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C20"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Баянов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Дмитрий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Александрович</w:t>
      </w:r>
      <w:r w:rsidRPr="00BD5DFA">
        <w:rPr>
          <w:rFonts w:ascii="Helvetica" w:hAnsi="Helvetica" w:cs="Helvetica"/>
          <w:b/>
          <w:bCs/>
          <w:color w:val="222222"/>
          <w:sz w:val="21"/>
          <w:szCs w:val="21"/>
        </w:rPr>
        <w:t>.</w:t>
      </w:r>
    </w:p>
    <w:p w14:paraId="27756B20"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Метод</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построения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информационных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обработки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оперативных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данных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экологического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мониторинга</w:t>
      </w:r>
      <w:r w:rsidRPr="00BD5DFA">
        <w:rPr>
          <w:rFonts w:ascii="Helvetica" w:hAnsi="Helvetica" w:cs="Helvetica"/>
          <w:b/>
          <w:bCs/>
          <w:color w:val="222222"/>
          <w:sz w:val="21"/>
          <w:szCs w:val="21"/>
        </w:rPr>
        <w:t xml:space="preserve"> : </w:t>
      </w:r>
      <w:r w:rsidRPr="00BD5DFA">
        <w:rPr>
          <w:rFonts w:ascii="Helvetica" w:hAnsi="Helvetica" w:cs="Helvetica" w:hint="eastAsia"/>
          <w:b/>
          <w:bCs/>
          <w:color w:val="222222"/>
          <w:sz w:val="21"/>
          <w:szCs w:val="21"/>
        </w:rPr>
        <w:t>диссертация</w:t>
      </w:r>
      <w:r w:rsidRPr="00BD5DFA">
        <w:rPr>
          <w:rFonts w:ascii="Helvetica" w:hAnsi="Helvetica" w:cs="Helvetica"/>
          <w:b/>
          <w:bCs/>
          <w:color w:val="222222"/>
          <w:sz w:val="21"/>
          <w:szCs w:val="21"/>
        </w:rPr>
        <w:t xml:space="preserve"> ... </w:t>
      </w:r>
      <w:r w:rsidRPr="00BD5DFA">
        <w:rPr>
          <w:rFonts w:ascii="Helvetica" w:hAnsi="Helvetica" w:cs="Helvetica" w:hint="eastAsia"/>
          <w:b/>
          <w:bCs/>
          <w:color w:val="222222"/>
          <w:sz w:val="21"/>
          <w:szCs w:val="21"/>
        </w:rPr>
        <w:t>кандидата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физико</w:t>
      </w:r>
      <w:r w:rsidRPr="00BD5DFA">
        <w:rPr>
          <w:rFonts w:ascii="Helvetica" w:hAnsi="Helvetica" w:cs="Helvetica"/>
          <w:b/>
          <w:bCs/>
          <w:color w:val="222222"/>
          <w:sz w:val="21"/>
          <w:szCs w:val="21"/>
        </w:rPr>
        <w:t>-</w:t>
      </w:r>
      <w:r w:rsidRPr="00BD5DFA">
        <w:rPr>
          <w:rFonts w:ascii="Helvetica" w:hAnsi="Helvetica" w:cs="Helvetica" w:hint="eastAsia"/>
          <w:b/>
          <w:bCs/>
          <w:color w:val="222222"/>
          <w:sz w:val="21"/>
          <w:szCs w:val="21"/>
        </w:rPr>
        <w:t>математических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наук</w:t>
      </w:r>
      <w:r w:rsidRPr="00BD5DFA">
        <w:rPr>
          <w:rFonts w:ascii="Helvetica" w:hAnsi="Helvetica" w:cs="Helvetica"/>
          <w:b/>
          <w:bCs/>
          <w:color w:val="222222"/>
          <w:sz w:val="21"/>
          <w:szCs w:val="21"/>
        </w:rPr>
        <w:t xml:space="preserve"> : 03.00.16. - </w:t>
      </w:r>
      <w:r w:rsidRPr="00BD5DFA">
        <w:rPr>
          <w:rFonts w:ascii="Helvetica" w:hAnsi="Helvetica" w:cs="Helvetica" w:hint="eastAsia"/>
          <w:b/>
          <w:bCs/>
          <w:color w:val="222222"/>
          <w:sz w:val="21"/>
          <w:szCs w:val="21"/>
        </w:rPr>
        <w:t>Краснодар</w:t>
      </w:r>
      <w:r w:rsidRPr="00BD5DFA">
        <w:rPr>
          <w:rFonts w:ascii="Helvetica" w:hAnsi="Helvetica" w:cs="Helvetica"/>
          <w:b/>
          <w:bCs/>
          <w:color w:val="222222"/>
          <w:sz w:val="21"/>
          <w:szCs w:val="21"/>
        </w:rPr>
        <w:t xml:space="preserve">, 2000. - 151 </w:t>
      </w:r>
      <w:r w:rsidRPr="00BD5DFA">
        <w:rPr>
          <w:rFonts w:ascii="Helvetica" w:hAnsi="Helvetica" w:cs="Helvetica" w:hint="eastAsia"/>
          <w:b/>
          <w:bCs/>
          <w:color w:val="222222"/>
          <w:sz w:val="21"/>
          <w:szCs w:val="21"/>
        </w:rPr>
        <w:t>с</w:t>
      </w:r>
      <w:r w:rsidRPr="00BD5DFA">
        <w:rPr>
          <w:rFonts w:ascii="Helvetica" w:hAnsi="Helvetica" w:cs="Helvetica"/>
          <w:b/>
          <w:bCs/>
          <w:color w:val="222222"/>
          <w:sz w:val="21"/>
          <w:szCs w:val="21"/>
        </w:rPr>
        <w:t xml:space="preserve">. : </w:t>
      </w:r>
      <w:r w:rsidRPr="00BD5DFA">
        <w:rPr>
          <w:rFonts w:ascii="Helvetica" w:hAnsi="Helvetica" w:cs="Helvetica" w:hint="eastAsia"/>
          <w:b/>
          <w:bCs/>
          <w:color w:val="222222"/>
          <w:sz w:val="21"/>
          <w:szCs w:val="21"/>
        </w:rPr>
        <w:t>ил</w:t>
      </w:r>
      <w:r w:rsidRPr="00BD5DFA">
        <w:rPr>
          <w:rFonts w:ascii="Helvetica" w:hAnsi="Helvetica" w:cs="Helvetica"/>
          <w:b/>
          <w:bCs/>
          <w:color w:val="222222"/>
          <w:sz w:val="21"/>
          <w:szCs w:val="21"/>
        </w:rPr>
        <w:t>.</w:t>
      </w:r>
    </w:p>
    <w:p w14:paraId="5E9B7C12"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больше</w:t>
      </w:r>
    </w:p>
    <w:p w14:paraId="0DF3A964"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Цитаты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из</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текста</w:t>
      </w:r>
      <w:r w:rsidRPr="00BD5DFA">
        <w:rPr>
          <w:rFonts w:ascii="Helvetica" w:hAnsi="Helvetica" w:cs="Helvetica"/>
          <w:b/>
          <w:bCs/>
          <w:color w:val="222222"/>
          <w:sz w:val="21"/>
          <w:szCs w:val="21"/>
        </w:rPr>
        <w:t>:</w:t>
      </w:r>
    </w:p>
    <w:p w14:paraId="57B6158D"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стр</w:t>
      </w:r>
      <w:r w:rsidRPr="00BD5DFA">
        <w:rPr>
          <w:rFonts w:ascii="Helvetica" w:hAnsi="Helvetica" w:cs="Helvetica"/>
          <w:b/>
          <w:bCs/>
          <w:color w:val="222222"/>
          <w:sz w:val="21"/>
          <w:szCs w:val="21"/>
        </w:rPr>
        <w:t>. 1</w:t>
      </w:r>
    </w:p>
    <w:p w14:paraId="7F65B336"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КУБАНСКИЙ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ГОСУДАРСТВЕННЫЙ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УНИВЕРСИТЕТ</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правах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рукописи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Баянов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Дмитрий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Александрович</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МЕТОД</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ПОСТРОЕНИЯ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ИНФОРМАЦИОННЫХ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ОБРАБОТКИ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ОПЕРАТИВНЫХ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ДАННЫХ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ЭКОЛОГИЧЕСКОГО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МОНИТОРИНГА</w:t>
      </w:r>
      <w:r w:rsidRPr="00BD5DFA">
        <w:rPr>
          <w:rFonts w:ascii="Helvetica" w:hAnsi="Helvetica" w:cs="Helvetica"/>
          <w:b/>
          <w:bCs/>
          <w:color w:val="222222"/>
          <w:sz w:val="21"/>
          <w:szCs w:val="21"/>
        </w:rPr>
        <w:t xml:space="preserve"> 03.00.16-</w:t>
      </w:r>
      <w:r w:rsidRPr="00BD5DFA">
        <w:rPr>
          <w:rFonts w:ascii="Helvetica" w:hAnsi="Helvetica" w:cs="Helvetica" w:hint="eastAsia"/>
          <w:b/>
          <w:bCs/>
          <w:color w:val="222222"/>
          <w:sz w:val="21"/>
          <w:szCs w:val="21"/>
        </w:rPr>
        <w:t>Экология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Диссертация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соискание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ученой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степени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кандидата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физико</w:t>
      </w:r>
      <w:r w:rsidRPr="00BD5DFA">
        <w:rPr>
          <w:rFonts w:ascii="Helvetica" w:hAnsi="Helvetica" w:cs="Helvetica"/>
          <w:b/>
          <w:bCs/>
          <w:color w:val="222222"/>
          <w:sz w:val="21"/>
          <w:szCs w:val="21"/>
        </w:rPr>
        <w:t>-</w:t>
      </w:r>
      <w:r w:rsidRPr="00BD5DFA">
        <w:rPr>
          <w:rFonts w:ascii="Helvetica" w:hAnsi="Helvetica" w:cs="Helvetica" w:hint="eastAsia"/>
          <w:b/>
          <w:bCs/>
          <w:color w:val="222222"/>
          <w:sz w:val="21"/>
          <w:szCs w:val="21"/>
        </w:rPr>
        <w:t>математических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наук</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Научный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руководитель</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действительный</w:t>
      </w:r>
    </w:p>
    <w:p w14:paraId="7B991B85"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стр</w:t>
      </w:r>
      <w:r w:rsidRPr="00BD5DFA">
        <w:rPr>
          <w:rFonts w:ascii="Helvetica" w:hAnsi="Helvetica" w:cs="Helvetica"/>
          <w:b/>
          <w:bCs/>
          <w:color w:val="222222"/>
          <w:sz w:val="21"/>
          <w:szCs w:val="21"/>
        </w:rPr>
        <w:t>. 5</w:t>
      </w:r>
    </w:p>
    <w:p w14:paraId="3BC1B5BA"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геоинформационные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приложения</w:t>
      </w:r>
      <w:r w:rsidRPr="00BD5DFA">
        <w:rPr>
          <w:rFonts w:ascii="Helvetica" w:hAnsi="Helvetica" w:cs="Helvetica"/>
          <w:b/>
          <w:bCs/>
          <w:color w:val="222222"/>
          <w:sz w:val="21"/>
          <w:szCs w:val="21"/>
        </w:rPr>
        <w:t xml:space="preserve"> [8,127,29] </w:t>
      </w:r>
      <w:r w:rsidRPr="00BD5DFA">
        <w:rPr>
          <w:rFonts w:ascii="Helvetica" w:hAnsi="Helvetica" w:cs="Helvetica" w:hint="eastAsia"/>
          <w:b/>
          <w:bCs/>
          <w:color w:val="222222"/>
          <w:sz w:val="21"/>
          <w:szCs w:val="21"/>
        </w:rPr>
        <w:t>Анализ</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существующих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показал</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что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методология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создания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единой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комплексной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информационной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экологическому</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мониторингу</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сегодня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пока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представлена</w:t>
      </w:r>
      <w:r w:rsidRPr="00BD5DFA">
        <w:rPr>
          <w:rFonts w:ascii="Helvetica" w:hAnsi="Helvetica" w:cs="Helvetica"/>
          <w:b/>
          <w:bCs/>
          <w:color w:val="222222"/>
          <w:sz w:val="21"/>
          <w:szCs w:val="21"/>
        </w:rPr>
        <w:t xml:space="preserve">. 6 </w:t>
      </w:r>
      <w:r w:rsidRPr="00BD5DFA">
        <w:rPr>
          <w:rFonts w:ascii="Helvetica" w:hAnsi="Helvetica" w:cs="Helvetica" w:hint="eastAsia"/>
          <w:b/>
          <w:bCs/>
          <w:color w:val="222222"/>
          <w:sz w:val="21"/>
          <w:szCs w:val="21"/>
        </w:rPr>
        <w:t>Целью</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настоящей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работы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является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создание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метода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построения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распределенной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информационной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обработки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данных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ЭМ</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изменяемой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структурой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интегрирующей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себя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все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вьппеперечисленные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функциональные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компоненты</w:t>
      </w:r>
      <w:r w:rsidRPr="00BD5DFA">
        <w:rPr>
          <w:rFonts w:ascii="Helvetica" w:hAnsi="Helvetica" w:cs="Helvetica"/>
          <w:b/>
          <w:bCs/>
          <w:color w:val="222222"/>
          <w:sz w:val="21"/>
          <w:szCs w:val="21"/>
        </w:rPr>
        <w:t xml:space="preserve"> -...</w:t>
      </w:r>
    </w:p>
    <w:p w14:paraId="11657684"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стр</w:t>
      </w:r>
      <w:r w:rsidRPr="00BD5DFA">
        <w:rPr>
          <w:rFonts w:ascii="Helvetica" w:hAnsi="Helvetica" w:cs="Helvetica"/>
          <w:b/>
          <w:bCs/>
          <w:color w:val="222222"/>
          <w:sz w:val="21"/>
          <w:szCs w:val="21"/>
        </w:rPr>
        <w:t>. 114</w:t>
      </w:r>
    </w:p>
    <w:p w14:paraId="7C80668A"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 03 34 86 53 51 01 1 01 -1 -1 </w:t>
      </w:r>
      <w:r w:rsidRPr="00BD5DFA">
        <w:rPr>
          <w:rFonts w:ascii="Helvetica" w:hAnsi="Helvetica" w:cs="Helvetica" w:hint="eastAsia"/>
          <w:b/>
          <w:bCs/>
          <w:color w:val="222222"/>
          <w:sz w:val="21"/>
          <w:szCs w:val="21"/>
        </w:rPr>
        <w:t>Рис</w:t>
      </w:r>
      <w:r w:rsidRPr="00BD5DFA">
        <w:rPr>
          <w:rFonts w:ascii="Helvetica" w:hAnsi="Helvetica" w:cs="Helvetica"/>
          <w:b/>
          <w:bCs/>
          <w:color w:val="222222"/>
          <w:sz w:val="21"/>
          <w:szCs w:val="21"/>
        </w:rPr>
        <w:t xml:space="preserve">. 58. </w:t>
      </w:r>
      <w:r w:rsidRPr="00BD5DFA">
        <w:rPr>
          <w:rFonts w:ascii="Helvetica" w:hAnsi="Helvetica" w:cs="Helvetica" w:hint="eastAsia"/>
          <w:b/>
          <w:bCs/>
          <w:color w:val="222222"/>
          <w:sz w:val="21"/>
          <w:szCs w:val="21"/>
        </w:rPr>
        <w:t>Основное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рабочее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окно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задачи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воздушного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мониторинга</w:t>
      </w:r>
      <w:r w:rsidRPr="00BD5DFA">
        <w:rPr>
          <w:rFonts w:ascii="Helvetica" w:hAnsi="Helvetica" w:cs="Helvetica"/>
          <w:b/>
          <w:bCs/>
          <w:color w:val="222222"/>
          <w:sz w:val="21"/>
          <w:szCs w:val="21"/>
        </w:rPr>
        <w:t xml:space="preserve"> 115 </w:t>
      </w:r>
      <w:r w:rsidRPr="00BD5DFA">
        <w:rPr>
          <w:rFonts w:ascii="Helvetica" w:hAnsi="Helvetica" w:cs="Helvetica" w:hint="eastAsia"/>
          <w:b/>
          <w:bCs/>
          <w:color w:val="222222"/>
          <w:sz w:val="21"/>
          <w:szCs w:val="21"/>
        </w:rPr>
        <w:t>ЗАКЛЮЧЕНИЕ</w:t>
      </w:r>
      <w:r w:rsidRPr="00BD5DFA">
        <w:rPr>
          <w:rFonts w:ascii="Helvetica" w:hAnsi="Helvetica" w:cs="Helvetica"/>
          <w:b/>
          <w:bCs/>
          <w:color w:val="222222"/>
          <w:sz w:val="21"/>
          <w:szCs w:val="21"/>
        </w:rPr>
        <w:t xml:space="preserve"> 1. </w:t>
      </w:r>
      <w:r w:rsidRPr="00BD5DFA">
        <w:rPr>
          <w:rFonts w:ascii="Helvetica" w:hAnsi="Helvetica" w:cs="Helvetica" w:hint="eastAsia"/>
          <w:b/>
          <w:bCs/>
          <w:color w:val="222222"/>
          <w:sz w:val="21"/>
          <w:szCs w:val="21"/>
        </w:rPr>
        <w:t>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работе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рассмотрены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методы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организации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построения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информационных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обработки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построения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данных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подобной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экологического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мониторинга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Показана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виде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возможность</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информационной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интегрированного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встроенных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комплекса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состоящего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из</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управления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базами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данных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приложений</w:t>
      </w:r>
      <w:r w:rsidRPr="00BD5DFA">
        <w:rPr>
          <w:rFonts w:ascii="Helvetica" w:hAnsi="Helvetica" w:cs="Helvetica"/>
          <w:b/>
          <w:bCs/>
          <w:color w:val="222222"/>
          <w:sz w:val="21"/>
          <w:szCs w:val="21"/>
        </w:rPr>
        <w:t>...</w:t>
      </w:r>
    </w:p>
    <w:p w14:paraId="64EAAC00" w14:textId="77777777" w:rsidR="00BD5DFA" w:rsidRPr="00BD5DFA" w:rsidRDefault="00BD5DFA" w:rsidP="00BD5DFA">
      <w:pPr>
        <w:rPr>
          <w:rFonts w:ascii="Helvetica" w:hAnsi="Helvetica" w:cs="Helvetica"/>
          <w:b/>
          <w:bCs/>
          <w:color w:val="222222"/>
          <w:sz w:val="21"/>
          <w:szCs w:val="21"/>
        </w:rPr>
      </w:pPr>
    </w:p>
    <w:p w14:paraId="19D55D2F"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lastRenderedPageBreak/>
        <w:t>Оглавление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диссертации</w:t>
      </w:r>
    </w:p>
    <w:p w14:paraId="29649E1B"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кандидат</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физико</w:t>
      </w:r>
      <w:r w:rsidRPr="00BD5DFA">
        <w:rPr>
          <w:rFonts w:ascii="Helvetica" w:hAnsi="Helvetica" w:cs="Helvetica"/>
          <w:b/>
          <w:bCs/>
          <w:color w:val="222222"/>
          <w:sz w:val="21"/>
          <w:szCs w:val="21"/>
        </w:rPr>
        <w:t>-</w:t>
      </w:r>
      <w:r w:rsidRPr="00BD5DFA">
        <w:rPr>
          <w:rFonts w:ascii="Helvetica" w:hAnsi="Helvetica" w:cs="Helvetica" w:hint="eastAsia"/>
          <w:b/>
          <w:bCs/>
          <w:color w:val="222222"/>
          <w:sz w:val="21"/>
          <w:szCs w:val="21"/>
        </w:rPr>
        <w:t>математических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наук</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Баянов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Дмитрий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Александрович</w:t>
      </w:r>
    </w:p>
    <w:p w14:paraId="141236F8"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hint="eastAsia"/>
          <w:b/>
          <w:bCs/>
          <w:color w:val="222222"/>
          <w:sz w:val="21"/>
          <w:szCs w:val="21"/>
        </w:rPr>
        <w:t>Введение</w:t>
      </w:r>
      <w:r w:rsidRPr="00BD5DFA">
        <w:rPr>
          <w:rFonts w:ascii="Helvetica" w:hAnsi="Helvetica" w:cs="Helvetica"/>
          <w:b/>
          <w:bCs/>
          <w:color w:val="222222"/>
          <w:sz w:val="21"/>
          <w:szCs w:val="21"/>
        </w:rPr>
        <w:t>.</w:t>
      </w:r>
    </w:p>
    <w:p w14:paraId="19D394AC" w14:textId="77777777" w:rsidR="00BD5DFA" w:rsidRPr="00BD5DFA" w:rsidRDefault="00BD5DFA" w:rsidP="00BD5DFA">
      <w:pPr>
        <w:rPr>
          <w:rFonts w:ascii="Helvetica" w:hAnsi="Helvetica" w:cs="Helvetica"/>
          <w:b/>
          <w:bCs/>
          <w:color w:val="222222"/>
          <w:sz w:val="21"/>
          <w:szCs w:val="21"/>
        </w:rPr>
      </w:pPr>
    </w:p>
    <w:p w14:paraId="64FB5663"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1. </w:t>
      </w:r>
      <w:r w:rsidRPr="00BD5DFA">
        <w:rPr>
          <w:rFonts w:ascii="Helvetica" w:hAnsi="Helvetica" w:cs="Helvetica" w:hint="eastAsia"/>
          <w:b/>
          <w:bCs/>
          <w:color w:val="222222"/>
          <w:sz w:val="21"/>
          <w:szCs w:val="21"/>
        </w:rPr>
        <w:t>Современные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методы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инструментальные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средства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построения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информационных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мониторинга</w:t>
      </w:r>
      <w:r w:rsidRPr="00BD5DFA">
        <w:rPr>
          <w:rFonts w:ascii="Helvetica" w:hAnsi="Helvetica" w:cs="Helvetica"/>
          <w:b/>
          <w:bCs/>
          <w:color w:val="222222"/>
          <w:sz w:val="21"/>
          <w:szCs w:val="21"/>
        </w:rPr>
        <w:t>.</w:t>
      </w:r>
    </w:p>
    <w:p w14:paraId="192DEDE2" w14:textId="77777777" w:rsidR="00BD5DFA" w:rsidRPr="00BD5DFA" w:rsidRDefault="00BD5DFA" w:rsidP="00BD5DFA">
      <w:pPr>
        <w:rPr>
          <w:rFonts w:ascii="Helvetica" w:hAnsi="Helvetica" w:cs="Helvetica"/>
          <w:b/>
          <w:bCs/>
          <w:color w:val="222222"/>
          <w:sz w:val="21"/>
          <w:szCs w:val="21"/>
        </w:rPr>
      </w:pPr>
    </w:p>
    <w:p w14:paraId="120BA962"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2. </w:t>
      </w:r>
      <w:r w:rsidRPr="00BD5DFA">
        <w:rPr>
          <w:rFonts w:ascii="Helvetica" w:hAnsi="Helvetica" w:cs="Helvetica" w:hint="eastAsia"/>
          <w:b/>
          <w:bCs/>
          <w:color w:val="222222"/>
          <w:sz w:val="21"/>
          <w:szCs w:val="21"/>
        </w:rPr>
        <w:t>Структура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ИСЭМ</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взаимодействие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компонентов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системы</w:t>
      </w:r>
      <w:r w:rsidRPr="00BD5DFA">
        <w:rPr>
          <w:rFonts w:ascii="Helvetica" w:hAnsi="Helvetica" w:cs="Helvetica"/>
          <w:b/>
          <w:bCs/>
          <w:color w:val="222222"/>
          <w:sz w:val="21"/>
          <w:szCs w:val="21"/>
        </w:rPr>
        <w:t>.</w:t>
      </w:r>
    </w:p>
    <w:p w14:paraId="646DC381" w14:textId="77777777" w:rsidR="00BD5DFA" w:rsidRPr="00BD5DFA" w:rsidRDefault="00BD5DFA" w:rsidP="00BD5DFA">
      <w:pPr>
        <w:rPr>
          <w:rFonts w:ascii="Helvetica" w:hAnsi="Helvetica" w:cs="Helvetica"/>
          <w:b/>
          <w:bCs/>
          <w:color w:val="222222"/>
          <w:sz w:val="21"/>
          <w:szCs w:val="21"/>
        </w:rPr>
      </w:pPr>
    </w:p>
    <w:p w14:paraId="61F220D3"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2.1. </w:t>
      </w:r>
      <w:r w:rsidRPr="00BD5DFA">
        <w:rPr>
          <w:rFonts w:ascii="Helvetica" w:hAnsi="Helvetica" w:cs="Helvetica" w:hint="eastAsia"/>
          <w:b/>
          <w:bCs/>
          <w:color w:val="222222"/>
          <w:sz w:val="21"/>
          <w:szCs w:val="21"/>
        </w:rPr>
        <w:t>Использование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методов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математического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моделирования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распространения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загрязняющих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веществ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атмосфере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водной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среде</w:t>
      </w:r>
      <w:r w:rsidRPr="00BD5DFA">
        <w:rPr>
          <w:rFonts w:ascii="Helvetica" w:hAnsi="Helvetica" w:cs="Helvetica"/>
          <w:b/>
          <w:bCs/>
          <w:color w:val="222222"/>
          <w:sz w:val="21"/>
          <w:szCs w:val="21"/>
        </w:rPr>
        <w:t>.</w:t>
      </w:r>
    </w:p>
    <w:p w14:paraId="20E22D40" w14:textId="77777777" w:rsidR="00BD5DFA" w:rsidRPr="00BD5DFA" w:rsidRDefault="00BD5DFA" w:rsidP="00BD5DFA">
      <w:pPr>
        <w:rPr>
          <w:rFonts w:ascii="Helvetica" w:hAnsi="Helvetica" w:cs="Helvetica"/>
          <w:b/>
          <w:bCs/>
          <w:color w:val="222222"/>
          <w:sz w:val="21"/>
          <w:szCs w:val="21"/>
        </w:rPr>
      </w:pPr>
    </w:p>
    <w:p w14:paraId="1FEEA7A0"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2.1.1. </w:t>
      </w:r>
      <w:r w:rsidRPr="00BD5DFA">
        <w:rPr>
          <w:rFonts w:ascii="Helvetica" w:hAnsi="Helvetica" w:cs="Helvetica" w:hint="eastAsia"/>
          <w:b/>
          <w:bCs/>
          <w:color w:val="222222"/>
          <w:sz w:val="21"/>
          <w:szCs w:val="21"/>
        </w:rPr>
        <w:t>Пример</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модели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распределения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загрязняющих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веществ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различного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типа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глубине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речного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русла</w:t>
      </w:r>
      <w:r w:rsidRPr="00BD5DFA">
        <w:rPr>
          <w:rFonts w:ascii="Helvetica" w:hAnsi="Helvetica" w:cs="Helvetica"/>
          <w:b/>
          <w:bCs/>
          <w:color w:val="222222"/>
          <w:sz w:val="21"/>
          <w:szCs w:val="21"/>
        </w:rPr>
        <w:t>.</w:t>
      </w:r>
    </w:p>
    <w:p w14:paraId="21A16185" w14:textId="77777777" w:rsidR="00BD5DFA" w:rsidRPr="00BD5DFA" w:rsidRDefault="00BD5DFA" w:rsidP="00BD5DFA">
      <w:pPr>
        <w:rPr>
          <w:rFonts w:ascii="Helvetica" w:hAnsi="Helvetica" w:cs="Helvetica"/>
          <w:b/>
          <w:bCs/>
          <w:color w:val="222222"/>
          <w:sz w:val="21"/>
          <w:szCs w:val="21"/>
        </w:rPr>
      </w:pPr>
    </w:p>
    <w:p w14:paraId="4726EE3A"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2.1.2. </w:t>
      </w:r>
      <w:r w:rsidRPr="00BD5DFA">
        <w:rPr>
          <w:rFonts w:ascii="Helvetica" w:hAnsi="Helvetica" w:cs="Helvetica" w:hint="eastAsia"/>
          <w:b/>
          <w:bCs/>
          <w:color w:val="222222"/>
          <w:sz w:val="21"/>
          <w:szCs w:val="21"/>
        </w:rPr>
        <w:t>Пример</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модели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загрязнения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атмосферы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от</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группы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точечных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источников</w:t>
      </w:r>
    </w:p>
    <w:p w14:paraId="3B8E08C7" w14:textId="77777777" w:rsidR="00BD5DFA" w:rsidRPr="00BD5DFA" w:rsidRDefault="00BD5DFA" w:rsidP="00BD5DFA">
      <w:pPr>
        <w:rPr>
          <w:rFonts w:ascii="Helvetica" w:hAnsi="Helvetica" w:cs="Helvetica"/>
          <w:b/>
          <w:bCs/>
          <w:color w:val="222222"/>
          <w:sz w:val="21"/>
          <w:szCs w:val="21"/>
        </w:rPr>
      </w:pPr>
    </w:p>
    <w:p w14:paraId="52F38EBC"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2.2. </w:t>
      </w:r>
      <w:r w:rsidRPr="00BD5DFA">
        <w:rPr>
          <w:rFonts w:ascii="Helvetica" w:hAnsi="Helvetica" w:cs="Helvetica" w:hint="eastAsia"/>
          <w:b/>
          <w:bCs/>
          <w:color w:val="222222"/>
          <w:sz w:val="21"/>
          <w:szCs w:val="21"/>
        </w:rPr>
        <w:t>Использование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геоинформационных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w:t>
      </w:r>
      <w:r w:rsidRPr="00BD5DFA">
        <w:rPr>
          <w:rFonts w:ascii="Helvetica" w:hAnsi="Helvetica" w:cs="Helvetica"/>
          <w:b/>
          <w:bCs/>
          <w:color w:val="222222"/>
          <w:sz w:val="21"/>
          <w:szCs w:val="21"/>
        </w:rPr>
        <w:t>.</w:t>
      </w:r>
    </w:p>
    <w:p w14:paraId="64B7B755" w14:textId="77777777" w:rsidR="00BD5DFA" w:rsidRPr="00BD5DFA" w:rsidRDefault="00BD5DFA" w:rsidP="00BD5DFA">
      <w:pPr>
        <w:rPr>
          <w:rFonts w:ascii="Helvetica" w:hAnsi="Helvetica" w:cs="Helvetica"/>
          <w:b/>
          <w:bCs/>
          <w:color w:val="222222"/>
          <w:sz w:val="21"/>
          <w:szCs w:val="21"/>
        </w:rPr>
      </w:pPr>
    </w:p>
    <w:p w14:paraId="77012D70"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2.3. </w:t>
      </w:r>
      <w:r w:rsidRPr="00BD5DFA">
        <w:rPr>
          <w:rFonts w:ascii="Helvetica" w:hAnsi="Helvetica" w:cs="Helvetica" w:hint="eastAsia"/>
          <w:b/>
          <w:bCs/>
          <w:color w:val="222222"/>
          <w:sz w:val="21"/>
          <w:szCs w:val="21"/>
        </w:rPr>
        <w:t>Создание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баз</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данных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исходных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наблюдений</w:t>
      </w:r>
      <w:r w:rsidRPr="00BD5DFA">
        <w:rPr>
          <w:rFonts w:ascii="Helvetica" w:hAnsi="Helvetica" w:cs="Helvetica"/>
          <w:b/>
          <w:bCs/>
          <w:color w:val="222222"/>
          <w:sz w:val="21"/>
          <w:szCs w:val="21"/>
        </w:rPr>
        <w:t>.</w:t>
      </w:r>
    </w:p>
    <w:p w14:paraId="033921AB" w14:textId="77777777" w:rsidR="00BD5DFA" w:rsidRPr="00BD5DFA" w:rsidRDefault="00BD5DFA" w:rsidP="00BD5DFA">
      <w:pPr>
        <w:rPr>
          <w:rFonts w:ascii="Helvetica" w:hAnsi="Helvetica" w:cs="Helvetica"/>
          <w:b/>
          <w:bCs/>
          <w:color w:val="222222"/>
          <w:sz w:val="21"/>
          <w:szCs w:val="21"/>
        </w:rPr>
      </w:pPr>
    </w:p>
    <w:p w14:paraId="41CD59E3"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 </w:t>
      </w:r>
      <w:r w:rsidRPr="00BD5DFA">
        <w:rPr>
          <w:rFonts w:ascii="Helvetica" w:hAnsi="Helvetica" w:cs="Helvetica" w:hint="eastAsia"/>
          <w:b/>
          <w:bCs/>
          <w:color w:val="222222"/>
          <w:sz w:val="21"/>
          <w:szCs w:val="21"/>
        </w:rPr>
        <w:t>Метод</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построения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инструментальной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платформы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СУБД</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для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ИСЭМ</w:t>
      </w:r>
      <w:r w:rsidRPr="00BD5DFA">
        <w:rPr>
          <w:rFonts w:ascii="Helvetica" w:hAnsi="Helvetica" w:cs="Helvetica"/>
          <w:b/>
          <w:bCs/>
          <w:color w:val="222222"/>
          <w:sz w:val="21"/>
          <w:szCs w:val="21"/>
        </w:rPr>
        <w:t>.</w:t>
      </w:r>
    </w:p>
    <w:p w14:paraId="7DFE3F37" w14:textId="77777777" w:rsidR="00BD5DFA" w:rsidRPr="00BD5DFA" w:rsidRDefault="00BD5DFA" w:rsidP="00BD5DFA">
      <w:pPr>
        <w:rPr>
          <w:rFonts w:ascii="Helvetica" w:hAnsi="Helvetica" w:cs="Helvetica"/>
          <w:b/>
          <w:bCs/>
          <w:color w:val="222222"/>
          <w:sz w:val="21"/>
          <w:szCs w:val="21"/>
        </w:rPr>
      </w:pPr>
    </w:p>
    <w:p w14:paraId="1DCC2B73"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3.1. </w:t>
      </w:r>
      <w:r w:rsidRPr="00BD5DFA">
        <w:rPr>
          <w:rFonts w:ascii="Helvetica" w:hAnsi="Helvetica" w:cs="Helvetica" w:hint="eastAsia"/>
          <w:b/>
          <w:bCs/>
          <w:color w:val="222222"/>
          <w:sz w:val="21"/>
          <w:szCs w:val="21"/>
        </w:rPr>
        <w:t>Теоретические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вопросы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построения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инструментальной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платформы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СУБД</w:t>
      </w:r>
    </w:p>
    <w:p w14:paraId="3CABA807" w14:textId="77777777" w:rsidR="00BD5DFA" w:rsidRPr="00BD5DFA" w:rsidRDefault="00BD5DFA" w:rsidP="00BD5DFA">
      <w:pPr>
        <w:rPr>
          <w:rFonts w:ascii="Helvetica" w:hAnsi="Helvetica" w:cs="Helvetica"/>
          <w:b/>
          <w:bCs/>
          <w:color w:val="222222"/>
          <w:sz w:val="21"/>
          <w:szCs w:val="21"/>
        </w:rPr>
      </w:pPr>
    </w:p>
    <w:p w14:paraId="2059F8CD"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lastRenderedPageBreak/>
        <w:t xml:space="preserve">3.1.1. </w:t>
      </w:r>
      <w:r w:rsidRPr="00BD5DFA">
        <w:rPr>
          <w:rFonts w:ascii="Helvetica" w:hAnsi="Helvetica" w:cs="Helvetica" w:hint="eastAsia"/>
          <w:b/>
          <w:bCs/>
          <w:color w:val="222222"/>
          <w:sz w:val="21"/>
          <w:szCs w:val="21"/>
        </w:rPr>
        <w:t>Построение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расширенного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словаря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базы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данных</w:t>
      </w:r>
      <w:r w:rsidRPr="00BD5DFA">
        <w:rPr>
          <w:rFonts w:ascii="Helvetica" w:hAnsi="Helvetica" w:cs="Helvetica"/>
          <w:b/>
          <w:bCs/>
          <w:color w:val="222222"/>
          <w:sz w:val="21"/>
          <w:szCs w:val="21"/>
        </w:rPr>
        <w:t>.</w:t>
      </w:r>
    </w:p>
    <w:p w14:paraId="36AA854C" w14:textId="77777777" w:rsidR="00BD5DFA" w:rsidRPr="00BD5DFA" w:rsidRDefault="00BD5DFA" w:rsidP="00BD5DFA">
      <w:pPr>
        <w:rPr>
          <w:rFonts w:ascii="Helvetica" w:hAnsi="Helvetica" w:cs="Helvetica"/>
          <w:b/>
          <w:bCs/>
          <w:color w:val="222222"/>
          <w:sz w:val="21"/>
          <w:szCs w:val="21"/>
        </w:rPr>
      </w:pPr>
    </w:p>
    <w:p w14:paraId="46C8909F"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3.1.2. </w:t>
      </w:r>
      <w:r w:rsidRPr="00BD5DFA">
        <w:rPr>
          <w:rFonts w:ascii="Helvetica" w:hAnsi="Helvetica" w:cs="Helvetica" w:hint="eastAsia"/>
          <w:b/>
          <w:bCs/>
          <w:color w:val="222222"/>
          <w:sz w:val="21"/>
          <w:szCs w:val="21"/>
        </w:rPr>
        <w:t>Оптимальный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состав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компонент</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базового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исполняющего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ядра</w:t>
      </w:r>
    </w:p>
    <w:p w14:paraId="1760FFB4" w14:textId="77777777" w:rsidR="00BD5DFA" w:rsidRPr="00BD5DFA" w:rsidRDefault="00BD5DFA" w:rsidP="00BD5DFA">
      <w:pPr>
        <w:rPr>
          <w:rFonts w:ascii="Helvetica" w:hAnsi="Helvetica" w:cs="Helvetica"/>
          <w:b/>
          <w:bCs/>
          <w:color w:val="222222"/>
          <w:sz w:val="21"/>
          <w:szCs w:val="21"/>
        </w:rPr>
      </w:pPr>
    </w:p>
    <w:p w14:paraId="7F3E4AFE"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3.1.3. </w:t>
      </w:r>
      <w:r w:rsidRPr="00BD5DFA">
        <w:rPr>
          <w:rFonts w:ascii="Helvetica" w:hAnsi="Helvetica" w:cs="Helvetica" w:hint="eastAsia"/>
          <w:b/>
          <w:bCs/>
          <w:color w:val="222222"/>
          <w:sz w:val="21"/>
          <w:szCs w:val="21"/>
        </w:rPr>
        <w:t>Создание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оптимального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набора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визуальных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компонент</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редактирования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БД</w:t>
      </w:r>
    </w:p>
    <w:p w14:paraId="13CFF1BB" w14:textId="77777777" w:rsidR="00BD5DFA" w:rsidRPr="00BD5DFA" w:rsidRDefault="00BD5DFA" w:rsidP="00BD5DFA">
      <w:pPr>
        <w:rPr>
          <w:rFonts w:ascii="Helvetica" w:hAnsi="Helvetica" w:cs="Helvetica"/>
          <w:b/>
          <w:bCs/>
          <w:color w:val="222222"/>
          <w:sz w:val="21"/>
          <w:szCs w:val="21"/>
        </w:rPr>
      </w:pPr>
    </w:p>
    <w:p w14:paraId="2B79455D"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3.1.4. </w:t>
      </w:r>
      <w:r w:rsidRPr="00BD5DFA">
        <w:rPr>
          <w:rFonts w:ascii="Helvetica" w:hAnsi="Helvetica" w:cs="Helvetica" w:hint="eastAsia"/>
          <w:b/>
          <w:bCs/>
          <w:color w:val="222222"/>
          <w:sz w:val="21"/>
          <w:szCs w:val="21"/>
        </w:rPr>
        <w:t>Определение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многофункционального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табличного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интерфейса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для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типовой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работы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данными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БД</w:t>
      </w:r>
      <w:r w:rsidRPr="00BD5DFA">
        <w:rPr>
          <w:rFonts w:ascii="Helvetica" w:hAnsi="Helvetica" w:cs="Helvetica"/>
          <w:b/>
          <w:bCs/>
          <w:color w:val="222222"/>
          <w:sz w:val="21"/>
          <w:szCs w:val="21"/>
        </w:rPr>
        <w:t>.</w:t>
      </w:r>
    </w:p>
    <w:p w14:paraId="6666BDA0" w14:textId="77777777" w:rsidR="00BD5DFA" w:rsidRPr="00BD5DFA" w:rsidRDefault="00BD5DFA" w:rsidP="00BD5DFA">
      <w:pPr>
        <w:rPr>
          <w:rFonts w:ascii="Helvetica" w:hAnsi="Helvetica" w:cs="Helvetica"/>
          <w:b/>
          <w:bCs/>
          <w:color w:val="222222"/>
          <w:sz w:val="21"/>
          <w:szCs w:val="21"/>
        </w:rPr>
      </w:pPr>
    </w:p>
    <w:p w14:paraId="0E858FD9"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3.1.5. </w:t>
      </w:r>
      <w:r w:rsidRPr="00BD5DFA">
        <w:rPr>
          <w:rFonts w:ascii="Helvetica" w:hAnsi="Helvetica" w:cs="Helvetica" w:hint="eastAsia"/>
          <w:b/>
          <w:bCs/>
          <w:color w:val="222222"/>
          <w:sz w:val="21"/>
          <w:szCs w:val="21"/>
        </w:rPr>
        <w:t>Модель</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защиты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от</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несанкционированного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использования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распространения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элементов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ИС</w:t>
      </w:r>
      <w:r w:rsidRPr="00BD5DFA">
        <w:rPr>
          <w:rFonts w:ascii="Helvetica" w:hAnsi="Helvetica" w:cs="Helvetica"/>
          <w:b/>
          <w:bCs/>
          <w:color w:val="222222"/>
          <w:sz w:val="21"/>
          <w:szCs w:val="21"/>
        </w:rPr>
        <w:t>.</w:t>
      </w:r>
    </w:p>
    <w:p w14:paraId="34EC40D0" w14:textId="77777777" w:rsidR="00BD5DFA" w:rsidRPr="00BD5DFA" w:rsidRDefault="00BD5DFA" w:rsidP="00BD5DFA">
      <w:pPr>
        <w:rPr>
          <w:rFonts w:ascii="Helvetica" w:hAnsi="Helvetica" w:cs="Helvetica"/>
          <w:b/>
          <w:bCs/>
          <w:color w:val="222222"/>
          <w:sz w:val="21"/>
          <w:szCs w:val="21"/>
        </w:rPr>
      </w:pPr>
    </w:p>
    <w:p w14:paraId="667F4241"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3.1.6. </w:t>
      </w:r>
      <w:r w:rsidRPr="00BD5DFA">
        <w:rPr>
          <w:rFonts w:ascii="Helvetica" w:hAnsi="Helvetica" w:cs="Helvetica" w:hint="eastAsia"/>
          <w:b/>
          <w:bCs/>
          <w:color w:val="222222"/>
          <w:sz w:val="21"/>
          <w:szCs w:val="21"/>
        </w:rPr>
        <w:t>Решение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задачи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системного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построения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надежного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первичного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ключа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глобального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уникального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идентификатора</w:t>
      </w:r>
      <w:r w:rsidRPr="00BD5DFA">
        <w:rPr>
          <w:rFonts w:ascii="Helvetica" w:hAnsi="Helvetica" w:cs="Helvetica"/>
          <w:b/>
          <w:bCs/>
          <w:color w:val="222222"/>
          <w:sz w:val="21"/>
          <w:szCs w:val="21"/>
        </w:rPr>
        <w:t xml:space="preserve"> GUID.</w:t>
      </w:r>
    </w:p>
    <w:p w14:paraId="3B1D9786" w14:textId="77777777" w:rsidR="00BD5DFA" w:rsidRPr="00BD5DFA" w:rsidRDefault="00BD5DFA" w:rsidP="00BD5DFA">
      <w:pPr>
        <w:rPr>
          <w:rFonts w:ascii="Helvetica" w:hAnsi="Helvetica" w:cs="Helvetica"/>
          <w:b/>
          <w:bCs/>
          <w:color w:val="222222"/>
          <w:sz w:val="21"/>
          <w:szCs w:val="21"/>
        </w:rPr>
      </w:pPr>
    </w:p>
    <w:p w14:paraId="794AB655"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3.1.7. </w:t>
      </w:r>
      <w:r w:rsidRPr="00BD5DFA">
        <w:rPr>
          <w:rFonts w:ascii="Helvetica" w:hAnsi="Helvetica" w:cs="Helvetica" w:hint="eastAsia"/>
          <w:b/>
          <w:bCs/>
          <w:color w:val="222222"/>
          <w:sz w:val="21"/>
          <w:szCs w:val="21"/>
        </w:rPr>
        <w:t>Создание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логических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семафорных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блокировок</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для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многоуровневого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регулирования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доступа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к</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разделяемым</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объектам</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сетевых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ресурсов</w:t>
      </w:r>
      <w:r w:rsidRPr="00BD5DFA">
        <w:rPr>
          <w:rFonts w:ascii="Helvetica" w:hAnsi="Helvetica" w:cs="Helvetica"/>
          <w:b/>
          <w:bCs/>
          <w:color w:val="222222"/>
          <w:sz w:val="21"/>
          <w:szCs w:val="21"/>
        </w:rPr>
        <w:t>.</w:t>
      </w:r>
    </w:p>
    <w:p w14:paraId="4241E619" w14:textId="77777777" w:rsidR="00BD5DFA" w:rsidRPr="00BD5DFA" w:rsidRDefault="00BD5DFA" w:rsidP="00BD5DFA">
      <w:pPr>
        <w:rPr>
          <w:rFonts w:ascii="Helvetica" w:hAnsi="Helvetica" w:cs="Helvetica"/>
          <w:b/>
          <w:bCs/>
          <w:color w:val="222222"/>
          <w:sz w:val="21"/>
          <w:szCs w:val="21"/>
        </w:rPr>
      </w:pPr>
    </w:p>
    <w:p w14:paraId="75251370"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3.1.8. </w:t>
      </w:r>
      <w:r w:rsidRPr="00BD5DFA">
        <w:rPr>
          <w:rFonts w:ascii="Helvetica" w:hAnsi="Helvetica" w:cs="Helvetica" w:hint="eastAsia"/>
          <w:b/>
          <w:bCs/>
          <w:color w:val="222222"/>
          <w:sz w:val="21"/>
          <w:szCs w:val="21"/>
        </w:rPr>
        <w:t>Создание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универсального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генератора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аналитических</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отчетов</w:t>
      </w:r>
      <w:r w:rsidRPr="00BD5DFA">
        <w:rPr>
          <w:rFonts w:ascii="Helvetica" w:hAnsi="Helvetica" w:cs="Helvetica"/>
          <w:b/>
          <w:bCs/>
          <w:color w:val="222222"/>
          <w:sz w:val="21"/>
          <w:szCs w:val="21"/>
        </w:rPr>
        <w:t>.</w:t>
      </w:r>
    </w:p>
    <w:p w14:paraId="2A679F08" w14:textId="77777777" w:rsidR="00BD5DFA" w:rsidRPr="00BD5DFA" w:rsidRDefault="00BD5DFA" w:rsidP="00BD5DFA">
      <w:pPr>
        <w:rPr>
          <w:rFonts w:ascii="Helvetica" w:hAnsi="Helvetica" w:cs="Helvetica"/>
          <w:b/>
          <w:bCs/>
          <w:color w:val="222222"/>
          <w:sz w:val="21"/>
          <w:szCs w:val="21"/>
        </w:rPr>
      </w:pPr>
    </w:p>
    <w:p w14:paraId="644CCCBF"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3.1.9. </w:t>
      </w:r>
      <w:r w:rsidRPr="00BD5DFA">
        <w:rPr>
          <w:rFonts w:ascii="Helvetica" w:hAnsi="Helvetica" w:cs="Helvetica" w:hint="eastAsia"/>
          <w:b/>
          <w:bCs/>
          <w:color w:val="222222"/>
          <w:sz w:val="21"/>
          <w:szCs w:val="21"/>
        </w:rPr>
        <w:t>Решение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задачи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программной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генерации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документов</w:t>
      </w:r>
      <w:r w:rsidRPr="00BD5DFA">
        <w:rPr>
          <w:rFonts w:ascii="Helvetica" w:hAnsi="Helvetica" w:cs="Helvetica"/>
          <w:b/>
          <w:bCs/>
          <w:color w:val="222222"/>
          <w:sz w:val="21"/>
          <w:szCs w:val="21"/>
        </w:rPr>
        <w:t xml:space="preserve"> MS-Word </w:t>
      </w:r>
      <w:r w:rsidRPr="00BD5DFA">
        <w:rPr>
          <w:rFonts w:ascii="Helvetica" w:hAnsi="Helvetica" w:cs="Helvetica" w:hint="eastAsia"/>
          <w:b/>
          <w:bCs/>
          <w:color w:val="222222"/>
          <w:sz w:val="21"/>
          <w:szCs w:val="21"/>
        </w:rPr>
        <w:t>из</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внешнего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приложения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задачи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слияния</w:t>
      </w:r>
      <w:r w:rsidRPr="00BD5DFA">
        <w:rPr>
          <w:rFonts w:ascii="Helvetica" w:hAnsi="Helvetica" w:cs="Helvetica"/>
          <w:b/>
          <w:bCs/>
          <w:color w:val="222222"/>
          <w:sz w:val="21"/>
          <w:szCs w:val="21"/>
        </w:rPr>
        <w:t xml:space="preserve"> RTF-</w:t>
      </w:r>
      <w:r w:rsidRPr="00BD5DFA">
        <w:rPr>
          <w:rFonts w:ascii="Helvetica" w:hAnsi="Helvetica" w:cs="Helvetica" w:hint="eastAsia"/>
          <w:b/>
          <w:bCs/>
          <w:color w:val="222222"/>
          <w:sz w:val="21"/>
          <w:szCs w:val="21"/>
        </w:rPr>
        <w:t>документов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в</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объединенный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документ</w:t>
      </w:r>
    </w:p>
    <w:p w14:paraId="7157A93B" w14:textId="77777777" w:rsidR="00BD5DFA" w:rsidRPr="00BD5DFA" w:rsidRDefault="00BD5DFA" w:rsidP="00BD5DFA">
      <w:pPr>
        <w:rPr>
          <w:rFonts w:ascii="Helvetica" w:hAnsi="Helvetica" w:cs="Helvetica"/>
          <w:b/>
          <w:bCs/>
          <w:color w:val="222222"/>
          <w:sz w:val="21"/>
          <w:szCs w:val="21"/>
        </w:rPr>
      </w:pPr>
    </w:p>
    <w:p w14:paraId="4B042136"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3.2. </w:t>
      </w:r>
      <w:r w:rsidRPr="00BD5DFA">
        <w:rPr>
          <w:rFonts w:ascii="Helvetica" w:hAnsi="Helvetica" w:cs="Helvetica" w:hint="eastAsia"/>
          <w:b/>
          <w:bCs/>
          <w:color w:val="222222"/>
          <w:sz w:val="21"/>
          <w:szCs w:val="21"/>
        </w:rPr>
        <w:t>Устройство</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организация</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инструментальной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платформы</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СУБД</w:t>
      </w:r>
      <w:r w:rsidRPr="00BD5DFA">
        <w:rPr>
          <w:rFonts w:ascii="Helvetica" w:hAnsi="Helvetica" w:cs="Helvetica"/>
          <w:b/>
          <w:bCs/>
          <w:color w:val="222222"/>
          <w:sz w:val="21"/>
          <w:szCs w:val="21"/>
        </w:rPr>
        <w:t>.</w:t>
      </w:r>
    </w:p>
    <w:p w14:paraId="787AFA4B" w14:textId="77777777" w:rsidR="00BD5DFA" w:rsidRPr="00BD5DFA" w:rsidRDefault="00BD5DFA" w:rsidP="00BD5DFA">
      <w:pPr>
        <w:rPr>
          <w:rFonts w:ascii="Helvetica" w:hAnsi="Helvetica" w:cs="Helvetica"/>
          <w:b/>
          <w:bCs/>
          <w:color w:val="222222"/>
          <w:sz w:val="21"/>
          <w:szCs w:val="21"/>
        </w:rPr>
      </w:pPr>
    </w:p>
    <w:p w14:paraId="20E0FBBF"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lastRenderedPageBreak/>
        <w:t xml:space="preserve">3.2.1. </w:t>
      </w:r>
      <w:r w:rsidRPr="00BD5DFA">
        <w:rPr>
          <w:rFonts w:ascii="Helvetica" w:hAnsi="Helvetica" w:cs="Helvetica" w:hint="eastAsia"/>
          <w:b/>
          <w:bCs/>
          <w:color w:val="222222"/>
          <w:sz w:val="21"/>
          <w:szCs w:val="21"/>
        </w:rPr>
        <w:t>Средства</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разработки</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приложений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СУБД</w:t>
      </w:r>
      <w:r w:rsidRPr="00BD5DFA">
        <w:rPr>
          <w:rFonts w:ascii="Helvetica" w:hAnsi="Helvetica" w:cs="Helvetica"/>
          <w:b/>
          <w:bCs/>
          <w:color w:val="222222"/>
          <w:sz w:val="21"/>
          <w:szCs w:val="21"/>
        </w:rPr>
        <w:t>.</w:t>
      </w:r>
    </w:p>
    <w:p w14:paraId="72268276" w14:textId="77777777" w:rsidR="00BD5DFA" w:rsidRPr="00BD5DFA" w:rsidRDefault="00BD5DFA" w:rsidP="00BD5DFA">
      <w:pPr>
        <w:rPr>
          <w:rFonts w:ascii="Helvetica" w:hAnsi="Helvetica" w:cs="Helvetica"/>
          <w:b/>
          <w:bCs/>
          <w:color w:val="222222"/>
          <w:sz w:val="21"/>
          <w:szCs w:val="21"/>
        </w:rPr>
      </w:pPr>
    </w:p>
    <w:p w14:paraId="4A67CBEC" w14:textId="77777777" w:rsidR="00BD5DFA" w:rsidRPr="00BD5DFA" w:rsidRDefault="00BD5DFA" w:rsidP="00BD5DFA">
      <w:pPr>
        <w:rPr>
          <w:rFonts w:ascii="Helvetica" w:hAnsi="Helvetica" w:cs="Helvetica"/>
          <w:b/>
          <w:bCs/>
          <w:color w:val="222222"/>
          <w:sz w:val="21"/>
          <w:szCs w:val="21"/>
        </w:rPr>
      </w:pPr>
      <w:r w:rsidRPr="00BD5DFA">
        <w:rPr>
          <w:rFonts w:ascii="Helvetica" w:hAnsi="Helvetica" w:cs="Helvetica"/>
          <w:b/>
          <w:bCs/>
          <w:color w:val="222222"/>
          <w:sz w:val="21"/>
          <w:szCs w:val="21"/>
        </w:rPr>
        <w:t xml:space="preserve">3.2.2. </w:t>
      </w:r>
      <w:r w:rsidRPr="00BD5DFA">
        <w:rPr>
          <w:rFonts w:ascii="Helvetica" w:hAnsi="Helvetica" w:cs="Helvetica" w:hint="eastAsia"/>
          <w:b/>
          <w:bCs/>
          <w:color w:val="222222"/>
          <w:sz w:val="21"/>
          <w:szCs w:val="21"/>
        </w:rPr>
        <w:t>Унифицированный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табличный</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интерфейс</w:t>
      </w:r>
      <w:r w:rsidRPr="00BD5DFA">
        <w:rPr>
          <w:rFonts w:ascii="Helvetica" w:hAnsi="Helvetica" w:cs="Helvetica"/>
          <w:b/>
          <w:bCs/>
          <w:color w:val="222222"/>
          <w:sz w:val="21"/>
          <w:szCs w:val="21"/>
        </w:rPr>
        <w:t>.</w:t>
      </w:r>
    </w:p>
    <w:p w14:paraId="0B06FBAC" w14:textId="77777777" w:rsidR="00BD5DFA" w:rsidRPr="00BD5DFA" w:rsidRDefault="00BD5DFA" w:rsidP="00BD5DFA">
      <w:pPr>
        <w:rPr>
          <w:rFonts w:ascii="Helvetica" w:hAnsi="Helvetica" w:cs="Helvetica"/>
          <w:b/>
          <w:bCs/>
          <w:color w:val="222222"/>
          <w:sz w:val="21"/>
          <w:szCs w:val="21"/>
        </w:rPr>
      </w:pPr>
    </w:p>
    <w:p w14:paraId="4CCADE6E" w14:textId="25F1AE48" w:rsidR="004F7911" w:rsidRPr="00BD5DFA" w:rsidRDefault="00BD5DFA" w:rsidP="00BD5DFA">
      <w:r w:rsidRPr="00BD5DFA">
        <w:rPr>
          <w:rFonts w:ascii="Helvetica" w:hAnsi="Helvetica" w:cs="Helvetica"/>
          <w:b/>
          <w:bCs/>
          <w:color w:val="222222"/>
          <w:sz w:val="21"/>
          <w:szCs w:val="21"/>
        </w:rPr>
        <w:t xml:space="preserve">3.2.3. </w:t>
      </w:r>
      <w:r w:rsidRPr="00BD5DFA">
        <w:rPr>
          <w:rFonts w:ascii="Helvetica" w:hAnsi="Helvetica" w:cs="Helvetica" w:hint="eastAsia"/>
          <w:b/>
          <w:bCs/>
          <w:color w:val="222222"/>
          <w:sz w:val="21"/>
          <w:szCs w:val="21"/>
        </w:rPr>
        <w:t>Базовое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исполняющее</w:t>
      </w:r>
      <w:r w:rsidRPr="00BD5DFA">
        <w:rPr>
          <w:rFonts w:ascii="Helvetica" w:hAnsi="Helvetica" w:cs="Helvetica"/>
          <w:b/>
          <w:bCs/>
          <w:color w:val="222222"/>
          <w:sz w:val="21"/>
          <w:szCs w:val="21"/>
        </w:rPr>
        <w:t xml:space="preserve"> </w:t>
      </w:r>
      <w:r w:rsidRPr="00BD5DFA">
        <w:rPr>
          <w:rFonts w:ascii="Helvetica" w:hAnsi="Helvetica" w:cs="Helvetica" w:hint="eastAsia"/>
          <w:b/>
          <w:bCs/>
          <w:color w:val="222222"/>
          <w:sz w:val="21"/>
          <w:szCs w:val="21"/>
        </w:rPr>
        <w:t>ядро</w:t>
      </w:r>
      <w:r w:rsidRPr="00BD5DFA">
        <w:rPr>
          <w:rFonts w:ascii="Helvetica" w:hAnsi="Helvetica" w:cs="Helvetica"/>
          <w:b/>
          <w:bCs/>
          <w:color w:val="222222"/>
          <w:sz w:val="21"/>
          <w:szCs w:val="21"/>
        </w:rPr>
        <w:t>.</w:t>
      </w:r>
    </w:p>
    <w:sectPr w:rsidR="004F7911" w:rsidRPr="00BD5D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65F6" w14:textId="77777777" w:rsidR="002812A5" w:rsidRDefault="002812A5">
      <w:pPr>
        <w:spacing w:after="0" w:line="240" w:lineRule="auto"/>
      </w:pPr>
      <w:r>
        <w:separator/>
      </w:r>
    </w:p>
  </w:endnote>
  <w:endnote w:type="continuationSeparator" w:id="0">
    <w:p w14:paraId="4AA7AF47" w14:textId="77777777" w:rsidR="002812A5" w:rsidRDefault="0028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AFBA" w14:textId="77777777" w:rsidR="002812A5" w:rsidRDefault="002812A5"/>
    <w:p w14:paraId="0B2F1CE9" w14:textId="77777777" w:rsidR="002812A5" w:rsidRDefault="002812A5"/>
    <w:p w14:paraId="2974BBD0" w14:textId="77777777" w:rsidR="002812A5" w:rsidRDefault="002812A5"/>
    <w:p w14:paraId="7E55D1A2" w14:textId="77777777" w:rsidR="002812A5" w:rsidRDefault="002812A5"/>
    <w:p w14:paraId="3D582119" w14:textId="77777777" w:rsidR="002812A5" w:rsidRDefault="002812A5"/>
    <w:p w14:paraId="78FA8FA0" w14:textId="77777777" w:rsidR="002812A5" w:rsidRDefault="002812A5"/>
    <w:p w14:paraId="3F64DB45" w14:textId="77777777" w:rsidR="002812A5" w:rsidRDefault="002812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E854B7" wp14:editId="6706B3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7E873" w14:textId="77777777" w:rsidR="002812A5" w:rsidRDefault="002812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E854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D7E873" w14:textId="77777777" w:rsidR="002812A5" w:rsidRDefault="002812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3CC082" w14:textId="77777777" w:rsidR="002812A5" w:rsidRDefault="002812A5"/>
    <w:p w14:paraId="04B1F7EC" w14:textId="77777777" w:rsidR="002812A5" w:rsidRDefault="002812A5"/>
    <w:p w14:paraId="3A80D128" w14:textId="77777777" w:rsidR="002812A5" w:rsidRDefault="002812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310422" wp14:editId="7E7843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85152" w14:textId="77777777" w:rsidR="002812A5" w:rsidRDefault="002812A5"/>
                          <w:p w14:paraId="2604C0CF" w14:textId="77777777" w:rsidR="002812A5" w:rsidRDefault="002812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3104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685152" w14:textId="77777777" w:rsidR="002812A5" w:rsidRDefault="002812A5"/>
                    <w:p w14:paraId="2604C0CF" w14:textId="77777777" w:rsidR="002812A5" w:rsidRDefault="002812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E4BCC0" w14:textId="77777777" w:rsidR="002812A5" w:rsidRDefault="002812A5"/>
    <w:p w14:paraId="342A0E0F" w14:textId="77777777" w:rsidR="002812A5" w:rsidRDefault="002812A5">
      <w:pPr>
        <w:rPr>
          <w:sz w:val="2"/>
          <w:szCs w:val="2"/>
        </w:rPr>
      </w:pPr>
    </w:p>
    <w:p w14:paraId="4C6A161D" w14:textId="77777777" w:rsidR="002812A5" w:rsidRDefault="002812A5"/>
    <w:p w14:paraId="1CDF2703" w14:textId="77777777" w:rsidR="002812A5" w:rsidRDefault="002812A5">
      <w:pPr>
        <w:spacing w:after="0" w:line="240" w:lineRule="auto"/>
      </w:pPr>
    </w:p>
  </w:footnote>
  <w:footnote w:type="continuationSeparator" w:id="0">
    <w:p w14:paraId="5DAAEE63" w14:textId="77777777" w:rsidR="002812A5" w:rsidRDefault="00281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2A5"/>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192695</TotalTime>
  <Pages>4</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789</cp:revision>
  <cp:lastPrinted>2009-02-06T05:36:00Z</cp:lastPrinted>
  <dcterms:created xsi:type="dcterms:W3CDTF">2024-01-07T13:43:00Z</dcterms:created>
  <dcterms:modified xsi:type="dcterms:W3CDTF">2025-10-26T20:53:00Z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