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DA742A" w:rsidRDefault="00DA742A" w:rsidP="00DA742A">
      <w:r w:rsidRPr="0085668A">
        <w:rPr>
          <w:rFonts w:ascii="Times New Roman" w:eastAsia="Times New Roman" w:hAnsi="Times New Roman" w:cs="Times New Roman"/>
          <w:b/>
          <w:sz w:val="24"/>
          <w:szCs w:val="24"/>
          <w:lang w:eastAsia="ru-RU"/>
        </w:rPr>
        <w:t>Козак Юлія Юріївна,</w:t>
      </w:r>
      <w:r w:rsidRPr="0085668A">
        <w:rPr>
          <w:rFonts w:ascii="Times New Roman" w:eastAsia="Times New Roman" w:hAnsi="Times New Roman" w:cs="Times New Roman"/>
          <w:sz w:val="24"/>
          <w:szCs w:val="24"/>
          <w:lang w:eastAsia="ru-RU"/>
        </w:rPr>
        <w:t xml:space="preserve"> тимчасово не працює. Назва дисертації: «Формування графічної компетентності майбутніх інженерів-педагогів комп’ютерного профілю у закладах вищої освіти». Шифр та назва спеціальності – 13.00.04 – теорія і методика професійної освіти. Спецрада Д 70.145.01 Хмельницької гуманітарно-педагогічної академії</w:t>
      </w:r>
    </w:p>
    <w:sectPr w:rsidR="00FC36B5" w:rsidRPr="00DA742A"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8E8CB-D32D-4605-A19E-02C198BF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2797</TotalTime>
  <Pages>1</Pages>
  <Words>47</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355</cp:revision>
  <cp:lastPrinted>2009-02-06T05:36:00Z</cp:lastPrinted>
  <dcterms:created xsi:type="dcterms:W3CDTF">2020-06-01T08:43:00Z</dcterms:created>
  <dcterms:modified xsi:type="dcterms:W3CDTF">2020-06-12T22:03:00Z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