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9D9DA" w14:textId="13A35B7D" w:rsidR="009F7B28" w:rsidRDefault="00EB4708" w:rsidP="00EB4708">
      <w:r w:rsidRPr="00EB4708">
        <w:rPr>
          <w:rFonts w:hint="eastAsia"/>
        </w:rPr>
        <w:t>Денисенко</w:t>
      </w:r>
      <w:r w:rsidRPr="00EB4708">
        <w:t xml:space="preserve"> </w:t>
      </w:r>
      <w:r w:rsidRPr="00EB4708">
        <w:rPr>
          <w:rFonts w:hint="eastAsia"/>
        </w:rPr>
        <w:t>Алексей</w:t>
      </w:r>
      <w:r w:rsidRPr="00EB4708">
        <w:t xml:space="preserve"> </w:t>
      </w:r>
      <w:r w:rsidRPr="00EB4708">
        <w:rPr>
          <w:rFonts w:hint="eastAsia"/>
        </w:rPr>
        <w:t>Андреевич</w:t>
      </w:r>
      <w:r>
        <w:t xml:space="preserve"> </w:t>
      </w:r>
      <w:r w:rsidRPr="00EB4708">
        <w:rPr>
          <w:rFonts w:hint="eastAsia"/>
        </w:rPr>
        <w:t>Генерал</w:t>
      </w:r>
      <w:r w:rsidRPr="00EB4708">
        <w:t xml:space="preserve"> </w:t>
      </w:r>
      <w:r w:rsidRPr="00EB4708">
        <w:rPr>
          <w:rFonts w:hint="eastAsia"/>
        </w:rPr>
        <w:t>от</w:t>
      </w:r>
      <w:r w:rsidRPr="00EB4708">
        <w:t xml:space="preserve"> </w:t>
      </w:r>
      <w:r w:rsidRPr="00EB4708">
        <w:rPr>
          <w:rFonts w:hint="eastAsia"/>
        </w:rPr>
        <w:t>кавалерии</w:t>
      </w:r>
      <w:r w:rsidRPr="00EB4708">
        <w:t xml:space="preserve"> </w:t>
      </w:r>
      <w:r w:rsidRPr="00EB4708">
        <w:rPr>
          <w:rFonts w:hint="eastAsia"/>
        </w:rPr>
        <w:t>П</w:t>
      </w:r>
      <w:r w:rsidRPr="00EB4708">
        <w:t>.</w:t>
      </w:r>
      <w:r w:rsidRPr="00EB4708">
        <w:rPr>
          <w:rFonts w:hint="eastAsia"/>
        </w:rPr>
        <w:t>А</w:t>
      </w:r>
      <w:r w:rsidRPr="00EB4708">
        <w:t xml:space="preserve">. </w:t>
      </w:r>
      <w:r w:rsidRPr="00EB4708">
        <w:rPr>
          <w:rFonts w:hint="eastAsia"/>
        </w:rPr>
        <w:t>Плеве</w:t>
      </w:r>
      <w:r w:rsidRPr="00EB4708">
        <w:t xml:space="preserve"> </w:t>
      </w:r>
      <w:r w:rsidRPr="00EB4708">
        <w:rPr>
          <w:rFonts w:hint="eastAsia"/>
        </w:rPr>
        <w:t>–</w:t>
      </w:r>
      <w:r w:rsidRPr="00EB4708">
        <w:t xml:space="preserve"> </w:t>
      </w:r>
      <w:r w:rsidRPr="00EB4708">
        <w:rPr>
          <w:rFonts w:hint="eastAsia"/>
        </w:rPr>
        <w:t>командующий</w:t>
      </w:r>
      <w:r w:rsidRPr="00EB4708">
        <w:t xml:space="preserve"> </w:t>
      </w:r>
      <w:r w:rsidRPr="00EB4708">
        <w:rPr>
          <w:rFonts w:hint="eastAsia"/>
        </w:rPr>
        <w:t>Московским</w:t>
      </w:r>
      <w:r w:rsidRPr="00EB4708">
        <w:t xml:space="preserve"> </w:t>
      </w:r>
      <w:r w:rsidRPr="00EB4708">
        <w:rPr>
          <w:rFonts w:hint="eastAsia"/>
        </w:rPr>
        <w:t>военным</w:t>
      </w:r>
      <w:r w:rsidRPr="00EB4708">
        <w:t xml:space="preserve"> </w:t>
      </w:r>
      <w:r w:rsidRPr="00EB4708">
        <w:rPr>
          <w:rFonts w:hint="eastAsia"/>
        </w:rPr>
        <w:t>округом</w:t>
      </w:r>
      <w:r w:rsidRPr="00EB4708">
        <w:t xml:space="preserve"> (1909−1914)</w:t>
      </w:r>
    </w:p>
    <w:p w14:paraId="2B6BF33B" w14:textId="77777777" w:rsidR="00EB4708" w:rsidRDefault="00EB4708" w:rsidP="00EB4708">
      <w:r>
        <w:rPr>
          <w:rFonts w:hint="eastAsia"/>
        </w:rPr>
        <w:t>ОГЛАВЛЕНИЕ</w:t>
      </w:r>
      <w:r>
        <w:t xml:space="preserve"> </w:t>
      </w:r>
      <w:r>
        <w:rPr>
          <w:rFonts w:hint="eastAsia"/>
        </w:rPr>
        <w:t>ДИССЕРТАЦИИ</w:t>
      </w:r>
    </w:p>
    <w:p w14:paraId="675EEF94" w14:textId="77777777" w:rsidR="00EB4708" w:rsidRDefault="00EB4708" w:rsidP="00EB4708">
      <w:r>
        <w:rPr>
          <w:rFonts w:hint="eastAsia"/>
        </w:rPr>
        <w:t>кандидат</w:t>
      </w:r>
      <w:r>
        <w:t xml:space="preserve"> </w:t>
      </w:r>
      <w:r>
        <w:rPr>
          <w:rFonts w:hint="eastAsia"/>
        </w:rPr>
        <w:t>наук</w:t>
      </w:r>
      <w:r>
        <w:t xml:space="preserve"> </w:t>
      </w:r>
      <w:r>
        <w:rPr>
          <w:rFonts w:hint="eastAsia"/>
        </w:rPr>
        <w:t>Денисенко</w:t>
      </w:r>
      <w:r>
        <w:t xml:space="preserve"> </w:t>
      </w:r>
      <w:r>
        <w:rPr>
          <w:rFonts w:hint="eastAsia"/>
        </w:rPr>
        <w:t>Алексей</w:t>
      </w:r>
      <w:r>
        <w:t xml:space="preserve"> </w:t>
      </w:r>
      <w:r>
        <w:rPr>
          <w:rFonts w:hint="eastAsia"/>
        </w:rPr>
        <w:t>Андреевич</w:t>
      </w:r>
    </w:p>
    <w:p w14:paraId="4019F61B" w14:textId="77777777" w:rsidR="00EB4708" w:rsidRDefault="00EB4708" w:rsidP="00EB4708">
      <w:r>
        <w:rPr>
          <w:rFonts w:hint="eastAsia"/>
        </w:rPr>
        <w:t>ВВЕДЕНИЕ</w:t>
      </w:r>
    </w:p>
    <w:p w14:paraId="3F032E85" w14:textId="77777777" w:rsidR="00EB4708" w:rsidRDefault="00EB4708" w:rsidP="00EB4708"/>
    <w:p w14:paraId="781C6D71" w14:textId="77777777" w:rsidR="00EB4708" w:rsidRDefault="00EB4708" w:rsidP="00EB4708">
      <w:r>
        <w:rPr>
          <w:rFonts w:hint="eastAsia"/>
        </w:rPr>
        <w:t>ГЛАВА</w:t>
      </w:r>
      <w:r>
        <w:t xml:space="preserve"> 1. </w:t>
      </w:r>
      <w:r>
        <w:rPr>
          <w:rFonts w:hint="eastAsia"/>
        </w:rPr>
        <w:t>СТАНОВЛЕНИЕ</w:t>
      </w:r>
      <w:r>
        <w:t xml:space="preserve"> </w:t>
      </w:r>
      <w:r>
        <w:rPr>
          <w:rFonts w:hint="eastAsia"/>
        </w:rPr>
        <w:t>ЛИЧНОСТИ</w:t>
      </w:r>
      <w:r>
        <w:t xml:space="preserve"> </w:t>
      </w:r>
      <w:r>
        <w:rPr>
          <w:rFonts w:hint="eastAsia"/>
        </w:rPr>
        <w:t>И</w:t>
      </w:r>
      <w:r>
        <w:t xml:space="preserve"> </w:t>
      </w:r>
      <w:r>
        <w:rPr>
          <w:rFonts w:hint="eastAsia"/>
        </w:rPr>
        <w:t>СЛУЖЕБНАЯ</w:t>
      </w:r>
    </w:p>
    <w:p w14:paraId="759F930A" w14:textId="77777777" w:rsidR="00EB4708" w:rsidRDefault="00EB4708" w:rsidP="00EB4708"/>
    <w:p w14:paraId="05D8E4BE" w14:textId="77777777" w:rsidR="00EB4708" w:rsidRDefault="00EB4708" w:rsidP="00EB4708">
      <w:r>
        <w:rPr>
          <w:rFonts w:hint="eastAsia"/>
        </w:rPr>
        <w:t>КАРЬЕРА</w:t>
      </w:r>
    </w:p>
    <w:p w14:paraId="6CCBF51C" w14:textId="77777777" w:rsidR="00EB4708" w:rsidRDefault="00EB4708" w:rsidP="00EB4708"/>
    <w:p w14:paraId="678713D4" w14:textId="77777777" w:rsidR="00EB4708" w:rsidRDefault="00EB4708" w:rsidP="00EB4708">
      <w:r>
        <w:rPr>
          <w:rFonts w:hint="eastAsia"/>
        </w:rPr>
        <w:t>ГЛАВА</w:t>
      </w:r>
      <w:r>
        <w:t xml:space="preserve"> 2. </w:t>
      </w:r>
      <w:r>
        <w:rPr>
          <w:rFonts w:hint="eastAsia"/>
        </w:rPr>
        <w:t>МОСКОВСКИЙ</w:t>
      </w:r>
      <w:r>
        <w:t xml:space="preserve"> </w:t>
      </w:r>
      <w:r>
        <w:rPr>
          <w:rFonts w:hint="eastAsia"/>
        </w:rPr>
        <w:t>ВОЕННЫЙ</w:t>
      </w:r>
      <w:r>
        <w:t xml:space="preserve"> </w:t>
      </w:r>
      <w:r>
        <w:rPr>
          <w:rFonts w:hint="eastAsia"/>
        </w:rPr>
        <w:t>ОКРУГ</w:t>
      </w:r>
      <w:r>
        <w:t xml:space="preserve"> </w:t>
      </w:r>
      <w:r>
        <w:rPr>
          <w:rFonts w:hint="eastAsia"/>
        </w:rPr>
        <w:t>В</w:t>
      </w:r>
      <w:r>
        <w:t xml:space="preserve"> </w:t>
      </w:r>
      <w:r>
        <w:rPr>
          <w:rFonts w:hint="eastAsia"/>
        </w:rPr>
        <w:t>НАЧАЛЕ</w:t>
      </w:r>
    </w:p>
    <w:p w14:paraId="44109225" w14:textId="77777777" w:rsidR="00EB4708" w:rsidRDefault="00EB4708" w:rsidP="00EB4708"/>
    <w:p w14:paraId="4AC35F05" w14:textId="77777777" w:rsidR="00EB4708" w:rsidRDefault="00EB4708" w:rsidP="00EB4708">
      <w:r>
        <w:t xml:space="preserve">1909 </w:t>
      </w:r>
      <w:r>
        <w:rPr>
          <w:rFonts w:hint="eastAsia"/>
        </w:rPr>
        <w:t>ГОДА</w:t>
      </w:r>
    </w:p>
    <w:p w14:paraId="44212AE4" w14:textId="77777777" w:rsidR="00EB4708" w:rsidRDefault="00EB4708" w:rsidP="00EB4708"/>
    <w:p w14:paraId="47775222" w14:textId="77777777" w:rsidR="00EB4708" w:rsidRDefault="00EB4708" w:rsidP="00EB4708">
      <w:r>
        <w:rPr>
          <w:rFonts w:hint="eastAsia"/>
        </w:rPr>
        <w:t>§</w:t>
      </w:r>
      <w:r>
        <w:t xml:space="preserve"> 1. </w:t>
      </w:r>
      <w:r>
        <w:rPr>
          <w:rFonts w:hint="eastAsia"/>
        </w:rPr>
        <w:t>Территория</w:t>
      </w:r>
      <w:r>
        <w:t xml:space="preserve">, </w:t>
      </w:r>
      <w:r>
        <w:rPr>
          <w:rFonts w:hint="eastAsia"/>
        </w:rPr>
        <w:t>население</w:t>
      </w:r>
      <w:r>
        <w:t xml:space="preserve">, </w:t>
      </w:r>
      <w:r>
        <w:rPr>
          <w:rFonts w:hint="eastAsia"/>
        </w:rPr>
        <w:t>экономика</w:t>
      </w:r>
      <w:r>
        <w:t xml:space="preserve"> </w:t>
      </w:r>
      <w:r>
        <w:rPr>
          <w:rFonts w:hint="eastAsia"/>
        </w:rPr>
        <w:t>и</w:t>
      </w:r>
      <w:r>
        <w:t xml:space="preserve"> </w:t>
      </w:r>
      <w:r>
        <w:rPr>
          <w:rFonts w:hint="eastAsia"/>
        </w:rPr>
        <w:t>вооружённые</w:t>
      </w:r>
      <w:r>
        <w:t xml:space="preserve"> </w:t>
      </w:r>
      <w:r>
        <w:rPr>
          <w:rFonts w:hint="eastAsia"/>
        </w:rPr>
        <w:t>силы</w:t>
      </w:r>
    </w:p>
    <w:p w14:paraId="4796AC02" w14:textId="77777777" w:rsidR="00EB4708" w:rsidRDefault="00EB4708" w:rsidP="00EB4708"/>
    <w:p w14:paraId="7A519167" w14:textId="77777777" w:rsidR="00EB4708" w:rsidRDefault="00EB4708" w:rsidP="00EB4708">
      <w:r>
        <w:rPr>
          <w:rFonts w:hint="eastAsia"/>
        </w:rPr>
        <w:t>§</w:t>
      </w:r>
      <w:r>
        <w:t xml:space="preserve"> 2. </w:t>
      </w:r>
      <w:r>
        <w:rPr>
          <w:rFonts w:hint="eastAsia"/>
        </w:rPr>
        <w:t>Структура</w:t>
      </w:r>
      <w:r>
        <w:t xml:space="preserve"> </w:t>
      </w:r>
      <w:r>
        <w:rPr>
          <w:rFonts w:hint="eastAsia"/>
        </w:rPr>
        <w:t>управления</w:t>
      </w:r>
    </w:p>
    <w:p w14:paraId="264423F7" w14:textId="77777777" w:rsidR="00EB4708" w:rsidRDefault="00EB4708" w:rsidP="00EB4708"/>
    <w:p w14:paraId="1F2484D6" w14:textId="77777777" w:rsidR="00EB4708" w:rsidRDefault="00EB4708" w:rsidP="00EB4708">
      <w:r>
        <w:rPr>
          <w:rFonts w:hint="eastAsia"/>
        </w:rPr>
        <w:t>ГЛАВА</w:t>
      </w:r>
      <w:r>
        <w:t xml:space="preserve"> 3. </w:t>
      </w:r>
      <w:r>
        <w:rPr>
          <w:rFonts w:hint="eastAsia"/>
        </w:rPr>
        <w:t>П</w:t>
      </w:r>
      <w:r>
        <w:t>.</w:t>
      </w:r>
      <w:r>
        <w:rPr>
          <w:rFonts w:hint="eastAsia"/>
        </w:rPr>
        <w:t>А</w:t>
      </w:r>
      <w:r>
        <w:t xml:space="preserve">. </w:t>
      </w:r>
      <w:r>
        <w:rPr>
          <w:rFonts w:hint="eastAsia"/>
        </w:rPr>
        <w:t>ПЛЕВЕ</w:t>
      </w:r>
      <w:r>
        <w:t xml:space="preserve"> </w:t>
      </w:r>
      <w:r>
        <w:rPr>
          <w:rFonts w:hint="eastAsia"/>
        </w:rPr>
        <w:t>ВО</w:t>
      </w:r>
      <w:r>
        <w:t xml:space="preserve"> </w:t>
      </w:r>
      <w:r>
        <w:rPr>
          <w:rFonts w:hint="eastAsia"/>
        </w:rPr>
        <w:t>ГЛАВЕ</w:t>
      </w:r>
      <w:r>
        <w:t xml:space="preserve"> </w:t>
      </w:r>
      <w:r>
        <w:rPr>
          <w:rFonts w:hint="eastAsia"/>
        </w:rPr>
        <w:t>ОКРУГА</w:t>
      </w:r>
      <w:r>
        <w:t xml:space="preserve"> </w:t>
      </w:r>
      <w:r>
        <w:rPr>
          <w:rFonts w:hint="eastAsia"/>
        </w:rPr>
        <w:t>В</w:t>
      </w:r>
      <w:r>
        <w:t xml:space="preserve"> 1909-1910 </w:t>
      </w:r>
      <w:r>
        <w:rPr>
          <w:rFonts w:hint="eastAsia"/>
        </w:rPr>
        <w:t>гг</w:t>
      </w:r>
      <w:r>
        <w:t>. (</w:t>
      </w:r>
      <w:r>
        <w:rPr>
          <w:rFonts w:hint="eastAsia"/>
        </w:rPr>
        <w:t>ВХОЖДЕНИЕ</w:t>
      </w:r>
      <w:r>
        <w:t xml:space="preserve"> </w:t>
      </w:r>
      <w:r>
        <w:rPr>
          <w:rFonts w:hint="eastAsia"/>
        </w:rPr>
        <w:t>В</w:t>
      </w:r>
      <w:r>
        <w:t xml:space="preserve"> </w:t>
      </w:r>
      <w:r>
        <w:rPr>
          <w:rFonts w:hint="eastAsia"/>
        </w:rPr>
        <w:t>ДЕЛА</w:t>
      </w:r>
      <w:r>
        <w:t xml:space="preserve"> </w:t>
      </w:r>
      <w:r>
        <w:rPr>
          <w:rFonts w:hint="eastAsia"/>
        </w:rPr>
        <w:t>И</w:t>
      </w:r>
      <w:r>
        <w:t xml:space="preserve"> </w:t>
      </w:r>
      <w:r>
        <w:rPr>
          <w:rFonts w:hint="eastAsia"/>
        </w:rPr>
        <w:t>НАЧАЛО</w:t>
      </w:r>
      <w:r>
        <w:t xml:space="preserve"> </w:t>
      </w:r>
      <w:r>
        <w:rPr>
          <w:rFonts w:hint="eastAsia"/>
        </w:rPr>
        <w:t>ВОЕННЫХ</w:t>
      </w:r>
      <w:r>
        <w:t xml:space="preserve"> </w:t>
      </w:r>
      <w:r>
        <w:rPr>
          <w:rFonts w:hint="eastAsia"/>
        </w:rPr>
        <w:t>РЕФОРМ</w:t>
      </w:r>
    </w:p>
    <w:p w14:paraId="5708D1DE" w14:textId="77777777" w:rsidR="00EB4708" w:rsidRDefault="00EB4708" w:rsidP="00EB4708"/>
    <w:p w14:paraId="08682079" w14:textId="77777777" w:rsidR="00EB4708" w:rsidRDefault="00EB4708" w:rsidP="00EB4708">
      <w:r>
        <w:rPr>
          <w:rFonts w:hint="eastAsia"/>
        </w:rPr>
        <w:t>гг</w:t>
      </w:r>
      <w:r>
        <w:t>.)</w:t>
      </w:r>
    </w:p>
    <w:p w14:paraId="1DB267E0" w14:textId="77777777" w:rsidR="00EB4708" w:rsidRDefault="00EB4708" w:rsidP="00EB4708"/>
    <w:p w14:paraId="6047AC67" w14:textId="77777777" w:rsidR="00EB4708" w:rsidRDefault="00EB4708" w:rsidP="00EB4708">
      <w:r>
        <w:rPr>
          <w:rFonts w:hint="eastAsia"/>
        </w:rPr>
        <w:t>§</w:t>
      </w:r>
      <w:r>
        <w:t xml:space="preserve"> 1. 1909 </w:t>
      </w:r>
      <w:r>
        <w:rPr>
          <w:rFonts w:hint="eastAsia"/>
        </w:rPr>
        <w:t>год</w:t>
      </w:r>
    </w:p>
    <w:p w14:paraId="38ADD5D1" w14:textId="77777777" w:rsidR="00EB4708" w:rsidRDefault="00EB4708" w:rsidP="00EB4708"/>
    <w:p w14:paraId="7FF08A10" w14:textId="77777777" w:rsidR="00EB4708" w:rsidRDefault="00EB4708" w:rsidP="00EB4708">
      <w:r>
        <w:rPr>
          <w:rFonts w:hint="eastAsia"/>
        </w:rPr>
        <w:t>§</w:t>
      </w:r>
      <w:r>
        <w:t xml:space="preserve"> 2. 1910 </w:t>
      </w:r>
      <w:r>
        <w:rPr>
          <w:rFonts w:hint="eastAsia"/>
        </w:rPr>
        <w:t>год</w:t>
      </w:r>
    </w:p>
    <w:p w14:paraId="49ED9188" w14:textId="77777777" w:rsidR="00EB4708" w:rsidRDefault="00EB4708" w:rsidP="00EB4708"/>
    <w:p w14:paraId="39F4E2DA" w14:textId="77777777" w:rsidR="00EB4708" w:rsidRDefault="00EB4708" w:rsidP="00EB4708">
      <w:r>
        <w:rPr>
          <w:rFonts w:hint="eastAsia"/>
        </w:rPr>
        <w:t>ГЛАВА</w:t>
      </w:r>
      <w:r>
        <w:t xml:space="preserve"> 4. </w:t>
      </w:r>
      <w:r>
        <w:rPr>
          <w:rFonts w:hint="eastAsia"/>
        </w:rPr>
        <w:t>П</w:t>
      </w:r>
      <w:r>
        <w:t>.</w:t>
      </w:r>
      <w:r>
        <w:rPr>
          <w:rFonts w:hint="eastAsia"/>
        </w:rPr>
        <w:t>А</w:t>
      </w:r>
      <w:r>
        <w:t xml:space="preserve">. </w:t>
      </w:r>
      <w:r>
        <w:rPr>
          <w:rFonts w:hint="eastAsia"/>
        </w:rPr>
        <w:t>ПЛЕВЕ</w:t>
      </w:r>
      <w:r>
        <w:t xml:space="preserve"> </w:t>
      </w:r>
      <w:r>
        <w:rPr>
          <w:rFonts w:hint="eastAsia"/>
        </w:rPr>
        <w:t>ВО</w:t>
      </w:r>
      <w:r>
        <w:t xml:space="preserve"> </w:t>
      </w:r>
      <w:r>
        <w:rPr>
          <w:rFonts w:hint="eastAsia"/>
        </w:rPr>
        <w:t>ГЛАВЕ</w:t>
      </w:r>
      <w:r>
        <w:t xml:space="preserve"> </w:t>
      </w:r>
      <w:r>
        <w:rPr>
          <w:rFonts w:hint="eastAsia"/>
        </w:rPr>
        <w:t>ОКРУГА</w:t>
      </w:r>
      <w:r>
        <w:t xml:space="preserve"> </w:t>
      </w:r>
      <w:r>
        <w:rPr>
          <w:rFonts w:hint="eastAsia"/>
        </w:rPr>
        <w:t>В</w:t>
      </w:r>
      <w:r>
        <w:t xml:space="preserve"> 1911-1912 </w:t>
      </w:r>
      <w:r>
        <w:rPr>
          <w:rFonts w:hint="eastAsia"/>
        </w:rPr>
        <w:t>гг</w:t>
      </w:r>
      <w:r>
        <w:t>.</w:t>
      </w:r>
    </w:p>
    <w:p w14:paraId="02AF93E0" w14:textId="77777777" w:rsidR="00EB4708" w:rsidRDefault="00EB4708" w:rsidP="00EB4708"/>
    <w:p w14:paraId="24C8A137" w14:textId="77777777" w:rsidR="00EB4708" w:rsidRDefault="00EB4708" w:rsidP="00EB4708">
      <w:r>
        <w:t>(</w:t>
      </w:r>
      <w:r>
        <w:rPr>
          <w:rFonts w:hint="eastAsia"/>
        </w:rPr>
        <w:t>ЗАВЕРШЕНИЕ</w:t>
      </w:r>
      <w:r>
        <w:t xml:space="preserve"> </w:t>
      </w:r>
      <w:r>
        <w:rPr>
          <w:rFonts w:hint="eastAsia"/>
        </w:rPr>
        <w:t>ВОЕННЫХ</w:t>
      </w:r>
      <w:r>
        <w:t xml:space="preserve"> </w:t>
      </w:r>
      <w:r>
        <w:rPr>
          <w:rFonts w:hint="eastAsia"/>
        </w:rPr>
        <w:t>РЕФОРМ</w:t>
      </w:r>
      <w:r>
        <w:t xml:space="preserve"> 1910-1912 </w:t>
      </w:r>
      <w:r>
        <w:rPr>
          <w:rFonts w:hint="eastAsia"/>
        </w:rPr>
        <w:t>гг</w:t>
      </w:r>
      <w:r>
        <w:t>.)</w:t>
      </w:r>
    </w:p>
    <w:p w14:paraId="3FDD6E3C" w14:textId="77777777" w:rsidR="00EB4708" w:rsidRDefault="00EB4708" w:rsidP="00EB4708"/>
    <w:p w14:paraId="2CDAC791" w14:textId="77777777" w:rsidR="00EB4708" w:rsidRDefault="00EB4708" w:rsidP="00EB4708">
      <w:r>
        <w:rPr>
          <w:rFonts w:hint="eastAsia"/>
        </w:rPr>
        <w:t>§</w:t>
      </w:r>
      <w:r>
        <w:t xml:space="preserve"> 1. 1911 </w:t>
      </w:r>
      <w:r>
        <w:rPr>
          <w:rFonts w:hint="eastAsia"/>
        </w:rPr>
        <w:t>год</w:t>
      </w:r>
    </w:p>
    <w:p w14:paraId="6026E25C" w14:textId="77777777" w:rsidR="00EB4708" w:rsidRDefault="00EB4708" w:rsidP="00EB4708"/>
    <w:p w14:paraId="4EC6D7B6" w14:textId="77777777" w:rsidR="00EB4708" w:rsidRDefault="00EB4708" w:rsidP="00EB4708">
      <w:r>
        <w:rPr>
          <w:rFonts w:hint="eastAsia"/>
        </w:rPr>
        <w:t>§</w:t>
      </w:r>
      <w:r>
        <w:t xml:space="preserve"> 2. 1912 </w:t>
      </w:r>
      <w:r>
        <w:rPr>
          <w:rFonts w:hint="eastAsia"/>
        </w:rPr>
        <w:t>год</w:t>
      </w:r>
    </w:p>
    <w:p w14:paraId="3D4E375C" w14:textId="77777777" w:rsidR="00EB4708" w:rsidRDefault="00EB4708" w:rsidP="00EB4708"/>
    <w:p w14:paraId="7CAEA0E1" w14:textId="77777777" w:rsidR="00EB4708" w:rsidRDefault="00EB4708" w:rsidP="00EB4708">
      <w:r>
        <w:rPr>
          <w:rFonts w:hint="eastAsia"/>
        </w:rPr>
        <w:t>ГЛАВА</w:t>
      </w:r>
      <w:r>
        <w:t xml:space="preserve"> 5. </w:t>
      </w:r>
      <w:r>
        <w:rPr>
          <w:rFonts w:hint="eastAsia"/>
        </w:rPr>
        <w:t>П</w:t>
      </w:r>
      <w:r>
        <w:t>.</w:t>
      </w:r>
      <w:r>
        <w:rPr>
          <w:rFonts w:hint="eastAsia"/>
        </w:rPr>
        <w:t>А</w:t>
      </w:r>
      <w:r>
        <w:t xml:space="preserve">. </w:t>
      </w:r>
      <w:r>
        <w:rPr>
          <w:rFonts w:hint="eastAsia"/>
        </w:rPr>
        <w:t>ПЛЕВЕ</w:t>
      </w:r>
      <w:r>
        <w:t xml:space="preserve"> </w:t>
      </w:r>
      <w:r>
        <w:rPr>
          <w:rFonts w:hint="eastAsia"/>
        </w:rPr>
        <w:t>ВО</w:t>
      </w:r>
      <w:r>
        <w:t xml:space="preserve"> </w:t>
      </w:r>
      <w:r>
        <w:rPr>
          <w:rFonts w:hint="eastAsia"/>
        </w:rPr>
        <w:t>ГЛАВЕ</w:t>
      </w:r>
      <w:r>
        <w:t xml:space="preserve"> </w:t>
      </w:r>
      <w:r>
        <w:rPr>
          <w:rFonts w:hint="eastAsia"/>
        </w:rPr>
        <w:t>ОКРУГА</w:t>
      </w:r>
      <w:r>
        <w:t xml:space="preserve"> </w:t>
      </w:r>
      <w:r>
        <w:rPr>
          <w:rFonts w:hint="eastAsia"/>
        </w:rPr>
        <w:t>В</w:t>
      </w:r>
      <w:r>
        <w:t xml:space="preserve"> 1913-1914 </w:t>
      </w:r>
      <w:r>
        <w:rPr>
          <w:rFonts w:hint="eastAsia"/>
        </w:rPr>
        <w:t>гг</w:t>
      </w:r>
      <w:r>
        <w:t>. (</w:t>
      </w:r>
      <w:r>
        <w:rPr>
          <w:rFonts w:hint="eastAsia"/>
        </w:rPr>
        <w:t>НА</w:t>
      </w:r>
      <w:r>
        <w:t xml:space="preserve"> </w:t>
      </w:r>
      <w:r>
        <w:rPr>
          <w:rFonts w:hint="eastAsia"/>
        </w:rPr>
        <w:t>ПУТИ</w:t>
      </w:r>
    </w:p>
    <w:p w14:paraId="525EDD7C" w14:textId="77777777" w:rsidR="00EB4708" w:rsidRDefault="00EB4708" w:rsidP="00EB4708"/>
    <w:p w14:paraId="1C63C0BB" w14:textId="77777777" w:rsidR="00EB4708" w:rsidRDefault="00EB4708" w:rsidP="00EB4708">
      <w:r>
        <w:rPr>
          <w:rFonts w:hint="eastAsia"/>
        </w:rPr>
        <w:t>К</w:t>
      </w:r>
      <w:r>
        <w:t xml:space="preserve"> </w:t>
      </w:r>
      <w:r>
        <w:rPr>
          <w:rFonts w:hint="eastAsia"/>
        </w:rPr>
        <w:t>ВОЙНЕ</w:t>
      </w:r>
      <w:r>
        <w:t>)</w:t>
      </w:r>
    </w:p>
    <w:p w14:paraId="39E581E0" w14:textId="77777777" w:rsidR="00EB4708" w:rsidRDefault="00EB4708" w:rsidP="00EB4708"/>
    <w:p w14:paraId="34B45434" w14:textId="77777777" w:rsidR="00EB4708" w:rsidRDefault="00EB4708" w:rsidP="00EB4708">
      <w:r>
        <w:rPr>
          <w:rFonts w:hint="eastAsia"/>
        </w:rPr>
        <w:t>§</w:t>
      </w:r>
      <w:r>
        <w:t xml:space="preserve"> 1. 1913 </w:t>
      </w:r>
      <w:r>
        <w:rPr>
          <w:rFonts w:hint="eastAsia"/>
        </w:rPr>
        <w:t>год</w:t>
      </w:r>
    </w:p>
    <w:p w14:paraId="050F22F7" w14:textId="77777777" w:rsidR="00EB4708" w:rsidRDefault="00EB4708" w:rsidP="00EB4708"/>
    <w:p w14:paraId="30BD0991" w14:textId="77777777" w:rsidR="00EB4708" w:rsidRDefault="00EB4708" w:rsidP="00EB4708">
      <w:r>
        <w:rPr>
          <w:rFonts w:hint="eastAsia"/>
        </w:rPr>
        <w:t>§</w:t>
      </w:r>
      <w:r>
        <w:t xml:space="preserve"> 2. 1914 </w:t>
      </w:r>
      <w:r>
        <w:rPr>
          <w:rFonts w:hint="eastAsia"/>
        </w:rPr>
        <w:t>год</w:t>
      </w:r>
    </w:p>
    <w:p w14:paraId="5F24BD1E" w14:textId="77777777" w:rsidR="00EB4708" w:rsidRDefault="00EB4708" w:rsidP="00EB4708"/>
    <w:p w14:paraId="1F77FFA4" w14:textId="77777777" w:rsidR="00EB4708" w:rsidRDefault="00EB4708" w:rsidP="00EB4708">
      <w:r>
        <w:rPr>
          <w:rFonts w:hint="eastAsia"/>
        </w:rPr>
        <w:t>ЗАКЛЮЧЕНИЕ</w:t>
      </w:r>
    </w:p>
    <w:p w14:paraId="599704F4" w14:textId="77777777" w:rsidR="00EB4708" w:rsidRDefault="00EB4708" w:rsidP="00EB4708"/>
    <w:p w14:paraId="11A5DE55" w14:textId="77777777" w:rsidR="00EB4708" w:rsidRDefault="00EB4708" w:rsidP="00EB4708">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ИСТОРИОГРАФИИ</w:t>
      </w:r>
    </w:p>
    <w:p w14:paraId="234F269E" w14:textId="77777777" w:rsidR="00EB4708" w:rsidRDefault="00EB4708" w:rsidP="00EB4708"/>
    <w:p w14:paraId="2E8936AB" w14:textId="77777777" w:rsidR="00EB4708" w:rsidRDefault="00EB4708" w:rsidP="00EB4708">
      <w:r>
        <w:rPr>
          <w:rFonts w:hint="eastAsia"/>
        </w:rPr>
        <w:t>ПРИЛОЖЕНИЕ</w:t>
      </w:r>
      <w:r>
        <w:t xml:space="preserve"> 1. </w:t>
      </w:r>
      <w:r>
        <w:rPr>
          <w:rFonts w:hint="eastAsia"/>
        </w:rPr>
        <w:t>ТАБЛИЦЫ</w:t>
      </w:r>
    </w:p>
    <w:p w14:paraId="61030B98" w14:textId="77777777" w:rsidR="00EB4708" w:rsidRDefault="00EB4708" w:rsidP="00EB4708"/>
    <w:p w14:paraId="08FACF2D" w14:textId="4CE0BF61" w:rsidR="00EB4708" w:rsidRPr="00EB4708" w:rsidRDefault="00EB4708" w:rsidP="00EB4708">
      <w:r>
        <w:rPr>
          <w:rFonts w:hint="eastAsia"/>
        </w:rPr>
        <w:t>ПРИЛОЖЕНИЕ</w:t>
      </w:r>
      <w:r>
        <w:t xml:space="preserve"> 2. </w:t>
      </w:r>
      <w:r>
        <w:rPr>
          <w:rFonts w:hint="eastAsia"/>
        </w:rPr>
        <w:t>КАРТЫ</w:t>
      </w:r>
    </w:p>
    <w:sectPr w:rsidR="00EB4708" w:rsidRPr="00EB4708" w:rsidSect="00D737F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D3A99" w14:textId="77777777" w:rsidR="00D737FF" w:rsidRDefault="00D737FF">
      <w:pPr>
        <w:spacing w:after="0" w:line="240" w:lineRule="auto"/>
      </w:pPr>
      <w:r>
        <w:separator/>
      </w:r>
    </w:p>
  </w:endnote>
  <w:endnote w:type="continuationSeparator" w:id="0">
    <w:p w14:paraId="0B801F6C" w14:textId="77777777" w:rsidR="00D737FF" w:rsidRDefault="00D7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C96AB" w14:textId="77777777" w:rsidR="00D737FF" w:rsidRDefault="00D737FF"/>
    <w:p w14:paraId="65DCFF73" w14:textId="77777777" w:rsidR="00D737FF" w:rsidRDefault="00D737FF"/>
    <w:p w14:paraId="6A40DD1B" w14:textId="77777777" w:rsidR="00D737FF" w:rsidRDefault="00D737FF"/>
    <w:p w14:paraId="556F3816" w14:textId="77777777" w:rsidR="00D737FF" w:rsidRDefault="00D737FF"/>
    <w:p w14:paraId="26C797AF" w14:textId="77777777" w:rsidR="00D737FF" w:rsidRDefault="00D737FF"/>
    <w:p w14:paraId="5212D96F" w14:textId="77777777" w:rsidR="00D737FF" w:rsidRDefault="00D737FF"/>
    <w:p w14:paraId="382C4E64" w14:textId="77777777" w:rsidR="00D737FF" w:rsidRDefault="00D737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2AA9B9" wp14:editId="00BE1E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BBA36" w14:textId="77777777" w:rsidR="00D737FF" w:rsidRDefault="00D737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2AA9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3BBA36" w14:textId="77777777" w:rsidR="00D737FF" w:rsidRDefault="00D737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C82EB8" w14:textId="77777777" w:rsidR="00D737FF" w:rsidRDefault="00D737FF"/>
    <w:p w14:paraId="18B4FAE6" w14:textId="77777777" w:rsidR="00D737FF" w:rsidRDefault="00D737FF"/>
    <w:p w14:paraId="720A09EA" w14:textId="77777777" w:rsidR="00D737FF" w:rsidRDefault="00D737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A173E5" wp14:editId="04E7D2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AEF50" w14:textId="77777777" w:rsidR="00D737FF" w:rsidRDefault="00D737FF"/>
                          <w:p w14:paraId="62ABADB9" w14:textId="77777777" w:rsidR="00D737FF" w:rsidRDefault="00D737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A173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AAEF50" w14:textId="77777777" w:rsidR="00D737FF" w:rsidRDefault="00D737FF"/>
                    <w:p w14:paraId="62ABADB9" w14:textId="77777777" w:rsidR="00D737FF" w:rsidRDefault="00D737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2B5757" w14:textId="77777777" w:rsidR="00D737FF" w:rsidRDefault="00D737FF"/>
    <w:p w14:paraId="47C24580" w14:textId="77777777" w:rsidR="00D737FF" w:rsidRDefault="00D737FF">
      <w:pPr>
        <w:rPr>
          <w:sz w:val="2"/>
          <w:szCs w:val="2"/>
        </w:rPr>
      </w:pPr>
    </w:p>
    <w:p w14:paraId="02F10F61" w14:textId="77777777" w:rsidR="00D737FF" w:rsidRDefault="00D737FF"/>
    <w:p w14:paraId="74E7A17A" w14:textId="77777777" w:rsidR="00D737FF" w:rsidRDefault="00D737FF">
      <w:pPr>
        <w:spacing w:after="0" w:line="240" w:lineRule="auto"/>
      </w:pPr>
    </w:p>
  </w:footnote>
  <w:footnote w:type="continuationSeparator" w:id="0">
    <w:p w14:paraId="186CEDC6" w14:textId="77777777" w:rsidR="00D737FF" w:rsidRDefault="00D73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7F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51062</TotalTime>
  <Pages>2</Pages>
  <Words>123</Words>
  <Characters>706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637</cp:revision>
  <cp:lastPrinted>2009-02-06T05:36:00Z</cp:lastPrinted>
  <dcterms:created xsi:type="dcterms:W3CDTF">2024-01-07T13:43:00Z</dcterms:created>
  <dcterms:modified xsi:type="dcterms:W3CDTF">2024-03-28T16:54:00Z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