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03C3D4B" w:rsidR="00F505A7" w:rsidRPr="00B003DF" w:rsidRDefault="00B003DF" w:rsidP="00B003DF">
      <w:r w:rsidRPr="00B003DF">
        <w:rPr>
          <w:rFonts w:ascii="Verdana" w:hAnsi="Verdana"/>
          <w:color w:val="000000"/>
          <w:sz w:val="21"/>
          <w:szCs w:val="21"/>
          <w:shd w:val="clear" w:color="auto" w:fill="FFFFFF"/>
        </w:rPr>
        <w:t>Проць Роман Романович, асистент кафедри генетики, селекції та захисту рослин Львівського національного університету ветеринарної медицини імені С.З. Гжицького. Назва дисертації: «Формування антикризової системи державного управління економічною безпекою сільськогосподарського виробництва в Україні». Шифр та назва спеціальності 25.00.02 – механізми державного управління. Спецрада Д 14.052.03 Державного університету «Житомирська політехніка» (10005, Україна, м. Житомир, вул. Чуднівська, 103; тел. +38 (0412) 24-14-22). Науковий керівник: Драган Ірина Василівна, доктор наук з державного правління, старший науковий співробітник, професор кафедри менеджменту ЗВО «Університет трансформації майбутнього». Офіційні опоненти: Криштанович Мирослав Франкович, доктор наук з державного управління, професор, професор кафедри педагогіки та інноваційної освіти Інституту права, психології та інноваційної освіти Національного університету «Львівська політехніка»; Шпак Юрій Валерійович, доктор наук з державного управління, доцент, професор кафедри національної безпеки, публічного управління та адміністрування Державного університету «Житомирська політехніка».</w:t>
      </w:r>
    </w:p>
    <w:sectPr w:rsidR="00F505A7" w:rsidRPr="00B003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299D" w14:textId="77777777" w:rsidR="00F45CB5" w:rsidRDefault="00F45CB5">
      <w:pPr>
        <w:spacing w:after="0" w:line="240" w:lineRule="auto"/>
      </w:pPr>
      <w:r>
        <w:separator/>
      </w:r>
    </w:p>
  </w:endnote>
  <w:endnote w:type="continuationSeparator" w:id="0">
    <w:p w14:paraId="5E26FE10" w14:textId="77777777" w:rsidR="00F45CB5" w:rsidRDefault="00F4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1A17" w14:textId="77777777" w:rsidR="00F45CB5" w:rsidRDefault="00F45CB5"/>
    <w:p w14:paraId="3022BD5F" w14:textId="77777777" w:rsidR="00F45CB5" w:rsidRDefault="00F45CB5"/>
    <w:p w14:paraId="3FC7B742" w14:textId="77777777" w:rsidR="00F45CB5" w:rsidRDefault="00F45CB5"/>
    <w:p w14:paraId="6BCE3F55" w14:textId="77777777" w:rsidR="00F45CB5" w:rsidRDefault="00F45CB5"/>
    <w:p w14:paraId="62609058" w14:textId="77777777" w:rsidR="00F45CB5" w:rsidRDefault="00F45CB5"/>
    <w:p w14:paraId="2D8E7289" w14:textId="77777777" w:rsidR="00F45CB5" w:rsidRDefault="00F45CB5"/>
    <w:p w14:paraId="4CCCC131" w14:textId="77777777" w:rsidR="00F45CB5" w:rsidRDefault="00F45C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26E7D1" wp14:editId="1E9847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3C56" w14:textId="77777777" w:rsidR="00F45CB5" w:rsidRDefault="00F45C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6E7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2C3C56" w14:textId="77777777" w:rsidR="00F45CB5" w:rsidRDefault="00F45C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1C6351" w14:textId="77777777" w:rsidR="00F45CB5" w:rsidRDefault="00F45CB5"/>
    <w:p w14:paraId="6A1B178E" w14:textId="77777777" w:rsidR="00F45CB5" w:rsidRDefault="00F45CB5"/>
    <w:p w14:paraId="2C638977" w14:textId="77777777" w:rsidR="00F45CB5" w:rsidRDefault="00F45C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BDA1C" wp14:editId="08BB58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0D2B" w14:textId="77777777" w:rsidR="00F45CB5" w:rsidRDefault="00F45CB5"/>
                          <w:p w14:paraId="77391491" w14:textId="77777777" w:rsidR="00F45CB5" w:rsidRDefault="00F45C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BDA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CF0D2B" w14:textId="77777777" w:rsidR="00F45CB5" w:rsidRDefault="00F45CB5"/>
                    <w:p w14:paraId="77391491" w14:textId="77777777" w:rsidR="00F45CB5" w:rsidRDefault="00F45C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D5CC5" w14:textId="77777777" w:rsidR="00F45CB5" w:rsidRDefault="00F45CB5"/>
    <w:p w14:paraId="0CFCB06F" w14:textId="77777777" w:rsidR="00F45CB5" w:rsidRDefault="00F45CB5">
      <w:pPr>
        <w:rPr>
          <w:sz w:val="2"/>
          <w:szCs w:val="2"/>
        </w:rPr>
      </w:pPr>
    </w:p>
    <w:p w14:paraId="55095503" w14:textId="77777777" w:rsidR="00F45CB5" w:rsidRDefault="00F45CB5"/>
    <w:p w14:paraId="620F2C64" w14:textId="77777777" w:rsidR="00F45CB5" w:rsidRDefault="00F45CB5">
      <w:pPr>
        <w:spacing w:after="0" w:line="240" w:lineRule="auto"/>
      </w:pPr>
    </w:p>
  </w:footnote>
  <w:footnote w:type="continuationSeparator" w:id="0">
    <w:p w14:paraId="659BF2FA" w14:textId="77777777" w:rsidR="00F45CB5" w:rsidRDefault="00F4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5"/>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106649</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1516</cp:revision>
  <cp:lastPrinted>2009-02-06T05:36:00Z</cp:lastPrinted>
  <dcterms:created xsi:type="dcterms:W3CDTF">2024-01-07T13:43:00Z</dcterms:created>
  <dcterms:modified xsi:type="dcterms:W3CDTF">2025-06-06T12:41:00Z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