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0C" w:rsidRDefault="00F30A6D" w:rsidP="00F30A6D">
      <w:pPr>
        <w:rPr>
          <w:rFonts w:ascii="Times New Roman" w:eastAsia="Times New Roman" w:hAnsi="Times New Roman" w:cs="Times New Roman"/>
          <w:i/>
          <w:iCs/>
          <w:spacing w:val="-4"/>
          <w:kern w:val="0"/>
          <w:sz w:val="26"/>
          <w:szCs w:val="26"/>
          <w:lang w:val="en-US" w:eastAsia="ru-RU"/>
        </w:rPr>
      </w:pPr>
      <w:r w:rsidRPr="00F30A6D">
        <w:rPr>
          <w:rFonts w:ascii="Times New Roman" w:eastAsia="Times New Roman" w:hAnsi="Times New Roman" w:cs="Times New Roman" w:hint="eastAsia"/>
          <w:i/>
          <w:iCs/>
          <w:spacing w:val="-4"/>
          <w:kern w:val="0"/>
          <w:sz w:val="26"/>
          <w:szCs w:val="26"/>
          <w:lang w:eastAsia="ru-RU"/>
        </w:rPr>
        <w:t>Гбур</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Люся</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Володимирівна</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аспірант</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Національного</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університету</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біоресурсів</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і</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природокористування</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України</w:t>
      </w:r>
      <w:r w:rsidRPr="00F30A6D">
        <w:rPr>
          <w:rFonts w:ascii="Times New Roman" w:eastAsia="Times New Roman" w:hAnsi="Times New Roman" w:cs="Times New Roman"/>
          <w:i/>
          <w:iCs/>
          <w:spacing w:val="-4"/>
          <w:kern w:val="0"/>
          <w:sz w:val="26"/>
          <w:szCs w:val="26"/>
          <w:lang w:eastAsia="ru-RU"/>
        </w:rPr>
        <w:t>: &amp;laquo;</w:t>
      </w:r>
      <w:r w:rsidRPr="00F30A6D">
        <w:rPr>
          <w:rFonts w:ascii="Times New Roman" w:eastAsia="Times New Roman" w:hAnsi="Times New Roman" w:cs="Times New Roman" w:hint="eastAsia"/>
          <w:i/>
          <w:iCs/>
          <w:spacing w:val="-4"/>
          <w:kern w:val="0"/>
          <w:sz w:val="26"/>
          <w:szCs w:val="26"/>
          <w:lang w:eastAsia="ru-RU"/>
        </w:rPr>
        <w:t>Адміністративна</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відповідальність</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за</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правопорушення</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у</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сфері</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використання</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та</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охорони</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водних</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ресурсів</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Украї</w:t>
      </w:r>
      <w:r w:rsidRPr="00F30A6D">
        <w:rPr>
          <w:rFonts w:ascii="Times New Roman" w:eastAsia="Times New Roman" w:hAnsi="Times New Roman" w:cs="Times New Roman"/>
          <w:i/>
          <w:iCs/>
          <w:spacing w:val="-4"/>
          <w:kern w:val="0"/>
          <w:sz w:val="26"/>
          <w:szCs w:val="26"/>
          <w:lang w:eastAsia="ru-RU"/>
        </w:rPr>
        <w:t>&amp;shy;</w:t>
      </w:r>
      <w:r w:rsidRPr="00F30A6D">
        <w:rPr>
          <w:rFonts w:ascii="Times New Roman" w:eastAsia="Times New Roman" w:hAnsi="Times New Roman" w:cs="Times New Roman" w:hint="eastAsia"/>
          <w:i/>
          <w:iCs/>
          <w:spacing w:val="-4"/>
          <w:kern w:val="0"/>
          <w:sz w:val="26"/>
          <w:szCs w:val="26"/>
          <w:lang w:eastAsia="ru-RU"/>
        </w:rPr>
        <w:t>ни</w:t>
      </w:r>
      <w:r w:rsidRPr="00F30A6D">
        <w:rPr>
          <w:rFonts w:ascii="Times New Roman" w:eastAsia="Times New Roman" w:hAnsi="Times New Roman" w:cs="Times New Roman"/>
          <w:i/>
          <w:iCs/>
          <w:spacing w:val="-4"/>
          <w:kern w:val="0"/>
          <w:sz w:val="26"/>
          <w:szCs w:val="26"/>
          <w:lang w:eastAsia="ru-RU"/>
        </w:rPr>
        <w:t xml:space="preserve">&amp;raquo; (12.00.07 - </w:t>
      </w:r>
      <w:r w:rsidRPr="00F30A6D">
        <w:rPr>
          <w:rFonts w:ascii="Times New Roman" w:eastAsia="Times New Roman" w:hAnsi="Times New Roman" w:cs="Times New Roman" w:hint="eastAsia"/>
          <w:i/>
          <w:iCs/>
          <w:spacing w:val="-4"/>
          <w:kern w:val="0"/>
          <w:sz w:val="26"/>
          <w:szCs w:val="26"/>
          <w:lang w:eastAsia="ru-RU"/>
        </w:rPr>
        <w:t>адміністративне</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право</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і</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процес</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фінансове</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право</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інформаційне</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право</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Спецрада</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К</w:t>
      </w:r>
      <w:r w:rsidRPr="00F30A6D">
        <w:rPr>
          <w:rFonts w:ascii="Times New Roman" w:eastAsia="Times New Roman" w:hAnsi="Times New Roman" w:cs="Times New Roman"/>
          <w:i/>
          <w:iCs/>
          <w:spacing w:val="-4"/>
          <w:kern w:val="0"/>
          <w:sz w:val="26"/>
          <w:szCs w:val="26"/>
          <w:lang w:eastAsia="ru-RU"/>
        </w:rPr>
        <w:t xml:space="preserve"> 26.004.16 </w:t>
      </w:r>
      <w:r w:rsidRPr="00F30A6D">
        <w:rPr>
          <w:rFonts w:ascii="Times New Roman" w:eastAsia="Times New Roman" w:hAnsi="Times New Roman" w:cs="Times New Roman" w:hint="eastAsia"/>
          <w:i/>
          <w:iCs/>
          <w:spacing w:val="-4"/>
          <w:kern w:val="0"/>
          <w:sz w:val="26"/>
          <w:szCs w:val="26"/>
          <w:lang w:eastAsia="ru-RU"/>
        </w:rPr>
        <w:t>у</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На</w:t>
      </w:r>
      <w:r w:rsidRPr="00F30A6D">
        <w:rPr>
          <w:rFonts w:ascii="Times New Roman" w:eastAsia="Times New Roman" w:hAnsi="Times New Roman" w:cs="Times New Roman"/>
          <w:i/>
          <w:iCs/>
          <w:spacing w:val="-4"/>
          <w:kern w:val="0"/>
          <w:sz w:val="26"/>
          <w:szCs w:val="26"/>
          <w:lang w:eastAsia="ru-RU"/>
        </w:rPr>
        <w:t>&amp;shy;</w:t>
      </w:r>
      <w:r w:rsidRPr="00F30A6D">
        <w:rPr>
          <w:rFonts w:ascii="Times New Roman" w:eastAsia="Times New Roman" w:hAnsi="Times New Roman" w:cs="Times New Roman" w:hint="eastAsia"/>
          <w:i/>
          <w:iCs/>
          <w:spacing w:val="-4"/>
          <w:kern w:val="0"/>
          <w:sz w:val="26"/>
          <w:szCs w:val="26"/>
          <w:lang w:eastAsia="ru-RU"/>
        </w:rPr>
        <w:t>ціональному</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університеті</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біоресурсів</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і</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природокористу</w:t>
      </w:r>
      <w:r w:rsidRPr="00F30A6D">
        <w:rPr>
          <w:rFonts w:ascii="Times New Roman" w:eastAsia="Times New Roman" w:hAnsi="Times New Roman" w:cs="Times New Roman"/>
          <w:i/>
          <w:iCs/>
          <w:spacing w:val="-4"/>
          <w:kern w:val="0"/>
          <w:sz w:val="26"/>
          <w:szCs w:val="26"/>
          <w:lang w:eastAsia="ru-RU"/>
        </w:rPr>
        <w:t>&amp;shy;</w:t>
      </w:r>
      <w:r w:rsidRPr="00F30A6D">
        <w:rPr>
          <w:rFonts w:ascii="Times New Roman" w:eastAsia="Times New Roman" w:hAnsi="Times New Roman" w:cs="Times New Roman" w:hint="eastAsia"/>
          <w:i/>
          <w:iCs/>
          <w:spacing w:val="-4"/>
          <w:kern w:val="0"/>
          <w:sz w:val="26"/>
          <w:szCs w:val="26"/>
          <w:lang w:eastAsia="ru-RU"/>
        </w:rPr>
        <w:t>вання</w:t>
      </w:r>
      <w:r w:rsidRPr="00F30A6D">
        <w:rPr>
          <w:rFonts w:ascii="Times New Roman" w:eastAsia="Times New Roman" w:hAnsi="Times New Roman" w:cs="Times New Roman"/>
          <w:i/>
          <w:iCs/>
          <w:spacing w:val="-4"/>
          <w:kern w:val="0"/>
          <w:sz w:val="26"/>
          <w:szCs w:val="26"/>
          <w:lang w:eastAsia="ru-RU"/>
        </w:rPr>
        <w:t xml:space="preserve"> </w:t>
      </w:r>
      <w:r w:rsidRPr="00F30A6D">
        <w:rPr>
          <w:rFonts w:ascii="Times New Roman" w:eastAsia="Times New Roman" w:hAnsi="Times New Roman" w:cs="Times New Roman" w:hint="eastAsia"/>
          <w:i/>
          <w:iCs/>
          <w:spacing w:val="-4"/>
          <w:kern w:val="0"/>
          <w:sz w:val="26"/>
          <w:szCs w:val="26"/>
          <w:lang w:eastAsia="ru-RU"/>
        </w:rPr>
        <w:t>України</w:t>
      </w:r>
    </w:p>
    <w:p w:rsidR="00F30A6D" w:rsidRDefault="00F30A6D" w:rsidP="00F30A6D">
      <w:pPr>
        <w:rPr>
          <w:rFonts w:ascii="Times New Roman" w:eastAsia="Times New Roman" w:hAnsi="Times New Roman" w:cs="Times New Roman"/>
          <w:i/>
          <w:iCs/>
          <w:spacing w:val="-4"/>
          <w:kern w:val="0"/>
          <w:sz w:val="26"/>
          <w:szCs w:val="26"/>
          <w:lang w:val="en-US" w:eastAsia="ru-RU"/>
        </w:rPr>
      </w:pPr>
    </w:p>
    <w:p w:rsidR="00F30A6D" w:rsidRDefault="00F30A6D" w:rsidP="00F30A6D">
      <w:pPr>
        <w:rPr>
          <w:rFonts w:ascii="Times New Roman" w:eastAsia="Times New Roman" w:hAnsi="Times New Roman" w:cs="Times New Roman"/>
          <w:i/>
          <w:iCs/>
          <w:spacing w:val="-4"/>
          <w:kern w:val="0"/>
          <w:sz w:val="26"/>
          <w:szCs w:val="26"/>
          <w:lang w:val="en-US" w:eastAsia="ru-RU"/>
        </w:rPr>
      </w:pPr>
    </w:p>
    <w:p w:rsidR="00F30A6D" w:rsidRPr="00F30A6D" w:rsidRDefault="00F30A6D" w:rsidP="00F30A6D">
      <w:pPr>
        <w:tabs>
          <w:tab w:val="clear" w:pos="709"/>
        </w:tabs>
        <w:suppressAutoHyphens w:val="0"/>
        <w:spacing w:after="420" w:line="370" w:lineRule="exact"/>
        <w:ind w:right="580" w:firstLine="0"/>
        <w:jc w:val="center"/>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МІНІСТЕРСТВО ОСВІТИ І НАУКИ УКРАЇНИ НАЦІОНАЛЬНИЙ У</w:t>
      </w:r>
      <w:r w:rsidRPr="00F30A6D">
        <w:rPr>
          <w:rFonts w:ascii="Times New Roman" w:eastAsia="Times New Roman" w:hAnsi="Times New Roman" w:cs="Times New Roman"/>
          <w:b/>
          <w:bCs/>
          <w:color w:val="000000"/>
          <w:kern w:val="0"/>
          <w:sz w:val="26"/>
          <w:szCs w:val="26"/>
          <w:u w:val="single"/>
          <w:lang w:val="uk-UA" w:eastAsia="uk-UA" w:bidi="uk-UA"/>
        </w:rPr>
        <w:t>НІВ</w:t>
      </w:r>
      <w:r w:rsidRPr="00F30A6D">
        <w:rPr>
          <w:rFonts w:ascii="Times New Roman" w:eastAsia="Times New Roman" w:hAnsi="Times New Roman" w:cs="Times New Roman"/>
          <w:b/>
          <w:bCs/>
          <w:color w:val="000000"/>
          <w:kern w:val="0"/>
          <w:sz w:val="26"/>
          <w:szCs w:val="26"/>
          <w:lang w:val="uk-UA" w:eastAsia="uk-UA" w:bidi="uk-UA"/>
        </w:rPr>
        <w:t>ЕРСИТЕТ БІОРЕСУРСІВ І ПРИРОДОКОРИСТУВАННЯ</w:t>
      </w:r>
    </w:p>
    <w:p w:rsidR="00F30A6D" w:rsidRPr="00F30A6D" w:rsidRDefault="00F30A6D" w:rsidP="00F30A6D">
      <w:pPr>
        <w:tabs>
          <w:tab w:val="clear" w:pos="709"/>
        </w:tabs>
        <w:suppressAutoHyphens w:val="0"/>
        <w:spacing w:after="508" w:line="370" w:lineRule="exact"/>
        <w:ind w:left="4960" w:right="14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F30A6D" w:rsidRPr="00F30A6D" w:rsidRDefault="00F30A6D" w:rsidP="00F30A6D">
      <w:pPr>
        <w:tabs>
          <w:tab w:val="clear" w:pos="709"/>
        </w:tabs>
        <w:suppressAutoHyphens w:val="0"/>
        <w:spacing w:after="657" w:line="260" w:lineRule="exact"/>
        <w:ind w:right="580" w:firstLine="0"/>
        <w:jc w:val="center"/>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ГБУР ЛЮСЯ ВОЛОД</w:t>
      </w:r>
      <w:r w:rsidRPr="00F30A6D">
        <w:rPr>
          <w:rFonts w:ascii="Times New Roman" w:eastAsia="Times New Roman" w:hAnsi="Times New Roman" w:cs="Times New Roman"/>
          <w:b/>
          <w:bCs/>
          <w:color w:val="000000"/>
          <w:kern w:val="0"/>
          <w:sz w:val="26"/>
          <w:szCs w:val="26"/>
          <w:u w:val="single"/>
          <w:lang w:val="uk-UA" w:eastAsia="uk-UA" w:bidi="uk-UA"/>
        </w:rPr>
        <w:t>ИМИР</w:t>
      </w:r>
      <w:r w:rsidRPr="00F30A6D">
        <w:rPr>
          <w:rFonts w:ascii="Times New Roman" w:eastAsia="Times New Roman" w:hAnsi="Times New Roman" w:cs="Times New Roman"/>
          <w:b/>
          <w:bCs/>
          <w:color w:val="000000"/>
          <w:kern w:val="0"/>
          <w:sz w:val="26"/>
          <w:szCs w:val="26"/>
          <w:lang w:val="uk-UA" w:eastAsia="uk-UA" w:bidi="uk-UA"/>
        </w:rPr>
        <w:t>ІВНА</w:t>
      </w:r>
    </w:p>
    <w:p w:rsidR="00F30A6D" w:rsidRPr="00F30A6D" w:rsidRDefault="00F30A6D" w:rsidP="00F30A6D">
      <w:pPr>
        <w:tabs>
          <w:tab w:val="clear" w:pos="709"/>
        </w:tabs>
        <w:suppressAutoHyphens w:val="0"/>
        <w:spacing w:after="476" w:line="260" w:lineRule="exact"/>
        <w:ind w:left="5720" w:firstLine="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УДК </w:t>
      </w:r>
      <w:r w:rsidRPr="00F30A6D">
        <w:rPr>
          <w:rFonts w:ascii="Times New Roman" w:eastAsia="Times New Roman" w:hAnsi="Times New Roman" w:cs="Times New Roman"/>
          <w:color w:val="000000"/>
          <w:kern w:val="0"/>
          <w:sz w:val="26"/>
          <w:szCs w:val="26"/>
          <w:lang w:val="uk-UA" w:eastAsia="uk-UA" w:bidi="uk-UA"/>
        </w:rPr>
        <w:t>342.9:349.6:502.51(477)</w:t>
      </w:r>
    </w:p>
    <w:p w:rsidR="00F30A6D" w:rsidRPr="00F30A6D" w:rsidRDefault="00F30A6D" w:rsidP="00F30A6D">
      <w:pPr>
        <w:tabs>
          <w:tab w:val="clear" w:pos="709"/>
        </w:tabs>
        <w:suppressAutoHyphens w:val="0"/>
        <w:spacing w:after="0" w:line="480" w:lineRule="exact"/>
        <w:ind w:left="200" w:right="340" w:firstLine="3740"/>
        <w:jc w:val="left"/>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ДИСЕРТАЦІЯ АДМІНІСТРАТИВНА ВІДПОВІДАЛЬНІСТЬ ЗА ПРАВОПОРУШЕННЯ В СФЕРІ ВИКОРИСТАННЯ ТА ОХОРОНИ</w:t>
      </w:r>
    </w:p>
    <w:p w:rsidR="00F30A6D" w:rsidRPr="00F30A6D" w:rsidRDefault="00F30A6D" w:rsidP="00F30A6D">
      <w:pPr>
        <w:tabs>
          <w:tab w:val="clear" w:pos="709"/>
        </w:tabs>
        <w:suppressAutoHyphens w:val="0"/>
        <w:spacing w:after="508" w:line="480" w:lineRule="exact"/>
        <w:ind w:left="2440" w:firstLine="0"/>
        <w:jc w:val="left"/>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ВОДНИХ РЕСУРСІВ УКРАЇНИ</w:t>
      </w:r>
    </w:p>
    <w:p w:rsidR="00F30A6D" w:rsidRPr="00F30A6D" w:rsidRDefault="00F30A6D" w:rsidP="00F30A6D">
      <w:pPr>
        <w:numPr>
          <w:ilvl w:val="0"/>
          <w:numId w:val="40"/>
        </w:numPr>
        <w:tabs>
          <w:tab w:val="clear" w:pos="709"/>
          <w:tab w:val="left" w:pos="3458"/>
        </w:tabs>
        <w:suppressAutoHyphens w:val="0"/>
        <w:spacing w:after="420" w:line="370" w:lineRule="exact"/>
        <w:ind w:left="2440" w:right="180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07 - адміністративне право і процес; фінансове право; інформаційне право 081 - Право</w:t>
      </w:r>
    </w:p>
    <w:p w:rsidR="00F30A6D" w:rsidRPr="00F30A6D" w:rsidRDefault="00F30A6D" w:rsidP="00F30A6D">
      <w:pPr>
        <w:tabs>
          <w:tab w:val="clear" w:pos="709"/>
        </w:tabs>
        <w:suppressAutoHyphens w:val="0"/>
        <w:spacing w:after="300" w:line="370" w:lineRule="exact"/>
        <w:ind w:right="580" w:firstLine="0"/>
        <w:jc w:val="center"/>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Подається на здобуття наукового ступеня кандидата юридичних наук</w:t>
      </w:r>
    </w:p>
    <w:p w:rsidR="00F30A6D" w:rsidRPr="00F30A6D" w:rsidRDefault="00F30A6D" w:rsidP="00F30A6D">
      <w:pPr>
        <w:tabs>
          <w:tab w:val="clear" w:pos="709"/>
        </w:tabs>
        <w:suppressAutoHyphens w:val="0"/>
        <w:spacing w:after="0" w:line="370" w:lineRule="exact"/>
        <w:ind w:right="20" w:firstLine="58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F30A6D" w:rsidRPr="00F30A6D" w:rsidRDefault="00F30A6D" w:rsidP="00F30A6D">
      <w:pPr>
        <w:tabs>
          <w:tab w:val="clear" w:pos="709"/>
          <w:tab w:val="left" w:leader="underscore" w:pos="7966"/>
        </w:tabs>
        <w:suppressAutoHyphens w:val="0"/>
        <w:spacing w:after="300" w:line="370" w:lineRule="exact"/>
        <w:ind w:left="5720" w:firstLine="0"/>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ab/>
        <w:t>Гбур Л.В.</w:t>
      </w:r>
    </w:p>
    <w:p w:rsidR="00F30A6D" w:rsidRPr="00F30A6D" w:rsidRDefault="00F30A6D" w:rsidP="00F30A6D">
      <w:pPr>
        <w:tabs>
          <w:tab w:val="clear" w:pos="709"/>
        </w:tabs>
        <w:suppressAutoHyphens w:val="0"/>
        <w:spacing w:after="0" w:line="370" w:lineRule="exact"/>
        <w:ind w:left="6560" w:right="20" w:firstLine="0"/>
        <w:jc w:val="right"/>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Науковий керівник: </w:t>
      </w:r>
      <w:r w:rsidRPr="00F30A6D">
        <w:rPr>
          <w:rFonts w:ascii="Times New Roman" w:eastAsia="Times New Roman" w:hAnsi="Times New Roman" w:cs="Times New Roman"/>
          <w:b/>
          <w:bCs/>
          <w:color w:val="000000"/>
          <w:kern w:val="0"/>
          <w:sz w:val="26"/>
          <w:szCs w:val="26"/>
          <w:lang w:val="uk-UA" w:eastAsia="uk-UA" w:bidi="uk-UA"/>
        </w:rPr>
        <w:t>Яра Олена Сергіївна</w:t>
      </w:r>
    </w:p>
    <w:p w:rsidR="00F30A6D" w:rsidRPr="00F30A6D" w:rsidRDefault="00F30A6D" w:rsidP="00F30A6D">
      <w:pPr>
        <w:tabs>
          <w:tab w:val="clear" w:pos="709"/>
        </w:tabs>
        <w:suppressAutoHyphens w:val="0"/>
        <w:spacing w:after="988" w:line="370" w:lineRule="exact"/>
        <w:ind w:left="496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кандидат юридичних наук, доцент</w:t>
      </w:r>
    </w:p>
    <w:p w:rsidR="00F30A6D" w:rsidRPr="00F30A6D" w:rsidRDefault="00F30A6D" w:rsidP="00F30A6D">
      <w:pPr>
        <w:rPr>
          <w:rFonts w:ascii="Courier New" w:hAnsi="Courier New"/>
          <w:color w:val="000000"/>
          <w:kern w:val="0"/>
          <w:sz w:val="24"/>
          <w:szCs w:val="24"/>
          <w:lang w:eastAsia="uk-UA" w:bidi="uk-UA"/>
        </w:rPr>
      </w:pPr>
      <w:r w:rsidRPr="00F30A6D">
        <w:rPr>
          <w:rFonts w:ascii="Courier New" w:hAnsi="Courier New"/>
          <w:color w:val="000000"/>
          <w:kern w:val="0"/>
          <w:sz w:val="24"/>
          <w:szCs w:val="24"/>
          <w:lang w:val="uk-UA" w:eastAsia="uk-UA" w:bidi="uk-UA"/>
        </w:rPr>
        <w:t xml:space="preserve">Київ </w:t>
      </w:r>
      <w:r>
        <w:rPr>
          <w:rFonts w:ascii="Courier New" w:hAnsi="Courier New"/>
          <w:color w:val="000000"/>
          <w:kern w:val="0"/>
          <w:sz w:val="24"/>
          <w:szCs w:val="24"/>
          <w:lang w:val="uk-UA" w:eastAsia="uk-UA" w:bidi="uk-UA"/>
        </w:rPr>
        <w:t>–</w:t>
      </w:r>
      <w:r w:rsidRPr="00F30A6D">
        <w:rPr>
          <w:rFonts w:ascii="Courier New" w:hAnsi="Courier New"/>
          <w:color w:val="000000"/>
          <w:kern w:val="0"/>
          <w:sz w:val="24"/>
          <w:szCs w:val="24"/>
          <w:lang w:val="uk-UA" w:eastAsia="uk-UA" w:bidi="uk-UA"/>
        </w:rPr>
        <w:t xml:space="preserve"> 2020</w:t>
      </w:r>
    </w:p>
    <w:p w:rsidR="00F30A6D" w:rsidRDefault="00F30A6D" w:rsidP="00F30A6D">
      <w:pPr>
        <w:rPr>
          <w:rFonts w:ascii="Courier New" w:hAnsi="Courier New"/>
          <w:color w:val="000000"/>
          <w:kern w:val="0"/>
          <w:sz w:val="24"/>
          <w:szCs w:val="24"/>
          <w:lang w:val="en-US" w:eastAsia="uk-UA" w:bidi="uk-UA"/>
        </w:rPr>
      </w:pPr>
    </w:p>
    <w:p w:rsidR="00F30A6D" w:rsidRDefault="00F30A6D" w:rsidP="00F30A6D">
      <w:pPr>
        <w:rPr>
          <w:rFonts w:ascii="Courier New" w:hAnsi="Courier New"/>
          <w:color w:val="000000"/>
          <w:kern w:val="0"/>
          <w:sz w:val="24"/>
          <w:szCs w:val="24"/>
          <w:lang w:val="en-US" w:eastAsia="uk-UA" w:bidi="uk-UA"/>
        </w:rPr>
      </w:pPr>
    </w:p>
    <w:p w:rsidR="00F30A6D" w:rsidRPr="00F30A6D" w:rsidRDefault="00F30A6D" w:rsidP="00F30A6D">
      <w:pPr>
        <w:tabs>
          <w:tab w:val="clear" w:pos="709"/>
        </w:tabs>
        <w:suppressAutoHyphens w:val="0"/>
        <w:spacing w:after="471" w:line="260" w:lineRule="exact"/>
        <w:ind w:left="4580" w:firstLine="0"/>
        <w:jc w:val="left"/>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ЗМІСТ</w:t>
      </w:r>
    </w:p>
    <w:p w:rsidR="00F30A6D" w:rsidRPr="00F30A6D" w:rsidRDefault="00F30A6D" w:rsidP="00F30A6D">
      <w:pPr>
        <w:tabs>
          <w:tab w:val="clear" w:pos="709"/>
          <w:tab w:val="left" w:leader="dot" w:pos="8250"/>
        </w:tabs>
        <w:suppressAutoHyphens w:val="0"/>
        <w:spacing w:after="0" w:line="480" w:lineRule="exact"/>
        <w:ind w:firstLine="700"/>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ПЕРЕЛІК УМОВ</w:t>
      </w:r>
      <w:r w:rsidRPr="00F30A6D">
        <w:rPr>
          <w:rFonts w:ascii="Times New Roman" w:eastAsia="Times New Roman" w:hAnsi="Times New Roman" w:cs="Times New Roman"/>
          <w:b/>
          <w:bCs/>
          <w:color w:val="000000"/>
          <w:kern w:val="0"/>
          <w:sz w:val="26"/>
          <w:szCs w:val="26"/>
          <w:u w:val="single"/>
          <w:lang w:val="uk-UA" w:eastAsia="uk-UA" w:bidi="uk-UA"/>
        </w:rPr>
        <w:t>НИХ</w:t>
      </w:r>
      <w:r w:rsidRPr="00F30A6D">
        <w:rPr>
          <w:rFonts w:ascii="Times New Roman" w:eastAsia="Times New Roman" w:hAnsi="Times New Roman" w:cs="Times New Roman"/>
          <w:b/>
          <w:bCs/>
          <w:color w:val="000000"/>
          <w:kern w:val="0"/>
          <w:sz w:val="26"/>
          <w:szCs w:val="26"/>
          <w:lang w:val="uk-UA" w:eastAsia="uk-UA" w:bidi="uk-UA"/>
        </w:rPr>
        <w:t xml:space="preserve"> ПОЗНАЧЕНЬ</w:t>
      </w:r>
      <w:r w:rsidRPr="00F30A6D">
        <w:rPr>
          <w:rFonts w:ascii="Times New Roman" w:eastAsia="Times New Roman" w:hAnsi="Times New Roman" w:cs="Times New Roman"/>
          <w:b/>
          <w:bCs/>
          <w:color w:val="000000"/>
          <w:kern w:val="0"/>
          <w:sz w:val="26"/>
          <w:szCs w:val="26"/>
          <w:lang w:val="uk-UA" w:eastAsia="uk-UA" w:bidi="uk-UA"/>
        </w:rPr>
        <w:tab/>
      </w:r>
    </w:p>
    <w:p w:rsidR="00F30A6D" w:rsidRPr="00F30A6D" w:rsidRDefault="00F30A6D" w:rsidP="00F30A6D">
      <w:pPr>
        <w:tabs>
          <w:tab w:val="clear" w:pos="709"/>
          <w:tab w:val="left" w:leader="dot" w:pos="7036"/>
        </w:tabs>
        <w:suppressAutoHyphens w:val="0"/>
        <w:spacing w:after="0" w:line="480" w:lineRule="exact"/>
        <w:ind w:firstLine="700"/>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ВСТУП </w:t>
      </w:r>
      <w:r w:rsidRPr="00F30A6D">
        <w:rPr>
          <w:rFonts w:ascii="Times New Roman" w:eastAsia="Times New Roman" w:hAnsi="Times New Roman" w:cs="Times New Roman"/>
          <w:b/>
          <w:bCs/>
          <w:color w:val="000000"/>
          <w:kern w:val="0"/>
          <w:sz w:val="26"/>
          <w:szCs w:val="26"/>
          <w:lang w:val="uk-UA" w:eastAsia="uk-UA" w:bidi="uk-UA"/>
        </w:rPr>
        <w:tab/>
      </w:r>
    </w:p>
    <w:p w:rsidR="00F30A6D" w:rsidRPr="00F30A6D" w:rsidRDefault="00F30A6D" w:rsidP="00F30A6D">
      <w:pPr>
        <w:tabs>
          <w:tab w:val="clear" w:pos="709"/>
          <w:tab w:val="left" w:leader="dot" w:pos="9168"/>
        </w:tabs>
        <w:suppressAutoHyphens w:val="0"/>
        <w:spacing w:after="0" w:line="480" w:lineRule="exact"/>
        <w:ind w:firstLine="700"/>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РОЗДІЛ 1. ЗАГАЛЬНОТЕОРЕТИ</w:t>
      </w:r>
      <w:r w:rsidRPr="00F30A6D">
        <w:rPr>
          <w:rFonts w:ascii="Times New Roman" w:eastAsia="Times New Roman" w:hAnsi="Times New Roman" w:cs="Times New Roman"/>
          <w:b/>
          <w:bCs/>
          <w:color w:val="000000"/>
          <w:kern w:val="0"/>
          <w:sz w:val="26"/>
          <w:szCs w:val="26"/>
          <w:u w:val="single"/>
          <w:lang w:val="uk-UA" w:eastAsia="uk-UA" w:bidi="uk-UA"/>
        </w:rPr>
        <w:t>ЧНА</w:t>
      </w:r>
      <w:r w:rsidRPr="00F30A6D">
        <w:rPr>
          <w:rFonts w:ascii="Times New Roman" w:eastAsia="Times New Roman" w:hAnsi="Times New Roman" w:cs="Times New Roman"/>
          <w:b/>
          <w:bCs/>
          <w:color w:val="000000"/>
          <w:kern w:val="0"/>
          <w:sz w:val="26"/>
          <w:szCs w:val="26"/>
          <w:lang w:val="uk-UA" w:eastAsia="uk-UA" w:bidi="uk-UA"/>
        </w:rPr>
        <w:t xml:space="preserve"> ХАРАКТЕРИСТИКА АД</w:t>
      </w:r>
      <w:r w:rsidRPr="00F30A6D">
        <w:rPr>
          <w:rFonts w:ascii="Times New Roman" w:eastAsia="Times New Roman" w:hAnsi="Times New Roman" w:cs="Times New Roman"/>
          <w:b/>
          <w:bCs/>
          <w:color w:val="000000"/>
          <w:kern w:val="0"/>
          <w:sz w:val="26"/>
          <w:szCs w:val="26"/>
          <w:u w:val="single"/>
          <w:lang w:val="uk-UA" w:eastAsia="uk-UA" w:bidi="uk-UA"/>
        </w:rPr>
        <w:t>МІНІ</w:t>
      </w:r>
      <w:r w:rsidRPr="00F30A6D">
        <w:rPr>
          <w:rFonts w:ascii="Times New Roman" w:eastAsia="Times New Roman" w:hAnsi="Times New Roman" w:cs="Times New Roman"/>
          <w:b/>
          <w:bCs/>
          <w:color w:val="000000"/>
          <w:kern w:val="0"/>
          <w:sz w:val="26"/>
          <w:szCs w:val="26"/>
          <w:lang w:val="uk-UA" w:eastAsia="uk-UA" w:bidi="uk-UA"/>
        </w:rPr>
        <w:t>СТРАТИВНОЇ ВІДПОВІДАЛЬНОСТІ ЗА ПОРУШЕННЯ У СФЕРІ ВИКОРИСТ</w:t>
      </w:r>
      <w:r w:rsidRPr="00F30A6D">
        <w:rPr>
          <w:rFonts w:ascii="Times New Roman" w:eastAsia="Times New Roman" w:hAnsi="Times New Roman" w:cs="Times New Roman"/>
          <w:b/>
          <w:bCs/>
          <w:color w:val="000000"/>
          <w:kern w:val="0"/>
          <w:sz w:val="26"/>
          <w:szCs w:val="26"/>
          <w:u w:val="single"/>
          <w:lang w:val="uk-UA" w:eastAsia="uk-UA" w:bidi="uk-UA"/>
        </w:rPr>
        <w:t>АННЯ</w:t>
      </w:r>
      <w:r w:rsidRPr="00F30A6D">
        <w:rPr>
          <w:rFonts w:ascii="Times New Roman" w:eastAsia="Times New Roman" w:hAnsi="Times New Roman" w:cs="Times New Roman"/>
          <w:b/>
          <w:bCs/>
          <w:color w:val="000000"/>
          <w:kern w:val="0"/>
          <w:sz w:val="26"/>
          <w:szCs w:val="26"/>
          <w:lang w:val="uk-UA" w:eastAsia="uk-UA" w:bidi="uk-UA"/>
        </w:rPr>
        <w:t xml:space="preserve"> ТА ОХОРОНИ ВОД</w:t>
      </w:r>
      <w:r w:rsidRPr="00F30A6D">
        <w:rPr>
          <w:rFonts w:ascii="Times New Roman" w:eastAsia="Times New Roman" w:hAnsi="Times New Roman" w:cs="Times New Roman"/>
          <w:b/>
          <w:bCs/>
          <w:color w:val="000000"/>
          <w:kern w:val="0"/>
          <w:sz w:val="26"/>
          <w:szCs w:val="26"/>
          <w:u w:val="single"/>
          <w:lang w:val="uk-UA" w:eastAsia="uk-UA" w:bidi="uk-UA"/>
        </w:rPr>
        <w:t>НИХ</w:t>
      </w:r>
      <w:r w:rsidRPr="00F30A6D">
        <w:rPr>
          <w:rFonts w:ascii="Times New Roman" w:eastAsia="Times New Roman" w:hAnsi="Times New Roman" w:cs="Times New Roman"/>
          <w:b/>
          <w:bCs/>
          <w:color w:val="000000"/>
          <w:kern w:val="0"/>
          <w:sz w:val="26"/>
          <w:szCs w:val="26"/>
          <w:lang w:val="uk-UA" w:eastAsia="uk-UA" w:bidi="uk-UA"/>
        </w:rPr>
        <w:t xml:space="preserve"> РЕСУРСІВ</w:t>
      </w:r>
      <w:r w:rsidRPr="00F30A6D">
        <w:rPr>
          <w:rFonts w:ascii="Times New Roman" w:eastAsia="Times New Roman" w:hAnsi="Times New Roman" w:cs="Times New Roman"/>
          <w:b/>
          <w:bCs/>
          <w:color w:val="000000"/>
          <w:kern w:val="0"/>
          <w:sz w:val="26"/>
          <w:szCs w:val="26"/>
          <w:lang w:val="uk-UA" w:eastAsia="uk-UA" w:bidi="uk-UA"/>
        </w:rPr>
        <w:tab/>
      </w:r>
    </w:p>
    <w:p w:rsidR="00F30A6D" w:rsidRPr="00F30A6D" w:rsidRDefault="00F30A6D" w:rsidP="00F30A6D">
      <w:pPr>
        <w:numPr>
          <w:ilvl w:val="0"/>
          <w:numId w:val="41"/>
        </w:numPr>
        <w:tabs>
          <w:tab w:val="clear" w:pos="709"/>
        </w:tabs>
        <w:suppressAutoHyphens w:val="0"/>
        <w:spacing w:after="0" w:line="514" w:lineRule="exact"/>
        <w:ind w:firstLine="70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Вплив сучасних тенденцій державної політики на адміністративну відповідальність у сфері використання та охорони водних ресурсів України</w:t>
      </w:r>
    </w:p>
    <w:p w:rsidR="00F30A6D" w:rsidRPr="00F30A6D" w:rsidRDefault="00F30A6D" w:rsidP="00F30A6D">
      <w:pPr>
        <w:numPr>
          <w:ilvl w:val="0"/>
          <w:numId w:val="41"/>
        </w:num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Адміністративна відповідальність у системі засобів адміністративно-правової охорони водних ресурсів України</w:t>
      </w:r>
    </w:p>
    <w:p w:rsidR="00F30A6D" w:rsidRPr="00F30A6D" w:rsidRDefault="00F30A6D" w:rsidP="00F30A6D">
      <w:pPr>
        <w:tabs>
          <w:tab w:val="clear" w:pos="709"/>
          <w:tab w:val="left" w:leader="dot" w:pos="5189"/>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eastAsia="ru-RU" w:bidi="ru-RU"/>
        </w:rPr>
        <w:t xml:space="preserve">1.3 </w:t>
      </w:r>
      <w:r w:rsidRPr="00F30A6D">
        <w:rPr>
          <w:rFonts w:ascii="Times New Roman" w:eastAsia="Times New Roman" w:hAnsi="Times New Roman" w:cs="Times New Roman"/>
          <w:color w:val="000000"/>
          <w:kern w:val="0"/>
          <w:sz w:val="26"/>
          <w:szCs w:val="26"/>
          <w:lang w:val="uk-UA" w:eastAsia="uk-UA" w:bidi="uk-UA"/>
        </w:rPr>
        <w:t xml:space="preserve">. Юридичний </w:t>
      </w:r>
      <w:r w:rsidRPr="00F30A6D">
        <w:rPr>
          <w:rFonts w:ascii="Times New Roman" w:eastAsia="Times New Roman" w:hAnsi="Times New Roman" w:cs="Times New Roman"/>
          <w:color w:val="000000"/>
          <w:kern w:val="0"/>
          <w:sz w:val="26"/>
          <w:szCs w:val="26"/>
          <w:lang w:eastAsia="ru-RU" w:bidi="ru-RU"/>
        </w:rPr>
        <w:t xml:space="preserve">склад </w:t>
      </w:r>
      <w:r w:rsidRPr="00F30A6D">
        <w:rPr>
          <w:rFonts w:ascii="Times New Roman" w:eastAsia="Times New Roman" w:hAnsi="Times New Roman" w:cs="Times New Roman"/>
          <w:color w:val="000000"/>
          <w:kern w:val="0"/>
          <w:sz w:val="26"/>
          <w:szCs w:val="26"/>
          <w:lang w:val="uk-UA" w:eastAsia="uk-UA" w:bidi="uk-UA"/>
        </w:rPr>
        <w:t>адміністративних правопорушень у сфері використання та охорони водних ресурсів як підстава адміністративної відповідальності</w:t>
      </w:r>
      <w:r w:rsidRPr="00F30A6D">
        <w:rPr>
          <w:rFonts w:ascii="Times New Roman" w:eastAsia="Times New Roman" w:hAnsi="Times New Roman" w:cs="Times New Roman"/>
          <w:color w:val="000000"/>
          <w:kern w:val="0"/>
          <w:sz w:val="26"/>
          <w:szCs w:val="26"/>
          <w:lang w:val="uk-UA" w:eastAsia="uk-UA" w:bidi="uk-UA"/>
        </w:rPr>
        <w:tab/>
      </w:r>
    </w:p>
    <w:p w:rsidR="00F30A6D" w:rsidRPr="00F30A6D" w:rsidRDefault="00F30A6D" w:rsidP="00F30A6D">
      <w:pPr>
        <w:tabs>
          <w:tab w:val="clear" w:pos="709"/>
          <w:tab w:val="left" w:leader="dot" w:pos="7890"/>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Висновки до розділу 1</w:t>
      </w:r>
      <w:r w:rsidRPr="00F30A6D">
        <w:rPr>
          <w:rFonts w:ascii="Times New Roman" w:eastAsia="Times New Roman" w:hAnsi="Times New Roman" w:cs="Times New Roman"/>
          <w:color w:val="000000"/>
          <w:kern w:val="0"/>
          <w:sz w:val="26"/>
          <w:szCs w:val="26"/>
          <w:lang w:val="uk-UA" w:eastAsia="uk-UA" w:bidi="uk-UA"/>
        </w:rPr>
        <w:tab/>
      </w:r>
    </w:p>
    <w:p w:rsidR="00F30A6D" w:rsidRPr="00F30A6D" w:rsidRDefault="00F30A6D" w:rsidP="00F30A6D">
      <w:pPr>
        <w:tabs>
          <w:tab w:val="clear" w:pos="709"/>
          <w:tab w:val="left" w:leader="dot" w:pos="8472"/>
        </w:tabs>
        <w:suppressAutoHyphens w:val="0"/>
        <w:spacing w:after="0" w:line="480" w:lineRule="exact"/>
        <w:ind w:firstLine="700"/>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РОЗДІЛ 2. </w:t>
      </w:r>
      <w:r w:rsidRPr="00F30A6D">
        <w:rPr>
          <w:rFonts w:ascii="Times New Roman" w:eastAsia="Times New Roman" w:hAnsi="Times New Roman" w:cs="Times New Roman"/>
          <w:b/>
          <w:bCs/>
          <w:color w:val="000000"/>
          <w:kern w:val="0"/>
          <w:sz w:val="26"/>
          <w:szCs w:val="26"/>
          <w:u w:val="single"/>
          <w:lang w:val="uk-UA" w:eastAsia="uk-UA" w:bidi="uk-UA"/>
        </w:rPr>
        <w:t>ІН</w:t>
      </w:r>
      <w:r w:rsidRPr="00F30A6D">
        <w:rPr>
          <w:rFonts w:ascii="Times New Roman" w:eastAsia="Times New Roman" w:hAnsi="Times New Roman" w:cs="Times New Roman"/>
          <w:b/>
          <w:bCs/>
          <w:color w:val="000000"/>
          <w:kern w:val="0"/>
          <w:sz w:val="26"/>
          <w:szCs w:val="26"/>
          <w:lang w:val="uk-UA" w:eastAsia="uk-UA" w:bidi="uk-UA"/>
        </w:rPr>
        <w:t>Д</w:t>
      </w:r>
      <w:r w:rsidRPr="00F30A6D">
        <w:rPr>
          <w:rFonts w:ascii="Times New Roman" w:eastAsia="Times New Roman" w:hAnsi="Times New Roman" w:cs="Times New Roman"/>
          <w:b/>
          <w:bCs/>
          <w:color w:val="000000"/>
          <w:kern w:val="0"/>
          <w:sz w:val="26"/>
          <w:szCs w:val="26"/>
          <w:u w:val="single"/>
          <w:lang w:val="uk-UA" w:eastAsia="uk-UA" w:bidi="uk-UA"/>
        </w:rPr>
        <w:t>ИВ</w:t>
      </w:r>
      <w:r w:rsidRPr="00F30A6D">
        <w:rPr>
          <w:rFonts w:ascii="Times New Roman" w:eastAsia="Times New Roman" w:hAnsi="Times New Roman" w:cs="Times New Roman"/>
          <w:b/>
          <w:bCs/>
          <w:color w:val="000000"/>
          <w:kern w:val="0"/>
          <w:sz w:val="26"/>
          <w:szCs w:val="26"/>
          <w:lang w:val="uk-UA" w:eastAsia="uk-UA" w:bidi="uk-UA"/>
        </w:rPr>
        <w:t>ІДУАЛІЗАЦ</w:t>
      </w:r>
      <w:r w:rsidRPr="00F30A6D">
        <w:rPr>
          <w:rFonts w:ascii="Times New Roman" w:eastAsia="Times New Roman" w:hAnsi="Times New Roman" w:cs="Times New Roman"/>
          <w:b/>
          <w:bCs/>
          <w:color w:val="000000"/>
          <w:kern w:val="0"/>
          <w:sz w:val="26"/>
          <w:szCs w:val="26"/>
          <w:u w:val="single"/>
          <w:lang w:val="uk-UA" w:eastAsia="uk-UA" w:bidi="uk-UA"/>
        </w:rPr>
        <w:t>ІЯ</w:t>
      </w:r>
      <w:r w:rsidRPr="00F30A6D">
        <w:rPr>
          <w:rFonts w:ascii="Times New Roman" w:eastAsia="Times New Roman" w:hAnsi="Times New Roman" w:cs="Times New Roman"/>
          <w:b/>
          <w:bCs/>
          <w:color w:val="000000"/>
          <w:kern w:val="0"/>
          <w:sz w:val="26"/>
          <w:szCs w:val="26"/>
          <w:lang w:val="uk-UA" w:eastAsia="uk-UA" w:bidi="uk-UA"/>
        </w:rPr>
        <w:t xml:space="preserve"> АД</w:t>
      </w:r>
      <w:r w:rsidRPr="00F30A6D">
        <w:rPr>
          <w:rFonts w:ascii="Times New Roman" w:eastAsia="Times New Roman" w:hAnsi="Times New Roman" w:cs="Times New Roman"/>
          <w:b/>
          <w:bCs/>
          <w:color w:val="000000"/>
          <w:kern w:val="0"/>
          <w:sz w:val="26"/>
          <w:szCs w:val="26"/>
          <w:u w:val="single"/>
          <w:lang w:val="uk-UA" w:eastAsia="uk-UA" w:bidi="uk-UA"/>
        </w:rPr>
        <w:t>МІНІ</w:t>
      </w:r>
      <w:r w:rsidRPr="00F30A6D">
        <w:rPr>
          <w:rFonts w:ascii="Times New Roman" w:eastAsia="Times New Roman" w:hAnsi="Times New Roman" w:cs="Times New Roman"/>
          <w:b/>
          <w:bCs/>
          <w:color w:val="000000"/>
          <w:kern w:val="0"/>
          <w:sz w:val="26"/>
          <w:szCs w:val="26"/>
          <w:lang w:val="uk-UA" w:eastAsia="uk-UA" w:bidi="uk-UA"/>
        </w:rPr>
        <w:t>СТРАТИВНОЇ ВІДПОВІДАЛЬНОСТІ ЗА ПОРУШЕННЯ ЗАКОНОДАВСТВА У СФЕРІ ВИКОРИСТ</w:t>
      </w:r>
      <w:r w:rsidRPr="00F30A6D">
        <w:rPr>
          <w:rFonts w:ascii="Times New Roman" w:eastAsia="Times New Roman" w:hAnsi="Times New Roman" w:cs="Times New Roman"/>
          <w:b/>
          <w:bCs/>
          <w:color w:val="000000"/>
          <w:kern w:val="0"/>
          <w:sz w:val="26"/>
          <w:szCs w:val="26"/>
          <w:u w:val="single"/>
          <w:lang w:val="uk-UA" w:eastAsia="uk-UA" w:bidi="uk-UA"/>
        </w:rPr>
        <w:t>АННЯ</w:t>
      </w:r>
      <w:r w:rsidRPr="00F30A6D">
        <w:rPr>
          <w:rFonts w:ascii="Times New Roman" w:eastAsia="Times New Roman" w:hAnsi="Times New Roman" w:cs="Times New Roman"/>
          <w:b/>
          <w:bCs/>
          <w:color w:val="000000"/>
          <w:kern w:val="0"/>
          <w:sz w:val="26"/>
          <w:szCs w:val="26"/>
          <w:lang w:val="uk-UA" w:eastAsia="uk-UA" w:bidi="uk-UA"/>
        </w:rPr>
        <w:t xml:space="preserve"> ТА ОХОРОНИ ВОД</w:t>
      </w:r>
      <w:r w:rsidRPr="00F30A6D">
        <w:rPr>
          <w:rFonts w:ascii="Times New Roman" w:eastAsia="Times New Roman" w:hAnsi="Times New Roman" w:cs="Times New Roman"/>
          <w:b/>
          <w:bCs/>
          <w:color w:val="000000"/>
          <w:kern w:val="0"/>
          <w:sz w:val="26"/>
          <w:szCs w:val="26"/>
          <w:u w:val="single"/>
          <w:lang w:val="uk-UA" w:eastAsia="uk-UA" w:bidi="uk-UA"/>
        </w:rPr>
        <w:t>НИХ</w:t>
      </w:r>
      <w:r w:rsidRPr="00F30A6D">
        <w:rPr>
          <w:rFonts w:ascii="Times New Roman" w:eastAsia="Times New Roman" w:hAnsi="Times New Roman" w:cs="Times New Roman"/>
          <w:b/>
          <w:bCs/>
          <w:color w:val="000000"/>
          <w:kern w:val="0"/>
          <w:sz w:val="26"/>
          <w:szCs w:val="26"/>
          <w:lang w:val="uk-UA" w:eastAsia="uk-UA" w:bidi="uk-UA"/>
        </w:rPr>
        <w:t xml:space="preserve"> РЕСУРСІВ</w:t>
      </w:r>
      <w:r w:rsidRPr="00F30A6D">
        <w:rPr>
          <w:rFonts w:ascii="Times New Roman" w:eastAsia="Times New Roman" w:hAnsi="Times New Roman" w:cs="Times New Roman"/>
          <w:b/>
          <w:bCs/>
          <w:color w:val="000000"/>
          <w:kern w:val="0"/>
          <w:sz w:val="26"/>
          <w:szCs w:val="26"/>
          <w:lang w:val="uk-UA" w:eastAsia="uk-UA" w:bidi="uk-UA"/>
        </w:rPr>
        <w:tab/>
      </w:r>
    </w:p>
    <w:p w:rsidR="00F30A6D" w:rsidRPr="00F30A6D" w:rsidRDefault="00F30A6D" w:rsidP="00F30A6D">
      <w:pPr>
        <w:numPr>
          <w:ilvl w:val="1"/>
          <w:numId w:val="41"/>
        </w:num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Адміністративно-правове регулювання діяльності органів публічної влади у сфері використання та охорони водних ресурсів</w:t>
      </w:r>
    </w:p>
    <w:p w:rsidR="00F30A6D" w:rsidRPr="00F30A6D" w:rsidRDefault="00F30A6D" w:rsidP="00F30A6D">
      <w:pPr>
        <w:numPr>
          <w:ilvl w:val="1"/>
          <w:numId w:val="41"/>
        </w:num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Адміністративна відповідальність фізичних осіб у сфері використання та охорони водних ресурсів</w:t>
      </w:r>
    </w:p>
    <w:p w:rsidR="00F30A6D" w:rsidRPr="00F30A6D" w:rsidRDefault="00F30A6D" w:rsidP="00F30A6D">
      <w:pPr>
        <w:numPr>
          <w:ilvl w:val="1"/>
          <w:numId w:val="41"/>
        </w:numPr>
        <w:tabs>
          <w:tab w:val="clear" w:pos="709"/>
          <w:tab w:val="left" w:leader="dot" w:pos="8770"/>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Особливості інституту адміністративної відповідальності юридичних осіб за порушення законодавства у сфері використання та охорони водних ресурсів</w:t>
      </w:r>
      <w:r w:rsidRPr="00F30A6D">
        <w:rPr>
          <w:rFonts w:ascii="Times New Roman" w:eastAsia="Times New Roman" w:hAnsi="Times New Roman" w:cs="Times New Roman"/>
          <w:color w:val="000000"/>
          <w:kern w:val="0"/>
          <w:sz w:val="26"/>
          <w:szCs w:val="26"/>
          <w:lang w:val="uk-UA" w:eastAsia="uk-UA" w:bidi="uk-UA"/>
        </w:rPr>
        <w:tab/>
      </w:r>
    </w:p>
    <w:p w:rsidR="00F30A6D" w:rsidRPr="00F30A6D" w:rsidRDefault="00F30A6D" w:rsidP="00F30A6D">
      <w:pPr>
        <w:numPr>
          <w:ilvl w:val="1"/>
          <w:numId w:val="41"/>
        </w:numPr>
        <w:tabs>
          <w:tab w:val="clear" w:pos="709"/>
          <w:tab w:val="left" w:leader="dot" w:pos="7382"/>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Індивідуальні ознаки адміністративного провадження при розгляді адміністративних правопорушень у сфері використання та охорони водних ресурсів</w:t>
      </w:r>
      <w:r w:rsidRPr="00F30A6D">
        <w:rPr>
          <w:rFonts w:ascii="Times New Roman" w:eastAsia="Times New Roman" w:hAnsi="Times New Roman" w:cs="Times New Roman"/>
          <w:color w:val="000000"/>
          <w:kern w:val="0"/>
          <w:sz w:val="26"/>
          <w:szCs w:val="26"/>
          <w:lang w:val="uk-UA" w:eastAsia="uk-UA" w:bidi="uk-UA"/>
        </w:rPr>
        <w:tab/>
      </w:r>
    </w:p>
    <w:p w:rsidR="00F30A6D" w:rsidRPr="00F30A6D" w:rsidRDefault="00F30A6D" w:rsidP="00F30A6D">
      <w:pPr>
        <w:tabs>
          <w:tab w:val="clear" w:pos="709"/>
          <w:tab w:val="left" w:leader="dot" w:pos="7890"/>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sectPr w:rsidR="00F30A6D" w:rsidRPr="00F30A6D">
          <w:type w:val="continuous"/>
          <w:pgSz w:w="11909" w:h="16838"/>
          <w:pgMar w:top="1516" w:right="1279" w:bottom="546" w:left="1279" w:header="0" w:footer="3" w:gutter="0"/>
          <w:cols w:space="720"/>
          <w:noEndnote/>
          <w:docGrid w:linePitch="360"/>
        </w:sectPr>
      </w:pPr>
      <w:r w:rsidRPr="00F30A6D">
        <w:rPr>
          <w:rFonts w:ascii="Times New Roman" w:eastAsia="Times New Roman" w:hAnsi="Times New Roman" w:cs="Times New Roman"/>
          <w:color w:val="000000"/>
          <w:kern w:val="0"/>
          <w:sz w:val="26"/>
          <w:szCs w:val="26"/>
          <w:lang w:val="uk-UA" w:eastAsia="uk-UA" w:bidi="uk-UA"/>
        </w:rPr>
        <w:t>Висновки до розділу 2</w:t>
      </w:r>
      <w:r w:rsidRPr="00F30A6D">
        <w:rPr>
          <w:rFonts w:ascii="Times New Roman" w:eastAsia="Times New Roman" w:hAnsi="Times New Roman" w:cs="Times New Roman"/>
          <w:color w:val="000000"/>
          <w:kern w:val="0"/>
          <w:sz w:val="26"/>
          <w:szCs w:val="26"/>
          <w:lang w:val="uk-UA" w:eastAsia="uk-UA" w:bidi="uk-UA"/>
        </w:rPr>
        <w:tab/>
      </w:r>
    </w:p>
    <w:p w:rsidR="00F30A6D" w:rsidRPr="00F30A6D" w:rsidRDefault="00F30A6D" w:rsidP="00F30A6D">
      <w:pPr>
        <w:tabs>
          <w:tab w:val="clear" w:pos="709"/>
          <w:tab w:val="left" w:leader="dot" w:pos="5026"/>
        </w:tabs>
        <w:suppressAutoHyphens w:val="0"/>
        <w:spacing w:after="172" w:line="260" w:lineRule="exact"/>
        <w:ind w:firstLine="0"/>
        <w:rPr>
          <w:rFonts w:ascii="Times New Roman" w:eastAsia="Times New Roman" w:hAnsi="Times New Roman" w:cs="Times New Roman"/>
          <w:b/>
          <w:bCs/>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ВИСНОВКИ</w:t>
      </w:r>
      <w:r w:rsidRPr="00F30A6D">
        <w:rPr>
          <w:rFonts w:ascii="Times New Roman" w:eastAsia="Times New Roman" w:hAnsi="Times New Roman" w:cs="Times New Roman"/>
          <w:b/>
          <w:bCs/>
          <w:color w:val="000000"/>
          <w:kern w:val="0"/>
          <w:sz w:val="26"/>
          <w:szCs w:val="26"/>
          <w:lang w:val="uk-UA" w:eastAsia="uk-UA" w:bidi="uk-UA"/>
        </w:rPr>
        <w:tab/>
      </w:r>
    </w:p>
    <w:p w:rsidR="00F30A6D" w:rsidRPr="00F30A6D" w:rsidRDefault="00F30A6D" w:rsidP="00F30A6D">
      <w:pPr>
        <w:tabs>
          <w:tab w:val="clear" w:pos="709"/>
        </w:tabs>
        <w:suppressAutoHyphens w:val="0"/>
        <w:spacing w:after="0" w:line="260" w:lineRule="exact"/>
        <w:ind w:firstLine="0"/>
        <w:rPr>
          <w:rFonts w:ascii="Times New Roman" w:eastAsia="Times New Roman" w:hAnsi="Times New Roman" w:cs="Times New Roman"/>
          <w:b/>
          <w:bCs/>
          <w:color w:val="000000"/>
          <w:kern w:val="0"/>
          <w:sz w:val="26"/>
          <w:szCs w:val="26"/>
          <w:lang w:val="uk-UA" w:eastAsia="uk-UA" w:bidi="uk-UA"/>
        </w:rPr>
        <w:sectPr w:rsidR="00F30A6D" w:rsidRPr="00F30A6D">
          <w:type w:val="continuous"/>
          <w:pgSz w:w="11909" w:h="16838"/>
          <w:pgMar w:top="1516" w:right="4840" w:bottom="13560" w:left="1634" w:header="0" w:footer="3" w:gutter="0"/>
          <w:cols w:space="720"/>
          <w:noEndnote/>
          <w:docGrid w:linePitch="360"/>
        </w:sectPr>
      </w:pPr>
      <w:r w:rsidRPr="00F30A6D">
        <w:rPr>
          <w:rFonts w:ascii="Times New Roman" w:eastAsia="Times New Roman" w:hAnsi="Times New Roman" w:cs="Times New Roman"/>
          <w:b/>
          <w:bCs/>
          <w:color w:val="000000"/>
          <w:kern w:val="0"/>
          <w:sz w:val="26"/>
          <w:szCs w:val="26"/>
          <w:lang w:val="uk-UA" w:eastAsia="uk-UA" w:bidi="uk-UA"/>
        </w:rPr>
        <w:t>СПИСОК ВИКОРИСТАНИХ ДЖЕРЕЛ</w:t>
      </w:r>
    </w:p>
    <w:p w:rsidR="00F30A6D" w:rsidRPr="00F30A6D" w:rsidRDefault="00F30A6D" w:rsidP="00F30A6D">
      <w:pPr>
        <w:tabs>
          <w:tab w:val="clear" w:pos="709"/>
        </w:tabs>
        <w:suppressAutoHyphens w:val="0"/>
        <w:spacing w:after="0" w:line="490" w:lineRule="exact"/>
        <w:ind w:left="28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ПЕРЕЛІК УМОВНИХ ПОЗНАЧЕНЬ</w:t>
      </w:r>
    </w:p>
    <w:p w:rsidR="00F30A6D" w:rsidRPr="00F30A6D" w:rsidRDefault="00F30A6D" w:rsidP="00F30A6D">
      <w:pPr>
        <w:tabs>
          <w:tab w:val="clear" w:pos="709"/>
        </w:tabs>
        <w:suppressAutoHyphens w:val="0"/>
        <w:spacing w:after="0" w:line="490" w:lineRule="exact"/>
        <w:ind w:left="720" w:right="84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абз</w:t>
      </w:r>
      <w:r w:rsidRPr="00F30A6D">
        <w:rPr>
          <w:rFonts w:ascii="Times New Roman" w:eastAsia="Times New Roman" w:hAnsi="Times New Roman" w:cs="Times New Roman"/>
          <w:color w:val="000000"/>
          <w:kern w:val="0"/>
          <w:sz w:val="26"/>
          <w:szCs w:val="26"/>
          <w:lang w:val="uk-UA" w:eastAsia="uk-UA" w:bidi="uk-UA"/>
        </w:rPr>
        <w:t xml:space="preserve">. - </w:t>
      </w:r>
      <w:r w:rsidRPr="00F30A6D">
        <w:rPr>
          <w:rFonts w:ascii="Times New Roman" w:eastAsia="Times New Roman" w:hAnsi="Times New Roman" w:cs="Times New Roman"/>
          <w:color w:val="000000"/>
          <w:kern w:val="0"/>
          <w:sz w:val="26"/>
          <w:szCs w:val="26"/>
          <w:lang w:eastAsia="ru-RU" w:bidi="ru-RU"/>
        </w:rPr>
        <w:t xml:space="preserve">абзац; </w:t>
      </w:r>
      <w:r w:rsidRPr="00F30A6D">
        <w:rPr>
          <w:rFonts w:ascii="Times New Roman" w:eastAsia="Times New Roman" w:hAnsi="Times New Roman" w:cs="Times New Roman"/>
          <w:b/>
          <w:bCs/>
          <w:color w:val="000000"/>
          <w:kern w:val="0"/>
          <w:sz w:val="26"/>
          <w:szCs w:val="26"/>
          <w:lang w:val="uk-UA" w:eastAsia="uk-UA" w:bidi="uk-UA"/>
        </w:rPr>
        <w:t xml:space="preserve">гл. </w:t>
      </w:r>
      <w:r w:rsidRPr="00F30A6D">
        <w:rPr>
          <w:rFonts w:ascii="Times New Roman" w:eastAsia="Times New Roman" w:hAnsi="Times New Roman" w:cs="Times New Roman"/>
          <w:color w:val="000000"/>
          <w:kern w:val="0"/>
          <w:sz w:val="26"/>
          <w:szCs w:val="26"/>
          <w:lang w:val="uk-UA" w:eastAsia="uk-UA" w:bidi="uk-UA"/>
        </w:rPr>
        <w:t xml:space="preserve">- глава; </w:t>
      </w:r>
      <w:r w:rsidRPr="00F30A6D">
        <w:rPr>
          <w:rFonts w:ascii="Times New Roman" w:eastAsia="Times New Roman" w:hAnsi="Times New Roman" w:cs="Times New Roman"/>
          <w:b/>
          <w:bCs/>
          <w:color w:val="000000"/>
          <w:kern w:val="0"/>
          <w:sz w:val="26"/>
          <w:szCs w:val="26"/>
          <w:lang w:val="uk-UA" w:eastAsia="uk-UA" w:bidi="uk-UA"/>
        </w:rPr>
        <w:t xml:space="preserve">ст. </w:t>
      </w:r>
      <w:r w:rsidRPr="00F30A6D">
        <w:rPr>
          <w:rFonts w:ascii="Times New Roman" w:eastAsia="Times New Roman" w:hAnsi="Times New Roman" w:cs="Times New Roman"/>
          <w:color w:val="000000"/>
          <w:kern w:val="0"/>
          <w:sz w:val="26"/>
          <w:szCs w:val="26"/>
          <w:lang w:val="uk-UA" w:eastAsia="uk-UA" w:bidi="uk-UA"/>
        </w:rPr>
        <w:t>- стаття;</w:t>
      </w:r>
    </w:p>
    <w:p w:rsidR="00F30A6D" w:rsidRPr="00F30A6D" w:rsidRDefault="00F30A6D" w:rsidP="00F30A6D">
      <w:pPr>
        <w:tabs>
          <w:tab w:val="clear" w:pos="709"/>
        </w:tabs>
        <w:suppressAutoHyphens w:val="0"/>
        <w:spacing w:after="0" w:line="48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eastAsia="ru-RU" w:bidi="ru-RU"/>
        </w:rPr>
        <w:t xml:space="preserve">ЗУ </w:t>
      </w:r>
      <w:r w:rsidRPr="00F30A6D">
        <w:rPr>
          <w:rFonts w:ascii="Times New Roman" w:eastAsia="Times New Roman" w:hAnsi="Times New Roman" w:cs="Times New Roman"/>
          <w:color w:val="000000"/>
          <w:kern w:val="0"/>
          <w:sz w:val="26"/>
          <w:szCs w:val="26"/>
          <w:lang w:val="uk-UA" w:eastAsia="uk-UA" w:bidi="uk-UA"/>
        </w:rPr>
        <w:t>- Закон України;</w:t>
      </w:r>
    </w:p>
    <w:p w:rsidR="00F30A6D" w:rsidRPr="00F30A6D" w:rsidRDefault="00F30A6D" w:rsidP="00F30A6D">
      <w:pPr>
        <w:tabs>
          <w:tab w:val="clear" w:pos="709"/>
        </w:tabs>
        <w:suppressAutoHyphens w:val="0"/>
        <w:spacing w:after="0" w:line="48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КУпАП </w:t>
      </w:r>
      <w:r w:rsidRPr="00F30A6D">
        <w:rPr>
          <w:rFonts w:ascii="Times New Roman" w:eastAsia="Times New Roman" w:hAnsi="Times New Roman" w:cs="Times New Roman"/>
          <w:color w:val="000000"/>
          <w:kern w:val="0"/>
          <w:sz w:val="26"/>
          <w:szCs w:val="26"/>
          <w:lang w:val="uk-UA" w:eastAsia="uk-UA" w:bidi="uk-UA"/>
        </w:rPr>
        <w:t>- Кодекс України про адміністративні правопорушення;</w:t>
      </w:r>
    </w:p>
    <w:p w:rsidR="00F30A6D" w:rsidRPr="00F30A6D" w:rsidRDefault="00F30A6D" w:rsidP="00F30A6D">
      <w:pPr>
        <w:tabs>
          <w:tab w:val="clear" w:pos="709"/>
        </w:tabs>
        <w:suppressAutoHyphens w:val="0"/>
        <w:spacing w:after="0" w:line="48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п. </w:t>
      </w:r>
      <w:r w:rsidRPr="00F30A6D">
        <w:rPr>
          <w:rFonts w:ascii="Times New Roman" w:eastAsia="Times New Roman" w:hAnsi="Times New Roman" w:cs="Times New Roman"/>
          <w:color w:val="000000"/>
          <w:kern w:val="0"/>
          <w:sz w:val="26"/>
          <w:szCs w:val="26"/>
          <w:lang w:val="uk-UA" w:eastAsia="uk-UA" w:bidi="uk-UA"/>
        </w:rPr>
        <w:t>- пункт (пункти);</w:t>
      </w:r>
    </w:p>
    <w:p w:rsidR="00F30A6D" w:rsidRPr="00F30A6D" w:rsidRDefault="00F30A6D" w:rsidP="00F30A6D">
      <w:pPr>
        <w:tabs>
          <w:tab w:val="clear" w:pos="709"/>
        </w:tabs>
        <w:suppressAutoHyphens w:val="0"/>
        <w:spacing w:after="0" w:line="48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пп</w:t>
      </w:r>
      <w:r w:rsidRPr="00F30A6D">
        <w:rPr>
          <w:rFonts w:ascii="Times New Roman" w:eastAsia="Times New Roman" w:hAnsi="Times New Roman" w:cs="Times New Roman"/>
          <w:color w:val="000000"/>
          <w:kern w:val="0"/>
          <w:sz w:val="26"/>
          <w:szCs w:val="26"/>
          <w:lang w:val="uk-UA" w:eastAsia="uk-UA" w:bidi="uk-UA"/>
        </w:rPr>
        <w:t>. - підпункт (підпункти);</w:t>
      </w:r>
    </w:p>
    <w:p w:rsidR="00F30A6D" w:rsidRPr="00F30A6D" w:rsidRDefault="00F30A6D" w:rsidP="00F30A6D">
      <w:pPr>
        <w:tabs>
          <w:tab w:val="clear" w:pos="709"/>
        </w:tabs>
        <w:suppressAutoHyphens w:val="0"/>
        <w:spacing w:after="0" w:line="48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ст. </w:t>
      </w:r>
      <w:r w:rsidRPr="00F30A6D">
        <w:rPr>
          <w:rFonts w:ascii="Times New Roman" w:eastAsia="Times New Roman" w:hAnsi="Times New Roman" w:cs="Times New Roman"/>
          <w:color w:val="000000"/>
          <w:kern w:val="0"/>
          <w:sz w:val="26"/>
          <w:szCs w:val="26"/>
          <w:lang w:val="uk-UA" w:eastAsia="uk-UA" w:bidi="uk-UA"/>
        </w:rPr>
        <w:t>- стаття (статті);</w:t>
      </w:r>
    </w:p>
    <w:p w:rsidR="00F30A6D" w:rsidRPr="00F30A6D" w:rsidRDefault="00F30A6D" w:rsidP="00F30A6D">
      <w:pPr>
        <w:tabs>
          <w:tab w:val="clear" w:pos="709"/>
        </w:tabs>
        <w:suppressAutoHyphens w:val="0"/>
        <w:spacing w:after="0" w:line="48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ВК України </w:t>
      </w:r>
      <w:r w:rsidRPr="00F30A6D">
        <w:rPr>
          <w:rFonts w:ascii="Times New Roman" w:eastAsia="Times New Roman" w:hAnsi="Times New Roman" w:cs="Times New Roman"/>
          <w:color w:val="000000"/>
          <w:kern w:val="0"/>
          <w:sz w:val="26"/>
          <w:szCs w:val="26"/>
          <w:lang w:val="uk-UA" w:eastAsia="uk-UA" w:bidi="uk-UA"/>
        </w:rPr>
        <w:t>- Водний кодекс України;</w:t>
      </w:r>
    </w:p>
    <w:p w:rsidR="00F30A6D" w:rsidRPr="00F30A6D" w:rsidRDefault="00F30A6D" w:rsidP="00F30A6D">
      <w:pPr>
        <w:tabs>
          <w:tab w:val="clear" w:pos="709"/>
          <w:tab w:val="left" w:pos="1126"/>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ч.</w:t>
      </w:r>
      <w:r w:rsidRPr="00F30A6D">
        <w:rPr>
          <w:rFonts w:ascii="Times New Roman" w:eastAsia="Times New Roman" w:hAnsi="Times New Roman" w:cs="Times New Roman"/>
          <w:b/>
          <w:bCs/>
          <w:color w:val="000000"/>
          <w:kern w:val="0"/>
          <w:sz w:val="26"/>
          <w:szCs w:val="26"/>
          <w:lang w:val="uk-UA" w:eastAsia="uk-UA" w:bidi="uk-UA"/>
        </w:rPr>
        <w:tab/>
      </w:r>
      <w:r w:rsidRPr="00F30A6D">
        <w:rPr>
          <w:rFonts w:ascii="Times New Roman" w:eastAsia="Times New Roman" w:hAnsi="Times New Roman" w:cs="Times New Roman"/>
          <w:color w:val="000000"/>
          <w:kern w:val="0"/>
          <w:sz w:val="26"/>
          <w:szCs w:val="26"/>
          <w:lang w:val="uk-UA" w:eastAsia="uk-UA" w:bidi="uk-UA"/>
        </w:rPr>
        <w:t>- частина;</w:t>
      </w:r>
    </w:p>
    <w:p w:rsidR="00F30A6D" w:rsidRPr="00F30A6D" w:rsidRDefault="00F30A6D" w:rsidP="00F30A6D">
      <w:pPr>
        <w:tabs>
          <w:tab w:val="clear" w:pos="709"/>
        </w:tabs>
        <w:suppressAutoHyphens w:val="0"/>
        <w:spacing w:after="177" w:line="260" w:lineRule="exact"/>
        <w:ind w:left="7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КАС України </w:t>
      </w:r>
      <w:r w:rsidRPr="00F30A6D">
        <w:rPr>
          <w:rFonts w:ascii="Times New Roman" w:eastAsia="Times New Roman" w:hAnsi="Times New Roman" w:cs="Times New Roman"/>
          <w:color w:val="000000"/>
          <w:kern w:val="0"/>
          <w:sz w:val="26"/>
          <w:szCs w:val="26"/>
          <w:lang w:val="uk-UA" w:eastAsia="uk-UA" w:bidi="uk-UA"/>
        </w:rPr>
        <w:t>-</w:t>
      </w:r>
      <w:hyperlink r:id="rId8" w:history="1">
        <w:r w:rsidRPr="00F30A6D">
          <w:rPr>
            <w:rFonts w:ascii="Times New Roman" w:eastAsia="Times New Roman" w:hAnsi="Times New Roman" w:cs="Times New Roman"/>
            <w:color w:val="0066CC"/>
            <w:kern w:val="0"/>
            <w:sz w:val="26"/>
            <w:szCs w:val="26"/>
            <w:u w:val="single"/>
            <w:lang w:val="uk-UA" w:eastAsia="uk-UA" w:bidi="uk-UA"/>
          </w:rPr>
          <w:t xml:space="preserve"> Кодекс адміністративного судочинства України;</w:t>
        </w:r>
      </w:hyperlink>
    </w:p>
    <w:p w:rsidR="00F30A6D" w:rsidRPr="00F30A6D" w:rsidRDefault="00F30A6D" w:rsidP="00F30A6D">
      <w:pPr>
        <w:tabs>
          <w:tab w:val="clear" w:pos="709"/>
        </w:tabs>
        <w:suppressAutoHyphens w:val="0"/>
        <w:spacing w:after="0" w:line="26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КК України </w:t>
      </w:r>
      <w:r w:rsidRPr="00F30A6D">
        <w:rPr>
          <w:rFonts w:ascii="Times New Roman" w:eastAsia="Times New Roman" w:hAnsi="Times New Roman" w:cs="Times New Roman"/>
          <w:color w:val="000000"/>
          <w:kern w:val="0"/>
          <w:sz w:val="26"/>
          <w:szCs w:val="26"/>
          <w:lang w:val="uk-UA" w:eastAsia="uk-UA" w:bidi="uk-UA"/>
        </w:rPr>
        <w:t>- Кримінальний кодекс України;</w:t>
      </w:r>
    </w:p>
    <w:p w:rsidR="00F30A6D" w:rsidRPr="00F30A6D" w:rsidRDefault="00F30A6D" w:rsidP="00F30A6D">
      <w:pPr>
        <w:tabs>
          <w:tab w:val="clear" w:pos="709"/>
        </w:tabs>
        <w:suppressAutoHyphens w:val="0"/>
        <w:spacing w:after="0" w:line="49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Інструкція </w:t>
      </w:r>
      <w:r w:rsidRPr="00F30A6D">
        <w:rPr>
          <w:rFonts w:ascii="Times New Roman" w:eastAsia="Times New Roman" w:hAnsi="Times New Roman" w:cs="Times New Roman"/>
          <w:color w:val="000000"/>
          <w:kern w:val="0"/>
          <w:sz w:val="26"/>
          <w:szCs w:val="26"/>
          <w:lang w:val="uk-UA" w:eastAsia="uk-UA" w:bidi="uk-UA"/>
        </w:rPr>
        <w:t>- Інструкція з оформлення органами Державної екологічної інспекції України та її територіальними органами матеріалів про адміністративні правопорушення;</w:t>
      </w:r>
    </w:p>
    <w:p w:rsidR="00F30A6D" w:rsidRPr="00F30A6D" w:rsidRDefault="00F30A6D" w:rsidP="00F30A6D">
      <w:pPr>
        <w:tabs>
          <w:tab w:val="clear" w:pos="709"/>
        </w:tabs>
        <w:suppressAutoHyphens w:val="0"/>
        <w:spacing w:after="0" w:line="49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Мінюст України </w:t>
      </w:r>
      <w:r w:rsidRPr="00F30A6D">
        <w:rPr>
          <w:rFonts w:ascii="Times New Roman" w:eastAsia="Times New Roman" w:hAnsi="Times New Roman" w:cs="Times New Roman"/>
          <w:color w:val="000000"/>
          <w:kern w:val="0"/>
          <w:sz w:val="26"/>
          <w:szCs w:val="26"/>
          <w:lang w:val="uk-UA" w:eastAsia="uk-UA" w:bidi="uk-UA"/>
        </w:rPr>
        <w:t>- Міністерство юстиції України;</w:t>
      </w:r>
    </w:p>
    <w:p w:rsidR="00F30A6D" w:rsidRPr="00F30A6D" w:rsidRDefault="00F30A6D" w:rsidP="00F30A6D">
      <w:pPr>
        <w:tabs>
          <w:tab w:val="clear" w:pos="709"/>
        </w:tabs>
        <w:suppressAutoHyphens w:val="0"/>
        <w:spacing w:after="0" w:line="514" w:lineRule="exact"/>
        <w:ind w:left="720" w:right="20" w:firstLine="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Мінекоенерго </w:t>
      </w:r>
      <w:r w:rsidRPr="00F30A6D">
        <w:rPr>
          <w:rFonts w:ascii="Times New Roman" w:eastAsia="Times New Roman" w:hAnsi="Times New Roman" w:cs="Times New Roman"/>
          <w:color w:val="000000"/>
          <w:kern w:val="0"/>
          <w:sz w:val="26"/>
          <w:szCs w:val="26"/>
          <w:lang w:val="uk-UA" w:eastAsia="uk-UA" w:bidi="uk-UA"/>
        </w:rPr>
        <w:t xml:space="preserve">- Міністерство енергетики та захисту довкілля України; </w:t>
      </w:r>
      <w:r w:rsidRPr="00F30A6D">
        <w:rPr>
          <w:rFonts w:ascii="Times New Roman" w:eastAsia="Times New Roman" w:hAnsi="Times New Roman" w:cs="Times New Roman"/>
          <w:b/>
          <w:bCs/>
          <w:color w:val="000000"/>
          <w:kern w:val="0"/>
          <w:sz w:val="26"/>
          <w:szCs w:val="26"/>
          <w:lang w:val="uk-UA" w:eastAsia="uk-UA" w:bidi="uk-UA"/>
        </w:rPr>
        <w:t xml:space="preserve">КТМ </w:t>
      </w:r>
      <w:r w:rsidRPr="00F30A6D">
        <w:rPr>
          <w:rFonts w:ascii="Times New Roman" w:eastAsia="Times New Roman" w:hAnsi="Times New Roman" w:cs="Times New Roman"/>
          <w:color w:val="000000"/>
          <w:kern w:val="0"/>
          <w:sz w:val="26"/>
          <w:szCs w:val="26"/>
          <w:lang w:val="uk-UA" w:eastAsia="uk-UA" w:bidi="uk-UA"/>
        </w:rPr>
        <w:t>- Кодекс торговельного мореплавства;</w:t>
      </w:r>
    </w:p>
    <w:p w:rsidR="00F30A6D" w:rsidRPr="00F30A6D" w:rsidRDefault="00F30A6D" w:rsidP="00F30A6D">
      <w:pPr>
        <w:tabs>
          <w:tab w:val="clear" w:pos="709"/>
        </w:tabs>
        <w:suppressAutoHyphens w:val="0"/>
        <w:spacing w:after="0" w:line="49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ВРД </w:t>
      </w:r>
      <w:r w:rsidRPr="00F30A6D">
        <w:rPr>
          <w:rFonts w:ascii="Times New Roman" w:eastAsia="Times New Roman" w:hAnsi="Times New Roman" w:cs="Times New Roman"/>
          <w:color w:val="000000"/>
          <w:kern w:val="0"/>
          <w:sz w:val="26"/>
          <w:szCs w:val="26"/>
          <w:lang w:val="uk-UA" w:eastAsia="uk-UA" w:bidi="uk-UA"/>
        </w:rPr>
        <w:t>- Директива 2000/60/ЄС Європейського Парламенту і Ради</w:t>
      </w:r>
      <w:hyperlink r:id="rId9" w:history="1">
        <w:r w:rsidRPr="00F30A6D">
          <w:rPr>
            <w:rFonts w:ascii="Times New Roman" w:eastAsia="Times New Roman" w:hAnsi="Times New Roman" w:cs="Times New Roman"/>
            <w:color w:val="0066CC"/>
            <w:kern w:val="0"/>
            <w:sz w:val="26"/>
            <w:szCs w:val="26"/>
            <w:u w:val="single"/>
            <w:lang w:val="uk-UA" w:eastAsia="uk-UA" w:bidi="uk-UA"/>
          </w:rPr>
          <w:t xml:space="preserve"> від 23</w:t>
        </w:r>
      </w:hyperlink>
      <w:r w:rsidRPr="00F30A6D">
        <w:rPr>
          <w:rFonts w:ascii="Times New Roman" w:eastAsia="Times New Roman" w:hAnsi="Times New Roman" w:cs="Times New Roman"/>
          <w:color w:val="000000"/>
          <w:kern w:val="0"/>
          <w:sz w:val="26"/>
          <w:szCs w:val="26"/>
          <w:lang w:val="uk-UA" w:eastAsia="uk-UA" w:bidi="uk-UA"/>
        </w:rPr>
        <w:t xml:space="preserve"> </w:t>
      </w:r>
      <w:hyperlink r:id="rId10" w:history="1">
        <w:r w:rsidRPr="00F30A6D">
          <w:rPr>
            <w:rFonts w:ascii="Times New Roman" w:eastAsia="Times New Roman" w:hAnsi="Times New Roman" w:cs="Times New Roman"/>
            <w:color w:val="0066CC"/>
            <w:kern w:val="0"/>
            <w:sz w:val="26"/>
            <w:szCs w:val="26"/>
            <w:u w:val="single"/>
            <w:lang w:val="uk-UA" w:eastAsia="uk-UA" w:bidi="uk-UA"/>
          </w:rPr>
          <w:t>жовтня 2000 р. «Про встановлення рамок діяльності Співтовариства в галузі</w:t>
        </w:r>
      </w:hyperlink>
      <w:r w:rsidRPr="00F30A6D">
        <w:rPr>
          <w:rFonts w:ascii="Times New Roman" w:eastAsia="Times New Roman" w:hAnsi="Times New Roman" w:cs="Times New Roman"/>
          <w:color w:val="000000"/>
          <w:kern w:val="0"/>
          <w:sz w:val="26"/>
          <w:szCs w:val="26"/>
          <w:lang w:val="uk-UA" w:eastAsia="uk-UA" w:bidi="uk-UA"/>
        </w:rPr>
        <w:t xml:space="preserve"> </w:t>
      </w:r>
      <w:hyperlink r:id="rId11" w:history="1">
        <w:r w:rsidRPr="00F30A6D">
          <w:rPr>
            <w:rFonts w:ascii="Times New Roman" w:eastAsia="Times New Roman" w:hAnsi="Times New Roman" w:cs="Times New Roman"/>
            <w:color w:val="0066CC"/>
            <w:kern w:val="0"/>
            <w:sz w:val="26"/>
            <w:szCs w:val="26"/>
            <w:u w:val="single"/>
            <w:lang w:val="uk-UA" w:eastAsia="uk-UA" w:bidi="uk-UA"/>
          </w:rPr>
          <w:t>водної політики»</w:t>
        </w:r>
      </w:hyperlink>
      <w:r w:rsidRPr="00F30A6D">
        <w:rPr>
          <w:rFonts w:ascii="Times New Roman" w:eastAsia="Times New Roman" w:hAnsi="Times New Roman" w:cs="Times New Roman"/>
          <w:color w:val="000000"/>
          <w:kern w:val="0"/>
          <w:sz w:val="26"/>
          <w:szCs w:val="26"/>
          <w:lang w:val="uk-UA" w:eastAsia="uk-UA" w:bidi="uk-UA"/>
        </w:rPr>
        <w:t xml:space="preserve"> (Водна Рамкова Директива);</w:t>
      </w:r>
    </w:p>
    <w:p w:rsidR="00F30A6D" w:rsidRPr="00F30A6D" w:rsidRDefault="00F30A6D" w:rsidP="00F30A6D">
      <w:pPr>
        <w:tabs>
          <w:tab w:val="clear" w:pos="709"/>
        </w:tabs>
        <w:suppressAutoHyphens w:val="0"/>
        <w:spacing w:after="0" w:line="49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ГК України </w:t>
      </w:r>
      <w:r w:rsidRPr="00F30A6D">
        <w:rPr>
          <w:rFonts w:ascii="Times New Roman" w:eastAsia="Times New Roman" w:hAnsi="Times New Roman" w:cs="Times New Roman"/>
          <w:color w:val="000000"/>
          <w:kern w:val="0"/>
          <w:sz w:val="26"/>
          <w:szCs w:val="26"/>
          <w:lang w:val="uk-UA" w:eastAsia="uk-UA" w:bidi="uk-UA"/>
        </w:rPr>
        <w:t>- Господарський кодекс України;</w:t>
      </w:r>
    </w:p>
    <w:p w:rsidR="00F30A6D" w:rsidRPr="00F30A6D" w:rsidRDefault="00F30A6D" w:rsidP="00F30A6D">
      <w:pPr>
        <w:tabs>
          <w:tab w:val="clear" w:pos="709"/>
        </w:tabs>
        <w:suppressAutoHyphens w:val="0"/>
        <w:spacing w:after="0" w:line="26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ДЕІ </w:t>
      </w:r>
      <w:r w:rsidRPr="00F30A6D">
        <w:rPr>
          <w:rFonts w:ascii="Times New Roman" w:eastAsia="Times New Roman" w:hAnsi="Times New Roman" w:cs="Times New Roman"/>
          <w:color w:val="000000"/>
          <w:kern w:val="0"/>
          <w:sz w:val="26"/>
          <w:szCs w:val="26"/>
          <w:lang w:val="uk-UA" w:eastAsia="uk-UA" w:bidi="uk-UA"/>
        </w:rPr>
        <w:t>- Державна екологічна інспекція України.</w:t>
      </w:r>
    </w:p>
    <w:p w:rsidR="00F30A6D" w:rsidRPr="00F30A6D" w:rsidRDefault="00F30A6D" w:rsidP="00F30A6D">
      <w:pPr>
        <w:keepNext/>
        <w:keepLines/>
        <w:tabs>
          <w:tab w:val="clear" w:pos="709"/>
        </w:tabs>
        <w:suppressAutoHyphens w:val="0"/>
        <w:spacing w:after="481" w:line="260" w:lineRule="exact"/>
        <w:ind w:left="4540" w:firstLine="0"/>
        <w:jc w:val="left"/>
        <w:outlineLvl w:val="0"/>
        <w:rPr>
          <w:rFonts w:ascii="Times New Roman" w:eastAsia="Times New Roman" w:hAnsi="Times New Roman" w:cs="Times New Roman"/>
          <w:b/>
          <w:bCs/>
          <w:color w:val="000000"/>
          <w:kern w:val="0"/>
          <w:sz w:val="26"/>
          <w:szCs w:val="26"/>
          <w:lang w:val="uk-UA" w:eastAsia="uk-UA" w:bidi="uk-UA"/>
        </w:rPr>
      </w:pPr>
      <w:bookmarkStart w:id="0" w:name="bookmark2"/>
      <w:r w:rsidRPr="00F30A6D">
        <w:rPr>
          <w:rFonts w:ascii="Times New Roman" w:eastAsia="Times New Roman" w:hAnsi="Times New Roman" w:cs="Times New Roman"/>
          <w:b/>
          <w:bCs/>
          <w:color w:val="000000"/>
          <w:kern w:val="0"/>
          <w:sz w:val="26"/>
          <w:szCs w:val="26"/>
          <w:lang w:eastAsia="ru-RU" w:bidi="ru-RU"/>
        </w:rPr>
        <w:t>ВСТУП</w:t>
      </w:r>
      <w:bookmarkEnd w:id="0"/>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F30A6D">
        <w:rPr>
          <w:rFonts w:ascii="Times New Roman" w:eastAsia="Times New Roman" w:hAnsi="Times New Roman" w:cs="Times New Roman"/>
          <w:color w:val="000000"/>
          <w:kern w:val="0"/>
          <w:sz w:val="26"/>
          <w:szCs w:val="26"/>
          <w:lang w:val="uk-UA" w:eastAsia="uk-UA" w:bidi="uk-UA"/>
        </w:rPr>
        <w:t>В Україні однією з найгостріших проблем сьогодення є проблема води. Стрімкий розвиток сільського господарства, нераціональне використання водних ресурсів, забруднення водойм є причиною погіршення якості питної води та виснаження водних ресурсів. Державне регулювання охорони, використання і відтворення водних ресурсів знаходять свій прояв у великій кількості нормативно-правових актів, які прийняті в різний час та мають різну юридичну силу. Все це породжує необхідність у розробленні дієвого механізму охорони, використання і відтворення водних ресурсів, який полягає в оптимізації системи органів державної влади, вдосконалення функціонального забезпечення державної водної політики та юридичної відповідальності за порушення законодавства в сфері використання та охорони водних ресурсів.</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Адміністративні правопорушення, які виникають у сфері використання та охорони водних ресурсів, тягнуть за собою дуже тяжкі наслідки, а саме виснаження водних ресурсів та їх дефіцит у багатьох регіонах України. Для запобігання водним правопорушенням повинна також існувати можливість повного обліку водних правопорушень, що дасть можливість зосередити увагу на їх попередженні у тих напрямах, де вони здійснюються. Попередити водні правопорушення можливо шляхом застосування адміністративної відповідальності.</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Розроблення теоретичних положень та практичних рекомендацій щодо вдосконалення правового регулювання адміністративної відповідальності за правопорушення у сфері використання та охорони водних ресурсів в Україні зумовлюють необхідність розгляду наукових досліджень із зазначеної проблеми, щоб з’ясувати питання, які зали</w:t>
      </w:r>
      <w:r w:rsidRPr="00F30A6D">
        <w:rPr>
          <w:rFonts w:ascii="Times New Roman" w:eastAsia="Times New Roman" w:hAnsi="Times New Roman" w:cs="Times New Roman"/>
          <w:color w:val="000000"/>
          <w:kern w:val="0"/>
          <w:sz w:val="26"/>
          <w:szCs w:val="26"/>
          <w:u w:val="single"/>
          <w:lang w:val="uk-UA" w:eastAsia="uk-UA" w:bidi="uk-UA"/>
        </w:rPr>
        <w:t>ши</w:t>
      </w:r>
      <w:r w:rsidRPr="00F30A6D">
        <w:rPr>
          <w:rFonts w:ascii="Times New Roman" w:eastAsia="Times New Roman" w:hAnsi="Times New Roman" w:cs="Times New Roman"/>
          <w:color w:val="000000"/>
          <w:kern w:val="0"/>
          <w:sz w:val="26"/>
          <w:szCs w:val="26"/>
          <w:lang w:val="uk-UA" w:eastAsia="uk-UA" w:bidi="uk-UA"/>
        </w:rPr>
        <w:t xml:space="preserve">лися невирішеними. Таким чином, проблематика охорони водних ресурсів завжди була і залишається однією </w:t>
      </w:r>
      <w:r w:rsidRPr="00F30A6D">
        <w:rPr>
          <w:rFonts w:ascii="Times New Roman" w:eastAsia="Times New Roman" w:hAnsi="Times New Roman" w:cs="Times New Roman"/>
          <w:color w:val="000000"/>
          <w:kern w:val="0"/>
          <w:sz w:val="26"/>
          <w:szCs w:val="26"/>
          <w:lang w:eastAsia="ru-RU" w:bidi="ru-RU"/>
        </w:rPr>
        <w:t xml:space="preserve">з актуальних як для </w:t>
      </w:r>
      <w:r w:rsidRPr="00F30A6D">
        <w:rPr>
          <w:rFonts w:ascii="Times New Roman" w:eastAsia="Times New Roman" w:hAnsi="Times New Roman" w:cs="Times New Roman"/>
          <w:color w:val="000000"/>
          <w:kern w:val="0"/>
          <w:sz w:val="26"/>
          <w:szCs w:val="26"/>
          <w:lang w:val="uk-UA" w:eastAsia="uk-UA" w:bidi="uk-UA"/>
        </w:rPr>
        <w:t xml:space="preserve">правової </w:t>
      </w:r>
      <w:r w:rsidRPr="00F30A6D">
        <w:rPr>
          <w:rFonts w:ascii="Times New Roman" w:eastAsia="Times New Roman" w:hAnsi="Times New Roman" w:cs="Times New Roman"/>
          <w:color w:val="000000"/>
          <w:kern w:val="0"/>
          <w:sz w:val="26"/>
          <w:szCs w:val="26"/>
          <w:lang w:eastAsia="ru-RU" w:bidi="ru-RU"/>
        </w:rPr>
        <w:t xml:space="preserve">доктрини, так </w:t>
      </w:r>
      <w:r w:rsidRPr="00F30A6D">
        <w:rPr>
          <w:rFonts w:ascii="Times New Roman" w:eastAsia="Times New Roman" w:hAnsi="Times New Roman" w:cs="Times New Roman"/>
          <w:color w:val="000000"/>
          <w:kern w:val="0"/>
          <w:sz w:val="26"/>
          <w:szCs w:val="26"/>
          <w:lang w:val="uk-UA" w:eastAsia="uk-UA" w:bidi="uk-UA"/>
        </w:rPr>
        <w:t xml:space="preserve">і </w:t>
      </w:r>
      <w:r w:rsidRPr="00F30A6D">
        <w:rPr>
          <w:rFonts w:ascii="Times New Roman" w:eastAsia="Times New Roman" w:hAnsi="Times New Roman" w:cs="Times New Roman"/>
          <w:color w:val="000000"/>
          <w:kern w:val="0"/>
          <w:sz w:val="26"/>
          <w:szCs w:val="26"/>
          <w:lang w:eastAsia="ru-RU" w:bidi="ru-RU"/>
        </w:rPr>
        <w:t xml:space="preserve">для </w:t>
      </w:r>
      <w:r w:rsidRPr="00F30A6D">
        <w:rPr>
          <w:rFonts w:ascii="Times New Roman" w:eastAsia="Times New Roman" w:hAnsi="Times New Roman" w:cs="Times New Roman"/>
          <w:color w:val="000000"/>
          <w:kern w:val="0"/>
          <w:sz w:val="26"/>
          <w:szCs w:val="26"/>
          <w:lang w:val="uk-UA" w:eastAsia="uk-UA" w:bidi="uk-UA"/>
        </w:rPr>
        <w:t xml:space="preserve">законотворчості </w:t>
      </w:r>
      <w:r w:rsidRPr="00F30A6D">
        <w:rPr>
          <w:rFonts w:ascii="Times New Roman" w:eastAsia="Times New Roman" w:hAnsi="Times New Roman" w:cs="Times New Roman"/>
          <w:color w:val="000000"/>
          <w:kern w:val="0"/>
          <w:sz w:val="26"/>
          <w:szCs w:val="26"/>
          <w:lang w:eastAsia="ru-RU" w:bidi="ru-RU"/>
        </w:rPr>
        <w:t xml:space="preserve">та правозастосування, а </w:t>
      </w:r>
      <w:r w:rsidRPr="00F30A6D">
        <w:rPr>
          <w:rFonts w:ascii="Times New Roman" w:eastAsia="Times New Roman" w:hAnsi="Times New Roman" w:cs="Times New Roman"/>
          <w:color w:val="000000"/>
          <w:kern w:val="0"/>
          <w:sz w:val="26"/>
          <w:szCs w:val="26"/>
          <w:lang w:val="uk-UA" w:eastAsia="uk-UA" w:bidi="uk-UA"/>
        </w:rPr>
        <w:t xml:space="preserve">дослідження </w:t>
      </w:r>
      <w:r w:rsidRPr="00F30A6D">
        <w:rPr>
          <w:rFonts w:ascii="Times New Roman" w:eastAsia="Times New Roman" w:hAnsi="Times New Roman" w:cs="Times New Roman"/>
          <w:color w:val="000000"/>
          <w:kern w:val="0"/>
          <w:sz w:val="26"/>
          <w:szCs w:val="26"/>
          <w:lang w:eastAsia="ru-RU" w:bidi="ru-RU"/>
        </w:rPr>
        <w:t xml:space="preserve">проблематики </w:t>
      </w:r>
      <w:r w:rsidRPr="00F30A6D">
        <w:rPr>
          <w:rFonts w:ascii="Times New Roman" w:eastAsia="Times New Roman" w:hAnsi="Times New Roman" w:cs="Times New Roman"/>
          <w:color w:val="000000"/>
          <w:kern w:val="0"/>
          <w:sz w:val="26"/>
          <w:szCs w:val="26"/>
          <w:lang w:val="uk-UA" w:eastAsia="uk-UA" w:bidi="uk-UA"/>
        </w:rPr>
        <w:t xml:space="preserve">адміністративної відповідальності </w:t>
      </w:r>
      <w:r w:rsidRPr="00F30A6D">
        <w:rPr>
          <w:rFonts w:ascii="Times New Roman" w:eastAsia="Times New Roman" w:hAnsi="Times New Roman" w:cs="Times New Roman"/>
          <w:color w:val="000000"/>
          <w:kern w:val="0"/>
          <w:sz w:val="26"/>
          <w:szCs w:val="26"/>
          <w:lang w:eastAsia="ru-RU" w:bidi="ru-RU"/>
        </w:rPr>
        <w:t xml:space="preserve">за правопорушення у </w:t>
      </w:r>
      <w:r w:rsidRPr="00F30A6D">
        <w:rPr>
          <w:rFonts w:ascii="Times New Roman" w:eastAsia="Times New Roman" w:hAnsi="Times New Roman" w:cs="Times New Roman"/>
          <w:color w:val="000000"/>
          <w:kern w:val="0"/>
          <w:sz w:val="26"/>
          <w:szCs w:val="26"/>
          <w:lang w:val="uk-UA" w:eastAsia="uk-UA" w:bidi="uk-UA"/>
        </w:rPr>
        <w:t xml:space="preserve">сфері </w:t>
      </w:r>
      <w:r w:rsidRPr="00F30A6D">
        <w:rPr>
          <w:rFonts w:ascii="Times New Roman" w:eastAsia="Times New Roman" w:hAnsi="Times New Roman" w:cs="Times New Roman"/>
          <w:color w:val="000000"/>
          <w:kern w:val="0"/>
          <w:sz w:val="26"/>
          <w:szCs w:val="26"/>
          <w:lang w:eastAsia="ru-RU" w:bidi="ru-RU"/>
        </w:rPr>
        <w:t xml:space="preserve">використання та охорони </w:t>
      </w:r>
      <w:r w:rsidRPr="00F30A6D">
        <w:rPr>
          <w:rFonts w:ascii="Times New Roman" w:eastAsia="Times New Roman" w:hAnsi="Times New Roman" w:cs="Times New Roman"/>
          <w:color w:val="000000"/>
          <w:kern w:val="0"/>
          <w:sz w:val="26"/>
          <w:szCs w:val="26"/>
          <w:lang w:val="uk-UA" w:eastAsia="uk-UA" w:bidi="uk-UA"/>
        </w:rPr>
        <w:t>водних ресурсів України є необхідним та своєчасним.</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Фундаментальною та основоположною базою дослідження є праці відомих вітчизняних та зарубіжних вчених: В. Б. Авер’янова, О. Ф. Андрійко, О. В. Артеменко, О. М. Бандурки, Ю. </w:t>
      </w:r>
      <w:r w:rsidRPr="00F30A6D">
        <w:rPr>
          <w:rFonts w:ascii="Times New Roman" w:eastAsia="Times New Roman" w:hAnsi="Times New Roman" w:cs="Times New Roman"/>
          <w:color w:val="000000"/>
          <w:kern w:val="0"/>
          <w:sz w:val="26"/>
          <w:szCs w:val="26"/>
          <w:lang w:val="uk-UA" w:eastAsia="ru-RU" w:bidi="ru-RU"/>
        </w:rPr>
        <w:t xml:space="preserve">П. </w:t>
      </w:r>
      <w:r w:rsidRPr="00F30A6D">
        <w:rPr>
          <w:rFonts w:ascii="Times New Roman" w:eastAsia="Times New Roman" w:hAnsi="Times New Roman" w:cs="Times New Roman"/>
          <w:color w:val="000000"/>
          <w:kern w:val="0"/>
          <w:sz w:val="26"/>
          <w:szCs w:val="26"/>
          <w:lang w:val="uk-UA" w:eastAsia="uk-UA" w:bidi="uk-UA"/>
        </w:rPr>
        <w:t xml:space="preserve">Битяка, В. М. Гаращука, Є. А. Гетьмана, І. П. Голосніченка, Т. О. Губанової, О. В. Гулак, В. К. Колпакова, В. І. Курила, І. </w:t>
      </w:r>
      <w:r w:rsidRPr="00F30A6D">
        <w:rPr>
          <w:rFonts w:ascii="Times New Roman" w:eastAsia="Times New Roman" w:hAnsi="Times New Roman" w:cs="Times New Roman"/>
          <w:color w:val="000000"/>
          <w:kern w:val="0"/>
          <w:sz w:val="26"/>
          <w:szCs w:val="26"/>
          <w:lang w:val="uk-UA" w:eastAsia="ru-RU" w:bidi="ru-RU"/>
        </w:rPr>
        <w:t xml:space="preserve">М. </w:t>
      </w:r>
      <w:r w:rsidRPr="00F30A6D">
        <w:rPr>
          <w:rFonts w:ascii="Times New Roman" w:eastAsia="Times New Roman" w:hAnsi="Times New Roman" w:cs="Times New Roman"/>
          <w:color w:val="000000"/>
          <w:kern w:val="0"/>
          <w:sz w:val="26"/>
          <w:szCs w:val="26"/>
          <w:lang w:val="uk-UA" w:eastAsia="uk-UA" w:bidi="uk-UA"/>
        </w:rPr>
        <w:t>Куян, О. Я. Лазора, Ю. О. Легези,</w:t>
      </w:r>
    </w:p>
    <w:p w:rsidR="00F30A6D" w:rsidRPr="00F30A6D" w:rsidRDefault="00F30A6D" w:rsidP="00F30A6D">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Н.</w:t>
      </w:r>
      <w:r w:rsidRPr="00F30A6D">
        <w:rPr>
          <w:rFonts w:ascii="Times New Roman" w:eastAsia="Times New Roman" w:hAnsi="Times New Roman" w:cs="Times New Roman"/>
          <w:color w:val="000000"/>
          <w:kern w:val="0"/>
          <w:sz w:val="26"/>
          <w:szCs w:val="26"/>
          <w:lang w:val="uk-UA" w:eastAsia="uk-UA" w:bidi="uk-UA"/>
        </w:rPr>
        <w:tab/>
        <w:t xml:space="preserve">А. Литвин, </w:t>
      </w:r>
      <w:r w:rsidRPr="00F30A6D">
        <w:rPr>
          <w:rFonts w:ascii="Times New Roman" w:eastAsia="Times New Roman" w:hAnsi="Times New Roman" w:cs="Times New Roman"/>
          <w:color w:val="000000"/>
          <w:kern w:val="0"/>
          <w:sz w:val="26"/>
          <w:szCs w:val="26"/>
          <w:lang w:val="uk-UA" w:eastAsia="ru-RU" w:bidi="ru-RU"/>
        </w:rPr>
        <w:t xml:space="preserve">Д. М. </w:t>
      </w:r>
      <w:r w:rsidRPr="00F30A6D">
        <w:rPr>
          <w:rFonts w:ascii="Times New Roman" w:eastAsia="Times New Roman" w:hAnsi="Times New Roman" w:cs="Times New Roman"/>
          <w:color w:val="000000"/>
          <w:kern w:val="0"/>
          <w:sz w:val="26"/>
          <w:szCs w:val="26"/>
          <w:lang w:val="uk-UA" w:eastAsia="uk-UA" w:bidi="uk-UA"/>
        </w:rPr>
        <w:t>Лук’янця, К. А. Рябець, О. В. Стукаленко, Т. І. Сухореброї, О. А. Улютіної, О. М. Хіміч, В. О. Хмелініна, Є. В. Шульги, О. С. Ярої та ін.</w:t>
      </w:r>
    </w:p>
    <w:p w:rsidR="00F30A6D" w:rsidRPr="00F30A6D" w:rsidRDefault="00F30A6D" w:rsidP="00F30A6D">
      <w:pPr>
        <w:tabs>
          <w:tab w:val="clear" w:pos="709"/>
          <w:tab w:val="left" w:pos="3638"/>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Також у роботі використано доробки вітчизняних та зарубіжних вчених з інших галузей права, зокрема теорії права, екологічного та </w:t>
      </w:r>
      <w:r w:rsidRPr="00F30A6D">
        <w:rPr>
          <w:rFonts w:ascii="Times New Roman" w:eastAsia="Times New Roman" w:hAnsi="Times New Roman" w:cs="Times New Roman"/>
          <w:color w:val="000000"/>
          <w:kern w:val="0"/>
          <w:sz w:val="26"/>
          <w:szCs w:val="26"/>
          <w:lang w:eastAsia="ru-RU" w:bidi="ru-RU"/>
        </w:rPr>
        <w:t xml:space="preserve">природоресурсного </w:t>
      </w:r>
      <w:r w:rsidRPr="00F30A6D">
        <w:rPr>
          <w:rFonts w:ascii="Times New Roman" w:eastAsia="Times New Roman" w:hAnsi="Times New Roman" w:cs="Times New Roman"/>
          <w:color w:val="000000"/>
          <w:kern w:val="0"/>
          <w:sz w:val="26"/>
          <w:szCs w:val="26"/>
          <w:lang w:val="uk-UA" w:eastAsia="uk-UA" w:bidi="uk-UA"/>
        </w:rPr>
        <w:t>права:</w:t>
      </w:r>
      <w:r w:rsidRPr="00F30A6D">
        <w:rPr>
          <w:rFonts w:ascii="Times New Roman" w:eastAsia="Times New Roman" w:hAnsi="Times New Roman" w:cs="Times New Roman"/>
          <w:color w:val="000000"/>
          <w:kern w:val="0"/>
          <w:sz w:val="26"/>
          <w:szCs w:val="26"/>
          <w:lang w:val="uk-UA" w:eastAsia="uk-UA" w:bidi="uk-UA"/>
        </w:rPr>
        <w:tab/>
        <w:t xml:space="preserve">А. П. Гетьмана, І. В. </w:t>
      </w:r>
      <w:r w:rsidRPr="00F30A6D">
        <w:rPr>
          <w:rFonts w:ascii="Times New Roman" w:eastAsia="Times New Roman" w:hAnsi="Times New Roman" w:cs="Times New Roman"/>
          <w:color w:val="000000"/>
          <w:kern w:val="0"/>
          <w:sz w:val="26"/>
          <w:szCs w:val="26"/>
          <w:lang w:eastAsia="ru-RU" w:bidi="ru-RU"/>
        </w:rPr>
        <w:t xml:space="preserve">Гиренко, </w:t>
      </w:r>
      <w:r w:rsidRPr="00F30A6D">
        <w:rPr>
          <w:rFonts w:ascii="Times New Roman" w:eastAsia="Times New Roman" w:hAnsi="Times New Roman" w:cs="Times New Roman"/>
          <w:color w:val="000000"/>
          <w:kern w:val="0"/>
          <w:sz w:val="26"/>
          <w:szCs w:val="26"/>
          <w:lang w:val="uk-UA" w:eastAsia="uk-UA" w:bidi="uk-UA"/>
        </w:rPr>
        <w:t>В. О. Джуган,</w:t>
      </w:r>
    </w:p>
    <w:p w:rsidR="00F30A6D" w:rsidRPr="00F30A6D" w:rsidRDefault="00F30A6D" w:rsidP="00F30A6D">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М. А. Дейнеги, В. М. Єрмоленка, М. В. Краснової, Ю. А. Краснової, В. В. Ладиченка, Н. Р. Малишевої, В. </w:t>
      </w:r>
      <w:r w:rsidRPr="00F30A6D">
        <w:rPr>
          <w:rFonts w:ascii="Times New Roman" w:eastAsia="Times New Roman" w:hAnsi="Times New Roman" w:cs="Times New Roman"/>
          <w:color w:val="000000"/>
          <w:kern w:val="0"/>
          <w:sz w:val="26"/>
          <w:szCs w:val="26"/>
          <w:lang w:eastAsia="ru-RU" w:bidi="ru-RU"/>
        </w:rPr>
        <w:t xml:space="preserve">Л. </w:t>
      </w:r>
      <w:r w:rsidRPr="00F30A6D">
        <w:rPr>
          <w:rFonts w:ascii="Times New Roman" w:eastAsia="Times New Roman" w:hAnsi="Times New Roman" w:cs="Times New Roman"/>
          <w:color w:val="000000"/>
          <w:kern w:val="0"/>
          <w:sz w:val="26"/>
          <w:szCs w:val="26"/>
          <w:lang w:val="uk-UA" w:eastAsia="uk-UA" w:bidi="uk-UA"/>
        </w:rPr>
        <w:t>Мунтяна, Л. О. Святченко, М. В. Шульги та ін.</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Емпіричну основу дослідження становлять узагальнення практики діяльності органів публічної влади у галузі використання та охорони водних ресурсів, дані статистики, судова практика з питань теми дисертації.</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F30A6D">
        <w:rPr>
          <w:rFonts w:ascii="Times New Roman" w:eastAsia="Times New Roman" w:hAnsi="Times New Roman" w:cs="Times New Roman"/>
          <w:color w:val="000000"/>
          <w:kern w:val="0"/>
          <w:sz w:val="26"/>
          <w:szCs w:val="26"/>
          <w:lang w:val="uk-UA" w:eastAsia="uk-UA" w:bidi="uk-UA"/>
        </w:rPr>
        <w:t xml:space="preserve">Дисертацію виконано в межах планової науково-дослідної роботи Національного університету біоресурсів і природокористування України «Організаційно-правові засади раціонального використання та охорони природних ресурсів» (номер державної реєстрації </w:t>
      </w:r>
      <w:r w:rsidRPr="00F30A6D">
        <w:rPr>
          <w:rFonts w:ascii="Times New Roman" w:eastAsia="Times New Roman" w:hAnsi="Times New Roman" w:cs="Times New Roman"/>
          <w:color w:val="000000"/>
          <w:kern w:val="0"/>
          <w:sz w:val="26"/>
          <w:szCs w:val="26"/>
          <w:lang w:val="uk-UA" w:eastAsia="en-US" w:bidi="en-US"/>
        </w:rPr>
        <w:t>0115</w:t>
      </w:r>
      <w:r w:rsidRPr="00F30A6D">
        <w:rPr>
          <w:rFonts w:ascii="Times New Roman" w:eastAsia="Times New Roman" w:hAnsi="Times New Roman" w:cs="Times New Roman"/>
          <w:color w:val="000000"/>
          <w:kern w:val="0"/>
          <w:sz w:val="26"/>
          <w:szCs w:val="26"/>
          <w:lang w:val="en-US" w:eastAsia="en-US" w:bidi="en-US"/>
        </w:rPr>
        <w:t>U</w:t>
      </w:r>
      <w:r w:rsidRPr="00F30A6D">
        <w:rPr>
          <w:rFonts w:ascii="Times New Roman" w:eastAsia="Times New Roman" w:hAnsi="Times New Roman" w:cs="Times New Roman"/>
          <w:color w:val="000000"/>
          <w:kern w:val="0"/>
          <w:sz w:val="26"/>
          <w:szCs w:val="26"/>
          <w:lang w:val="uk-UA" w:eastAsia="en-US" w:bidi="en-US"/>
        </w:rPr>
        <w:t>003454).</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Крім того, тема дисертації пов’язана з удосконаленням адміністративного законодавства та має безпосереднє відношення до Концепції адміністративної реформи в Україні, впровадженої Указом</w:t>
      </w:r>
    </w:p>
    <w:p w:rsidR="00F30A6D" w:rsidRPr="00F30A6D" w:rsidRDefault="00F30A6D" w:rsidP="00F30A6D">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ru-RU" w:bidi="ru-RU"/>
        </w:rPr>
        <w:t xml:space="preserve">Президента </w:t>
      </w:r>
      <w:r w:rsidRPr="00F30A6D">
        <w:rPr>
          <w:rFonts w:ascii="Times New Roman" w:eastAsia="Times New Roman" w:hAnsi="Times New Roman" w:cs="Times New Roman"/>
          <w:color w:val="000000"/>
          <w:kern w:val="0"/>
          <w:sz w:val="26"/>
          <w:szCs w:val="26"/>
          <w:lang w:val="uk-UA" w:eastAsia="uk-UA" w:bidi="uk-UA"/>
        </w:rPr>
        <w:t>України від 22 липня 1998 р. № 810, Стратегії реформування державного управління України на період до 2021 року, схваленої розпорядженням Кабінету Міністрів України</w:t>
      </w:r>
      <w:hyperlink r:id="rId12" w:history="1">
        <w:r w:rsidRPr="00F30A6D">
          <w:rPr>
            <w:rFonts w:ascii="Times New Roman" w:eastAsia="Times New Roman" w:hAnsi="Times New Roman" w:cs="Times New Roman"/>
            <w:color w:val="0066CC"/>
            <w:kern w:val="0"/>
            <w:sz w:val="26"/>
            <w:szCs w:val="26"/>
            <w:u w:val="single"/>
            <w:lang w:val="uk-UA" w:eastAsia="uk-UA" w:bidi="uk-UA"/>
          </w:rPr>
          <w:t xml:space="preserve"> від 18 грудня 2018 р. № 1102-р,</w:t>
        </w:r>
      </w:hyperlink>
      <w:r w:rsidRPr="00F30A6D">
        <w:rPr>
          <w:rFonts w:ascii="Times New Roman" w:eastAsia="Times New Roman" w:hAnsi="Times New Roman" w:cs="Times New Roman"/>
          <w:color w:val="000000"/>
          <w:kern w:val="0"/>
          <w:sz w:val="26"/>
          <w:szCs w:val="26"/>
          <w:lang w:val="uk-UA" w:eastAsia="uk-UA" w:bidi="uk-UA"/>
        </w:rPr>
        <w:t xml:space="preserve"> Цілей сталого розвитку України на період до 2030 року, визначених Указом Президента України від 30 вересня 2019 р. № 722/2019, та відповідає Основним науковим напрямам та найважливішим проблемам фундаментальних досліджень у галузі природничих, технічних, суспільних і гуманітарних наук Національної академії наук України на 2019-2023 роки, затвердженим постановою Президії НАН України від 30 січня 2019 </w:t>
      </w:r>
      <w:r w:rsidRPr="00F30A6D">
        <w:rPr>
          <w:rFonts w:ascii="Times New Roman" w:eastAsia="Times New Roman" w:hAnsi="Times New Roman" w:cs="Times New Roman"/>
          <w:color w:val="000000"/>
          <w:kern w:val="0"/>
          <w:sz w:val="26"/>
          <w:szCs w:val="26"/>
          <w:lang w:eastAsia="ru-RU" w:bidi="ru-RU"/>
        </w:rPr>
        <w:t xml:space="preserve">р., </w:t>
      </w:r>
      <w:r w:rsidRPr="00F30A6D">
        <w:rPr>
          <w:rFonts w:ascii="Times New Roman" w:eastAsia="Times New Roman" w:hAnsi="Times New Roman" w:cs="Times New Roman"/>
          <w:color w:val="000000"/>
          <w:kern w:val="0"/>
          <w:sz w:val="26"/>
          <w:szCs w:val="26"/>
          <w:lang w:val="uk-UA" w:eastAsia="uk-UA" w:bidi="uk-UA"/>
        </w:rPr>
        <w:t>з урахуванням пріоритетних тематичних напрямів наукових досліджень і науково-технічних розробок на період до 2020 року, затверджених постановою Кабінету Міністрів України від 07.09.2011 р. № 942.</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Мета та завдання дослідження. </w:t>
      </w:r>
      <w:r w:rsidRPr="00F30A6D">
        <w:rPr>
          <w:rFonts w:ascii="Times New Roman" w:eastAsia="Times New Roman" w:hAnsi="Times New Roman" w:cs="Times New Roman"/>
          <w:color w:val="000000"/>
          <w:kern w:val="0"/>
          <w:sz w:val="26"/>
          <w:szCs w:val="26"/>
          <w:lang w:val="uk-UA" w:eastAsia="uk-UA" w:bidi="uk-UA"/>
        </w:rPr>
        <w:t>Мета дисертаційного дослідження - на підставі аналізу наукових і нормативно-правових джерел визначити сутність та зміст адміністративної відповідальності за правопорушення у сфері використання та охорони водних ресурсів в Україні, а також окреслити проблеми та сформулювати пропозиції щодо вдосконалення практики тлумачення та застосування вітчизняного адміністративно-процесуального законодавства щодо правопорушень у сфері використання та охорони водних ресурсів.</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Досягненню поставленої мети слугує вирішення таких основних завдань:</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визначити поняття державної політики у сфері використання та охорони водних ресурсів України та виявити сучасні тенденції її розвитку;</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визначити особливості охорони державою використання водних ресурсів шляхом аналізу адміністративної відповідальності у сфері водних ресурсів;</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розкрити юридичний </w:t>
      </w:r>
      <w:r w:rsidRPr="00F30A6D">
        <w:rPr>
          <w:rFonts w:ascii="Times New Roman" w:eastAsia="Times New Roman" w:hAnsi="Times New Roman" w:cs="Times New Roman"/>
          <w:color w:val="000000"/>
          <w:kern w:val="0"/>
          <w:sz w:val="26"/>
          <w:szCs w:val="26"/>
          <w:lang w:eastAsia="ru-RU" w:bidi="ru-RU"/>
        </w:rPr>
        <w:t xml:space="preserve">склад </w:t>
      </w:r>
      <w:r w:rsidRPr="00F30A6D">
        <w:rPr>
          <w:rFonts w:ascii="Times New Roman" w:eastAsia="Times New Roman" w:hAnsi="Times New Roman" w:cs="Times New Roman"/>
          <w:color w:val="000000"/>
          <w:kern w:val="0"/>
          <w:sz w:val="26"/>
          <w:szCs w:val="26"/>
          <w:lang w:val="uk-UA" w:eastAsia="uk-UA" w:bidi="uk-UA"/>
        </w:rPr>
        <w:t>адміністративних правопорушень у сфері використання та охорони водних ресурсів;</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eastAsia="ru-RU" w:bidi="ru-RU"/>
        </w:rPr>
        <w:t xml:space="preserve"> </w:t>
      </w:r>
      <w:r w:rsidRPr="00F30A6D">
        <w:rPr>
          <w:rFonts w:ascii="Times New Roman" w:eastAsia="Times New Roman" w:hAnsi="Times New Roman" w:cs="Times New Roman"/>
          <w:color w:val="000000"/>
          <w:kern w:val="0"/>
          <w:sz w:val="26"/>
          <w:szCs w:val="26"/>
          <w:lang w:val="uk-UA" w:eastAsia="uk-UA" w:bidi="uk-UA"/>
        </w:rPr>
        <w:t>проаналізувати систему органів публічної влади як суб’єктів адміністративно-правового регулювання відносин адміністративної відповідальності у сфері використання та охорони водних ресурсів;</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охарактеризувати адміністративну відповідальність фізичної особи у сфері використання та охорони водних ресурсів та сформулювати пропозиції до Кодексу України про адміністративні правопорушення щодо її осудності;</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розглянути інститут адміністративної відповідальності юридичних осіб у сфері використання та охорони водних ресурсів;</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визначити індивідуальні ознаки адміністративного провадження у сфері використання та охорони водних ресурсів та сформулювати рекомендації щодо вдосконалення законодавства України про адміністративну відповідальність за порушення в сфері використання та охорони водних ресурсів;</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сформулювати рекомендації щодо вдосконалення законодавства України про адміністративну відповідальність за порушення в сфері використання та охорони водних ресурсів.</w:t>
      </w:r>
    </w:p>
    <w:p w:rsidR="00F30A6D" w:rsidRPr="00F30A6D" w:rsidRDefault="00F30A6D" w:rsidP="00F30A6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i/>
          <w:iCs/>
          <w:color w:val="000000"/>
          <w:kern w:val="0"/>
          <w:sz w:val="26"/>
          <w:szCs w:val="26"/>
          <w:lang w:val="uk-UA" w:eastAsia="uk-UA" w:bidi="uk-UA"/>
        </w:rPr>
        <w:t>Об’єкт дослідження</w:t>
      </w:r>
      <w:r w:rsidRPr="00F30A6D">
        <w:rPr>
          <w:rFonts w:ascii="Times New Roman" w:eastAsia="Times New Roman" w:hAnsi="Times New Roman" w:cs="Times New Roman"/>
          <w:color w:val="000000"/>
          <w:kern w:val="0"/>
          <w:sz w:val="26"/>
          <w:szCs w:val="26"/>
          <w:lang w:val="uk-UA" w:eastAsia="uk-UA" w:bidi="uk-UA"/>
        </w:rPr>
        <w:t xml:space="preserve"> - суспільні відносини, які виникають під час притягнення осіб до адміністративної відповідальності за правопорушення</w:t>
      </w:r>
    </w:p>
    <w:p w:rsidR="00F30A6D" w:rsidRPr="00F30A6D" w:rsidRDefault="00F30A6D" w:rsidP="00F30A6D">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у сфері використання та охорони водних ресурсів в Україні.</w:t>
      </w:r>
    </w:p>
    <w:p w:rsidR="00F30A6D" w:rsidRPr="00F30A6D" w:rsidRDefault="00F30A6D" w:rsidP="00F30A6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i/>
          <w:iCs/>
          <w:color w:val="000000"/>
          <w:kern w:val="0"/>
          <w:sz w:val="26"/>
          <w:szCs w:val="26"/>
          <w:lang w:val="uk-UA" w:eastAsia="uk-UA" w:bidi="uk-UA"/>
        </w:rPr>
        <w:t>Предмет дослідження</w:t>
      </w:r>
      <w:r w:rsidRPr="00F30A6D">
        <w:rPr>
          <w:rFonts w:ascii="Times New Roman" w:eastAsia="Times New Roman" w:hAnsi="Times New Roman" w:cs="Times New Roman"/>
          <w:color w:val="000000"/>
          <w:kern w:val="0"/>
          <w:sz w:val="26"/>
          <w:szCs w:val="26"/>
          <w:lang w:val="uk-UA" w:eastAsia="uk-UA" w:bidi="uk-UA"/>
        </w:rPr>
        <w:t xml:space="preserve"> - адміністративна відповідальність за право</w:t>
      </w:r>
      <w:r w:rsidRPr="00F30A6D">
        <w:rPr>
          <w:rFonts w:ascii="Times New Roman" w:eastAsia="Times New Roman" w:hAnsi="Times New Roman" w:cs="Times New Roman"/>
          <w:color w:val="000000"/>
          <w:kern w:val="0"/>
          <w:sz w:val="26"/>
          <w:szCs w:val="26"/>
          <w:lang w:val="uk-UA" w:eastAsia="uk-UA" w:bidi="uk-UA"/>
        </w:rPr>
        <w:softHyphen/>
        <w:t>порушення у сфері використання та охорони водних ресурсів в Україні.</w:t>
      </w:r>
    </w:p>
    <w:p w:rsidR="00F30A6D" w:rsidRPr="00F30A6D" w:rsidRDefault="00F30A6D" w:rsidP="00F30A6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F30A6D">
        <w:rPr>
          <w:rFonts w:ascii="Times New Roman" w:eastAsia="Times New Roman" w:hAnsi="Times New Roman" w:cs="Times New Roman"/>
          <w:color w:val="000000"/>
          <w:kern w:val="0"/>
          <w:sz w:val="26"/>
          <w:szCs w:val="26"/>
          <w:lang w:val="uk-UA" w:eastAsia="uk-UA" w:bidi="uk-UA"/>
        </w:rPr>
        <w:t xml:space="preserve">Методологічними засадами дисертації є сукупність загальнонаукових та спеціально-юридичних методів наукового пізнання. Базовим для всіх стадій дослідження став діалектичний метод пізнання, зокрема, за допомогою якого було встановлено еволюцію адміністративної відповідальності у сфері використання та охорони водних ресурсів в Україні. Застосування методу аналізу і синтезу дозволило дослідити зміст нормативно-правових актів, матеріалів практики, наукових концепцій з досліджуваної проблематики. Системно-структурний метод використано для визначення зв’язку між складовими елементами адміністративної відповідальності у сфері водокористування та адміністративного правопорушення. За допомогою формально-логічного методу тлумачився зміст правових норм, що регулюють відносини щодо адміністративної відповідальності у сфері використання та охорони водних ресурсів. При визначенні правової природи явищ, які виступали предметом дослідження, та формулюванні юридичних </w:t>
      </w:r>
      <w:r w:rsidRPr="00F30A6D">
        <w:rPr>
          <w:rFonts w:ascii="Times New Roman" w:eastAsia="Times New Roman" w:hAnsi="Times New Roman" w:cs="Times New Roman"/>
          <w:color w:val="000000"/>
          <w:kern w:val="0"/>
          <w:sz w:val="26"/>
          <w:szCs w:val="26"/>
          <w:lang w:eastAsia="ru-RU" w:bidi="ru-RU"/>
        </w:rPr>
        <w:t xml:space="preserve">понять </w:t>
      </w:r>
      <w:r w:rsidRPr="00F30A6D">
        <w:rPr>
          <w:rFonts w:ascii="Times New Roman" w:eastAsia="Times New Roman" w:hAnsi="Times New Roman" w:cs="Times New Roman"/>
          <w:color w:val="000000"/>
          <w:kern w:val="0"/>
          <w:sz w:val="26"/>
          <w:szCs w:val="26"/>
          <w:lang w:val="uk-UA" w:eastAsia="uk-UA" w:bidi="uk-UA"/>
        </w:rPr>
        <w:t>з теми дослідження використано формально-юридичний метод. Порівняльно- правовий метод дозволив з’ясувати особливості адміністративної відповідальності у сфері водокористування в зарубіжних країнах, а історико- правовий - становлення та розвиток адміністративної відповідальності у сфері використання та охорони водних ресурсів за національним та іноземним законодавством.</w:t>
      </w:r>
    </w:p>
    <w:p w:rsidR="00F30A6D" w:rsidRPr="00F30A6D" w:rsidRDefault="00F30A6D" w:rsidP="00F30A6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F30A6D">
        <w:rPr>
          <w:rFonts w:ascii="Times New Roman" w:eastAsia="Times New Roman" w:hAnsi="Times New Roman" w:cs="Times New Roman"/>
          <w:color w:val="000000"/>
          <w:kern w:val="0"/>
          <w:sz w:val="26"/>
          <w:szCs w:val="26"/>
          <w:lang w:val="uk-UA" w:eastAsia="uk-UA" w:bidi="uk-UA"/>
        </w:rPr>
        <w:t>полягає у комплексному науковому аналізі проблем адміністративної відповідальності за правопорушення у сфері використання та охорони водних ресурсів України. Наукова новизна одержаних результатів конкретизується у таких основних положеннях, які виносяться на захист:</w:t>
      </w:r>
    </w:p>
    <w:p w:rsidR="00F30A6D" w:rsidRPr="00F30A6D" w:rsidRDefault="00F30A6D" w:rsidP="00F30A6D">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F30A6D">
        <w:rPr>
          <w:rFonts w:ascii="Times New Roman" w:eastAsia="Times New Roman" w:hAnsi="Times New Roman" w:cs="Times New Roman"/>
          <w:i/>
          <w:iCs/>
          <w:color w:val="000000"/>
          <w:kern w:val="0"/>
          <w:sz w:val="26"/>
          <w:szCs w:val="26"/>
          <w:lang w:val="uk-UA" w:eastAsia="uk-UA" w:bidi="uk-UA"/>
        </w:rPr>
        <w:t>вперше:</w:t>
      </w:r>
    </w:p>
    <w:p w:rsidR="00F30A6D" w:rsidRPr="00F30A6D" w:rsidRDefault="00F30A6D" w:rsidP="00F30A6D">
      <w:pPr>
        <w:numPr>
          <w:ilvl w:val="0"/>
          <w:numId w:val="42"/>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сформульовано перелік запобіжних заходів та заходів адміністративної відповідальності (адміністративного примусу) як складових адміністративно-правової охорони водних ресурсів;</w:t>
      </w:r>
    </w:p>
    <w:p w:rsidR="00F30A6D" w:rsidRPr="00F30A6D" w:rsidRDefault="00F30A6D" w:rsidP="00F30A6D">
      <w:pPr>
        <w:numPr>
          <w:ilvl w:val="0"/>
          <w:numId w:val="42"/>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доведено доцільність внесення змін до Кодексу України про адміністративні правопорушення щодо віку осудності фізичної особи;</w:t>
      </w:r>
    </w:p>
    <w:p w:rsidR="00F30A6D" w:rsidRPr="00F30A6D" w:rsidRDefault="00F30A6D" w:rsidP="00F30A6D">
      <w:pPr>
        <w:numPr>
          <w:ilvl w:val="0"/>
          <w:numId w:val="42"/>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запропоновано поняття адміністративного водного правопорушення та віднесено його до особливих видів галузевих правопорушень;</w:t>
      </w:r>
    </w:p>
    <w:p w:rsidR="00F30A6D" w:rsidRPr="00F30A6D" w:rsidRDefault="00F30A6D" w:rsidP="00F30A6D">
      <w:pPr>
        <w:tabs>
          <w:tab w:val="clear" w:pos="709"/>
        </w:tabs>
        <w:suppressAutoHyphens w:val="0"/>
        <w:spacing w:after="0" w:line="490" w:lineRule="exact"/>
        <w:ind w:left="20" w:firstLine="700"/>
        <w:rPr>
          <w:rFonts w:ascii="Times New Roman" w:eastAsia="Times New Roman" w:hAnsi="Times New Roman" w:cs="Times New Roman"/>
          <w:i/>
          <w:iCs/>
          <w:color w:val="000000"/>
          <w:kern w:val="0"/>
          <w:sz w:val="26"/>
          <w:szCs w:val="26"/>
          <w:lang w:val="uk-UA" w:eastAsia="uk-UA" w:bidi="uk-UA"/>
        </w:rPr>
      </w:pPr>
      <w:r w:rsidRPr="00F30A6D">
        <w:rPr>
          <w:rFonts w:ascii="Times New Roman" w:eastAsia="Times New Roman" w:hAnsi="Times New Roman" w:cs="Times New Roman"/>
          <w:i/>
          <w:iCs/>
          <w:color w:val="000000"/>
          <w:kern w:val="0"/>
          <w:sz w:val="26"/>
          <w:szCs w:val="26"/>
          <w:lang w:val="uk-UA" w:eastAsia="uk-UA" w:bidi="uk-UA"/>
        </w:rPr>
        <w:t>удосконалено:</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eastAsia="ru-RU" w:bidi="ru-RU"/>
        </w:rPr>
        <w:t xml:space="preserve"> </w:t>
      </w:r>
      <w:r w:rsidRPr="00F30A6D">
        <w:rPr>
          <w:rFonts w:ascii="Times New Roman" w:eastAsia="Times New Roman" w:hAnsi="Times New Roman" w:cs="Times New Roman"/>
          <w:color w:val="000000"/>
          <w:kern w:val="0"/>
          <w:sz w:val="26"/>
          <w:szCs w:val="26"/>
          <w:lang w:val="uk-UA" w:eastAsia="uk-UA" w:bidi="uk-UA"/>
        </w:rPr>
        <w:t xml:space="preserve">поняття державної політики у сфері використання та охорони водних ресурсів, а саме розуміти державну водну політику як систему цілеспрямованих (планомірних) заходів, визначених у актах законодавства, що здійснюються органами публічної адміністрації на підставі, у межах повноважень та в спосіб, що передбачені Конституцією України та законами України, які спрямовані на забезпечення сталого водокористування, ефективне вирішення екологічних та інших проблем в сфері водного господарства з метою гарантування національної безпеки, ефективного та раціонального водокористування, забезпечення </w:t>
      </w:r>
      <w:r w:rsidRPr="00F30A6D">
        <w:rPr>
          <w:rFonts w:ascii="Times New Roman" w:eastAsia="Times New Roman" w:hAnsi="Times New Roman" w:cs="Times New Roman"/>
          <w:color w:val="000000"/>
          <w:kern w:val="0"/>
          <w:sz w:val="26"/>
          <w:szCs w:val="26"/>
          <w:lang w:eastAsia="ru-RU" w:bidi="ru-RU"/>
        </w:rPr>
        <w:t xml:space="preserve">балансу </w:t>
      </w:r>
      <w:r w:rsidRPr="00F30A6D">
        <w:rPr>
          <w:rFonts w:ascii="Times New Roman" w:eastAsia="Times New Roman" w:hAnsi="Times New Roman" w:cs="Times New Roman"/>
          <w:color w:val="000000"/>
          <w:kern w:val="0"/>
          <w:sz w:val="26"/>
          <w:szCs w:val="26"/>
          <w:lang w:val="uk-UA" w:eastAsia="uk-UA" w:bidi="uk-UA"/>
        </w:rPr>
        <w:t>суспільних та приватних інтересів у сфері використання та охорони водних ресурсів України;</w:t>
      </w:r>
    </w:p>
    <w:p w:rsidR="00F30A6D" w:rsidRPr="00F30A6D" w:rsidRDefault="00F30A6D" w:rsidP="00F30A6D">
      <w:pPr>
        <w:numPr>
          <w:ilvl w:val="0"/>
          <w:numId w:val="4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класифікацію органів публічної влади у сфері використання та охорони водних ресурсів на загальні та спеціальні шляхом виділення у складі органів спеціальної компетенції органів, які здійснюють контрольно- наглядові повноваження та органів, які мають повноваження координаційного характеру (консультативно-дорадчі);</w:t>
      </w:r>
    </w:p>
    <w:p w:rsidR="00F30A6D" w:rsidRPr="00F30A6D" w:rsidRDefault="00F30A6D" w:rsidP="00F30A6D">
      <w:pPr>
        <w:numPr>
          <w:ilvl w:val="0"/>
          <w:numId w:val="4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елементи та класифікація суб’єктів адміністративної відповідальності за порушення норм водного законодавства. Зокрема, їх перелік розширено за рахунок включення суб’єктів господарювання (юридичні особи, фізичні особи-підприємці);</w:t>
      </w:r>
    </w:p>
    <w:p w:rsidR="00F30A6D" w:rsidRPr="00F30A6D" w:rsidRDefault="00F30A6D" w:rsidP="00F30A6D">
      <w:pPr>
        <w:numPr>
          <w:ilvl w:val="0"/>
          <w:numId w:val="4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w:t>
      </w:r>
      <w:r w:rsidRPr="00F30A6D">
        <w:rPr>
          <w:rFonts w:ascii="Times New Roman" w:eastAsia="Times New Roman" w:hAnsi="Times New Roman" w:cs="Times New Roman"/>
          <w:color w:val="000000"/>
          <w:kern w:val="0"/>
          <w:sz w:val="26"/>
          <w:szCs w:val="26"/>
          <w:lang w:eastAsia="ru-RU" w:bidi="ru-RU"/>
        </w:rPr>
        <w:t xml:space="preserve">характеристику </w:t>
      </w:r>
      <w:r w:rsidRPr="00F30A6D">
        <w:rPr>
          <w:rFonts w:ascii="Times New Roman" w:eastAsia="Times New Roman" w:hAnsi="Times New Roman" w:cs="Times New Roman"/>
          <w:color w:val="000000"/>
          <w:kern w:val="0"/>
          <w:sz w:val="26"/>
          <w:szCs w:val="26"/>
          <w:lang w:val="uk-UA" w:eastAsia="uk-UA" w:bidi="uk-UA"/>
        </w:rPr>
        <w:t xml:space="preserve">провадження у </w:t>
      </w:r>
      <w:r w:rsidRPr="00F30A6D">
        <w:rPr>
          <w:rFonts w:ascii="Times New Roman" w:eastAsia="Times New Roman" w:hAnsi="Times New Roman" w:cs="Times New Roman"/>
          <w:color w:val="000000"/>
          <w:kern w:val="0"/>
          <w:sz w:val="26"/>
          <w:szCs w:val="26"/>
          <w:lang w:eastAsia="ru-RU" w:bidi="ru-RU"/>
        </w:rPr>
        <w:t xml:space="preserve">справах </w:t>
      </w:r>
      <w:r w:rsidRPr="00F30A6D">
        <w:rPr>
          <w:rFonts w:ascii="Times New Roman" w:eastAsia="Times New Roman" w:hAnsi="Times New Roman" w:cs="Times New Roman"/>
          <w:color w:val="000000"/>
          <w:kern w:val="0"/>
          <w:sz w:val="26"/>
          <w:szCs w:val="26"/>
          <w:lang w:val="uk-UA" w:eastAsia="uk-UA" w:bidi="uk-UA"/>
        </w:rPr>
        <w:t>про адміністративні правопорушення у сфері використання та охорони водних ресурсів як складової адміністративного процесу, як виду юрисдикційного адміністративного провадження, шляхом виокремлення індивідуальних ознак;</w:t>
      </w:r>
    </w:p>
    <w:p w:rsidR="00F30A6D" w:rsidRPr="00F30A6D" w:rsidRDefault="00F30A6D" w:rsidP="00F30A6D">
      <w:pPr>
        <w:tabs>
          <w:tab w:val="clear" w:pos="709"/>
        </w:tabs>
        <w:suppressAutoHyphens w:val="0"/>
        <w:spacing w:after="0" w:line="485" w:lineRule="exact"/>
        <w:ind w:left="20" w:firstLine="700"/>
        <w:rPr>
          <w:rFonts w:ascii="Times New Roman" w:eastAsia="Times New Roman" w:hAnsi="Times New Roman" w:cs="Times New Roman"/>
          <w:i/>
          <w:iCs/>
          <w:color w:val="000000"/>
          <w:kern w:val="0"/>
          <w:sz w:val="26"/>
          <w:szCs w:val="26"/>
          <w:lang w:val="uk-UA" w:eastAsia="uk-UA" w:bidi="uk-UA"/>
        </w:rPr>
      </w:pPr>
      <w:r w:rsidRPr="00F30A6D">
        <w:rPr>
          <w:rFonts w:ascii="Times New Roman" w:eastAsia="Times New Roman" w:hAnsi="Times New Roman" w:cs="Times New Roman"/>
          <w:i/>
          <w:iCs/>
          <w:color w:val="000000"/>
          <w:kern w:val="0"/>
          <w:sz w:val="26"/>
          <w:szCs w:val="26"/>
          <w:lang w:val="uk-UA" w:eastAsia="uk-UA" w:bidi="uk-UA"/>
        </w:rPr>
        <w:t>дістало подальшого розвитку:</w:t>
      </w:r>
    </w:p>
    <w:p w:rsidR="00F30A6D" w:rsidRPr="00F30A6D" w:rsidRDefault="00F30A6D" w:rsidP="00F30A6D">
      <w:pPr>
        <w:numPr>
          <w:ilvl w:val="0"/>
          <w:numId w:val="42"/>
        </w:numPr>
        <w:tabs>
          <w:tab w:val="clear" w:pos="709"/>
        </w:tabs>
        <w:suppressAutoHyphens w:val="0"/>
        <w:spacing w:after="0" w:line="49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характеристики ознак </w:t>
      </w:r>
      <w:r w:rsidRPr="00F30A6D">
        <w:rPr>
          <w:rFonts w:ascii="Times New Roman" w:eastAsia="Times New Roman" w:hAnsi="Times New Roman" w:cs="Times New Roman"/>
          <w:color w:val="000000"/>
          <w:kern w:val="0"/>
          <w:sz w:val="26"/>
          <w:szCs w:val="26"/>
          <w:lang w:val="uk-UA" w:eastAsia="ru-RU" w:bidi="ru-RU"/>
        </w:rPr>
        <w:t xml:space="preserve">складу </w:t>
      </w:r>
      <w:r w:rsidRPr="00F30A6D">
        <w:rPr>
          <w:rFonts w:ascii="Times New Roman" w:eastAsia="Times New Roman" w:hAnsi="Times New Roman" w:cs="Times New Roman"/>
          <w:color w:val="000000"/>
          <w:kern w:val="0"/>
          <w:sz w:val="26"/>
          <w:szCs w:val="26"/>
          <w:lang w:val="uk-UA" w:eastAsia="uk-UA" w:bidi="uk-UA"/>
        </w:rPr>
        <w:t>адміністративних правопорушень у сфері використання та охорони водних ресурсів, зокрема, при характеристиці їх суб’єктивної сторони обґрунтовано доцільність застосування до юридичних осіб та фізичних осіб-підприємців «при</w:t>
      </w:r>
      <w:r w:rsidRPr="00F30A6D">
        <w:rPr>
          <w:rFonts w:ascii="Times New Roman" w:eastAsia="Times New Roman" w:hAnsi="Times New Roman" w:cs="Times New Roman"/>
          <w:color w:val="000000"/>
          <w:kern w:val="0"/>
          <w:sz w:val="26"/>
          <w:szCs w:val="26"/>
          <w:u w:val="single"/>
          <w:lang w:val="uk-UA" w:eastAsia="uk-UA" w:bidi="uk-UA"/>
        </w:rPr>
        <w:t>нци</w:t>
      </w:r>
      <w:r w:rsidRPr="00F30A6D">
        <w:rPr>
          <w:rFonts w:ascii="Times New Roman" w:eastAsia="Times New Roman" w:hAnsi="Times New Roman" w:cs="Times New Roman"/>
          <w:color w:val="000000"/>
          <w:kern w:val="0"/>
          <w:sz w:val="26"/>
          <w:szCs w:val="26"/>
          <w:lang w:val="uk-UA" w:eastAsia="uk-UA" w:bidi="uk-UA"/>
        </w:rPr>
        <w:t>пу об’єктивної винності»;</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пропозиції щодо вдосконалення законодавства про адміністративну відповідальність за порушення норм водного законодавства. Зокрема, запропоновано внести зміни до: Водного кодексу України (розділ ІІ, гл. 3, ст. 13); ст. 12 Закону України «Про охорону навкол</w:t>
      </w:r>
      <w:r w:rsidRPr="00F30A6D">
        <w:rPr>
          <w:rFonts w:ascii="Times New Roman" w:eastAsia="Times New Roman" w:hAnsi="Times New Roman" w:cs="Times New Roman"/>
          <w:color w:val="000000"/>
          <w:kern w:val="0"/>
          <w:sz w:val="26"/>
          <w:szCs w:val="26"/>
          <w:u w:val="single"/>
          <w:lang w:val="uk-UA" w:eastAsia="uk-UA" w:bidi="uk-UA"/>
        </w:rPr>
        <w:t>ишн</w:t>
      </w:r>
      <w:r w:rsidRPr="00F30A6D">
        <w:rPr>
          <w:rFonts w:ascii="Times New Roman" w:eastAsia="Times New Roman" w:hAnsi="Times New Roman" w:cs="Times New Roman"/>
          <w:color w:val="000000"/>
          <w:kern w:val="0"/>
          <w:sz w:val="26"/>
          <w:szCs w:val="26"/>
          <w:lang w:val="uk-UA" w:eastAsia="uk-UA" w:bidi="uk-UA"/>
        </w:rPr>
        <w:t xml:space="preserve">ього природного середовища»; ст. ст. 24, 48, 59, 60 Кодексу України про адміністративні правопорушення; виключити </w:t>
      </w:r>
      <w:r w:rsidRPr="00F30A6D">
        <w:rPr>
          <w:rFonts w:ascii="Times New Roman" w:eastAsia="Times New Roman" w:hAnsi="Times New Roman" w:cs="Times New Roman"/>
          <w:color w:val="000000"/>
          <w:kern w:val="0"/>
          <w:sz w:val="26"/>
          <w:szCs w:val="26"/>
          <w:lang w:val="uk-UA" w:eastAsia="ru-RU" w:bidi="ru-RU"/>
        </w:rPr>
        <w:t xml:space="preserve">ст. </w:t>
      </w:r>
      <w:r w:rsidRPr="00F30A6D">
        <w:rPr>
          <w:rFonts w:ascii="Times New Roman" w:eastAsia="Times New Roman" w:hAnsi="Times New Roman" w:cs="Times New Roman"/>
          <w:color w:val="000000"/>
          <w:kern w:val="0"/>
          <w:sz w:val="26"/>
          <w:szCs w:val="26"/>
          <w:lang w:val="uk-UA" w:eastAsia="uk-UA" w:bidi="uk-UA"/>
        </w:rPr>
        <w:t xml:space="preserve">48 з </w:t>
      </w:r>
      <w:r w:rsidRPr="00F30A6D">
        <w:rPr>
          <w:rFonts w:ascii="Times New Roman" w:eastAsia="Times New Roman" w:hAnsi="Times New Roman" w:cs="Times New Roman"/>
          <w:color w:val="000000"/>
          <w:kern w:val="0"/>
          <w:sz w:val="26"/>
          <w:szCs w:val="26"/>
          <w:lang w:val="uk-UA" w:eastAsia="ru-RU" w:bidi="ru-RU"/>
        </w:rPr>
        <w:t xml:space="preserve">гл. </w:t>
      </w:r>
      <w:r w:rsidRPr="00F30A6D">
        <w:rPr>
          <w:rFonts w:ascii="Times New Roman" w:eastAsia="Times New Roman" w:hAnsi="Times New Roman" w:cs="Times New Roman"/>
          <w:color w:val="000000"/>
          <w:kern w:val="0"/>
          <w:sz w:val="26"/>
          <w:szCs w:val="26"/>
          <w:lang w:val="uk-UA" w:eastAsia="uk-UA" w:bidi="uk-UA"/>
        </w:rPr>
        <w:t xml:space="preserve">6 Кодексу України про адміністративні правопорушення; доповнити гл. 7 Кодексу України про адміністративні правопорушення статтею «Порушення права власності на </w:t>
      </w:r>
      <w:r w:rsidRPr="00F30A6D">
        <w:rPr>
          <w:rFonts w:ascii="Times New Roman" w:eastAsia="Times New Roman" w:hAnsi="Times New Roman" w:cs="Times New Roman"/>
          <w:color w:val="000000"/>
          <w:kern w:val="0"/>
          <w:sz w:val="26"/>
          <w:szCs w:val="26"/>
          <w:lang w:eastAsia="ru-RU" w:bidi="ru-RU"/>
        </w:rPr>
        <w:t xml:space="preserve">води»; </w:t>
      </w:r>
      <w:r w:rsidRPr="00F30A6D">
        <w:rPr>
          <w:rFonts w:ascii="Times New Roman" w:eastAsia="Times New Roman" w:hAnsi="Times New Roman" w:cs="Times New Roman"/>
          <w:color w:val="000000"/>
          <w:kern w:val="0"/>
          <w:sz w:val="26"/>
          <w:szCs w:val="26"/>
          <w:lang w:val="uk-UA" w:eastAsia="uk-UA" w:bidi="uk-UA"/>
        </w:rPr>
        <w:t xml:space="preserve">внести доповнення до </w:t>
      </w:r>
      <w:r w:rsidRPr="00F30A6D">
        <w:rPr>
          <w:rFonts w:ascii="Times New Roman" w:eastAsia="Times New Roman" w:hAnsi="Times New Roman" w:cs="Times New Roman"/>
          <w:color w:val="000000"/>
          <w:kern w:val="0"/>
          <w:sz w:val="26"/>
          <w:szCs w:val="26"/>
          <w:lang w:eastAsia="ru-RU" w:bidi="ru-RU"/>
        </w:rPr>
        <w:t xml:space="preserve">ст. </w:t>
      </w:r>
      <w:r w:rsidRPr="00F30A6D">
        <w:rPr>
          <w:rFonts w:ascii="Times New Roman" w:eastAsia="Times New Roman" w:hAnsi="Times New Roman" w:cs="Times New Roman"/>
          <w:color w:val="000000"/>
          <w:kern w:val="0"/>
          <w:sz w:val="26"/>
          <w:szCs w:val="26"/>
          <w:lang w:val="uk-UA" w:eastAsia="uk-UA" w:bidi="uk-UA"/>
        </w:rPr>
        <w:t xml:space="preserve">257 та викласти ч. 1 </w:t>
      </w:r>
      <w:r w:rsidRPr="00F30A6D">
        <w:rPr>
          <w:rFonts w:ascii="Times New Roman" w:eastAsia="Times New Roman" w:hAnsi="Times New Roman" w:cs="Times New Roman"/>
          <w:color w:val="000000"/>
          <w:kern w:val="0"/>
          <w:sz w:val="26"/>
          <w:szCs w:val="26"/>
          <w:lang w:eastAsia="ru-RU" w:bidi="ru-RU"/>
        </w:rPr>
        <w:t xml:space="preserve">ст. </w:t>
      </w:r>
      <w:r w:rsidRPr="00F30A6D">
        <w:rPr>
          <w:rFonts w:ascii="Times New Roman" w:eastAsia="Times New Roman" w:hAnsi="Times New Roman" w:cs="Times New Roman"/>
          <w:color w:val="000000"/>
          <w:kern w:val="0"/>
          <w:sz w:val="26"/>
          <w:szCs w:val="26"/>
          <w:lang w:val="uk-UA" w:eastAsia="uk-UA" w:bidi="uk-UA"/>
        </w:rPr>
        <w:t>257 Кодексу України про адміністративні правопорушення у наступній редакції: «Протокол про вчинення адміністративного правопорушення разом з іншими матеріалами у триденний строк з моменту його складення надсилається органу (посадовій особі), уповноваженому розглядати справу про адміністративне правопорушення».</w:t>
      </w:r>
    </w:p>
    <w:p w:rsidR="00F30A6D" w:rsidRPr="00F30A6D" w:rsidRDefault="00F30A6D" w:rsidP="00F30A6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F30A6D">
        <w:rPr>
          <w:rFonts w:ascii="Times New Roman" w:eastAsia="Times New Roman" w:hAnsi="Times New Roman" w:cs="Times New Roman"/>
          <w:color w:val="000000"/>
          <w:kern w:val="0"/>
          <w:sz w:val="26"/>
          <w:szCs w:val="26"/>
          <w:lang w:val="uk-UA" w:eastAsia="uk-UA" w:bidi="uk-UA"/>
        </w:rPr>
        <w:t>полягає у тому, що сформульовані в роботі пропозиції та висновки можуть бути використані в:</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науково-дослідницькій роботі - для подальших наукових досліджень проблем адміністративної відповідальності в сфері водокористування;</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нормотворчій діяльності - для вдосконалення нормативно-правових актів, що регламентують адміністративну відповідальність в сфері водокористування;</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правозастосовчій діяльності - для покращення діяльності органів публічної влади щодо притягнення винних осіб до адміністративної відповідальності;</w:t>
      </w:r>
    </w:p>
    <w:p w:rsidR="00F30A6D" w:rsidRPr="00F30A6D" w:rsidRDefault="00F30A6D" w:rsidP="00F30A6D">
      <w:pPr>
        <w:numPr>
          <w:ilvl w:val="0"/>
          <w:numId w:val="4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навчальному процесі - при викладанні навчальних дисциплін «Адміністративне </w:t>
      </w:r>
      <w:r w:rsidRPr="00F30A6D">
        <w:rPr>
          <w:rFonts w:ascii="Times New Roman" w:eastAsia="Times New Roman" w:hAnsi="Times New Roman" w:cs="Times New Roman"/>
          <w:color w:val="000000"/>
          <w:kern w:val="0"/>
          <w:sz w:val="26"/>
          <w:szCs w:val="26"/>
          <w:lang w:eastAsia="ru-RU" w:bidi="ru-RU"/>
        </w:rPr>
        <w:t xml:space="preserve">право», </w:t>
      </w:r>
      <w:r w:rsidRPr="00F30A6D">
        <w:rPr>
          <w:rFonts w:ascii="Times New Roman" w:eastAsia="Times New Roman" w:hAnsi="Times New Roman" w:cs="Times New Roman"/>
          <w:color w:val="000000"/>
          <w:kern w:val="0"/>
          <w:sz w:val="26"/>
          <w:szCs w:val="26"/>
          <w:lang w:val="uk-UA" w:eastAsia="uk-UA" w:bidi="uk-UA"/>
        </w:rPr>
        <w:t>«Адміністративний процес» та інших спецкурсів з адміністративного права.</w:t>
      </w:r>
    </w:p>
    <w:p w:rsidR="00F30A6D" w:rsidRPr="00F30A6D" w:rsidRDefault="00F30A6D" w:rsidP="00F30A6D">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F30A6D">
        <w:rPr>
          <w:rFonts w:ascii="Times New Roman" w:eastAsia="Times New Roman" w:hAnsi="Times New Roman" w:cs="Times New Roman"/>
          <w:color w:val="000000"/>
          <w:kern w:val="0"/>
          <w:sz w:val="26"/>
          <w:szCs w:val="26"/>
          <w:lang w:val="uk-UA" w:eastAsia="uk-UA" w:bidi="uk-UA"/>
        </w:rPr>
        <w:t>Дисертацію виконано здобувачем особисто. Основні положення, висновки та пропозиції, які визначають наукову новизну та виносяться на захист, сформульовано та обґрунтовано здобувачем особисто.</w:t>
      </w:r>
    </w:p>
    <w:p w:rsidR="00F30A6D" w:rsidRPr="00F30A6D" w:rsidRDefault="00F30A6D" w:rsidP="00F30A6D">
      <w:pPr>
        <w:tabs>
          <w:tab w:val="clear" w:pos="709"/>
          <w:tab w:val="center" w:pos="2252"/>
          <w:tab w:val="left" w:pos="3361"/>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F30A6D">
        <w:rPr>
          <w:rFonts w:ascii="Times New Roman" w:eastAsia="Times New Roman" w:hAnsi="Times New Roman" w:cs="Times New Roman"/>
          <w:color w:val="000000"/>
          <w:kern w:val="0"/>
          <w:sz w:val="26"/>
          <w:szCs w:val="26"/>
          <w:lang w:val="uk-UA" w:eastAsia="uk-UA" w:bidi="uk-UA"/>
        </w:rPr>
        <w:t xml:space="preserve">Основні положення дисертаційного дослідження було апробовано на: V Міжнародній науково - практичній конференції «Сучасні проблеми правової системи України (м. Київ, 2013 </w:t>
      </w:r>
      <w:r w:rsidRPr="00F30A6D">
        <w:rPr>
          <w:rFonts w:ascii="Times New Roman" w:eastAsia="Times New Roman" w:hAnsi="Times New Roman" w:cs="Times New Roman"/>
          <w:color w:val="000000"/>
          <w:kern w:val="0"/>
          <w:sz w:val="26"/>
          <w:szCs w:val="26"/>
          <w:lang w:val="uk-UA" w:eastAsia="ru-RU" w:bidi="ru-RU"/>
        </w:rPr>
        <w:t xml:space="preserve">р.); </w:t>
      </w:r>
      <w:r w:rsidRPr="00F30A6D">
        <w:rPr>
          <w:rFonts w:ascii="Times New Roman" w:eastAsia="Times New Roman" w:hAnsi="Times New Roman" w:cs="Times New Roman"/>
          <w:color w:val="000000"/>
          <w:kern w:val="0"/>
          <w:sz w:val="26"/>
          <w:szCs w:val="26"/>
          <w:lang w:val="uk-UA" w:eastAsia="uk-UA" w:bidi="uk-UA"/>
        </w:rPr>
        <w:t>Міжнародній науково-практичній конференції «Правові реформи:</w:t>
      </w:r>
      <w:r w:rsidRPr="00F30A6D">
        <w:rPr>
          <w:rFonts w:ascii="Times New Roman" w:eastAsia="Times New Roman" w:hAnsi="Times New Roman" w:cs="Times New Roman"/>
          <w:color w:val="000000"/>
          <w:kern w:val="0"/>
          <w:sz w:val="26"/>
          <w:szCs w:val="26"/>
          <w:lang w:val="uk-UA" w:eastAsia="uk-UA" w:bidi="uk-UA"/>
        </w:rPr>
        <w:tab/>
        <w:t>міжнародний</w:t>
      </w:r>
      <w:r w:rsidRPr="00F30A6D">
        <w:rPr>
          <w:rFonts w:ascii="Times New Roman" w:eastAsia="Times New Roman" w:hAnsi="Times New Roman" w:cs="Times New Roman"/>
          <w:color w:val="000000"/>
          <w:kern w:val="0"/>
          <w:sz w:val="26"/>
          <w:szCs w:val="26"/>
          <w:lang w:val="uk-UA" w:eastAsia="uk-UA" w:bidi="uk-UA"/>
        </w:rPr>
        <w:tab/>
        <w:t xml:space="preserve">і український досвід» (м. Дніпро, 2017 </w:t>
      </w:r>
      <w:r w:rsidRPr="00F30A6D">
        <w:rPr>
          <w:rFonts w:ascii="Times New Roman" w:eastAsia="Times New Roman" w:hAnsi="Times New Roman" w:cs="Times New Roman"/>
          <w:color w:val="000000"/>
          <w:kern w:val="0"/>
          <w:sz w:val="26"/>
          <w:szCs w:val="26"/>
          <w:lang w:val="uk-UA" w:eastAsia="ru-RU" w:bidi="ru-RU"/>
        </w:rPr>
        <w:t>р.);</w:t>
      </w:r>
    </w:p>
    <w:p w:rsidR="00F30A6D" w:rsidRPr="00F30A6D" w:rsidRDefault="00F30A6D" w:rsidP="00F30A6D">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Всеукраїнській науковій інтернет-конференції, присвяченій 120-річчю Національного університету біоресурсів і природокористування України «Актуальні проблеми публічного права» (м. Київ, 2018 </w:t>
      </w:r>
      <w:r w:rsidRPr="00F30A6D">
        <w:rPr>
          <w:rFonts w:ascii="Times New Roman" w:eastAsia="Times New Roman" w:hAnsi="Times New Roman" w:cs="Times New Roman"/>
          <w:color w:val="000000"/>
          <w:kern w:val="0"/>
          <w:sz w:val="26"/>
          <w:szCs w:val="26"/>
          <w:lang w:val="uk-UA" w:eastAsia="ru-RU" w:bidi="ru-RU"/>
        </w:rPr>
        <w:t xml:space="preserve">р.); </w:t>
      </w:r>
      <w:r w:rsidRPr="00F30A6D">
        <w:rPr>
          <w:rFonts w:ascii="Times New Roman" w:eastAsia="Times New Roman" w:hAnsi="Times New Roman" w:cs="Times New Roman"/>
          <w:color w:val="000000"/>
          <w:kern w:val="0"/>
          <w:sz w:val="26"/>
          <w:szCs w:val="26"/>
          <w:lang w:val="uk-UA" w:eastAsia="uk-UA" w:bidi="uk-UA"/>
        </w:rPr>
        <w:t xml:space="preserve">IV Міжнародній науково-практичній конференції молодих вчених «Актуальні проблеми наук про життя та природокористування» (м. Київ, 2018 </w:t>
      </w:r>
      <w:r w:rsidRPr="00F30A6D">
        <w:rPr>
          <w:rFonts w:ascii="Times New Roman" w:eastAsia="Times New Roman" w:hAnsi="Times New Roman" w:cs="Times New Roman"/>
          <w:color w:val="000000"/>
          <w:kern w:val="0"/>
          <w:sz w:val="26"/>
          <w:szCs w:val="26"/>
          <w:lang w:val="uk-UA" w:eastAsia="ru-RU" w:bidi="ru-RU"/>
        </w:rPr>
        <w:t>р.).</w:t>
      </w:r>
    </w:p>
    <w:p w:rsidR="00F30A6D" w:rsidRPr="00F30A6D" w:rsidRDefault="00F30A6D" w:rsidP="00F30A6D">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Публікації. </w:t>
      </w:r>
      <w:r w:rsidRPr="00F30A6D">
        <w:rPr>
          <w:rFonts w:ascii="Times New Roman" w:eastAsia="Times New Roman" w:hAnsi="Times New Roman" w:cs="Times New Roman"/>
          <w:color w:val="000000"/>
          <w:kern w:val="0"/>
          <w:sz w:val="26"/>
          <w:szCs w:val="26"/>
          <w:lang w:val="uk-UA" w:eastAsia="uk-UA" w:bidi="uk-UA"/>
        </w:rPr>
        <w:t>Основні теоретичні положення та висновки дисертації знайшли відображення в 9 наукових працях, з яких стаття у наукових фахових виданнях України, 3 статті у наукових фахових виданнях України, включених до міжнародних наукометричних баз даних, стаття у науковому виданні іншої держави, 4 тези наукових доповідей.</w:t>
      </w:r>
    </w:p>
    <w:p w:rsidR="00F30A6D" w:rsidRPr="00F30A6D" w:rsidRDefault="00F30A6D" w:rsidP="00F30A6D">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F30A6D">
        <w:rPr>
          <w:rFonts w:ascii="Times New Roman" w:eastAsia="Times New Roman" w:hAnsi="Times New Roman" w:cs="Times New Roman"/>
          <w:b/>
          <w:bCs/>
          <w:color w:val="000000"/>
          <w:kern w:val="0"/>
          <w:sz w:val="26"/>
          <w:szCs w:val="26"/>
          <w:lang w:val="uk-UA" w:eastAsia="uk-UA" w:bidi="uk-UA"/>
        </w:rPr>
        <w:t xml:space="preserve">Структура та обсяг дисертації. </w:t>
      </w:r>
      <w:r w:rsidRPr="00F30A6D">
        <w:rPr>
          <w:rFonts w:ascii="Times New Roman" w:eastAsia="Times New Roman" w:hAnsi="Times New Roman" w:cs="Times New Roman"/>
          <w:color w:val="000000"/>
          <w:kern w:val="0"/>
          <w:sz w:val="26"/>
          <w:szCs w:val="26"/>
          <w:lang w:val="uk-UA" w:eastAsia="uk-UA" w:bidi="uk-UA"/>
        </w:rPr>
        <w:t>Дисертація складається з анотацій, вступу, двох розділів, які поділяються на сім підрозділів, висновків, списку використаних джерел та додатків. Загальний обсяг роботи становить 209 сторінок. Список використаних джерел налічує 217 найменувань.</w:t>
      </w:r>
    </w:p>
    <w:p w:rsidR="00F30A6D" w:rsidRPr="00F30A6D" w:rsidRDefault="00F30A6D" w:rsidP="00F30A6D"/>
    <w:p w:rsidR="00F30A6D" w:rsidRPr="00F30A6D" w:rsidRDefault="00F30A6D" w:rsidP="00F30A6D"/>
    <w:p w:rsidR="00F30A6D" w:rsidRDefault="00F30A6D" w:rsidP="00F30A6D">
      <w:pPr>
        <w:rPr>
          <w:lang w:val="en-US"/>
        </w:rPr>
      </w:pPr>
    </w:p>
    <w:p w:rsidR="00F30A6D" w:rsidRPr="00F30A6D" w:rsidRDefault="00F30A6D" w:rsidP="00F30A6D">
      <w:pPr>
        <w:keepNext/>
        <w:keepLines/>
        <w:tabs>
          <w:tab w:val="clear" w:pos="709"/>
        </w:tabs>
        <w:suppressAutoHyphens w:val="0"/>
        <w:spacing w:after="0" w:line="480" w:lineRule="exact"/>
        <w:ind w:left="4260" w:firstLine="0"/>
        <w:jc w:val="left"/>
        <w:rPr>
          <w:rFonts w:ascii="Courier New" w:hAnsi="Courier New"/>
          <w:color w:val="000000"/>
          <w:kern w:val="0"/>
          <w:sz w:val="24"/>
          <w:szCs w:val="24"/>
          <w:lang w:val="uk-UA" w:eastAsia="uk-UA" w:bidi="uk-UA"/>
        </w:rPr>
      </w:pPr>
      <w:bookmarkStart w:id="1" w:name="bookmark17"/>
      <w:r w:rsidRPr="00F30A6D">
        <w:rPr>
          <w:rFonts w:ascii="Times New Roman" w:hAnsi="Times New Roman" w:cs="Times New Roman"/>
          <w:color w:val="000000"/>
          <w:kern w:val="0"/>
          <w:sz w:val="26"/>
          <w:szCs w:val="26"/>
          <w:lang w:val="uk-UA" w:eastAsia="uk-UA" w:bidi="uk-UA"/>
        </w:rPr>
        <w:t>ВИСНОВКИ</w:t>
      </w:r>
      <w:bookmarkEnd w:id="1"/>
    </w:p>
    <w:p w:rsidR="00F30A6D" w:rsidRPr="00F30A6D" w:rsidRDefault="00F30A6D" w:rsidP="00F30A6D">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та нове вирішення наукового завдання щодо з’ясування сутності та особливостей адміністративної відповідальності за правопорушення у сфері використання і охорони водних ресурсів. Основні результати дослідження сформульовано у висновках:</w:t>
      </w:r>
    </w:p>
    <w:p w:rsidR="00F30A6D" w:rsidRPr="00F30A6D" w:rsidRDefault="00F30A6D" w:rsidP="00F30A6D">
      <w:pPr>
        <w:numPr>
          <w:ilvl w:val="0"/>
          <w:numId w:val="43"/>
        </w:numPr>
        <w:tabs>
          <w:tab w:val="clear" w:pos="709"/>
          <w:tab w:val="left" w:pos="1058"/>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Державна політика у сфері використання та охорони водних ресурсів - це система цілеспрямованих (планомірних) заходів, визначених у актах законодавства, що здійснюються органами публічної адміністрації на підставі, в межах повноважень та у спосіб, що передбачені Конституцією та законами України, які спрямовані на забезпечення сталого водокористування, ефективне вирішення екологічних та інших проблем в сфері водного господарства з метою гарантування національної безпеки, ефективного та раціонального водокористування, забезпечення балансу суспільних та приватних інтересів у сфері використання та охорони водних ресурсів України. Реалізація державної політики у сфері використання та охорони водних ресурсів здійснюється в рамках забезпечення національної безпеки України.</w:t>
      </w:r>
    </w:p>
    <w:p w:rsidR="00F30A6D" w:rsidRPr="00F30A6D" w:rsidRDefault="00F30A6D" w:rsidP="00F30A6D">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Обґрунтовано, що законодавство України про національну безпеку потребує вдосконалення в частині врахування значення водних ресурсів у забезпеченні національної безпеки, адже без належного забезпечення водними ресурсами неможливо забезпечити продовольчу безпеку, захист навколишнього природного середовища та сталий розвиток.</w:t>
      </w:r>
    </w:p>
    <w:p w:rsidR="00F30A6D" w:rsidRPr="00F30A6D" w:rsidRDefault="00F30A6D" w:rsidP="00F30A6D">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Основними тенденціями сучасної державної політики у сфері використання та охорони водних ресурсів є: а) удосконалення законодавчого забезпечення державної водної політики України; б) адаптація законодавства у сфері використання та охорони водних ресурсів до водного законодавства країн-членів ЄС; в) оптимізація системи органів державної влади у сфері використання та охорони водних ресурсів та вдосконалення функціонального забезпечення державної водної політики; г) вдосконалення юридичної відповідальності за порушення законодавства у сфері використання та охорони водних ресурсів;</w:t>
      </w:r>
    </w:p>
    <w:p w:rsidR="00F30A6D" w:rsidRPr="00F30A6D" w:rsidRDefault="00F30A6D" w:rsidP="00F30A6D">
      <w:pPr>
        <w:numPr>
          <w:ilvl w:val="0"/>
          <w:numId w:val="43"/>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Визначено ознаки адміністративної відповідальності у сфері використання та охорони водних ресурсів: а) регулюється нормативно- правовими актами різної галузевої належності, пріоритет серед яких має Кодекс України про адміністративні правопорушення; б) є результатом адміністративного правопорушення у сфері використання та охорони водних ресурсів; в) є засобом державного примусу, межі якого визначені законом;</w:t>
      </w:r>
    </w:p>
    <w:p w:rsidR="00F30A6D" w:rsidRPr="00F30A6D" w:rsidRDefault="00F30A6D" w:rsidP="00F30A6D">
      <w:pPr>
        <w:tabs>
          <w:tab w:val="clear" w:pos="709"/>
          <w:tab w:val="left" w:pos="342"/>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г)</w:t>
      </w:r>
      <w:r w:rsidRPr="00F30A6D">
        <w:rPr>
          <w:rFonts w:ascii="Times New Roman" w:eastAsia="Times New Roman" w:hAnsi="Times New Roman" w:cs="Times New Roman"/>
          <w:color w:val="000000"/>
          <w:kern w:val="0"/>
          <w:sz w:val="26"/>
          <w:szCs w:val="26"/>
          <w:lang w:val="uk-UA" w:eastAsia="uk-UA" w:bidi="uk-UA"/>
        </w:rPr>
        <w:tab/>
        <w:t>тягне настання для порушника водного законодавства негативних наслідків, передбачених санкцією адміністративно-правової норми; ґ) накладення адміністративного стягнення не звільняє від відшкодування шкоди, заподіяної водним ресурсам; д) завжди реалізується у встановленій законодавством процесуальній формі.</w:t>
      </w:r>
    </w:p>
    <w:p w:rsidR="00F30A6D" w:rsidRPr="00F30A6D" w:rsidRDefault="00F30A6D" w:rsidP="00F30A6D">
      <w:pPr>
        <w:numPr>
          <w:ilvl w:val="0"/>
          <w:numId w:val="43"/>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Фактичною підставою для притягнення до адміністративної відповідальності у сфері використання та охорони водних ресурсів є адміністративне правопорушення, яке порушує норми водного законодавства. На підставі ознак, що характеризують адміністративні правопорушення у сфері використання та охорони водних ресурсів, сформульовано його визначення як винного, протиправного, суспільно шкідливого діяння, яке посягає на визначений законодавством України порядок використання та охорони водних ресурсів, заподіяло або може заподіяти шкоду здоров’ю людини, економіці країни та навколишньому природному середовищу, вчиняється деліктоздатною особою у формі дії чи бездіяльності та за яке передбачена адміністративна відповідальність.</w:t>
      </w:r>
    </w:p>
    <w:p w:rsidR="00F30A6D" w:rsidRPr="00F30A6D" w:rsidRDefault="00F30A6D" w:rsidP="00F30A6D">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Доведено, що загальним об’єктом адміністративного правопорушення в сфері використання та охорони водних ресурсів (водного правопорушення) є суспільні відносини у сфері охорони та використання водних ресурсів. Родовим об’єктом виступають встановлений порядок водокористування, </w:t>
      </w:r>
      <w:r w:rsidRPr="00F30A6D">
        <w:rPr>
          <w:rFonts w:ascii="Times New Roman" w:eastAsia="Times New Roman" w:hAnsi="Times New Roman" w:cs="Times New Roman"/>
          <w:color w:val="000000"/>
          <w:kern w:val="0"/>
          <w:sz w:val="26"/>
          <w:szCs w:val="26"/>
          <w:lang w:eastAsia="ru-RU" w:bidi="ru-RU"/>
        </w:rPr>
        <w:t xml:space="preserve">правила </w:t>
      </w:r>
      <w:r w:rsidRPr="00F30A6D">
        <w:rPr>
          <w:rFonts w:ascii="Times New Roman" w:eastAsia="Times New Roman" w:hAnsi="Times New Roman" w:cs="Times New Roman"/>
          <w:color w:val="000000"/>
          <w:kern w:val="0"/>
          <w:sz w:val="26"/>
          <w:szCs w:val="26"/>
          <w:lang w:val="uk-UA" w:eastAsia="uk-UA" w:bidi="uk-UA"/>
        </w:rPr>
        <w:t>охорони водних ресурсів, охорони територіальних і внутрішніх морських вод, встановлений порядок експлуатації водогосподарських споруд і пристроїв, встановлений порядок реєстрації в суднових документах операцій з шкідливими речовинами і сумішами та ін. Безпосереднім предметом посягання, як правило, виступають водні ресурси.</w:t>
      </w:r>
    </w:p>
    <w:p w:rsidR="00F30A6D" w:rsidRPr="00F30A6D" w:rsidRDefault="00F30A6D" w:rsidP="00F30A6D">
      <w:pPr>
        <w:numPr>
          <w:ilvl w:val="0"/>
          <w:numId w:val="43"/>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Систему органів публічної влади у сфері використання та охорони водних ресурсів складають органи загальної компетенції (Верховна Рада України, Верховна Рада Автономної Республіки Крим, Президент України, Кабінет Міністрів України, Рада міністрів Автономної Республіки Крим, місцеві органи державної виконавчої влади, органи місцевого самоврядування, органи прокуратури, суди) та органи спеціальної компетенції (Міністерство енергетики та захисту довкілля України, Міністерство з питань реінтеграції тимчасово окупованих територій України, Державне агентство водних ресурсів України, Державна служба геології та надр України, Державна екологічна інспекція України та її територіальні органи, Державне агентство рибного господарства України, Державна служба морського та річкового транспорту України, басейнові ради). У складі органів спеціальної компетенції запропоновано виділити органи, які здійснюють контрольно-наглядові повноваження та органи, які мають повноваження координаційного характеру (консультативно-дорадчі).</w:t>
      </w:r>
    </w:p>
    <w:p w:rsidR="00F30A6D" w:rsidRPr="00F30A6D" w:rsidRDefault="00F30A6D" w:rsidP="00F30A6D">
      <w:pPr>
        <w:numPr>
          <w:ilvl w:val="0"/>
          <w:numId w:val="43"/>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Адміністративна відповідальність фізичної особи у сфері використання та охорони водних ресурсів має загальні ознаки. Суб’єктом адміністративного правопорушення у сфері використання та охорони водних ресурсів є повнолітні та осудні фізичні особи, а також спеціальні суб’єкти, які мають специфічні властивості, наявність яких дозволяє цих осіб притягнути до адміністративної відповідальності за конкретною статтею, тобто індивідуалізувати адміністративну відповідальність у сфері використання та охорони водних ресурсів. Запропоновано в ст. 12 Кодексу України про адміністративні правопорушення внести зміни: «Адміністративній відповідальності підлягають особи, що досягли на момент вчинення правопорушення 14-річного віку».</w:t>
      </w:r>
    </w:p>
    <w:p w:rsidR="00F30A6D" w:rsidRPr="00F30A6D" w:rsidRDefault="00F30A6D" w:rsidP="00F30A6D">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Спеціальні ознаки, що характеризують суб’єкта адміністративних правопорушень у галузі водного законодавства, можна поділити на дві групи: а) ознаки, що характеризують зв’язок суб’єкта правопорушення з предметом правопорушення (власник водних ресурсів, водокористувач, орендар, концесіонер та ін.); б) ознаки, пов’язані з особливостями трудової діяльності та службового становища особи (наприклад, посадова особа, капітан корабля тощо).</w:t>
      </w:r>
    </w:p>
    <w:p w:rsidR="00F30A6D" w:rsidRPr="00F30A6D" w:rsidRDefault="00F30A6D" w:rsidP="00F30A6D">
      <w:pPr>
        <w:numPr>
          <w:ilvl w:val="0"/>
          <w:numId w:val="43"/>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Інститут адміністративної відповідальності юридичних осіб у сфері використання та охорони водних ресурсів полягає в необхідності чіткого механізму притягнення юридичних осіб до адміністративної відповідальності за правопорушення в сфері використання та охорони водних ресурсів України. Необхідно роз</w:t>
      </w:r>
      <w:r w:rsidRPr="00F30A6D">
        <w:rPr>
          <w:rFonts w:ascii="Times New Roman" w:eastAsia="Times New Roman" w:hAnsi="Times New Roman" w:cs="Times New Roman"/>
          <w:color w:val="000000"/>
          <w:kern w:val="0"/>
          <w:sz w:val="26"/>
          <w:szCs w:val="26"/>
          <w:u w:val="single"/>
          <w:shd w:val="clear" w:color="auto" w:fill="FFFFFF"/>
          <w:lang w:val="uk-UA" w:eastAsia="uk-UA" w:bidi="uk-UA"/>
        </w:rPr>
        <w:t>ши</w:t>
      </w:r>
      <w:r w:rsidRPr="00F30A6D">
        <w:rPr>
          <w:rFonts w:ascii="Times New Roman" w:eastAsia="Times New Roman" w:hAnsi="Times New Roman" w:cs="Times New Roman"/>
          <w:color w:val="000000"/>
          <w:kern w:val="0"/>
          <w:sz w:val="26"/>
          <w:szCs w:val="26"/>
          <w:lang w:val="uk-UA" w:eastAsia="uk-UA" w:bidi="uk-UA"/>
        </w:rPr>
        <w:t>рити коло суб’єктів адміністративної відповідальності за рахунок юридичних осіб та фізичних осіб-підприємців; кодифікації деліктного законодавства щодо юридичних осіб; врегулювання механізму притягнення до відповідальності; визначення видів стягнень, які можуть застосовуватися до юридичних осіб та фізичних осіб-підприємців.</w:t>
      </w:r>
    </w:p>
    <w:p w:rsidR="00F30A6D" w:rsidRPr="00F30A6D" w:rsidRDefault="00F30A6D" w:rsidP="00F30A6D">
      <w:pPr>
        <w:numPr>
          <w:ilvl w:val="0"/>
          <w:numId w:val="43"/>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 xml:space="preserve"> Провадження у </w:t>
      </w:r>
      <w:r w:rsidRPr="00F30A6D">
        <w:rPr>
          <w:rFonts w:ascii="Times New Roman" w:eastAsia="Times New Roman" w:hAnsi="Times New Roman" w:cs="Times New Roman"/>
          <w:color w:val="000000"/>
          <w:kern w:val="0"/>
          <w:sz w:val="26"/>
          <w:szCs w:val="26"/>
          <w:lang w:eastAsia="ru-RU" w:bidi="ru-RU"/>
        </w:rPr>
        <w:t xml:space="preserve">справах </w:t>
      </w:r>
      <w:r w:rsidRPr="00F30A6D">
        <w:rPr>
          <w:rFonts w:ascii="Times New Roman" w:eastAsia="Times New Roman" w:hAnsi="Times New Roman" w:cs="Times New Roman"/>
          <w:color w:val="000000"/>
          <w:kern w:val="0"/>
          <w:sz w:val="26"/>
          <w:szCs w:val="26"/>
          <w:lang w:val="uk-UA" w:eastAsia="uk-UA" w:bidi="uk-UA"/>
        </w:rPr>
        <w:t xml:space="preserve">про адміністративні правопорушення у сфері використання та охорони водних ресурсів, яке охоплює такі стадії: 1) порушення справи про адміністративне правопорушення; 2) розгляд справи; 3) перегляд справи; 4) виконання рішення у справі характеризується наступними індивідуальними ознаками: а) виникає за наслідками вчинення водного правопорушення, яке виявляється шляхом заяв фізичних або юридичних осіб або під час реалізації органами публічного управління контрольно-наглядових повноважень; б) розглядається в адміністративному порядку з альтернативною можливістю судового оскарження постанови про притягнення до адміністративної відповідальності; в) порядок провадження у </w:t>
      </w:r>
      <w:r w:rsidRPr="00F30A6D">
        <w:rPr>
          <w:rFonts w:ascii="Times New Roman" w:eastAsia="Times New Roman" w:hAnsi="Times New Roman" w:cs="Times New Roman"/>
          <w:color w:val="000000"/>
          <w:kern w:val="0"/>
          <w:sz w:val="26"/>
          <w:szCs w:val="26"/>
          <w:lang w:eastAsia="ru-RU" w:bidi="ru-RU"/>
        </w:rPr>
        <w:t xml:space="preserve">справах </w:t>
      </w:r>
      <w:r w:rsidRPr="00F30A6D">
        <w:rPr>
          <w:rFonts w:ascii="Times New Roman" w:eastAsia="Times New Roman" w:hAnsi="Times New Roman" w:cs="Times New Roman"/>
          <w:color w:val="000000"/>
          <w:kern w:val="0"/>
          <w:sz w:val="26"/>
          <w:szCs w:val="26"/>
          <w:lang w:val="uk-UA" w:eastAsia="uk-UA" w:bidi="uk-UA"/>
        </w:rPr>
        <w:t xml:space="preserve">про водні правопорушення визначений в Кодексі України про адміністративні </w:t>
      </w:r>
      <w:r w:rsidRPr="00F30A6D">
        <w:rPr>
          <w:rFonts w:ascii="Times New Roman" w:eastAsia="Times New Roman" w:hAnsi="Times New Roman" w:cs="Times New Roman"/>
          <w:color w:val="000000"/>
          <w:kern w:val="0"/>
          <w:sz w:val="26"/>
          <w:szCs w:val="26"/>
          <w:lang w:eastAsia="ru-RU" w:bidi="ru-RU"/>
        </w:rPr>
        <w:t xml:space="preserve">правопорушення, а </w:t>
      </w:r>
      <w:r w:rsidRPr="00F30A6D">
        <w:rPr>
          <w:rFonts w:ascii="Times New Roman" w:eastAsia="Times New Roman" w:hAnsi="Times New Roman" w:cs="Times New Roman"/>
          <w:color w:val="000000"/>
          <w:kern w:val="0"/>
          <w:sz w:val="26"/>
          <w:szCs w:val="26"/>
          <w:lang w:val="uk-UA" w:eastAsia="uk-UA" w:bidi="uk-UA"/>
        </w:rPr>
        <w:t xml:space="preserve">специфіка </w:t>
      </w:r>
      <w:r w:rsidRPr="00F30A6D">
        <w:rPr>
          <w:rFonts w:ascii="Times New Roman" w:eastAsia="Times New Roman" w:hAnsi="Times New Roman" w:cs="Times New Roman"/>
          <w:color w:val="000000"/>
          <w:kern w:val="0"/>
          <w:sz w:val="26"/>
          <w:szCs w:val="26"/>
          <w:lang w:eastAsia="ru-RU" w:bidi="ru-RU"/>
        </w:rPr>
        <w:t xml:space="preserve">вчинення процесуальних </w:t>
      </w:r>
      <w:r w:rsidRPr="00F30A6D">
        <w:rPr>
          <w:rFonts w:ascii="Times New Roman" w:eastAsia="Times New Roman" w:hAnsi="Times New Roman" w:cs="Times New Roman"/>
          <w:color w:val="000000"/>
          <w:kern w:val="0"/>
          <w:sz w:val="26"/>
          <w:szCs w:val="26"/>
          <w:lang w:val="uk-UA" w:eastAsia="uk-UA" w:bidi="uk-UA"/>
        </w:rPr>
        <w:t xml:space="preserve">дій та складання процесуальних документів регламентується підзаконними нормативно-правовими актами екологічного та адміністративного законодавства; г) особливості, зумовлені характером </w:t>
      </w:r>
      <w:r w:rsidRPr="00F30A6D">
        <w:rPr>
          <w:rFonts w:ascii="Times New Roman" w:eastAsia="Times New Roman" w:hAnsi="Times New Roman" w:cs="Times New Roman"/>
          <w:color w:val="000000"/>
          <w:kern w:val="0"/>
          <w:sz w:val="26"/>
          <w:szCs w:val="26"/>
          <w:u w:val="single"/>
          <w:shd w:val="clear" w:color="auto" w:fill="FFFFFF"/>
          <w:lang w:val="uk-UA" w:eastAsia="uk-UA" w:bidi="uk-UA"/>
        </w:rPr>
        <w:t>шк</w:t>
      </w:r>
      <w:r w:rsidRPr="00F30A6D">
        <w:rPr>
          <w:rFonts w:ascii="Times New Roman" w:eastAsia="Times New Roman" w:hAnsi="Times New Roman" w:cs="Times New Roman"/>
          <w:color w:val="000000"/>
          <w:kern w:val="0"/>
          <w:sz w:val="26"/>
          <w:szCs w:val="26"/>
          <w:lang w:val="uk-UA" w:eastAsia="uk-UA" w:bidi="uk-UA"/>
        </w:rPr>
        <w:t>оди завданої водним правопорушенням, передбачають участь у провадженні експерта або інших фахівців, які мають спеціальні знання, перекладачів тощо; ґ) в Кодексі України про адміністративні правопорушення не враховано басейновий принцип управління водними ресурсами під час притягнення винних осіб до відповідальності, незважаючи на те, що шкода, яка завдана водним правопорушенням, не обмежується межами однієї адміністративно- територіальної одиниці, справа про адміністративне правопорушення розглядається за місцем його вчинення; д) адміністративне законодавство щодо провадження у справах про адміністративні правопорушення у сфері використання та охорони водних ресурсів не містить можливості продовження процесуальних термінів адміністративного провадження, обумовивши лише загальний строк притягнення до адміністративної відповідальності.</w:t>
      </w:r>
    </w:p>
    <w:p w:rsidR="00F30A6D" w:rsidRPr="00F30A6D" w:rsidRDefault="00F30A6D" w:rsidP="00F30A6D">
      <w:pPr>
        <w:tabs>
          <w:tab w:val="clear" w:pos="709"/>
          <w:tab w:val="left" w:pos="6154"/>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F30A6D">
        <w:rPr>
          <w:rFonts w:ascii="Times New Roman" w:eastAsia="Times New Roman" w:hAnsi="Times New Roman" w:cs="Times New Roman"/>
          <w:color w:val="000000"/>
          <w:kern w:val="0"/>
          <w:sz w:val="26"/>
          <w:szCs w:val="26"/>
          <w:lang w:val="uk-UA" w:eastAsia="uk-UA" w:bidi="uk-UA"/>
        </w:rPr>
        <w:t>Сформульовано рекомендації щодо вдосконалення законодавства України про адміністративну відповідальність за порушення у сфері використання та охорони водних ресурсів:</w:t>
      </w:r>
      <w:r w:rsidRPr="00F30A6D">
        <w:rPr>
          <w:rFonts w:ascii="Times New Roman" w:eastAsia="Times New Roman" w:hAnsi="Times New Roman" w:cs="Times New Roman"/>
          <w:color w:val="000000"/>
          <w:kern w:val="0"/>
          <w:sz w:val="26"/>
          <w:szCs w:val="26"/>
          <w:lang w:val="uk-UA" w:eastAsia="uk-UA" w:bidi="uk-UA"/>
        </w:rPr>
        <w:tab/>
        <w:t>з метою приведення у</w:t>
      </w:r>
    </w:p>
    <w:p w:rsidR="00F30A6D" w:rsidRPr="00F30A6D" w:rsidRDefault="00F30A6D" w:rsidP="00F30A6D">
      <w:r w:rsidRPr="00F30A6D">
        <w:rPr>
          <w:rFonts w:ascii="Courier New" w:hAnsi="Courier New"/>
          <w:color w:val="000000"/>
          <w:kern w:val="0"/>
          <w:sz w:val="24"/>
          <w:szCs w:val="24"/>
          <w:lang w:val="uk-UA" w:eastAsia="uk-UA" w:bidi="uk-UA"/>
        </w:rPr>
        <w:t>відповідність норм Кодексу України про адміністративні правопорушення, Водного кодексу України, Закону України «Про охорону навкол</w:t>
      </w:r>
      <w:r w:rsidRPr="00F30A6D">
        <w:rPr>
          <w:rFonts w:ascii="Times New Roman" w:hAnsi="Times New Roman" w:cs="Times New Roman"/>
          <w:color w:val="000000"/>
          <w:kern w:val="0"/>
          <w:sz w:val="26"/>
          <w:szCs w:val="26"/>
          <w:u w:val="single"/>
          <w:shd w:val="clear" w:color="auto" w:fill="FFFFFF"/>
          <w:lang w:val="uk-UA" w:eastAsia="uk-UA" w:bidi="uk-UA"/>
        </w:rPr>
        <w:t>ишн</w:t>
      </w:r>
      <w:r w:rsidRPr="00F30A6D">
        <w:rPr>
          <w:rFonts w:ascii="Courier New" w:hAnsi="Courier New"/>
          <w:color w:val="000000"/>
          <w:kern w:val="0"/>
          <w:sz w:val="24"/>
          <w:szCs w:val="24"/>
          <w:lang w:val="uk-UA" w:eastAsia="uk-UA" w:bidi="uk-UA"/>
        </w:rPr>
        <w:t>ього природного середовища» та інших нормативно-правових актів слід доповнити перелік адміністративних стягнень тимчасовою забороною (зупиненням) та припиненням діяльності суб’єкта господарювання; анулюванням дозволу на спеціальне водокористування. Розгляд справ про адміністративні правопорушення у сфері використання та охорони водних ресурсів, в яких передбачено застосування зазначених стягнень, віднести до компетенції суду; виключити ст. 48 Кодексу України про адміністративні правопорушення «Порушення права державної власності на води» з гл. 6 «Адміністративні правопорушення, що посягають на власність» та доповнити гл. 7 «Адміністративні правопорушення у сфері охорони природи, використання природних ресурсів, охорони культурної спадщини» відповідно статтею «Порушення права власності на води»; внести доповнення до ст. 257 Кодексу України про адміністративні правопорушення, та викласти ч. 1 ст. 257 у наступній редакції: «Протокол про вчинення адміністративного правопорушення разом з іншими матеріалами у триденний строк з моменту його складення надсилається органу (посадовій особі), уповноваженому розглядати справу про адміністративне правопорушення»; внести зміни до ст. ст. 48, 59, 60 Кодексу України про адміністративні правопорушення щодо визнання суб’єктом правопорушення - суб’єкта господарювання (юридична особа, фізична особа-підприємець) та ін.</w:t>
      </w:r>
    </w:p>
    <w:sectPr w:rsidR="00F30A6D" w:rsidRPr="00F30A6D"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F30A6D" w:rsidRPr="00F30A6D">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Pr="00C3209A">
                      <w:rPr>
                        <w:rStyle w:val="afffff9"/>
                        <w:b w:val="0"/>
                        <w:bCs w:val="0"/>
                        <w:noProof/>
                      </w:rPr>
                      <w:t>16</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153AD"/>
    <w:multiLevelType w:val="multilevel"/>
    <w:tmpl w:val="AC5A7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466953"/>
    <w:multiLevelType w:val="multilevel"/>
    <w:tmpl w:val="B55E86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937838"/>
    <w:multiLevelType w:val="multilevel"/>
    <w:tmpl w:val="B15A498E"/>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F121D7"/>
    <w:multiLevelType w:val="multilevel"/>
    <w:tmpl w:val="D5F6B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24E54"/>
    <w:multiLevelType w:val="multilevel"/>
    <w:tmpl w:val="3FE0ED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386E89"/>
    <w:multiLevelType w:val="multilevel"/>
    <w:tmpl w:val="93188F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54C27F8"/>
    <w:multiLevelType w:val="multilevel"/>
    <w:tmpl w:val="FFD2D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DC364C"/>
    <w:multiLevelType w:val="multilevel"/>
    <w:tmpl w:val="8FA4327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3E6185"/>
    <w:multiLevelType w:val="multilevel"/>
    <w:tmpl w:val="DDEEA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72071"/>
    <w:multiLevelType w:val="multilevel"/>
    <w:tmpl w:val="9508D316"/>
    <w:lvl w:ilvl="0">
      <w:start w:val="2015"/>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C67D7B"/>
    <w:multiLevelType w:val="multilevel"/>
    <w:tmpl w:val="4440CE76"/>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0C1D04"/>
    <w:multiLevelType w:val="multilevel"/>
    <w:tmpl w:val="C21A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F03643"/>
    <w:multiLevelType w:val="multilevel"/>
    <w:tmpl w:val="E59E7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3211B8"/>
    <w:multiLevelType w:val="multilevel"/>
    <w:tmpl w:val="03425402"/>
    <w:lvl w:ilvl="0">
      <w:start w:val="2015"/>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6">
    <w:nsid w:val="22430D87"/>
    <w:multiLevelType w:val="multilevel"/>
    <w:tmpl w:val="4ED25B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32D22AC"/>
    <w:multiLevelType w:val="multilevel"/>
    <w:tmpl w:val="D0ACD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51A149E"/>
    <w:multiLevelType w:val="multilevel"/>
    <w:tmpl w:val="35649D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1B342C"/>
    <w:multiLevelType w:val="multilevel"/>
    <w:tmpl w:val="4E5A6AA2"/>
    <w:lvl w:ilvl="0">
      <w:start w:val="2017"/>
      <w:numFmt w:val="decimal"/>
      <w:lvlText w:val="(2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2EA0697"/>
    <w:multiLevelType w:val="multilevel"/>
    <w:tmpl w:val="220C8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DF2A8C"/>
    <w:multiLevelType w:val="multilevel"/>
    <w:tmpl w:val="DBB8BC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397DDF"/>
    <w:multiLevelType w:val="multilevel"/>
    <w:tmpl w:val="3FD67D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7AA36D3"/>
    <w:multiLevelType w:val="multilevel"/>
    <w:tmpl w:val="0150AF28"/>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D7218E"/>
    <w:multiLevelType w:val="multilevel"/>
    <w:tmpl w:val="E6FE4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526D32"/>
    <w:multiLevelType w:val="multilevel"/>
    <w:tmpl w:val="CC1847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360D62"/>
    <w:multiLevelType w:val="multilevel"/>
    <w:tmpl w:val="17FC73C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4A5949"/>
    <w:multiLevelType w:val="multilevel"/>
    <w:tmpl w:val="1432097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5F0B1C"/>
    <w:multiLevelType w:val="multilevel"/>
    <w:tmpl w:val="DBD89A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1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1">
    <w:nsid w:val="579F48E2"/>
    <w:multiLevelType w:val="multilevel"/>
    <w:tmpl w:val="8B2EEA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A42062"/>
    <w:multiLevelType w:val="multilevel"/>
    <w:tmpl w:val="07F4721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5C7401"/>
    <w:multiLevelType w:val="multilevel"/>
    <w:tmpl w:val="2B12C4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871AC5"/>
    <w:multiLevelType w:val="multilevel"/>
    <w:tmpl w:val="5C4C36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9F31EE"/>
    <w:multiLevelType w:val="multilevel"/>
    <w:tmpl w:val="76BA59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D27378"/>
    <w:multiLevelType w:val="multilevel"/>
    <w:tmpl w:val="37004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D01290"/>
    <w:multiLevelType w:val="multilevel"/>
    <w:tmpl w:val="ACEED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05109A"/>
    <w:multiLevelType w:val="multilevel"/>
    <w:tmpl w:val="52248512"/>
    <w:lvl w:ilvl="0">
      <w:start w:val="2018"/>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7E58C0"/>
    <w:multiLevelType w:val="multilevel"/>
    <w:tmpl w:val="1180B86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434099"/>
    <w:multiLevelType w:val="multilevel"/>
    <w:tmpl w:val="E93C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FF400A"/>
    <w:multiLevelType w:val="multilevel"/>
    <w:tmpl w:val="EBF47A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4"/>
  </w:num>
  <w:num w:numId="8">
    <w:abstractNumId w:val="96"/>
  </w:num>
  <w:num w:numId="9">
    <w:abstractNumId w:val="70"/>
  </w:num>
  <w:num w:numId="10">
    <w:abstractNumId w:val="107"/>
  </w:num>
  <w:num w:numId="11">
    <w:abstractNumId w:val="115"/>
  </w:num>
  <w:num w:numId="12">
    <w:abstractNumId w:val="120"/>
  </w:num>
  <w:num w:numId="13">
    <w:abstractNumId w:val="94"/>
  </w:num>
  <w:num w:numId="14">
    <w:abstractNumId w:val="90"/>
  </w:num>
  <w:num w:numId="15">
    <w:abstractNumId w:val="104"/>
  </w:num>
  <w:num w:numId="16">
    <w:abstractNumId w:val="119"/>
  </w:num>
  <w:num w:numId="17">
    <w:abstractNumId w:val="118"/>
  </w:num>
  <w:num w:numId="18">
    <w:abstractNumId w:val="103"/>
  </w:num>
  <w:num w:numId="19">
    <w:abstractNumId w:val="97"/>
  </w:num>
  <w:num w:numId="20">
    <w:abstractNumId w:val="74"/>
  </w:num>
  <w:num w:numId="21">
    <w:abstractNumId w:val="93"/>
  </w:num>
  <w:num w:numId="22">
    <w:abstractNumId w:val="113"/>
  </w:num>
  <w:num w:numId="23">
    <w:abstractNumId w:val="121"/>
  </w:num>
  <w:num w:numId="24">
    <w:abstractNumId w:val="81"/>
  </w:num>
  <w:num w:numId="25">
    <w:abstractNumId w:val="78"/>
  </w:num>
  <w:num w:numId="26">
    <w:abstractNumId w:val="117"/>
  </w:num>
  <w:num w:numId="27">
    <w:abstractNumId w:val="89"/>
  </w:num>
  <w:num w:numId="28">
    <w:abstractNumId w:val="98"/>
  </w:num>
  <w:num w:numId="29">
    <w:abstractNumId w:val="101"/>
  </w:num>
  <w:num w:numId="30">
    <w:abstractNumId w:val="102"/>
  </w:num>
  <w:num w:numId="31">
    <w:abstractNumId w:val="88"/>
  </w:num>
  <w:num w:numId="32">
    <w:abstractNumId w:val="106"/>
  </w:num>
  <w:num w:numId="33">
    <w:abstractNumId w:val="108"/>
  </w:num>
  <w:num w:numId="34">
    <w:abstractNumId w:val="105"/>
  </w:num>
  <w:num w:numId="35">
    <w:abstractNumId w:val="111"/>
  </w:num>
  <w:num w:numId="36">
    <w:abstractNumId w:val="100"/>
  </w:num>
  <w:num w:numId="37">
    <w:abstractNumId w:val="99"/>
  </w:num>
  <w:num w:numId="38">
    <w:abstractNumId w:val="92"/>
  </w:num>
  <w:num w:numId="39">
    <w:abstractNumId w:val="87"/>
  </w:num>
  <w:num w:numId="40">
    <w:abstractNumId w:val="91"/>
  </w:num>
  <w:num w:numId="41">
    <w:abstractNumId w:val="79"/>
  </w:num>
  <w:num w:numId="42">
    <w:abstractNumId w:val="65"/>
  </w:num>
  <w:num w:numId="43">
    <w:abstractNumId w:val="1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ru/1102-2018-%D1%80%23n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MU0029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rch.ligazakon.ua/l_doc2.nsf/link1/MU0029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MU00298.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A08B1-92B2-4FB8-931C-1E6122D2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17</Pages>
  <Words>4146</Words>
  <Characters>23634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2020-11-12T19:39:00Z</dcterms:created>
  <dcterms:modified xsi:type="dcterms:W3CDTF">2020-11-17T08:56:00Z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