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4B408" w14:textId="206462A2" w:rsidR="00600DE7" w:rsidRDefault="00DC4CE6" w:rsidP="00DC4CE6">
      <w:r w:rsidRPr="00DC4CE6">
        <w:rPr>
          <w:rFonts w:hint="eastAsia"/>
        </w:rPr>
        <w:t>Совершенствование</w:t>
      </w:r>
      <w:r w:rsidRPr="00DC4CE6">
        <w:t xml:space="preserve"> </w:t>
      </w:r>
      <w:r w:rsidRPr="00DC4CE6">
        <w:rPr>
          <w:rFonts w:hint="eastAsia"/>
        </w:rPr>
        <w:t>организационных</w:t>
      </w:r>
      <w:r w:rsidRPr="00DC4CE6">
        <w:t xml:space="preserve"> </w:t>
      </w:r>
      <w:r w:rsidRPr="00DC4CE6">
        <w:rPr>
          <w:rFonts w:hint="eastAsia"/>
        </w:rPr>
        <w:t>технологий</w:t>
      </w:r>
      <w:r w:rsidRPr="00DC4CE6">
        <w:t xml:space="preserve"> </w:t>
      </w:r>
      <w:r w:rsidRPr="00DC4CE6">
        <w:rPr>
          <w:rFonts w:hint="eastAsia"/>
        </w:rPr>
        <w:t>медицинского</w:t>
      </w:r>
      <w:r w:rsidRPr="00DC4CE6">
        <w:t xml:space="preserve"> </w:t>
      </w:r>
      <w:r w:rsidRPr="00DC4CE6">
        <w:rPr>
          <w:rFonts w:hint="eastAsia"/>
        </w:rPr>
        <w:t>обслуживания</w:t>
      </w:r>
      <w:r w:rsidRPr="00DC4CE6">
        <w:t xml:space="preserve"> </w:t>
      </w:r>
      <w:r w:rsidRPr="00DC4CE6">
        <w:rPr>
          <w:rFonts w:hint="eastAsia"/>
        </w:rPr>
        <w:t>работников</w:t>
      </w:r>
      <w:r w:rsidRPr="00DC4CE6">
        <w:t xml:space="preserve"> </w:t>
      </w:r>
      <w:r w:rsidRPr="00DC4CE6">
        <w:rPr>
          <w:rFonts w:hint="eastAsia"/>
        </w:rPr>
        <w:t>промышленных</w:t>
      </w:r>
      <w:r w:rsidRPr="00DC4CE6">
        <w:t xml:space="preserve"> </w:t>
      </w:r>
      <w:r w:rsidRPr="00DC4CE6">
        <w:rPr>
          <w:rFonts w:hint="eastAsia"/>
        </w:rPr>
        <w:t>предприятий</w:t>
      </w:r>
      <w:r>
        <w:t xml:space="preserve"> </w:t>
      </w:r>
      <w:r w:rsidRPr="00DC4CE6">
        <w:rPr>
          <w:rFonts w:hint="eastAsia"/>
        </w:rPr>
        <w:t>Буланов</w:t>
      </w:r>
      <w:r w:rsidRPr="00DC4CE6">
        <w:t xml:space="preserve">, </w:t>
      </w:r>
      <w:r w:rsidRPr="00DC4CE6">
        <w:rPr>
          <w:rFonts w:hint="eastAsia"/>
        </w:rPr>
        <w:t>Виктор</w:t>
      </w:r>
      <w:r w:rsidRPr="00DC4CE6">
        <w:t xml:space="preserve"> </w:t>
      </w:r>
      <w:r w:rsidRPr="00DC4CE6">
        <w:rPr>
          <w:rFonts w:hint="eastAsia"/>
        </w:rPr>
        <w:t>Евгеньевич</w:t>
      </w:r>
    </w:p>
    <w:p w14:paraId="71556B41" w14:textId="77777777" w:rsidR="00DC4CE6" w:rsidRDefault="00DC4CE6" w:rsidP="00DC4CE6">
      <w:r>
        <w:rPr>
          <w:rFonts w:hint="eastAsia"/>
        </w:rPr>
        <w:t>ОГЛАВЛЕНИЕ</w:t>
      </w:r>
      <w:r>
        <w:t xml:space="preserve"> </w:t>
      </w:r>
      <w:r>
        <w:rPr>
          <w:rFonts w:hint="eastAsia"/>
        </w:rPr>
        <w:t>ДИССЕРТАЦИИ</w:t>
      </w:r>
    </w:p>
    <w:p w14:paraId="75009612" w14:textId="77777777" w:rsidR="00DC4CE6" w:rsidRDefault="00DC4CE6" w:rsidP="00DC4CE6">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Буланов</w:t>
      </w:r>
      <w:r>
        <w:t xml:space="preserve">, </w:t>
      </w:r>
      <w:r>
        <w:rPr>
          <w:rFonts w:hint="eastAsia"/>
        </w:rPr>
        <w:t>Виктор</w:t>
      </w:r>
      <w:r>
        <w:t xml:space="preserve"> </w:t>
      </w:r>
      <w:r>
        <w:rPr>
          <w:rFonts w:hint="eastAsia"/>
        </w:rPr>
        <w:t>Евгеньевич</w:t>
      </w:r>
    </w:p>
    <w:p w14:paraId="328A1B50" w14:textId="77777777" w:rsidR="00DC4CE6" w:rsidRDefault="00DC4CE6" w:rsidP="00DC4CE6">
      <w:r>
        <w:rPr>
          <w:rFonts w:hint="eastAsia"/>
        </w:rPr>
        <w:t>ВВЕДЕНИЕ</w:t>
      </w:r>
      <w:r>
        <w:t>.</w:t>
      </w:r>
    </w:p>
    <w:p w14:paraId="77469FC1" w14:textId="77777777" w:rsidR="00DC4CE6" w:rsidRDefault="00DC4CE6" w:rsidP="00DC4CE6"/>
    <w:p w14:paraId="6B6BAB31" w14:textId="77777777" w:rsidR="00DC4CE6" w:rsidRDefault="00DC4CE6" w:rsidP="00DC4CE6">
      <w:r>
        <w:rPr>
          <w:rFonts w:hint="eastAsia"/>
        </w:rPr>
        <w:t>ГЛАВА</w:t>
      </w:r>
      <w:r>
        <w:t xml:space="preserve"> 1.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МЕДИЦИНСКОГО</w:t>
      </w:r>
      <w:r>
        <w:t xml:space="preserve"> </w:t>
      </w:r>
      <w:r>
        <w:rPr>
          <w:rFonts w:hint="eastAsia"/>
        </w:rPr>
        <w:t>ОБСЛУЖИВАНИЯ</w:t>
      </w:r>
      <w:r>
        <w:t xml:space="preserve"> </w:t>
      </w:r>
      <w:r>
        <w:rPr>
          <w:rFonts w:hint="eastAsia"/>
        </w:rPr>
        <w:t>РАБОТНИКОВ</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МЕДИЦИНСКОГО</w:t>
      </w:r>
      <w:r>
        <w:t xml:space="preserve"> </w:t>
      </w:r>
      <w:r>
        <w:rPr>
          <w:rFonts w:hint="eastAsia"/>
        </w:rPr>
        <w:t>СТРАХОВАНИЯ</w:t>
      </w:r>
      <w:r>
        <w:t xml:space="preserve"> </w:t>
      </w:r>
      <w:r>
        <w:rPr>
          <w:rFonts w:hint="eastAsia"/>
        </w:rPr>
        <w:t>И</w:t>
      </w:r>
      <w:r>
        <w:t xml:space="preserve"> </w:t>
      </w:r>
      <w:r>
        <w:rPr>
          <w:rFonts w:hint="eastAsia"/>
        </w:rPr>
        <w:t>РЕАЛИЗАЦИИ</w:t>
      </w:r>
      <w:r>
        <w:t xml:space="preserve"> </w:t>
      </w:r>
      <w:r>
        <w:rPr>
          <w:rFonts w:hint="eastAsia"/>
        </w:rPr>
        <w:t>ПРИОРИТЕТНОГО</w:t>
      </w:r>
      <w:r>
        <w:t xml:space="preserve"> </w:t>
      </w:r>
      <w:r>
        <w:rPr>
          <w:rFonts w:hint="eastAsia"/>
        </w:rPr>
        <w:t>НАЦИОНАЛЬНОГО</w:t>
      </w:r>
      <w:r>
        <w:t xml:space="preserve"> </w:t>
      </w:r>
      <w:r>
        <w:rPr>
          <w:rFonts w:hint="eastAsia"/>
        </w:rPr>
        <w:t>ПРОЕКТА</w:t>
      </w:r>
      <w:r>
        <w:t xml:space="preserve"> </w:t>
      </w:r>
      <w:r>
        <w:rPr>
          <w:rFonts w:hint="eastAsia"/>
        </w:rPr>
        <w:t>В</w:t>
      </w:r>
      <w:r>
        <w:t xml:space="preserve"> </w:t>
      </w:r>
      <w:r>
        <w:rPr>
          <w:rFonts w:hint="eastAsia"/>
        </w:rPr>
        <w:t>СФЕРЕ</w:t>
      </w:r>
      <w:r>
        <w:t xml:space="preserve"> </w:t>
      </w:r>
      <w:r>
        <w:rPr>
          <w:rFonts w:hint="eastAsia"/>
        </w:rPr>
        <w:t>ЗДРАВООХРАНЕНИЯ</w:t>
      </w:r>
      <w:r>
        <w:t xml:space="preserve"> </w:t>
      </w:r>
      <w:r>
        <w:rPr>
          <w:rFonts w:hint="eastAsia"/>
        </w:rPr>
        <w:t>ПО</w:t>
      </w:r>
      <w:r>
        <w:t xml:space="preserve"> </w:t>
      </w:r>
      <w:r>
        <w:rPr>
          <w:rFonts w:hint="eastAsia"/>
        </w:rPr>
        <w:t>ДАННЫМ</w:t>
      </w:r>
      <w:r>
        <w:t xml:space="preserve"> </w:t>
      </w:r>
      <w:r>
        <w:rPr>
          <w:rFonts w:hint="eastAsia"/>
        </w:rPr>
        <w:t>НОРМАТИВНЫХ</w:t>
      </w:r>
      <w:r>
        <w:t xml:space="preserve"> </w:t>
      </w:r>
      <w:r>
        <w:rPr>
          <w:rFonts w:hint="eastAsia"/>
        </w:rPr>
        <w:t>ДОКУМЕНТОВ</w:t>
      </w:r>
      <w:r>
        <w:t xml:space="preserve"> </w:t>
      </w:r>
      <w:r>
        <w:rPr>
          <w:rFonts w:hint="eastAsia"/>
        </w:rPr>
        <w:t>И</w:t>
      </w:r>
      <w:r>
        <w:t xml:space="preserve"> </w:t>
      </w:r>
      <w:r>
        <w:rPr>
          <w:rFonts w:hint="eastAsia"/>
        </w:rPr>
        <w:t>ЛИТЕРАТУРНЫХ</w:t>
      </w:r>
      <w:r>
        <w:t xml:space="preserve"> </w:t>
      </w:r>
      <w:r>
        <w:rPr>
          <w:rFonts w:hint="eastAsia"/>
        </w:rPr>
        <w:t>ИСТОЧНИКОВ</w:t>
      </w:r>
      <w:r>
        <w:t>.</w:t>
      </w:r>
    </w:p>
    <w:p w14:paraId="1C936F37" w14:textId="77777777" w:rsidR="00DC4CE6" w:rsidRDefault="00DC4CE6" w:rsidP="00DC4CE6"/>
    <w:p w14:paraId="5F1E408F" w14:textId="77777777" w:rsidR="00DC4CE6" w:rsidRDefault="00DC4CE6" w:rsidP="00DC4CE6">
      <w:r>
        <w:t xml:space="preserve">1.1. </w:t>
      </w:r>
      <w:r>
        <w:rPr>
          <w:rFonts w:hint="eastAsia"/>
        </w:rPr>
        <w:t>Обзор</w:t>
      </w:r>
      <w:r>
        <w:t xml:space="preserve"> </w:t>
      </w:r>
      <w:r>
        <w:rPr>
          <w:rFonts w:hint="eastAsia"/>
        </w:rPr>
        <w:t>системы</w:t>
      </w:r>
      <w:r>
        <w:t xml:space="preserve"> </w:t>
      </w:r>
      <w:r>
        <w:rPr>
          <w:rFonts w:hint="eastAsia"/>
        </w:rPr>
        <w:t>организации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работникам</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дореформенный</w:t>
      </w:r>
      <w:r>
        <w:t xml:space="preserve"> </w:t>
      </w:r>
      <w:r>
        <w:rPr>
          <w:rFonts w:hint="eastAsia"/>
        </w:rPr>
        <w:t>период</w:t>
      </w:r>
      <w:r>
        <w:t>.</w:t>
      </w:r>
    </w:p>
    <w:p w14:paraId="269F94E7" w14:textId="77777777" w:rsidR="00DC4CE6" w:rsidRDefault="00DC4CE6" w:rsidP="00DC4CE6"/>
    <w:p w14:paraId="53202B6C" w14:textId="77777777" w:rsidR="00DC4CE6" w:rsidRDefault="00DC4CE6" w:rsidP="00DC4CE6">
      <w:r>
        <w:t xml:space="preserve">1.2. </w:t>
      </w:r>
      <w:r>
        <w:rPr>
          <w:rFonts w:hint="eastAsia"/>
        </w:rPr>
        <w:t>Особенности</w:t>
      </w:r>
      <w:r>
        <w:t xml:space="preserve"> </w:t>
      </w:r>
      <w:r>
        <w:rPr>
          <w:rFonts w:hint="eastAsia"/>
        </w:rPr>
        <w:t>функционирования</w:t>
      </w:r>
      <w:r>
        <w:t xml:space="preserve"> </w:t>
      </w:r>
      <w:r>
        <w:rPr>
          <w:rFonts w:hint="eastAsia"/>
        </w:rPr>
        <w:t>ведомственного</w:t>
      </w:r>
      <w:r>
        <w:t xml:space="preserve"> </w:t>
      </w:r>
      <w:r>
        <w:rPr>
          <w:rFonts w:hint="eastAsia"/>
        </w:rPr>
        <w:t>здравоохранения</w:t>
      </w:r>
      <w:r>
        <w:t xml:space="preserve"> </w:t>
      </w:r>
      <w:r>
        <w:rPr>
          <w:rFonts w:hint="eastAsia"/>
        </w:rPr>
        <w:t>в</w:t>
      </w:r>
      <w:r>
        <w:t xml:space="preserve"> </w:t>
      </w:r>
      <w:r>
        <w:rPr>
          <w:rFonts w:hint="eastAsia"/>
        </w:rPr>
        <w:t>период</w:t>
      </w:r>
      <w:r>
        <w:t xml:space="preserve"> </w:t>
      </w:r>
      <w:r>
        <w:rPr>
          <w:rFonts w:hint="eastAsia"/>
        </w:rPr>
        <w:t>реформирования</w:t>
      </w:r>
      <w:r>
        <w:t xml:space="preserve"> </w:t>
      </w:r>
      <w:r>
        <w:rPr>
          <w:rFonts w:hint="eastAsia"/>
        </w:rPr>
        <w:t>системы</w:t>
      </w:r>
      <w:r>
        <w:t xml:space="preserve"> </w:t>
      </w:r>
      <w:r>
        <w:rPr>
          <w:rFonts w:hint="eastAsia"/>
        </w:rPr>
        <w:t>оказания</w:t>
      </w:r>
      <w:r>
        <w:t xml:space="preserve"> </w:t>
      </w:r>
      <w:r>
        <w:rPr>
          <w:rFonts w:hint="eastAsia"/>
        </w:rPr>
        <w:t>медицинской</w:t>
      </w:r>
      <w:r>
        <w:t xml:space="preserve"> </w:t>
      </w:r>
      <w:r>
        <w:rPr>
          <w:rFonts w:hint="eastAsia"/>
        </w:rPr>
        <w:t>помощи</w:t>
      </w:r>
      <w:r>
        <w:t>.</w:t>
      </w:r>
    </w:p>
    <w:p w14:paraId="142EAF58" w14:textId="77777777" w:rsidR="00DC4CE6" w:rsidRDefault="00DC4CE6" w:rsidP="00DC4CE6"/>
    <w:p w14:paraId="5E098607" w14:textId="77777777" w:rsidR="00DC4CE6" w:rsidRDefault="00DC4CE6" w:rsidP="00DC4CE6">
      <w:r>
        <w:t xml:space="preserve">1.3. </w:t>
      </w:r>
      <w:r>
        <w:rPr>
          <w:rFonts w:hint="eastAsia"/>
        </w:rPr>
        <w:t>Современные</w:t>
      </w:r>
      <w:r>
        <w:t xml:space="preserve"> </w:t>
      </w:r>
      <w:r>
        <w:rPr>
          <w:rFonts w:hint="eastAsia"/>
        </w:rPr>
        <w:t>аспекты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работникам</w:t>
      </w:r>
      <w:r>
        <w:t xml:space="preserve"> </w:t>
      </w:r>
      <w:r>
        <w:rPr>
          <w:rFonts w:hint="eastAsia"/>
        </w:rPr>
        <w:t>промышленных</w:t>
      </w:r>
      <w:r>
        <w:t xml:space="preserve"> </w:t>
      </w:r>
      <w:r>
        <w:rPr>
          <w:rFonts w:hint="eastAsia"/>
        </w:rPr>
        <w:t>предприятий</w:t>
      </w:r>
      <w:r>
        <w:t>.</w:t>
      </w:r>
    </w:p>
    <w:p w14:paraId="2E67AA30" w14:textId="77777777" w:rsidR="00DC4CE6" w:rsidRDefault="00DC4CE6" w:rsidP="00DC4CE6"/>
    <w:p w14:paraId="59F8BFA3" w14:textId="77777777" w:rsidR="00DC4CE6" w:rsidRDefault="00DC4CE6" w:rsidP="00DC4CE6">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6DCC601" w14:textId="77777777" w:rsidR="00DC4CE6" w:rsidRDefault="00DC4CE6" w:rsidP="00DC4CE6"/>
    <w:p w14:paraId="4EA4DC85" w14:textId="77777777" w:rsidR="00DC4CE6" w:rsidRDefault="00DC4CE6" w:rsidP="00DC4CE6">
      <w:r>
        <w:rPr>
          <w:rFonts w:hint="eastAsia"/>
        </w:rPr>
        <w:t>ГЛАВА</w:t>
      </w:r>
      <w:r>
        <w:t xml:space="preserve"> 3. </w:t>
      </w:r>
      <w:r>
        <w:rPr>
          <w:rFonts w:hint="eastAsia"/>
        </w:rPr>
        <w:t>ИЗУЧЕНИЕ</w:t>
      </w:r>
      <w:r>
        <w:t xml:space="preserve"> </w:t>
      </w:r>
      <w:r>
        <w:rPr>
          <w:rFonts w:hint="eastAsia"/>
        </w:rPr>
        <w:t>УРОВНЯ</w:t>
      </w:r>
      <w:r>
        <w:t xml:space="preserve"> </w:t>
      </w:r>
      <w:r>
        <w:rPr>
          <w:rFonts w:hint="eastAsia"/>
        </w:rPr>
        <w:t>ЗДОРОВЬЯ</w:t>
      </w:r>
      <w:r>
        <w:t xml:space="preserve"> </w:t>
      </w:r>
      <w:r>
        <w:rPr>
          <w:rFonts w:hint="eastAsia"/>
        </w:rPr>
        <w:t>НАСЕЛЕНИЯ</w:t>
      </w:r>
      <w:r>
        <w:t xml:space="preserve"> </w:t>
      </w:r>
      <w:r>
        <w:rPr>
          <w:rFonts w:hint="eastAsia"/>
        </w:rPr>
        <w:t>МОНОГОРОДОВ</w:t>
      </w:r>
      <w:r>
        <w:t xml:space="preserve">, </w:t>
      </w:r>
      <w:r>
        <w:rPr>
          <w:rFonts w:hint="eastAsia"/>
        </w:rPr>
        <w:t>ГРАДООБРАЗУЮЩИМИ</w:t>
      </w:r>
      <w:r>
        <w:t xml:space="preserve"> </w:t>
      </w:r>
      <w:r>
        <w:rPr>
          <w:rFonts w:hint="eastAsia"/>
        </w:rPr>
        <w:t>ДЛЯ</w:t>
      </w:r>
      <w:r>
        <w:t xml:space="preserve"> </w:t>
      </w:r>
      <w:r>
        <w:rPr>
          <w:rFonts w:hint="eastAsia"/>
        </w:rPr>
        <w:t>КОТОРЫХ</w:t>
      </w:r>
      <w:r>
        <w:t xml:space="preserve"> </w:t>
      </w:r>
      <w:r>
        <w:rPr>
          <w:rFonts w:hint="eastAsia"/>
        </w:rPr>
        <w:t>ЯВЛЯЮТСЯ</w:t>
      </w:r>
      <w:r>
        <w:t xml:space="preserve"> </w:t>
      </w:r>
      <w:r>
        <w:rPr>
          <w:rFonts w:hint="eastAsia"/>
        </w:rPr>
        <w:t>ПРЕДПРИЯТИЯ</w:t>
      </w:r>
      <w:r>
        <w:t xml:space="preserve"> </w:t>
      </w:r>
      <w:r>
        <w:rPr>
          <w:rFonts w:hint="eastAsia"/>
        </w:rPr>
        <w:t>НЕФТЕГАЗОВОЙ</w:t>
      </w:r>
      <w:r>
        <w:t xml:space="preserve"> </w:t>
      </w:r>
      <w:r>
        <w:rPr>
          <w:rFonts w:hint="eastAsia"/>
        </w:rPr>
        <w:t>ОТРАСЛИ</w:t>
      </w:r>
      <w:r>
        <w:t xml:space="preserve"> (</w:t>
      </w:r>
      <w:r>
        <w:rPr>
          <w:rFonts w:hint="eastAsia"/>
        </w:rPr>
        <w:t>на</w:t>
      </w:r>
      <w:r>
        <w:t xml:space="preserve"> </w:t>
      </w:r>
      <w:r>
        <w:rPr>
          <w:rFonts w:hint="eastAsia"/>
        </w:rPr>
        <w:t>примере</w:t>
      </w:r>
      <w:r>
        <w:t xml:space="preserve"> </w:t>
      </w:r>
      <w:r>
        <w:rPr>
          <w:rFonts w:hint="eastAsia"/>
        </w:rPr>
        <w:t>г</w:t>
      </w:r>
      <w:r>
        <w:t xml:space="preserve">. </w:t>
      </w:r>
      <w:r>
        <w:rPr>
          <w:rFonts w:hint="eastAsia"/>
        </w:rPr>
        <w:t>Когалым</w:t>
      </w:r>
      <w:r>
        <w:t xml:space="preserve">, </w:t>
      </w:r>
      <w:r>
        <w:rPr>
          <w:rFonts w:hint="eastAsia"/>
        </w:rPr>
        <w:t>ХМАО</w:t>
      </w:r>
      <w:r>
        <w:t>-</w:t>
      </w:r>
      <w:r>
        <w:rPr>
          <w:rFonts w:hint="eastAsia"/>
        </w:rPr>
        <w:t>Югра</w:t>
      </w:r>
      <w:r>
        <w:t>).</w:t>
      </w:r>
    </w:p>
    <w:p w14:paraId="25ACB116" w14:textId="77777777" w:rsidR="00DC4CE6" w:rsidRDefault="00DC4CE6" w:rsidP="00DC4CE6"/>
    <w:p w14:paraId="6D125981" w14:textId="77777777" w:rsidR="00DC4CE6" w:rsidRDefault="00DC4CE6" w:rsidP="00DC4CE6">
      <w:r>
        <w:rPr>
          <w:rFonts w:hint="eastAsia"/>
        </w:rPr>
        <w:t>ГЛАВА</w:t>
      </w:r>
      <w:r>
        <w:t xml:space="preserve"> 4.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РАБОТНИКАМ</w:t>
      </w:r>
      <w:r>
        <w:t xml:space="preserve"> </w:t>
      </w:r>
      <w:r>
        <w:rPr>
          <w:rFonts w:hint="eastAsia"/>
        </w:rPr>
        <w:t>ПРОМЫШЛЕННЫХ</w:t>
      </w:r>
      <w:r>
        <w:t xml:space="preserve"> </w:t>
      </w:r>
      <w:r>
        <w:rPr>
          <w:rFonts w:hint="eastAsia"/>
        </w:rPr>
        <w:t>ПРЕДПРИЯТИЙ</w:t>
      </w:r>
      <w:r>
        <w:t xml:space="preserve"> </w:t>
      </w:r>
      <w:r>
        <w:rPr>
          <w:rFonts w:hint="eastAsia"/>
        </w:rPr>
        <w:t>НК</w:t>
      </w:r>
      <w:r>
        <w:t xml:space="preserve"> </w:t>
      </w:r>
      <w:r>
        <w:rPr>
          <w:rFonts w:hint="eastAsia"/>
        </w:rPr>
        <w:t>«</w:t>
      </w:r>
      <w:r>
        <w:rPr>
          <w:rFonts w:hint="eastAsia"/>
        </w:rPr>
        <w:t>ЛУКОЙЛ</w:t>
      </w:r>
      <w:r>
        <w:rPr>
          <w:rFonts w:hint="eastAsia"/>
        </w:rPr>
        <w:t>»</w:t>
      </w:r>
      <w:r>
        <w:t>.</w:t>
      </w:r>
    </w:p>
    <w:p w14:paraId="740092C3" w14:textId="77777777" w:rsidR="00DC4CE6" w:rsidRDefault="00DC4CE6" w:rsidP="00DC4CE6"/>
    <w:p w14:paraId="550B2811" w14:textId="77777777" w:rsidR="00DC4CE6" w:rsidRDefault="00DC4CE6" w:rsidP="00DC4CE6">
      <w:r>
        <w:t xml:space="preserve">4.1. </w:t>
      </w:r>
      <w:r>
        <w:rPr>
          <w:rFonts w:hint="eastAsia"/>
        </w:rPr>
        <w:t>Анализ</w:t>
      </w:r>
      <w:r>
        <w:t xml:space="preserve"> </w:t>
      </w:r>
      <w:r>
        <w:rPr>
          <w:rFonts w:hint="eastAsia"/>
        </w:rPr>
        <w:t>деятельности</w:t>
      </w:r>
      <w:r>
        <w:t xml:space="preserve"> </w:t>
      </w:r>
      <w:r>
        <w:rPr>
          <w:rFonts w:hint="eastAsia"/>
        </w:rPr>
        <w:t>ООО</w:t>
      </w:r>
      <w:r>
        <w:t xml:space="preserve"> </w:t>
      </w:r>
      <w:r>
        <w:rPr>
          <w:rFonts w:hint="eastAsia"/>
        </w:rPr>
        <w:t>«</w:t>
      </w:r>
      <w:r>
        <w:rPr>
          <w:rFonts w:hint="eastAsia"/>
        </w:rPr>
        <w:t>МЕДИС</w:t>
      </w:r>
      <w:r>
        <w:rPr>
          <w:rFonts w:hint="eastAsia"/>
        </w:rPr>
        <w:t>»</w:t>
      </w:r>
      <w:r>
        <w:t xml:space="preserve"> </w:t>
      </w:r>
      <w:r>
        <w:rPr>
          <w:rFonts w:hint="eastAsia"/>
        </w:rPr>
        <w:t>по</w:t>
      </w:r>
      <w:r>
        <w:t xml:space="preserve"> </w:t>
      </w:r>
      <w:r>
        <w:rPr>
          <w:rFonts w:hint="eastAsia"/>
        </w:rPr>
        <w:t>оказанию</w:t>
      </w:r>
      <w:r>
        <w:t xml:space="preserve"> </w:t>
      </w:r>
      <w:r>
        <w:rPr>
          <w:rFonts w:hint="eastAsia"/>
        </w:rPr>
        <w:t>медицинской</w:t>
      </w:r>
      <w:r>
        <w:t xml:space="preserve"> </w:t>
      </w:r>
      <w:r>
        <w:rPr>
          <w:rFonts w:hint="eastAsia"/>
        </w:rPr>
        <w:t>помощи</w:t>
      </w:r>
      <w:r>
        <w:t xml:space="preserve"> </w:t>
      </w:r>
      <w:r>
        <w:rPr>
          <w:rFonts w:hint="eastAsia"/>
        </w:rPr>
        <w:t>работникам</w:t>
      </w:r>
      <w:r>
        <w:t xml:space="preserve"> </w:t>
      </w:r>
      <w:r>
        <w:rPr>
          <w:rFonts w:hint="eastAsia"/>
        </w:rPr>
        <w:t>промышленных</w:t>
      </w:r>
      <w:r>
        <w:t xml:space="preserve"> </w:t>
      </w:r>
      <w:r>
        <w:rPr>
          <w:rFonts w:hint="eastAsia"/>
        </w:rPr>
        <w:t>предпри</w:t>
      </w:r>
      <w:r>
        <w:rPr>
          <w:rFonts w:hint="eastAsia"/>
        </w:rPr>
        <w:lastRenderedPageBreak/>
        <w:t>ятий</w:t>
      </w:r>
      <w:r>
        <w:t xml:space="preserve"> </w:t>
      </w:r>
      <w:r>
        <w:rPr>
          <w:rFonts w:hint="eastAsia"/>
        </w:rPr>
        <w:t>группы</w:t>
      </w:r>
      <w:r>
        <w:t xml:space="preserve"> </w:t>
      </w:r>
      <w:r>
        <w:rPr>
          <w:rFonts w:hint="eastAsia"/>
        </w:rPr>
        <w:t>«</w:t>
      </w:r>
      <w:r>
        <w:rPr>
          <w:rFonts w:hint="eastAsia"/>
        </w:rPr>
        <w:t>ЛУКОЙЛ</w:t>
      </w:r>
      <w:r>
        <w:rPr>
          <w:rFonts w:hint="eastAsia"/>
        </w:rPr>
        <w:t>»</w:t>
      </w:r>
      <w:r>
        <w:t>.</w:t>
      </w:r>
    </w:p>
    <w:p w14:paraId="280CFD4D" w14:textId="77777777" w:rsidR="00DC4CE6" w:rsidRDefault="00DC4CE6" w:rsidP="00DC4CE6"/>
    <w:p w14:paraId="155E46BF" w14:textId="77777777" w:rsidR="00DC4CE6" w:rsidRDefault="00DC4CE6" w:rsidP="00DC4CE6">
      <w:r>
        <w:t xml:space="preserve">4.2. </w:t>
      </w:r>
      <w:r>
        <w:rPr>
          <w:rFonts w:hint="eastAsia"/>
        </w:rPr>
        <w:t>Порядок</w:t>
      </w:r>
      <w:r>
        <w:t xml:space="preserve"> </w:t>
      </w:r>
      <w:r>
        <w:rPr>
          <w:rFonts w:hint="eastAsia"/>
        </w:rPr>
        <w:t>организации</w:t>
      </w:r>
      <w:r>
        <w:t xml:space="preserve"> </w:t>
      </w:r>
      <w:r>
        <w:rPr>
          <w:rFonts w:hint="eastAsia"/>
        </w:rPr>
        <w:t>медицинского</w:t>
      </w:r>
      <w:r>
        <w:t xml:space="preserve"> </w:t>
      </w:r>
      <w:r>
        <w:rPr>
          <w:rFonts w:hint="eastAsia"/>
        </w:rPr>
        <w:t>учета</w:t>
      </w:r>
      <w:r>
        <w:t xml:space="preserve"> </w:t>
      </w:r>
      <w:r>
        <w:rPr>
          <w:rFonts w:hint="eastAsia"/>
        </w:rPr>
        <w:t>и</w:t>
      </w:r>
      <w:r>
        <w:t xml:space="preserve"> </w:t>
      </w:r>
      <w:r>
        <w:rPr>
          <w:rFonts w:hint="eastAsia"/>
        </w:rPr>
        <w:t>отчетности</w:t>
      </w:r>
      <w:r>
        <w:t xml:space="preserve"> </w:t>
      </w:r>
      <w:r>
        <w:rPr>
          <w:rFonts w:hint="eastAsia"/>
        </w:rPr>
        <w:t>о</w:t>
      </w:r>
      <w:r>
        <w:t xml:space="preserve"> </w:t>
      </w:r>
      <w:r>
        <w:rPr>
          <w:rFonts w:hint="eastAsia"/>
        </w:rPr>
        <w:t>медицинской</w:t>
      </w:r>
      <w:r>
        <w:t xml:space="preserve"> </w:t>
      </w:r>
      <w:r>
        <w:rPr>
          <w:rFonts w:hint="eastAsia"/>
        </w:rPr>
        <w:t>деятельности</w:t>
      </w:r>
      <w:r>
        <w:t xml:space="preserve"> </w:t>
      </w:r>
      <w:r>
        <w:rPr>
          <w:rFonts w:hint="eastAsia"/>
        </w:rPr>
        <w:t>в</w:t>
      </w:r>
      <w:r>
        <w:t xml:space="preserve"> </w:t>
      </w:r>
      <w:r>
        <w:rPr>
          <w:rFonts w:hint="eastAsia"/>
        </w:rPr>
        <w:t>ООО</w:t>
      </w:r>
      <w:r>
        <w:t xml:space="preserve"> </w:t>
      </w:r>
      <w:r>
        <w:rPr>
          <w:rFonts w:hint="eastAsia"/>
        </w:rPr>
        <w:t>«</w:t>
      </w:r>
      <w:r>
        <w:rPr>
          <w:rFonts w:hint="eastAsia"/>
        </w:rPr>
        <w:t>МЕДИС</w:t>
      </w:r>
      <w:r>
        <w:rPr>
          <w:rFonts w:hint="eastAsia"/>
        </w:rPr>
        <w:t>»</w:t>
      </w:r>
      <w:r>
        <w:t>.</w:t>
      </w:r>
    </w:p>
    <w:p w14:paraId="5CCCC3B5" w14:textId="77777777" w:rsidR="00DC4CE6" w:rsidRDefault="00DC4CE6" w:rsidP="00DC4CE6"/>
    <w:p w14:paraId="367CEB0B" w14:textId="77777777" w:rsidR="00DC4CE6" w:rsidRDefault="00DC4CE6" w:rsidP="00DC4CE6">
      <w:r>
        <w:t xml:space="preserve">4.3. </w:t>
      </w:r>
      <w:r>
        <w:rPr>
          <w:rFonts w:hint="eastAsia"/>
        </w:rPr>
        <w:t>Организация</w:t>
      </w:r>
      <w:r>
        <w:t xml:space="preserve"> </w:t>
      </w:r>
      <w:r>
        <w:rPr>
          <w:rFonts w:hint="eastAsia"/>
        </w:rPr>
        <w:t>клинико</w:t>
      </w:r>
      <w:r>
        <w:t>-</w:t>
      </w:r>
      <w:r>
        <w:rPr>
          <w:rFonts w:hint="eastAsia"/>
        </w:rPr>
        <w:t>экспертной</w:t>
      </w:r>
      <w:r>
        <w:t xml:space="preserve"> </w:t>
      </w:r>
      <w:r>
        <w:rPr>
          <w:rFonts w:hint="eastAsia"/>
        </w:rPr>
        <w:t>работы</w:t>
      </w:r>
      <w:r>
        <w:t xml:space="preserve"> </w:t>
      </w:r>
      <w:r>
        <w:rPr>
          <w:rFonts w:hint="eastAsia"/>
        </w:rPr>
        <w:t>в</w:t>
      </w:r>
      <w:r>
        <w:t xml:space="preserve"> </w:t>
      </w:r>
      <w:r>
        <w:rPr>
          <w:rFonts w:hint="eastAsia"/>
        </w:rPr>
        <w:t>негосударственном</w:t>
      </w:r>
      <w:r>
        <w:t xml:space="preserve"> </w:t>
      </w:r>
      <w:r>
        <w:rPr>
          <w:rFonts w:hint="eastAsia"/>
        </w:rPr>
        <w:t>медицинском</w:t>
      </w:r>
      <w:r>
        <w:t xml:space="preserve"> </w:t>
      </w:r>
      <w:r>
        <w:rPr>
          <w:rFonts w:hint="eastAsia"/>
        </w:rPr>
        <w:t>учреждении</w:t>
      </w:r>
      <w:r>
        <w:t xml:space="preserve"> </w:t>
      </w:r>
      <w:r>
        <w:rPr>
          <w:rFonts w:hint="eastAsia"/>
        </w:rPr>
        <w:t>с</w:t>
      </w:r>
      <w:r>
        <w:t xml:space="preserve"> </w:t>
      </w:r>
      <w:r>
        <w:rPr>
          <w:rFonts w:hint="eastAsia"/>
        </w:rPr>
        <w:t>филиальной</w:t>
      </w:r>
      <w:r>
        <w:t xml:space="preserve"> </w:t>
      </w:r>
      <w:r>
        <w:rPr>
          <w:rFonts w:hint="eastAsia"/>
        </w:rPr>
        <w:t>структурой</w:t>
      </w:r>
      <w:r>
        <w:t>.</w:t>
      </w:r>
    </w:p>
    <w:p w14:paraId="7151DB3C" w14:textId="77777777" w:rsidR="00DC4CE6" w:rsidRDefault="00DC4CE6" w:rsidP="00DC4CE6"/>
    <w:p w14:paraId="6C548F9F" w14:textId="77777777" w:rsidR="00DC4CE6" w:rsidRDefault="00DC4CE6" w:rsidP="00DC4CE6">
      <w:r>
        <w:rPr>
          <w:rFonts w:hint="eastAsia"/>
        </w:rPr>
        <w:t>ГЛАВА</w:t>
      </w:r>
      <w:r>
        <w:t xml:space="preserve"> 5. </w:t>
      </w:r>
      <w:r>
        <w:rPr>
          <w:rFonts w:hint="eastAsia"/>
        </w:rPr>
        <w:t>АНАЛИЗ</w:t>
      </w:r>
      <w:r>
        <w:t xml:space="preserve"> </w:t>
      </w:r>
      <w:r>
        <w:rPr>
          <w:rFonts w:hint="eastAsia"/>
        </w:rPr>
        <w:t>ПРОФИЛАКТИЧЕСКОЙ</w:t>
      </w:r>
      <w:r>
        <w:t xml:space="preserve"> </w:t>
      </w:r>
      <w:r>
        <w:rPr>
          <w:rFonts w:hint="eastAsia"/>
        </w:rPr>
        <w:t>ДЕЯТЕЛЬНОСТИ</w:t>
      </w:r>
      <w:r>
        <w:t xml:space="preserve"> </w:t>
      </w:r>
      <w:r>
        <w:rPr>
          <w:rFonts w:hint="eastAsia"/>
        </w:rPr>
        <w:t>ООО</w:t>
      </w:r>
      <w:r>
        <w:t xml:space="preserve"> </w:t>
      </w:r>
      <w:r>
        <w:rPr>
          <w:rFonts w:hint="eastAsia"/>
        </w:rPr>
        <w:t>«</w:t>
      </w:r>
      <w:r>
        <w:rPr>
          <w:rFonts w:hint="eastAsia"/>
        </w:rPr>
        <w:t>МЕДИС</w:t>
      </w:r>
      <w:r>
        <w:rPr>
          <w:rFonts w:hint="eastAsia"/>
        </w:rPr>
        <w:t>»</w:t>
      </w:r>
      <w:r>
        <w:t>.</w:t>
      </w:r>
    </w:p>
    <w:p w14:paraId="0316A64D" w14:textId="77777777" w:rsidR="00DC4CE6" w:rsidRDefault="00DC4CE6" w:rsidP="00DC4CE6"/>
    <w:p w14:paraId="16F67BDE" w14:textId="77777777" w:rsidR="00DC4CE6" w:rsidRDefault="00DC4CE6" w:rsidP="00DC4CE6">
      <w:r>
        <w:t xml:space="preserve">5.1. </w:t>
      </w:r>
      <w:r>
        <w:rPr>
          <w:rFonts w:hint="eastAsia"/>
        </w:rPr>
        <w:t>Оценка</w:t>
      </w:r>
      <w:r>
        <w:t xml:space="preserve"> </w:t>
      </w:r>
      <w:r>
        <w:rPr>
          <w:rFonts w:hint="eastAsia"/>
        </w:rPr>
        <w:t>организации</w:t>
      </w:r>
      <w:r>
        <w:t xml:space="preserve"> </w:t>
      </w:r>
      <w:r>
        <w:rPr>
          <w:rFonts w:hint="eastAsia"/>
        </w:rPr>
        <w:t>и</w:t>
      </w:r>
      <w:r>
        <w:t xml:space="preserve"> </w:t>
      </w:r>
      <w:r>
        <w:rPr>
          <w:rFonts w:hint="eastAsia"/>
        </w:rPr>
        <w:t>результатов</w:t>
      </w:r>
      <w:r>
        <w:t xml:space="preserve"> </w:t>
      </w:r>
      <w:r>
        <w:rPr>
          <w:rFonts w:hint="eastAsia"/>
        </w:rPr>
        <w:t>целевых</w:t>
      </w:r>
      <w:r>
        <w:t xml:space="preserve"> </w:t>
      </w:r>
      <w:r>
        <w:rPr>
          <w:rFonts w:hint="eastAsia"/>
        </w:rPr>
        <w:t>медицинских</w:t>
      </w:r>
      <w:r>
        <w:t xml:space="preserve"> </w:t>
      </w:r>
      <w:r>
        <w:rPr>
          <w:rFonts w:hint="eastAsia"/>
        </w:rPr>
        <w:t>осмотров</w:t>
      </w:r>
      <w:r>
        <w:t xml:space="preserve"> </w:t>
      </w:r>
      <w:r>
        <w:rPr>
          <w:rFonts w:hint="eastAsia"/>
        </w:rPr>
        <w:t>работников</w:t>
      </w:r>
      <w:r>
        <w:t xml:space="preserve"> </w:t>
      </w:r>
      <w:r>
        <w:rPr>
          <w:rFonts w:hint="eastAsia"/>
        </w:rPr>
        <w:t>корпоративных</w:t>
      </w:r>
      <w:r>
        <w:t xml:space="preserve"> </w:t>
      </w:r>
      <w:r>
        <w:rPr>
          <w:rFonts w:hint="eastAsia"/>
        </w:rPr>
        <w:t>предприятий</w:t>
      </w:r>
      <w:r>
        <w:t xml:space="preserve"> </w:t>
      </w:r>
      <w:r>
        <w:rPr>
          <w:rFonts w:hint="eastAsia"/>
        </w:rPr>
        <w:t>нефтегазовой</w:t>
      </w:r>
      <w:r>
        <w:t xml:space="preserve"> </w:t>
      </w:r>
      <w:r>
        <w:rPr>
          <w:rFonts w:hint="eastAsia"/>
        </w:rPr>
        <w:t>отрасли</w:t>
      </w:r>
      <w:r>
        <w:t>.</w:t>
      </w:r>
    </w:p>
    <w:p w14:paraId="08FAA75B" w14:textId="77777777" w:rsidR="00DC4CE6" w:rsidRDefault="00DC4CE6" w:rsidP="00DC4CE6"/>
    <w:p w14:paraId="12F2FEEA" w14:textId="77777777" w:rsidR="00DC4CE6" w:rsidRDefault="00DC4CE6" w:rsidP="00DC4CE6">
      <w:r>
        <w:t xml:space="preserve">5.2. </w:t>
      </w:r>
      <w:r>
        <w:rPr>
          <w:rFonts w:hint="eastAsia"/>
        </w:rPr>
        <w:t>Оценка</w:t>
      </w:r>
      <w:r>
        <w:t xml:space="preserve"> </w:t>
      </w:r>
      <w:r>
        <w:rPr>
          <w:rFonts w:hint="eastAsia"/>
        </w:rPr>
        <w:t>порядка</w:t>
      </w:r>
      <w:r>
        <w:t xml:space="preserve"> </w:t>
      </w:r>
      <w:r>
        <w:rPr>
          <w:rFonts w:hint="eastAsia"/>
        </w:rPr>
        <w:t>организации</w:t>
      </w:r>
      <w:r>
        <w:t xml:space="preserve"> </w:t>
      </w:r>
      <w:r>
        <w:rPr>
          <w:rFonts w:hint="eastAsia"/>
        </w:rPr>
        <w:t>профилактических</w:t>
      </w:r>
      <w:r>
        <w:t xml:space="preserve"> </w:t>
      </w:r>
      <w:r>
        <w:rPr>
          <w:rFonts w:hint="eastAsia"/>
        </w:rPr>
        <w:t>мероприятий</w:t>
      </w:r>
      <w:r>
        <w:t xml:space="preserve"> </w:t>
      </w:r>
      <w:r>
        <w:rPr>
          <w:rFonts w:hint="eastAsia"/>
        </w:rPr>
        <w:t>в</w:t>
      </w:r>
      <w:r>
        <w:t xml:space="preserve"> </w:t>
      </w:r>
      <w:r>
        <w:rPr>
          <w:rFonts w:hint="eastAsia"/>
        </w:rPr>
        <w:t>отношении</w:t>
      </w:r>
      <w:r>
        <w:t xml:space="preserve"> </w:t>
      </w:r>
      <w:r>
        <w:rPr>
          <w:rFonts w:hint="eastAsia"/>
        </w:rPr>
        <w:t>распространённых</w:t>
      </w:r>
      <w:r>
        <w:t xml:space="preserve"> </w:t>
      </w:r>
      <w:r>
        <w:rPr>
          <w:rFonts w:hint="eastAsia"/>
        </w:rPr>
        <w:t>инфекционных</w:t>
      </w:r>
      <w:r>
        <w:t xml:space="preserve"> </w:t>
      </w:r>
      <w:r>
        <w:rPr>
          <w:rFonts w:hint="eastAsia"/>
        </w:rPr>
        <w:t>болезней</w:t>
      </w:r>
      <w:r>
        <w:t xml:space="preserve"> </w:t>
      </w:r>
      <w:r>
        <w:rPr>
          <w:rFonts w:hint="eastAsia"/>
        </w:rPr>
        <w:t>на</w:t>
      </w:r>
      <w:r>
        <w:t xml:space="preserve"> </w:t>
      </w:r>
      <w:r>
        <w:rPr>
          <w:rFonts w:hint="eastAsia"/>
        </w:rPr>
        <w:t>основе</w:t>
      </w:r>
      <w:r>
        <w:t xml:space="preserve"> </w:t>
      </w:r>
      <w:r>
        <w:rPr>
          <w:rFonts w:hint="eastAsia"/>
        </w:rPr>
        <w:t>изучения</w:t>
      </w:r>
      <w:r>
        <w:t xml:space="preserve"> </w:t>
      </w:r>
      <w:r>
        <w:rPr>
          <w:rFonts w:hint="eastAsia"/>
        </w:rPr>
        <w:t>эффективности</w:t>
      </w:r>
      <w:r>
        <w:t xml:space="preserve"> </w:t>
      </w:r>
      <w:r>
        <w:rPr>
          <w:rFonts w:hint="eastAsia"/>
        </w:rPr>
        <w:t>организации</w:t>
      </w:r>
      <w:r>
        <w:t xml:space="preserve"> </w:t>
      </w:r>
      <w:r>
        <w:rPr>
          <w:rFonts w:hint="eastAsia"/>
        </w:rPr>
        <w:t>и</w:t>
      </w:r>
      <w:r>
        <w:t xml:space="preserve"> </w:t>
      </w:r>
      <w:r>
        <w:rPr>
          <w:rFonts w:hint="eastAsia"/>
        </w:rPr>
        <w:t>проведения</w:t>
      </w:r>
      <w:r>
        <w:t xml:space="preserve"> </w:t>
      </w:r>
      <w:r>
        <w:rPr>
          <w:rFonts w:hint="eastAsia"/>
        </w:rPr>
        <w:t>вакцино</w:t>
      </w:r>
      <w:r>
        <w:t>-</w:t>
      </w:r>
      <w:r>
        <w:rPr>
          <w:rFonts w:hint="eastAsia"/>
        </w:rPr>
        <w:t>профилактики</w:t>
      </w:r>
      <w:r>
        <w:t xml:space="preserve"> </w:t>
      </w:r>
      <w:r>
        <w:rPr>
          <w:rFonts w:hint="eastAsia"/>
        </w:rPr>
        <w:t>сезонного</w:t>
      </w:r>
      <w:r>
        <w:t xml:space="preserve"> </w:t>
      </w:r>
      <w:r>
        <w:rPr>
          <w:rFonts w:hint="eastAsia"/>
        </w:rPr>
        <w:t>гриппа</w:t>
      </w:r>
      <w:r>
        <w:t xml:space="preserve"> </w:t>
      </w:r>
      <w:r>
        <w:rPr>
          <w:rFonts w:hint="eastAsia"/>
        </w:rPr>
        <w:t>работникам</w:t>
      </w:r>
      <w:r>
        <w:t xml:space="preserve"> </w:t>
      </w:r>
      <w:r>
        <w:rPr>
          <w:rFonts w:hint="eastAsia"/>
        </w:rPr>
        <w:t>предприятий</w:t>
      </w:r>
      <w:r>
        <w:t xml:space="preserve"> </w:t>
      </w:r>
      <w:r>
        <w:rPr>
          <w:rFonts w:hint="eastAsia"/>
        </w:rPr>
        <w:t>нефтегазовой</w:t>
      </w:r>
      <w:r>
        <w:t xml:space="preserve"> </w:t>
      </w:r>
      <w:r>
        <w:rPr>
          <w:rFonts w:hint="eastAsia"/>
        </w:rPr>
        <w:t>отрасли</w:t>
      </w:r>
      <w:r>
        <w:t>.</w:t>
      </w:r>
    </w:p>
    <w:p w14:paraId="0F2A1AF9" w14:textId="77777777" w:rsidR="00DC4CE6" w:rsidRDefault="00DC4CE6" w:rsidP="00DC4CE6"/>
    <w:p w14:paraId="5D596C44" w14:textId="77777777" w:rsidR="00DC4CE6" w:rsidRDefault="00DC4CE6" w:rsidP="00DC4CE6">
      <w:r>
        <w:t xml:space="preserve">5.3. </w:t>
      </w:r>
      <w:r>
        <w:rPr>
          <w:rFonts w:hint="eastAsia"/>
        </w:rPr>
        <w:t>Оценка</w:t>
      </w:r>
      <w:r>
        <w:t xml:space="preserve"> </w:t>
      </w:r>
      <w:r>
        <w:rPr>
          <w:rFonts w:hint="eastAsia"/>
        </w:rPr>
        <w:t>деятельности</w:t>
      </w:r>
      <w:r>
        <w:t xml:space="preserve"> </w:t>
      </w:r>
      <w:r>
        <w:rPr>
          <w:rFonts w:hint="eastAsia"/>
        </w:rPr>
        <w:t>здравпункта</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удовлетворённости</w:t>
      </w:r>
      <w:r>
        <w:t xml:space="preserve"> </w:t>
      </w:r>
      <w:r>
        <w:rPr>
          <w:rFonts w:hint="eastAsia"/>
        </w:rPr>
        <w:t>пациентов</w:t>
      </w:r>
      <w:r>
        <w:t xml:space="preserve"> </w:t>
      </w:r>
      <w:r>
        <w:rPr>
          <w:rFonts w:hint="eastAsia"/>
        </w:rPr>
        <w:t>качеством</w:t>
      </w:r>
      <w:r>
        <w:t xml:space="preserve"> </w:t>
      </w:r>
      <w:r>
        <w:rPr>
          <w:rFonts w:hint="eastAsia"/>
        </w:rPr>
        <w:t>оказываемых</w:t>
      </w:r>
      <w:r>
        <w:t xml:space="preserve"> </w:t>
      </w:r>
      <w:r>
        <w:rPr>
          <w:rFonts w:hint="eastAsia"/>
        </w:rPr>
        <w:t>услуг</w:t>
      </w:r>
      <w:r>
        <w:t>.</w:t>
      </w:r>
    </w:p>
    <w:p w14:paraId="4A9B542E" w14:textId="77777777" w:rsidR="00DC4CE6" w:rsidRDefault="00DC4CE6" w:rsidP="00DC4CE6"/>
    <w:p w14:paraId="43F93CA1" w14:textId="77777777" w:rsidR="00DC4CE6" w:rsidRDefault="00DC4CE6" w:rsidP="00DC4CE6">
      <w:r>
        <w:rPr>
          <w:rFonts w:hint="eastAsia"/>
        </w:rPr>
        <w:t>ГЛАВА</w:t>
      </w:r>
      <w:r>
        <w:t xml:space="preserve"> 6. </w:t>
      </w:r>
      <w:r>
        <w:rPr>
          <w:rFonts w:hint="eastAsia"/>
        </w:rPr>
        <w:t>СОВЕРШЕНСТВОВАНИЕ</w:t>
      </w:r>
      <w:r>
        <w:t xml:space="preserve"> </w:t>
      </w:r>
      <w:r>
        <w:rPr>
          <w:rFonts w:hint="eastAsia"/>
        </w:rPr>
        <w:t>СИСТЕМЫ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РАБОТНИКАМ</w:t>
      </w:r>
      <w:r>
        <w:t xml:space="preserve"> </w:t>
      </w:r>
      <w:r>
        <w:rPr>
          <w:rFonts w:hint="eastAsia"/>
        </w:rPr>
        <w:t>ПРОМЫШЛЕННЫХ</w:t>
      </w:r>
    </w:p>
    <w:p w14:paraId="4B97D71C" w14:textId="77777777" w:rsidR="00DC4CE6" w:rsidRDefault="00DC4CE6" w:rsidP="00DC4CE6"/>
    <w:p w14:paraId="1B243939" w14:textId="77777777" w:rsidR="00DC4CE6" w:rsidRDefault="00DC4CE6" w:rsidP="00DC4CE6">
      <w:r>
        <w:rPr>
          <w:rFonts w:hint="eastAsia"/>
        </w:rPr>
        <w:t>ПРЕДПРИЯТИЙ</w:t>
      </w:r>
      <w:r>
        <w:t>.</w:t>
      </w:r>
    </w:p>
    <w:p w14:paraId="57B3F056" w14:textId="77777777" w:rsidR="00DC4CE6" w:rsidRDefault="00DC4CE6" w:rsidP="00DC4CE6"/>
    <w:p w14:paraId="215003D7" w14:textId="2D17E8A9" w:rsidR="00DC4CE6" w:rsidRPr="00DC4CE6" w:rsidRDefault="00DC4CE6" w:rsidP="00DC4CE6">
      <w:r>
        <w:rPr>
          <w:rFonts w:hint="eastAsia"/>
        </w:rPr>
        <w:t>ВЫВОДЫ</w:t>
      </w:r>
      <w:r>
        <w:t>.</w:t>
      </w:r>
    </w:p>
    <w:sectPr w:rsidR="00DC4CE6" w:rsidRPr="00DC4CE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9E85F" w14:textId="77777777" w:rsidR="00A9689B" w:rsidRPr="008D1934" w:rsidRDefault="00A9689B">
      <w:pPr>
        <w:spacing w:after="0" w:line="240" w:lineRule="auto"/>
      </w:pPr>
      <w:r w:rsidRPr="008D1934">
        <w:separator/>
      </w:r>
    </w:p>
  </w:endnote>
  <w:endnote w:type="continuationSeparator" w:id="0">
    <w:p w14:paraId="3B8CCD83" w14:textId="77777777" w:rsidR="00A9689B" w:rsidRPr="008D1934" w:rsidRDefault="00A9689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3861B" w14:textId="77777777" w:rsidR="00A9689B" w:rsidRPr="008D1934" w:rsidRDefault="00A9689B"/>
    <w:p w14:paraId="6C0C9478" w14:textId="77777777" w:rsidR="00A9689B" w:rsidRPr="008D1934" w:rsidRDefault="00A9689B"/>
    <w:p w14:paraId="39A8B78E" w14:textId="77777777" w:rsidR="00A9689B" w:rsidRPr="008D1934" w:rsidRDefault="00A9689B"/>
    <w:p w14:paraId="18969516" w14:textId="77777777" w:rsidR="00A9689B" w:rsidRPr="008D1934" w:rsidRDefault="00A9689B"/>
    <w:p w14:paraId="63E21FF1" w14:textId="77777777" w:rsidR="00A9689B" w:rsidRPr="008D1934" w:rsidRDefault="00A9689B"/>
    <w:p w14:paraId="74F04E2B" w14:textId="77777777" w:rsidR="00A9689B" w:rsidRPr="008D1934" w:rsidRDefault="00A9689B"/>
    <w:p w14:paraId="41F3BDDC" w14:textId="77777777" w:rsidR="00A9689B" w:rsidRPr="008D1934" w:rsidRDefault="00A9689B">
      <w:pPr>
        <w:rPr>
          <w:sz w:val="2"/>
          <w:szCs w:val="2"/>
        </w:rPr>
      </w:pPr>
      <w:r>
        <w:rPr>
          <w:noProof/>
        </w:rPr>
        <mc:AlternateContent>
          <mc:Choice Requires="wps">
            <w:drawing>
              <wp:anchor distT="0" distB="0" distL="63500" distR="63500" simplePos="0" relativeHeight="251660288" behindDoc="1" locked="0" layoutInCell="1" allowOverlap="1" wp14:anchorId="0C2C6EDD" wp14:editId="1FA5BF1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26B19A4" w14:textId="77777777" w:rsidR="00A9689B" w:rsidRPr="008D1934" w:rsidRDefault="00A968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C6ED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6B19A4" w14:textId="77777777" w:rsidR="00A9689B" w:rsidRPr="008D1934" w:rsidRDefault="00A968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C76CAD" w14:textId="77777777" w:rsidR="00A9689B" w:rsidRPr="008D1934" w:rsidRDefault="00A9689B"/>
    <w:p w14:paraId="03A0F4D4" w14:textId="77777777" w:rsidR="00A9689B" w:rsidRPr="008D1934" w:rsidRDefault="00A9689B"/>
    <w:p w14:paraId="50DD2389" w14:textId="77777777" w:rsidR="00A9689B" w:rsidRPr="008D1934" w:rsidRDefault="00A9689B">
      <w:pPr>
        <w:rPr>
          <w:sz w:val="2"/>
          <w:szCs w:val="2"/>
        </w:rPr>
      </w:pPr>
      <w:r>
        <w:rPr>
          <w:noProof/>
        </w:rPr>
        <mc:AlternateContent>
          <mc:Choice Requires="wps">
            <w:drawing>
              <wp:anchor distT="0" distB="0" distL="63500" distR="63500" simplePos="0" relativeHeight="251659264" behindDoc="1" locked="0" layoutInCell="1" allowOverlap="1" wp14:anchorId="349FE484" wp14:editId="750E60A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3E7FA9E" w14:textId="77777777" w:rsidR="00A9689B" w:rsidRPr="008D1934" w:rsidRDefault="00A968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9FE48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E7FA9E" w14:textId="77777777" w:rsidR="00A9689B" w:rsidRPr="008D1934" w:rsidRDefault="00A9689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EA9134A" w14:textId="77777777" w:rsidR="00A9689B" w:rsidRPr="008D1934" w:rsidRDefault="00A9689B"/>
    <w:p w14:paraId="4755D387" w14:textId="77777777" w:rsidR="00A9689B" w:rsidRPr="008D1934" w:rsidRDefault="00A9689B">
      <w:pPr>
        <w:rPr>
          <w:sz w:val="2"/>
          <w:szCs w:val="2"/>
        </w:rPr>
      </w:pPr>
    </w:p>
    <w:p w14:paraId="42A0AD1F" w14:textId="77777777" w:rsidR="00A9689B" w:rsidRPr="008D1934" w:rsidRDefault="00A9689B"/>
    <w:p w14:paraId="291E5841" w14:textId="77777777" w:rsidR="00A9689B" w:rsidRPr="008D1934" w:rsidRDefault="00A9689B">
      <w:pPr>
        <w:spacing w:after="0" w:line="240" w:lineRule="auto"/>
      </w:pPr>
    </w:p>
  </w:footnote>
  <w:footnote w:type="continuationSeparator" w:id="0">
    <w:p w14:paraId="4B0A4318" w14:textId="77777777" w:rsidR="00A9689B" w:rsidRPr="008D1934" w:rsidRDefault="00A9689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9B"/>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cp:revision>
  <cp:lastPrinted>2024-05-12T14:21:00Z</cp:lastPrinted>
  <dcterms:created xsi:type="dcterms:W3CDTF">2024-05-12T14:37:00Z</dcterms:created>
  <dcterms:modified xsi:type="dcterms:W3CDTF">2024-05-13T07:56:00Z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