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E709FB" w:rsidRDefault="00E709FB" w:rsidP="00E709FB">
      <w:r w:rsidRPr="002513E6">
        <w:rPr>
          <w:rFonts w:ascii="Times New Roman" w:eastAsia="Times New Roman" w:hAnsi="Times New Roman" w:cs="Times New Roman"/>
          <w:b/>
          <w:kern w:val="24"/>
          <w:sz w:val="24"/>
          <w:szCs w:val="24"/>
          <w:lang w:eastAsia="ru-RU"/>
        </w:rPr>
        <w:t>Здирко Наталія Григорівна</w:t>
      </w:r>
      <w:r w:rsidRPr="002513E6">
        <w:rPr>
          <w:rFonts w:ascii="Times New Roman" w:eastAsia="Times New Roman" w:hAnsi="Times New Roman" w:cs="Times New Roman"/>
          <w:kern w:val="24"/>
          <w:sz w:val="24"/>
          <w:szCs w:val="24"/>
          <w:lang w:eastAsia="ru-RU"/>
        </w:rPr>
        <w:t>, декан факультету обліку та аудиту Вінницького національного аграрного університету. Назва дисертації: «Аналіз та державний аудит публічних закупівель: теорія, методологія, організація». Шифр та назва спеціальності: 08.00.09 – бухгалтерський облік, аналіз та аудит (за видами економічної діяльності). Спецрада – Д</w:t>
      </w:r>
      <w:r w:rsidRPr="002513E6">
        <w:rPr>
          <w:rFonts w:ascii="Times New Roman" w:eastAsia="Times New Roman" w:hAnsi="Times New Roman" w:cs="Times New Roman"/>
          <w:kern w:val="24"/>
          <w:sz w:val="24"/>
          <w:szCs w:val="24"/>
          <w:lang w:val="en-US" w:eastAsia="ru-RU"/>
        </w:rPr>
        <w:t> </w:t>
      </w:r>
      <w:r w:rsidRPr="002513E6">
        <w:rPr>
          <w:rFonts w:ascii="Times New Roman" w:eastAsia="Times New Roman" w:hAnsi="Times New Roman" w:cs="Times New Roman"/>
          <w:kern w:val="24"/>
          <w:sz w:val="24"/>
          <w:szCs w:val="24"/>
          <w:lang w:eastAsia="ru-RU"/>
        </w:rPr>
        <w:t>26.350.02 Національного наукового центру «Інститут аграрної економіки»</w:t>
      </w:r>
    </w:p>
    <w:sectPr w:rsidR="00D00CC9" w:rsidRPr="00E709F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E709FB" w:rsidRPr="00E709F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0DA14-0A03-49D9-AB04-939FA4C0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2020-10-30T08:08:00Z</dcterms:created>
  <dcterms:modified xsi:type="dcterms:W3CDTF">2020-11-01T12:58:00Z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