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F1316" w14:textId="557F4BC3" w:rsidR="00CE5670" w:rsidRDefault="00AD5D91" w:rsidP="00AD5D91">
      <w:r w:rsidRPr="00AD5D91">
        <w:rPr>
          <w:rFonts w:hint="eastAsia"/>
        </w:rPr>
        <w:t>Клинические</w:t>
      </w:r>
      <w:r w:rsidRPr="00AD5D91">
        <w:t xml:space="preserve"> </w:t>
      </w:r>
      <w:r w:rsidRPr="00AD5D91">
        <w:rPr>
          <w:rFonts w:hint="eastAsia"/>
        </w:rPr>
        <w:t>и</w:t>
      </w:r>
      <w:r w:rsidRPr="00AD5D91">
        <w:t xml:space="preserve"> </w:t>
      </w:r>
      <w:r w:rsidRPr="00AD5D91">
        <w:rPr>
          <w:rFonts w:hint="eastAsia"/>
        </w:rPr>
        <w:t>методологические</w:t>
      </w:r>
      <w:r w:rsidRPr="00AD5D91">
        <w:t xml:space="preserve"> </w:t>
      </w:r>
      <w:r w:rsidRPr="00AD5D91">
        <w:rPr>
          <w:rFonts w:hint="eastAsia"/>
        </w:rPr>
        <w:t>аспекты</w:t>
      </w:r>
      <w:r w:rsidRPr="00AD5D91">
        <w:t xml:space="preserve"> </w:t>
      </w:r>
      <w:r w:rsidRPr="00AD5D91">
        <w:rPr>
          <w:rFonts w:hint="eastAsia"/>
        </w:rPr>
        <w:t>применения</w:t>
      </w:r>
      <w:r w:rsidRPr="00AD5D91">
        <w:t xml:space="preserve"> </w:t>
      </w:r>
      <w:r w:rsidRPr="00AD5D91">
        <w:rPr>
          <w:rFonts w:hint="eastAsia"/>
        </w:rPr>
        <w:t>стационарозамещающих</w:t>
      </w:r>
      <w:r w:rsidRPr="00AD5D91">
        <w:t xml:space="preserve"> </w:t>
      </w:r>
      <w:r w:rsidRPr="00AD5D91">
        <w:rPr>
          <w:rFonts w:hint="eastAsia"/>
        </w:rPr>
        <w:t>технологий</w:t>
      </w:r>
      <w:r w:rsidRPr="00AD5D91">
        <w:t xml:space="preserve"> </w:t>
      </w:r>
      <w:r w:rsidRPr="00AD5D91">
        <w:rPr>
          <w:rFonts w:hint="eastAsia"/>
        </w:rPr>
        <w:t>у</w:t>
      </w:r>
      <w:r w:rsidRPr="00AD5D91">
        <w:t xml:space="preserve"> </w:t>
      </w:r>
      <w:r w:rsidRPr="00AD5D91">
        <w:rPr>
          <w:rFonts w:hint="eastAsia"/>
        </w:rPr>
        <w:t>больных</w:t>
      </w:r>
      <w:r w:rsidRPr="00AD5D91">
        <w:t xml:space="preserve"> </w:t>
      </w:r>
      <w:r w:rsidRPr="00AD5D91">
        <w:rPr>
          <w:rFonts w:hint="eastAsia"/>
        </w:rPr>
        <w:t>хирургического</w:t>
      </w:r>
      <w:r w:rsidRPr="00AD5D91">
        <w:t xml:space="preserve"> </w:t>
      </w:r>
      <w:r w:rsidRPr="00AD5D91">
        <w:rPr>
          <w:rFonts w:hint="eastAsia"/>
        </w:rPr>
        <w:t>профиля</w:t>
      </w:r>
      <w:r w:rsidRPr="00AD5D91">
        <w:t xml:space="preserve"> </w:t>
      </w:r>
      <w:r w:rsidRPr="00AD5D91">
        <w:rPr>
          <w:rFonts w:hint="eastAsia"/>
        </w:rPr>
        <w:t>в</w:t>
      </w:r>
      <w:r w:rsidRPr="00AD5D91">
        <w:t xml:space="preserve"> </w:t>
      </w:r>
      <w:r w:rsidRPr="00AD5D91">
        <w:rPr>
          <w:rFonts w:hint="eastAsia"/>
        </w:rPr>
        <w:t>условиях</w:t>
      </w:r>
      <w:r w:rsidRPr="00AD5D91">
        <w:t xml:space="preserve"> </w:t>
      </w:r>
      <w:r w:rsidRPr="00AD5D91">
        <w:rPr>
          <w:rFonts w:hint="eastAsia"/>
        </w:rPr>
        <w:t>поликлиники</w:t>
      </w:r>
      <w:r>
        <w:t xml:space="preserve"> </w:t>
      </w:r>
      <w:r w:rsidRPr="00AD5D91">
        <w:rPr>
          <w:rFonts w:hint="eastAsia"/>
        </w:rPr>
        <w:t>Шихметов</w:t>
      </w:r>
      <w:r w:rsidRPr="00AD5D91">
        <w:t xml:space="preserve"> </w:t>
      </w:r>
      <w:r w:rsidRPr="00AD5D91">
        <w:rPr>
          <w:rFonts w:hint="eastAsia"/>
        </w:rPr>
        <w:t>Александр</w:t>
      </w:r>
      <w:r w:rsidRPr="00AD5D91">
        <w:t xml:space="preserve"> </w:t>
      </w:r>
      <w:r w:rsidRPr="00AD5D91">
        <w:rPr>
          <w:rFonts w:hint="eastAsia"/>
        </w:rPr>
        <w:t>Низамеддинович</w:t>
      </w:r>
    </w:p>
    <w:p w14:paraId="2D99E3A6" w14:textId="77777777" w:rsidR="00AD5D91" w:rsidRDefault="00AD5D91" w:rsidP="00AD5D91">
      <w:r>
        <w:rPr>
          <w:rFonts w:hint="eastAsia"/>
        </w:rPr>
        <w:t>ОГЛАВЛЕНИЕ</w:t>
      </w:r>
      <w:r>
        <w:t xml:space="preserve"> </w:t>
      </w:r>
      <w:r>
        <w:rPr>
          <w:rFonts w:hint="eastAsia"/>
        </w:rPr>
        <w:t>ДИССЕРТАЦИИ</w:t>
      </w:r>
    </w:p>
    <w:p w14:paraId="03BF2469" w14:textId="77777777" w:rsidR="00AD5D91" w:rsidRDefault="00AD5D91" w:rsidP="00AD5D91">
      <w:r>
        <w:rPr>
          <w:rFonts w:hint="eastAsia"/>
        </w:rPr>
        <w:t>доктор</w:t>
      </w:r>
      <w:r>
        <w:t xml:space="preserve"> </w:t>
      </w:r>
      <w:r>
        <w:rPr>
          <w:rFonts w:hint="eastAsia"/>
        </w:rPr>
        <w:t>наук</w:t>
      </w:r>
      <w:r>
        <w:t xml:space="preserve"> </w:t>
      </w:r>
      <w:r>
        <w:rPr>
          <w:rFonts w:hint="eastAsia"/>
        </w:rPr>
        <w:t>Шихметов</w:t>
      </w:r>
      <w:r>
        <w:t xml:space="preserve"> </w:t>
      </w:r>
      <w:r>
        <w:rPr>
          <w:rFonts w:hint="eastAsia"/>
        </w:rPr>
        <w:t>Александр</w:t>
      </w:r>
      <w:r>
        <w:t xml:space="preserve"> </w:t>
      </w:r>
      <w:r>
        <w:rPr>
          <w:rFonts w:hint="eastAsia"/>
        </w:rPr>
        <w:t>Низамеддинович</w:t>
      </w:r>
    </w:p>
    <w:p w14:paraId="56E48019" w14:textId="77777777" w:rsidR="00AD5D91" w:rsidRDefault="00AD5D91" w:rsidP="00AD5D91">
      <w:r>
        <w:rPr>
          <w:rFonts w:hint="eastAsia"/>
        </w:rPr>
        <w:t>Введение</w:t>
      </w:r>
    </w:p>
    <w:p w14:paraId="17132284" w14:textId="77777777" w:rsidR="00AD5D91" w:rsidRDefault="00AD5D91" w:rsidP="00AD5D91"/>
    <w:p w14:paraId="541FD6DA" w14:textId="77777777" w:rsidR="00AD5D91" w:rsidRDefault="00AD5D91" w:rsidP="00AD5D91">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Состояние</w:t>
      </w:r>
      <w:r>
        <w:t xml:space="preserve"> </w:t>
      </w:r>
      <w:r>
        <w:rPr>
          <w:rFonts w:hint="eastAsia"/>
        </w:rPr>
        <w:t>и</w:t>
      </w:r>
      <w:r>
        <w:t xml:space="preserve"> </w:t>
      </w:r>
      <w:r>
        <w:rPr>
          <w:rFonts w:hint="eastAsia"/>
        </w:rPr>
        <w:t>нерешенные</w:t>
      </w:r>
      <w:r>
        <w:t xml:space="preserve"> </w:t>
      </w:r>
      <w:r>
        <w:rPr>
          <w:rFonts w:hint="eastAsia"/>
        </w:rPr>
        <w:t>вопросы</w:t>
      </w:r>
      <w:r>
        <w:t xml:space="preserve"> </w:t>
      </w:r>
      <w:r>
        <w:rPr>
          <w:rFonts w:hint="eastAsia"/>
        </w:rPr>
        <w:t>лечения</w:t>
      </w:r>
      <w:r>
        <w:t xml:space="preserve"> </w:t>
      </w:r>
      <w:r>
        <w:rPr>
          <w:rFonts w:hint="eastAsia"/>
        </w:rPr>
        <w:t>больных</w:t>
      </w:r>
      <w:r>
        <w:t xml:space="preserve"> </w:t>
      </w:r>
      <w:r>
        <w:rPr>
          <w:rFonts w:hint="eastAsia"/>
        </w:rPr>
        <w:t>хирургического</w:t>
      </w:r>
      <w:r>
        <w:t xml:space="preserve"> </w:t>
      </w:r>
      <w:r>
        <w:rPr>
          <w:rFonts w:hint="eastAsia"/>
        </w:rPr>
        <w:t>профиля</w:t>
      </w:r>
      <w:r>
        <w:t xml:space="preserve"> </w:t>
      </w:r>
      <w:r>
        <w:rPr>
          <w:rFonts w:hint="eastAsia"/>
        </w:rPr>
        <w:t>в</w:t>
      </w:r>
    </w:p>
    <w:p w14:paraId="64824C2C" w14:textId="77777777" w:rsidR="00AD5D91" w:rsidRDefault="00AD5D91" w:rsidP="00AD5D91"/>
    <w:p w14:paraId="75B13229" w14:textId="77777777" w:rsidR="00AD5D91" w:rsidRDefault="00AD5D91" w:rsidP="00AD5D91">
      <w:r>
        <w:rPr>
          <w:rFonts w:hint="eastAsia"/>
        </w:rPr>
        <w:t>стационарозамещающих</w:t>
      </w:r>
      <w:r>
        <w:t xml:space="preserve"> </w:t>
      </w:r>
      <w:r>
        <w:rPr>
          <w:rFonts w:hint="eastAsia"/>
        </w:rPr>
        <w:t>условиях</w:t>
      </w:r>
    </w:p>
    <w:p w14:paraId="29DE4A9A" w14:textId="77777777" w:rsidR="00AD5D91" w:rsidRDefault="00AD5D91" w:rsidP="00AD5D91"/>
    <w:p w14:paraId="4FE0CB96" w14:textId="77777777" w:rsidR="00AD5D91" w:rsidRDefault="00AD5D91" w:rsidP="00AD5D91">
      <w:r>
        <w:t xml:space="preserve">1.1. </w:t>
      </w:r>
      <w:r>
        <w:rPr>
          <w:rFonts w:hint="eastAsia"/>
        </w:rPr>
        <w:t>Организационно</w:t>
      </w:r>
      <w:r>
        <w:t>-</w:t>
      </w:r>
      <w:r>
        <w:rPr>
          <w:rFonts w:hint="eastAsia"/>
        </w:rPr>
        <w:t>методологические</w:t>
      </w:r>
      <w:r>
        <w:t xml:space="preserve"> </w:t>
      </w:r>
      <w:r>
        <w:rPr>
          <w:rFonts w:hint="eastAsia"/>
        </w:rPr>
        <w:t>предпосылки</w:t>
      </w:r>
      <w:r>
        <w:t xml:space="preserve"> </w:t>
      </w:r>
      <w:r>
        <w:rPr>
          <w:rFonts w:hint="eastAsia"/>
        </w:rPr>
        <w:t>обеспечения</w:t>
      </w:r>
      <w:r>
        <w:t xml:space="preserve"> </w:t>
      </w:r>
      <w:r>
        <w:rPr>
          <w:rFonts w:hint="eastAsia"/>
        </w:rPr>
        <w:t>хирургической</w:t>
      </w:r>
      <w:r>
        <w:t xml:space="preserve"> </w:t>
      </w:r>
      <w:r>
        <w:rPr>
          <w:rFonts w:hint="eastAsia"/>
        </w:rPr>
        <w:t>помощи</w:t>
      </w:r>
      <w:r>
        <w:t xml:space="preserve"> </w:t>
      </w:r>
      <w:r>
        <w:rPr>
          <w:rFonts w:hint="eastAsia"/>
        </w:rPr>
        <w:t>в</w:t>
      </w:r>
      <w:r>
        <w:t xml:space="preserve"> </w:t>
      </w:r>
      <w:r>
        <w:rPr>
          <w:rFonts w:hint="eastAsia"/>
        </w:rPr>
        <w:t>стационарозамещающих</w:t>
      </w:r>
      <w:r>
        <w:t xml:space="preserve"> </w:t>
      </w:r>
      <w:r>
        <w:rPr>
          <w:rFonts w:hint="eastAsia"/>
        </w:rPr>
        <w:t>условиях</w:t>
      </w:r>
    </w:p>
    <w:p w14:paraId="7DEF2AEE" w14:textId="77777777" w:rsidR="00AD5D91" w:rsidRDefault="00AD5D91" w:rsidP="00AD5D91"/>
    <w:p w14:paraId="5B4EECD0" w14:textId="77777777" w:rsidR="00AD5D91" w:rsidRDefault="00AD5D91" w:rsidP="00AD5D91">
      <w:r>
        <w:t xml:space="preserve">1.2. </w:t>
      </w:r>
      <w:r>
        <w:rPr>
          <w:rFonts w:hint="eastAsia"/>
        </w:rPr>
        <w:t>Нерешенные</w:t>
      </w:r>
      <w:r>
        <w:t xml:space="preserve"> </w:t>
      </w:r>
      <w:r>
        <w:rPr>
          <w:rFonts w:hint="eastAsia"/>
        </w:rPr>
        <w:t>проблемы</w:t>
      </w:r>
      <w:r>
        <w:t xml:space="preserve"> </w:t>
      </w:r>
      <w:r>
        <w:rPr>
          <w:rFonts w:hint="eastAsia"/>
        </w:rPr>
        <w:t>в</w:t>
      </w:r>
      <w:r>
        <w:t xml:space="preserve"> </w:t>
      </w:r>
      <w:r>
        <w:rPr>
          <w:rFonts w:hint="eastAsia"/>
        </w:rPr>
        <w:t>организации</w:t>
      </w:r>
      <w:r>
        <w:t xml:space="preserve"> </w:t>
      </w:r>
      <w:r>
        <w:rPr>
          <w:rFonts w:hint="eastAsia"/>
        </w:rPr>
        <w:t>стационарозамещающих</w:t>
      </w:r>
      <w:r>
        <w:t xml:space="preserve"> </w:t>
      </w:r>
      <w:r>
        <w:rPr>
          <w:rFonts w:hint="eastAsia"/>
        </w:rPr>
        <w:t>хирургических</w:t>
      </w:r>
      <w:r>
        <w:t xml:space="preserve"> </w:t>
      </w:r>
      <w:r>
        <w:rPr>
          <w:rFonts w:hint="eastAsia"/>
        </w:rPr>
        <w:t>технологий</w:t>
      </w:r>
      <w:r>
        <w:t xml:space="preserve"> </w:t>
      </w:r>
      <w:r>
        <w:rPr>
          <w:rFonts w:hint="eastAsia"/>
        </w:rPr>
        <w:t>в</w:t>
      </w:r>
      <w:r>
        <w:t xml:space="preserve"> </w:t>
      </w:r>
      <w:r>
        <w:rPr>
          <w:rFonts w:hint="eastAsia"/>
        </w:rPr>
        <w:t>амбулаторных</w:t>
      </w:r>
      <w:r>
        <w:t xml:space="preserve"> </w:t>
      </w:r>
      <w:r>
        <w:rPr>
          <w:rFonts w:hint="eastAsia"/>
        </w:rPr>
        <w:t>условиях</w:t>
      </w:r>
    </w:p>
    <w:p w14:paraId="7DDFC73E" w14:textId="77777777" w:rsidR="00AD5D91" w:rsidRDefault="00AD5D91" w:rsidP="00AD5D91"/>
    <w:p w14:paraId="0CEB9401" w14:textId="77777777" w:rsidR="00AD5D91" w:rsidRDefault="00AD5D91" w:rsidP="00AD5D91">
      <w:r>
        <w:t xml:space="preserve">1.2.1. </w:t>
      </w:r>
      <w:r>
        <w:rPr>
          <w:rFonts w:hint="eastAsia"/>
        </w:rPr>
        <w:t>Грыжи</w:t>
      </w:r>
      <w:r>
        <w:t xml:space="preserve"> </w:t>
      </w:r>
      <w:r>
        <w:rPr>
          <w:rFonts w:hint="eastAsia"/>
        </w:rPr>
        <w:t>передней</w:t>
      </w:r>
      <w:r>
        <w:t xml:space="preserve"> </w:t>
      </w:r>
      <w:r>
        <w:rPr>
          <w:rFonts w:hint="eastAsia"/>
        </w:rPr>
        <w:t>брюшной</w:t>
      </w:r>
      <w:r>
        <w:t xml:space="preserve"> </w:t>
      </w:r>
      <w:r>
        <w:rPr>
          <w:rFonts w:hint="eastAsia"/>
        </w:rPr>
        <w:t>стенки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4499B537" w14:textId="77777777" w:rsidR="00AD5D91" w:rsidRDefault="00AD5D91" w:rsidP="00AD5D91"/>
    <w:p w14:paraId="57C9EA6D" w14:textId="77777777" w:rsidR="00AD5D91" w:rsidRDefault="00AD5D91" w:rsidP="00AD5D91">
      <w:r>
        <w:t xml:space="preserve">1.2.2. </w:t>
      </w:r>
      <w:r>
        <w:rPr>
          <w:rFonts w:hint="eastAsia"/>
        </w:rPr>
        <w:t>Варикозная</w:t>
      </w:r>
      <w:r>
        <w:t xml:space="preserve"> </w:t>
      </w:r>
      <w:r>
        <w:rPr>
          <w:rFonts w:hint="eastAsia"/>
        </w:rPr>
        <w:t>болезнь</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78334391" w14:textId="77777777" w:rsidR="00AD5D91" w:rsidRDefault="00AD5D91" w:rsidP="00AD5D91"/>
    <w:p w14:paraId="61B40810" w14:textId="77777777" w:rsidR="00AD5D91" w:rsidRDefault="00AD5D91" w:rsidP="00AD5D91">
      <w:r>
        <w:t xml:space="preserve">1.2.3. </w:t>
      </w:r>
      <w:r>
        <w:rPr>
          <w:rFonts w:hint="eastAsia"/>
        </w:rPr>
        <w:t>Хронический</w:t>
      </w:r>
      <w:r>
        <w:t xml:space="preserve"> </w:t>
      </w:r>
      <w:r>
        <w:rPr>
          <w:rFonts w:hint="eastAsia"/>
        </w:rPr>
        <w:t>геморрой</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52A6275A" w14:textId="77777777" w:rsidR="00AD5D91" w:rsidRDefault="00AD5D91" w:rsidP="00AD5D91"/>
    <w:p w14:paraId="4B4083DB" w14:textId="77777777" w:rsidR="00AD5D91" w:rsidRDefault="00AD5D91" w:rsidP="00AD5D91">
      <w:r>
        <w:t xml:space="preserve">1.3. </w:t>
      </w:r>
      <w:r>
        <w:rPr>
          <w:rFonts w:hint="eastAsia"/>
        </w:rPr>
        <w:t>Миниинвазивные</w:t>
      </w:r>
      <w:r>
        <w:t xml:space="preserve"> </w:t>
      </w:r>
      <w:r>
        <w:rPr>
          <w:rFonts w:hint="eastAsia"/>
        </w:rPr>
        <w:t>эндовидеоскопические</w:t>
      </w:r>
      <w:r>
        <w:t xml:space="preserve"> </w:t>
      </w:r>
      <w:r>
        <w:rPr>
          <w:rFonts w:hint="eastAsia"/>
        </w:rPr>
        <w:t>хирургические</w:t>
      </w:r>
      <w:r>
        <w:t xml:space="preserve"> </w:t>
      </w:r>
      <w:r>
        <w:rPr>
          <w:rFonts w:hint="eastAsia"/>
        </w:rPr>
        <w:t>технологии</w:t>
      </w:r>
      <w:r>
        <w:t xml:space="preserve"> </w:t>
      </w:r>
      <w:r>
        <w:rPr>
          <w:rFonts w:hint="eastAsia"/>
        </w:rPr>
        <w:t>в</w:t>
      </w:r>
      <w:r>
        <w:t xml:space="preserve"> </w:t>
      </w:r>
      <w:r>
        <w:rPr>
          <w:rFonts w:hint="eastAsia"/>
        </w:rPr>
        <w:t>стационарозамещающих</w:t>
      </w:r>
      <w:r>
        <w:t xml:space="preserve"> </w:t>
      </w:r>
      <w:r>
        <w:rPr>
          <w:rFonts w:hint="eastAsia"/>
        </w:rPr>
        <w:t>условиях</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050F5270" w14:textId="77777777" w:rsidR="00AD5D91" w:rsidRDefault="00AD5D91" w:rsidP="00AD5D91"/>
    <w:p w14:paraId="37DA390D" w14:textId="77777777" w:rsidR="00AD5D91" w:rsidRDefault="00AD5D91" w:rsidP="00AD5D91">
      <w:r>
        <w:t xml:space="preserve">1.4. </w:t>
      </w:r>
      <w:r>
        <w:rPr>
          <w:rFonts w:hint="eastAsia"/>
        </w:rPr>
        <w:t>Качество</w:t>
      </w:r>
      <w:r>
        <w:t xml:space="preserve"> </w:t>
      </w:r>
      <w:r>
        <w:rPr>
          <w:rFonts w:hint="eastAsia"/>
        </w:rPr>
        <w:t>жизни</w:t>
      </w:r>
      <w:r>
        <w:t xml:space="preserve"> </w:t>
      </w:r>
      <w:r>
        <w:rPr>
          <w:rFonts w:hint="eastAsia"/>
        </w:rPr>
        <w:t>как</w:t>
      </w:r>
      <w:r>
        <w:t xml:space="preserve"> </w:t>
      </w:r>
      <w:r>
        <w:rPr>
          <w:rFonts w:hint="eastAsia"/>
        </w:rPr>
        <w:t>современный</w:t>
      </w:r>
      <w:r>
        <w:t xml:space="preserve"> </w:t>
      </w:r>
      <w:r>
        <w:rPr>
          <w:rFonts w:hint="eastAsia"/>
        </w:rPr>
        <w:t>интегральный</w:t>
      </w:r>
      <w:r>
        <w:t xml:space="preserve"> </w:t>
      </w:r>
      <w:r>
        <w:rPr>
          <w:rFonts w:hint="eastAsia"/>
        </w:rPr>
        <w:t>критерий</w:t>
      </w:r>
      <w:r>
        <w:t xml:space="preserve"> </w:t>
      </w:r>
      <w:r>
        <w:rPr>
          <w:rFonts w:hint="eastAsia"/>
        </w:rPr>
        <w:t>оценки</w:t>
      </w:r>
      <w:r>
        <w:t xml:space="preserve"> </w:t>
      </w:r>
      <w:r>
        <w:rPr>
          <w:rFonts w:hint="eastAsia"/>
        </w:rPr>
        <w:t>эффективности</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в</w:t>
      </w:r>
      <w:r>
        <w:t xml:space="preserve"> </w:t>
      </w:r>
      <w:r>
        <w:rPr>
          <w:rFonts w:hint="eastAsia"/>
        </w:rPr>
        <w:t>стационарозамещающих</w:t>
      </w:r>
      <w:r>
        <w:t xml:space="preserve"> </w:t>
      </w:r>
      <w:r>
        <w:rPr>
          <w:rFonts w:hint="eastAsia"/>
        </w:rPr>
        <w:t>условиях</w:t>
      </w:r>
    </w:p>
    <w:p w14:paraId="49CB8190" w14:textId="77777777" w:rsidR="00AD5D91" w:rsidRDefault="00AD5D91" w:rsidP="00AD5D91"/>
    <w:p w14:paraId="1F3642FD" w14:textId="77777777" w:rsidR="00AD5D91" w:rsidRDefault="00AD5D91" w:rsidP="00AD5D91">
      <w:r>
        <w:rPr>
          <w:rFonts w:hint="eastAsia"/>
        </w:rPr>
        <w:lastRenderedPageBreak/>
        <w:t>Глава</w:t>
      </w:r>
      <w:r>
        <w:t xml:space="preserve"> II .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FB496EF" w14:textId="77777777" w:rsidR="00AD5D91" w:rsidRDefault="00AD5D91" w:rsidP="00AD5D91"/>
    <w:p w14:paraId="4E0F4369" w14:textId="77777777" w:rsidR="00AD5D91" w:rsidRDefault="00AD5D91" w:rsidP="00AD5D91">
      <w:r>
        <w:t xml:space="preserve">2.1. </w:t>
      </w:r>
      <w:r>
        <w:rPr>
          <w:rFonts w:hint="eastAsia"/>
        </w:rPr>
        <w:t>Характеристика</w:t>
      </w:r>
      <w:r>
        <w:t xml:space="preserve"> </w:t>
      </w:r>
      <w:r>
        <w:rPr>
          <w:rFonts w:hint="eastAsia"/>
        </w:rPr>
        <w:t>клинического</w:t>
      </w:r>
      <w:r>
        <w:t xml:space="preserve"> </w:t>
      </w:r>
      <w:r>
        <w:rPr>
          <w:rFonts w:hint="eastAsia"/>
        </w:rPr>
        <w:t>материала</w:t>
      </w:r>
    </w:p>
    <w:p w14:paraId="3A9A0543" w14:textId="77777777" w:rsidR="00AD5D91" w:rsidRDefault="00AD5D91" w:rsidP="00AD5D91"/>
    <w:p w14:paraId="41C8A751" w14:textId="77777777" w:rsidR="00AD5D91" w:rsidRDefault="00AD5D91" w:rsidP="00AD5D91">
      <w:r>
        <w:t xml:space="preserve">2.2. </w:t>
      </w:r>
      <w:r>
        <w:rPr>
          <w:rFonts w:hint="eastAsia"/>
        </w:rPr>
        <w:t>Характеристика</w:t>
      </w:r>
      <w:r>
        <w:t xml:space="preserve"> </w:t>
      </w:r>
      <w:r>
        <w:rPr>
          <w:rFonts w:hint="eastAsia"/>
        </w:rPr>
        <w:t>методов</w:t>
      </w:r>
      <w:r>
        <w:t xml:space="preserve"> </w:t>
      </w:r>
      <w:r>
        <w:rPr>
          <w:rFonts w:hint="eastAsia"/>
        </w:rPr>
        <w:t>исследования</w:t>
      </w:r>
    </w:p>
    <w:p w14:paraId="49C7AF4F" w14:textId="77777777" w:rsidR="00AD5D91" w:rsidRDefault="00AD5D91" w:rsidP="00AD5D91"/>
    <w:p w14:paraId="0C9D3E39" w14:textId="77777777" w:rsidR="00AD5D91" w:rsidRDefault="00AD5D91" w:rsidP="00AD5D91">
      <w:r>
        <w:t xml:space="preserve">2.2.1. </w:t>
      </w:r>
      <w:r>
        <w:rPr>
          <w:rFonts w:hint="eastAsia"/>
        </w:rPr>
        <w:t>Методика</w:t>
      </w:r>
      <w:r>
        <w:t xml:space="preserve"> </w:t>
      </w:r>
      <w:r>
        <w:rPr>
          <w:rFonts w:hint="eastAsia"/>
        </w:rPr>
        <w:t>видеолапароскопии</w:t>
      </w:r>
      <w:r>
        <w:t xml:space="preserve"> </w:t>
      </w:r>
      <w:r>
        <w:rPr>
          <w:rFonts w:hint="eastAsia"/>
        </w:rPr>
        <w:t>в</w:t>
      </w:r>
      <w:r>
        <w:t xml:space="preserve"> </w:t>
      </w:r>
      <w:r>
        <w:rPr>
          <w:rFonts w:hint="eastAsia"/>
        </w:rPr>
        <w:t>условиях</w:t>
      </w:r>
      <w:r>
        <w:t xml:space="preserve"> </w:t>
      </w:r>
      <w:r>
        <w:rPr>
          <w:rFonts w:hint="eastAsia"/>
        </w:rPr>
        <w:t>хирургического</w:t>
      </w:r>
      <w:r>
        <w:t xml:space="preserve"> </w:t>
      </w:r>
      <w:r>
        <w:rPr>
          <w:rFonts w:hint="eastAsia"/>
        </w:rPr>
        <w:t>дневного</w:t>
      </w:r>
      <w:r>
        <w:t xml:space="preserve"> </w:t>
      </w:r>
      <w:r>
        <w:rPr>
          <w:rFonts w:hint="eastAsia"/>
        </w:rPr>
        <w:t>стационара</w:t>
      </w:r>
      <w:r>
        <w:t xml:space="preserve"> </w:t>
      </w:r>
      <w:r>
        <w:rPr>
          <w:rFonts w:hint="eastAsia"/>
        </w:rPr>
        <w:t>при</w:t>
      </w:r>
      <w:r>
        <w:t xml:space="preserve"> </w:t>
      </w:r>
      <w:r>
        <w:rPr>
          <w:rFonts w:hint="eastAsia"/>
        </w:rPr>
        <w:t>заболеваниях</w:t>
      </w:r>
      <w:r>
        <w:t xml:space="preserve"> </w:t>
      </w:r>
      <w:r>
        <w:rPr>
          <w:rFonts w:hint="eastAsia"/>
        </w:rPr>
        <w:t>органов</w:t>
      </w:r>
      <w:r>
        <w:t xml:space="preserve"> </w:t>
      </w:r>
      <w:r>
        <w:rPr>
          <w:rFonts w:hint="eastAsia"/>
        </w:rPr>
        <w:t>брюшной</w:t>
      </w:r>
      <w:r>
        <w:t xml:space="preserve"> 57 </w:t>
      </w:r>
      <w:r>
        <w:rPr>
          <w:rFonts w:hint="eastAsia"/>
        </w:rPr>
        <w:t>полости</w:t>
      </w:r>
    </w:p>
    <w:p w14:paraId="0768BFFE" w14:textId="77777777" w:rsidR="00AD5D91" w:rsidRDefault="00AD5D91" w:rsidP="00AD5D91"/>
    <w:p w14:paraId="589A17FD" w14:textId="77777777" w:rsidR="00AD5D91" w:rsidRDefault="00AD5D91" w:rsidP="00AD5D91">
      <w:r>
        <w:t xml:space="preserve">2.2.2. </w:t>
      </w:r>
      <w:r>
        <w:rPr>
          <w:rFonts w:hint="eastAsia"/>
        </w:rPr>
        <w:t>Методики</w:t>
      </w:r>
      <w:r>
        <w:t xml:space="preserve"> </w:t>
      </w:r>
      <w:r>
        <w:rPr>
          <w:rFonts w:hint="eastAsia"/>
        </w:rPr>
        <w:t>пластики</w:t>
      </w:r>
      <w:r>
        <w:t xml:space="preserve"> </w:t>
      </w:r>
      <w:r>
        <w:rPr>
          <w:rFonts w:hint="eastAsia"/>
        </w:rPr>
        <w:t>передней</w:t>
      </w:r>
      <w:r>
        <w:t xml:space="preserve"> </w:t>
      </w:r>
      <w:r>
        <w:rPr>
          <w:rFonts w:hint="eastAsia"/>
        </w:rPr>
        <w:t>брюшной</w:t>
      </w:r>
      <w:r>
        <w:t xml:space="preserve"> </w:t>
      </w:r>
      <w:r>
        <w:rPr>
          <w:rFonts w:hint="eastAsia"/>
        </w:rPr>
        <w:t>стенки</w:t>
      </w:r>
      <w:r>
        <w:t xml:space="preserve"> </w:t>
      </w:r>
      <w:r>
        <w:rPr>
          <w:rFonts w:hint="eastAsia"/>
        </w:rPr>
        <w:t>при</w:t>
      </w:r>
      <w:r>
        <w:t xml:space="preserve"> </w:t>
      </w:r>
      <w:r>
        <w:rPr>
          <w:rFonts w:hint="eastAsia"/>
        </w:rPr>
        <w:t>грыжах</w:t>
      </w:r>
    </w:p>
    <w:p w14:paraId="2A971EE7" w14:textId="77777777" w:rsidR="00AD5D91" w:rsidRDefault="00AD5D91" w:rsidP="00AD5D91"/>
    <w:p w14:paraId="02893D2B" w14:textId="77777777" w:rsidR="00AD5D91" w:rsidRDefault="00AD5D91" w:rsidP="00AD5D91">
      <w:r>
        <w:t xml:space="preserve">2.2.3. </w:t>
      </w:r>
      <w:r>
        <w:rPr>
          <w:rFonts w:hint="eastAsia"/>
        </w:rPr>
        <w:t>Методика</w:t>
      </w:r>
      <w:r>
        <w:t xml:space="preserve"> </w:t>
      </w:r>
      <w:r>
        <w:rPr>
          <w:rFonts w:hint="eastAsia"/>
        </w:rPr>
        <w:t>радиочастотной</w:t>
      </w:r>
      <w:r>
        <w:t xml:space="preserve"> </w:t>
      </w:r>
      <w:r>
        <w:rPr>
          <w:rFonts w:hint="eastAsia"/>
        </w:rPr>
        <w:t>абляции</w:t>
      </w:r>
      <w:r>
        <w:t xml:space="preserve"> </w:t>
      </w:r>
      <w:r>
        <w:rPr>
          <w:rFonts w:hint="eastAsia"/>
        </w:rPr>
        <w:t>при</w:t>
      </w:r>
      <w:r>
        <w:t xml:space="preserve"> </w:t>
      </w:r>
      <w:r>
        <w:rPr>
          <w:rFonts w:hint="eastAsia"/>
        </w:rPr>
        <w:t>варикозной</w:t>
      </w:r>
      <w:r>
        <w:t xml:space="preserve"> </w:t>
      </w:r>
      <w:r>
        <w:rPr>
          <w:rFonts w:hint="eastAsia"/>
        </w:rPr>
        <w:t>болезни</w:t>
      </w:r>
      <w:r>
        <w:t xml:space="preserve"> </w:t>
      </w:r>
      <w:r>
        <w:rPr>
          <w:rFonts w:hint="eastAsia"/>
        </w:rPr>
        <w:t>вен</w:t>
      </w:r>
      <w:r>
        <w:t xml:space="preserve"> </w:t>
      </w:r>
      <w:r>
        <w:rPr>
          <w:rFonts w:hint="eastAsia"/>
        </w:rPr>
        <w:t>нижних</w:t>
      </w:r>
      <w:r>
        <w:t xml:space="preserve"> </w:t>
      </w:r>
      <w:r>
        <w:rPr>
          <w:rFonts w:hint="eastAsia"/>
        </w:rPr>
        <w:t>конечностей</w:t>
      </w:r>
    </w:p>
    <w:p w14:paraId="65FC4567" w14:textId="77777777" w:rsidR="00AD5D91" w:rsidRDefault="00AD5D91" w:rsidP="00AD5D91"/>
    <w:p w14:paraId="19FF75C3" w14:textId="77777777" w:rsidR="00AD5D91" w:rsidRDefault="00AD5D91" w:rsidP="00AD5D91">
      <w:r>
        <w:t xml:space="preserve">2.2.4. </w:t>
      </w:r>
      <w:r>
        <w:rPr>
          <w:rFonts w:hint="eastAsia"/>
        </w:rPr>
        <w:t>Методика</w:t>
      </w:r>
      <w:r>
        <w:t xml:space="preserve"> </w:t>
      </w:r>
      <w:r>
        <w:rPr>
          <w:rFonts w:hint="eastAsia"/>
        </w:rPr>
        <w:t>дезартеризации</w:t>
      </w:r>
      <w:r>
        <w:t xml:space="preserve"> </w:t>
      </w:r>
      <w:r>
        <w:rPr>
          <w:rFonts w:hint="eastAsia"/>
        </w:rPr>
        <w:t>геморроидальных</w:t>
      </w:r>
      <w:r>
        <w:t xml:space="preserve"> </w:t>
      </w:r>
      <w:r>
        <w:rPr>
          <w:rFonts w:hint="eastAsia"/>
        </w:rPr>
        <w:t>узлов</w:t>
      </w:r>
      <w:r>
        <w:t xml:space="preserve"> </w:t>
      </w:r>
      <w:r>
        <w:rPr>
          <w:rFonts w:hint="eastAsia"/>
        </w:rPr>
        <w:t>с</w:t>
      </w:r>
      <w:r>
        <w:t xml:space="preserve"> </w:t>
      </w:r>
      <w:r>
        <w:rPr>
          <w:rFonts w:hint="eastAsia"/>
        </w:rPr>
        <w:t>мукопексией</w:t>
      </w:r>
      <w:r>
        <w:t xml:space="preserve"> </w:t>
      </w:r>
      <w:r>
        <w:rPr>
          <w:rFonts w:hint="eastAsia"/>
        </w:rPr>
        <w:t>при</w:t>
      </w:r>
      <w:r>
        <w:t xml:space="preserve"> </w:t>
      </w:r>
      <w:r>
        <w:rPr>
          <w:rFonts w:hint="eastAsia"/>
        </w:rPr>
        <w:t>хроническом</w:t>
      </w:r>
      <w:r>
        <w:t xml:space="preserve"> </w:t>
      </w:r>
      <w:r>
        <w:rPr>
          <w:rFonts w:hint="eastAsia"/>
        </w:rPr>
        <w:t>геморрое</w:t>
      </w:r>
    </w:p>
    <w:p w14:paraId="78556F30" w14:textId="77777777" w:rsidR="00AD5D91" w:rsidRDefault="00AD5D91" w:rsidP="00AD5D91"/>
    <w:p w14:paraId="00976ADE" w14:textId="77777777" w:rsidR="00AD5D91" w:rsidRDefault="00AD5D91" w:rsidP="00AD5D91">
      <w:r>
        <w:t xml:space="preserve">2.3. </w:t>
      </w:r>
      <w:r>
        <w:rPr>
          <w:rFonts w:hint="eastAsia"/>
        </w:rPr>
        <w:t>Объективная</w:t>
      </w:r>
      <w:r>
        <w:t xml:space="preserve"> </w:t>
      </w:r>
      <w:r>
        <w:rPr>
          <w:rFonts w:hint="eastAsia"/>
        </w:rPr>
        <w:t>оценка</w:t>
      </w:r>
      <w:r>
        <w:t xml:space="preserve"> </w:t>
      </w:r>
      <w:r>
        <w:rPr>
          <w:rFonts w:hint="eastAsia"/>
        </w:rPr>
        <w:t>тяжести</w:t>
      </w:r>
      <w:r>
        <w:t xml:space="preserve"> </w:t>
      </w:r>
      <w:r>
        <w:rPr>
          <w:rFonts w:hint="eastAsia"/>
        </w:rPr>
        <w:t>состояния</w:t>
      </w:r>
      <w:r>
        <w:t xml:space="preserve"> </w:t>
      </w:r>
      <w:r>
        <w:rPr>
          <w:rFonts w:hint="eastAsia"/>
        </w:rPr>
        <w:t>больного</w:t>
      </w:r>
    </w:p>
    <w:p w14:paraId="4BEB85D0" w14:textId="77777777" w:rsidR="00AD5D91" w:rsidRDefault="00AD5D91" w:rsidP="00AD5D91"/>
    <w:p w14:paraId="25795B20" w14:textId="77777777" w:rsidR="00AD5D91" w:rsidRDefault="00AD5D91" w:rsidP="00AD5D91">
      <w:r>
        <w:t xml:space="preserve">2.4. </w:t>
      </w:r>
      <w:r>
        <w:rPr>
          <w:rFonts w:hint="eastAsia"/>
        </w:rPr>
        <w:t>Методы</w:t>
      </w:r>
      <w:r>
        <w:t xml:space="preserve"> </w:t>
      </w:r>
      <w:r>
        <w:rPr>
          <w:rFonts w:hint="eastAsia"/>
        </w:rPr>
        <w:t>статистического</w:t>
      </w:r>
      <w:r>
        <w:t xml:space="preserve"> </w:t>
      </w:r>
      <w:r>
        <w:rPr>
          <w:rFonts w:hint="eastAsia"/>
        </w:rPr>
        <w:t>анализа</w:t>
      </w:r>
    </w:p>
    <w:p w14:paraId="3BA9A268" w14:textId="77777777" w:rsidR="00AD5D91" w:rsidRDefault="00AD5D91" w:rsidP="00AD5D91"/>
    <w:p w14:paraId="75C84A11" w14:textId="77777777" w:rsidR="00AD5D91" w:rsidRDefault="00AD5D91" w:rsidP="00AD5D91">
      <w:r>
        <w:rPr>
          <w:rFonts w:hint="eastAsia"/>
        </w:rPr>
        <w:t>Глава</w:t>
      </w:r>
      <w:r>
        <w:t xml:space="preserve"> 3. </w:t>
      </w:r>
      <w:r>
        <w:rPr>
          <w:rFonts w:hint="eastAsia"/>
        </w:rPr>
        <w:t>Методологические</w:t>
      </w:r>
      <w:r>
        <w:t xml:space="preserve"> </w:t>
      </w:r>
      <w:r>
        <w:rPr>
          <w:rFonts w:hint="eastAsia"/>
        </w:rPr>
        <w:t>аспекты</w:t>
      </w:r>
      <w:r>
        <w:t xml:space="preserve"> </w:t>
      </w:r>
      <w:r>
        <w:rPr>
          <w:rFonts w:hint="eastAsia"/>
        </w:rPr>
        <w:t>организации</w:t>
      </w:r>
    </w:p>
    <w:p w14:paraId="1FCE69A9" w14:textId="77777777" w:rsidR="00AD5D91" w:rsidRDefault="00AD5D91" w:rsidP="00AD5D91"/>
    <w:p w14:paraId="4CB8390F" w14:textId="77777777" w:rsidR="00AD5D91" w:rsidRDefault="00AD5D91" w:rsidP="00AD5D91">
      <w:r>
        <w:rPr>
          <w:rFonts w:hint="eastAsia"/>
        </w:rPr>
        <w:t>стационарозамещающего</w:t>
      </w:r>
      <w:r>
        <w:t xml:space="preserve"> </w:t>
      </w:r>
      <w:r>
        <w:rPr>
          <w:rFonts w:hint="eastAsia"/>
        </w:rPr>
        <w:t>лечения</w:t>
      </w:r>
      <w:r>
        <w:t xml:space="preserve"> </w:t>
      </w:r>
      <w:r>
        <w:rPr>
          <w:rFonts w:hint="eastAsia"/>
        </w:rPr>
        <w:t>больных</w:t>
      </w:r>
      <w:r>
        <w:t xml:space="preserve"> </w:t>
      </w:r>
      <w:r>
        <w:rPr>
          <w:rFonts w:hint="eastAsia"/>
        </w:rPr>
        <w:t>хирургического</w:t>
      </w:r>
      <w:r>
        <w:t xml:space="preserve"> </w:t>
      </w:r>
      <w:r>
        <w:rPr>
          <w:rFonts w:hint="eastAsia"/>
        </w:rPr>
        <w:t>профиля</w:t>
      </w:r>
      <w:r>
        <w:t xml:space="preserve"> </w:t>
      </w:r>
      <w:r>
        <w:rPr>
          <w:rFonts w:hint="eastAsia"/>
        </w:rPr>
        <w:t>в</w:t>
      </w:r>
      <w:r>
        <w:t xml:space="preserve"> </w:t>
      </w:r>
      <w:r>
        <w:rPr>
          <w:rFonts w:hint="eastAsia"/>
        </w:rPr>
        <w:t>ОКДЦ</w:t>
      </w:r>
      <w:r>
        <w:t xml:space="preserve"> </w:t>
      </w:r>
      <w:r>
        <w:rPr>
          <w:rFonts w:hint="eastAsia"/>
        </w:rPr>
        <w:t>ПАО</w:t>
      </w:r>
      <w:r>
        <w:t xml:space="preserve"> </w:t>
      </w:r>
      <w:r>
        <w:rPr>
          <w:rFonts w:hint="eastAsia"/>
        </w:rPr>
        <w:t>«</w:t>
      </w:r>
      <w:r>
        <w:rPr>
          <w:rFonts w:hint="eastAsia"/>
        </w:rPr>
        <w:t>Газпром</w:t>
      </w:r>
      <w:r>
        <w:rPr>
          <w:rFonts w:hint="eastAsia"/>
        </w:rPr>
        <w:t>»</w:t>
      </w:r>
    </w:p>
    <w:p w14:paraId="5271C4EC" w14:textId="77777777" w:rsidR="00AD5D91" w:rsidRDefault="00AD5D91" w:rsidP="00AD5D91"/>
    <w:p w14:paraId="719C6EB8" w14:textId="77777777" w:rsidR="00AD5D91" w:rsidRDefault="00AD5D91" w:rsidP="00AD5D91">
      <w:r>
        <w:t xml:space="preserve">3.1. </w:t>
      </w:r>
      <w:r>
        <w:rPr>
          <w:rFonts w:hint="eastAsia"/>
        </w:rPr>
        <w:t>Организационно</w:t>
      </w:r>
      <w:r>
        <w:t>-</w:t>
      </w:r>
      <w:r>
        <w:rPr>
          <w:rFonts w:hint="eastAsia"/>
        </w:rPr>
        <w:t>штатные</w:t>
      </w:r>
      <w:r>
        <w:t xml:space="preserve"> </w:t>
      </w:r>
      <w:r>
        <w:rPr>
          <w:rFonts w:hint="eastAsia"/>
        </w:rPr>
        <w:t>вопросы</w:t>
      </w:r>
      <w:r>
        <w:t xml:space="preserve"> </w:t>
      </w:r>
      <w:r>
        <w:rPr>
          <w:rFonts w:hint="eastAsia"/>
        </w:rPr>
        <w:t>внедрения</w:t>
      </w:r>
      <w:r>
        <w:t xml:space="preserve"> </w:t>
      </w:r>
      <w:r>
        <w:rPr>
          <w:rFonts w:hint="eastAsia"/>
        </w:rPr>
        <w:t>стационарозамещающих</w:t>
      </w:r>
      <w:r>
        <w:t xml:space="preserve"> </w:t>
      </w:r>
      <w:r>
        <w:rPr>
          <w:rFonts w:hint="eastAsia"/>
        </w:rPr>
        <w:t>технологий</w:t>
      </w:r>
    </w:p>
    <w:p w14:paraId="195072A5" w14:textId="77777777" w:rsidR="00AD5D91" w:rsidRDefault="00AD5D91" w:rsidP="00AD5D91"/>
    <w:p w14:paraId="3E4AE9B3" w14:textId="77777777" w:rsidR="00AD5D91" w:rsidRDefault="00AD5D91" w:rsidP="00AD5D91">
      <w:r>
        <w:t xml:space="preserve">3.2. </w:t>
      </w:r>
      <w:r>
        <w:rPr>
          <w:rFonts w:hint="eastAsia"/>
        </w:rPr>
        <w:t>Мультидисциплинарный</w:t>
      </w:r>
      <w:r>
        <w:t xml:space="preserve"> </w:t>
      </w:r>
      <w:r>
        <w:rPr>
          <w:rFonts w:hint="eastAsia"/>
        </w:rPr>
        <w:t>подход</w:t>
      </w:r>
      <w:r>
        <w:t xml:space="preserve"> </w:t>
      </w:r>
      <w:r>
        <w:rPr>
          <w:rFonts w:hint="eastAsia"/>
        </w:rPr>
        <w:t>к</w:t>
      </w:r>
      <w:r>
        <w:t xml:space="preserve"> </w:t>
      </w:r>
      <w:r>
        <w:rPr>
          <w:rFonts w:hint="eastAsia"/>
        </w:rPr>
        <w:t>отбору</w:t>
      </w:r>
      <w:r>
        <w:t xml:space="preserve"> </w:t>
      </w:r>
      <w:r>
        <w:rPr>
          <w:rFonts w:hint="eastAsia"/>
        </w:rPr>
        <w:t>пациентов</w:t>
      </w:r>
      <w:r>
        <w:t xml:space="preserve"> </w:t>
      </w:r>
      <w:r>
        <w:rPr>
          <w:rFonts w:hint="eastAsia"/>
        </w:rPr>
        <w:t>для</w:t>
      </w:r>
      <w:r>
        <w:t xml:space="preserve"> </w:t>
      </w:r>
      <w:r>
        <w:rPr>
          <w:rFonts w:hint="eastAsia"/>
        </w:rPr>
        <w:t>хирургического</w:t>
      </w:r>
      <w:r>
        <w:t xml:space="preserve"> </w:t>
      </w:r>
      <w:r>
        <w:rPr>
          <w:rFonts w:hint="eastAsia"/>
        </w:rPr>
        <w:t>лечения</w:t>
      </w:r>
      <w:r>
        <w:t xml:space="preserve"> </w:t>
      </w:r>
      <w:r>
        <w:rPr>
          <w:rFonts w:hint="eastAsia"/>
        </w:rPr>
        <w:t>в</w:t>
      </w:r>
      <w:r>
        <w:t xml:space="preserve"> </w:t>
      </w:r>
      <w:r>
        <w:rPr>
          <w:rFonts w:hint="eastAsia"/>
        </w:rPr>
        <w:t>стационарозамещающих</w:t>
      </w:r>
      <w:r>
        <w:t xml:space="preserve"> </w:t>
      </w:r>
      <w:r>
        <w:rPr>
          <w:rFonts w:hint="eastAsia"/>
        </w:rPr>
        <w:t>условиях</w:t>
      </w:r>
    </w:p>
    <w:p w14:paraId="5AF455FC" w14:textId="77777777" w:rsidR="00AD5D91" w:rsidRDefault="00AD5D91" w:rsidP="00AD5D91"/>
    <w:p w14:paraId="6A939C35" w14:textId="77777777" w:rsidR="00AD5D91" w:rsidRDefault="00AD5D91" w:rsidP="00AD5D91">
      <w:r>
        <w:lastRenderedPageBreak/>
        <w:t xml:space="preserve">3.3. </w:t>
      </w:r>
      <w:r>
        <w:rPr>
          <w:rFonts w:hint="eastAsia"/>
        </w:rPr>
        <w:t>Показания</w:t>
      </w:r>
      <w:r>
        <w:t xml:space="preserve"> </w:t>
      </w:r>
      <w:r>
        <w:rPr>
          <w:rFonts w:hint="eastAsia"/>
        </w:rPr>
        <w:t>и</w:t>
      </w:r>
      <w:r>
        <w:t xml:space="preserve"> </w:t>
      </w:r>
      <w:r>
        <w:rPr>
          <w:rFonts w:hint="eastAsia"/>
        </w:rPr>
        <w:t>противопоказания</w:t>
      </w:r>
      <w:r>
        <w:t xml:space="preserve"> </w:t>
      </w:r>
      <w:r>
        <w:rPr>
          <w:rFonts w:hint="eastAsia"/>
        </w:rPr>
        <w:t>к</w:t>
      </w:r>
      <w:r>
        <w:t xml:space="preserve"> </w:t>
      </w:r>
      <w:r>
        <w:rPr>
          <w:rFonts w:hint="eastAsia"/>
        </w:rPr>
        <w:t>оперативному</w:t>
      </w:r>
      <w:r>
        <w:t xml:space="preserve"> </w:t>
      </w:r>
      <w:r>
        <w:rPr>
          <w:rFonts w:hint="eastAsia"/>
        </w:rPr>
        <w:t>лечению</w:t>
      </w:r>
      <w:r>
        <w:t xml:space="preserve"> </w:t>
      </w:r>
      <w:r>
        <w:rPr>
          <w:rFonts w:hint="eastAsia"/>
        </w:rPr>
        <w:t>в</w:t>
      </w:r>
      <w:r>
        <w:t xml:space="preserve"> </w:t>
      </w:r>
      <w:r>
        <w:rPr>
          <w:rFonts w:hint="eastAsia"/>
        </w:rPr>
        <w:t>стационарозамещающих</w:t>
      </w:r>
      <w:r>
        <w:t xml:space="preserve"> </w:t>
      </w:r>
      <w:r>
        <w:rPr>
          <w:rFonts w:hint="eastAsia"/>
        </w:rPr>
        <w:t>условиях</w:t>
      </w:r>
    </w:p>
    <w:p w14:paraId="3BDC7A2A" w14:textId="77777777" w:rsidR="00AD5D91" w:rsidRDefault="00AD5D91" w:rsidP="00AD5D91"/>
    <w:p w14:paraId="14478017" w14:textId="77777777" w:rsidR="00AD5D91" w:rsidRDefault="00AD5D91" w:rsidP="00AD5D91">
      <w:r>
        <w:t xml:space="preserve">3.4. </w:t>
      </w:r>
      <w:r>
        <w:rPr>
          <w:rFonts w:hint="eastAsia"/>
        </w:rPr>
        <w:t>Сбалансированная</w:t>
      </w:r>
      <w:r>
        <w:t xml:space="preserve"> </w:t>
      </w:r>
      <w:r>
        <w:rPr>
          <w:rFonts w:hint="eastAsia"/>
        </w:rPr>
        <w:t>многокомпонентная</w:t>
      </w:r>
      <w:r>
        <w:t xml:space="preserve"> </w:t>
      </w:r>
      <w:r>
        <w:rPr>
          <w:rFonts w:hint="eastAsia"/>
        </w:rPr>
        <w:t>анестезия</w:t>
      </w:r>
      <w:r>
        <w:t xml:space="preserve"> </w:t>
      </w:r>
      <w:r>
        <w:rPr>
          <w:rFonts w:hint="eastAsia"/>
        </w:rPr>
        <w:t>и</w:t>
      </w:r>
      <w:r>
        <w:t xml:space="preserve"> </w:t>
      </w:r>
      <w:r>
        <w:rPr>
          <w:rFonts w:hint="eastAsia"/>
        </w:rPr>
        <w:t>послеоперационная</w:t>
      </w:r>
      <w:r>
        <w:t xml:space="preserve"> </w:t>
      </w:r>
      <w:r>
        <w:rPr>
          <w:rFonts w:hint="eastAsia"/>
        </w:rPr>
        <w:t>мультимодальная</w:t>
      </w:r>
      <w:r>
        <w:t xml:space="preserve"> </w:t>
      </w:r>
      <w:r>
        <w:rPr>
          <w:rFonts w:hint="eastAsia"/>
        </w:rPr>
        <w:t>анальгезия</w:t>
      </w:r>
      <w:r>
        <w:t xml:space="preserve"> - </w:t>
      </w:r>
      <w:r>
        <w:rPr>
          <w:rFonts w:hint="eastAsia"/>
        </w:rPr>
        <w:t>залог</w:t>
      </w:r>
      <w:r>
        <w:t xml:space="preserve"> </w:t>
      </w:r>
      <w:r>
        <w:rPr>
          <w:rFonts w:hint="eastAsia"/>
        </w:rPr>
        <w:t>успеха</w:t>
      </w:r>
      <w:r>
        <w:t xml:space="preserve"> </w:t>
      </w:r>
      <w:r>
        <w:rPr>
          <w:rFonts w:hint="eastAsia"/>
        </w:rPr>
        <w:t>внедрения</w:t>
      </w:r>
      <w:r>
        <w:t xml:space="preserve"> </w:t>
      </w:r>
      <w:r>
        <w:rPr>
          <w:rFonts w:hint="eastAsia"/>
        </w:rPr>
        <w:t>стационарозамещающих</w:t>
      </w:r>
      <w:r>
        <w:t xml:space="preserve"> </w:t>
      </w:r>
      <w:r>
        <w:rPr>
          <w:rFonts w:hint="eastAsia"/>
        </w:rPr>
        <w:t>технологий</w:t>
      </w:r>
      <w:r>
        <w:t xml:space="preserve"> </w:t>
      </w:r>
      <w:r>
        <w:rPr>
          <w:rFonts w:hint="eastAsia"/>
        </w:rPr>
        <w:t>в</w:t>
      </w:r>
      <w:r>
        <w:t xml:space="preserve"> </w:t>
      </w:r>
      <w:r>
        <w:rPr>
          <w:rFonts w:hint="eastAsia"/>
        </w:rPr>
        <w:t>условиях</w:t>
      </w:r>
      <w:r>
        <w:t xml:space="preserve"> </w:t>
      </w:r>
      <w:r>
        <w:rPr>
          <w:rFonts w:hint="eastAsia"/>
        </w:rPr>
        <w:t>поликлиники</w:t>
      </w:r>
    </w:p>
    <w:p w14:paraId="1609BC3D" w14:textId="77777777" w:rsidR="00AD5D91" w:rsidRDefault="00AD5D91" w:rsidP="00AD5D91"/>
    <w:p w14:paraId="0E872763" w14:textId="77777777" w:rsidR="00AD5D91" w:rsidRDefault="00AD5D91" w:rsidP="00AD5D91">
      <w:r>
        <w:t xml:space="preserve">3.5. </w:t>
      </w:r>
      <w:r>
        <w:rPr>
          <w:rFonts w:hint="eastAsia"/>
        </w:rPr>
        <w:t>Профилактика</w:t>
      </w:r>
      <w:r>
        <w:t xml:space="preserve"> </w:t>
      </w:r>
      <w:r>
        <w:rPr>
          <w:rFonts w:hint="eastAsia"/>
        </w:rPr>
        <w:t>венозных</w:t>
      </w:r>
      <w:r>
        <w:t xml:space="preserve"> </w:t>
      </w:r>
      <w:r>
        <w:rPr>
          <w:rFonts w:hint="eastAsia"/>
        </w:rPr>
        <w:t>тромбоэмболических</w:t>
      </w:r>
      <w:r>
        <w:t xml:space="preserve"> </w:t>
      </w:r>
      <w:r>
        <w:rPr>
          <w:rFonts w:hint="eastAsia"/>
        </w:rPr>
        <w:t>осложнений</w:t>
      </w:r>
    </w:p>
    <w:p w14:paraId="71FEAF6B" w14:textId="77777777" w:rsidR="00AD5D91" w:rsidRDefault="00AD5D91" w:rsidP="00AD5D91"/>
    <w:p w14:paraId="529C8D63" w14:textId="77777777" w:rsidR="00AD5D91" w:rsidRDefault="00AD5D91" w:rsidP="00AD5D91">
      <w:r>
        <w:rPr>
          <w:rFonts w:hint="eastAsia"/>
        </w:rPr>
        <w:t>Глава</w:t>
      </w:r>
      <w:r>
        <w:t xml:space="preserve"> 4. </w:t>
      </w:r>
      <w:r>
        <w:rPr>
          <w:rFonts w:hint="eastAsia"/>
        </w:rPr>
        <w:t>Анализ</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в</w:t>
      </w:r>
    </w:p>
    <w:p w14:paraId="5AE8EFFF" w14:textId="77777777" w:rsidR="00AD5D91" w:rsidRDefault="00AD5D91" w:rsidP="00AD5D91"/>
    <w:p w14:paraId="354BEC18" w14:textId="77777777" w:rsidR="00AD5D91" w:rsidRDefault="00AD5D91" w:rsidP="00AD5D91">
      <w:r>
        <w:rPr>
          <w:rFonts w:hint="eastAsia"/>
        </w:rPr>
        <w:t>стационарозамещающих</w:t>
      </w:r>
      <w:r>
        <w:t xml:space="preserve"> </w:t>
      </w:r>
      <w:r>
        <w:rPr>
          <w:rFonts w:hint="eastAsia"/>
        </w:rPr>
        <w:t>условиях</w:t>
      </w:r>
    </w:p>
    <w:p w14:paraId="3CAD221F" w14:textId="77777777" w:rsidR="00AD5D91" w:rsidRDefault="00AD5D91" w:rsidP="00AD5D91"/>
    <w:p w14:paraId="5902CB17" w14:textId="77777777" w:rsidR="00AD5D91" w:rsidRDefault="00AD5D91" w:rsidP="00AD5D91">
      <w:r>
        <w:t xml:space="preserve">4.1. </w:t>
      </w:r>
      <w:r>
        <w:rPr>
          <w:rFonts w:hint="eastAsia"/>
        </w:rPr>
        <w:t>Обоснование</w:t>
      </w:r>
      <w:r>
        <w:t xml:space="preserve"> </w:t>
      </w:r>
      <w:r>
        <w:rPr>
          <w:rFonts w:hint="eastAsia"/>
        </w:rPr>
        <w:t>хирургической</w:t>
      </w:r>
      <w:r>
        <w:t xml:space="preserve"> </w:t>
      </w:r>
      <w:r>
        <w:rPr>
          <w:rFonts w:hint="eastAsia"/>
        </w:rPr>
        <w:t>тактики</w:t>
      </w:r>
      <w:r>
        <w:t xml:space="preserve"> </w:t>
      </w:r>
      <w:r>
        <w:rPr>
          <w:rFonts w:hint="eastAsia"/>
        </w:rPr>
        <w:t>при</w:t>
      </w:r>
      <w:r>
        <w:t xml:space="preserve"> </w:t>
      </w:r>
      <w:r>
        <w:rPr>
          <w:rFonts w:hint="eastAsia"/>
        </w:rPr>
        <w:t>грыжах</w:t>
      </w:r>
      <w:r>
        <w:t xml:space="preserve"> </w:t>
      </w:r>
      <w:r>
        <w:rPr>
          <w:rFonts w:hint="eastAsia"/>
        </w:rPr>
        <w:t>паховой</w:t>
      </w:r>
      <w:r>
        <w:t xml:space="preserve"> </w:t>
      </w:r>
      <w:r>
        <w:rPr>
          <w:rFonts w:hint="eastAsia"/>
        </w:rPr>
        <w:t>локализации</w:t>
      </w:r>
    </w:p>
    <w:p w14:paraId="5B36044D" w14:textId="77777777" w:rsidR="00AD5D91" w:rsidRDefault="00AD5D91" w:rsidP="00AD5D91"/>
    <w:p w14:paraId="424FDABC" w14:textId="77777777" w:rsidR="00AD5D91" w:rsidRDefault="00AD5D91" w:rsidP="00AD5D91">
      <w:r>
        <w:t xml:space="preserve">4.2. </w:t>
      </w:r>
      <w:r>
        <w:rPr>
          <w:rFonts w:hint="eastAsia"/>
        </w:rPr>
        <w:t>Обоснование</w:t>
      </w:r>
      <w:r>
        <w:t xml:space="preserve"> </w:t>
      </w:r>
      <w:r>
        <w:rPr>
          <w:rFonts w:hint="eastAsia"/>
        </w:rPr>
        <w:t>хирургической</w:t>
      </w:r>
      <w:r>
        <w:t xml:space="preserve"> </w:t>
      </w:r>
      <w:r>
        <w:rPr>
          <w:rFonts w:hint="eastAsia"/>
        </w:rPr>
        <w:t>тактики</w:t>
      </w:r>
      <w:r>
        <w:t xml:space="preserve"> </w:t>
      </w:r>
      <w:r>
        <w:rPr>
          <w:rFonts w:hint="eastAsia"/>
        </w:rPr>
        <w:t>при</w:t>
      </w:r>
      <w:r>
        <w:t xml:space="preserve"> </w:t>
      </w:r>
      <w:r>
        <w:rPr>
          <w:rFonts w:hint="eastAsia"/>
        </w:rPr>
        <w:t>послеоперационных</w:t>
      </w:r>
      <w:r>
        <w:t xml:space="preserve"> </w:t>
      </w:r>
      <w:r>
        <w:rPr>
          <w:rFonts w:hint="eastAsia"/>
        </w:rPr>
        <w:t>вентральных</w:t>
      </w:r>
      <w:r>
        <w:t xml:space="preserve"> </w:t>
      </w:r>
      <w:r>
        <w:rPr>
          <w:rFonts w:hint="eastAsia"/>
        </w:rPr>
        <w:t>грыжах</w:t>
      </w:r>
    </w:p>
    <w:p w14:paraId="0C873332" w14:textId="77777777" w:rsidR="00AD5D91" w:rsidRDefault="00AD5D91" w:rsidP="00AD5D91"/>
    <w:p w14:paraId="39C3B0EC" w14:textId="77777777" w:rsidR="00AD5D91" w:rsidRDefault="00AD5D91" w:rsidP="00AD5D91">
      <w:r>
        <w:t xml:space="preserve">4.3. </w:t>
      </w:r>
      <w:r>
        <w:rPr>
          <w:rFonts w:hint="eastAsia"/>
        </w:rPr>
        <w:t>Выбор</w:t>
      </w:r>
      <w:r>
        <w:t xml:space="preserve"> </w:t>
      </w:r>
      <w:r>
        <w:rPr>
          <w:rFonts w:hint="eastAsia"/>
        </w:rPr>
        <w:t>метода</w:t>
      </w:r>
      <w:r>
        <w:t xml:space="preserve"> </w:t>
      </w:r>
      <w:r>
        <w:rPr>
          <w:rFonts w:hint="eastAsia"/>
        </w:rPr>
        <w:t>лечения</w:t>
      </w:r>
      <w:r>
        <w:t xml:space="preserve"> </w:t>
      </w:r>
      <w:r>
        <w:rPr>
          <w:rFonts w:hint="eastAsia"/>
        </w:rPr>
        <w:t>варикозной</w:t>
      </w:r>
      <w:r>
        <w:t xml:space="preserve"> </w:t>
      </w:r>
      <w:r>
        <w:rPr>
          <w:rFonts w:hint="eastAsia"/>
        </w:rPr>
        <w:t>болезни</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в</w:t>
      </w:r>
      <w:r>
        <w:t xml:space="preserve"> </w:t>
      </w:r>
      <w:r>
        <w:rPr>
          <w:rFonts w:hint="eastAsia"/>
        </w:rPr>
        <w:t>стационарозамещающих</w:t>
      </w:r>
      <w:r>
        <w:t xml:space="preserve"> </w:t>
      </w:r>
      <w:r>
        <w:rPr>
          <w:rFonts w:hint="eastAsia"/>
        </w:rPr>
        <w:t>условиях</w:t>
      </w:r>
    </w:p>
    <w:p w14:paraId="23672A93" w14:textId="77777777" w:rsidR="00AD5D91" w:rsidRDefault="00AD5D91" w:rsidP="00AD5D91"/>
    <w:p w14:paraId="47D8FEE7" w14:textId="77777777" w:rsidR="00AD5D91" w:rsidRDefault="00AD5D91" w:rsidP="00AD5D91">
      <w:r>
        <w:t xml:space="preserve">4.4. </w:t>
      </w:r>
      <w:r>
        <w:rPr>
          <w:rFonts w:hint="eastAsia"/>
        </w:rPr>
        <w:t>Выбор</w:t>
      </w:r>
      <w:r>
        <w:t xml:space="preserve"> </w:t>
      </w:r>
      <w:r>
        <w:rPr>
          <w:rFonts w:hint="eastAsia"/>
        </w:rPr>
        <w:t>тактики</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p>
    <w:p w14:paraId="6AB7B1EB" w14:textId="77777777" w:rsidR="00AD5D91" w:rsidRDefault="00AD5D91" w:rsidP="00AD5D91"/>
    <w:p w14:paraId="24316195" w14:textId="77777777" w:rsidR="00AD5D91" w:rsidRDefault="00AD5D91" w:rsidP="00AD5D91">
      <w:r>
        <w:rPr>
          <w:rFonts w:hint="eastAsia"/>
        </w:rPr>
        <w:t>геморроем</w:t>
      </w:r>
    </w:p>
    <w:p w14:paraId="15796979" w14:textId="77777777" w:rsidR="00AD5D91" w:rsidRDefault="00AD5D91" w:rsidP="00AD5D91"/>
    <w:p w14:paraId="6DD0005A" w14:textId="77777777" w:rsidR="00AD5D91" w:rsidRDefault="00AD5D91" w:rsidP="00AD5D91">
      <w:r>
        <w:t xml:space="preserve">4.4.1. </w:t>
      </w:r>
      <w:r>
        <w:rPr>
          <w:rFonts w:hint="eastAsia"/>
        </w:rPr>
        <w:t>Влияние</w:t>
      </w:r>
      <w:r>
        <w:t xml:space="preserve"> </w:t>
      </w:r>
      <w:r>
        <w:rPr>
          <w:rFonts w:hint="eastAsia"/>
        </w:rPr>
        <w:t>различных</w:t>
      </w:r>
      <w:r>
        <w:t xml:space="preserve"> </w:t>
      </w:r>
      <w:r>
        <w:rPr>
          <w:rFonts w:hint="eastAsia"/>
        </w:rPr>
        <w:t>методов</w:t>
      </w:r>
      <w:r>
        <w:t xml:space="preserve"> </w:t>
      </w:r>
      <w:r>
        <w:rPr>
          <w:rFonts w:hint="eastAsia"/>
        </w:rPr>
        <w:t>хирургического</w:t>
      </w:r>
      <w:r>
        <w:t xml:space="preserve"> </w:t>
      </w:r>
      <w:r>
        <w:rPr>
          <w:rFonts w:hint="eastAsia"/>
        </w:rPr>
        <w:t>лечения</w:t>
      </w:r>
      <w:r>
        <w:t xml:space="preserve"> </w:t>
      </w:r>
      <w:r>
        <w:rPr>
          <w:rFonts w:hint="eastAsia"/>
        </w:rPr>
        <w:t>хронического</w:t>
      </w:r>
      <w:r>
        <w:t xml:space="preserve"> </w:t>
      </w:r>
      <w:r>
        <w:rPr>
          <w:rFonts w:hint="eastAsia"/>
        </w:rPr>
        <w:t>геморроя</w:t>
      </w:r>
      <w:r>
        <w:t xml:space="preserve"> </w:t>
      </w:r>
      <w:r>
        <w:rPr>
          <w:rFonts w:hint="eastAsia"/>
        </w:rPr>
        <w:t>на</w:t>
      </w:r>
      <w:r>
        <w:t xml:space="preserve"> </w:t>
      </w:r>
      <w:r>
        <w:rPr>
          <w:rFonts w:hint="eastAsia"/>
        </w:rPr>
        <w:t>развитие</w:t>
      </w:r>
      <w:r>
        <w:t xml:space="preserve"> </w:t>
      </w:r>
      <w:r>
        <w:rPr>
          <w:rFonts w:hint="eastAsia"/>
        </w:rPr>
        <w:t>интра</w:t>
      </w:r>
      <w:r>
        <w:t xml:space="preserve">- </w:t>
      </w:r>
      <w:r>
        <w:rPr>
          <w:rFonts w:hint="eastAsia"/>
        </w:rPr>
        <w:t>и</w:t>
      </w:r>
      <w:r>
        <w:t xml:space="preserve"> </w:t>
      </w:r>
      <w:r>
        <w:rPr>
          <w:rFonts w:hint="eastAsia"/>
        </w:rPr>
        <w:t>послеоперационных</w:t>
      </w:r>
      <w:r>
        <w:t xml:space="preserve"> </w:t>
      </w:r>
      <w:r>
        <w:rPr>
          <w:rFonts w:hint="eastAsia"/>
        </w:rPr>
        <w:t>осложнений</w:t>
      </w:r>
    </w:p>
    <w:p w14:paraId="5FAA5BC7" w14:textId="77777777" w:rsidR="00AD5D91" w:rsidRDefault="00AD5D91" w:rsidP="00AD5D91"/>
    <w:p w14:paraId="258FCE77" w14:textId="77777777" w:rsidR="00AD5D91" w:rsidRDefault="00AD5D91" w:rsidP="00AD5D91">
      <w:r>
        <w:t xml:space="preserve">4.5. </w:t>
      </w:r>
      <w:r>
        <w:rPr>
          <w:rFonts w:hint="eastAsia"/>
        </w:rPr>
        <w:t>Внедрение</w:t>
      </w:r>
      <w:r>
        <w:t xml:space="preserve"> </w:t>
      </w:r>
      <w:r>
        <w:rPr>
          <w:rFonts w:hint="eastAsia"/>
        </w:rPr>
        <w:t>симультанных</w:t>
      </w:r>
      <w:r>
        <w:t xml:space="preserve"> </w:t>
      </w:r>
      <w:r>
        <w:rPr>
          <w:rFonts w:hint="eastAsia"/>
        </w:rPr>
        <w:t>операций</w:t>
      </w:r>
      <w:r>
        <w:t xml:space="preserve"> </w:t>
      </w:r>
      <w:r>
        <w:rPr>
          <w:rFonts w:hint="eastAsia"/>
        </w:rPr>
        <w:t>при</w:t>
      </w:r>
      <w:r>
        <w:t xml:space="preserve"> </w:t>
      </w:r>
      <w:r>
        <w:rPr>
          <w:rFonts w:hint="eastAsia"/>
        </w:rPr>
        <w:t>оказании</w:t>
      </w:r>
      <w:r>
        <w:t xml:space="preserve"> </w:t>
      </w:r>
      <w:r>
        <w:rPr>
          <w:rFonts w:hint="eastAsia"/>
        </w:rPr>
        <w:t>хирургической</w:t>
      </w:r>
      <w:r>
        <w:t xml:space="preserve"> </w:t>
      </w:r>
      <w:r>
        <w:rPr>
          <w:rFonts w:hint="eastAsia"/>
        </w:rPr>
        <w:t>помощи</w:t>
      </w:r>
      <w:r>
        <w:t xml:space="preserve"> </w:t>
      </w:r>
      <w:r>
        <w:rPr>
          <w:rFonts w:hint="eastAsia"/>
        </w:rPr>
        <w:t>больным</w:t>
      </w:r>
      <w:r>
        <w:t xml:space="preserve"> </w:t>
      </w:r>
      <w:r>
        <w:rPr>
          <w:rFonts w:hint="eastAsia"/>
        </w:rPr>
        <w:t>в</w:t>
      </w:r>
      <w:r>
        <w:t xml:space="preserve"> </w:t>
      </w:r>
      <w:r>
        <w:rPr>
          <w:rFonts w:hint="eastAsia"/>
        </w:rPr>
        <w:t>стационарозамещающих</w:t>
      </w:r>
      <w:r>
        <w:t xml:space="preserve"> </w:t>
      </w:r>
      <w:r>
        <w:rPr>
          <w:rFonts w:hint="eastAsia"/>
        </w:rPr>
        <w:t>условиях</w:t>
      </w:r>
    </w:p>
    <w:p w14:paraId="18F077A9" w14:textId="77777777" w:rsidR="00AD5D91" w:rsidRDefault="00AD5D91" w:rsidP="00AD5D91"/>
    <w:p w14:paraId="5C2B4C5C" w14:textId="77777777" w:rsidR="00AD5D91" w:rsidRDefault="00AD5D91" w:rsidP="00AD5D91">
      <w:r>
        <w:rPr>
          <w:rFonts w:hint="eastAsia"/>
        </w:rPr>
        <w:lastRenderedPageBreak/>
        <w:t>Глава</w:t>
      </w:r>
      <w:r>
        <w:t xml:space="preserve"> 5.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оперированных</w:t>
      </w:r>
      <w:r>
        <w:t xml:space="preserve"> </w:t>
      </w:r>
      <w:r>
        <w:rPr>
          <w:rFonts w:hint="eastAsia"/>
        </w:rPr>
        <w:t>в</w:t>
      </w:r>
      <w:r>
        <w:t xml:space="preserve"> </w:t>
      </w:r>
      <w:r>
        <w:rPr>
          <w:rFonts w:hint="eastAsia"/>
        </w:rPr>
        <w:t>стационарозамещающих</w:t>
      </w:r>
      <w:r>
        <w:t xml:space="preserve"> </w:t>
      </w:r>
      <w:r>
        <w:rPr>
          <w:rFonts w:hint="eastAsia"/>
        </w:rPr>
        <w:t>условиях</w:t>
      </w:r>
    </w:p>
    <w:p w14:paraId="041D4795" w14:textId="77777777" w:rsidR="00AD5D91" w:rsidRDefault="00AD5D91" w:rsidP="00AD5D91"/>
    <w:p w14:paraId="724FD0A7" w14:textId="77777777" w:rsidR="00AD5D91" w:rsidRDefault="00AD5D91" w:rsidP="00AD5D91">
      <w:r>
        <w:t xml:space="preserve">5.1.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p>
    <w:p w14:paraId="7B049957" w14:textId="77777777" w:rsidR="00AD5D91" w:rsidRDefault="00AD5D91" w:rsidP="00AD5D91"/>
    <w:p w14:paraId="7A7B966A" w14:textId="77777777" w:rsidR="00AD5D91" w:rsidRDefault="00AD5D91" w:rsidP="00AD5D91">
      <w:r>
        <w:t xml:space="preserve">5.2. </w:t>
      </w:r>
      <w:r>
        <w:rPr>
          <w:rFonts w:hint="eastAsia"/>
        </w:rPr>
        <w:t>Результаты</w:t>
      </w:r>
      <w:r>
        <w:t xml:space="preserve"> </w:t>
      </w:r>
      <w:r>
        <w:rPr>
          <w:rFonts w:hint="eastAsia"/>
        </w:rPr>
        <w:t>изучения</w:t>
      </w:r>
      <w:r>
        <w:t xml:space="preserve"> </w:t>
      </w:r>
      <w:r>
        <w:rPr>
          <w:rFonts w:hint="eastAsia"/>
        </w:rPr>
        <w:t>показателей</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после</w:t>
      </w:r>
      <w:r>
        <w:t xml:space="preserve"> </w:t>
      </w:r>
      <w:r>
        <w:rPr>
          <w:rFonts w:hint="eastAsia"/>
        </w:rPr>
        <w:t>оперативного</w:t>
      </w:r>
      <w:r>
        <w:t xml:space="preserve"> </w:t>
      </w:r>
      <w:r>
        <w:rPr>
          <w:rFonts w:hint="eastAsia"/>
        </w:rPr>
        <w:t>лечения</w:t>
      </w:r>
      <w:r>
        <w:t xml:space="preserve"> </w:t>
      </w:r>
      <w:r>
        <w:rPr>
          <w:rFonts w:hint="eastAsia"/>
        </w:rPr>
        <w:t>заболеваний</w:t>
      </w:r>
      <w:r>
        <w:t xml:space="preserve"> </w:t>
      </w:r>
      <w:r>
        <w:rPr>
          <w:rFonts w:hint="eastAsia"/>
        </w:rPr>
        <w:t>хирургического</w:t>
      </w:r>
      <w:r>
        <w:t xml:space="preserve"> </w:t>
      </w:r>
      <w:r>
        <w:rPr>
          <w:rFonts w:hint="eastAsia"/>
        </w:rPr>
        <w:t>профиля</w:t>
      </w:r>
      <w:r>
        <w:t xml:space="preserve"> </w:t>
      </w:r>
      <w:r>
        <w:rPr>
          <w:rFonts w:hint="eastAsia"/>
        </w:rPr>
        <w:t>в</w:t>
      </w:r>
      <w:r>
        <w:t xml:space="preserve"> </w:t>
      </w:r>
      <w:r>
        <w:rPr>
          <w:rFonts w:hint="eastAsia"/>
        </w:rPr>
        <w:t>стационарозамещающих</w:t>
      </w:r>
      <w:r>
        <w:t xml:space="preserve"> </w:t>
      </w:r>
      <w:r>
        <w:rPr>
          <w:rFonts w:hint="eastAsia"/>
        </w:rPr>
        <w:t>условиях</w:t>
      </w:r>
    </w:p>
    <w:p w14:paraId="72464B6E" w14:textId="77777777" w:rsidR="00AD5D91" w:rsidRDefault="00AD5D91" w:rsidP="00AD5D91"/>
    <w:p w14:paraId="0DC89C99" w14:textId="77777777" w:rsidR="00AD5D91" w:rsidRDefault="00AD5D91" w:rsidP="00AD5D91">
      <w:r>
        <w:t xml:space="preserve">5.2.1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хирургических</w:t>
      </w:r>
      <w:r>
        <w:t xml:space="preserve"> </w:t>
      </w:r>
      <w:r>
        <w:rPr>
          <w:rFonts w:hint="eastAsia"/>
        </w:rPr>
        <w:t>вмешательств</w:t>
      </w:r>
      <w:r>
        <w:t xml:space="preserve"> </w:t>
      </w:r>
      <w:r>
        <w:rPr>
          <w:rFonts w:hint="eastAsia"/>
        </w:rPr>
        <w:t>по</w:t>
      </w:r>
      <w:r>
        <w:t xml:space="preserve"> </w:t>
      </w:r>
      <w:r>
        <w:rPr>
          <w:rFonts w:hint="eastAsia"/>
        </w:rPr>
        <w:t>поводу</w:t>
      </w:r>
      <w:r>
        <w:t xml:space="preserve"> </w:t>
      </w:r>
      <w:r>
        <w:rPr>
          <w:rFonts w:hint="eastAsia"/>
        </w:rPr>
        <w:t>грыж</w:t>
      </w:r>
      <w:r>
        <w:t xml:space="preserve"> </w:t>
      </w:r>
      <w:r>
        <w:rPr>
          <w:rFonts w:hint="eastAsia"/>
        </w:rPr>
        <w:t>передней</w:t>
      </w:r>
      <w:r>
        <w:t xml:space="preserve"> </w:t>
      </w:r>
      <w:r>
        <w:rPr>
          <w:rFonts w:hint="eastAsia"/>
        </w:rPr>
        <w:t>брюшной</w:t>
      </w:r>
      <w:r>
        <w:t xml:space="preserve"> </w:t>
      </w:r>
      <w:r>
        <w:rPr>
          <w:rFonts w:hint="eastAsia"/>
        </w:rPr>
        <w:t>стенки</w:t>
      </w:r>
    </w:p>
    <w:p w14:paraId="642C40C5" w14:textId="77777777" w:rsidR="00AD5D91" w:rsidRDefault="00AD5D91" w:rsidP="00AD5D91"/>
    <w:p w14:paraId="10BD9F55" w14:textId="77777777" w:rsidR="00AD5D91" w:rsidRDefault="00AD5D91" w:rsidP="00AD5D91">
      <w:r>
        <w:t xml:space="preserve">5.2.2.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хирургических</w:t>
      </w:r>
      <w:r>
        <w:t xml:space="preserve"> </w:t>
      </w:r>
      <w:r>
        <w:rPr>
          <w:rFonts w:hint="eastAsia"/>
        </w:rPr>
        <w:t>вмешательств</w:t>
      </w:r>
      <w:r>
        <w:t xml:space="preserve"> </w:t>
      </w:r>
      <w:r>
        <w:rPr>
          <w:rFonts w:hint="eastAsia"/>
        </w:rPr>
        <w:t>по</w:t>
      </w:r>
      <w:r>
        <w:t xml:space="preserve"> </w:t>
      </w:r>
      <w:r>
        <w:rPr>
          <w:rFonts w:hint="eastAsia"/>
        </w:rPr>
        <w:t>поводу</w:t>
      </w:r>
      <w:r>
        <w:t xml:space="preserve"> </w:t>
      </w:r>
      <w:r>
        <w:rPr>
          <w:rFonts w:hint="eastAsia"/>
        </w:rPr>
        <w:t>варикозной</w:t>
      </w:r>
      <w:r>
        <w:t xml:space="preserve"> </w:t>
      </w:r>
      <w:r>
        <w:rPr>
          <w:rFonts w:hint="eastAsia"/>
        </w:rPr>
        <w:t>болезни</w:t>
      </w:r>
      <w:r>
        <w:t xml:space="preserve"> </w:t>
      </w:r>
      <w:r>
        <w:rPr>
          <w:rFonts w:hint="eastAsia"/>
        </w:rPr>
        <w:t>вен</w:t>
      </w:r>
      <w:r>
        <w:t xml:space="preserve"> </w:t>
      </w:r>
      <w:r>
        <w:rPr>
          <w:rFonts w:hint="eastAsia"/>
        </w:rPr>
        <w:t>нижних</w:t>
      </w:r>
      <w:r>
        <w:t xml:space="preserve"> </w:t>
      </w:r>
      <w:r>
        <w:rPr>
          <w:rFonts w:hint="eastAsia"/>
        </w:rPr>
        <w:t>конечностей</w:t>
      </w:r>
    </w:p>
    <w:p w14:paraId="55964A95" w14:textId="77777777" w:rsidR="00AD5D91" w:rsidRDefault="00AD5D91" w:rsidP="00AD5D91"/>
    <w:p w14:paraId="01B813A5" w14:textId="77777777" w:rsidR="00AD5D91" w:rsidRDefault="00AD5D91" w:rsidP="00AD5D91">
      <w:r>
        <w:t xml:space="preserve">5.2.3.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хирургических</w:t>
      </w:r>
      <w:r>
        <w:t xml:space="preserve"> </w:t>
      </w:r>
      <w:r>
        <w:rPr>
          <w:rFonts w:hint="eastAsia"/>
        </w:rPr>
        <w:t>вмешательств</w:t>
      </w:r>
      <w:r>
        <w:t xml:space="preserve"> </w:t>
      </w:r>
      <w:r>
        <w:rPr>
          <w:rFonts w:hint="eastAsia"/>
        </w:rPr>
        <w:t>по</w:t>
      </w:r>
      <w:r>
        <w:t xml:space="preserve"> </w:t>
      </w:r>
      <w:r>
        <w:rPr>
          <w:rFonts w:hint="eastAsia"/>
        </w:rPr>
        <w:t>поводу</w:t>
      </w:r>
      <w:r>
        <w:t xml:space="preserve"> </w:t>
      </w:r>
      <w:r>
        <w:rPr>
          <w:rFonts w:hint="eastAsia"/>
        </w:rPr>
        <w:t>хронического</w:t>
      </w:r>
      <w:r>
        <w:t xml:space="preserve"> </w:t>
      </w:r>
      <w:r>
        <w:rPr>
          <w:rFonts w:hint="eastAsia"/>
        </w:rPr>
        <w:t>геморроя</w:t>
      </w:r>
    </w:p>
    <w:p w14:paraId="0DD6486F" w14:textId="77777777" w:rsidR="00AD5D91" w:rsidRDefault="00AD5D91" w:rsidP="00AD5D91"/>
    <w:p w14:paraId="70A5733C" w14:textId="77777777" w:rsidR="00AD5D91" w:rsidRDefault="00AD5D91" w:rsidP="00AD5D91">
      <w:r>
        <w:rPr>
          <w:rFonts w:hint="eastAsia"/>
        </w:rPr>
        <w:t>Заключение</w:t>
      </w:r>
    </w:p>
    <w:p w14:paraId="1642BC63" w14:textId="77777777" w:rsidR="00AD5D91" w:rsidRDefault="00AD5D91" w:rsidP="00AD5D91"/>
    <w:p w14:paraId="492A0959" w14:textId="1941D18C" w:rsidR="00AD5D91" w:rsidRPr="00AD5D91" w:rsidRDefault="00AD5D91" w:rsidP="00AD5D91">
      <w:r>
        <w:rPr>
          <w:rFonts w:hint="eastAsia"/>
        </w:rPr>
        <w:t>Выводы</w:t>
      </w:r>
    </w:p>
    <w:sectPr w:rsidR="00AD5D91" w:rsidRPr="00AD5D9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6AC73" w14:textId="77777777" w:rsidR="00C16947" w:rsidRPr="008D1934" w:rsidRDefault="00C16947">
      <w:pPr>
        <w:spacing w:after="0" w:line="240" w:lineRule="auto"/>
      </w:pPr>
      <w:r w:rsidRPr="008D1934">
        <w:separator/>
      </w:r>
    </w:p>
  </w:endnote>
  <w:endnote w:type="continuationSeparator" w:id="0">
    <w:p w14:paraId="2FB8AFB1" w14:textId="77777777" w:rsidR="00C16947" w:rsidRPr="008D1934" w:rsidRDefault="00C1694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BE3A" w14:textId="77777777" w:rsidR="00C16947" w:rsidRPr="008D1934" w:rsidRDefault="00C16947"/>
    <w:p w14:paraId="3ADCBCAB" w14:textId="77777777" w:rsidR="00C16947" w:rsidRPr="008D1934" w:rsidRDefault="00C16947"/>
    <w:p w14:paraId="413EC0DE" w14:textId="77777777" w:rsidR="00C16947" w:rsidRPr="008D1934" w:rsidRDefault="00C16947"/>
    <w:p w14:paraId="1F79C8D6" w14:textId="77777777" w:rsidR="00C16947" w:rsidRPr="008D1934" w:rsidRDefault="00C16947"/>
    <w:p w14:paraId="1E1A7876" w14:textId="77777777" w:rsidR="00C16947" w:rsidRPr="008D1934" w:rsidRDefault="00C16947"/>
    <w:p w14:paraId="788BFB9D" w14:textId="77777777" w:rsidR="00C16947" w:rsidRPr="008D1934" w:rsidRDefault="00C16947"/>
    <w:p w14:paraId="2D40B172" w14:textId="77777777" w:rsidR="00C16947" w:rsidRPr="008D1934" w:rsidRDefault="00C16947">
      <w:pPr>
        <w:rPr>
          <w:sz w:val="2"/>
          <w:szCs w:val="2"/>
        </w:rPr>
      </w:pPr>
      <w:r>
        <w:rPr>
          <w:noProof/>
        </w:rPr>
        <mc:AlternateContent>
          <mc:Choice Requires="wps">
            <w:drawing>
              <wp:anchor distT="0" distB="0" distL="63500" distR="63500" simplePos="0" relativeHeight="251660288" behindDoc="1" locked="0" layoutInCell="1" allowOverlap="1" wp14:anchorId="6F8C12B9" wp14:editId="6BB72FB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7AB8B4A" w14:textId="77777777" w:rsidR="00C16947" w:rsidRPr="008D1934" w:rsidRDefault="00C169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C12B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AB8B4A" w14:textId="77777777" w:rsidR="00C16947" w:rsidRPr="008D1934" w:rsidRDefault="00C169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5E41C30" w14:textId="77777777" w:rsidR="00C16947" w:rsidRPr="008D1934" w:rsidRDefault="00C16947"/>
    <w:p w14:paraId="3B1A12A3" w14:textId="77777777" w:rsidR="00C16947" w:rsidRPr="008D1934" w:rsidRDefault="00C16947"/>
    <w:p w14:paraId="7249CFB4" w14:textId="77777777" w:rsidR="00C16947" w:rsidRPr="008D1934" w:rsidRDefault="00C16947">
      <w:pPr>
        <w:rPr>
          <w:sz w:val="2"/>
          <w:szCs w:val="2"/>
        </w:rPr>
      </w:pPr>
      <w:r>
        <w:rPr>
          <w:noProof/>
        </w:rPr>
        <mc:AlternateContent>
          <mc:Choice Requires="wps">
            <w:drawing>
              <wp:anchor distT="0" distB="0" distL="63500" distR="63500" simplePos="0" relativeHeight="251659264" behindDoc="1" locked="0" layoutInCell="1" allowOverlap="1" wp14:anchorId="6DADE6D4" wp14:editId="437D362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5DA7DA" w14:textId="77777777" w:rsidR="00C16947" w:rsidRPr="008D1934" w:rsidRDefault="00C169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DE6D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5DA7DA" w14:textId="77777777" w:rsidR="00C16947" w:rsidRPr="008D1934" w:rsidRDefault="00C169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4B21A17" w14:textId="77777777" w:rsidR="00C16947" w:rsidRPr="008D1934" w:rsidRDefault="00C16947"/>
    <w:p w14:paraId="0F9F94D6" w14:textId="77777777" w:rsidR="00C16947" w:rsidRPr="008D1934" w:rsidRDefault="00C16947">
      <w:pPr>
        <w:rPr>
          <w:sz w:val="2"/>
          <w:szCs w:val="2"/>
        </w:rPr>
      </w:pPr>
    </w:p>
    <w:p w14:paraId="781D9D38" w14:textId="77777777" w:rsidR="00C16947" w:rsidRPr="008D1934" w:rsidRDefault="00C16947"/>
    <w:p w14:paraId="2325787D" w14:textId="77777777" w:rsidR="00C16947" w:rsidRPr="008D1934" w:rsidRDefault="00C16947">
      <w:pPr>
        <w:spacing w:after="0" w:line="240" w:lineRule="auto"/>
      </w:pPr>
    </w:p>
  </w:footnote>
  <w:footnote w:type="continuationSeparator" w:id="0">
    <w:p w14:paraId="65BD9E22" w14:textId="77777777" w:rsidR="00C16947" w:rsidRPr="008D1934" w:rsidRDefault="00C1694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47"/>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4</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388</cp:revision>
  <cp:lastPrinted>2024-05-12T14:21:00Z</cp:lastPrinted>
  <dcterms:created xsi:type="dcterms:W3CDTF">2024-05-12T14:37:00Z</dcterms:created>
  <dcterms:modified xsi:type="dcterms:W3CDTF">2024-05-15T14:36:00Z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