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46E4" w14:textId="0887581C" w:rsidR="0051380F" w:rsidRDefault="0020438A" w:rsidP="0020438A">
      <w:pPr>
        <w:rPr>
          <w:lang w:val="en-US"/>
        </w:rPr>
      </w:pPr>
      <w:r w:rsidRPr="0020438A">
        <w:rPr>
          <w:rFonts w:hint="eastAsia"/>
        </w:rPr>
        <w:t>Ниёзов</w:t>
      </w:r>
      <w:r w:rsidRPr="0020438A">
        <w:t xml:space="preserve"> </w:t>
      </w:r>
      <w:r w:rsidRPr="0020438A">
        <w:rPr>
          <w:rFonts w:hint="eastAsia"/>
        </w:rPr>
        <w:t>Джамолиддин</w:t>
      </w:r>
      <w:r w:rsidRPr="0020438A">
        <w:t xml:space="preserve"> </w:t>
      </w:r>
      <w:r w:rsidRPr="0020438A">
        <w:rPr>
          <w:rFonts w:hint="eastAsia"/>
        </w:rPr>
        <w:t>Сафарович</w:t>
      </w:r>
      <w:r>
        <w:rPr>
          <w:lang w:val="en-US"/>
        </w:rPr>
        <w:t xml:space="preserve"> </w:t>
      </w:r>
      <w:r w:rsidRPr="0020438A">
        <w:rPr>
          <w:rFonts w:hint="eastAsia"/>
          <w:lang w:val="en-US"/>
        </w:rPr>
        <w:t>Совершенствование</w:t>
      </w:r>
      <w:r w:rsidRPr="0020438A">
        <w:rPr>
          <w:lang w:val="en-US"/>
        </w:rPr>
        <w:t xml:space="preserve"> </w:t>
      </w:r>
      <w:r w:rsidRPr="0020438A">
        <w:rPr>
          <w:rFonts w:hint="eastAsia"/>
          <w:lang w:val="en-US"/>
        </w:rPr>
        <w:t>системы</w:t>
      </w:r>
      <w:r w:rsidRPr="0020438A">
        <w:rPr>
          <w:lang w:val="en-US"/>
        </w:rPr>
        <w:t xml:space="preserve"> </w:t>
      </w:r>
      <w:r w:rsidRPr="0020438A">
        <w:rPr>
          <w:rFonts w:hint="eastAsia"/>
          <w:lang w:val="en-US"/>
        </w:rPr>
        <w:t>управления</w:t>
      </w:r>
      <w:r w:rsidRPr="0020438A">
        <w:rPr>
          <w:lang w:val="en-US"/>
        </w:rPr>
        <w:t xml:space="preserve"> </w:t>
      </w:r>
      <w:r w:rsidRPr="0020438A">
        <w:rPr>
          <w:rFonts w:hint="eastAsia"/>
          <w:lang w:val="en-US"/>
        </w:rPr>
        <w:t>конкурентоспособностью</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r w:rsidRPr="0020438A">
        <w:rPr>
          <w:lang w:val="en-US"/>
        </w:rPr>
        <w:t xml:space="preserve"> </w:t>
      </w:r>
      <w:r w:rsidRPr="0020438A">
        <w:rPr>
          <w:rFonts w:hint="eastAsia"/>
          <w:lang w:val="en-US"/>
        </w:rPr>
        <w:t>в</w:t>
      </w:r>
      <w:r w:rsidRPr="0020438A">
        <w:rPr>
          <w:lang w:val="en-US"/>
        </w:rPr>
        <w:t xml:space="preserve"> </w:t>
      </w:r>
      <w:r w:rsidRPr="0020438A">
        <w:rPr>
          <w:rFonts w:hint="eastAsia"/>
          <w:lang w:val="en-US"/>
        </w:rPr>
        <w:t>условиях</w:t>
      </w:r>
      <w:r w:rsidRPr="0020438A">
        <w:rPr>
          <w:lang w:val="en-US"/>
        </w:rPr>
        <w:t xml:space="preserve"> </w:t>
      </w:r>
      <w:r w:rsidRPr="0020438A">
        <w:rPr>
          <w:rFonts w:hint="eastAsia"/>
          <w:lang w:val="en-US"/>
        </w:rPr>
        <w:t>рыночной</w:t>
      </w:r>
      <w:r w:rsidRPr="0020438A">
        <w:rPr>
          <w:lang w:val="en-US"/>
        </w:rPr>
        <w:t xml:space="preserve"> </w:t>
      </w:r>
      <w:r w:rsidRPr="0020438A">
        <w:rPr>
          <w:rFonts w:hint="eastAsia"/>
          <w:lang w:val="en-US"/>
        </w:rPr>
        <w:t>экономики</w:t>
      </w:r>
      <w:r w:rsidRPr="0020438A">
        <w:rPr>
          <w:lang w:val="en-US"/>
        </w:rPr>
        <w:t xml:space="preserve"> (</w:t>
      </w:r>
      <w:r w:rsidRPr="0020438A">
        <w:rPr>
          <w:rFonts w:hint="eastAsia"/>
          <w:lang w:val="en-US"/>
        </w:rPr>
        <w:t>на</w:t>
      </w:r>
      <w:r w:rsidRPr="0020438A">
        <w:rPr>
          <w:lang w:val="en-US"/>
        </w:rPr>
        <w:t xml:space="preserve"> </w:t>
      </w:r>
      <w:r w:rsidRPr="0020438A">
        <w:rPr>
          <w:rFonts w:hint="eastAsia"/>
          <w:lang w:val="en-US"/>
        </w:rPr>
        <w:t>примере</w:t>
      </w:r>
      <w:r w:rsidRPr="0020438A">
        <w:rPr>
          <w:lang w:val="en-US"/>
        </w:rPr>
        <w:t xml:space="preserve"> </w:t>
      </w:r>
      <w:r w:rsidRPr="0020438A">
        <w:rPr>
          <w:rFonts w:hint="eastAsia"/>
          <w:lang w:val="en-US"/>
        </w:rPr>
        <w:t>Согдийской</w:t>
      </w:r>
      <w:r w:rsidRPr="0020438A">
        <w:rPr>
          <w:lang w:val="en-US"/>
        </w:rPr>
        <w:t xml:space="preserve"> </w:t>
      </w:r>
      <w:r w:rsidRPr="0020438A">
        <w:rPr>
          <w:rFonts w:hint="eastAsia"/>
          <w:lang w:val="en-US"/>
        </w:rPr>
        <w:t>области</w:t>
      </w:r>
      <w:r w:rsidRPr="0020438A">
        <w:rPr>
          <w:lang w:val="en-US"/>
        </w:rPr>
        <w:t xml:space="preserve"> </w:t>
      </w:r>
      <w:r w:rsidRPr="0020438A">
        <w:rPr>
          <w:rFonts w:hint="eastAsia"/>
          <w:lang w:val="en-US"/>
        </w:rPr>
        <w:t>Республики</w:t>
      </w:r>
      <w:r w:rsidRPr="0020438A">
        <w:rPr>
          <w:lang w:val="en-US"/>
        </w:rPr>
        <w:t xml:space="preserve"> </w:t>
      </w:r>
      <w:r w:rsidRPr="0020438A">
        <w:rPr>
          <w:rFonts w:hint="eastAsia"/>
          <w:lang w:val="en-US"/>
        </w:rPr>
        <w:t>Таджикистан</w:t>
      </w:r>
      <w:r w:rsidRPr="0020438A">
        <w:rPr>
          <w:lang w:val="en-US"/>
        </w:rPr>
        <w:t>)</w:t>
      </w:r>
    </w:p>
    <w:p w14:paraId="7E3F1397" w14:textId="77777777" w:rsidR="0020438A" w:rsidRPr="0020438A" w:rsidRDefault="0020438A" w:rsidP="0020438A">
      <w:r w:rsidRPr="0020438A">
        <w:rPr>
          <w:rFonts w:hint="eastAsia"/>
        </w:rPr>
        <w:t>ОГЛАВЛЕНИЕ</w:t>
      </w:r>
      <w:r w:rsidRPr="0020438A">
        <w:rPr>
          <w:lang w:val="en-US"/>
        </w:rPr>
        <w:t xml:space="preserve"> </w:t>
      </w:r>
      <w:r w:rsidRPr="0020438A">
        <w:rPr>
          <w:rFonts w:hint="eastAsia"/>
        </w:rPr>
        <w:t>ДИССЕРТАЦИИ</w:t>
      </w:r>
    </w:p>
    <w:p w14:paraId="54DF70E7" w14:textId="77777777" w:rsidR="0020438A" w:rsidRPr="0020438A" w:rsidRDefault="0020438A" w:rsidP="0020438A">
      <w:r w:rsidRPr="0020438A">
        <w:rPr>
          <w:rFonts w:hint="eastAsia"/>
        </w:rPr>
        <w:t>кандидат</w:t>
      </w:r>
      <w:r w:rsidRPr="0020438A">
        <w:rPr>
          <w:lang w:val="en-US"/>
        </w:rPr>
        <w:t xml:space="preserve"> </w:t>
      </w:r>
      <w:r w:rsidRPr="0020438A">
        <w:rPr>
          <w:rFonts w:hint="eastAsia"/>
        </w:rPr>
        <w:t>наук</w:t>
      </w:r>
      <w:r w:rsidRPr="0020438A">
        <w:rPr>
          <w:lang w:val="en-US"/>
        </w:rPr>
        <w:t xml:space="preserve"> </w:t>
      </w:r>
      <w:r w:rsidRPr="0020438A">
        <w:rPr>
          <w:rFonts w:hint="eastAsia"/>
        </w:rPr>
        <w:t>Ниёзов</w:t>
      </w:r>
      <w:r w:rsidRPr="0020438A">
        <w:rPr>
          <w:lang w:val="en-US"/>
        </w:rPr>
        <w:t xml:space="preserve"> </w:t>
      </w:r>
      <w:r w:rsidRPr="0020438A">
        <w:rPr>
          <w:rFonts w:hint="eastAsia"/>
        </w:rPr>
        <w:t>Джамолиддин</w:t>
      </w:r>
      <w:r w:rsidRPr="0020438A">
        <w:rPr>
          <w:lang w:val="en-US"/>
        </w:rPr>
        <w:t xml:space="preserve"> </w:t>
      </w:r>
      <w:r w:rsidRPr="0020438A">
        <w:rPr>
          <w:rFonts w:hint="eastAsia"/>
        </w:rPr>
        <w:t>Сафарович</w:t>
      </w:r>
    </w:p>
    <w:p w14:paraId="1AFB413C" w14:textId="77777777" w:rsidR="0020438A" w:rsidRPr="0020438A" w:rsidRDefault="0020438A" w:rsidP="0020438A">
      <w:pPr>
        <w:rPr>
          <w:lang w:val="en-US"/>
        </w:rPr>
      </w:pPr>
      <w:r w:rsidRPr="0020438A">
        <w:rPr>
          <w:rFonts w:hint="eastAsia"/>
          <w:lang w:val="en-US"/>
        </w:rPr>
        <w:t>Содержание</w:t>
      </w:r>
    </w:p>
    <w:p w14:paraId="3402632E" w14:textId="77777777" w:rsidR="0020438A" w:rsidRPr="0020438A" w:rsidRDefault="0020438A" w:rsidP="0020438A">
      <w:pPr>
        <w:rPr>
          <w:lang w:val="en-US"/>
        </w:rPr>
      </w:pPr>
    </w:p>
    <w:p w14:paraId="5AA3A105" w14:textId="77777777" w:rsidR="0020438A" w:rsidRPr="0020438A" w:rsidRDefault="0020438A" w:rsidP="0020438A">
      <w:pPr>
        <w:rPr>
          <w:lang w:val="en-US"/>
        </w:rPr>
      </w:pPr>
      <w:r w:rsidRPr="0020438A">
        <w:rPr>
          <w:lang w:val="en-US"/>
        </w:rPr>
        <w:t>2</w:t>
      </w:r>
    </w:p>
    <w:p w14:paraId="52651754" w14:textId="77777777" w:rsidR="0020438A" w:rsidRPr="0020438A" w:rsidRDefault="0020438A" w:rsidP="0020438A">
      <w:pPr>
        <w:rPr>
          <w:lang w:val="en-US"/>
        </w:rPr>
      </w:pPr>
    </w:p>
    <w:p w14:paraId="0B3CDB8B" w14:textId="77777777" w:rsidR="0020438A" w:rsidRPr="0020438A" w:rsidRDefault="0020438A" w:rsidP="0020438A">
      <w:pPr>
        <w:rPr>
          <w:lang w:val="en-US"/>
        </w:rPr>
      </w:pPr>
      <w:r w:rsidRPr="0020438A">
        <w:rPr>
          <w:lang w:val="en-US"/>
        </w:rPr>
        <w:t>3</w:t>
      </w:r>
    </w:p>
    <w:p w14:paraId="38BF17CC" w14:textId="77777777" w:rsidR="0020438A" w:rsidRPr="0020438A" w:rsidRDefault="0020438A" w:rsidP="0020438A">
      <w:pPr>
        <w:rPr>
          <w:lang w:val="en-US"/>
        </w:rPr>
      </w:pPr>
    </w:p>
    <w:p w14:paraId="1600BEB6" w14:textId="77777777" w:rsidR="0020438A" w:rsidRPr="0020438A" w:rsidRDefault="0020438A" w:rsidP="0020438A">
      <w:pPr>
        <w:rPr>
          <w:lang w:val="en-US"/>
        </w:rPr>
      </w:pPr>
      <w:r w:rsidRPr="0020438A">
        <w:rPr>
          <w:rFonts w:hint="eastAsia"/>
          <w:lang w:val="en-US"/>
        </w:rPr>
        <w:t>Стр</w:t>
      </w:r>
      <w:r w:rsidRPr="0020438A">
        <w:rPr>
          <w:lang w:val="en-US"/>
        </w:rPr>
        <w:t>.</w:t>
      </w:r>
    </w:p>
    <w:p w14:paraId="35A0F82D" w14:textId="77777777" w:rsidR="0020438A" w:rsidRPr="0020438A" w:rsidRDefault="0020438A" w:rsidP="0020438A">
      <w:pPr>
        <w:rPr>
          <w:lang w:val="en-US"/>
        </w:rPr>
      </w:pPr>
    </w:p>
    <w:p w14:paraId="7B5DA8B1" w14:textId="77777777" w:rsidR="0020438A" w:rsidRPr="0020438A" w:rsidRDefault="0020438A" w:rsidP="0020438A">
      <w:pPr>
        <w:rPr>
          <w:lang w:val="en-US"/>
        </w:rPr>
      </w:pPr>
      <w:r w:rsidRPr="0020438A">
        <w:rPr>
          <w:rFonts w:hint="eastAsia"/>
          <w:lang w:val="en-US"/>
        </w:rPr>
        <w:t>Введение</w:t>
      </w:r>
    </w:p>
    <w:p w14:paraId="531D800B" w14:textId="77777777" w:rsidR="0020438A" w:rsidRPr="0020438A" w:rsidRDefault="0020438A" w:rsidP="0020438A">
      <w:pPr>
        <w:rPr>
          <w:lang w:val="en-US"/>
        </w:rPr>
      </w:pPr>
    </w:p>
    <w:p w14:paraId="2DC5F5A5" w14:textId="77777777" w:rsidR="0020438A" w:rsidRPr="0020438A" w:rsidRDefault="0020438A" w:rsidP="0020438A">
      <w:pPr>
        <w:rPr>
          <w:lang w:val="en-US"/>
        </w:rPr>
      </w:pPr>
      <w:r w:rsidRPr="0020438A">
        <w:rPr>
          <w:rFonts w:hint="eastAsia"/>
          <w:lang w:val="en-US"/>
        </w:rPr>
        <w:t>ГЛАВА</w:t>
      </w:r>
      <w:r w:rsidRPr="0020438A">
        <w:rPr>
          <w:lang w:val="en-US"/>
        </w:rPr>
        <w:t xml:space="preserve"> I. </w:t>
      </w:r>
      <w:r w:rsidRPr="0020438A">
        <w:rPr>
          <w:rFonts w:hint="eastAsia"/>
          <w:lang w:val="en-US"/>
        </w:rPr>
        <w:t>ТЕОРЕТИЧЕСКИЕ</w:t>
      </w:r>
      <w:r w:rsidRPr="0020438A">
        <w:rPr>
          <w:lang w:val="en-US"/>
        </w:rPr>
        <w:t xml:space="preserve"> </w:t>
      </w:r>
      <w:r w:rsidRPr="0020438A">
        <w:rPr>
          <w:rFonts w:hint="eastAsia"/>
          <w:lang w:val="en-US"/>
        </w:rPr>
        <w:t>АСПЕКТЫ</w:t>
      </w:r>
      <w:r w:rsidRPr="0020438A">
        <w:rPr>
          <w:lang w:val="en-US"/>
        </w:rPr>
        <w:t xml:space="preserve"> </w:t>
      </w:r>
      <w:r w:rsidRPr="0020438A">
        <w:rPr>
          <w:rFonts w:hint="eastAsia"/>
          <w:lang w:val="en-US"/>
        </w:rPr>
        <w:t>УПРАВЛЕНИЯ</w:t>
      </w:r>
      <w:r w:rsidRPr="0020438A">
        <w:rPr>
          <w:lang w:val="en-US"/>
        </w:rPr>
        <w:t xml:space="preserve"> </w:t>
      </w:r>
      <w:r w:rsidRPr="0020438A">
        <w:rPr>
          <w:rFonts w:hint="eastAsia"/>
          <w:lang w:val="en-US"/>
        </w:rPr>
        <w:t>КОНКУРЕНТОСПОСОБНОСТЬЮ</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r w:rsidRPr="0020438A">
        <w:rPr>
          <w:lang w:val="en-US"/>
        </w:rPr>
        <w:t xml:space="preserve"> </w:t>
      </w:r>
      <w:r w:rsidRPr="0020438A">
        <w:rPr>
          <w:rFonts w:hint="eastAsia"/>
          <w:lang w:val="en-US"/>
        </w:rPr>
        <w:t>В</w:t>
      </w:r>
      <w:r w:rsidRPr="0020438A">
        <w:rPr>
          <w:lang w:val="en-US"/>
        </w:rPr>
        <w:t xml:space="preserve"> </w:t>
      </w:r>
      <w:r w:rsidRPr="0020438A">
        <w:rPr>
          <w:rFonts w:hint="eastAsia"/>
          <w:lang w:val="en-US"/>
        </w:rPr>
        <w:t>УСЛОВИЯХ</w:t>
      </w:r>
      <w:r w:rsidRPr="0020438A">
        <w:rPr>
          <w:lang w:val="en-US"/>
        </w:rPr>
        <w:t xml:space="preserve"> </w:t>
      </w:r>
      <w:r w:rsidRPr="0020438A">
        <w:rPr>
          <w:rFonts w:hint="eastAsia"/>
          <w:lang w:val="en-US"/>
        </w:rPr>
        <w:t>РЫНОЧНОЙ</w:t>
      </w:r>
      <w:r w:rsidRPr="0020438A">
        <w:rPr>
          <w:lang w:val="en-US"/>
        </w:rPr>
        <w:t xml:space="preserve"> </w:t>
      </w:r>
      <w:r w:rsidRPr="0020438A">
        <w:rPr>
          <w:rFonts w:hint="eastAsia"/>
          <w:lang w:val="en-US"/>
        </w:rPr>
        <w:t>ЭКОНОМИКИ</w:t>
      </w:r>
    </w:p>
    <w:p w14:paraId="1E6D9801" w14:textId="77777777" w:rsidR="0020438A" w:rsidRPr="0020438A" w:rsidRDefault="0020438A" w:rsidP="0020438A">
      <w:pPr>
        <w:rPr>
          <w:lang w:val="en-US"/>
        </w:rPr>
      </w:pPr>
    </w:p>
    <w:p w14:paraId="6D6D28C4" w14:textId="77777777" w:rsidR="0020438A" w:rsidRPr="0020438A" w:rsidRDefault="0020438A" w:rsidP="0020438A">
      <w:pPr>
        <w:rPr>
          <w:lang w:val="en-US"/>
        </w:rPr>
      </w:pPr>
      <w:r w:rsidRPr="0020438A">
        <w:rPr>
          <w:lang w:val="en-US"/>
        </w:rPr>
        <w:t xml:space="preserve">1.1 </w:t>
      </w:r>
      <w:r w:rsidRPr="0020438A">
        <w:rPr>
          <w:rFonts w:hint="eastAsia"/>
          <w:lang w:val="en-US"/>
        </w:rPr>
        <w:t>Сущность</w:t>
      </w:r>
      <w:r w:rsidRPr="0020438A">
        <w:rPr>
          <w:lang w:val="en-US"/>
        </w:rPr>
        <w:t xml:space="preserve"> </w:t>
      </w:r>
      <w:r w:rsidRPr="0020438A">
        <w:rPr>
          <w:rFonts w:hint="eastAsia"/>
          <w:lang w:val="en-US"/>
        </w:rPr>
        <w:t>конкурентоспособности</w:t>
      </w:r>
      <w:r w:rsidRPr="0020438A">
        <w:rPr>
          <w:lang w:val="en-US"/>
        </w:rPr>
        <w:t xml:space="preserve"> </w:t>
      </w:r>
      <w:r w:rsidRPr="0020438A">
        <w:rPr>
          <w:rFonts w:hint="eastAsia"/>
          <w:lang w:val="en-US"/>
        </w:rPr>
        <w:t>субъектов</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p>
    <w:p w14:paraId="0FC1CF35" w14:textId="77777777" w:rsidR="0020438A" w:rsidRPr="0020438A" w:rsidRDefault="0020438A" w:rsidP="0020438A">
      <w:pPr>
        <w:rPr>
          <w:lang w:val="en-US"/>
        </w:rPr>
      </w:pPr>
    </w:p>
    <w:p w14:paraId="1936DC3A" w14:textId="77777777" w:rsidR="0020438A" w:rsidRPr="0020438A" w:rsidRDefault="0020438A" w:rsidP="0020438A">
      <w:pPr>
        <w:rPr>
          <w:lang w:val="en-US"/>
        </w:rPr>
      </w:pPr>
      <w:r w:rsidRPr="0020438A">
        <w:rPr>
          <w:lang w:val="en-US"/>
        </w:rPr>
        <w:t xml:space="preserve">^ 2 </w:t>
      </w:r>
      <w:r w:rsidRPr="0020438A">
        <w:rPr>
          <w:rFonts w:hint="eastAsia"/>
          <w:lang w:val="en-US"/>
        </w:rPr>
        <w:t>Факторы</w:t>
      </w:r>
      <w:r w:rsidRPr="0020438A">
        <w:rPr>
          <w:lang w:val="en-US"/>
        </w:rPr>
        <w:t xml:space="preserve">, </w:t>
      </w:r>
      <w:r w:rsidRPr="0020438A">
        <w:rPr>
          <w:rFonts w:hint="eastAsia"/>
          <w:lang w:val="en-US"/>
        </w:rPr>
        <w:t>влияющие</w:t>
      </w:r>
      <w:r w:rsidRPr="0020438A">
        <w:rPr>
          <w:lang w:val="en-US"/>
        </w:rPr>
        <w:t xml:space="preserve"> </w:t>
      </w:r>
      <w:r w:rsidRPr="0020438A">
        <w:rPr>
          <w:rFonts w:hint="eastAsia"/>
          <w:lang w:val="en-US"/>
        </w:rPr>
        <w:t>на</w:t>
      </w:r>
      <w:r w:rsidRPr="0020438A">
        <w:rPr>
          <w:lang w:val="en-US"/>
        </w:rPr>
        <w:t xml:space="preserve"> </w:t>
      </w:r>
      <w:r w:rsidRPr="0020438A">
        <w:rPr>
          <w:rFonts w:hint="eastAsia"/>
          <w:lang w:val="en-US"/>
        </w:rPr>
        <w:t>конкурентоспособность</w:t>
      </w:r>
      <w:r w:rsidRPr="0020438A">
        <w:rPr>
          <w:lang w:val="en-US"/>
        </w:rPr>
        <w:t xml:space="preserve"> </w:t>
      </w:r>
      <w:r w:rsidRPr="0020438A">
        <w:rPr>
          <w:rFonts w:hint="eastAsia"/>
          <w:lang w:val="en-US"/>
        </w:rPr>
        <w:t>предприятий</w:t>
      </w:r>
      <w:r w:rsidRPr="0020438A">
        <w:rPr>
          <w:lang w:val="en-US"/>
        </w:rPr>
        <w:t xml:space="preserve"> . </w:t>
      </w:r>
      <w:r w:rsidRPr="0020438A">
        <w:rPr>
          <w:rFonts w:hint="eastAsia"/>
          <w:lang w:val="en-US"/>
        </w:rPr>
        <w:t>розничной</w:t>
      </w:r>
      <w:r w:rsidRPr="0020438A">
        <w:rPr>
          <w:lang w:val="en-US"/>
        </w:rPr>
        <w:t xml:space="preserve"> </w:t>
      </w:r>
      <w:r w:rsidRPr="0020438A">
        <w:rPr>
          <w:rFonts w:hint="eastAsia"/>
          <w:lang w:val="en-US"/>
        </w:rPr>
        <w:t>торговли</w:t>
      </w:r>
    </w:p>
    <w:p w14:paraId="68AB6AD8" w14:textId="77777777" w:rsidR="0020438A" w:rsidRPr="0020438A" w:rsidRDefault="0020438A" w:rsidP="0020438A">
      <w:pPr>
        <w:rPr>
          <w:lang w:val="en-US"/>
        </w:rPr>
      </w:pPr>
    </w:p>
    <w:p w14:paraId="132ECF24" w14:textId="77777777" w:rsidR="0020438A" w:rsidRPr="0020438A" w:rsidRDefault="0020438A" w:rsidP="0020438A">
      <w:pPr>
        <w:rPr>
          <w:lang w:val="en-US"/>
        </w:rPr>
      </w:pPr>
      <w:r w:rsidRPr="0020438A">
        <w:rPr>
          <w:rFonts w:hint="eastAsia"/>
          <w:lang w:val="en-US"/>
        </w:rPr>
        <w:t>Методические</w:t>
      </w:r>
      <w:r w:rsidRPr="0020438A">
        <w:rPr>
          <w:lang w:val="en-US"/>
        </w:rPr>
        <w:t xml:space="preserve"> </w:t>
      </w:r>
      <w:r w:rsidRPr="0020438A">
        <w:rPr>
          <w:rFonts w:hint="eastAsia"/>
          <w:lang w:val="en-US"/>
        </w:rPr>
        <w:t>подходы</w:t>
      </w:r>
      <w:r w:rsidRPr="0020438A">
        <w:rPr>
          <w:lang w:val="en-US"/>
        </w:rPr>
        <w:t xml:space="preserve"> </w:t>
      </w:r>
      <w:r w:rsidRPr="0020438A">
        <w:rPr>
          <w:rFonts w:hint="eastAsia"/>
          <w:lang w:val="en-US"/>
        </w:rPr>
        <w:t>к</w:t>
      </w:r>
      <w:r w:rsidRPr="0020438A">
        <w:rPr>
          <w:lang w:val="en-US"/>
        </w:rPr>
        <w:t xml:space="preserve"> </w:t>
      </w:r>
      <w:r w:rsidRPr="0020438A">
        <w:rPr>
          <w:rFonts w:hint="eastAsia"/>
          <w:lang w:val="en-US"/>
        </w:rPr>
        <w:t>оценке</w:t>
      </w:r>
      <w:r w:rsidRPr="0020438A">
        <w:rPr>
          <w:lang w:val="en-US"/>
        </w:rPr>
        <w:t xml:space="preserve"> </w:t>
      </w:r>
      <w:r w:rsidRPr="0020438A">
        <w:rPr>
          <w:rFonts w:hint="eastAsia"/>
          <w:lang w:val="en-US"/>
        </w:rPr>
        <w:t>конкурентоспособности</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социально</w:t>
      </w:r>
      <w:r w:rsidRPr="0020438A">
        <w:rPr>
          <w:lang w:val="en-US"/>
        </w:rPr>
        <w:t xml:space="preserve">-1.3 </w:t>
      </w:r>
      <w:r w:rsidRPr="0020438A">
        <w:rPr>
          <w:rFonts w:hint="eastAsia"/>
          <w:lang w:val="en-US"/>
        </w:rPr>
        <w:t>экономической</w:t>
      </w:r>
      <w:r w:rsidRPr="0020438A">
        <w:rPr>
          <w:lang w:val="en-US"/>
        </w:rPr>
        <w:t xml:space="preserve"> </w:t>
      </w:r>
      <w:r w:rsidRPr="0020438A">
        <w:rPr>
          <w:rFonts w:hint="eastAsia"/>
          <w:lang w:val="en-US"/>
        </w:rPr>
        <w:t>эффективности</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p>
    <w:p w14:paraId="05CD566C" w14:textId="77777777" w:rsidR="0020438A" w:rsidRPr="0020438A" w:rsidRDefault="0020438A" w:rsidP="0020438A">
      <w:pPr>
        <w:rPr>
          <w:lang w:val="en-US"/>
        </w:rPr>
      </w:pPr>
    </w:p>
    <w:p w14:paraId="31792582" w14:textId="77777777" w:rsidR="0020438A" w:rsidRPr="0020438A" w:rsidRDefault="0020438A" w:rsidP="0020438A">
      <w:pPr>
        <w:rPr>
          <w:lang w:val="en-US"/>
        </w:rPr>
      </w:pPr>
      <w:r w:rsidRPr="0020438A">
        <w:rPr>
          <w:rFonts w:hint="eastAsia"/>
          <w:lang w:val="en-US"/>
        </w:rPr>
        <w:t>ГЛАВА</w:t>
      </w:r>
      <w:r w:rsidRPr="0020438A">
        <w:rPr>
          <w:lang w:val="en-US"/>
        </w:rPr>
        <w:t xml:space="preserve"> II. </w:t>
      </w:r>
      <w:r w:rsidRPr="0020438A">
        <w:rPr>
          <w:rFonts w:hint="eastAsia"/>
          <w:lang w:val="en-US"/>
        </w:rPr>
        <w:t>ОЦЕНКА</w:t>
      </w:r>
      <w:r w:rsidRPr="0020438A">
        <w:rPr>
          <w:lang w:val="en-US"/>
        </w:rPr>
        <w:t xml:space="preserve"> </w:t>
      </w:r>
      <w:r w:rsidRPr="0020438A">
        <w:rPr>
          <w:rFonts w:hint="eastAsia"/>
          <w:lang w:val="en-US"/>
        </w:rPr>
        <w:t>СОСТОЯНИЯ</w:t>
      </w:r>
      <w:r w:rsidRPr="0020438A">
        <w:rPr>
          <w:lang w:val="en-US"/>
        </w:rPr>
        <w:t xml:space="preserve"> </w:t>
      </w:r>
      <w:r w:rsidRPr="0020438A">
        <w:rPr>
          <w:rFonts w:hint="eastAsia"/>
          <w:lang w:val="en-US"/>
        </w:rPr>
        <w:t>КОНКУРЕНТОСПОСОБНОСТИ</w:t>
      </w:r>
      <w:r w:rsidRPr="0020438A">
        <w:rPr>
          <w:lang w:val="en-US"/>
        </w:rPr>
        <w:t xml:space="preserve"> </w:t>
      </w:r>
      <w:r w:rsidRPr="0020438A">
        <w:rPr>
          <w:rFonts w:hint="eastAsia"/>
          <w:lang w:val="en-US"/>
        </w:rPr>
        <w:t>ХОЗЯЙСТВУЮЩИХ</w:t>
      </w:r>
      <w:r w:rsidRPr="0020438A">
        <w:rPr>
          <w:lang w:val="en-US"/>
        </w:rPr>
        <w:t xml:space="preserve"> </w:t>
      </w:r>
      <w:r w:rsidRPr="0020438A">
        <w:rPr>
          <w:rFonts w:hint="eastAsia"/>
          <w:lang w:val="en-US"/>
        </w:rPr>
        <w:t>СУБЪЕКТОВ</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r w:rsidRPr="0020438A">
        <w:rPr>
          <w:lang w:val="en-US"/>
        </w:rPr>
        <w:t xml:space="preserve"> </w:t>
      </w:r>
      <w:r w:rsidRPr="0020438A">
        <w:rPr>
          <w:rFonts w:hint="eastAsia"/>
          <w:lang w:val="en-US"/>
        </w:rPr>
        <w:t>СОГДИЙСКОЙ</w:t>
      </w:r>
      <w:r w:rsidRPr="0020438A">
        <w:rPr>
          <w:lang w:val="en-US"/>
        </w:rPr>
        <w:t xml:space="preserve"> </w:t>
      </w:r>
      <w:r w:rsidRPr="0020438A">
        <w:rPr>
          <w:rFonts w:hint="eastAsia"/>
          <w:lang w:val="en-US"/>
        </w:rPr>
        <w:t>ОБЛАСТИ</w:t>
      </w:r>
      <w:r w:rsidRPr="0020438A">
        <w:rPr>
          <w:lang w:val="en-US"/>
        </w:rPr>
        <w:t xml:space="preserve"> </w:t>
      </w:r>
      <w:r w:rsidRPr="0020438A">
        <w:rPr>
          <w:rFonts w:hint="eastAsia"/>
          <w:lang w:val="en-US"/>
        </w:rPr>
        <w:t>РЕСПУБЛИКИ</w:t>
      </w:r>
      <w:r w:rsidRPr="0020438A">
        <w:rPr>
          <w:lang w:val="en-US"/>
        </w:rPr>
        <w:t xml:space="preserve"> </w:t>
      </w:r>
      <w:r w:rsidRPr="0020438A">
        <w:rPr>
          <w:rFonts w:hint="eastAsia"/>
          <w:lang w:val="en-US"/>
        </w:rPr>
        <w:t>ТАДЖИКИСТАН</w:t>
      </w:r>
    </w:p>
    <w:p w14:paraId="0FA0AF84" w14:textId="77777777" w:rsidR="0020438A" w:rsidRPr="0020438A" w:rsidRDefault="0020438A" w:rsidP="0020438A">
      <w:pPr>
        <w:rPr>
          <w:lang w:val="en-US"/>
        </w:rPr>
      </w:pPr>
    </w:p>
    <w:p w14:paraId="227A12C7" w14:textId="77777777" w:rsidR="0020438A" w:rsidRPr="0020438A" w:rsidRDefault="0020438A" w:rsidP="0020438A">
      <w:pPr>
        <w:rPr>
          <w:lang w:val="en-US"/>
        </w:rPr>
      </w:pPr>
      <w:r w:rsidRPr="0020438A">
        <w:rPr>
          <w:rFonts w:hint="eastAsia"/>
          <w:lang w:val="en-US"/>
        </w:rPr>
        <w:lastRenderedPageBreak/>
        <w:t>Анализ</w:t>
      </w:r>
      <w:r w:rsidRPr="0020438A">
        <w:rPr>
          <w:lang w:val="en-US"/>
        </w:rPr>
        <w:t xml:space="preserve"> </w:t>
      </w:r>
      <w:r w:rsidRPr="0020438A">
        <w:rPr>
          <w:rFonts w:hint="eastAsia"/>
          <w:lang w:val="en-US"/>
        </w:rPr>
        <w:t>экономического</w:t>
      </w:r>
      <w:r w:rsidRPr="0020438A">
        <w:rPr>
          <w:lang w:val="en-US"/>
        </w:rPr>
        <w:t xml:space="preserve"> </w:t>
      </w:r>
      <w:r w:rsidRPr="0020438A">
        <w:rPr>
          <w:rFonts w:hint="eastAsia"/>
          <w:lang w:val="en-US"/>
        </w:rPr>
        <w:t>потенциала</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конъюнктуры</w:t>
      </w:r>
      <w:r w:rsidRPr="0020438A">
        <w:rPr>
          <w:lang w:val="en-US"/>
        </w:rPr>
        <w:t xml:space="preserve"> </w:t>
      </w:r>
      <w:r w:rsidRPr="0020438A">
        <w:rPr>
          <w:rFonts w:hint="eastAsia"/>
          <w:lang w:val="en-US"/>
        </w:rPr>
        <w:t>рынка</w:t>
      </w:r>
      <w:r w:rsidRPr="0020438A">
        <w:rPr>
          <w:lang w:val="en-US"/>
        </w:rPr>
        <w:t xml:space="preserve"> </w:t>
      </w:r>
      <w:r w:rsidRPr="0020438A">
        <w:rPr>
          <w:rFonts w:hint="eastAsia"/>
          <w:lang w:val="en-US"/>
        </w:rPr>
        <w:t>розничной</w:t>
      </w:r>
      <w:r w:rsidRPr="0020438A">
        <w:rPr>
          <w:lang w:val="en-US"/>
        </w:rPr>
        <w:t xml:space="preserve"> 21 </w:t>
      </w:r>
      <w:r w:rsidRPr="0020438A">
        <w:rPr>
          <w:rFonts w:hint="eastAsia"/>
          <w:lang w:val="en-US"/>
        </w:rPr>
        <w:t>торговли</w:t>
      </w:r>
      <w:r w:rsidRPr="0020438A">
        <w:rPr>
          <w:lang w:val="en-US"/>
        </w:rPr>
        <w:t xml:space="preserve"> </w:t>
      </w:r>
      <w:r w:rsidRPr="0020438A">
        <w:rPr>
          <w:rFonts w:hint="eastAsia"/>
          <w:lang w:val="en-US"/>
        </w:rPr>
        <w:t>Согдийской</w:t>
      </w:r>
      <w:r w:rsidRPr="0020438A">
        <w:rPr>
          <w:lang w:val="en-US"/>
        </w:rPr>
        <w:t xml:space="preserve"> </w:t>
      </w:r>
      <w:r w:rsidRPr="0020438A">
        <w:rPr>
          <w:rFonts w:hint="eastAsia"/>
          <w:lang w:val="en-US"/>
        </w:rPr>
        <w:t>области</w:t>
      </w:r>
    </w:p>
    <w:p w14:paraId="402F1C22" w14:textId="77777777" w:rsidR="0020438A" w:rsidRPr="0020438A" w:rsidRDefault="0020438A" w:rsidP="0020438A">
      <w:pPr>
        <w:rPr>
          <w:lang w:val="en-US"/>
        </w:rPr>
      </w:pPr>
    </w:p>
    <w:p w14:paraId="6A5714E6" w14:textId="77777777" w:rsidR="0020438A" w:rsidRPr="0020438A" w:rsidRDefault="0020438A" w:rsidP="0020438A">
      <w:pPr>
        <w:rPr>
          <w:lang w:val="en-US"/>
        </w:rPr>
      </w:pPr>
      <w:r w:rsidRPr="0020438A">
        <w:rPr>
          <w:rFonts w:hint="eastAsia"/>
          <w:lang w:val="en-US"/>
        </w:rPr>
        <w:t>Оценка</w:t>
      </w:r>
      <w:r w:rsidRPr="0020438A">
        <w:rPr>
          <w:lang w:val="en-US"/>
        </w:rPr>
        <w:t xml:space="preserve"> </w:t>
      </w:r>
      <w:r w:rsidRPr="0020438A">
        <w:rPr>
          <w:rFonts w:hint="eastAsia"/>
          <w:lang w:val="en-US"/>
        </w:rPr>
        <w:t>состояния</w:t>
      </w:r>
      <w:r w:rsidRPr="0020438A">
        <w:rPr>
          <w:lang w:val="en-US"/>
        </w:rPr>
        <w:t xml:space="preserve"> </w:t>
      </w:r>
      <w:r w:rsidRPr="0020438A">
        <w:rPr>
          <w:rFonts w:hint="eastAsia"/>
          <w:lang w:val="en-US"/>
        </w:rPr>
        <w:t>конкурентоспособности</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эффективности</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p>
    <w:p w14:paraId="29C99F83" w14:textId="77777777" w:rsidR="0020438A" w:rsidRPr="0020438A" w:rsidRDefault="0020438A" w:rsidP="0020438A">
      <w:pPr>
        <w:rPr>
          <w:lang w:val="en-US"/>
        </w:rPr>
      </w:pPr>
    </w:p>
    <w:p w14:paraId="36F923E8" w14:textId="77777777" w:rsidR="0020438A" w:rsidRPr="0020438A" w:rsidRDefault="0020438A" w:rsidP="0020438A">
      <w:pPr>
        <w:rPr>
          <w:lang w:val="en-US"/>
        </w:rPr>
      </w:pPr>
      <w:r w:rsidRPr="0020438A">
        <w:rPr>
          <w:rFonts w:hint="eastAsia"/>
          <w:lang w:val="en-US"/>
        </w:rPr>
        <w:t>Анализ</w:t>
      </w:r>
      <w:r w:rsidRPr="0020438A">
        <w:rPr>
          <w:lang w:val="en-US"/>
        </w:rPr>
        <w:t xml:space="preserve"> </w:t>
      </w:r>
      <w:r w:rsidRPr="0020438A">
        <w:rPr>
          <w:rFonts w:hint="eastAsia"/>
          <w:lang w:val="en-US"/>
        </w:rPr>
        <w:t>качества</w:t>
      </w:r>
      <w:r w:rsidRPr="0020438A">
        <w:rPr>
          <w:lang w:val="en-US"/>
        </w:rPr>
        <w:t xml:space="preserve"> </w:t>
      </w:r>
      <w:r w:rsidRPr="0020438A">
        <w:rPr>
          <w:rFonts w:hint="eastAsia"/>
          <w:lang w:val="en-US"/>
        </w:rPr>
        <w:t>торгового</w:t>
      </w:r>
      <w:r w:rsidRPr="0020438A">
        <w:rPr>
          <w:lang w:val="en-US"/>
        </w:rPr>
        <w:t xml:space="preserve"> </w:t>
      </w:r>
      <w:r w:rsidRPr="0020438A">
        <w:rPr>
          <w:rFonts w:hint="eastAsia"/>
          <w:lang w:val="en-US"/>
        </w:rPr>
        <w:t>обслуживания</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2.3 </w:t>
      </w:r>
      <w:r w:rsidRPr="0020438A">
        <w:rPr>
          <w:rFonts w:hint="eastAsia"/>
          <w:lang w:val="en-US"/>
        </w:rPr>
        <w:t>торговли</w:t>
      </w:r>
    </w:p>
    <w:p w14:paraId="0EE3416B" w14:textId="77777777" w:rsidR="0020438A" w:rsidRPr="0020438A" w:rsidRDefault="0020438A" w:rsidP="0020438A">
      <w:pPr>
        <w:rPr>
          <w:lang w:val="en-US"/>
        </w:rPr>
      </w:pPr>
    </w:p>
    <w:p w14:paraId="3F5159F2" w14:textId="77777777" w:rsidR="0020438A" w:rsidRPr="0020438A" w:rsidRDefault="0020438A" w:rsidP="0020438A">
      <w:pPr>
        <w:rPr>
          <w:lang w:val="en-US"/>
        </w:rPr>
      </w:pPr>
      <w:r w:rsidRPr="0020438A">
        <w:rPr>
          <w:rFonts w:hint="eastAsia"/>
          <w:lang w:val="en-US"/>
        </w:rPr>
        <w:t>ГЛАВА</w:t>
      </w:r>
      <w:r w:rsidRPr="0020438A">
        <w:rPr>
          <w:lang w:val="en-US"/>
        </w:rPr>
        <w:t xml:space="preserve"> III. </w:t>
      </w:r>
      <w:r w:rsidRPr="0020438A">
        <w:rPr>
          <w:rFonts w:hint="eastAsia"/>
          <w:lang w:val="en-US"/>
        </w:rPr>
        <w:t>ОСНОВНЫЕ</w:t>
      </w:r>
      <w:r w:rsidRPr="0020438A">
        <w:rPr>
          <w:lang w:val="en-US"/>
        </w:rPr>
        <w:t xml:space="preserve"> </w:t>
      </w:r>
      <w:r w:rsidRPr="0020438A">
        <w:rPr>
          <w:rFonts w:hint="eastAsia"/>
          <w:lang w:val="en-US"/>
        </w:rPr>
        <w:t>НАПРАВЛЕНИЯ</w:t>
      </w:r>
      <w:r w:rsidRPr="0020438A">
        <w:rPr>
          <w:lang w:val="en-US"/>
        </w:rPr>
        <w:t xml:space="preserve"> </w:t>
      </w:r>
      <w:r w:rsidRPr="0020438A">
        <w:rPr>
          <w:rFonts w:hint="eastAsia"/>
          <w:lang w:val="en-US"/>
        </w:rPr>
        <w:t>СОВЕРШЕНСТВОВАНИЯ</w:t>
      </w:r>
      <w:r w:rsidRPr="0020438A">
        <w:rPr>
          <w:lang w:val="en-US"/>
        </w:rPr>
        <w:t xml:space="preserve"> </w:t>
      </w:r>
      <w:r w:rsidRPr="0020438A">
        <w:rPr>
          <w:rFonts w:hint="eastAsia"/>
          <w:lang w:val="en-US"/>
        </w:rPr>
        <w:t>УПРАВЛЕНИЯ</w:t>
      </w:r>
      <w:r w:rsidRPr="0020438A">
        <w:rPr>
          <w:lang w:val="en-US"/>
        </w:rPr>
        <w:t xml:space="preserve"> </w:t>
      </w:r>
      <w:r w:rsidRPr="0020438A">
        <w:rPr>
          <w:rFonts w:hint="eastAsia"/>
          <w:lang w:val="en-US"/>
        </w:rPr>
        <w:t>КОНКУРЕНТОСПОСОБНОСТЬЮ</w:t>
      </w:r>
      <w:r w:rsidRPr="0020438A">
        <w:rPr>
          <w:lang w:val="en-US"/>
        </w:rPr>
        <w:t xml:space="preserve"> </w:t>
      </w:r>
      <w:r w:rsidRPr="0020438A">
        <w:rPr>
          <w:rFonts w:hint="eastAsia"/>
          <w:lang w:val="en-US"/>
        </w:rPr>
        <w:t>ПРЕДПРИЯТИЙ</w:t>
      </w:r>
      <w:r w:rsidRPr="0020438A">
        <w:rPr>
          <w:lang w:val="en-US"/>
        </w:rPr>
        <w:t xml:space="preserve"> 101 </w:t>
      </w:r>
      <w:r w:rsidRPr="0020438A">
        <w:rPr>
          <w:rFonts w:hint="eastAsia"/>
          <w:lang w:val="en-US"/>
        </w:rPr>
        <w:t>РОЗНИЧНОЙ</w:t>
      </w:r>
      <w:r w:rsidRPr="0020438A">
        <w:rPr>
          <w:lang w:val="en-US"/>
        </w:rPr>
        <w:t xml:space="preserve"> </w:t>
      </w:r>
      <w:r w:rsidRPr="0020438A">
        <w:rPr>
          <w:rFonts w:hint="eastAsia"/>
          <w:lang w:val="en-US"/>
        </w:rPr>
        <w:t>ТОРГОВЛИ</w:t>
      </w:r>
    </w:p>
    <w:p w14:paraId="2EF47BF8" w14:textId="77777777" w:rsidR="0020438A" w:rsidRPr="0020438A" w:rsidRDefault="0020438A" w:rsidP="0020438A">
      <w:pPr>
        <w:rPr>
          <w:lang w:val="en-US"/>
        </w:rPr>
      </w:pPr>
    </w:p>
    <w:p w14:paraId="7444B7E0" w14:textId="77777777" w:rsidR="0020438A" w:rsidRPr="0020438A" w:rsidRDefault="0020438A" w:rsidP="0020438A">
      <w:pPr>
        <w:rPr>
          <w:lang w:val="en-US"/>
        </w:rPr>
      </w:pPr>
      <w:r w:rsidRPr="0020438A">
        <w:rPr>
          <w:rFonts w:hint="eastAsia"/>
          <w:lang w:val="en-US"/>
        </w:rPr>
        <w:t>Стратегии</w:t>
      </w:r>
      <w:r w:rsidRPr="0020438A">
        <w:rPr>
          <w:lang w:val="en-US"/>
        </w:rPr>
        <w:t xml:space="preserve"> </w:t>
      </w:r>
      <w:r w:rsidRPr="0020438A">
        <w:rPr>
          <w:rFonts w:hint="eastAsia"/>
          <w:lang w:val="en-US"/>
        </w:rPr>
        <w:t>инновационного</w:t>
      </w:r>
      <w:r w:rsidRPr="0020438A">
        <w:rPr>
          <w:lang w:val="en-US"/>
        </w:rPr>
        <w:t xml:space="preserve"> </w:t>
      </w:r>
      <w:r w:rsidRPr="0020438A">
        <w:rPr>
          <w:rFonts w:hint="eastAsia"/>
          <w:lang w:val="en-US"/>
        </w:rPr>
        <w:t>развития</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повышения</w:t>
      </w:r>
      <w:r w:rsidRPr="0020438A">
        <w:rPr>
          <w:lang w:val="en-US"/>
        </w:rPr>
        <w:t xml:space="preserve"> 31 </w:t>
      </w:r>
      <w:r w:rsidRPr="0020438A">
        <w:rPr>
          <w:rFonts w:hint="eastAsia"/>
          <w:lang w:val="en-US"/>
        </w:rPr>
        <w:t>конкурентоспособности</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p>
    <w:p w14:paraId="0B4F03F7" w14:textId="77777777" w:rsidR="0020438A" w:rsidRPr="0020438A" w:rsidRDefault="0020438A" w:rsidP="0020438A">
      <w:pPr>
        <w:rPr>
          <w:lang w:val="en-US"/>
        </w:rPr>
      </w:pPr>
    </w:p>
    <w:p w14:paraId="7157CA4F" w14:textId="77777777" w:rsidR="0020438A" w:rsidRPr="0020438A" w:rsidRDefault="0020438A" w:rsidP="0020438A">
      <w:pPr>
        <w:rPr>
          <w:lang w:val="en-US"/>
        </w:rPr>
      </w:pPr>
      <w:r w:rsidRPr="0020438A">
        <w:rPr>
          <w:rFonts w:hint="eastAsia"/>
          <w:lang w:val="en-US"/>
        </w:rPr>
        <w:t>Интеграция</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r w:rsidRPr="0020438A">
        <w:rPr>
          <w:lang w:val="en-US"/>
        </w:rPr>
        <w:t xml:space="preserve"> </w:t>
      </w:r>
      <w:r w:rsidRPr="0020438A">
        <w:rPr>
          <w:rFonts w:hint="eastAsia"/>
          <w:lang w:val="en-US"/>
        </w:rPr>
        <w:t>на</w:t>
      </w:r>
      <w:r w:rsidRPr="0020438A">
        <w:rPr>
          <w:lang w:val="en-US"/>
        </w:rPr>
        <w:t xml:space="preserve"> </w:t>
      </w:r>
      <w:r w:rsidRPr="0020438A">
        <w:rPr>
          <w:rFonts w:hint="eastAsia"/>
          <w:lang w:val="en-US"/>
        </w:rPr>
        <w:t>потребительском</w:t>
      </w:r>
      <w:r w:rsidRPr="0020438A">
        <w:rPr>
          <w:lang w:val="en-US"/>
        </w:rPr>
        <w:t xml:space="preserve"> </w:t>
      </w:r>
      <w:r w:rsidRPr="0020438A">
        <w:rPr>
          <w:rFonts w:hint="eastAsia"/>
          <w:lang w:val="en-US"/>
        </w:rPr>
        <w:t>рынке</w:t>
      </w:r>
    </w:p>
    <w:p w14:paraId="4FF91FA6" w14:textId="77777777" w:rsidR="0020438A" w:rsidRPr="0020438A" w:rsidRDefault="0020438A" w:rsidP="0020438A">
      <w:pPr>
        <w:rPr>
          <w:lang w:val="en-US"/>
        </w:rPr>
      </w:pPr>
    </w:p>
    <w:p w14:paraId="23401353" w14:textId="77777777" w:rsidR="0020438A" w:rsidRPr="0020438A" w:rsidRDefault="0020438A" w:rsidP="0020438A">
      <w:pPr>
        <w:rPr>
          <w:lang w:val="en-US"/>
        </w:rPr>
      </w:pPr>
      <w:r w:rsidRPr="0020438A">
        <w:rPr>
          <w:rFonts w:hint="eastAsia"/>
          <w:lang w:val="en-US"/>
        </w:rPr>
        <w:t>Пути</w:t>
      </w:r>
      <w:r w:rsidRPr="0020438A">
        <w:rPr>
          <w:lang w:val="en-US"/>
        </w:rPr>
        <w:t xml:space="preserve"> </w:t>
      </w:r>
      <w:r w:rsidRPr="0020438A">
        <w:rPr>
          <w:rFonts w:hint="eastAsia"/>
          <w:lang w:val="en-US"/>
        </w:rPr>
        <w:t>повышения</w:t>
      </w:r>
      <w:r w:rsidRPr="0020438A">
        <w:rPr>
          <w:lang w:val="en-US"/>
        </w:rPr>
        <w:t xml:space="preserve"> </w:t>
      </w:r>
      <w:r w:rsidRPr="0020438A">
        <w:rPr>
          <w:rFonts w:hint="eastAsia"/>
          <w:lang w:val="en-US"/>
        </w:rPr>
        <w:t>конкурентоспособности</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качества</w:t>
      </w:r>
      <w:r w:rsidRPr="0020438A">
        <w:rPr>
          <w:lang w:val="en-US"/>
        </w:rPr>
        <w:t xml:space="preserve"> </w:t>
      </w:r>
      <w:r w:rsidRPr="0020438A">
        <w:rPr>
          <w:rFonts w:hint="eastAsia"/>
          <w:lang w:val="en-US"/>
        </w:rPr>
        <w:t>торгового</w:t>
      </w:r>
      <w:r w:rsidRPr="0020438A">
        <w:rPr>
          <w:lang w:val="en-US"/>
        </w:rPr>
        <w:t xml:space="preserve"> 120 3.3 </w:t>
      </w:r>
      <w:r w:rsidRPr="0020438A">
        <w:rPr>
          <w:rFonts w:hint="eastAsia"/>
          <w:lang w:val="en-US"/>
        </w:rPr>
        <w:t>обслуживания</w:t>
      </w:r>
      <w:r w:rsidRPr="0020438A">
        <w:rPr>
          <w:lang w:val="en-US"/>
        </w:rPr>
        <w:t xml:space="preserve"> </w:t>
      </w:r>
      <w:r w:rsidRPr="0020438A">
        <w:rPr>
          <w:rFonts w:hint="eastAsia"/>
          <w:lang w:val="en-US"/>
        </w:rPr>
        <w:t>предприятий</w:t>
      </w:r>
      <w:r w:rsidRPr="0020438A">
        <w:rPr>
          <w:lang w:val="en-US"/>
        </w:rPr>
        <w:t xml:space="preserve"> </w:t>
      </w:r>
      <w:r w:rsidRPr="0020438A">
        <w:rPr>
          <w:rFonts w:hint="eastAsia"/>
          <w:lang w:val="en-US"/>
        </w:rPr>
        <w:t>розничной</w:t>
      </w:r>
      <w:r w:rsidRPr="0020438A">
        <w:rPr>
          <w:lang w:val="en-US"/>
        </w:rPr>
        <w:t xml:space="preserve"> </w:t>
      </w:r>
      <w:r w:rsidRPr="0020438A">
        <w:rPr>
          <w:rFonts w:hint="eastAsia"/>
          <w:lang w:val="en-US"/>
        </w:rPr>
        <w:t>торговли</w:t>
      </w:r>
    </w:p>
    <w:p w14:paraId="6C321FD5" w14:textId="77777777" w:rsidR="0020438A" w:rsidRPr="0020438A" w:rsidRDefault="0020438A" w:rsidP="0020438A">
      <w:pPr>
        <w:rPr>
          <w:lang w:val="en-US"/>
        </w:rPr>
      </w:pPr>
    </w:p>
    <w:p w14:paraId="59FC0F8F" w14:textId="77777777" w:rsidR="0020438A" w:rsidRPr="0020438A" w:rsidRDefault="0020438A" w:rsidP="0020438A">
      <w:pPr>
        <w:rPr>
          <w:lang w:val="en-US"/>
        </w:rPr>
      </w:pPr>
      <w:r w:rsidRPr="0020438A">
        <w:rPr>
          <w:rFonts w:hint="eastAsia"/>
          <w:lang w:val="en-US"/>
        </w:rPr>
        <w:t>Выводы</w:t>
      </w:r>
      <w:r w:rsidRPr="0020438A">
        <w:rPr>
          <w:lang w:val="en-US"/>
        </w:rPr>
        <w:t xml:space="preserve"> </w:t>
      </w:r>
      <w:r w:rsidRPr="0020438A">
        <w:rPr>
          <w:rFonts w:hint="eastAsia"/>
          <w:lang w:val="en-US"/>
        </w:rPr>
        <w:t>и</w:t>
      </w:r>
      <w:r w:rsidRPr="0020438A">
        <w:rPr>
          <w:lang w:val="en-US"/>
        </w:rPr>
        <w:t xml:space="preserve"> </w:t>
      </w:r>
      <w:r w:rsidRPr="0020438A">
        <w:rPr>
          <w:rFonts w:hint="eastAsia"/>
          <w:lang w:val="en-US"/>
        </w:rPr>
        <w:t>предложения</w:t>
      </w:r>
    </w:p>
    <w:p w14:paraId="35EDD16B" w14:textId="77777777" w:rsidR="0020438A" w:rsidRPr="0020438A" w:rsidRDefault="0020438A" w:rsidP="0020438A">
      <w:pPr>
        <w:rPr>
          <w:lang w:val="en-US"/>
        </w:rPr>
      </w:pPr>
    </w:p>
    <w:p w14:paraId="7F87C1FF" w14:textId="77777777" w:rsidR="0020438A" w:rsidRPr="0020438A" w:rsidRDefault="0020438A" w:rsidP="0020438A">
      <w:pPr>
        <w:rPr>
          <w:lang w:val="en-US"/>
        </w:rPr>
      </w:pPr>
      <w:r w:rsidRPr="0020438A">
        <w:rPr>
          <w:rFonts w:hint="eastAsia"/>
          <w:lang w:val="en-US"/>
        </w:rPr>
        <w:t>Список</w:t>
      </w:r>
      <w:r w:rsidRPr="0020438A">
        <w:rPr>
          <w:lang w:val="en-US"/>
        </w:rPr>
        <w:t xml:space="preserve"> </w:t>
      </w:r>
      <w:r w:rsidRPr="0020438A">
        <w:rPr>
          <w:rFonts w:hint="eastAsia"/>
          <w:lang w:val="en-US"/>
        </w:rPr>
        <w:t>использованной</w:t>
      </w:r>
      <w:r w:rsidRPr="0020438A">
        <w:rPr>
          <w:lang w:val="en-US"/>
        </w:rPr>
        <w:t xml:space="preserve"> </w:t>
      </w:r>
      <w:r w:rsidRPr="0020438A">
        <w:rPr>
          <w:rFonts w:hint="eastAsia"/>
          <w:lang w:val="en-US"/>
        </w:rPr>
        <w:t>литературы</w:t>
      </w:r>
    </w:p>
    <w:p w14:paraId="162A4275" w14:textId="77777777" w:rsidR="0020438A" w:rsidRPr="0020438A" w:rsidRDefault="0020438A" w:rsidP="0020438A">
      <w:pPr>
        <w:rPr>
          <w:lang w:val="en-US"/>
        </w:rPr>
      </w:pPr>
    </w:p>
    <w:p w14:paraId="39AB0DA8" w14:textId="6E444EDA" w:rsidR="0020438A" w:rsidRPr="0020438A" w:rsidRDefault="0020438A" w:rsidP="0020438A">
      <w:pPr>
        <w:rPr>
          <w:lang w:val="en-US"/>
        </w:rPr>
      </w:pPr>
      <w:r w:rsidRPr="0020438A">
        <w:rPr>
          <w:rFonts w:hint="eastAsia"/>
          <w:lang w:val="en-US"/>
        </w:rPr>
        <w:t>Приложения</w:t>
      </w:r>
    </w:p>
    <w:sectPr w:rsidR="0020438A" w:rsidRPr="0020438A" w:rsidSect="000221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0BD7" w14:textId="77777777" w:rsidR="0002212F" w:rsidRDefault="0002212F">
      <w:pPr>
        <w:spacing w:after="0" w:line="240" w:lineRule="auto"/>
      </w:pPr>
      <w:r>
        <w:separator/>
      </w:r>
    </w:p>
  </w:endnote>
  <w:endnote w:type="continuationSeparator" w:id="0">
    <w:p w14:paraId="6CB80396" w14:textId="77777777" w:rsidR="0002212F" w:rsidRDefault="0002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B410" w14:textId="77777777" w:rsidR="0002212F" w:rsidRDefault="0002212F"/>
    <w:p w14:paraId="163CBB42" w14:textId="77777777" w:rsidR="0002212F" w:rsidRDefault="0002212F"/>
    <w:p w14:paraId="32E886C1" w14:textId="77777777" w:rsidR="0002212F" w:rsidRDefault="0002212F"/>
    <w:p w14:paraId="1D86614C" w14:textId="77777777" w:rsidR="0002212F" w:rsidRDefault="0002212F"/>
    <w:p w14:paraId="474F6984" w14:textId="77777777" w:rsidR="0002212F" w:rsidRDefault="0002212F"/>
    <w:p w14:paraId="4C8FBCAD" w14:textId="77777777" w:rsidR="0002212F" w:rsidRDefault="0002212F"/>
    <w:p w14:paraId="41461CE1" w14:textId="77777777" w:rsidR="0002212F" w:rsidRDefault="000221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6B199D" wp14:editId="36C295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17A5" w14:textId="77777777" w:rsidR="0002212F" w:rsidRDefault="00022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B19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7417A5" w14:textId="77777777" w:rsidR="0002212F" w:rsidRDefault="000221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EAA06" w14:textId="77777777" w:rsidR="0002212F" w:rsidRDefault="0002212F"/>
    <w:p w14:paraId="485D6A31" w14:textId="77777777" w:rsidR="0002212F" w:rsidRDefault="0002212F"/>
    <w:p w14:paraId="42BFB49D" w14:textId="77777777" w:rsidR="0002212F" w:rsidRDefault="000221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54DDC" wp14:editId="34E8C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DDE0" w14:textId="77777777" w:rsidR="0002212F" w:rsidRDefault="0002212F"/>
                          <w:p w14:paraId="6B1E8BD3" w14:textId="77777777" w:rsidR="0002212F" w:rsidRDefault="00022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54D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FADDE0" w14:textId="77777777" w:rsidR="0002212F" w:rsidRDefault="0002212F"/>
                    <w:p w14:paraId="6B1E8BD3" w14:textId="77777777" w:rsidR="0002212F" w:rsidRDefault="000221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80CA91" w14:textId="77777777" w:rsidR="0002212F" w:rsidRDefault="0002212F"/>
    <w:p w14:paraId="1AE80D38" w14:textId="77777777" w:rsidR="0002212F" w:rsidRDefault="0002212F">
      <w:pPr>
        <w:rPr>
          <w:sz w:val="2"/>
          <w:szCs w:val="2"/>
        </w:rPr>
      </w:pPr>
    </w:p>
    <w:p w14:paraId="534FF070" w14:textId="77777777" w:rsidR="0002212F" w:rsidRDefault="0002212F"/>
    <w:p w14:paraId="3CC7E363" w14:textId="77777777" w:rsidR="0002212F" w:rsidRDefault="0002212F">
      <w:pPr>
        <w:spacing w:after="0" w:line="240" w:lineRule="auto"/>
      </w:pPr>
    </w:p>
  </w:footnote>
  <w:footnote w:type="continuationSeparator" w:id="0">
    <w:p w14:paraId="17C42A2F" w14:textId="77777777" w:rsidR="0002212F" w:rsidRDefault="0002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2F"/>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11748</TotalTime>
  <Pages>2</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1699</cp:revision>
  <cp:lastPrinted>2009-02-06T05:36:00Z</cp:lastPrinted>
  <dcterms:created xsi:type="dcterms:W3CDTF">2024-04-09T10:20:00Z</dcterms:created>
  <dcterms:modified xsi:type="dcterms:W3CDTF">2024-04-24T07:28:00Z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