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D706" w14:textId="11DDE9C2" w:rsidR="00A03690" w:rsidRDefault="00A13927" w:rsidP="00A13927">
      <w:pPr>
        <w:rPr>
          <w:rFonts w:ascii="Times New Roman" w:eastAsia="Arial Unicode MS" w:hAnsi="Times New Roman" w:cs="Times New Roman"/>
          <w:b/>
          <w:bCs/>
          <w:color w:val="000000"/>
          <w:kern w:val="0"/>
          <w:sz w:val="28"/>
          <w:szCs w:val="28"/>
          <w:lang w:eastAsia="ru-RU" w:bidi="uk-UA"/>
        </w:rPr>
      </w:pPr>
      <w:r w:rsidRPr="00A13927">
        <w:rPr>
          <w:rFonts w:ascii="Times New Roman" w:eastAsia="Arial Unicode MS" w:hAnsi="Times New Roman" w:cs="Times New Roman" w:hint="eastAsia"/>
          <w:b/>
          <w:bCs/>
          <w:color w:val="000000"/>
          <w:kern w:val="0"/>
          <w:sz w:val="28"/>
          <w:szCs w:val="28"/>
          <w:lang w:eastAsia="ru-RU" w:bidi="uk-UA"/>
        </w:rPr>
        <w:t>Махди</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Али</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Салих</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Махди</w:t>
      </w:r>
      <w:r>
        <w:rPr>
          <w:rFonts w:ascii="Times New Roman" w:eastAsia="Arial Unicode MS" w:hAnsi="Times New Roman" w:cs="Times New Roman" w:hint="eastAsia"/>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Эстетическое</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развитие</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российских</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студентов</w:t>
      </w:r>
      <w:r w:rsidRPr="00A13927">
        <w:rPr>
          <w:rFonts w:ascii="Times New Roman" w:eastAsia="Arial Unicode MS" w:hAnsi="Times New Roman" w:cs="Times New Roman"/>
          <w:b/>
          <w:bCs/>
          <w:color w:val="000000"/>
          <w:kern w:val="0"/>
          <w:sz w:val="28"/>
          <w:szCs w:val="28"/>
          <w:lang w:eastAsia="ru-RU" w:bidi="uk-UA"/>
        </w:rPr>
        <w:t>-</w:t>
      </w:r>
      <w:r w:rsidRPr="00A13927">
        <w:rPr>
          <w:rFonts w:ascii="Times New Roman" w:eastAsia="Arial Unicode MS" w:hAnsi="Times New Roman" w:cs="Times New Roman" w:hint="eastAsia"/>
          <w:b/>
          <w:bCs/>
          <w:color w:val="000000"/>
          <w:kern w:val="0"/>
          <w:sz w:val="28"/>
          <w:szCs w:val="28"/>
          <w:lang w:eastAsia="ru-RU" w:bidi="uk-UA"/>
        </w:rPr>
        <w:t>дизайнеров</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средствами</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иракской</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настенной</w:t>
      </w:r>
      <w:r w:rsidRPr="00A13927">
        <w:rPr>
          <w:rFonts w:ascii="Times New Roman" w:eastAsia="Arial Unicode MS" w:hAnsi="Times New Roman" w:cs="Times New Roman"/>
          <w:b/>
          <w:bCs/>
          <w:color w:val="000000"/>
          <w:kern w:val="0"/>
          <w:sz w:val="28"/>
          <w:szCs w:val="28"/>
          <w:lang w:eastAsia="ru-RU" w:bidi="uk-UA"/>
        </w:rPr>
        <w:t xml:space="preserve"> </w:t>
      </w:r>
      <w:r w:rsidRPr="00A13927">
        <w:rPr>
          <w:rFonts w:ascii="Times New Roman" w:eastAsia="Arial Unicode MS" w:hAnsi="Times New Roman" w:cs="Times New Roman" w:hint="eastAsia"/>
          <w:b/>
          <w:bCs/>
          <w:color w:val="000000"/>
          <w:kern w:val="0"/>
          <w:sz w:val="28"/>
          <w:szCs w:val="28"/>
          <w:lang w:eastAsia="ru-RU" w:bidi="uk-UA"/>
        </w:rPr>
        <w:t>росписи</w:t>
      </w:r>
    </w:p>
    <w:p w14:paraId="3C3E9546" w14:textId="77777777" w:rsidR="00A13927" w:rsidRDefault="00A13927" w:rsidP="00A13927">
      <w:r>
        <w:rPr>
          <w:rFonts w:hint="eastAsia"/>
        </w:rPr>
        <w:t>ОГЛАВЛЕНИЕ</w:t>
      </w:r>
      <w:r>
        <w:t xml:space="preserve"> </w:t>
      </w:r>
      <w:r>
        <w:rPr>
          <w:rFonts w:hint="eastAsia"/>
        </w:rPr>
        <w:t>ДИССЕРТАЦИИ</w:t>
      </w:r>
    </w:p>
    <w:p w14:paraId="47F16D7B" w14:textId="77777777" w:rsidR="00A13927" w:rsidRDefault="00A13927" w:rsidP="00A13927">
      <w:r>
        <w:rPr>
          <w:rFonts w:hint="eastAsia"/>
        </w:rPr>
        <w:t>кандидат</w:t>
      </w:r>
      <w:r>
        <w:t xml:space="preserve"> </w:t>
      </w:r>
      <w:r>
        <w:rPr>
          <w:rFonts w:hint="eastAsia"/>
        </w:rPr>
        <w:t>наук</w:t>
      </w:r>
      <w:r>
        <w:t xml:space="preserve"> </w:t>
      </w:r>
      <w:r>
        <w:rPr>
          <w:rFonts w:hint="eastAsia"/>
        </w:rPr>
        <w:t>Махди</w:t>
      </w:r>
      <w:r>
        <w:t xml:space="preserve"> </w:t>
      </w:r>
      <w:r>
        <w:rPr>
          <w:rFonts w:hint="eastAsia"/>
        </w:rPr>
        <w:t>Али</w:t>
      </w:r>
      <w:r>
        <w:t xml:space="preserve"> </w:t>
      </w:r>
      <w:r>
        <w:rPr>
          <w:rFonts w:hint="eastAsia"/>
        </w:rPr>
        <w:t>Салих</w:t>
      </w:r>
      <w:r>
        <w:t xml:space="preserve"> </w:t>
      </w:r>
      <w:r>
        <w:rPr>
          <w:rFonts w:hint="eastAsia"/>
        </w:rPr>
        <w:t>Махди</w:t>
      </w:r>
    </w:p>
    <w:p w14:paraId="1401D35D" w14:textId="77777777" w:rsidR="00A13927" w:rsidRDefault="00A13927" w:rsidP="00A13927">
      <w:r>
        <w:rPr>
          <w:rFonts w:hint="eastAsia"/>
        </w:rPr>
        <w:t>ВВЕДЕНИЕ</w:t>
      </w:r>
    </w:p>
    <w:p w14:paraId="25165BCC" w14:textId="77777777" w:rsidR="00A13927" w:rsidRDefault="00A13927" w:rsidP="00A13927"/>
    <w:p w14:paraId="65CC5FBF" w14:textId="77777777" w:rsidR="00A13927" w:rsidRDefault="00A13927" w:rsidP="00A1392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ЭСТЕТИЧЕСКОГО</w:t>
      </w:r>
      <w:r>
        <w:t xml:space="preserve"> </w:t>
      </w:r>
      <w:r>
        <w:rPr>
          <w:rFonts w:hint="eastAsia"/>
        </w:rPr>
        <w:t>РАЗВИТИЯ</w:t>
      </w:r>
      <w:r>
        <w:t xml:space="preserve"> </w:t>
      </w:r>
      <w:r>
        <w:rPr>
          <w:rFonts w:hint="eastAsia"/>
        </w:rPr>
        <w:t>РОССИЙСКИХ</w:t>
      </w:r>
      <w:r>
        <w:t xml:space="preserve"> </w:t>
      </w:r>
      <w:r>
        <w:rPr>
          <w:rFonts w:hint="eastAsia"/>
        </w:rPr>
        <w:t>СТУДЕНТОВ</w:t>
      </w:r>
      <w:r>
        <w:t>-</w:t>
      </w:r>
      <w:r>
        <w:rPr>
          <w:rFonts w:hint="eastAsia"/>
        </w:rPr>
        <w:t>ДИЗАЙНЕРОВ</w:t>
      </w:r>
      <w:r>
        <w:t xml:space="preserve"> </w:t>
      </w:r>
      <w:r>
        <w:rPr>
          <w:rFonts w:hint="eastAsia"/>
        </w:rPr>
        <w:t>СРЕДСТВАМИ</w:t>
      </w:r>
      <w:r>
        <w:t xml:space="preserve"> </w:t>
      </w:r>
      <w:r>
        <w:rPr>
          <w:rFonts w:hint="eastAsia"/>
        </w:rPr>
        <w:t>ИРАКСКОЙ</w:t>
      </w:r>
      <w:r>
        <w:t xml:space="preserve"> </w:t>
      </w:r>
      <w:r>
        <w:rPr>
          <w:rFonts w:hint="eastAsia"/>
        </w:rPr>
        <w:t>НАСТЕННОЙ</w:t>
      </w:r>
      <w:r>
        <w:t xml:space="preserve"> </w:t>
      </w:r>
      <w:r>
        <w:rPr>
          <w:rFonts w:hint="eastAsia"/>
        </w:rPr>
        <w:t>РОСПИСИ</w:t>
      </w:r>
    </w:p>
    <w:p w14:paraId="6C821CE4" w14:textId="77777777" w:rsidR="00A13927" w:rsidRDefault="00A13927" w:rsidP="00A13927"/>
    <w:p w14:paraId="569B565B" w14:textId="77777777" w:rsidR="00A13927" w:rsidRDefault="00A13927" w:rsidP="00A13927">
      <w:r>
        <w:t xml:space="preserve">1.1 </w:t>
      </w:r>
      <w:r>
        <w:rPr>
          <w:rFonts w:hint="eastAsia"/>
        </w:rPr>
        <w:t>Понятие</w:t>
      </w:r>
      <w:r>
        <w:t xml:space="preserve"> </w:t>
      </w:r>
      <w:r>
        <w:rPr>
          <w:rFonts w:hint="eastAsia"/>
        </w:rPr>
        <w:t>эстетического</w:t>
      </w:r>
      <w:r>
        <w:t xml:space="preserve"> </w:t>
      </w:r>
      <w:r>
        <w:rPr>
          <w:rFonts w:hint="eastAsia"/>
        </w:rPr>
        <w:t>развития</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204CC0E5" w14:textId="77777777" w:rsidR="00A13927" w:rsidRDefault="00A13927" w:rsidP="00A13927"/>
    <w:p w14:paraId="3B90D0E2" w14:textId="77777777" w:rsidR="00A13927" w:rsidRDefault="00A13927" w:rsidP="00A13927">
      <w:r>
        <w:t xml:space="preserve">1.2 </w:t>
      </w:r>
      <w:r>
        <w:rPr>
          <w:rFonts w:hint="eastAsia"/>
        </w:rPr>
        <w:t>Иракская</w:t>
      </w:r>
      <w:r>
        <w:t xml:space="preserve"> </w:t>
      </w:r>
      <w:r>
        <w:rPr>
          <w:rFonts w:hint="eastAsia"/>
        </w:rPr>
        <w:t>настенная</w:t>
      </w:r>
      <w:r>
        <w:t xml:space="preserve"> </w:t>
      </w:r>
      <w:r>
        <w:rPr>
          <w:rFonts w:hint="eastAsia"/>
        </w:rPr>
        <w:t>роспись</w:t>
      </w:r>
      <w:r>
        <w:t xml:space="preserve"> </w:t>
      </w:r>
      <w:r>
        <w:rPr>
          <w:rFonts w:hint="eastAsia"/>
        </w:rPr>
        <w:t>как</w:t>
      </w:r>
      <w:r>
        <w:t xml:space="preserve"> </w:t>
      </w:r>
      <w:r>
        <w:rPr>
          <w:rFonts w:hint="eastAsia"/>
        </w:rPr>
        <w:t>средство</w:t>
      </w:r>
      <w:r>
        <w:t xml:space="preserve"> </w:t>
      </w:r>
      <w:r>
        <w:rPr>
          <w:rFonts w:hint="eastAsia"/>
        </w:rPr>
        <w:t>эстетического</w:t>
      </w:r>
      <w:r>
        <w:t xml:space="preserve"> </w:t>
      </w:r>
      <w:r>
        <w:rPr>
          <w:rFonts w:hint="eastAsia"/>
        </w:rPr>
        <w:t>развития</w:t>
      </w:r>
      <w:r>
        <w:t xml:space="preserve"> </w:t>
      </w:r>
      <w:r>
        <w:rPr>
          <w:rFonts w:hint="eastAsia"/>
        </w:rPr>
        <w:t>студентов</w:t>
      </w:r>
      <w:r>
        <w:t>-</w:t>
      </w:r>
      <w:r>
        <w:rPr>
          <w:rFonts w:hint="eastAsia"/>
        </w:rPr>
        <w:t>дизайнеров</w:t>
      </w:r>
    </w:p>
    <w:p w14:paraId="3DAA30B7" w14:textId="77777777" w:rsidR="00A13927" w:rsidRDefault="00A13927" w:rsidP="00A13927"/>
    <w:p w14:paraId="451BA250" w14:textId="77777777" w:rsidR="00A13927" w:rsidRDefault="00A13927" w:rsidP="00A13927">
      <w:r>
        <w:t xml:space="preserve">1.3 </w:t>
      </w:r>
      <w:r>
        <w:rPr>
          <w:rFonts w:hint="eastAsia"/>
        </w:rPr>
        <w:t>Модель</w:t>
      </w:r>
      <w:r>
        <w:t xml:space="preserve"> </w:t>
      </w:r>
      <w:r>
        <w:rPr>
          <w:rFonts w:hint="eastAsia"/>
        </w:rPr>
        <w:t>эстетического</w:t>
      </w:r>
      <w:r>
        <w:t xml:space="preserve"> </w:t>
      </w:r>
      <w:r>
        <w:rPr>
          <w:rFonts w:hint="eastAsia"/>
        </w:rPr>
        <w:t>развития</w:t>
      </w:r>
      <w:r>
        <w:t xml:space="preserve"> </w:t>
      </w:r>
      <w:r>
        <w:rPr>
          <w:rFonts w:hint="eastAsia"/>
        </w:rPr>
        <w:t>российских</w:t>
      </w:r>
      <w:r>
        <w:t xml:space="preserve"> </w:t>
      </w:r>
      <w:r>
        <w:rPr>
          <w:rFonts w:hint="eastAsia"/>
        </w:rPr>
        <w:t>студентов</w:t>
      </w:r>
      <w:r>
        <w:t xml:space="preserve"> -</w:t>
      </w:r>
      <w:r>
        <w:rPr>
          <w:rFonts w:hint="eastAsia"/>
        </w:rPr>
        <w:t>дизайнеров</w:t>
      </w:r>
    </w:p>
    <w:p w14:paraId="502EBBFE" w14:textId="77777777" w:rsidR="00A13927" w:rsidRDefault="00A13927" w:rsidP="00A13927"/>
    <w:p w14:paraId="2BEECC73" w14:textId="77777777" w:rsidR="00A13927" w:rsidRDefault="00A13927" w:rsidP="00A13927">
      <w:r>
        <w:rPr>
          <w:rFonts w:hint="eastAsia"/>
        </w:rPr>
        <w:t>средствами</w:t>
      </w:r>
      <w:r>
        <w:t xml:space="preserve"> </w:t>
      </w:r>
      <w:r>
        <w:rPr>
          <w:rFonts w:hint="eastAsia"/>
        </w:rPr>
        <w:t>иракской</w:t>
      </w:r>
      <w:r>
        <w:t xml:space="preserve"> </w:t>
      </w:r>
      <w:r>
        <w:rPr>
          <w:rFonts w:hint="eastAsia"/>
        </w:rPr>
        <w:t>настенной</w:t>
      </w:r>
      <w:r>
        <w:t xml:space="preserve"> </w:t>
      </w:r>
      <w:r>
        <w:rPr>
          <w:rFonts w:hint="eastAsia"/>
        </w:rPr>
        <w:t>росписи</w:t>
      </w:r>
    </w:p>
    <w:p w14:paraId="03263511" w14:textId="77777777" w:rsidR="00A13927" w:rsidRDefault="00A13927" w:rsidP="00A13927"/>
    <w:p w14:paraId="6BCE861E" w14:textId="77777777" w:rsidR="00A13927" w:rsidRDefault="00A13927" w:rsidP="00A1392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CFC2EE6" w14:textId="77777777" w:rsidR="00A13927" w:rsidRDefault="00A13927" w:rsidP="00A13927"/>
    <w:p w14:paraId="21A02405" w14:textId="77777777" w:rsidR="00A13927" w:rsidRDefault="00A13927" w:rsidP="00A13927">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ЭСТЕТИЧЕСКОМУ</w:t>
      </w:r>
      <w:r>
        <w:t xml:space="preserve"> </w:t>
      </w:r>
      <w:r>
        <w:rPr>
          <w:rFonts w:hint="eastAsia"/>
        </w:rPr>
        <w:t>РАЗВИТИЮ</w:t>
      </w:r>
      <w:r>
        <w:t xml:space="preserve"> </w:t>
      </w:r>
      <w:r>
        <w:rPr>
          <w:rFonts w:hint="eastAsia"/>
        </w:rPr>
        <w:t>РОССИЙСКИХ</w:t>
      </w:r>
      <w:r>
        <w:t xml:space="preserve"> </w:t>
      </w:r>
      <w:r>
        <w:rPr>
          <w:rFonts w:hint="eastAsia"/>
        </w:rPr>
        <w:t>СТУДЕНТОВ</w:t>
      </w:r>
      <w:r>
        <w:t xml:space="preserve"> -</w:t>
      </w:r>
      <w:r>
        <w:rPr>
          <w:rFonts w:hint="eastAsia"/>
        </w:rPr>
        <w:t>ДИЗАЙНЕРОВ</w:t>
      </w:r>
      <w:r>
        <w:t xml:space="preserve"> </w:t>
      </w:r>
      <w:r>
        <w:rPr>
          <w:rFonts w:hint="eastAsia"/>
        </w:rPr>
        <w:t>СРЕДСТВАМИ</w:t>
      </w:r>
      <w:r>
        <w:t xml:space="preserve"> </w:t>
      </w:r>
      <w:r>
        <w:rPr>
          <w:rFonts w:hint="eastAsia"/>
        </w:rPr>
        <w:t>ИРАКСКОЙ</w:t>
      </w:r>
      <w:r>
        <w:t xml:space="preserve"> </w:t>
      </w:r>
      <w:r>
        <w:rPr>
          <w:rFonts w:hint="eastAsia"/>
        </w:rPr>
        <w:t>НАСТЕННОЙ</w:t>
      </w:r>
      <w:r>
        <w:t xml:space="preserve"> </w:t>
      </w:r>
      <w:r>
        <w:rPr>
          <w:rFonts w:hint="eastAsia"/>
        </w:rPr>
        <w:t>РОСПИСИ</w:t>
      </w:r>
    </w:p>
    <w:p w14:paraId="17928E0A" w14:textId="77777777" w:rsidR="00A13927" w:rsidRDefault="00A13927" w:rsidP="00A13927"/>
    <w:p w14:paraId="6C5FCE47" w14:textId="77777777" w:rsidR="00A13927" w:rsidRDefault="00A13927" w:rsidP="00A13927">
      <w:r>
        <w:t xml:space="preserve">2.1 </w:t>
      </w:r>
      <w:r>
        <w:rPr>
          <w:rFonts w:hint="eastAsia"/>
        </w:rPr>
        <w:t>Диагностика</w:t>
      </w:r>
      <w:r>
        <w:t xml:space="preserve"> </w:t>
      </w:r>
      <w:r>
        <w:rPr>
          <w:rFonts w:hint="eastAsia"/>
        </w:rPr>
        <w:t>уровня</w:t>
      </w:r>
      <w:r>
        <w:t xml:space="preserve"> </w:t>
      </w:r>
      <w:r>
        <w:rPr>
          <w:rFonts w:hint="eastAsia"/>
        </w:rPr>
        <w:t>эстетического</w:t>
      </w:r>
      <w:r>
        <w:t xml:space="preserve"> </w:t>
      </w:r>
      <w:r>
        <w:rPr>
          <w:rFonts w:hint="eastAsia"/>
        </w:rPr>
        <w:t>развития</w:t>
      </w:r>
      <w:r>
        <w:t xml:space="preserve"> </w:t>
      </w:r>
      <w:r>
        <w:rPr>
          <w:rFonts w:hint="eastAsia"/>
        </w:rPr>
        <w:t>у</w:t>
      </w:r>
      <w:r>
        <w:t xml:space="preserve"> </w:t>
      </w:r>
      <w:r>
        <w:rPr>
          <w:rFonts w:hint="eastAsia"/>
        </w:rPr>
        <w:t>студентов</w:t>
      </w:r>
      <w:r>
        <w:t>-</w:t>
      </w:r>
      <w:r>
        <w:rPr>
          <w:rFonts w:hint="eastAsia"/>
        </w:rPr>
        <w:t>дизайнеров</w:t>
      </w:r>
    </w:p>
    <w:p w14:paraId="32795FEC" w14:textId="77777777" w:rsidR="00A13927" w:rsidRDefault="00A13927" w:rsidP="00A13927"/>
    <w:p w14:paraId="7561AA63" w14:textId="77777777" w:rsidR="00A13927" w:rsidRDefault="00A13927" w:rsidP="00A13927">
      <w:r>
        <w:t xml:space="preserve">2.2 </w:t>
      </w:r>
      <w:r>
        <w:rPr>
          <w:rFonts w:hint="eastAsia"/>
        </w:rPr>
        <w:t>Реализация</w:t>
      </w:r>
      <w:r>
        <w:t xml:space="preserve"> </w:t>
      </w:r>
      <w:r>
        <w:rPr>
          <w:rFonts w:hint="eastAsia"/>
        </w:rPr>
        <w:t>образовательной</w:t>
      </w:r>
      <w:r>
        <w:t xml:space="preserve"> </w:t>
      </w:r>
      <w:r>
        <w:rPr>
          <w:rFonts w:hint="eastAsia"/>
        </w:rPr>
        <w:t>программы</w:t>
      </w:r>
      <w:r>
        <w:t xml:space="preserve"> </w:t>
      </w:r>
      <w:r>
        <w:rPr>
          <w:rFonts w:hint="eastAsia"/>
        </w:rPr>
        <w:t>по</w:t>
      </w:r>
      <w:r>
        <w:t xml:space="preserve"> </w:t>
      </w:r>
      <w:r>
        <w:rPr>
          <w:rFonts w:hint="eastAsia"/>
        </w:rPr>
        <w:t>эстетическому</w:t>
      </w:r>
      <w:r>
        <w:t xml:space="preserve"> </w:t>
      </w:r>
      <w:r>
        <w:rPr>
          <w:rFonts w:hint="eastAsia"/>
        </w:rPr>
        <w:t>развитию</w:t>
      </w:r>
      <w:r>
        <w:t xml:space="preserve"> </w:t>
      </w:r>
      <w:r>
        <w:rPr>
          <w:rFonts w:hint="eastAsia"/>
        </w:rPr>
        <w:t>российских</w:t>
      </w:r>
      <w:r>
        <w:t xml:space="preserve"> </w:t>
      </w:r>
      <w:r>
        <w:rPr>
          <w:rFonts w:hint="eastAsia"/>
        </w:rPr>
        <w:t>студентов</w:t>
      </w:r>
      <w:r>
        <w:t>-</w:t>
      </w:r>
      <w:r>
        <w:rPr>
          <w:rFonts w:hint="eastAsia"/>
        </w:rPr>
        <w:t>дизайнеров</w:t>
      </w:r>
      <w:r>
        <w:t xml:space="preserve"> </w:t>
      </w:r>
      <w:r>
        <w:rPr>
          <w:rFonts w:hint="eastAsia"/>
        </w:rPr>
        <w:t>«</w:t>
      </w:r>
      <w:r>
        <w:rPr>
          <w:rFonts w:hint="eastAsia"/>
        </w:rPr>
        <w:t>Искусство</w:t>
      </w:r>
      <w:r>
        <w:t xml:space="preserve"> </w:t>
      </w:r>
      <w:r>
        <w:rPr>
          <w:rFonts w:hint="eastAsia"/>
        </w:rPr>
        <w:t>фрески</w:t>
      </w:r>
      <w:r>
        <w:t xml:space="preserve"> </w:t>
      </w:r>
      <w:r>
        <w:rPr>
          <w:rFonts w:hint="eastAsia"/>
        </w:rPr>
        <w:t>в</w:t>
      </w:r>
      <w:r>
        <w:t xml:space="preserve"> </w:t>
      </w:r>
      <w:r>
        <w:rPr>
          <w:rFonts w:hint="eastAsia"/>
        </w:rPr>
        <w:t>художественной</w:t>
      </w:r>
      <w:r>
        <w:t xml:space="preserve"> </w:t>
      </w:r>
      <w:r>
        <w:rPr>
          <w:rFonts w:hint="eastAsia"/>
        </w:rPr>
        <w:t>культуре</w:t>
      </w:r>
      <w:r>
        <w:t xml:space="preserve"> </w:t>
      </w:r>
      <w:r>
        <w:rPr>
          <w:rFonts w:hint="eastAsia"/>
        </w:rPr>
        <w:t>Ирака</w:t>
      </w:r>
      <w:r>
        <w:rPr>
          <w:rFonts w:hint="eastAsia"/>
        </w:rPr>
        <w:t>»</w:t>
      </w:r>
    </w:p>
    <w:p w14:paraId="3ED28702" w14:textId="77777777" w:rsidR="00A13927" w:rsidRDefault="00A13927" w:rsidP="00A13927"/>
    <w:p w14:paraId="2D92390F" w14:textId="77777777" w:rsidR="00A13927" w:rsidRDefault="00A13927" w:rsidP="00A13927">
      <w:r>
        <w:t xml:space="preserve">2.3 </w:t>
      </w:r>
      <w:r>
        <w:rPr>
          <w:rFonts w:hint="eastAsia"/>
        </w:rPr>
        <w:t>Анализ</w:t>
      </w:r>
      <w:r>
        <w:t xml:space="preserve"> </w:t>
      </w:r>
      <w:r>
        <w:rPr>
          <w:rFonts w:hint="eastAsia"/>
        </w:rPr>
        <w:t>результатов</w:t>
      </w:r>
      <w:r>
        <w:t xml:space="preserve"> </w:t>
      </w:r>
      <w:r>
        <w:rPr>
          <w:rFonts w:hint="eastAsia"/>
        </w:rPr>
        <w:t>эксперимента</w:t>
      </w:r>
      <w:r>
        <w:t xml:space="preserve"> </w:t>
      </w:r>
      <w:r>
        <w:rPr>
          <w:rFonts w:hint="eastAsia"/>
        </w:rPr>
        <w:t>по</w:t>
      </w:r>
      <w:r>
        <w:t xml:space="preserve"> </w:t>
      </w:r>
      <w:r>
        <w:rPr>
          <w:rFonts w:hint="eastAsia"/>
        </w:rPr>
        <w:t>эстетическому</w:t>
      </w:r>
      <w:r>
        <w:t xml:space="preserve"> </w:t>
      </w:r>
      <w:r>
        <w:rPr>
          <w:rFonts w:hint="eastAsia"/>
        </w:rPr>
        <w:t>развитию</w:t>
      </w:r>
      <w:r>
        <w:t xml:space="preserve"> </w:t>
      </w:r>
      <w:r>
        <w:rPr>
          <w:rFonts w:hint="eastAsia"/>
        </w:rPr>
        <w:t>студентов</w:t>
      </w:r>
    </w:p>
    <w:p w14:paraId="5DA3CC6A" w14:textId="77777777" w:rsidR="00A13927" w:rsidRDefault="00A13927" w:rsidP="00A13927"/>
    <w:p w14:paraId="6FE5E1C9" w14:textId="77777777" w:rsidR="00A13927" w:rsidRDefault="00A13927" w:rsidP="00A13927">
      <w:r>
        <w:rPr>
          <w:rFonts w:hint="eastAsia"/>
        </w:rPr>
        <w:t>дизайнеров</w:t>
      </w:r>
      <w:r>
        <w:t xml:space="preserve"> </w:t>
      </w:r>
      <w:r>
        <w:rPr>
          <w:rFonts w:hint="eastAsia"/>
        </w:rPr>
        <w:t>посредством</w:t>
      </w:r>
      <w:r>
        <w:t xml:space="preserve"> </w:t>
      </w:r>
      <w:r>
        <w:rPr>
          <w:rFonts w:hint="eastAsia"/>
        </w:rPr>
        <w:t>иракской</w:t>
      </w:r>
      <w:r>
        <w:t xml:space="preserve"> </w:t>
      </w:r>
      <w:r>
        <w:rPr>
          <w:rFonts w:hint="eastAsia"/>
        </w:rPr>
        <w:t>настенной</w:t>
      </w:r>
      <w:r>
        <w:t xml:space="preserve"> </w:t>
      </w:r>
      <w:r>
        <w:rPr>
          <w:rFonts w:hint="eastAsia"/>
        </w:rPr>
        <w:t>росписи</w:t>
      </w:r>
    </w:p>
    <w:p w14:paraId="6113CFB5" w14:textId="77777777" w:rsidR="00A13927" w:rsidRDefault="00A13927" w:rsidP="00A13927"/>
    <w:p w14:paraId="50143DFA" w14:textId="77777777" w:rsidR="00A13927" w:rsidRDefault="00A13927" w:rsidP="00A1392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39A76E3" w14:textId="77777777" w:rsidR="00A13927" w:rsidRDefault="00A13927" w:rsidP="00A13927"/>
    <w:p w14:paraId="47CFBEDA" w14:textId="77777777" w:rsidR="00A13927" w:rsidRDefault="00A13927" w:rsidP="00A13927">
      <w:r>
        <w:rPr>
          <w:rFonts w:hint="eastAsia"/>
        </w:rPr>
        <w:t>ЗАКЛЮЧЕНИЕ</w:t>
      </w:r>
    </w:p>
    <w:p w14:paraId="07D9899D" w14:textId="77777777" w:rsidR="00A13927" w:rsidRDefault="00A13927" w:rsidP="00A13927"/>
    <w:p w14:paraId="3F810C66" w14:textId="77777777" w:rsidR="00A13927" w:rsidRDefault="00A13927" w:rsidP="00A13927">
      <w:r>
        <w:rPr>
          <w:rFonts w:hint="eastAsia"/>
        </w:rPr>
        <w:t>СПИСОК</w:t>
      </w:r>
      <w:r>
        <w:t xml:space="preserve"> </w:t>
      </w:r>
      <w:r>
        <w:rPr>
          <w:rFonts w:hint="eastAsia"/>
        </w:rPr>
        <w:t>ЛИТЕРАТУРЫ</w:t>
      </w:r>
    </w:p>
    <w:p w14:paraId="54C58004" w14:textId="77777777" w:rsidR="00A13927" w:rsidRDefault="00A13927" w:rsidP="00A13927"/>
    <w:p w14:paraId="5FF9A305" w14:textId="37CD06ED" w:rsidR="00A13927" w:rsidRPr="00A13927" w:rsidRDefault="00A13927" w:rsidP="00A13927">
      <w:r>
        <w:rPr>
          <w:rFonts w:hint="eastAsia"/>
        </w:rPr>
        <w:t>ПРИЛОЖЕНИЯ</w:t>
      </w:r>
    </w:p>
    <w:sectPr w:rsidR="00A13927" w:rsidRPr="00A13927" w:rsidSect="00335C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303A" w14:textId="77777777" w:rsidR="00335CE5" w:rsidRDefault="00335CE5">
      <w:pPr>
        <w:spacing w:after="0" w:line="240" w:lineRule="auto"/>
      </w:pPr>
      <w:r>
        <w:separator/>
      </w:r>
    </w:p>
  </w:endnote>
  <w:endnote w:type="continuationSeparator" w:id="0">
    <w:p w14:paraId="4A24DE48" w14:textId="77777777" w:rsidR="00335CE5" w:rsidRDefault="0033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67CF" w14:textId="77777777" w:rsidR="00335CE5" w:rsidRDefault="00335CE5"/>
    <w:p w14:paraId="69EB41A5" w14:textId="77777777" w:rsidR="00335CE5" w:rsidRDefault="00335CE5"/>
    <w:p w14:paraId="014241CB" w14:textId="77777777" w:rsidR="00335CE5" w:rsidRDefault="00335CE5"/>
    <w:p w14:paraId="65E2BCF8" w14:textId="77777777" w:rsidR="00335CE5" w:rsidRDefault="00335CE5"/>
    <w:p w14:paraId="46786716" w14:textId="77777777" w:rsidR="00335CE5" w:rsidRDefault="00335CE5"/>
    <w:p w14:paraId="14179900" w14:textId="77777777" w:rsidR="00335CE5" w:rsidRDefault="00335CE5"/>
    <w:p w14:paraId="68555EF4" w14:textId="77777777" w:rsidR="00335CE5" w:rsidRDefault="00335C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1B9481" wp14:editId="6B1CC6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FE6CF" w14:textId="77777777" w:rsidR="00335CE5" w:rsidRDefault="00335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1B94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3FE6CF" w14:textId="77777777" w:rsidR="00335CE5" w:rsidRDefault="00335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289B32" w14:textId="77777777" w:rsidR="00335CE5" w:rsidRDefault="00335CE5"/>
    <w:p w14:paraId="66D69DDC" w14:textId="77777777" w:rsidR="00335CE5" w:rsidRDefault="00335CE5"/>
    <w:p w14:paraId="5272F2D0" w14:textId="77777777" w:rsidR="00335CE5" w:rsidRDefault="00335C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090097" wp14:editId="566870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718DE" w14:textId="77777777" w:rsidR="00335CE5" w:rsidRDefault="00335CE5"/>
                          <w:p w14:paraId="4251A33D" w14:textId="77777777" w:rsidR="00335CE5" w:rsidRDefault="00335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900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0718DE" w14:textId="77777777" w:rsidR="00335CE5" w:rsidRDefault="00335CE5"/>
                    <w:p w14:paraId="4251A33D" w14:textId="77777777" w:rsidR="00335CE5" w:rsidRDefault="00335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9F300" w14:textId="77777777" w:rsidR="00335CE5" w:rsidRDefault="00335CE5"/>
    <w:p w14:paraId="2A4C0DE2" w14:textId="77777777" w:rsidR="00335CE5" w:rsidRDefault="00335CE5">
      <w:pPr>
        <w:rPr>
          <w:sz w:val="2"/>
          <w:szCs w:val="2"/>
        </w:rPr>
      </w:pPr>
    </w:p>
    <w:p w14:paraId="42BD6A7F" w14:textId="77777777" w:rsidR="00335CE5" w:rsidRDefault="00335CE5"/>
    <w:p w14:paraId="77AB6A57" w14:textId="77777777" w:rsidR="00335CE5" w:rsidRDefault="00335CE5">
      <w:pPr>
        <w:spacing w:after="0" w:line="240" w:lineRule="auto"/>
      </w:pPr>
    </w:p>
  </w:footnote>
  <w:footnote w:type="continuationSeparator" w:id="0">
    <w:p w14:paraId="06BE63F1" w14:textId="77777777" w:rsidR="00335CE5" w:rsidRDefault="0033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CE5"/>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9763</TotalTime>
  <Pages>2</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891</cp:revision>
  <cp:lastPrinted>2009-02-06T05:36:00Z</cp:lastPrinted>
  <dcterms:created xsi:type="dcterms:W3CDTF">2024-01-07T13:43:00Z</dcterms:created>
  <dcterms:modified xsi:type="dcterms:W3CDTF">2024-01-22T19:50:00Z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