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6AE8" w14:textId="69E1D8E1" w:rsidR="00C91EAE" w:rsidRDefault="00B23429" w:rsidP="00B23429">
      <w:pPr>
        <w:rPr>
          <w:rFonts w:ascii="Times New Roman" w:eastAsia="Arial Unicode MS" w:hAnsi="Times New Roman" w:cs="Times New Roman"/>
          <w:b/>
          <w:bCs/>
          <w:color w:val="000000"/>
          <w:kern w:val="0"/>
          <w:sz w:val="28"/>
          <w:szCs w:val="28"/>
          <w:lang w:eastAsia="ru-RU" w:bidi="uk-UA"/>
        </w:rPr>
      </w:pPr>
      <w:r w:rsidRPr="00B23429">
        <w:rPr>
          <w:rFonts w:ascii="Times New Roman" w:eastAsia="Arial Unicode MS" w:hAnsi="Times New Roman" w:cs="Times New Roman" w:hint="eastAsia"/>
          <w:b/>
          <w:bCs/>
          <w:color w:val="000000"/>
          <w:kern w:val="0"/>
          <w:sz w:val="28"/>
          <w:szCs w:val="28"/>
          <w:lang w:eastAsia="ru-RU" w:bidi="uk-UA"/>
        </w:rPr>
        <w:t>Шарапов</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Юрий</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Альбертович</w:t>
      </w:r>
      <w:r>
        <w:rPr>
          <w:rFonts w:ascii="Times New Roman" w:eastAsia="Arial Unicode MS" w:hAnsi="Times New Roman" w:cs="Times New Roman" w:hint="eastAsia"/>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Математические</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модели</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эмоциональных</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роботов</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способных</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забывать</w:t>
      </w:r>
      <w:r w:rsidRPr="00B23429">
        <w:rPr>
          <w:rFonts w:ascii="Times New Roman" w:eastAsia="Arial Unicode MS" w:hAnsi="Times New Roman" w:cs="Times New Roman"/>
          <w:b/>
          <w:bCs/>
          <w:color w:val="000000"/>
          <w:kern w:val="0"/>
          <w:sz w:val="28"/>
          <w:szCs w:val="28"/>
          <w:lang w:eastAsia="ru-RU" w:bidi="uk-UA"/>
        </w:rPr>
        <w:t xml:space="preserve"> </w:t>
      </w:r>
      <w:r w:rsidRPr="00B23429">
        <w:rPr>
          <w:rFonts w:ascii="Times New Roman" w:eastAsia="Arial Unicode MS" w:hAnsi="Times New Roman" w:cs="Times New Roman" w:hint="eastAsia"/>
          <w:b/>
          <w:bCs/>
          <w:color w:val="000000"/>
          <w:kern w:val="0"/>
          <w:sz w:val="28"/>
          <w:szCs w:val="28"/>
          <w:lang w:eastAsia="ru-RU" w:bidi="uk-UA"/>
        </w:rPr>
        <w:t>информацию</w:t>
      </w:r>
    </w:p>
    <w:p w14:paraId="06E6FA99" w14:textId="77777777" w:rsidR="00B23429" w:rsidRDefault="00B23429" w:rsidP="00B23429">
      <w:r>
        <w:rPr>
          <w:rFonts w:hint="eastAsia"/>
        </w:rPr>
        <w:t>ОГЛАВЛЕНИЕ</w:t>
      </w:r>
      <w:r>
        <w:t xml:space="preserve"> </w:t>
      </w:r>
      <w:r>
        <w:rPr>
          <w:rFonts w:hint="eastAsia"/>
        </w:rPr>
        <w:t>ДИССЕРТАЦИИ</w:t>
      </w:r>
    </w:p>
    <w:p w14:paraId="66287049" w14:textId="77777777" w:rsidR="00B23429" w:rsidRDefault="00B23429" w:rsidP="00B23429">
      <w:r>
        <w:rPr>
          <w:rFonts w:hint="eastAsia"/>
        </w:rPr>
        <w:t>кандидат</w:t>
      </w:r>
      <w:r>
        <w:t xml:space="preserve"> </w:t>
      </w:r>
      <w:r>
        <w:rPr>
          <w:rFonts w:hint="eastAsia"/>
        </w:rPr>
        <w:t>наук</w:t>
      </w:r>
      <w:r>
        <w:t xml:space="preserve"> </w:t>
      </w:r>
      <w:r>
        <w:rPr>
          <w:rFonts w:hint="eastAsia"/>
        </w:rPr>
        <w:t>Шарапов</w:t>
      </w:r>
      <w:r>
        <w:t xml:space="preserve">, </w:t>
      </w:r>
      <w:r>
        <w:rPr>
          <w:rFonts w:hint="eastAsia"/>
        </w:rPr>
        <w:t>Юрий</w:t>
      </w:r>
      <w:r>
        <w:t xml:space="preserve"> </w:t>
      </w:r>
      <w:r>
        <w:rPr>
          <w:rFonts w:hint="eastAsia"/>
        </w:rPr>
        <w:t>Альбертович</w:t>
      </w:r>
    </w:p>
    <w:p w14:paraId="38687CE8" w14:textId="77777777" w:rsidR="00B23429" w:rsidRDefault="00B23429" w:rsidP="00B23429">
      <w:r>
        <w:rPr>
          <w:rFonts w:hint="eastAsia"/>
        </w:rPr>
        <w:t>Содержание</w:t>
      </w:r>
    </w:p>
    <w:p w14:paraId="1B8CA8B3" w14:textId="77777777" w:rsidR="00B23429" w:rsidRDefault="00B23429" w:rsidP="00B23429"/>
    <w:p w14:paraId="7E309B63" w14:textId="77777777" w:rsidR="00B23429" w:rsidRDefault="00B23429" w:rsidP="00B23429">
      <w:r>
        <w:rPr>
          <w:rFonts w:hint="eastAsia"/>
        </w:rPr>
        <w:t>Введение</w:t>
      </w:r>
    </w:p>
    <w:p w14:paraId="29C6264B" w14:textId="77777777" w:rsidR="00B23429" w:rsidRDefault="00B23429" w:rsidP="00B23429"/>
    <w:p w14:paraId="31B7D281" w14:textId="77777777" w:rsidR="00B23429" w:rsidRDefault="00B23429" w:rsidP="00B23429">
      <w:r>
        <w:rPr>
          <w:rFonts w:hint="eastAsia"/>
        </w:rPr>
        <w:t>Глава</w:t>
      </w:r>
      <w:r>
        <w:t xml:space="preserve"> 1. </w:t>
      </w:r>
      <w:r>
        <w:rPr>
          <w:rFonts w:hint="eastAsia"/>
        </w:rPr>
        <w:t>Общие</w:t>
      </w:r>
      <w:r>
        <w:t xml:space="preserve"> </w:t>
      </w:r>
      <w:r>
        <w:rPr>
          <w:rFonts w:hint="eastAsia"/>
        </w:rPr>
        <w:t>свойства</w:t>
      </w:r>
      <w:r>
        <w:t xml:space="preserve"> </w:t>
      </w:r>
      <w:r>
        <w:rPr>
          <w:rFonts w:hint="eastAsia"/>
        </w:rPr>
        <w:t>памяти</w:t>
      </w:r>
      <w:r>
        <w:t xml:space="preserve"> </w:t>
      </w:r>
      <w:r>
        <w:rPr>
          <w:rFonts w:hint="eastAsia"/>
        </w:rPr>
        <w:t>робота</w:t>
      </w:r>
    </w:p>
    <w:p w14:paraId="74136EBC" w14:textId="77777777" w:rsidR="00B23429" w:rsidRDefault="00B23429" w:rsidP="00B23429"/>
    <w:p w14:paraId="288C1444" w14:textId="77777777" w:rsidR="00B23429" w:rsidRDefault="00B23429" w:rsidP="00B23429">
      <w:r>
        <w:t xml:space="preserve">1.1. </w:t>
      </w:r>
      <w:r>
        <w:rPr>
          <w:rFonts w:hint="eastAsia"/>
        </w:rPr>
        <w:t>Коэффициенты</w:t>
      </w:r>
      <w:r>
        <w:t xml:space="preserve"> </w:t>
      </w:r>
      <w:r>
        <w:rPr>
          <w:rFonts w:hint="eastAsia"/>
        </w:rPr>
        <w:t>псевдоэмоциональной</w:t>
      </w:r>
      <w:r>
        <w:t xml:space="preserve"> </w:t>
      </w:r>
      <w:r>
        <w:rPr>
          <w:rFonts w:hint="eastAsia"/>
        </w:rPr>
        <w:t>памяти</w:t>
      </w:r>
      <w:r>
        <w:t xml:space="preserve"> </w:t>
      </w:r>
      <w:r>
        <w:rPr>
          <w:rFonts w:hint="eastAsia"/>
        </w:rPr>
        <w:t>робота</w:t>
      </w:r>
    </w:p>
    <w:p w14:paraId="20F232D2" w14:textId="77777777" w:rsidR="00B23429" w:rsidRDefault="00B23429" w:rsidP="00B23429"/>
    <w:p w14:paraId="06946C06" w14:textId="77777777" w:rsidR="00B23429" w:rsidRDefault="00B23429" w:rsidP="00B23429">
      <w:r>
        <w:t xml:space="preserve">1.2. </w:t>
      </w:r>
      <w:r>
        <w:rPr>
          <w:rFonts w:hint="eastAsia"/>
        </w:rPr>
        <w:t>Коэффициенты</w:t>
      </w:r>
      <w:r>
        <w:t xml:space="preserve"> </w:t>
      </w:r>
      <w:r>
        <w:rPr>
          <w:rFonts w:hint="eastAsia"/>
        </w:rPr>
        <w:t>информационной</w:t>
      </w:r>
      <w:r>
        <w:t xml:space="preserve"> </w:t>
      </w:r>
      <w:r>
        <w:rPr>
          <w:rFonts w:hint="eastAsia"/>
        </w:rPr>
        <w:t>памяти</w:t>
      </w:r>
      <w:r>
        <w:t xml:space="preserve"> </w:t>
      </w:r>
      <w:r>
        <w:rPr>
          <w:rFonts w:hint="eastAsia"/>
        </w:rPr>
        <w:t>робота</w:t>
      </w:r>
    </w:p>
    <w:p w14:paraId="0700CB78" w14:textId="77777777" w:rsidR="00B23429" w:rsidRDefault="00B23429" w:rsidP="00B23429"/>
    <w:p w14:paraId="448A714B" w14:textId="77777777" w:rsidR="00B23429" w:rsidRDefault="00B23429" w:rsidP="00B23429">
      <w:r>
        <w:t xml:space="preserve">1.3. </w:t>
      </w:r>
      <w:r>
        <w:rPr>
          <w:rFonts w:hint="eastAsia"/>
        </w:rPr>
        <w:t>Алгоритм</w:t>
      </w:r>
      <w:r>
        <w:t xml:space="preserve"> </w:t>
      </w:r>
      <w:r>
        <w:rPr>
          <w:rFonts w:hint="eastAsia"/>
        </w:rPr>
        <w:t>накопления</w:t>
      </w:r>
      <w:r>
        <w:t xml:space="preserve"> </w:t>
      </w:r>
      <w:r>
        <w:rPr>
          <w:rFonts w:hint="eastAsia"/>
        </w:rPr>
        <w:t>информации</w:t>
      </w:r>
      <w:r>
        <w:t xml:space="preserve"> </w:t>
      </w:r>
      <w:r>
        <w:rPr>
          <w:rFonts w:hint="eastAsia"/>
        </w:rPr>
        <w:t>роботом</w:t>
      </w:r>
    </w:p>
    <w:p w14:paraId="0E2914A7" w14:textId="77777777" w:rsidR="00B23429" w:rsidRDefault="00B23429" w:rsidP="00B23429"/>
    <w:p w14:paraId="590A0C4E" w14:textId="77777777" w:rsidR="00B23429" w:rsidRDefault="00B23429" w:rsidP="00B23429">
      <w:r>
        <w:t xml:space="preserve">1.4. </w:t>
      </w:r>
      <w:r>
        <w:rPr>
          <w:rFonts w:hint="eastAsia"/>
        </w:rPr>
        <w:t>Решение</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r>
        <w:t xml:space="preserve"> </w:t>
      </w:r>
      <w:r>
        <w:rPr>
          <w:rFonts w:hint="eastAsia"/>
        </w:rPr>
        <w:t>равномерного</w:t>
      </w:r>
      <w:r>
        <w:t xml:space="preserve"> </w:t>
      </w:r>
      <w:r>
        <w:rPr>
          <w:rFonts w:hint="eastAsia"/>
        </w:rPr>
        <w:t>многоуровневого</w:t>
      </w:r>
      <w:r>
        <w:t xml:space="preserve"> </w:t>
      </w:r>
      <w:r>
        <w:rPr>
          <w:rFonts w:hint="eastAsia"/>
        </w:rPr>
        <w:t>процесса</w:t>
      </w:r>
      <w:r>
        <w:t xml:space="preserve"> </w:t>
      </w:r>
      <w:r>
        <w:rPr>
          <w:rFonts w:hint="eastAsia"/>
        </w:rPr>
        <w:t>накопления</w:t>
      </w:r>
      <w:r>
        <w:t xml:space="preserve"> </w:t>
      </w:r>
      <w:r>
        <w:rPr>
          <w:rFonts w:hint="eastAsia"/>
        </w:rPr>
        <w:t>информации</w:t>
      </w:r>
      <w:r>
        <w:t xml:space="preserve"> </w:t>
      </w:r>
      <w:r>
        <w:rPr>
          <w:rFonts w:hint="eastAsia"/>
        </w:rPr>
        <w:t>роботом</w:t>
      </w:r>
    </w:p>
    <w:p w14:paraId="7186EAAB" w14:textId="77777777" w:rsidR="00B23429" w:rsidRDefault="00B23429" w:rsidP="00B23429"/>
    <w:p w14:paraId="5FE59642" w14:textId="77777777" w:rsidR="00B23429" w:rsidRDefault="00B23429" w:rsidP="00B23429">
      <w:r>
        <w:t xml:space="preserve">1.4.1. </w:t>
      </w:r>
      <w:r>
        <w:rPr>
          <w:rFonts w:hint="eastAsia"/>
        </w:rPr>
        <w:t>Решение</w:t>
      </w:r>
      <w:r>
        <w:t xml:space="preserve"> </w:t>
      </w:r>
      <w:r>
        <w:rPr>
          <w:rFonts w:hint="eastAsia"/>
        </w:rPr>
        <w:t>оптимизационной</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r>
        <w:t xml:space="preserve"> </w:t>
      </w:r>
      <w:r>
        <w:rPr>
          <w:rFonts w:hint="eastAsia"/>
        </w:rPr>
        <w:t>равномерного</w:t>
      </w:r>
      <w:r>
        <w:t xml:space="preserve"> </w:t>
      </w:r>
      <w:r>
        <w:rPr>
          <w:rFonts w:hint="eastAsia"/>
        </w:rPr>
        <w:t>многоуровневого</w:t>
      </w:r>
      <w:r>
        <w:t xml:space="preserve"> </w:t>
      </w:r>
      <w:r>
        <w:rPr>
          <w:rFonts w:hint="eastAsia"/>
        </w:rPr>
        <w:t>процесса</w:t>
      </w:r>
      <w:r>
        <w:t xml:space="preserve"> </w:t>
      </w:r>
      <w:r>
        <w:rPr>
          <w:rFonts w:hint="eastAsia"/>
        </w:rPr>
        <w:t>накопления</w:t>
      </w:r>
      <w:r>
        <w:t xml:space="preserve"> </w:t>
      </w:r>
      <w:r>
        <w:rPr>
          <w:rFonts w:hint="eastAsia"/>
        </w:rPr>
        <w:t>информации</w:t>
      </w:r>
      <w:r>
        <w:t xml:space="preserve"> </w:t>
      </w:r>
      <w:r>
        <w:rPr>
          <w:rFonts w:hint="eastAsia"/>
        </w:rPr>
        <w:t>роботом</w:t>
      </w:r>
    </w:p>
    <w:p w14:paraId="05C250CD" w14:textId="77777777" w:rsidR="00B23429" w:rsidRDefault="00B23429" w:rsidP="00B23429"/>
    <w:p w14:paraId="0AA26E64" w14:textId="77777777" w:rsidR="00B23429" w:rsidRDefault="00B23429" w:rsidP="00B23429">
      <w:r>
        <w:t xml:space="preserve">1.4.2. </w:t>
      </w:r>
      <w:r>
        <w:rPr>
          <w:rFonts w:hint="eastAsia"/>
        </w:rPr>
        <w:t>Решение</w:t>
      </w:r>
      <w:r>
        <w:t xml:space="preserve"> </w:t>
      </w:r>
      <w:r>
        <w:rPr>
          <w:rFonts w:hint="eastAsia"/>
        </w:rPr>
        <w:t>задачи</w:t>
      </w:r>
      <w:r>
        <w:t xml:space="preserve"> </w:t>
      </w:r>
      <w:r>
        <w:rPr>
          <w:rFonts w:hint="eastAsia"/>
        </w:rPr>
        <w:t>генерации</w:t>
      </w:r>
      <w:r>
        <w:t xml:space="preserve"> </w:t>
      </w:r>
      <w:r>
        <w:rPr>
          <w:rFonts w:hint="eastAsia"/>
        </w:rPr>
        <w:t>всех</w:t>
      </w:r>
      <w:r>
        <w:t xml:space="preserve"> </w:t>
      </w:r>
      <w:r>
        <w:rPr>
          <w:rFonts w:hint="eastAsia"/>
        </w:rPr>
        <w:t>возможных</w:t>
      </w:r>
      <w:r>
        <w:t xml:space="preserve"> </w:t>
      </w:r>
      <w:r>
        <w:rPr>
          <w:rFonts w:hint="eastAsia"/>
        </w:rPr>
        <w:t>последовательностей</w:t>
      </w:r>
      <w:r>
        <w:t xml:space="preserve"> </w:t>
      </w:r>
      <w:r>
        <w:rPr>
          <w:rFonts w:hint="eastAsia"/>
        </w:rPr>
        <w:t>уровней</w:t>
      </w:r>
      <w:r>
        <w:t xml:space="preserve"> </w:t>
      </w:r>
      <w:r>
        <w:rPr>
          <w:rFonts w:hint="eastAsia"/>
        </w:rPr>
        <w:t>накопления</w:t>
      </w:r>
      <w:r>
        <w:t xml:space="preserve"> </w:t>
      </w:r>
      <w:r>
        <w:rPr>
          <w:rFonts w:hint="eastAsia"/>
        </w:rPr>
        <w:t>информации</w:t>
      </w:r>
      <w:r>
        <w:t xml:space="preserve"> </w:t>
      </w:r>
      <w:r>
        <w:rPr>
          <w:rFonts w:hint="eastAsia"/>
        </w:rPr>
        <w:t>и</w:t>
      </w:r>
      <w:r>
        <w:t xml:space="preserve"> </w:t>
      </w:r>
      <w:r>
        <w:rPr>
          <w:rFonts w:hint="eastAsia"/>
        </w:rPr>
        <w:t>тактов</w:t>
      </w:r>
    </w:p>
    <w:p w14:paraId="1471A25C" w14:textId="77777777" w:rsidR="00B23429" w:rsidRDefault="00B23429" w:rsidP="00B23429"/>
    <w:p w14:paraId="666E6774" w14:textId="77777777" w:rsidR="00B23429" w:rsidRDefault="00B23429" w:rsidP="00B23429">
      <w:r>
        <w:t xml:space="preserve">1.4.3. </w:t>
      </w:r>
      <w:r>
        <w:rPr>
          <w:rFonts w:hint="eastAsia"/>
        </w:rPr>
        <w:t>Исследование</w:t>
      </w:r>
      <w:r>
        <w:t xml:space="preserve"> </w:t>
      </w:r>
      <w:r>
        <w:rPr>
          <w:rFonts w:hint="eastAsia"/>
        </w:rPr>
        <w:t>решения</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r>
        <w:t xml:space="preserve"> </w:t>
      </w:r>
      <w:r>
        <w:rPr>
          <w:rFonts w:hint="eastAsia"/>
        </w:rPr>
        <w:t>на</w:t>
      </w:r>
      <w:r>
        <w:t xml:space="preserve"> </w:t>
      </w:r>
      <w:r>
        <w:rPr>
          <w:rFonts w:hint="eastAsia"/>
        </w:rPr>
        <w:t>устойчивость</w:t>
      </w:r>
    </w:p>
    <w:p w14:paraId="3483CAA6" w14:textId="77777777" w:rsidR="00B23429" w:rsidRDefault="00B23429" w:rsidP="00B23429"/>
    <w:p w14:paraId="3F01FF4C" w14:textId="77777777" w:rsidR="00B23429" w:rsidRDefault="00B23429" w:rsidP="00B23429">
      <w:r>
        <w:t xml:space="preserve">1.5. </w:t>
      </w:r>
      <w:r>
        <w:rPr>
          <w:rFonts w:hint="eastAsia"/>
        </w:rPr>
        <w:t>Программа</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r>
        <w:t xml:space="preserve"> </w:t>
      </w:r>
      <w:r>
        <w:rPr>
          <w:rFonts w:hint="eastAsia"/>
        </w:rPr>
        <w:t>равномерного</w:t>
      </w:r>
      <w:r>
        <w:t xml:space="preserve"> </w:t>
      </w:r>
      <w:r>
        <w:rPr>
          <w:rFonts w:hint="eastAsia"/>
        </w:rPr>
        <w:t>многоуровневого</w:t>
      </w:r>
      <w:r>
        <w:t xml:space="preserve"> </w:t>
      </w:r>
      <w:r>
        <w:rPr>
          <w:rFonts w:hint="eastAsia"/>
        </w:rPr>
        <w:t>процесса</w:t>
      </w:r>
      <w:r>
        <w:t xml:space="preserve"> </w:t>
      </w:r>
      <w:r>
        <w:rPr>
          <w:rFonts w:hint="eastAsia"/>
        </w:rPr>
        <w:t>н</w:t>
      </w:r>
      <w:r>
        <w:rPr>
          <w:rFonts w:hint="eastAsia"/>
        </w:rPr>
        <w:lastRenderedPageBreak/>
        <w:t>акопления</w:t>
      </w:r>
      <w:r>
        <w:t xml:space="preserve"> </w:t>
      </w:r>
      <w:r>
        <w:rPr>
          <w:rFonts w:hint="eastAsia"/>
        </w:rPr>
        <w:t>информации</w:t>
      </w:r>
      <w:r>
        <w:t xml:space="preserve"> </w:t>
      </w:r>
      <w:r>
        <w:rPr>
          <w:rFonts w:hint="eastAsia"/>
        </w:rPr>
        <w:t>роботом</w:t>
      </w:r>
    </w:p>
    <w:p w14:paraId="4AABDAE7" w14:textId="77777777" w:rsidR="00B23429" w:rsidRDefault="00B23429" w:rsidP="00B23429"/>
    <w:p w14:paraId="3DF9B705" w14:textId="77777777" w:rsidR="00B23429" w:rsidRDefault="00B23429" w:rsidP="00B23429">
      <w:r>
        <w:t xml:space="preserve">1.5.1. </w:t>
      </w:r>
      <w:r>
        <w:rPr>
          <w:rFonts w:hint="eastAsia"/>
        </w:rPr>
        <w:t>Архитектура</w:t>
      </w:r>
      <w:r>
        <w:t xml:space="preserve"> </w:t>
      </w:r>
      <w:r>
        <w:rPr>
          <w:rFonts w:hint="eastAsia"/>
        </w:rPr>
        <w:t>программы</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p>
    <w:p w14:paraId="2FEF1242" w14:textId="77777777" w:rsidR="00B23429" w:rsidRDefault="00B23429" w:rsidP="00B23429"/>
    <w:p w14:paraId="019C46D8" w14:textId="77777777" w:rsidR="00B23429" w:rsidRDefault="00B23429" w:rsidP="00B23429">
      <w:r>
        <w:t xml:space="preserve">1.5.2. </w:t>
      </w:r>
      <w:r>
        <w:rPr>
          <w:rFonts w:hint="eastAsia"/>
        </w:rPr>
        <w:t>Основные</w:t>
      </w:r>
      <w:r>
        <w:t xml:space="preserve"> </w:t>
      </w:r>
      <w:r>
        <w:rPr>
          <w:rFonts w:hint="eastAsia"/>
        </w:rPr>
        <w:t>возможности</w:t>
      </w:r>
      <w:r>
        <w:t xml:space="preserve"> </w:t>
      </w:r>
      <w:r>
        <w:rPr>
          <w:rFonts w:hint="eastAsia"/>
        </w:rPr>
        <w:t>программы</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p>
    <w:p w14:paraId="63569047" w14:textId="77777777" w:rsidR="00B23429" w:rsidRDefault="00B23429" w:rsidP="00B23429"/>
    <w:p w14:paraId="0AE9DC66" w14:textId="77777777" w:rsidR="00B23429" w:rsidRDefault="00B23429" w:rsidP="00B23429">
      <w:r>
        <w:t xml:space="preserve">1.5.3. </w:t>
      </w:r>
      <w:r>
        <w:rPr>
          <w:rFonts w:hint="eastAsia"/>
        </w:rPr>
        <w:t>Визуальный</w:t>
      </w:r>
      <w:r>
        <w:t xml:space="preserve"> </w:t>
      </w:r>
      <w:r>
        <w:rPr>
          <w:rFonts w:hint="eastAsia"/>
        </w:rPr>
        <w:t>интерфейс</w:t>
      </w:r>
      <w:r>
        <w:t xml:space="preserve"> </w:t>
      </w:r>
      <w:r>
        <w:rPr>
          <w:rFonts w:hint="eastAsia"/>
        </w:rPr>
        <w:t>программы</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идентификации</w:t>
      </w:r>
      <w:r>
        <w:t xml:space="preserve"> </w:t>
      </w:r>
      <w:r>
        <w:rPr>
          <w:rFonts w:hint="eastAsia"/>
        </w:rPr>
        <w:t>параметров</w:t>
      </w:r>
    </w:p>
    <w:p w14:paraId="48B8E383" w14:textId="77777777" w:rsidR="00B23429" w:rsidRDefault="00B23429" w:rsidP="00B23429"/>
    <w:p w14:paraId="77FCE3BD" w14:textId="77777777" w:rsidR="00B23429" w:rsidRDefault="00B23429" w:rsidP="00B23429">
      <w:r>
        <w:rPr>
          <w:rFonts w:hint="eastAsia"/>
        </w:rPr>
        <w:t>Глава</w:t>
      </w:r>
      <w:r>
        <w:t xml:space="preserve"> 2. </w:t>
      </w:r>
      <w:r>
        <w:rPr>
          <w:rFonts w:hint="eastAsia"/>
        </w:rPr>
        <w:t>Математические</w:t>
      </w:r>
      <w:r>
        <w:t xml:space="preserve"> </w:t>
      </w:r>
      <w:r>
        <w:rPr>
          <w:rFonts w:hint="eastAsia"/>
        </w:rPr>
        <w:t>модели</w:t>
      </w:r>
      <w:r>
        <w:t xml:space="preserve"> </w:t>
      </w:r>
      <w:r>
        <w:rPr>
          <w:rFonts w:hint="eastAsia"/>
        </w:rPr>
        <w:t>обобщения</w:t>
      </w:r>
      <w:r>
        <w:t xml:space="preserve"> </w:t>
      </w:r>
      <w:r>
        <w:rPr>
          <w:rFonts w:hint="eastAsia"/>
        </w:rPr>
        <w:t>алгоритма</w:t>
      </w:r>
      <w:r>
        <w:t xml:space="preserve"> </w:t>
      </w:r>
      <w:r>
        <w:rPr>
          <w:rFonts w:hint="eastAsia"/>
        </w:rPr>
        <w:t>Д</w:t>
      </w:r>
      <w:r>
        <w:t>.</w:t>
      </w:r>
      <w:r>
        <w:rPr>
          <w:rFonts w:hint="eastAsia"/>
        </w:rPr>
        <w:t>Н</w:t>
      </w:r>
      <w:r>
        <w:t xml:space="preserve">. </w:t>
      </w:r>
      <w:r>
        <w:rPr>
          <w:rFonts w:hint="eastAsia"/>
        </w:rPr>
        <w:t>Узнадзе</w:t>
      </w:r>
    </w:p>
    <w:p w14:paraId="3BB9D0FB" w14:textId="77777777" w:rsidR="00B23429" w:rsidRDefault="00B23429" w:rsidP="00B23429"/>
    <w:p w14:paraId="629308D2" w14:textId="77777777" w:rsidR="00B23429" w:rsidRDefault="00B23429" w:rsidP="00B23429">
      <w:r>
        <w:t xml:space="preserve">2.1. </w:t>
      </w:r>
      <w:r>
        <w:rPr>
          <w:rFonts w:hint="eastAsia"/>
        </w:rPr>
        <w:t>Математическая</w:t>
      </w:r>
      <w:r>
        <w:t xml:space="preserve"> </w:t>
      </w:r>
      <w:r>
        <w:rPr>
          <w:rFonts w:hint="eastAsia"/>
        </w:rPr>
        <w:t>модель</w:t>
      </w:r>
      <w:r>
        <w:t xml:space="preserve"> </w:t>
      </w:r>
      <w:r>
        <w:rPr>
          <w:rFonts w:hint="eastAsia"/>
        </w:rPr>
        <w:t>долговременной</w:t>
      </w:r>
      <w:r>
        <w:t xml:space="preserve"> </w:t>
      </w:r>
      <w:r>
        <w:rPr>
          <w:rFonts w:hint="eastAsia"/>
        </w:rPr>
        <w:t>памяти</w:t>
      </w:r>
      <w:r>
        <w:t xml:space="preserve"> </w:t>
      </w:r>
      <w:r>
        <w:rPr>
          <w:rFonts w:hint="eastAsia"/>
        </w:rPr>
        <w:t>робота</w:t>
      </w:r>
      <w:r>
        <w:t xml:space="preserve">, </w:t>
      </w:r>
      <w:r>
        <w:rPr>
          <w:rFonts w:hint="eastAsia"/>
        </w:rPr>
        <w:t>зависимой</w:t>
      </w:r>
      <w:r>
        <w:t xml:space="preserve"> </w:t>
      </w:r>
      <w:r>
        <w:rPr>
          <w:rFonts w:hint="eastAsia"/>
        </w:rPr>
        <w:t>от</w:t>
      </w:r>
      <w:r>
        <w:t xml:space="preserve"> </w:t>
      </w:r>
      <w:r>
        <w:rPr>
          <w:rFonts w:hint="eastAsia"/>
        </w:rPr>
        <w:t>кратковременной</w:t>
      </w:r>
      <w:r>
        <w:t xml:space="preserve"> </w:t>
      </w:r>
      <w:r>
        <w:rPr>
          <w:rFonts w:hint="eastAsia"/>
        </w:rPr>
        <w:t>памяти</w:t>
      </w:r>
    </w:p>
    <w:p w14:paraId="3DC63FC0" w14:textId="77777777" w:rsidR="00B23429" w:rsidRDefault="00B23429" w:rsidP="00B23429"/>
    <w:p w14:paraId="79886BF5" w14:textId="77777777" w:rsidR="00B23429" w:rsidRDefault="00B23429" w:rsidP="00B23429">
      <w:r>
        <w:t xml:space="preserve">2.2. </w:t>
      </w:r>
      <w:r>
        <w:rPr>
          <w:rFonts w:hint="eastAsia"/>
        </w:rPr>
        <w:t>Математическая</w:t>
      </w:r>
      <w:r>
        <w:t xml:space="preserve"> </w:t>
      </w:r>
      <w:r>
        <w:rPr>
          <w:rFonts w:hint="eastAsia"/>
        </w:rPr>
        <w:t>модель</w:t>
      </w:r>
      <w:r>
        <w:t xml:space="preserve"> </w:t>
      </w:r>
      <w:r>
        <w:rPr>
          <w:rFonts w:hint="eastAsia"/>
        </w:rPr>
        <w:t>информационной</w:t>
      </w:r>
      <w:r>
        <w:t xml:space="preserve"> </w:t>
      </w:r>
      <w:r>
        <w:rPr>
          <w:rFonts w:hint="eastAsia"/>
        </w:rPr>
        <w:t>памяти</w:t>
      </w:r>
      <w:r>
        <w:t xml:space="preserve"> </w:t>
      </w:r>
      <w:r>
        <w:rPr>
          <w:rFonts w:hint="eastAsia"/>
        </w:rPr>
        <w:t>робота</w:t>
      </w:r>
    </w:p>
    <w:p w14:paraId="01A29396" w14:textId="77777777" w:rsidR="00B23429" w:rsidRDefault="00B23429" w:rsidP="00B23429"/>
    <w:p w14:paraId="5504A574" w14:textId="77777777" w:rsidR="00B23429" w:rsidRDefault="00B23429" w:rsidP="00B23429">
      <w:r>
        <w:t xml:space="preserve">2.3.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накопления</w:t>
      </w:r>
      <w:r>
        <w:t xml:space="preserve"> </w:t>
      </w:r>
      <w:r>
        <w:rPr>
          <w:rFonts w:hint="eastAsia"/>
        </w:rPr>
        <w:t>логического</w:t>
      </w:r>
      <w:r>
        <w:t xml:space="preserve"> </w:t>
      </w:r>
      <w:r>
        <w:rPr>
          <w:rFonts w:hint="eastAsia"/>
        </w:rPr>
        <w:t>опыта</w:t>
      </w:r>
      <w:r>
        <w:t xml:space="preserve"> </w:t>
      </w:r>
      <w:r>
        <w:rPr>
          <w:rFonts w:hint="eastAsia"/>
        </w:rPr>
        <w:t>роботом</w:t>
      </w:r>
      <w:r>
        <w:t xml:space="preserve"> </w:t>
      </w:r>
      <w:r>
        <w:rPr>
          <w:rFonts w:hint="eastAsia"/>
        </w:rPr>
        <w:t>с</w:t>
      </w:r>
      <w:r>
        <w:t xml:space="preserve"> </w:t>
      </w:r>
      <w:r>
        <w:rPr>
          <w:rFonts w:hint="eastAsia"/>
        </w:rPr>
        <w:t>учетом</w:t>
      </w:r>
      <w:r>
        <w:t xml:space="preserve"> </w:t>
      </w:r>
      <w:r>
        <w:rPr>
          <w:rFonts w:hint="eastAsia"/>
        </w:rPr>
        <w:t>смены</w:t>
      </w:r>
      <w:r>
        <w:t xml:space="preserve"> </w:t>
      </w:r>
      <w:r>
        <w:rPr>
          <w:rFonts w:hint="eastAsia"/>
        </w:rPr>
        <w:t>знака</w:t>
      </w:r>
      <w:r>
        <w:t xml:space="preserve"> </w:t>
      </w:r>
      <w:r>
        <w:rPr>
          <w:rFonts w:hint="eastAsia"/>
        </w:rPr>
        <w:t>информационной</w:t>
      </w:r>
      <w:r>
        <w:t xml:space="preserve"> </w:t>
      </w:r>
      <w:r>
        <w:rPr>
          <w:rFonts w:hint="eastAsia"/>
        </w:rPr>
        <w:t>псевдоустановки</w:t>
      </w:r>
    </w:p>
    <w:p w14:paraId="2E4C2351" w14:textId="77777777" w:rsidR="00B23429" w:rsidRDefault="00B23429" w:rsidP="00B23429"/>
    <w:p w14:paraId="39F3A701" w14:textId="77777777" w:rsidR="00B23429" w:rsidRDefault="00B23429" w:rsidP="00B23429">
      <w:r>
        <w:t xml:space="preserve">2.4.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эмоционального</w:t>
      </w:r>
      <w:r>
        <w:t xml:space="preserve"> </w:t>
      </w:r>
      <w:r>
        <w:rPr>
          <w:rFonts w:hint="eastAsia"/>
        </w:rPr>
        <w:t>псевдовоспитания</w:t>
      </w:r>
      <w:r>
        <w:t xml:space="preserve"> </w:t>
      </w:r>
      <w:r>
        <w:rPr>
          <w:rFonts w:hint="eastAsia"/>
        </w:rPr>
        <w:t>робота</w:t>
      </w:r>
      <w:r>
        <w:t xml:space="preserve"> </w:t>
      </w:r>
      <w:r>
        <w:rPr>
          <w:rFonts w:hint="eastAsia"/>
        </w:rPr>
        <w:t>с</w:t>
      </w:r>
      <w:r>
        <w:t xml:space="preserve"> </w:t>
      </w:r>
      <w:r>
        <w:rPr>
          <w:rFonts w:hint="eastAsia"/>
        </w:rPr>
        <w:t>учетом</w:t>
      </w:r>
      <w:r>
        <w:t xml:space="preserve"> </w:t>
      </w:r>
      <w:r>
        <w:rPr>
          <w:rFonts w:hint="eastAsia"/>
        </w:rPr>
        <w:t>смены</w:t>
      </w:r>
      <w:r>
        <w:t xml:space="preserve"> </w:t>
      </w:r>
      <w:r>
        <w:rPr>
          <w:rFonts w:hint="eastAsia"/>
        </w:rPr>
        <w:t>знака</w:t>
      </w:r>
      <w:r>
        <w:t xml:space="preserve"> </w:t>
      </w:r>
      <w:r>
        <w:rPr>
          <w:rFonts w:hint="eastAsia"/>
        </w:rPr>
        <w:t>эмоциональной</w:t>
      </w:r>
      <w:r>
        <w:t xml:space="preserve"> </w:t>
      </w:r>
      <w:r>
        <w:rPr>
          <w:rFonts w:hint="eastAsia"/>
        </w:rPr>
        <w:t>псевдоустановки</w:t>
      </w:r>
    </w:p>
    <w:p w14:paraId="535A9D44" w14:textId="77777777" w:rsidR="00B23429" w:rsidRDefault="00B23429" w:rsidP="00B23429"/>
    <w:p w14:paraId="5650139E" w14:textId="77777777" w:rsidR="00B23429" w:rsidRDefault="00B23429" w:rsidP="00B23429">
      <w:r>
        <w:t xml:space="preserve">2.5. </w:t>
      </w:r>
      <w:r>
        <w:rPr>
          <w:rFonts w:hint="eastAsia"/>
        </w:rPr>
        <w:t>Математическая</w:t>
      </w:r>
      <w:r>
        <w:t xml:space="preserve"> </w:t>
      </w:r>
      <w:r>
        <w:rPr>
          <w:rFonts w:hint="eastAsia"/>
        </w:rPr>
        <w:t>модель</w:t>
      </w:r>
      <w:r>
        <w:t xml:space="preserve"> </w:t>
      </w:r>
      <w:r>
        <w:rPr>
          <w:rFonts w:hint="eastAsia"/>
        </w:rPr>
        <w:t>принятия</w:t>
      </w:r>
      <w:r>
        <w:t xml:space="preserve"> </w:t>
      </w:r>
      <w:r>
        <w:rPr>
          <w:rFonts w:hint="eastAsia"/>
        </w:rPr>
        <w:t>решений</w:t>
      </w:r>
      <w:r>
        <w:t xml:space="preserve"> </w:t>
      </w:r>
      <w:r>
        <w:rPr>
          <w:rFonts w:hint="eastAsia"/>
        </w:rPr>
        <w:t>роботом</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его</w:t>
      </w:r>
      <w:r>
        <w:t xml:space="preserve"> </w:t>
      </w:r>
      <w:r>
        <w:rPr>
          <w:rFonts w:hint="eastAsia"/>
        </w:rPr>
        <w:t>эмоционального</w:t>
      </w:r>
      <w:r>
        <w:t xml:space="preserve"> </w:t>
      </w:r>
      <w:r>
        <w:rPr>
          <w:rFonts w:hint="eastAsia"/>
        </w:rPr>
        <w:t>псевдовоспитания</w:t>
      </w:r>
      <w:r>
        <w:t xml:space="preserve"> </w:t>
      </w:r>
      <w:r>
        <w:rPr>
          <w:rFonts w:hint="eastAsia"/>
        </w:rPr>
        <w:t>и</w:t>
      </w:r>
      <w:r>
        <w:t xml:space="preserve"> </w:t>
      </w:r>
      <w:r>
        <w:rPr>
          <w:rFonts w:hint="eastAsia"/>
        </w:rPr>
        <w:t>логического</w:t>
      </w:r>
      <w:r>
        <w:t xml:space="preserve"> </w:t>
      </w:r>
      <w:r>
        <w:rPr>
          <w:rFonts w:hint="eastAsia"/>
        </w:rPr>
        <w:t>опыта</w:t>
      </w:r>
    </w:p>
    <w:p w14:paraId="590D6D0A" w14:textId="77777777" w:rsidR="00B23429" w:rsidRDefault="00B23429" w:rsidP="00B23429"/>
    <w:p w14:paraId="731CEDE6" w14:textId="77777777" w:rsidR="00B23429" w:rsidRDefault="00B23429" w:rsidP="00B23429">
      <w:r>
        <w:rPr>
          <w:rFonts w:hint="eastAsia"/>
        </w:rPr>
        <w:t>Глава</w:t>
      </w:r>
      <w:r>
        <w:t xml:space="preserve"> 3. </w:t>
      </w:r>
      <w:r>
        <w:rPr>
          <w:rFonts w:hint="eastAsia"/>
        </w:rPr>
        <w:t>Исследование</w:t>
      </w:r>
      <w:r>
        <w:t xml:space="preserve"> </w:t>
      </w:r>
      <w:r>
        <w:rPr>
          <w:rFonts w:hint="eastAsia"/>
        </w:rPr>
        <w:t>соответствия</w:t>
      </w:r>
      <w:r>
        <w:t xml:space="preserve"> </w:t>
      </w:r>
      <w:r>
        <w:rPr>
          <w:rFonts w:hint="eastAsia"/>
        </w:rPr>
        <w:t>математической</w:t>
      </w:r>
      <w:r>
        <w:t xml:space="preserve"> </w:t>
      </w:r>
      <w:r>
        <w:rPr>
          <w:rFonts w:hint="eastAsia"/>
        </w:rPr>
        <w:t>теории</w:t>
      </w:r>
      <w:r>
        <w:t xml:space="preserve"> </w:t>
      </w:r>
      <w:r>
        <w:rPr>
          <w:rFonts w:hint="eastAsia"/>
        </w:rPr>
        <w:t>роботов</w:t>
      </w:r>
      <w:r>
        <w:t xml:space="preserve"> </w:t>
      </w:r>
      <w:r>
        <w:rPr>
          <w:rFonts w:hint="eastAsia"/>
        </w:rPr>
        <w:t>психологии</w:t>
      </w:r>
      <w:r>
        <w:t xml:space="preserve"> </w:t>
      </w:r>
      <w:r>
        <w:rPr>
          <w:rFonts w:hint="eastAsia"/>
        </w:rPr>
        <w:t>человека</w:t>
      </w:r>
    </w:p>
    <w:p w14:paraId="37DF8585" w14:textId="77777777" w:rsidR="00B23429" w:rsidRDefault="00B23429" w:rsidP="00B23429"/>
    <w:p w14:paraId="151207A0" w14:textId="77777777" w:rsidR="00B23429" w:rsidRDefault="00B23429" w:rsidP="00B23429">
      <w:r>
        <w:t xml:space="preserve">3.1. </w:t>
      </w:r>
      <w:r>
        <w:rPr>
          <w:rFonts w:hint="eastAsia"/>
        </w:rPr>
        <w:t>Измерение</w:t>
      </w:r>
      <w:r>
        <w:t xml:space="preserve"> </w:t>
      </w:r>
      <w:r>
        <w:rPr>
          <w:rFonts w:hint="eastAsia"/>
        </w:rPr>
        <w:t>коэффициентов</w:t>
      </w:r>
      <w:r>
        <w:t xml:space="preserve"> </w:t>
      </w:r>
      <w:r>
        <w:rPr>
          <w:rFonts w:hint="eastAsia"/>
        </w:rPr>
        <w:t>кратковременной</w:t>
      </w:r>
      <w:r>
        <w:t xml:space="preserve"> </w:t>
      </w:r>
      <w:r>
        <w:rPr>
          <w:rFonts w:hint="eastAsia"/>
        </w:rPr>
        <w:t>пам</w:t>
      </w:r>
      <w:r>
        <w:rPr>
          <w:rFonts w:hint="eastAsia"/>
        </w:rPr>
        <w:lastRenderedPageBreak/>
        <w:t>яти</w:t>
      </w:r>
      <w:r>
        <w:t xml:space="preserve"> </w:t>
      </w:r>
      <w:r>
        <w:rPr>
          <w:rFonts w:hint="eastAsia"/>
        </w:rPr>
        <w:t>человека</w:t>
      </w:r>
    </w:p>
    <w:p w14:paraId="6FBB4376" w14:textId="77777777" w:rsidR="00B23429" w:rsidRDefault="00B23429" w:rsidP="00B23429"/>
    <w:p w14:paraId="7E180ADD" w14:textId="77777777" w:rsidR="00B23429" w:rsidRDefault="00B23429" w:rsidP="00B23429">
      <w:r>
        <w:t xml:space="preserve">3.1.1. </w:t>
      </w:r>
      <w:r>
        <w:rPr>
          <w:rFonts w:hint="eastAsia"/>
        </w:rPr>
        <w:t>Математическая</w:t>
      </w:r>
      <w:r>
        <w:t xml:space="preserve"> </w:t>
      </w:r>
      <w:r>
        <w:rPr>
          <w:rFonts w:hint="eastAsia"/>
        </w:rPr>
        <w:t>интерпретация</w:t>
      </w:r>
      <w:r>
        <w:t xml:space="preserve"> </w:t>
      </w:r>
      <w:r>
        <w:rPr>
          <w:rFonts w:hint="eastAsia"/>
        </w:rPr>
        <w:t>метода</w:t>
      </w:r>
      <w:r>
        <w:t xml:space="preserve"> </w:t>
      </w:r>
      <w:r>
        <w:rPr>
          <w:rFonts w:hint="eastAsia"/>
        </w:rPr>
        <w:t>Джекобса</w:t>
      </w:r>
    </w:p>
    <w:p w14:paraId="7B65AA01" w14:textId="77777777" w:rsidR="00B23429" w:rsidRDefault="00B23429" w:rsidP="00B23429"/>
    <w:p w14:paraId="0637F3F5" w14:textId="77777777" w:rsidR="00B23429" w:rsidRDefault="00B23429" w:rsidP="00B23429">
      <w:r>
        <w:t xml:space="preserve">3.1.2. </w:t>
      </w:r>
      <w:r>
        <w:rPr>
          <w:rFonts w:hint="eastAsia"/>
        </w:rPr>
        <w:t>Измерение</w:t>
      </w:r>
      <w:r>
        <w:t xml:space="preserve"> </w:t>
      </w:r>
      <w:r>
        <w:rPr>
          <w:rFonts w:hint="eastAsia"/>
        </w:rPr>
        <w:t>коэффициентов</w:t>
      </w:r>
      <w:r>
        <w:t xml:space="preserve"> </w:t>
      </w:r>
      <w:r>
        <w:rPr>
          <w:rFonts w:hint="eastAsia"/>
        </w:rPr>
        <w:t>кратковременной</w:t>
      </w:r>
      <w:r>
        <w:t xml:space="preserve"> </w:t>
      </w:r>
      <w:r>
        <w:rPr>
          <w:rFonts w:hint="eastAsia"/>
        </w:rPr>
        <w:t>памяти</w:t>
      </w:r>
      <w:r>
        <w:t xml:space="preserve"> </w:t>
      </w:r>
      <w:r>
        <w:rPr>
          <w:rFonts w:hint="eastAsia"/>
        </w:rPr>
        <w:t>человека</w:t>
      </w:r>
      <w:r>
        <w:t xml:space="preserve"> </w:t>
      </w:r>
      <w:r>
        <w:rPr>
          <w:rFonts w:hint="eastAsia"/>
        </w:rPr>
        <w:t>с</w:t>
      </w:r>
      <w:r>
        <w:t xml:space="preserve"> </w:t>
      </w:r>
      <w:r>
        <w:rPr>
          <w:rFonts w:hint="eastAsia"/>
        </w:rPr>
        <w:t>помощью</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2B96C0C4" w14:textId="77777777" w:rsidR="00B23429" w:rsidRDefault="00B23429" w:rsidP="00B23429"/>
    <w:p w14:paraId="516DF2F9" w14:textId="77777777" w:rsidR="00B23429" w:rsidRDefault="00B23429" w:rsidP="00B23429">
      <w:r>
        <w:t xml:space="preserve">3.1.2.1. </w:t>
      </w:r>
      <w:r>
        <w:rPr>
          <w:rFonts w:hint="eastAsia"/>
        </w:rPr>
        <w:t>Алгоритм</w:t>
      </w:r>
      <w:r>
        <w:t xml:space="preserve"> </w:t>
      </w:r>
      <w:r>
        <w:rPr>
          <w:rFonts w:hint="eastAsia"/>
        </w:rPr>
        <w:t>работы</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020F1726" w14:textId="77777777" w:rsidR="00B23429" w:rsidRDefault="00B23429" w:rsidP="00B23429"/>
    <w:p w14:paraId="17F7B45F" w14:textId="77777777" w:rsidR="00B23429" w:rsidRDefault="00B23429" w:rsidP="00B23429">
      <w:r>
        <w:t xml:space="preserve">3.1.2.2. </w:t>
      </w:r>
      <w:r>
        <w:rPr>
          <w:rFonts w:hint="eastAsia"/>
        </w:rPr>
        <w:t>Архитектура</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14CF5065" w14:textId="77777777" w:rsidR="00B23429" w:rsidRDefault="00B23429" w:rsidP="00B23429"/>
    <w:p w14:paraId="704BFFCA" w14:textId="77777777" w:rsidR="00B23429" w:rsidRDefault="00B23429" w:rsidP="00B23429">
      <w:r>
        <w:t xml:space="preserve">3.1.2.3. </w:t>
      </w:r>
      <w:r>
        <w:rPr>
          <w:rFonts w:hint="eastAsia"/>
        </w:rPr>
        <w:t>Основные</w:t>
      </w:r>
      <w:r>
        <w:t xml:space="preserve"> </w:t>
      </w:r>
      <w:r>
        <w:rPr>
          <w:rFonts w:hint="eastAsia"/>
        </w:rPr>
        <w:t>возможности</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2EA0E511" w14:textId="77777777" w:rsidR="00B23429" w:rsidRDefault="00B23429" w:rsidP="00B23429"/>
    <w:p w14:paraId="6D807A3D" w14:textId="77777777" w:rsidR="00B23429" w:rsidRDefault="00B23429" w:rsidP="00B23429">
      <w:r>
        <w:t xml:space="preserve">3.1.2.4. </w:t>
      </w:r>
      <w:r>
        <w:rPr>
          <w:rFonts w:hint="eastAsia"/>
        </w:rPr>
        <w:t>Принципы</w:t>
      </w:r>
      <w:r>
        <w:t xml:space="preserve"> </w:t>
      </w:r>
      <w:r>
        <w:rPr>
          <w:rFonts w:hint="eastAsia"/>
        </w:rPr>
        <w:t>функционирования</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74DE77C9" w14:textId="77777777" w:rsidR="00B23429" w:rsidRDefault="00B23429" w:rsidP="00B23429"/>
    <w:p w14:paraId="15A63D27" w14:textId="77777777" w:rsidR="00B23429" w:rsidRDefault="00B23429" w:rsidP="00B23429">
      <w:r>
        <w:t xml:space="preserve">3.1.2.5. </w:t>
      </w:r>
      <w:r>
        <w:rPr>
          <w:rFonts w:hint="eastAsia"/>
        </w:rPr>
        <w:t>Визуальный</w:t>
      </w:r>
      <w:r>
        <w:t xml:space="preserve"> </w:t>
      </w:r>
      <w:r>
        <w:rPr>
          <w:rFonts w:hint="eastAsia"/>
        </w:rPr>
        <w:t>интерфейс</w:t>
      </w:r>
      <w:r>
        <w:t xml:space="preserve"> </w:t>
      </w:r>
      <w:r>
        <w:rPr>
          <w:rFonts w:hint="eastAsia"/>
        </w:rPr>
        <w:t>программы</w:t>
      </w:r>
      <w:r>
        <w:t xml:space="preserve"> </w:t>
      </w:r>
      <w:r>
        <w:rPr>
          <w:rFonts w:hint="eastAsia"/>
        </w:rPr>
        <w:t>«</w:t>
      </w:r>
      <w:r>
        <w:rPr>
          <w:rFonts w:hint="eastAsia"/>
        </w:rPr>
        <w:t>СМетогу</w:t>
      </w:r>
      <w:r>
        <w:rPr>
          <w:rFonts w:hint="eastAsia"/>
        </w:rPr>
        <w:t>»</w:t>
      </w:r>
    </w:p>
    <w:p w14:paraId="2584C0A2" w14:textId="77777777" w:rsidR="00B23429" w:rsidRDefault="00B23429" w:rsidP="00B23429"/>
    <w:p w14:paraId="70DEDAEB" w14:textId="77777777" w:rsidR="00B23429" w:rsidRDefault="00B23429" w:rsidP="00B23429">
      <w:r>
        <w:t xml:space="preserve">3.2. </w:t>
      </w:r>
      <w:r>
        <w:rPr>
          <w:rFonts w:hint="eastAsia"/>
        </w:rPr>
        <w:t>Исследование</w:t>
      </w:r>
      <w:r>
        <w:t xml:space="preserve"> </w:t>
      </w:r>
      <w:r>
        <w:rPr>
          <w:rFonts w:hint="eastAsia"/>
        </w:rPr>
        <w:t>зависимости</w:t>
      </w:r>
      <w:r>
        <w:t xml:space="preserve"> </w:t>
      </w:r>
      <w:r>
        <w:rPr>
          <w:rFonts w:hint="eastAsia"/>
        </w:rPr>
        <w:t>относительной</w:t>
      </w:r>
      <w:r>
        <w:t xml:space="preserve"> </w:t>
      </w:r>
      <w:r>
        <w:rPr>
          <w:rFonts w:hint="eastAsia"/>
        </w:rPr>
        <w:t>восприимчивости</w:t>
      </w:r>
      <w:r>
        <w:t xml:space="preserve"> </w:t>
      </w:r>
      <w:r>
        <w:rPr>
          <w:rFonts w:hint="eastAsia"/>
        </w:rPr>
        <w:t>робота</w:t>
      </w:r>
      <w:r>
        <w:t xml:space="preserve"> </w:t>
      </w:r>
      <w:r>
        <w:rPr>
          <w:rFonts w:hint="eastAsia"/>
        </w:rPr>
        <w:t>к</w:t>
      </w:r>
      <w:r>
        <w:t xml:space="preserve"> </w:t>
      </w:r>
      <w:r>
        <w:rPr>
          <w:rFonts w:hint="eastAsia"/>
        </w:rPr>
        <w:t>накоплению</w:t>
      </w:r>
      <w:r>
        <w:t xml:space="preserve"> </w:t>
      </w:r>
      <w:r>
        <w:rPr>
          <w:rFonts w:hint="eastAsia"/>
        </w:rPr>
        <w:t>информации</w:t>
      </w:r>
      <w:r>
        <w:t xml:space="preserve"> </w:t>
      </w:r>
      <w:r>
        <w:rPr>
          <w:rFonts w:hint="eastAsia"/>
        </w:rPr>
        <w:t>от</w:t>
      </w:r>
      <w:r>
        <w:t xml:space="preserve"> </w:t>
      </w:r>
      <w:r>
        <w:rPr>
          <w:rFonts w:hint="eastAsia"/>
        </w:rPr>
        <w:t>кратковременной</w:t>
      </w:r>
      <w:r>
        <w:t xml:space="preserve"> </w:t>
      </w:r>
      <w:r>
        <w:rPr>
          <w:rFonts w:hint="eastAsia"/>
        </w:rPr>
        <w:t>и</w:t>
      </w:r>
      <w:r>
        <w:t xml:space="preserve"> </w:t>
      </w:r>
      <w:r>
        <w:rPr>
          <w:rFonts w:hint="eastAsia"/>
        </w:rPr>
        <w:t>долговременной</w:t>
      </w:r>
      <w:r>
        <w:t xml:space="preserve"> </w:t>
      </w:r>
      <w:r>
        <w:rPr>
          <w:rFonts w:hint="eastAsia"/>
        </w:rPr>
        <w:t>памяти</w:t>
      </w:r>
      <w:r>
        <w:t>142</w:t>
      </w:r>
    </w:p>
    <w:p w14:paraId="308161EF" w14:textId="77777777" w:rsidR="00B23429" w:rsidRDefault="00B23429" w:rsidP="00B23429"/>
    <w:p w14:paraId="6E96CB56" w14:textId="77777777" w:rsidR="00B23429" w:rsidRDefault="00B23429" w:rsidP="00B23429">
      <w:r>
        <w:t xml:space="preserve">3.2.1. </w:t>
      </w:r>
      <w:r>
        <w:rPr>
          <w:rFonts w:hint="eastAsia"/>
        </w:rPr>
        <w:t>Способы</w:t>
      </w:r>
      <w:r>
        <w:t xml:space="preserve"> </w:t>
      </w:r>
      <w:r>
        <w:rPr>
          <w:rFonts w:hint="eastAsia"/>
        </w:rPr>
        <w:t>определения</w:t>
      </w:r>
      <w:r>
        <w:t xml:space="preserve"> </w:t>
      </w:r>
      <w:r>
        <w:rPr>
          <w:rFonts w:hint="eastAsia"/>
        </w:rPr>
        <w:t>количественного</w:t>
      </w:r>
      <w:r>
        <w:t xml:space="preserve"> </w:t>
      </w:r>
      <w:r>
        <w:rPr>
          <w:rFonts w:hint="eastAsia"/>
        </w:rPr>
        <w:t>значения</w:t>
      </w:r>
      <w:r>
        <w:t xml:space="preserve"> </w:t>
      </w:r>
      <w:r>
        <w:rPr>
          <w:rFonts w:hint="eastAsia"/>
        </w:rPr>
        <w:t>кратковременной</w:t>
      </w:r>
      <w:r>
        <w:t xml:space="preserve"> </w:t>
      </w:r>
      <w:r>
        <w:rPr>
          <w:rFonts w:hint="eastAsia"/>
        </w:rPr>
        <w:t>и</w:t>
      </w:r>
      <w:r>
        <w:t xml:space="preserve"> </w:t>
      </w:r>
      <w:r>
        <w:rPr>
          <w:rFonts w:hint="eastAsia"/>
        </w:rPr>
        <w:t>долговременной</w:t>
      </w:r>
      <w:r>
        <w:t xml:space="preserve"> </w:t>
      </w:r>
      <w:r>
        <w:rPr>
          <w:rFonts w:hint="eastAsia"/>
        </w:rPr>
        <w:t>памяти</w:t>
      </w:r>
      <w:r>
        <w:t xml:space="preserve"> </w:t>
      </w:r>
      <w:r>
        <w:rPr>
          <w:rFonts w:hint="eastAsia"/>
        </w:rPr>
        <w:t>и</w:t>
      </w:r>
      <w:r>
        <w:t xml:space="preserve"> </w:t>
      </w:r>
      <w:r>
        <w:rPr>
          <w:rFonts w:hint="eastAsia"/>
        </w:rPr>
        <w:t>внимания</w:t>
      </w:r>
    </w:p>
    <w:p w14:paraId="2A03A751" w14:textId="77777777" w:rsidR="00B23429" w:rsidRDefault="00B23429" w:rsidP="00B23429"/>
    <w:p w14:paraId="693698AD" w14:textId="77777777" w:rsidR="00B23429" w:rsidRDefault="00B23429" w:rsidP="00B23429">
      <w:r>
        <w:t xml:space="preserve">3.2.2. </w:t>
      </w:r>
      <w:r>
        <w:rPr>
          <w:rFonts w:hint="eastAsia"/>
        </w:rPr>
        <w:t>Результаты</w:t>
      </w:r>
      <w:r>
        <w:t xml:space="preserve"> </w:t>
      </w:r>
      <w:r>
        <w:rPr>
          <w:rFonts w:hint="eastAsia"/>
        </w:rPr>
        <w:t>проведения</w:t>
      </w:r>
      <w:r>
        <w:t xml:space="preserve"> </w:t>
      </w:r>
      <w:r>
        <w:rPr>
          <w:rFonts w:hint="eastAsia"/>
        </w:rPr>
        <w:t>исследования</w:t>
      </w:r>
    </w:p>
    <w:p w14:paraId="6E8C2546" w14:textId="77777777" w:rsidR="00B23429" w:rsidRDefault="00B23429" w:rsidP="00B23429"/>
    <w:p w14:paraId="117ED502" w14:textId="77777777" w:rsidR="00B23429" w:rsidRDefault="00B23429" w:rsidP="00B23429">
      <w:r>
        <w:rPr>
          <w:rFonts w:hint="eastAsia"/>
        </w:rPr>
        <w:t>Заключение</w:t>
      </w:r>
    </w:p>
    <w:p w14:paraId="49BE7AD4" w14:textId="77777777" w:rsidR="00B23429" w:rsidRDefault="00B23429" w:rsidP="00B23429"/>
    <w:p w14:paraId="2B7AED56" w14:textId="77777777" w:rsidR="00B23429" w:rsidRDefault="00B23429" w:rsidP="00B23429">
      <w:r>
        <w:rPr>
          <w:rFonts w:hint="eastAsia"/>
        </w:rPr>
        <w:t>Библиографический</w:t>
      </w:r>
      <w:r>
        <w:t xml:space="preserve"> </w:t>
      </w:r>
      <w:r>
        <w:rPr>
          <w:rFonts w:hint="eastAsia"/>
        </w:rPr>
        <w:t>список</w:t>
      </w:r>
    </w:p>
    <w:p w14:paraId="25EFB950" w14:textId="77777777" w:rsidR="00B23429" w:rsidRDefault="00B23429" w:rsidP="00B23429"/>
    <w:p w14:paraId="78A4E6F5" w14:textId="77777777" w:rsidR="00B23429" w:rsidRDefault="00B23429" w:rsidP="00B23429">
      <w:r>
        <w:rPr>
          <w:rFonts w:hint="eastAsia"/>
        </w:rPr>
        <w:lastRenderedPageBreak/>
        <w:t>Приложение</w:t>
      </w:r>
      <w:r>
        <w:t xml:space="preserve"> 1.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p>
    <w:p w14:paraId="693D4E58" w14:textId="77777777" w:rsidR="00B23429" w:rsidRDefault="00B23429" w:rsidP="00B23429"/>
    <w:p w14:paraId="6FF38438" w14:textId="77777777" w:rsidR="00B23429" w:rsidRDefault="00B23429" w:rsidP="00B23429">
      <w:r>
        <w:rPr>
          <w:rFonts w:hint="eastAsia"/>
        </w:rPr>
        <w:t>ЭВМ</w:t>
      </w:r>
    </w:p>
    <w:p w14:paraId="6C245B04" w14:textId="77777777" w:rsidR="00B23429" w:rsidRDefault="00B23429" w:rsidP="00B23429"/>
    <w:p w14:paraId="49C4A043" w14:textId="77777777" w:rsidR="00B23429" w:rsidRDefault="00B23429" w:rsidP="00B23429">
      <w:r>
        <w:rPr>
          <w:rFonts w:hint="eastAsia"/>
        </w:rPr>
        <w:t>Приложение</w:t>
      </w:r>
      <w:r>
        <w:t xml:space="preserve"> 2. </w:t>
      </w:r>
      <w:r>
        <w:rPr>
          <w:rFonts w:hint="eastAsia"/>
        </w:rPr>
        <w:t>Психологические</w:t>
      </w:r>
      <w:r>
        <w:t xml:space="preserve"> </w:t>
      </w:r>
      <w:r>
        <w:rPr>
          <w:rFonts w:hint="eastAsia"/>
        </w:rPr>
        <w:t>методики</w:t>
      </w:r>
      <w:r>
        <w:t xml:space="preserve"> </w:t>
      </w:r>
      <w:r>
        <w:rPr>
          <w:rFonts w:hint="eastAsia"/>
        </w:rPr>
        <w:t>измерения</w:t>
      </w:r>
      <w:r>
        <w:t xml:space="preserve"> </w:t>
      </w:r>
      <w:r>
        <w:rPr>
          <w:rFonts w:hint="eastAsia"/>
        </w:rPr>
        <w:t>объема</w:t>
      </w:r>
    </w:p>
    <w:p w14:paraId="17451544" w14:textId="77777777" w:rsidR="00B23429" w:rsidRDefault="00B23429" w:rsidP="00B23429"/>
    <w:p w14:paraId="504D8CE5" w14:textId="77777777" w:rsidR="00B23429" w:rsidRDefault="00B23429" w:rsidP="00B23429">
      <w:r>
        <w:rPr>
          <w:rFonts w:hint="eastAsia"/>
        </w:rPr>
        <w:t>кратковременной</w:t>
      </w:r>
      <w:r>
        <w:t xml:space="preserve"> </w:t>
      </w:r>
      <w:r>
        <w:rPr>
          <w:rFonts w:hint="eastAsia"/>
        </w:rPr>
        <w:t>и</w:t>
      </w:r>
      <w:r>
        <w:t xml:space="preserve"> </w:t>
      </w:r>
      <w:r>
        <w:rPr>
          <w:rFonts w:hint="eastAsia"/>
        </w:rPr>
        <w:t>долговременной</w:t>
      </w:r>
      <w:r>
        <w:t xml:space="preserve"> </w:t>
      </w:r>
      <w:r>
        <w:rPr>
          <w:rFonts w:hint="eastAsia"/>
        </w:rPr>
        <w:t>памяти</w:t>
      </w:r>
      <w:r>
        <w:t xml:space="preserve"> </w:t>
      </w:r>
      <w:r>
        <w:rPr>
          <w:rFonts w:hint="eastAsia"/>
        </w:rPr>
        <w:t>человека</w:t>
      </w:r>
    </w:p>
    <w:p w14:paraId="4A231A10" w14:textId="77777777" w:rsidR="00B23429" w:rsidRDefault="00B23429" w:rsidP="00B23429"/>
    <w:p w14:paraId="3FABAEBB" w14:textId="77777777" w:rsidR="00B23429" w:rsidRDefault="00B23429" w:rsidP="00B23429">
      <w:r>
        <w:rPr>
          <w:rFonts w:hint="eastAsia"/>
        </w:rPr>
        <w:t>Приложение</w:t>
      </w:r>
      <w:r>
        <w:t xml:space="preserve"> 3. </w:t>
      </w:r>
      <w:r>
        <w:rPr>
          <w:rFonts w:hint="eastAsia"/>
        </w:rPr>
        <w:t>Психологические</w:t>
      </w:r>
      <w:r>
        <w:t xml:space="preserve"> </w:t>
      </w:r>
      <w:r>
        <w:rPr>
          <w:rFonts w:hint="eastAsia"/>
        </w:rPr>
        <w:t>методики</w:t>
      </w:r>
      <w:r>
        <w:t xml:space="preserve"> </w:t>
      </w:r>
      <w:r>
        <w:rPr>
          <w:rFonts w:hint="eastAsia"/>
        </w:rPr>
        <w:t>измерения</w:t>
      </w:r>
      <w:r>
        <w:t xml:space="preserve"> </w:t>
      </w:r>
      <w:r>
        <w:rPr>
          <w:rFonts w:hint="eastAsia"/>
        </w:rPr>
        <w:t>количественных</w:t>
      </w:r>
      <w:r>
        <w:t xml:space="preserve"> </w:t>
      </w:r>
      <w:r>
        <w:rPr>
          <w:rFonts w:hint="eastAsia"/>
        </w:rPr>
        <w:t>характеристик</w:t>
      </w:r>
      <w:r>
        <w:t xml:space="preserve"> </w:t>
      </w:r>
      <w:r>
        <w:rPr>
          <w:rFonts w:hint="eastAsia"/>
        </w:rPr>
        <w:t>внимания</w:t>
      </w:r>
      <w:r>
        <w:t xml:space="preserve"> </w:t>
      </w:r>
      <w:r>
        <w:rPr>
          <w:rFonts w:hint="eastAsia"/>
        </w:rPr>
        <w:t>человека</w:t>
      </w:r>
    </w:p>
    <w:p w14:paraId="385B0A62" w14:textId="77777777" w:rsidR="00B23429" w:rsidRDefault="00B23429" w:rsidP="00B23429"/>
    <w:p w14:paraId="6CFF11AF" w14:textId="17AA3243" w:rsidR="00B23429" w:rsidRPr="00B23429" w:rsidRDefault="00B23429" w:rsidP="00B23429">
      <w:r>
        <w:rPr>
          <w:rFonts w:hint="eastAsia"/>
        </w:rPr>
        <w:t>Приложение</w:t>
      </w:r>
      <w:r>
        <w:t xml:space="preserve"> 4. </w:t>
      </w:r>
      <w:r>
        <w:rPr>
          <w:rFonts w:hint="eastAsia"/>
        </w:rPr>
        <w:t>Попарное</w:t>
      </w:r>
      <w:r>
        <w:t xml:space="preserve"> </w:t>
      </w:r>
      <w:r>
        <w:rPr>
          <w:rFonts w:hint="eastAsia"/>
        </w:rPr>
        <w:t>сравнение</w:t>
      </w:r>
      <w:r>
        <w:t xml:space="preserve"> </w:t>
      </w:r>
      <w:r>
        <w:rPr>
          <w:rFonts w:hint="eastAsia"/>
        </w:rPr>
        <w:t>результатов</w:t>
      </w:r>
      <w:r>
        <w:t xml:space="preserve"> </w:t>
      </w:r>
      <w:r>
        <w:rPr>
          <w:rFonts w:hint="eastAsia"/>
        </w:rPr>
        <w:t>психологических</w:t>
      </w:r>
      <w:r>
        <w:t xml:space="preserve"> </w:t>
      </w:r>
      <w:r>
        <w:rPr>
          <w:rFonts w:hint="eastAsia"/>
        </w:rPr>
        <w:t>исследований</w:t>
      </w:r>
      <w:r>
        <w:t xml:space="preserve"> </w:t>
      </w:r>
      <w:r>
        <w:rPr>
          <w:rFonts w:hint="eastAsia"/>
        </w:rPr>
        <w:t>видов</w:t>
      </w:r>
      <w:r>
        <w:t xml:space="preserve"> </w:t>
      </w:r>
      <w:r>
        <w:rPr>
          <w:rFonts w:hint="eastAsia"/>
        </w:rPr>
        <w:t>памяти</w:t>
      </w:r>
      <w:r>
        <w:t xml:space="preserve"> </w:t>
      </w:r>
      <w:r>
        <w:rPr>
          <w:rFonts w:hint="eastAsia"/>
        </w:rPr>
        <w:t>и</w:t>
      </w:r>
      <w:r>
        <w:t xml:space="preserve"> </w:t>
      </w:r>
      <w:r>
        <w:rPr>
          <w:rFonts w:hint="eastAsia"/>
        </w:rPr>
        <w:t>внимания</w:t>
      </w:r>
      <w:r>
        <w:t xml:space="preserve"> </w:t>
      </w:r>
      <w:r>
        <w:rPr>
          <w:rFonts w:hint="eastAsia"/>
        </w:rPr>
        <w:t>человека</w:t>
      </w:r>
    </w:p>
    <w:sectPr w:rsidR="00B23429" w:rsidRPr="00B23429" w:rsidSect="00903B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BBD2" w14:textId="77777777" w:rsidR="00903B3C" w:rsidRDefault="00903B3C">
      <w:pPr>
        <w:spacing w:after="0" w:line="240" w:lineRule="auto"/>
      </w:pPr>
      <w:r>
        <w:separator/>
      </w:r>
    </w:p>
  </w:endnote>
  <w:endnote w:type="continuationSeparator" w:id="0">
    <w:p w14:paraId="424D449D" w14:textId="77777777" w:rsidR="00903B3C" w:rsidRDefault="0090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822A" w14:textId="77777777" w:rsidR="00903B3C" w:rsidRDefault="00903B3C"/>
    <w:p w14:paraId="0DDE6E76" w14:textId="77777777" w:rsidR="00903B3C" w:rsidRDefault="00903B3C"/>
    <w:p w14:paraId="2940593E" w14:textId="77777777" w:rsidR="00903B3C" w:rsidRDefault="00903B3C"/>
    <w:p w14:paraId="24AC7817" w14:textId="77777777" w:rsidR="00903B3C" w:rsidRDefault="00903B3C"/>
    <w:p w14:paraId="0787D8A9" w14:textId="77777777" w:rsidR="00903B3C" w:rsidRDefault="00903B3C"/>
    <w:p w14:paraId="018F77C2" w14:textId="77777777" w:rsidR="00903B3C" w:rsidRDefault="00903B3C"/>
    <w:p w14:paraId="77F1EEF7" w14:textId="77777777" w:rsidR="00903B3C" w:rsidRDefault="00903B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436630" wp14:editId="0EB3FF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7B35F" w14:textId="77777777" w:rsidR="00903B3C" w:rsidRDefault="00903B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366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87B35F" w14:textId="77777777" w:rsidR="00903B3C" w:rsidRDefault="00903B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9815B" w14:textId="77777777" w:rsidR="00903B3C" w:rsidRDefault="00903B3C"/>
    <w:p w14:paraId="4594363B" w14:textId="77777777" w:rsidR="00903B3C" w:rsidRDefault="00903B3C"/>
    <w:p w14:paraId="61F15BC9" w14:textId="77777777" w:rsidR="00903B3C" w:rsidRDefault="00903B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C164F" wp14:editId="0FA097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63CDF" w14:textId="77777777" w:rsidR="00903B3C" w:rsidRDefault="00903B3C"/>
                          <w:p w14:paraId="437A163F" w14:textId="77777777" w:rsidR="00903B3C" w:rsidRDefault="00903B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C16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A63CDF" w14:textId="77777777" w:rsidR="00903B3C" w:rsidRDefault="00903B3C"/>
                    <w:p w14:paraId="437A163F" w14:textId="77777777" w:rsidR="00903B3C" w:rsidRDefault="00903B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5B0C82" w14:textId="77777777" w:rsidR="00903B3C" w:rsidRDefault="00903B3C"/>
    <w:p w14:paraId="56FB8C93" w14:textId="77777777" w:rsidR="00903B3C" w:rsidRDefault="00903B3C">
      <w:pPr>
        <w:rPr>
          <w:sz w:val="2"/>
          <w:szCs w:val="2"/>
        </w:rPr>
      </w:pPr>
    </w:p>
    <w:p w14:paraId="0B4CC9D5" w14:textId="77777777" w:rsidR="00903B3C" w:rsidRDefault="00903B3C"/>
    <w:p w14:paraId="1BE7AF79" w14:textId="77777777" w:rsidR="00903B3C" w:rsidRDefault="00903B3C">
      <w:pPr>
        <w:spacing w:after="0" w:line="240" w:lineRule="auto"/>
      </w:pPr>
    </w:p>
  </w:footnote>
  <w:footnote w:type="continuationSeparator" w:id="0">
    <w:p w14:paraId="44EB5093" w14:textId="77777777" w:rsidR="00903B3C" w:rsidRDefault="0090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3C"/>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12787</TotalTime>
  <Pages>4</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1226</cp:revision>
  <cp:lastPrinted>2009-02-06T05:36:00Z</cp:lastPrinted>
  <dcterms:created xsi:type="dcterms:W3CDTF">2024-01-07T13:43:00Z</dcterms:created>
  <dcterms:modified xsi:type="dcterms:W3CDTF">2024-01-26T13:45:00Z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