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C11DA3" w:rsidRDefault="00C11DA3" w:rsidP="00C11DA3">
      <w:r w:rsidRPr="000679CB">
        <w:rPr>
          <w:rFonts w:ascii="Times New Roman" w:eastAsia="Times New Roman" w:hAnsi="Times New Roman" w:cs="Times New Roman"/>
          <w:b/>
          <w:bCs/>
          <w:sz w:val="24"/>
          <w:szCs w:val="24"/>
          <w:lang w:eastAsia="ru-RU"/>
        </w:rPr>
        <w:t>Білик Руслана Миколаївна</w:t>
      </w:r>
      <w:r w:rsidRPr="000679CB">
        <w:rPr>
          <w:rFonts w:ascii="Times New Roman" w:eastAsia="Times New Roman" w:hAnsi="Times New Roman" w:cs="Times New Roman"/>
          <w:b/>
          <w:sz w:val="24"/>
          <w:szCs w:val="24"/>
          <w:lang w:eastAsia="ru-RU"/>
        </w:rPr>
        <w:t xml:space="preserve">, </w:t>
      </w:r>
      <w:r w:rsidRPr="000679CB">
        <w:rPr>
          <w:rFonts w:ascii="Times New Roman" w:eastAsia="Times New Roman" w:hAnsi="Times New Roman" w:cs="Times New Roman"/>
          <w:sz w:val="24"/>
          <w:szCs w:val="24"/>
          <w:lang w:eastAsia="ru-RU"/>
        </w:rPr>
        <w:t>викладач кафедри соціальної роботи Миколаївського національного університету</w:t>
      </w:r>
      <w:r w:rsidRPr="000679CB">
        <w:rPr>
          <w:rFonts w:ascii="Times New Roman" w:eastAsia="Times New Roman" w:hAnsi="Times New Roman" w:cs="Times New Roman"/>
          <w:b/>
          <w:sz w:val="24"/>
          <w:szCs w:val="24"/>
          <w:lang w:eastAsia="ru-RU"/>
        </w:rPr>
        <w:t xml:space="preserve"> </w:t>
      </w:r>
      <w:r w:rsidRPr="000679CB">
        <w:rPr>
          <w:rFonts w:ascii="Times New Roman" w:eastAsia="Times New Roman" w:hAnsi="Times New Roman" w:cs="Times New Roman"/>
          <w:color w:val="000000"/>
          <w:sz w:val="24"/>
          <w:szCs w:val="24"/>
          <w:lang w:eastAsia="uk-UA"/>
        </w:rPr>
        <w:t>імені В.О.Сухомлинського</w:t>
      </w:r>
      <w:r w:rsidRPr="000679CB">
        <w:rPr>
          <w:rFonts w:ascii="Times New Roman" w:eastAsia="Times New Roman" w:hAnsi="Times New Roman" w:cs="Times New Roman"/>
          <w:b/>
          <w:sz w:val="24"/>
          <w:szCs w:val="24"/>
          <w:lang w:eastAsia="ru-RU"/>
        </w:rPr>
        <w:t xml:space="preserve">. </w:t>
      </w:r>
      <w:r w:rsidRPr="000679CB">
        <w:rPr>
          <w:rFonts w:ascii="Times New Roman" w:eastAsia="Times New Roman" w:hAnsi="Times New Roman" w:cs="Times New Roman"/>
          <w:sz w:val="24"/>
          <w:szCs w:val="24"/>
          <w:lang w:eastAsia="ru-RU"/>
        </w:rPr>
        <w:t>Назва дисертації: «П</w:t>
      </w:r>
      <w:r w:rsidRPr="000679CB">
        <w:rPr>
          <w:rFonts w:ascii="Times New Roman" w:eastAsia="Times New Roman" w:hAnsi="Times New Roman" w:cs="Times New Roman"/>
          <w:bCs/>
          <w:sz w:val="24"/>
          <w:szCs w:val="24"/>
          <w:lang w:eastAsia="ru-RU"/>
        </w:rPr>
        <w:t>ідготовка майбутніх соціальних педагогів до гендерної соціалізації вихованців закладів інтернатного типу</w:t>
      </w:r>
      <w:r w:rsidRPr="000679CB">
        <w:rPr>
          <w:rFonts w:ascii="Times New Roman" w:eastAsia="Times New Roman" w:hAnsi="Times New Roman" w:cs="Times New Roman"/>
          <w:sz w:val="24"/>
          <w:szCs w:val="24"/>
          <w:lang w:eastAsia="ru-RU"/>
        </w:rPr>
        <w:t>».</w:t>
      </w:r>
      <w:r w:rsidRPr="000679CB">
        <w:rPr>
          <w:rFonts w:ascii="Times New Roman" w:eastAsia="Times New Roman" w:hAnsi="Times New Roman" w:cs="Times New Roman"/>
          <w:b/>
          <w:sz w:val="24"/>
          <w:szCs w:val="24"/>
          <w:lang w:eastAsia="ru-RU"/>
        </w:rPr>
        <w:t xml:space="preserve"> </w:t>
      </w:r>
      <w:r w:rsidRPr="000679CB">
        <w:rPr>
          <w:rFonts w:ascii="Times New Roman" w:eastAsia="Times New Roman" w:hAnsi="Times New Roman" w:cs="Times New Roman"/>
          <w:sz w:val="24"/>
          <w:szCs w:val="24"/>
          <w:lang w:eastAsia="ru-RU"/>
        </w:rPr>
        <w:t>Шифр та назва спеціальності – 13.00.05 – соціальна педагогіка. Спецрада Д 26.454.01. Інституту проблем виховання</w:t>
      </w:r>
    </w:p>
    <w:sectPr w:rsidR="001953D7" w:rsidRPr="00C11DA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C11DA3" w:rsidRPr="00C11DA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F6054-2191-4257-9536-0577822C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2020-08-10T05:36:00Z</dcterms:created>
  <dcterms:modified xsi:type="dcterms:W3CDTF">2020-08-13T09:13:00Z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