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1177" w14:textId="77777777" w:rsidR="00601C52" w:rsidRDefault="00601C52" w:rsidP="00601C52"/>
    <w:p w14:paraId="6A362A7E" w14:textId="565DC442" w:rsidR="00216AD7" w:rsidRDefault="00601C52" w:rsidP="00601C52">
      <w:r>
        <w:rPr>
          <w:rFonts w:hint="eastAsia"/>
        </w:rPr>
        <w:t>Логвинов</w:t>
      </w:r>
      <w:r>
        <w:t xml:space="preserve"> </w:t>
      </w:r>
      <w:r>
        <w:rPr>
          <w:rFonts w:hint="eastAsia"/>
        </w:rPr>
        <w:t>Дмитрий</w:t>
      </w:r>
      <w:r>
        <w:t xml:space="preserve"> </w:t>
      </w:r>
      <w:r>
        <w:rPr>
          <w:rFonts w:hint="eastAsia"/>
        </w:rPr>
        <w:t>Иванович</w:t>
      </w:r>
      <w:r>
        <w:rPr>
          <w:rFonts w:hint="cs"/>
        </w:rPr>
        <w:t xml:space="preserve"> </w:t>
      </w:r>
      <w:r w:rsidRPr="00601C52">
        <w:rPr>
          <w:rFonts w:hint="eastAsia"/>
        </w:rPr>
        <w:t>Разработка</w:t>
      </w:r>
      <w:r w:rsidRPr="00601C52">
        <w:t xml:space="preserve"> </w:t>
      </w:r>
      <w:r w:rsidRPr="00601C52">
        <w:rPr>
          <w:rFonts w:hint="eastAsia"/>
        </w:rPr>
        <w:t>методов</w:t>
      </w:r>
      <w:r w:rsidRPr="00601C52">
        <w:t xml:space="preserve"> </w:t>
      </w:r>
      <w:r w:rsidRPr="00601C52">
        <w:rPr>
          <w:rFonts w:hint="eastAsia"/>
        </w:rPr>
        <w:t>исследования</w:t>
      </w:r>
      <w:r w:rsidRPr="00601C52">
        <w:t xml:space="preserve"> </w:t>
      </w:r>
      <w:r w:rsidRPr="00601C52">
        <w:rPr>
          <w:rFonts w:hint="eastAsia"/>
        </w:rPr>
        <w:t>спектральных</w:t>
      </w:r>
      <w:r w:rsidRPr="00601C52">
        <w:t xml:space="preserve"> </w:t>
      </w:r>
      <w:r w:rsidRPr="00601C52">
        <w:rPr>
          <w:rFonts w:hint="eastAsia"/>
        </w:rPr>
        <w:t>характеристик</w:t>
      </w:r>
      <w:r w:rsidRPr="00601C52">
        <w:t xml:space="preserve"> </w:t>
      </w:r>
      <w:r w:rsidRPr="00601C52">
        <w:rPr>
          <w:rFonts w:hint="eastAsia"/>
        </w:rPr>
        <w:t>нейтронных</w:t>
      </w:r>
      <w:r w:rsidRPr="00601C52">
        <w:t xml:space="preserve"> </w:t>
      </w:r>
      <w:r w:rsidRPr="00601C52">
        <w:rPr>
          <w:rFonts w:hint="eastAsia"/>
        </w:rPr>
        <w:t>детекторов</w:t>
      </w:r>
      <w:r w:rsidRPr="00601C52">
        <w:t xml:space="preserve"> </w:t>
      </w:r>
      <w:r w:rsidRPr="00601C52">
        <w:rPr>
          <w:rFonts w:hint="eastAsia"/>
        </w:rPr>
        <w:t>и</w:t>
      </w:r>
      <w:r w:rsidRPr="00601C52">
        <w:t xml:space="preserve"> </w:t>
      </w:r>
      <w:r w:rsidRPr="00601C52">
        <w:rPr>
          <w:rFonts w:hint="eastAsia"/>
        </w:rPr>
        <w:t>моделирование</w:t>
      </w:r>
      <w:r w:rsidRPr="00601C52">
        <w:t xml:space="preserve"> </w:t>
      </w:r>
      <w:r w:rsidRPr="00601C52">
        <w:rPr>
          <w:rFonts w:hint="eastAsia"/>
        </w:rPr>
        <w:t>многодетекторного</w:t>
      </w:r>
      <w:r w:rsidRPr="00601C52">
        <w:t xml:space="preserve"> </w:t>
      </w:r>
      <w:r w:rsidRPr="00601C52">
        <w:rPr>
          <w:rFonts w:hint="eastAsia"/>
        </w:rPr>
        <w:t>нейтронного</w:t>
      </w:r>
      <w:r w:rsidRPr="00601C52">
        <w:t xml:space="preserve"> </w:t>
      </w:r>
      <w:r w:rsidRPr="00601C52">
        <w:rPr>
          <w:rFonts w:hint="eastAsia"/>
        </w:rPr>
        <w:t>спектрометра</w:t>
      </w:r>
      <w:r w:rsidRPr="00601C52">
        <w:t>-</w:t>
      </w:r>
      <w:r w:rsidRPr="00601C52">
        <w:rPr>
          <w:rFonts w:hint="eastAsia"/>
        </w:rPr>
        <w:t>дозиметра</w:t>
      </w:r>
    </w:p>
    <w:p w14:paraId="02F93063" w14:textId="77777777" w:rsidR="00601C52" w:rsidRDefault="00601C52" w:rsidP="00601C52">
      <w:r>
        <w:rPr>
          <w:rFonts w:hint="eastAsia"/>
        </w:rPr>
        <w:t>ОГЛАВЛЕНИЕ</w:t>
      </w:r>
      <w:r>
        <w:t xml:space="preserve"> </w:t>
      </w:r>
      <w:r>
        <w:rPr>
          <w:rFonts w:hint="eastAsia"/>
        </w:rPr>
        <w:t>ДИССЕРТАЦИИ</w:t>
      </w:r>
    </w:p>
    <w:p w14:paraId="2CC1E62F" w14:textId="77777777" w:rsidR="00601C52" w:rsidRDefault="00601C52" w:rsidP="00601C52">
      <w:r>
        <w:rPr>
          <w:rFonts w:hint="eastAsia"/>
        </w:rPr>
        <w:t>кандидат</w:t>
      </w:r>
      <w:r>
        <w:t xml:space="preserve"> </w:t>
      </w:r>
      <w:r>
        <w:rPr>
          <w:rFonts w:hint="eastAsia"/>
        </w:rPr>
        <w:t>наук</w:t>
      </w:r>
      <w:r>
        <w:t xml:space="preserve"> </w:t>
      </w:r>
      <w:r>
        <w:rPr>
          <w:rFonts w:hint="eastAsia"/>
        </w:rPr>
        <w:t>Логвинов</w:t>
      </w:r>
      <w:r>
        <w:t xml:space="preserve"> </w:t>
      </w:r>
      <w:r>
        <w:rPr>
          <w:rFonts w:hint="eastAsia"/>
        </w:rPr>
        <w:t>Дмитрий</w:t>
      </w:r>
      <w:r>
        <w:t xml:space="preserve"> </w:t>
      </w:r>
      <w:r>
        <w:rPr>
          <w:rFonts w:hint="eastAsia"/>
        </w:rPr>
        <w:t>Иванович</w:t>
      </w:r>
    </w:p>
    <w:p w14:paraId="25A876F7" w14:textId="77777777" w:rsidR="00601C52" w:rsidRDefault="00601C52" w:rsidP="00601C52">
      <w:r>
        <w:rPr>
          <w:rFonts w:hint="eastAsia"/>
        </w:rPr>
        <w:t>ВВЕДЕНИЕ</w:t>
      </w:r>
    </w:p>
    <w:p w14:paraId="4AE89CB3" w14:textId="77777777" w:rsidR="00601C52" w:rsidRDefault="00601C52" w:rsidP="00601C52"/>
    <w:p w14:paraId="58D056FE" w14:textId="77777777" w:rsidR="00601C52" w:rsidRDefault="00601C52" w:rsidP="00601C5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ИЗМЕРЕНИЯ</w:t>
      </w:r>
      <w:r>
        <w:t xml:space="preserve"> </w:t>
      </w:r>
      <w:r>
        <w:rPr>
          <w:rFonts w:hint="eastAsia"/>
        </w:rPr>
        <w:t>НЕЙТРОННОГО</w:t>
      </w:r>
      <w:r>
        <w:t xml:space="preserve"> </w:t>
      </w:r>
      <w:r>
        <w:rPr>
          <w:rFonts w:hint="eastAsia"/>
        </w:rPr>
        <w:t>ИЗЛУЧЕНИЯ</w:t>
      </w:r>
    </w:p>
    <w:p w14:paraId="4BA6318E" w14:textId="77777777" w:rsidR="00601C52" w:rsidRDefault="00601C52" w:rsidP="00601C52"/>
    <w:p w14:paraId="41C7E1EA" w14:textId="77777777" w:rsidR="00601C52" w:rsidRDefault="00601C52" w:rsidP="00601C52">
      <w:r>
        <w:t xml:space="preserve">1.1 </w:t>
      </w:r>
      <w:r>
        <w:rPr>
          <w:rFonts w:hint="eastAsia"/>
        </w:rPr>
        <w:t>Особенности</w:t>
      </w:r>
      <w:r>
        <w:t xml:space="preserve"> </w:t>
      </w:r>
      <w:r>
        <w:rPr>
          <w:rFonts w:hint="eastAsia"/>
        </w:rPr>
        <w:t>детектирования</w:t>
      </w:r>
      <w:r>
        <w:t xml:space="preserve"> </w:t>
      </w:r>
      <w:r>
        <w:rPr>
          <w:rFonts w:hint="eastAsia"/>
        </w:rPr>
        <w:t>нейтронного</w:t>
      </w:r>
      <w:r>
        <w:t xml:space="preserve"> </w:t>
      </w:r>
      <w:r>
        <w:rPr>
          <w:rFonts w:hint="eastAsia"/>
        </w:rPr>
        <w:t>излучения</w:t>
      </w:r>
    </w:p>
    <w:p w14:paraId="2C3292DE" w14:textId="77777777" w:rsidR="00601C52" w:rsidRDefault="00601C52" w:rsidP="00601C52"/>
    <w:p w14:paraId="2B3925B7" w14:textId="77777777" w:rsidR="00601C52" w:rsidRDefault="00601C52" w:rsidP="00601C52">
      <w:r>
        <w:t xml:space="preserve">1.2 </w:t>
      </w:r>
      <w:r>
        <w:rPr>
          <w:rFonts w:hint="eastAsia"/>
        </w:rPr>
        <w:t>Основные</w:t>
      </w:r>
      <w:r>
        <w:t xml:space="preserve"> </w:t>
      </w:r>
      <w:r>
        <w:rPr>
          <w:rFonts w:hint="eastAsia"/>
        </w:rPr>
        <w:t>виды</w:t>
      </w:r>
      <w:r>
        <w:t xml:space="preserve"> </w:t>
      </w:r>
      <w:r>
        <w:rPr>
          <w:rFonts w:hint="eastAsia"/>
        </w:rPr>
        <w:t>нейтронных</w:t>
      </w:r>
      <w:r>
        <w:t xml:space="preserve"> </w:t>
      </w:r>
      <w:r>
        <w:rPr>
          <w:rFonts w:hint="eastAsia"/>
        </w:rPr>
        <w:t>детекторов</w:t>
      </w:r>
    </w:p>
    <w:p w14:paraId="4A68B9DE" w14:textId="77777777" w:rsidR="00601C52" w:rsidRDefault="00601C52" w:rsidP="00601C52"/>
    <w:p w14:paraId="2EAF5211" w14:textId="77777777" w:rsidR="00601C52" w:rsidRDefault="00601C52" w:rsidP="00601C52">
      <w:r>
        <w:t xml:space="preserve">1.3 </w:t>
      </w:r>
      <w:r>
        <w:rPr>
          <w:rFonts w:hint="eastAsia"/>
        </w:rPr>
        <w:t>Основные</w:t>
      </w:r>
      <w:r>
        <w:t xml:space="preserve"> </w:t>
      </w:r>
      <w:r>
        <w:rPr>
          <w:rFonts w:hint="eastAsia"/>
        </w:rPr>
        <w:t>методы</w:t>
      </w:r>
      <w:r>
        <w:t xml:space="preserve"> </w:t>
      </w:r>
      <w:r>
        <w:rPr>
          <w:rFonts w:hint="eastAsia"/>
        </w:rPr>
        <w:t>спектрометрии</w:t>
      </w:r>
      <w:r>
        <w:t xml:space="preserve"> </w:t>
      </w:r>
      <w:r>
        <w:rPr>
          <w:rFonts w:hint="eastAsia"/>
        </w:rPr>
        <w:t>нейтронного</w:t>
      </w:r>
      <w:r>
        <w:t xml:space="preserve"> </w:t>
      </w:r>
      <w:r>
        <w:rPr>
          <w:rFonts w:hint="eastAsia"/>
        </w:rPr>
        <w:t>излучения</w:t>
      </w:r>
    </w:p>
    <w:p w14:paraId="16EC168B" w14:textId="77777777" w:rsidR="00601C52" w:rsidRDefault="00601C52" w:rsidP="00601C52"/>
    <w:p w14:paraId="7A298718" w14:textId="77777777" w:rsidR="00601C52" w:rsidRDefault="00601C52" w:rsidP="00601C52">
      <w:r>
        <w:t xml:space="preserve">1.4 </w:t>
      </w:r>
      <w:r>
        <w:rPr>
          <w:rFonts w:hint="eastAsia"/>
        </w:rPr>
        <w:t>Энергетические</w:t>
      </w:r>
      <w:r>
        <w:t xml:space="preserve"> </w:t>
      </w:r>
      <w:r>
        <w:rPr>
          <w:rFonts w:hint="eastAsia"/>
        </w:rPr>
        <w:t>спектральные</w:t>
      </w:r>
      <w:r>
        <w:t xml:space="preserve"> </w:t>
      </w:r>
      <w:r>
        <w:rPr>
          <w:rFonts w:hint="eastAsia"/>
        </w:rPr>
        <w:t>характеристики</w:t>
      </w:r>
      <w:r>
        <w:t xml:space="preserve"> </w:t>
      </w:r>
      <w:r>
        <w:rPr>
          <w:rFonts w:hint="eastAsia"/>
        </w:rPr>
        <w:t>нейтронных</w:t>
      </w:r>
    </w:p>
    <w:p w14:paraId="26309131" w14:textId="77777777" w:rsidR="00601C52" w:rsidRDefault="00601C52" w:rsidP="00601C52"/>
    <w:p w14:paraId="303EC6D0" w14:textId="77777777" w:rsidR="00601C52" w:rsidRDefault="00601C52" w:rsidP="00601C52">
      <w:r>
        <w:rPr>
          <w:rFonts w:hint="eastAsia"/>
        </w:rPr>
        <w:t>детекторов</w:t>
      </w:r>
      <w:r>
        <w:t xml:space="preserve"> </w:t>
      </w:r>
      <w:r>
        <w:rPr>
          <w:rFonts w:hint="eastAsia"/>
        </w:rPr>
        <w:t>и</w:t>
      </w:r>
      <w:r>
        <w:t xml:space="preserve"> </w:t>
      </w:r>
      <w:r>
        <w:rPr>
          <w:rFonts w:hint="eastAsia"/>
        </w:rPr>
        <w:t>активационных</w:t>
      </w:r>
      <w:r>
        <w:t xml:space="preserve"> </w:t>
      </w:r>
      <w:r>
        <w:rPr>
          <w:rFonts w:hint="eastAsia"/>
        </w:rPr>
        <w:t>индикаторов</w:t>
      </w:r>
    </w:p>
    <w:p w14:paraId="735DF45F" w14:textId="77777777" w:rsidR="00601C52" w:rsidRDefault="00601C52" w:rsidP="00601C52"/>
    <w:p w14:paraId="7674E668" w14:textId="77777777" w:rsidR="00601C52" w:rsidRDefault="00601C52" w:rsidP="00601C52">
      <w:r>
        <w:t xml:space="preserve">1.5 </w:t>
      </w:r>
      <w:r>
        <w:rPr>
          <w:rFonts w:hint="eastAsia"/>
        </w:rPr>
        <w:t>Концепция</w:t>
      </w:r>
      <w:r>
        <w:t xml:space="preserve"> </w:t>
      </w:r>
      <w:r>
        <w:rPr>
          <w:rFonts w:hint="eastAsia"/>
        </w:rPr>
        <w:t>построения</w:t>
      </w:r>
      <w:r>
        <w:t xml:space="preserve"> </w:t>
      </w:r>
      <w:r>
        <w:rPr>
          <w:rFonts w:hint="eastAsia"/>
        </w:rPr>
        <w:t>спектрометра</w:t>
      </w:r>
      <w:r>
        <w:t>-</w:t>
      </w:r>
      <w:r>
        <w:rPr>
          <w:rFonts w:hint="eastAsia"/>
        </w:rPr>
        <w:t>дозиметра</w:t>
      </w:r>
      <w:r>
        <w:t xml:space="preserve"> </w:t>
      </w:r>
      <w:r>
        <w:rPr>
          <w:rFonts w:hint="eastAsia"/>
        </w:rPr>
        <w:t>нейтронного</w:t>
      </w:r>
      <w:r>
        <w:t xml:space="preserve"> </w:t>
      </w:r>
      <w:r>
        <w:rPr>
          <w:rFonts w:hint="eastAsia"/>
        </w:rPr>
        <w:t>излучения</w:t>
      </w:r>
      <w:r>
        <w:t xml:space="preserve"> </w:t>
      </w:r>
      <w:r>
        <w:rPr>
          <w:rFonts w:hint="eastAsia"/>
        </w:rPr>
        <w:t>реального</w:t>
      </w:r>
      <w:r>
        <w:t xml:space="preserve"> </w:t>
      </w:r>
      <w:r>
        <w:rPr>
          <w:rFonts w:hint="eastAsia"/>
        </w:rPr>
        <w:t>времени</w:t>
      </w:r>
    </w:p>
    <w:p w14:paraId="7DB81465" w14:textId="77777777" w:rsidR="00601C52" w:rsidRDefault="00601C52" w:rsidP="00601C52"/>
    <w:p w14:paraId="19F36732" w14:textId="77777777" w:rsidR="00601C52" w:rsidRDefault="00601C52" w:rsidP="00601C52">
      <w:r>
        <w:t xml:space="preserve">1.6 </w:t>
      </w:r>
      <w:r>
        <w:rPr>
          <w:rFonts w:hint="eastAsia"/>
        </w:rPr>
        <w:t>Формулировка</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исследования</w:t>
      </w:r>
    </w:p>
    <w:p w14:paraId="29CAB06C" w14:textId="77777777" w:rsidR="00601C52" w:rsidRDefault="00601C52" w:rsidP="00601C52"/>
    <w:p w14:paraId="5FDEEF1B" w14:textId="77777777" w:rsidR="00601C52" w:rsidRDefault="00601C52" w:rsidP="00601C52">
      <w:r>
        <w:rPr>
          <w:rFonts w:hint="eastAsia"/>
        </w:rPr>
        <w:t>ВЫВОДЫ</w:t>
      </w:r>
      <w:r>
        <w:t xml:space="preserve"> </w:t>
      </w:r>
      <w:r>
        <w:rPr>
          <w:rFonts w:hint="eastAsia"/>
        </w:rPr>
        <w:t>ПО</w:t>
      </w:r>
      <w:r>
        <w:t xml:space="preserve"> </w:t>
      </w:r>
      <w:r>
        <w:rPr>
          <w:rFonts w:hint="eastAsia"/>
        </w:rPr>
        <w:t>ГЛАВЕ</w:t>
      </w:r>
    </w:p>
    <w:p w14:paraId="0687D0C7" w14:textId="77777777" w:rsidR="00601C52" w:rsidRDefault="00601C52" w:rsidP="00601C52"/>
    <w:p w14:paraId="23612056" w14:textId="77777777" w:rsidR="00601C52" w:rsidRDefault="00601C52" w:rsidP="00601C52">
      <w:r>
        <w:rPr>
          <w:rFonts w:hint="eastAsia"/>
        </w:rPr>
        <w:t>ГЛАВА</w:t>
      </w:r>
      <w:r>
        <w:t xml:space="preserve"> 2 </w:t>
      </w:r>
      <w:r>
        <w:rPr>
          <w:rFonts w:hint="eastAsia"/>
        </w:rPr>
        <w:t>КОНСТРУИРОВАНИЕ</w:t>
      </w:r>
      <w:r>
        <w:t xml:space="preserve"> </w:t>
      </w:r>
      <w:r>
        <w:rPr>
          <w:rFonts w:hint="eastAsia"/>
        </w:rPr>
        <w:t>И</w:t>
      </w:r>
      <w:r>
        <w:t xml:space="preserve"> </w:t>
      </w:r>
      <w:r>
        <w:rPr>
          <w:rFonts w:hint="eastAsia"/>
        </w:rPr>
        <w:t>РАСЧЕТ</w:t>
      </w:r>
      <w:r>
        <w:t xml:space="preserve"> </w:t>
      </w:r>
      <w:r>
        <w:rPr>
          <w:rFonts w:hint="eastAsia"/>
        </w:rPr>
        <w:t>НЕЙТРОННЫХ</w:t>
      </w:r>
      <w:r>
        <w:t xml:space="preserve"> </w:t>
      </w:r>
      <w:r>
        <w:rPr>
          <w:rFonts w:hint="eastAsia"/>
        </w:rPr>
        <w:t>ДЕТЕКТОРОВ</w:t>
      </w:r>
      <w:r>
        <w:t xml:space="preserve"> </w:t>
      </w:r>
      <w:r>
        <w:rPr>
          <w:rFonts w:hint="eastAsia"/>
        </w:rPr>
        <w:t>С</w:t>
      </w:r>
      <w:r>
        <w:t xml:space="preserve"> </w:t>
      </w:r>
      <w:r>
        <w:rPr>
          <w:rFonts w:hint="eastAsia"/>
        </w:rPr>
        <w:t>РАЗНООБРАЗНЫМИ</w:t>
      </w:r>
      <w:r>
        <w:t xml:space="preserve"> </w:t>
      </w:r>
      <w:r>
        <w:rPr>
          <w:rFonts w:hint="eastAsia"/>
        </w:rPr>
        <w:t>СПЕКТРАЛЬНЫМИ</w:t>
      </w:r>
      <w:r>
        <w:t xml:space="preserve"> </w:t>
      </w:r>
      <w:r>
        <w:rPr>
          <w:rFonts w:hint="eastAsia"/>
        </w:rPr>
        <w:t>ХАРАКТЕРИС</w:t>
      </w:r>
      <w:r>
        <w:rPr>
          <w:rFonts w:hint="eastAsia"/>
        </w:rPr>
        <w:lastRenderedPageBreak/>
        <w:t>ТИКАМИ</w:t>
      </w:r>
    </w:p>
    <w:p w14:paraId="60224600" w14:textId="77777777" w:rsidR="00601C52" w:rsidRDefault="00601C52" w:rsidP="00601C52"/>
    <w:p w14:paraId="1DE46823" w14:textId="77777777" w:rsidR="00601C52" w:rsidRDefault="00601C52" w:rsidP="00601C52">
      <w:r>
        <w:t xml:space="preserve">2.1 </w:t>
      </w:r>
      <w:r>
        <w:rPr>
          <w:rFonts w:hint="eastAsia"/>
        </w:rPr>
        <w:t>Способы</w:t>
      </w:r>
      <w:r>
        <w:t xml:space="preserve"> </w:t>
      </w:r>
      <w:r>
        <w:rPr>
          <w:rFonts w:hint="eastAsia"/>
        </w:rPr>
        <w:t>получения</w:t>
      </w:r>
      <w:r>
        <w:t xml:space="preserve"> </w:t>
      </w:r>
      <w:r>
        <w:rPr>
          <w:rFonts w:hint="eastAsia"/>
        </w:rPr>
        <w:t>сцинтилляционных</w:t>
      </w:r>
      <w:r>
        <w:t xml:space="preserve"> </w:t>
      </w:r>
      <w:r>
        <w:rPr>
          <w:rFonts w:hint="eastAsia"/>
        </w:rPr>
        <w:t>нейтронных</w:t>
      </w:r>
      <w:r>
        <w:t xml:space="preserve"> </w:t>
      </w:r>
      <w:r>
        <w:rPr>
          <w:rFonts w:hint="eastAsia"/>
        </w:rPr>
        <w:t>детекторов</w:t>
      </w:r>
    </w:p>
    <w:p w14:paraId="5E7BBD09" w14:textId="77777777" w:rsidR="00601C52" w:rsidRDefault="00601C52" w:rsidP="00601C52"/>
    <w:p w14:paraId="4C0FF68F" w14:textId="77777777" w:rsidR="00601C52" w:rsidRDefault="00601C52" w:rsidP="00601C52">
      <w:r>
        <w:rPr>
          <w:rFonts w:hint="eastAsia"/>
        </w:rPr>
        <w:t>с</w:t>
      </w:r>
      <w:r>
        <w:t xml:space="preserve"> </w:t>
      </w:r>
      <w:r>
        <w:rPr>
          <w:rFonts w:hint="eastAsia"/>
        </w:rPr>
        <w:t>различными</w:t>
      </w:r>
      <w:r>
        <w:t xml:space="preserve"> </w:t>
      </w:r>
      <w:r>
        <w:rPr>
          <w:rFonts w:hint="eastAsia"/>
        </w:rPr>
        <w:t>спектральными</w:t>
      </w:r>
      <w:r>
        <w:t xml:space="preserve"> </w:t>
      </w:r>
      <w:r>
        <w:rPr>
          <w:rFonts w:hint="eastAsia"/>
        </w:rPr>
        <w:t>характеристиками</w:t>
      </w:r>
    </w:p>
    <w:p w14:paraId="1B72A232" w14:textId="77777777" w:rsidR="00601C52" w:rsidRDefault="00601C52" w:rsidP="00601C52"/>
    <w:p w14:paraId="17C50E44" w14:textId="77777777" w:rsidR="00601C52" w:rsidRDefault="00601C52" w:rsidP="00601C52">
      <w:r>
        <w:t xml:space="preserve">2.2 </w:t>
      </w:r>
      <w:r>
        <w:rPr>
          <w:rFonts w:hint="eastAsia"/>
        </w:rPr>
        <w:t>Методы</w:t>
      </w:r>
      <w:r>
        <w:t xml:space="preserve"> </w:t>
      </w:r>
      <w:r>
        <w:rPr>
          <w:rFonts w:hint="eastAsia"/>
        </w:rPr>
        <w:t>расчёта</w:t>
      </w:r>
      <w:r>
        <w:t xml:space="preserve"> </w:t>
      </w:r>
      <w:r>
        <w:rPr>
          <w:rFonts w:hint="eastAsia"/>
        </w:rPr>
        <w:t>спектральных</w:t>
      </w:r>
      <w:r>
        <w:t xml:space="preserve"> </w:t>
      </w:r>
      <w:r>
        <w:rPr>
          <w:rFonts w:hint="eastAsia"/>
        </w:rPr>
        <w:t>характеристик</w:t>
      </w:r>
      <w:r>
        <w:t xml:space="preserve"> </w:t>
      </w:r>
      <w:r>
        <w:rPr>
          <w:rFonts w:hint="eastAsia"/>
        </w:rPr>
        <w:t>нейтронных</w:t>
      </w:r>
    </w:p>
    <w:p w14:paraId="7DC0FFB8" w14:textId="77777777" w:rsidR="00601C52" w:rsidRDefault="00601C52" w:rsidP="00601C52"/>
    <w:p w14:paraId="701F3ECF" w14:textId="77777777" w:rsidR="00601C52" w:rsidRDefault="00601C52" w:rsidP="00601C52">
      <w:r>
        <w:rPr>
          <w:rFonts w:hint="eastAsia"/>
        </w:rPr>
        <w:t>детекторов</w:t>
      </w:r>
    </w:p>
    <w:p w14:paraId="79B98CE6" w14:textId="77777777" w:rsidR="00601C52" w:rsidRDefault="00601C52" w:rsidP="00601C52"/>
    <w:p w14:paraId="5E5F3D94" w14:textId="77777777" w:rsidR="00601C52" w:rsidRDefault="00601C52" w:rsidP="00601C52">
      <w:r>
        <w:t xml:space="preserve">2.3 </w:t>
      </w:r>
      <w:r>
        <w:rPr>
          <w:rFonts w:hint="eastAsia"/>
        </w:rPr>
        <w:t>Исследования</w:t>
      </w:r>
      <w:r>
        <w:t xml:space="preserve"> </w:t>
      </w:r>
      <w:r>
        <w:rPr>
          <w:rFonts w:hint="eastAsia"/>
        </w:rPr>
        <w:t>спектральных</w:t>
      </w:r>
      <w:r>
        <w:t xml:space="preserve"> </w:t>
      </w:r>
      <w:r>
        <w:rPr>
          <w:rFonts w:hint="eastAsia"/>
        </w:rPr>
        <w:t>характеристик</w:t>
      </w:r>
      <w:r>
        <w:t xml:space="preserve"> </w:t>
      </w:r>
      <w:r>
        <w:rPr>
          <w:rFonts w:hint="eastAsia"/>
        </w:rPr>
        <w:t>сцинтилляционных</w:t>
      </w:r>
      <w:r>
        <w:t xml:space="preserve"> </w:t>
      </w:r>
      <w:r>
        <w:rPr>
          <w:rFonts w:hint="eastAsia"/>
        </w:rPr>
        <w:t>детекторов</w:t>
      </w:r>
      <w:r>
        <w:t xml:space="preserve"> </w:t>
      </w:r>
      <w:r>
        <w:rPr>
          <w:rFonts w:hint="eastAsia"/>
        </w:rPr>
        <w:t>с</w:t>
      </w:r>
      <w:r>
        <w:t xml:space="preserve"> </w:t>
      </w:r>
      <w:r>
        <w:rPr>
          <w:rFonts w:hint="eastAsia"/>
        </w:rPr>
        <w:t>помощью</w:t>
      </w:r>
      <w:r>
        <w:t xml:space="preserve"> </w:t>
      </w:r>
      <w:r>
        <w:rPr>
          <w:rFonts w:hint="eastAsia"/>
        </w:rPr>
        <w:t>моделирования</w:t>
      </w:r>
      <w:r>
        <w:t xml:space="preserve"> </w:t>
      </w:r>
      <w:r>
        <w:rPr>
          <w:rFonts w:hint="eastAsia"/>
        </w:rPr>
        <w:t>методом</w:t>
      </w:r>
      <w:r>
        <w:t xml:space="preserve"> </w:t>
      </w:r>
      <w:r>
        <w:rPr>
          <w:rFonts w:hint="eastAsia"/>
        </w:rPr>
        <w:t>Монте</w:t>
      </w:r>
      <w:r>
        <w:t>-</w:t>
      </w:r>
      <w:r>
        <w:rPr>
          <w:rFonts w:hint="eastAsia"/>
        </w:rPr>
        <w:t>Карло</w:t>
      </w:r>
    </w:p>
    <w:p w14:paraId="06CA3182" w14:textId="77777777" w:rsidR="00601C52" w:rsidRDefault="00601C52" w:rsidP="00601C52"/>
    <w:p w14:paraId="15D9FA6E" w14:textId="77777777" w:rsidR="00601C52" w:rsidRDefault="00601C52" w:rsidP="00601C52">
      <w:r>
        <w:t xml:space="preserve">2.3.1 </w:t>
      </w:r>
      <w:r>
        <w:rPr>
          <w:rFonts w:hint="eastAsia"/>
        </w:rPr>
        <w:t>Общая</w:t>
      </w:r>
      <w:r>
        <w:t xml:space="preserve"> </w:t>
      </w:r>
      <w:r>
        <w:rPr>
          <w:rFonts w:hint="eastAsia"/>
        </w:rPr>
        <w:t>характеристика</w:t>
      </w:r>
      <w:r>
        <w:t xml:space="preserve"> </w:t>
      </w:r>
      <w:r>
        <w:rPr>
          <w:rFonts w:hint="eastAsia"/>
        </w:rPr>
        <w:t>библиотеки</w:t>
      </w:r>
      <w:r>
        <w:t xml:space="preserve"> </w:t>
      </w:r>
      <w:r>
        <w:rPr>
          <w:rFonts w:hint="eastAsia"/>
        </w:rPr>
        <w:t>программ</w:t>
      </w:r>
      <w:r>
        <w:t xml:space="preserve"> GEANT-4 </w:t>
      </w:r>
      <w:r>
        <w:rPr>
          <w:rFonts w:hint="eastAsia"/>
        </w:rPr>
        <w:t>и</w:t>
      </w:r>
      <w:r>
        <w:t xml:space="preserve"> </w:t>
      </w:r>
      <w:r>
        <w:rPr>
          <w:rFonts w:hint="eastAsia"/>
        </w:rPr>
        <w:t>условия</w:t>
      </w:r>
      <w:r>
        <w:t xml:space="preserve"> </w:t>
      </w:r>
      <w:r>
        <w:rPr>
          <w:rFonts w:hint="eastAsia"/>
        </w:rPr>
        <w:t>проведения</w:t>
      </w:r>
      <w:r>
        <w:t xml:space="preserve"> </w:t>
      </w:r>
      <w:r>
        <w:rPr>
          <w:rFonts w:hint="eastAsia"/>
        </w:rPr>
        <w:t>расчётов</w:t>
      </w:r>
    </w:p>
    <w:p w14:paraId="66691C42" w14:textId="77777777" w:rsidR="00601C52" w:rsidRDefault="00601C52" w:rsidP="00601C52"/>
    <w:p w14:paraId="696E090F" w14:textId="77777777" w:rsidR="00601C52" w:rsidRDefault="00601C52" w:rsidP="00601C52">
      <w:r>
        <w:t xml:space="preserve">2.3.2 </w:t>
      </w:r>
      <w:r>
        <w:rPr>
          <w:rFonts w:hint="eastAsia"/>
        </w:rPr>
        <w:t>Расчёт</w:t>
      </w:r>
      <w:r>
        <w:t xml:space="preserve"> </w:t>
      </w:r>
      <w:r>
        <w:rPr>
          <w:rFonts w:hint="eastAsia"/>
        </w:rPr>
        <w:t>и</w:t>
      </w:r>
      <w:r>
        <w:t xml:space="preserve"> </w:t>
      </w:r>
      <w:r>
        <w:rPr>
          <w:rFonts w:hint="eastAsia"/>
        </w:rPr>
        <w:t>исследование</w:t>
      </w:r>
      <w:r>
        <w:t xml:space="preserve"> </w:t>
      </w:r>
      <w:r>
        <w:rPr>
          <w:rFonts w:hint="eastAsia"/>
        </w:rPr>
        <w:t>спектральных</w:t>
      </w:r>
      <w:r>
        <w:t xml:space="preserve"> </w:t>
      </w:r>
      <w:r>
        <w:rPr>
          <w:rFonts w:hint="eastAsia"/>
        </w:rPr>
        <w:t>характеристик</w:t>
      </w:r>
      <w:r>
        <w:t xml:space="preserve"> </w:t>
      </w:r>
      <w:r>
        <w:rPr>
          <w:rFonts w:hint="eastAsia"/>
        </w:rPr>
        <w:t>детекторов</w:t>
      </w:r>
      <w:r>
        <w:t xml:space="preserve"> </w:t>
      </w:r>
      <w:r>
        <w:rPr>
          <w:rFonts w:hint="eastAsia"/>
        </w:rPr>
        <w:t>с</w:t>
      </w:r>
      <w:r>
        <w:t xml:space="preserve"> </w:t>
      </w:r>
      <w:r>
        <w:rPr>
          <w:rFonts w:hint="eastAsia"/>
        </w:rPr>
        <w:t>полистирольными</w:t>
      </w:r>
      <w:r>
        <w:t xml:space="preserve"> </w:t>
      </w:r>
      <w:r>
        <w:rPr>
          <w:rFonts w:hint="eastAsia"/>
        </w:rPr>
        <w:t>сцинтилляторами</w:t>
      </w:r>
      <w:r>
        <w:t xml:space="preserve"> </w:t>
      </w:r>
      <w:r>
        <w:rPr>
          <w:rFonts w:hint="eastAsia"/>
        </w:rPr>
        <w:t>без</w:t>
      </w:r>
      <w:r>
        <w:t xml:space="preserve"> </w:t>
      </w:r>
      <w:r>
        <w:rPr>
          <w:rFonts w:hint="eastAsia"/>
        </w:rPr>
        <w:t>добавления</w:t>
      </w:r>
      <w:r>
        <w:t xml:space="preserve"> </w:t>
      </w:r>
      <w:r>
        <w:rPr>
          <w:rFonts w:hint="eastAsia"/>
        </w:rPr>
        <w:t>в</w:t>
      </w:r>
      <w:r>
        <w:t xml:space="preserve"> </w:t>
      </w:r>
      <w:r>
        <w:rPr>
          <w:rFonts w:hint="eastAsia"/>
        </w:rPr>
        <w:t>них</w:t>
      </w:r>
      <w:r>
        <w:t xml:space="preserve"> </w:t>
      </w:r>
      <w:r>
        <w:rPr>
          <w:rFonts w:hint="eastAsia"/>
        </w:rPr>
        <w:t>бора</w:t>
      </w:r>
      <w:r>
        <w:t>-10</w:t>
      </w:r>
    </w:p>
    <w:p w14:paraId="3D5E72AB" w14:textId="77777777" w:rsidR="00601C52" w:rsidRDefault="00601C52" w:rsidP="00601C52"/>
    <w:p w14:paraId="6B61EB60" w14:textId="77777777" w:rsidR="00601C52" w:rsidRDefault="00601C52" w:rsidP="00601C52">
      <w:r>
        <w:t xml:space="preserve">2.3.3 </w:t>
      </w:r>
      <w:r>
        <w:rPr>
          <w:rFonts w:hint="eastAsia"/>
        </w:rPr>
        <w:t>Расчёт</w:t>
      </w:r>
      <w:r>
        <w:t xml:space="preserve"> </w:t>
      </w:r>
      <w:r>
        <w:rPr>
          <w:rFonts w:hint="eastAsia"/>
        </w:rPr>
        <w:t>и</w:t>
      </w:r>
      <w:r>
        <w:t xml:space="preserve"> </w:t>
      </w:r>
      <w:r>
        <w:rPr>
          <w:rFonts w:hint="eastAsia"/>
        </w:rPr>
        <w:t>исследование</w:t>
      </w:r>
      <w:r>
        <w:t xml:space="preserve"> </w:t>
      </w:r>
      <w:r>
        <w:rPr>
          <w:rFonts w:hint="eastAsia"/>
        </w:rPr>
        <w:t>спектральных</w:t>
      </w:r>
      <w:r>
        <w:t xml:space="preserve"> </w:t>
      </w:r>
      <w:r>
        <w:rPr>
          <w:rFonts w:hint="eastAsia"/>
        </w:rPr>
        <w:t>характеристик</w:t>
      </w:r>
      <w:r>
        <w:t xml:space="preserve"> </w:t>
      </w:r>
      <w:r>
        <w:rPr>
          <w:rFonts w:hint="eastAsia"/>
        </w:rPr>
        <w:t>детекторов</w:t>
      </w:r>
      <w:r>
        <w:t xml:space="preserve"> </w:t>
      </w:r>
      <w:r>
        <w:rPr>
          <w:rFonts w:hint="eastAsia"/>
        </w:rPr>
        <w:t>с</w:t>
      </w:r>
      <w:r>
        <w:t xml:space="preserve"> </w:t>
      </w:r>
      <w:r>
        <w:rPr>
          <w:rFonts w:hint="eastAsia"/>
        </w:rPr>
        <w:t>полистирольными</w:t>
      </w:r>
      <w:r>
        <w:t xml:space="preserve"> </w:t>
      </w:r>
      <w:r>
        <w:rPr>
          <w:rFonts w:hint="eastAsia"/>
        </w:rPr>
        <w:t>сцинтилляторами</w:t>
      </w:r>
      <w:r>
        <w:t xml:space="preserve"> </w:t>
      </w:r>
      <w:r>
        <w:rPr>
          <w:rFonts w:hint="eastAsia"/>
        </w:rPr>
        <w:t>с</w:t>
      </w:r>
      <w:r>
        <w:t xml:space="preserve"> </w:t>
      </w:r>
      <w:r>
        <w:rPr>
          <w:rFonts w:hint="eastAsia"/>
        </w:rPr>
        <w:t>добавлением</w:t>
      </w:r>
      <w:r>
        <w:t xml:space="preserve"> </w:t>
      </w:r>
      <w:r>
        <w:rPr>
          <w:rFonts w:hint="eastAsia"/>
        </w:rPr>
        <w:t>в</w:t>
      </w:r>
      <w:r>
        <w:t xml:space="preserve"> </w:t>
      </w:r>
      <w:r>
        <w:rPr>
          <w:rFonts w:hint="eastAsia"/>
        </w:rPr>
        <w:t>нихбора</w:t>
      </w:r>
      <w:r>
        <w:t>-10</w:t>
      </w:r>
    </w:p>
    <w:p w14:paraId="268FB93D" w14:textId="77777777" w:rsidR="00601C52" w:rsidRDefault="00601C52" w:rsidP="00601C52"/>
    <w:p w14:paraId="72C21A45" w14:textId="77777777" w:rsidR="00601C52" w:rsidRDefault="00601C52" w:rsidP="00601C52">
      <w:r>
        <w:t xml:space="preserve">2.3.4 </w:t>
      </w:r>
      <w:r>
        <w:rPr>
          <w:rFonts w:hint="eastAsia"/>
        </w:rPr>
        <w:t>Расчёт</w:t>
      </w:r>
      <w:r>
        <w:t xml:space="preserve"> </w:t>
      </w:r>
      <w:r>
        <w:rPr>
          <w:rFonts w:hint="eastAsia"/>
        </w:rPr>
        <w:t>и</w:t>
      </w:r>
      <w:r>
        <w:t xml:space="preserve"> </w:t>
      </w:r>
      <w:r>
        <w:rPr>
          <w:rFonts w:hint="eastAsia"/>
        </w:rPr>
        <w:t>исследование</w:t>
      </w:r>
      <w:r>
        <w:t xml:space="preserve"> </w:t>
      </w:r>
      <w:r>
        <w:rPr>
          <w:rFonts w:hint="eastAsia"/>
        </w:rPr>
        <w:t>спектральных</w:t>
      </w:r>
      <w:r>
        <w:t xml:space="preserve"> </w:t>
      </w:r>
      <w:r>
        <w:rPr>
          <w:rFonts w:hint="eastAsia"/>
        </w:rPr>
        <w:t>характеристик</w:t>
      </w:r>
      <w:r>
        <w:t xml:space="preserve"> </w:t>
      </w:r>
      <w:r>
        <w:rPr>
          <w:rFonts w:hint="eastAsia"/>
        </w:rPr>
        <w:t>детекторов</w:t>
      </w:r>
      <w:r>
        <w:t xml:space="preserve"> </w:t>
      </w:r>
      <w:r>
        <w:rPr>
          <w:rFonts w:hint="eastAsia"/>
        </w:rPr>
        <w:t>с</w:t>
      </w:r>
      <w:r>
        <w:t xml:space="preserve"> </w:t>
      </w:r>
      <w:r>
        <w:rPr>
          <w:rFonts w:hint="eastAsia"/>
        </w:rPr>
        <w:t>полистирольными</w:t>
      </w:r>
      <w:r>
        <w:t xml:space="preserve"> </w:t>
      </w:r>
      <w:r>
        <w:rPr>
          <w:rFonts w:hint="eastAsia"/>
        </w:rPr>
        <w:t>сцинтилляторами</w:t>
      </w:r>
      <w:r>
        <w:t xml:space="preserve"> </w:t>
      </w:r>
      <w:r>
        <w:rPr>
          <w:rFonts w:hint="eastAsia"/>
        </w:rPr>
        <w:t>с</w:t>
      </w:r>
      <w:r>
        <w:t xml:space="preserve"> </w:t>
      </w:r>
      <w:r>
        <w:rPr>
          <w:rFonts w:hint="eastAsia"/>
        </w:rPr>
        <w:t>добавлением</w:t>
      </w:r>
      <w:r>
        <w:t xml:space="preserve"> </w:t>
      </w:r>
      <w:r>
        <w:rPr>
          <w:rFonts w:hint="eastAsia"/>
        </w:rPr>
        <w:t>в</w:t>
      </w:r>
      <w:r>
        <w:t xml:space="preserve"> </w:t>
      </w:r>
      <w:r>
        <w:rPr>
          <w:rFonts w:hint="eastAsia"/>
        </w:rPr>
        <w:t>них</w:t>
      </w:r>
      <w:r>
        <w:t xml:space="preserve"> </w:t>
      </w:r>
      <w:r>
        <w:rPr>
          <w:rFonts w:hint="eastAsia"/>
        </w:rPr>
        <w:t>бора</w:t>
      </w:r>
      <w:r>
        <w:t xml:space="preserve">-10 </w:t>
      </w:r>
      <w:r>
        <w:rPr>
          <w:rFonts w:hint="eastAsia"/>
        </w:rPr>
        <w:t>с</w:t>
      </w:r>
    </w:p>
    <w:p w14:paraId="1B76C35A" w14:textId="77777777" w:rsidR="00601C52" w:rsidRDefault="00601C52" w:rsidP="00601C52"/>
    <w:p w14:paraId="363117F5" w14:textId="77777777" w:rsidR="00601C52" w:rsidRDefault="00601C52" w:rsidP="00601C52">
      <w:r>
        <w:rPr>
          <w:rFonts w:hint="eastAsia"/>
        </w:rPr>
        <w:t>фильтрующими</w:t>
      </w:r>
      <w:r>
        <w:t xml:space="preserve"> </w:t>
      </w:r>
      <w:r>
        <w:rPr>
          <w:rFonts w:hint="eastAsia"/>
        </w:rPr>
        <w:t>покрытиями</w:t>
      </w:r>
    </w:p>
    <w:p w14:paraId="1470D7B1" w14:textId="77777777" w:rsidR="00601C52" w:rsidRDefault="00601C52" w:rsidP="00601C52"/>
    <w:p w14:paraId="480F51EE" w14:textId="77777777" w:rsidR="00601C52" w:rsidRDefault="00601C52" w:rsidP="00601C52">
      <w:r>
        <w:rPr>
          <w:rFonts w:hint="eastAsia"/>
        </w:rPr>
        <w:t>ВЫВОДЫ</w:t>
      </w:r>
      <w:r>
        <w:t xml:space="preserve"> </w:t>
      </w:r>
      <w:r>
        <w:rPr>
          <w:rFonts w:hint="eastAsia"/>
        </w:rPr>
        <w:t>ПО</w:t>
      </w:r>
      <w:r>
        <w:t xml:space="preserve"> </w:t>
      </w:r>
      <w:r>
        <w:rPr>
          <w:rFonts w:hint="eastAsia"/>
        </w:rPr>
        <w:t>ГЛАВЕ</w:t>
      </w:r>
    </w:p>
    <w:p w14:paraId="0EC6ECE2" w14:textId="77777777" w:rsidR="00601C52" w:rsidRDefault="00601C52" w:rsidP="00601C52"/>
    <w:p w14:paraId="007A5047" w14:textId="77777777" w:rsidR="00601C52" w:rsidRDefault="00601C52" w:rsidP="00601C52">
      <w:r>
        <w:rPr>
          <w:rFonts w:hint="eastAsia"/>
        </w:rPr>
        <w:lastRenderedPageBreak/>
        <w:t>ГЛАВА</w:t>
      </w:r>
      <w:r>
        <w:t xml:space="preserve"> 3 </w:t>
      </w:r>
      <w:r>
        <w:rPr>
          <w:rFonts w:hint="eastAsia"/>
        </w:rPr>
        <w:t>МОДЕЛИРОВАНИЕ</w:t>
      </w:r>
      <w:r>
        <w:t xml:space="preserve"> </w:t>
      </w:r>
      <w:r>
        <w:rPr>
          <w:rFonts w:hint="eastAsia"/>
        </w:rPr>
        <w:t>НЕЙТРОННОГО</w:t>
      </w:r>
      <w:r>
        <w:t xml:space="preserve"> </w:t>
      </w:r>
      <w:r>
        <w:rPr>
          <w:rFonts w:hint="eastAsia"/>
        </w:rPr>
        <w:t>СПЕКТРОМЕТРА</w:t>
      </w:r>
      <w:r>
        <w:t>-</w:t>
      </w:r>
      <w:r>
        <w:rPr>
          <w:rFonts w:hint="eastAsia"/>
        </w:rPr>
        <w:t>ДОЗИМЕТРА</w:t>
      </w:r>
      <w:r>
        <w:t xml:space="preserve"> </w:t>
      </w:r>
      <w:r>
        <w:rPr>
          <w:rFonts w:hint="eastAsia"/>
        </w:rPr>
        <w:t>РЕАЛЬНОГО</w:t>
      </w:r>
      <w:r>
        <w:t xml:space="preserve"> </w:t>
      </w:r>
      <w:r>
        <w:rPr>
          <w:rFonts w:hint="eastAsia"/>
        </w:rPr>
        <w:t>ВРЕМЕНИ</w:t>
      </w:r>
      <w:r>
        <w:t xml:space="preserve"> </w:t>
      </w:r>
      <w:r>
        <w:rPr>
          <w:rFonts w:hint="eastAsia"/>
        </w:rPr>
        <w:t>И</w:t>
      </w:r>
      <w:r>
        <w:t xml:space="preserve"> </w:t>
      </w:r>
      <w:r>
        <w:rPr>
          <w:rFonts w:hint="eastAsia"/>
        </w:rPr>
        <w:t>ПОДБОР</w:t>
      </w:r>
      <w:r>
        <w:t xml:space="preserve"> </w:t>
      </w:r>
      <w:r>
        <w:rPr>
          <w:rFonts w:hint="eastAsia"/>
        </w:rPr>
        <w:t>ДЕТЕКТОРОВ</w:t>
      </w:r>
      <w:r>
        <w:t xml:space="preserve"> </w:t>
      </w:r>
      <w:r>
        <w:rPr>
          <w:rFonts w:hint="eastAsia"/>
        </w:rPr>
        <w:t>ДЛЯ</w:t>
      </w:r>
      <w:r>
        <w:t xml:space="preserve"> </w:t>
      </w:r>
      <w:r>
        <w:rPr>
          <w:rFonts w:hint="eastAsia"/>
        </w:rPr>
        <w:t>МНОГОДЕТЕКТОРНОГО</w:t>
      </w:r>
      <w:r>
        <w:t xml:space="preserve"> </w:t>
      </w:r>
      <w:r>
        <w:rPr>
          <w:rFonts w:hint="eastAsia"/>
        </w:rPr>
        <w:t>БЛОКА</w:t>
      </w:r>
      <w:r>
        <w:t xml:space="preserve"> </w:t>
      </w:r>
      <w:r>
        <w:rPr>
          <w:rFonts w:hint="eastAsia"/>
        </w:rPr>
        <w:t>ДЕТЕКТИРОВАНИЯ</w:t>
      </w:r>
    </w:p>
    <w:p w14:paraId="6F6673C7" w14:textId="77777777" w:rsidR="00601C52" w:rsidRDefault="00601C52" w:rsidP="00601C52"/>
    <w:p w14:paraId="48749E24" w14:textId="77777777" w:rsidR="00601C52" w:rsidRDefault="00601C52" w:rsidP="00601C52">
      <w:r>
        <w:t xml:space="preserve">3.1 </w:t>
      </w:r>
      <w:r>
        <w:rPr>
          <w:rFonts w:hint="eastAsia"/>
        </w:rPr>
        <w:t>Постановка</w:t>
      </w:r>
      <w:r>
        <w:t xml:space="preserve"> </w:t>
      </w:r>
      <w:r>
        <w:rPr>
          <w:rFonts w:hint="eastAsia"/>
        </w:rPr>
        <w:t>задачи</w:t>
      </w:r>
    </w:p>
    <w:p w14:paraId="3CE3B268" w14:textId="77777777" w:rsidR="00601C52" w:rsidRDefault="00601C52" w:rsidP="00601C52"/>
    <w:p w14:paraId="064005C5" w14:textId="77777777" w:rsidR="00601C52" w:rsidRDefault="00601C52" w:rsidP="00601C52">
      <w:r>
        <w:t xml:space="preserve">3.2 </w:t>
      </w:r>
      <w:r>
        <w:rPr>
          <w:rFonts w:hint="eastAsia"/>
        </w:rPr>
        <w:t>Определение</w:t>
      </w:r>
      <w:r>
        <w:t xml:space="preserve"> </w:t>
      </w:r>
      <w:r>
        <w:rPr>
          <w:rFonts w:hint="eastAsia"/>
        </w:rPr>
        <w:t>исходного</w:t>
      </w:r>
      <w:r>
        <w:t xml:space="preserve"> </w:t>
      </w:r>
      <w:r>
        <w:rPr>
          <w:rFonts w:hint="eastAsia"/>
        </w:rPr>
        <w:t>множества</w:t>
      </w:r>
      <w:r>
        <w:t xml:space="preserve"> </w:t>
      </w:r>
      <w:r>
        <w:rPr>
          <w:rFonts w:hint="eastAsia"/>
        </w:rPr>
        <w:t>детекторов</w:t>
      </w:r>
      <w:r>
        <w:t xml:space="preserve"> </w:t>
      </w:r>
      <w:r>
        <w:rPr>
          <w:rFonts w:hint="eastAsia"/>
        </w:rPr>
        <w:t>и</w:t>
      </w:r>
      <w:r>
        <w:t xml:space="preserve"> </w:t>
      </w:r>
      <w:r>
        <w:rPr>
          <w:rFonts w:hint="eastAsia"/>
        </w:rPr>
        <w:t>стратегии</w:t>
      </w:r>
      <w:r>
        <w:t xml:space="preserve"> </w:t>
      </w:r>
      <w:r>
        <w:rPr>
          <w:rFonts w:hint="eastAsia"/>
        </w:rPr>
        <w:t>отбора</w:t>
      </w:r>
    </w:p>
    <w:p w14:paraId="6129FCB4" w14:textId="77777777" w:rsidR="00601C52" w:rsidRDefault="00601C52" w:rsidP="00601C52"/>
    <w:p w14:paraId="22D070B1" w14:textId="77777777" w:rsidR="00601C52" w:rsidRDefault="00601C52" w:rsidP="00601C52">
      <w:r>
        <w:t xml:space="preserve">3.3 </w:t>
      </w:r>
      <w:r>
        <w:rPr>
          <w:rFonts w:hint="eastAsia"/>
        </w:rPr>
        <w:t>Базовые</w:t>
      </w:r>
      <w:r>
        <w:t xml:space="preserve"> </w:t>
      </w:r>
      <w:r>
        <w:rPr>
          <w:rFonts w:hint="eastAsia"/>
        </w:rPr>
        <w:t>спектры</w:t>
      </w:r>
      <w:r>
        <w:t xml:space="preserve"> </w:t>
      </w:r>
      <w:r>
        <w:rPr>
          <w:rFonts w:hint="eastAsia"/>
        </w:rPr>
        <w:t>нейтронных</w:t>
      </w:r>
      <w:r>
        <w:t xml:space="preserve"> </w:t>
      </w:r>
      <w:r>
        <w:rPr>
          <w:rFonts w:hint="eastAsia"/>
        </w:rPr>
        <w:t>потоков</w:t>
      </w:r>
      <w:r>
        <w:t xml:space="preserve"> </w:t>
      </w:r>
      <w:r>
        <w:rPr>
          <w:rFonts w:hint="eastAsia"/>
        </w:rPr>
        <w:t>для</w:t>
      </w:r>
      <w:r>
        <w:t xml:space="preserve"> </w:t>
      </w:r>
      <w:r>
        <w:rPr>
          <w:rFonts w:hint="eastAsia"/>
        </w:rPr>
        <w:t>формирования</w:t>
      </w:r>
    </w:p>
    <w:p w14:paraId="317FEDF9" w14:textId="77777777" w:rsidR="00601C52" w:rsidRDefault="00601C52" w:rsidP="00601C52"/>
    <w:p w14:paraId="13D941BA" w14:textId="77777777" w:rsidR="00601C52" w:rsidRDefault="00601C52" w:rsidP="00601C52">
      <w:r>
        <w:rPr>
          <w:rFonts w:hint="eastAsia"/>
        </w:rPr>
        <w:t>обучающей</w:t>
      </w:r>
      <w:r>
        <w:t xml:space="preserve"> </w:t>
      </w:r>
      <w:r>
        <w:rPr>
          <w:rFonts w:hint="eastAsia"/>
        </w:rPr>
        <w:t>и</w:t>
      </w:r>
      <w:r>
        <w:t xml:space="preserve"> </w:t>
      </w:r>
      <w:r>
        <w:rPr>
          <w:rFonts w:hint="eastAsia"/>
        </w:rPr>
        <w:t>проверочной</w:t>
      </w:r>
      <w:r>
        <w:t xml:space="preserve"> </w:t>
      </w:r>
      <w:r>
        <w:rPr>
          <w:rFonts w:hint="eastAsia"/>
        </w:rPr>
        <w:t>выборок</w:t>
      </w:r>
    </w:p>
    <w:p w14:paraId="10BB2F00" w14:textId="77777777" w:rsidR="00601C52" w:rsidRDefault="00601C52" w:rsidP="00601C52"/>
    <w:p w14:paraId="7806CFD7" w14:textId="77777777" w:rsidR="00601C52" w:rsidRDefault="00601C52" w:rsidP="00601C52">
      <w:r>
        <w:t xml:space="preserve">3.4 </w:t>
      </w:r>
      <w:r>
        <w:rPr>
          <w:rFonts w:hint="eastAsia"/>
        </w:rPr>
        <w:t>Выбор</w:t>
      </w:r>
      <w:r>
        <w:t xml:space="preserve"> </w:t>
      </w:r>
      <w:r>
        <w:rPr>
          <w:rFonts w:hint="eastAsia"/>
        </w:rPr>
        <w:t>энергетических</w:t>
      </w:r>
      <w:r>
        <w:t xml:space="preserve"> </w:t>
      </w:r>
      <w:r>
        <w:rPr>
          <w:rFonts w:hint="eastAsia"/>
        </w:rPr>
        <w:t>интервалов</w:t>
      </w:r>
      <w:r>
        <w:t xml:space="preserve">, </w:t>
      </w:r>
      <w:r>
        <w:rPr>
          <w:rFonts w:hint="eastAsia"/>
        </w:rPr>
        <w:t>для</w:t>
      </w:r>
      <w:r>
        <w:t xml:space="preserve"> </w:t>
      </w:r>
      <w:r>
        <w:rPr>
          <w:rFonts w:hint="eastAsia"/>
        </w:rPr>
        <w:t>которых</w:t>
      </w:r>
      <w:r>
        <w:t xml:space="preserve"> </w:t>
      </w:r>
      <w:r>
        <w:rPr>
          <w:rFonts w:hint="eastAsia"/>
        </w:rPr>
        <w:t>должны</w:t>
      </w:r>
      <w:r>
        <w:t xml:space="preserve"> </w:t>
      </w:r>
      <w:r>
        <w:rPr>
          <w:rFonts w:hint="eastAsia"/>
        </w:rPr>
        <w:t>определяться</w:t>
      </w:r>
      <w:r>
        <w:t xml:space="preserve"> </w:t>
      </w:r>
      <w:r>
        <w:rPr>
          <w:rFonts w:hint="eastAsia"/>
        </w:rPr>
        <w:t>усреднённые</w:t>
      </w:r>
      <w:r>
        <w:t xml:space="preserve"> </w:t>
      </w:r>
      <w:r>
        <w:rPr>
          <w:rFonts w:hint="eastAsia"/>
        </w:rPr>
        <w:t>значения</w:t>
      </w:r>
      <w:r>
        <w:t xml:space="preserve"> </w:t>
      </w:r>
      <w:r>
        <w:rPr>
          <w:rFonts w:hint="eastAsia"/>
        </w:rPr>
        <w:t>спектральной</w:t>
      </w:r>
      <w:r>
        <w:t xml:space="preserve"> </w:t>
      </w:r>
      <w:r>
        <w:rPr>
          <w:rFonts w:hint="eastAsia"/>
        </w:rPr>
        <w:t>плотности</w:t>
      </w:r>
      <w:r>
        <w:t xml:space="preserve"> </w:t>
      </w:r>
      <w:r>
        <w:rPr>
          <w:rFonts w:hint="eastAsia"/>
        </w:rPr>
        <w:t>нейтронного</w:t>
      </w:r>
      <w:r>
        <w:t xml:space="preserve"> </w:t>
      </w:r>
      <w:r>
        <w:rPr>
          <w:rFonts w:hint="eastAsia"/>
        </w:rPr>
        <w:t>излучения</w:t>
      </w:r>
    </w:p>
    <w:p w14:paraId="386057D4" w14:textId="77777777" w:rsidR="00601C52" w:rsidRDefault="00601C52" w:rsidP="00601C52"/>
    <w:p w14:paraId="63162912" w14:textId="77777777" w:rsidR="00601C52" w:rsidRDefault="00601C52" w:rsidP="00601C52">
      <w:r>
        <w:t xml:space="preserve">3.5 </w:t>
      </w:r>
      <w:r>
        <w:rPr>
          <w:rFonts w:hint="eastAsia"/>
        </w:rPr>
        <w:t>Методика</w:t>
      </w:r>
      <w:r>
        <w:t xml:space="preserve"> </w:t>
      </w:r>
      <w:r>
        <w:rPr>
          <w:rFonts w:hint="eastAsia"/>
        </w:rPr>
        <w:t>имитационного</w:t>
      </w:r>
      <w:r>
        <w:t xml:space="preserve"> </w:t>
      </w:r>
      <w:r>
        <w:rPr>
          <w:rFonts w:hint="eastAsia"/>
        </w:rPr>
        <w:t>моделирования</w:t>
      </w:r>
    </w:p>
    <w:p w14:paraId="64327533" w14:textId="77777777" w:rsidR="00601C52" w:rsidRDefault="00601C52" w:rsidP="00601C52"/>
    <w:p w14:paraId="7EC70150" w14:textId="77777777" w:rsidR="00601C52" w:rsidRDefault="00601C52" w:rsidP="00601C52">
      <w:r>
        <w:t xml:space="preserve">3.6 </w:t>
      </w:r>
      <w:r>
        <w:rPr>
          <w:rFonts w:hint="eastAsia"/>
        </w:rPr>
        <w:t>Результаты</w:t>
      </w:r>
      <w:r>
        <w:t xml:space="preserve"> </w:t>
      </w:r>
      <w:r>
        <w:rPr>
          <w:rFonts w:hint="eastAsia"/>
        </w:rPr>
        <w:t>моделирования</w:t>
      </w:r>
    </w:p>
    <w:p w14:paraId="338A4775" w14:textId="77777777" w:rsidR="00601C52" w:rsidRDefault="00601C52" w:rsidP="00601C52"/>
    <w:p w14:paraId="5AE434D6" w14:textId="77777777" w:rsidR="00601C52" w:rsidRDefault="00601C52" w:rsidP="00601C52">
      <w:r>
        <w:rPr>
          <w:rFonts w:hint="eastAsia"/>
        </w:rPr>
        <w:t>ВЫВОДЫ</w:t>
      </w:r>
      <w:r>
        <w:t xml:space="preserve"> </w:t>
      </w:r>
      <w:r>
        <w:rPr>
          <w:rFonts w:hint="eastAsia"/>
        </w:rPr>
        <w:t>ПО</w:t>
      </w:r>
      <w:r>
        <w:t xml:space="preserve"> </w:t>
      </w:r>
      <w:r>
        <w:rPr>
          <w:rFonts w:hint="eastAsia"/>
        </w:rPr>
        <w:t>ГЛАВЕ</w:t>
      </w:r>
    </w:p>
    <w:p w14:paraId="7FCBCDB4" w14:textId="77777777" w:rsidR="00601C52" w:rsidRDefault="00601C52" w:rsidP="00601C52"/>
    <w:p w14:paraId="489F7C09" w14:textId="77777777" w:rsidR="00601C52" w:rsidRDefault="00601C52" w:rsidP="00601C52">
      <w:r>
        <w:rPr>
          <w:rFonts w:hint="eastAsia"/>
        </w:rPr>
        <w:t>ГЛАВА</w:t>
      </w:r>
      <w:r>
        <w:t xml:space="preserve"> 4 </w:t>
      </w:r>
      <w:r>
        <w:rPr>
          <w:rFonts w:hint="eastAsia"/>
        </w:rPr>
        <w:t>ФОРМИРОВАНИЕ</w:t>
      </w:r>
      <w:r>
        <w:t xml:space="preserve"> </w:t>
      </w:r>
      <w:r>
        <w:rPr>
          <w:rFonts w:hint="eastAsia"/>
        </w:rPr>
        <w:t>ОПОРНЫХ</w:t>
      </w:r>
      <w:r>
        <w:t xml:space="preserve"> </w:t>
      </w:r>
      <w:r>
        <w:rPr>
          <w:rFonts w:hint="eastAsia"/>
        </w:rPr>
        <w:t>НЕЙТРОННЫХ</w:t>
      </w:r>
      <w:r>
        <w:t xml:space="preserve"> </w:t>
      </w:r>
      <w:r>
        <w:rPr>
          <w:rFonts w:hint="eastAsia"/>
        </w:rPr>
        <w:t>ПОЛЕЙ</w:t>
      </w:r>
      <w:r>
        <w:t xml:space="preserve"> </w:t>
      </w:r>
      <w:r>
        <w:rPr>
          <w:rFonts w:hint="eastAsia"/>
        </w:rPr>
        <w:t>С</w:t>
      </w:r>
      <w:r>
        <w:t xml:space="preserve"> </w:t>
      </w:r>
      <w:r>
        <w:rPr>
          <w:rFonts w:hint="eastAsia"/>
        </w:rPr>
        <w:t>РАЗНООБРАЗНОЙ</w:t>
      </w:r>
      <w:r>
        <w:t xml:space="preserve"> </w:t>
      </w:r>
      <w:r>
        <w:rPr>
          <w:rFonts w:hint="eastAsia"/>
        </w:rPr>
        <w:t>ФОРМОЙ</w:t>
      </w:r>
      <w:r>
        <w:t xml:space="preserve"> </w:t>
      </w:r>
      <w:r>
        <w:rPr>
          <w:rFonts w:hint="eastAsia"/>
        </w:rPr>
        <w:t>СПЕКТРОВ</w:t>
      </w:r>
      <w:r>
        <w:t xml:space="preserve"> </w:t>
      </w:r>
      <w:r>
        <w:rPr>
          <w:rFonts w:hint="eastAsia"/>
        </w:rPr>
        <w:t>И</w:t>
      </w:r>
      <w:r>
        <w:t xml:space="preserve"> </w:t>
      </w:r>
      <w:r>
        <w:rPr>
          <w:rFonts w:hint="eastAsia"/>
        </w:rPr>
        <w:t>ИЗМЕРЕНИЕ</w:t>
      </w:r>
      <w:r>
        <w:t xml:space="preserve"> </w:t>
      </w:r>
      <w:r>
        <w:rPr>
          <w:rFonts w:hint="eastAsia"/>
        </w:rPr>
        <w:t>СПЕКТРАЛЬНЫХ</w:t>
      </w:r>
      <w:r>
        <w:t xml:space="preserve"> </w:t>
      </w:r>
      <w:r>
        <w:rPr>
          <w:rFonts w:hint="eastAsia"/>
        </w:rPr>
        <w:t>ХАРАКТЕРИСТИК</w:t>
      </w:r>
      <w:r>
        <w:t xml:space="preserve"> </w:t>
      </w:r>
      <w:r>
        <w:rPr>
          <w:rFonts w:hint="eastAsia"/>
        </w:rPr>
        <w:t>НЕЙТРОННЫХ</w:t>
      </w:r>
      <w:r>
        <w:t xml:space="preserve"> </w:t>
      </w:r>
      <w:r>
        <w:rPr>
          <w:rFonts w:hint="eastAsia"/>
        </w:rPr>
        <w:t>ДЕТЕКТОРОВ</w:t>
      </w:r>
    </w:p>
    <w:p w14:paraId="296632AC" w14:textId="77777777" w:rsidR="00601C52" w:rsidRDefault="00601C52" w:rsidP="00601C52"/>
    <w:p w14:paraId="50B2BC50" w14:textId="77777777" w:rsidR="00601C52" w:rsidRDefault="00601C52" w:rsidP="00601C52">
      <w:r>
        <w:t xml:space="preserve">4.1 </w:t>
      </w:r>
      <w:r>
        <w:rPr>
          <w:rFonts w:hint="eastAsia"/>
        </w:rPr>
        <w:t>Первичные</w:t>
      </w:r>
      <w:r>
        <w:t xml:space="preserve"> </w:t>
      </w:r>
      <w:r>
        <w:rPr>
          <w:rFonts w:hint="eastAsia"/>
        </w:rPr>
        <w:t>источники</w:t>
      </w:r>
      <w:r>
        <w:t xml:space="preserve"> </w:t>
      </w:r>
      <w:r>
        <w:rPr>
          <w:rFonts w:hint="eastAsia"/>
        </w:rPr>
        <w:t>нейтронов</w:t>
      </w:r>
    </w:p>
    <w:p w14:paraId="73EF1C01" w14:textId="77777777" w:rsidR="00601C52" w:rsidRDefault="00601C52" w:rsidP="00601C52"/>
    <w:p w14:paraId="3712557D" w14:textId="77777777" w:rsidR="00601C52" w:rsidRDefault="00601C52" w:rsidP="00601C52">
      <w:r>
        <w:t xml:space="preserve">4.2 </w:t>
      </w:r>
      <w:r>
        <w:rPr>
          <w:rFonts w:hint="eastAsia"/>
        </w:rPr>
        <w:t>Исследование</w:t>
      </w:r>
      <w:r>
        <w:t xml:space="preserve"> </w:t>
      </w:r>
      <w:r>
        <w:rPr>
          <w:rFonts w:hint="eastAsia"/>
        </w:rPr>
        <w:t>способов</w:t>
      </w:r>
      <w:r>
        <w:t xml:space="preserve"> </w:t>
      </w:r>
      <w:r>
        <w:rPr>
          <w:rFonts w:hint="eastAsia"/>
        </w:rPr>
        <w:t>создания</w:t>
      </w:r>
      <w:r>
        <w:t xml:space="preserve"> </w:t>
      </w:r>
      <w:r>
        <w:rPr>
          <w:rFonts w:hint="eastAsia"/>
        </w:rPr>
        <w:t>опорных</w:t>
      </w:r>
      <w:r>
        <w:t xml:space="preserve"> </w:t>
      </w:r>
      <w:r>
        <w:rPr>
          <w:rFonts w:hint="eastAsia"/>
        </w:rPr>
        <w:t>нейтронных</w:t>
      </w:r>
      <w:r>
        <w:t xml:space="preserve"> </w:t>
      </w:r>
      <w:r>
        <w:rPr>
          <w:rFonts w:hint="eastAsia"/>
        </w:rPr>
        <w:t>полей</w:t>
      </w:r>
    </w:p>
    <w:p w14:paraId="55667174" w14:textId="77777777" w:rsidR="00601C52" w:rsidRDefault="00601C52" w:rsidP="00601C52"/>
    <w:p w14:paraId="561B4F33" w14:textId="77777777" w:rsidR="00601C52" w:rsidRDefault="00601C52" w:rsidP="00601C52">
      <w:r>
        <w:rPr>
          <w:rFonts w:hint="eastAsia"/>
        </w:rPr>
        <w:t>с</w:t>
      </w:r>
      <w:r>
        <w:t xml:space="preserve"> </w:t>
      </w:r>
      <w:r>
        <w:rPr>
          <w:rFonts w:hint="eastAsia"/>
        </w:rPr>
        <w:t>различной</w:t>
      </w:r>
      <w:r>
        <w:t xml:space="preserve"> </w:t>
      </w:r>
      <w:r>
        <w:rPr>
          <w:rFonts w:hint="eastAsia"/>
        </w:rPr>
        <w:t>формой</w:t>
      </w:r>
      <w:r>
        <w:t xml:space="preserve"> </w:t>
      </w:r>
      <w:r>
        <w:rPr>
          <w:rFonts w:hint="eastAsia"/>
        </w:rPr>
        <w:t>энергетических</w:t>
      </w:r>
      <w:r>
        <w:t xml:space="preserve"> </w:t>
      </w:r>
      <w:r>
        <w:rPr>
          <w:rFonts w:hint="eastAsia"/>
        </w:rPr>
        <w:t>спектров</w:t>
      </w:r>
    </w:p>
    <w:p w14:paraId="70BA2C1E" w14:textId="77777777" w:rsidR="00601C52" w:rsidRDefault="00601C52" w:rsidP="00601C52"/>
    <w:p w14:paraId="313B7DE0" w14:textId="77777777" w:rsidR="00601C52" w:rsidRDefault="00601C52" w:rsidP="00601C52">
      <w:r>
        <w:t xml:space="preserve">4.3 </w:t>
      </w:r>
      <w:r>
        <w:rPr>
          <w:rFonts w:hint="eastAsia"/>
        </w:rPr>
        <w:t>Предлагаемый</w:t>
      </w:r>
      <w:r>
        <w:t xml:space="preserve"> </w:t>
      </w:r>
      <w:r>
        <w:rPr>
          <w:rFonts w:hint="eastAsia"/>
        </w:rPr>
        <w:t>метод</w:t>
      </w:r>
      <w:r>
        <w:t xml:space="preserve"> </w:t>
      </w:r>
      <w:r>
        <w:rPr>
          <w:rFonts w:hint="eastAsia"/>
        </w:rPr>
        <w:t>экспериментального</w:t>
      </w:r>
      <w:r>
        <w:t xml:space="preserve"> </w:t>
      </w:r>
      <w:r>
        <w:rPr>
          <w:rFonts w:hint="eastAsia"/>
        </w:rPr>
        <w:t>измерения</w:t>
      </w:r>
      <w:r>
        <w:t xml:space="preserve"> </w:t>
      </w:r>
      <w:r>
        <w:rPr>
          <w:rFonts w:hint="eastAsia"/>
        </w:rPr>
        <w:t>спектральных</w:t>
      </w:r>
      <w:r>
        <w:t xml:space="preserve"> </w:t>
      </w:r>
      <w:r>
        <w:rPr>
          <w:rFonts w:hint="eastAsia"/>
        </w:rPr>
        <w:t>характеристик</w:t>
      </w:r>
      <w:r>
        <w:t xml:space="preserve"> </w:t>
      </w:r>
      <w:r>
        <w:rPr>
          <w:rFonts w:hint="eastAsia"/>
        </w:rPr>
        <w:t>нейтронных</w:t>
      </w:r>
      <w:r>
        <w:t xml:space="preserve"> </w:t>
      </w:r>
      <w:r>
        <w:rPr>
          <w:rFonts w:hint="eastAsia"/>
        </w:rPr>
        <w:t>детекторов</w:t>
      </w:r>
    </w:p>
    <w:p w14:paraId="5258C155" w14:textId="77777777" w:rsidR="00601C52" w:rsidRDefault="00601C52" w:rsidP="00601C52"/>
    <w:p w14:paraId="31FDB43E" w14:textId="77777777" w:rsidR="00601C52" w:rsidRDefault="00601C52" w:rsidP="00601C52">
      <w:r>
        <w:t xml:space="preserve">4.3.1 </w:t>
      </w:r>
      <w:r>
        <w:rPr>
          <w:rFonts w:hint="eastAsia"/>
        </w:rPr>
        <w:t>Теоретические</w:t>
      </w:r>
      <w:r>
        <w:t xml:space="preserve"> </w:t>
      </w:r>
      <w:r>
        <w:rPr>
          <w:rFonts w:hint="eastAsia"/>
        </w:rPr>
        <w:t>основы</w:t>
      </w:r>
      <w:r>
        <w:t xml:space="preserve"> </w:t>
      </w:r>
      <w:r>
        <w:rPr>
          <w:rFonts w:hint="eastAsia"/>
        </w:rPr>
        <w:t>предлагаемого</w:t>
      </w:r>
      <w:r>
        <w:t xml:space="preserve"> </w:t>
      </w:r>
      <w:r>
        <w:rPr>
          <w:rFonts w:hint="eastAsia"/>
        </w:rPr>
        <w:t>метода</w:t>
      </w:r>
    </w:p>
    <w:p w14:paraId="6CF88A9C" w14:textId="77777777" w:rsidR="00601C52" w:rsidRDefault="00601C52" w:rsidP="00601C52"/>
    <w:p w14:paraId="15EA6595" w14:textId="77777777" w:rsidR="00601C52" w:rsidRDefault="00601C52" w:rsidP="00601C52">
      <w:r>
        <w:t xml:space="preserve">4.3.2 </w:t>
      </w:r>
      <w:r>
        <w:rPr>
          <w:rFonts w:hint="eastAsia"/>
        </w:rPr>
        <w:t>Определение</w:t>
      </w:r>
      <w:r>
        <w:t xml:space="preserve"> </w:t>
      </w:r>
      <w:r>
        <w:rPr>
          <w:rFonts w:hint="eastAsia"/>
        </w:rPr>
        <w:t>спектральной</w:t>
      </w:r>
      <w:r>
        <w:t xml:space="preserve"> </w:t>
      </w:r>
      <w:r>
        <w:rPr>
          <w:rFonts w:hint="eastAsia"/>
        </w:rPr>
        <w:t>чувствительности</w:t>
      </w:r>
      <w:r>
        <w:t xml:space="preserve"> </w:t>
      </w:r>
      <w:r>
        <w:rPr>
          <w:rFonts w:hint="eastAsia"/>
        </w:rPr>
        <w:t>нейтронных</w:t>
      </w:r>
      <w:r>
        <w:t xml:space="preserve"> </w:t>
      </w:r>
      <w:r>
        <w:rPr>
          <w:rFonts w:hint="eastAsia"/>
        </w:rPr>
        <w:t>детекторов</w:t>
      </w:r>
    </w:p>
    <w:p w14:paraId="5C47AF9D" w14:textId="77777777" w:rsidR="00601C52" w:rsidRDefault="00601C52" w:rsidP="00601C52"/>
    <w:p w14:paraId="4528F380" w14:textId="77777777" w:rsidR="00601C52" w:rsidRDefault="00601C52" w:rsidP="00601C52">
      <w:r>
        <w:rPr>
          <w:rFonts w:hint="eastAsia"/>
        </w:rPr>
        <w:t>с</w:t>
      </w:r>
      <w:r>
        <w:t xml:space="preserve"> </w:t>
      </w:r>
      <w:r>
        <w:rPr>
          <w:rFonts w:hint="eastAsia"/>
        </w:rPr>
        <w:t>высокой</w:t>
      </w:r>
      <w:r>
        <w:t xml:space="preserve"> </w:t>
      </w:r>
      <w:r>
        <w:rPr>
          <w:rFonts w:hint="eastAsia"/>
        </w:rPr>
        <w:t>чувствительностью</w:t>
      </w:r>
      <w:r>
        <w:t xml:space="preserve"> </w:t>
      </w:r>
      <w:r>
        <w:rPr>
          <w:rFonts w:hint="eastAsia"/>
        </w:rPr>
        <w:t>к</w:t>
      </w:r>
      <w:r>
        <w:t xml:space="preserve"> </w:t>
      </w:r>
      <w:r>
        <w:rPr>
          <w:rFonts w:hint="eastAsia"/>
        </w:rPr>
        <w:t>тепловым</w:t>
      </w:r>
      <w:r>
        <w:t xml:space="preserve"> </w:t>
      </w:r>
      <w:r>
        <w:rPr>
          <w:rFonts w:hint="eastAsia"/>
        </w:rPr>
        <w:t>нейтронам</w:t>
      </w:r>
    </w:p>
    <w:p w14:paraId="4F124AB1" w14:textId="77777777" w:rsidR="00601C52" w:rsidRDefault="00601C52" w:rsidP="00601C52"/>
    <w:p w14:paraId="0BC8564D" w14:textId="77777777" w:rsidR="00601C52" w:rsidRDefault="00601C52" w:rsidP="00601C52">
      <w:r>
        <w:t xml:space="preserve">4.3.3 </w:t>
      </w:r>
      <w:r>
        <w:rPr>
          <w:rFonts w:hint="eastAsia"/>
        </w:rPr>
        <w:t>Определение</w:t>
      </w:r>
      <w:r>
        <w:t xml:space="preserve"> </w:t>
      </w:r>
      <w:r>
        <w:rPr>
          <w:rFonts w:hint="eastAsia"/>
        </w:rPr>
        <w:t>спектральной</w:t>
      </w:r>
      <w:r>
        <w:t xml:space="preserve"> </w:t>
      </w:r>
      <w:r>
        <w:rPr>
          <w:rFonts w:hint="eastAsia"/>
        </w:rPr>
        <w:t>чувствительности</w:t>
      </w:r>
      <w:r>
        <w:t xml:space="preserve"> </w:t>
      </w:r>
      <w:r>
        <w:rPr>
          <w:rFonts w:hint="eastAsia"/>
        </w:rPr>
        <w:t>нейтронных</w:t>
      </w:r>
      <w:r>
        <w:t xml:space="preserve"> </w:t>
      </w:r>
      <w:r>
        <w:rPr>
          <w:rFonts w:hint="eastAsia"/>
        </w:rPr>
        <w:t>детекторов</w:t>
      </w:r>
    </w:p>
    <w:p w14:paraId="1FA36DF7" w14:textId="77777777" w:rsidR="00601C52" w:rsidRDefault="00601C52" w:rsidP="00601C52"/>
    <w:p w14:paraId="5BBE53BA" w14:textId="77777777" w:rsidR="00601C52" w:rsidRDefault="00601C52" w:rsidP="00601C52">
      <w:r>
        <w:rPr>
          <w:rFonts w:hint="eastAsia"/>
        </w:rPr>
        <w:t>с</w:t>
      </w:r>
      <w:r>
        <w:t xml:space="preserve"> </w:t>
      </w:r>
      <w:r>
        <w:rPr>
          <w:rFonts w:hint="eastAsia"/>
        </w:rPr>
        <w:t>низкой</w:t>
      </w:r>
      <w:r>
        <w:t xml:space="preserve"> </w:t>
      </w:r>
      <w:r>
        <w:rPr>
          <w:rFonts w:hint="eastAsia"/>
        </w:rPr>
        <w:t>чувствительностью</w:t>
      </w:r>
      <w:r>
        <w:t xml:space="preserve"> </w:t>
      </w:r>
      <w:r>
        <w:rPr>
          <w:rFonts w:hint="eastAsia"/>
        </w:rPr>
        <w:t>к</w:t>
      </w:r>
      <w:r>
        <w:t xml:space="preserve"> </w:t>
      </w:r>
      <w:r>
        <w:rPr>
          <w:rFonts w:hint="eastAsia"/>
        </w:rPr>
        <w:t>тепловым</w:t>
      </w:r>
      <w:r>
        <w:t xml:space="preserve"> </w:t>
      </w:r>
      <w:r>
        <w:rPr>
          <w:rFonts w:hint="eastAsia"/>
        </w:rPr>
        <w:t>нейтронам</w:t>
      </w:r>
    </w:p>
    <w:p w14:paraId="2F9EECD9" w14:textId="77777777" w:rsidR="00601C52" w:rsidRDefault="00601C52" w:rsidP="00601C52"/>
    <w:p w14:paraId="7EF11858" w14:textId="77777777" w:rsidR="00601C52" w:rsidRDefault="00601C52" w:rsidP="00601C52">
      <w:r>
        <w:rPr>
          <w:rFonts w:hint="eastAsia"/>
        </w:rPr>
        <w:t>ВЫВОДЫ</w:t>
      </w:r>
      <w:r>
        <w:t xml:space="preserve"> </w:t>
      </w:r>
      <w:r>
        <w:rPr>
          <w:rFonts w:hint="eastAsia"/>
        </w:rPr>
        <w:t>ПО</w:t>
      </w:r>
      <w:r>
        <w:t xml:space="preserve"> </w:t>
      </w:r>
      <w:r>
        <w:rPr>
          <w:rFonts w:hint="eastAsia"/>
        </w:rPr>
        <w:t>ГЛАВЕ</w:t>
      </w:r>
    </w:p>
    <w:p w14:paraId="023FEE2B" w14:textId="77777777" w:rsidR="00601C52" w:rsidRDefault="00601C52" w:rsidP="00601C52"/>
    <w:p w14:paraId="69A0A762" w14:textId="77777777" w:rsidR="00601C52" w:rsidRDefault="00601C52" w:rsidP="00601C52">
      <w:r>
        <w:rPr>
          <w:rFonts w:hint="eastAsia"/>
        </w:rPr>
        <w:t>ЗАКЛЮЧЕНИЕ</w:t>
      </w:r>
    </w:p>
    <w:p w14:paraId="53424A8C" w14:textId="77777777" w:rsidR="00601C52" w:rsidRDefault="00601C52" w:rsidP="00601C52"/>
    <w:p w14:paraId="3132B593" w14:textId="77777777" w:rsidR="00601C52" w:rsidRDefault="00601C52" w:rsidP="00601C52">
      <w:r>
        <w:rPr>
          <w:rFonts w:hint="eastAsia"/>
        </w:rPr>
        <w:t>СПИСОК</w:t>
      </w:r>
      <w:r>
        <w:t xml:space="preserve"> </w:t>
      </w:r>
      <w:r>
        <w:rPr>
          <w:rFonts w:hint="eastAsia"/>
        </w:rPr>
        <w:t>ИСПОЛЬЗОВАННЫХ</w:t>
      </w:r>
      <w:r>
        <w:t xml:space="preserve"> </w:t>
      </w:r>
      <w:r>
        <w:rPr>
          <w:rFonts w:hint="eastAsia"/>
        </w:rPr>
        <w:t>ИСТОЧНИКОВ</w:t>
      </w:r>
    </w:p>
    <w:p w14:paraId="016CA4A5" w14:textId="77777777" w:rsidR="00601C52" w:rsidRDefault="00601C52" w:rsidP="00601C52"/>
    <w:p w14:paraId="3FF4F20F" w14:textId="77777777" w:rsidR="00601C52" w:rsidRDefault="00601C52" w:rsidP="00601C52">
      <w:r>
        <w:rPr>
          <w:rFonts w:hint="eastAsia"/>
        </w:rPr>
        <w:t>ПРИЛОЖЕНИЕ</w:t>
      </w:r>
      <w:r>
        <w:t xml:space="preserve"> </w:t>
      </w:r>
      <w:r>
        <w:rPr>
          <w:rFonts w:hint="eastAsia"/>
        </w:rPr>
        <w:t>А</w:t>
      </w:r>
      <w:r>
        <w:t xml:space="preserve"> </w:t>
      </w:r>
      <w:r>
        <w:rPr>
          <w:rFonts w:hint="eastAsia"/>
        </w:rPr>
        <w:t>Базовые</w:t>
      </w:r>
      <w:r>
        <w:t xml:space="preserve"> </w:t>
      </w:r>
      <w:r>
        <w:rPr>
          <w:rFonts w:hint="eastAsia"/>
        </w:rPr>
        <w:t>спектры</w:t>
      </w:r>
      <w:r>
        <w:t xml:space="preserve"> </w:t>
      </w:r>
      <w:r>
        <w:rPr>
          <w:rFonts w:hint="eastAsia"/>
        </w:rPr>
        <w:t>нейтронных</w:t>
      </w:r>
      <w:r>
        <w:t xml:space="preserve"> </w:t>
      </w:r>
      <w:r>
        <w:rPr>
          <w:rFonts w:hint="eastAsia"/>
        </w:rPr>
        <w:t>источников</w:t>
      </w:r>
      <w:r>
        <w:t xml:space="preserve"> </w:t>
      </w:r>
      <w:r>
        <w:rPr>
          <w:rFonts w:hint="eastAsia"/>
        </w:rPr>
        <w:t>в</w:t>
      </w:r>
      <w:r>
        <w:t xml:space="preserve"> </w:t>
      </w:r>
      <w:r>
        <w:rPr>
          <w:rFonts w:hint="eastAsia"/>
        </w:rPr>
        <w:t>непрерывном</w:t>
      </w:r>
    </w:p>
    <w:p w14:paraId="32F6F20F" w14:textId="77777777" w:rsidR="00601C52" w:rsidRDefault="00601C52" w:rsidP="00601C52"/>
    <w:p w14:paraId="46B0E8C3" w14:textId="77777777" w:rsidR="00601C52" w:rsidRDefault="00601C52" w:rsidP="00601C52">
      <w:r>
        <w:rPr>
          <w:rFonts w:hint="eastAsia"/>
        </w:rPr>
        <w:t>виде</w:t>
      </w:r>
    </w:p>
    <w:p w14:paraId="0BDE6D57" w14:textId="77777777" w:rsidR="00601C52" w:rsidRDefault="00601C52" w:rsidP="00601C52"/>
    <w:p w14:paraId="1BEBC144" w14:textId="6F1556AE" w:rsidR="00601C52" w:rsidRPr="00601C52" w:rsidRDefault="00601C52" w:rsidP="00601C52">
      <w:r>
        <w:rPr>
          <w:rFonts w:hint="eastAsia"/>
        </w:rPr>
        <w:t>ПРИЛОЖЕНИЕ</w:t>
      </w:r>
      <w:r>
        <w:t xml:space="preserve"> </w:t>
      </w:r>
      <w:r>
        <w:rPr>
          <w:rFonts w:hint="eastAsia"/>
        </w:rPr>
        <w:t>Б</w:t>
      </w:r>
      <w:r>
        <w:t xml:space="preserve"> </w:t>
      </w:r>
      <w:r>
        <w:rPr>
          <w:rFonts w:hint="eastAsia"/>
        </w:rPr>
        <w:t>Нормированные</w:t>
      </w:r>
      <w:r>
        <w:t xml:space="preserve"> </w:t>
      </w:r>
      <w:r>
        <w:rPr>
          <w:rFonts w:hint="eastAsia"/>
        </w:rPr>
        <w:t>базовые</w:t>
      </w:r>
      <w:r>
        <w:t xml:space="preserve"> </w:t>
      </w:r>
      <w:r>
        <w:rPr>
          <w:rFonts w:hint="eastAsia"/>
        </w:rPr>
        <w:t>спектры</w:t>
      </w:r>
      <w:r>
        <w:t xml:space="preserve"> </w:t>
      </w:r>
      <w:r>
        <w:rPr>
          <w:rFonts w:hint="eastAsia"/>
        </w:rPr>
        <w:t>в</w:t>
      </w:r>
      <w:r>
        <w:t xml:space="preserve"> </w:t>
      </w:r>
      <w:r>
        <w:rPr>
          <w:rFonts w:hint="eastAsia"/>
        </w:rPr>
        <w:t>ступенчатой</w:t>
      </w:r>
      <w:r>
        <w:t xml:space="preserve"> </w:t>
      </w:r>
      <w:r>
        <w:rPr>
          <w:rFonts w:hint="eastAsia"/>
        </w:rPr>
        <w:t>форме</w:t>
      </w:r>
    </w:p>
    <w:sectPr w:rsidR="00601C52" w:rsidRPr="00601C52" w:rsidSect="000131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A4F9" w14:textId="77777777" w:rsidR="000131DD" w:rsidRDefault="000131DD">
      <w:pPr>
        <w:spacing w:after="0" w:line="240" w:lineRule="auto"/>
      </w:pPr>
      <w:r>
        <w:separator/>
      </w:r>
    </w:p>
  </w:endnote>
  <w:endnote w:type="continuationSeparator" w:id="0">
    <w:p w14:paraId="3D51C413" w14:textId="77777777" w:rsidR="000131DD" w:rsidRDefault="0001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0619" w14:textId="77777777" w:rsidR="000131DD" w:rsidRDefault="000131DD"/>
    <w:p w14:paraId="0136AE59" w14:textId="77777777" w:rsidR="000131DD" w:rsidRDefault="000131DD"/>
    <w:p w14:paraId="29CB47D4" w14:textId="77777777" w:rsidR="000131DD" w:rsidRDefault="000131DD"/>
    <w:p w14:paraId="768F4C08" w14:textId="77777777" w:rsidR="000131DD" w:rsidRDefault="000131DD"/>
    <w:p w14:paraId="7264C733" w14:textId="77777777" w:rsidR="000131DD" w:rsidRDefault="000131DD"/>
    <w:p w14:paraId="1F3AF487" w14:textId="77777777" w:rsidR="000131DD" w:rsidRDefault="000131DD"/>
    <w:p w14:paraId="33C3A268" w14:textId="77777777" w:rsidR="000131DD" w:rsidRDefault="000131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3BB21F" wp14:editId="0D2CEC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F103B" w14:textId="77777777" w:rsidR="000131DD" w:rsidRDefault="000131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3BB2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AF103B" w14:textId="77777777" w:rsidR="000131DD" w:rsidRDefault="000131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3A2E92" w14:textId="77777777" w:rsidR="000131DD" w:rsidRDefault="000131DD"/>
    <w:p w14:paraId="1A19791F" w14:textId="77777777" w:rsidR="000131DD" w:rsidRDefault="000131DD"/>
    <w:p w14:paraId="5E486B42" w14:textId="77777777" w:rsidR="000131DD" w:rsidRDefault="000131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7C049E" wp14:editId="23C9DB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4701" w14:textId="77777777" w:rsidR="000131DD" w:rsidRDefault="000131DD"/>
                          <w:p w14:paraId="21ACB194" w14:textId="77777777" w:rsidR="000131DD" w:rsidRDefault="000131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7C04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2C4701" w14:textId="77777777" w:rsidR="000131DD" w:rsidRDefault="000131DD"/>
                    <w:p w14:paraId="21ACB194" w14:textId="77777777" w:rsidR="000131DD" w:rsidRDefault="000131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47AA61" w14:textId="77777777" w:rsidR="000131DD" w:rsidRDefault="000131DD"/>
    <w:p w14:paraId="27601831" w14:textId="77777777" w:rsidR="000131DD" w:rsidRDefault="000131DD">
      <w:pPr>
        <w:rPr>
          <w:sz w:val="2"/>
          <w:szCs w:val="2"/>
        </w:rPr>
      </w:pPr>
    </w:p>
    <w:p w14:paraId="2C8CD82F" w14:textId="77777777" w:rsidR="000131DD" w:rsidRDefault="000131DD"/>
    <w:p w14:paraId="324E4862" w14:textId="77777777" w:rsidR="000131DD" w:rsidRDefault="000131DD">
      <w:pPr>
        <w:spacing w:after="0" w:line="240" w:lineRule="auto"/>
      </w:pPr>
    </w:p>
  </w:footnote>
  <w:footnote w:type="continuationSeparator" w:id="0">
    <w:p w14:paraId="695B8A87" w14:textId="77777777" w:rsidR="000131DD" w:rsidRDefault="0001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1DD"/>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30675</TotalTime>
  <Pages>4</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4008</cp:revision>
  <cp:lastPrinted>2009-02-06T05:36:00Z</cp:lastPrinted>
  <dcterms:created xsi:type="dcterms:W3CDTF">2024-01-07T13:43:00Z</dcterms:created>
  <dcterms:modified xsi:type="dcterms:W3CDTF">2024-02-27T18:13:00Z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