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6CD60" w14:textId="77777777" w:rsidR="0057117D" w:rsidRDefault="0057117D" w:rsidP="0057117D">
      <w:pPr>
        <w:pStyle w:val="afffffffffffffffffffffffffff5"/>
        <w:rPr>
          <w:rFonts w:ascii="Verdana" w:hAnsi="Verdana"/>
          <w:color w:val="000000"/>
          <w:sz w:val="21"/>
          <w:szCs w:val="21"/>
        </w:rPr>
      </w:pPr>
      <w:r>
        <w:rPr>
          <w:rFonts w:ascii="Helvetica" w:hAnsi="Helvetica" w:cs="Helvetica"/>
          <w:b/>
          <w:bCs w:val="0"/>
          <w:color w:val="222222"/>
          <w:sz w:val="21"/>
          <w:szCs w:val="21"/>
        </w:rPr>
        <w:t>Поляев, Леонид Николаевич.</w:t>
      </w:r>
      <w:r>
        <w:rPr>
          <w:rFonts w:ascii="Helvetica" w:hAnsi="Helvetica" w:cs="Helvetica"/>
          <w:color w:val="222222"/>
          <w:sz w:val="21"/>
          <w:szCs w:val="21"/>
        </w:rPr>
        <w:br/>
        <w:t>Аналитические методы анализа систем массового обслуживания с ограничениями : диссертация ... кандидата физико-математических наук : 01.01.05. - Москва, 1984. - 134 с.</w:t>
      </w:r>
    </w:p>
    <w:p w14:paraId="1691AA54" w14:textId="77777777" w:rsidR="0057117D" w:rsidRDefault="0057117D" w:rsidP="0057117D">
      <w:pPr>
        <w:pStyle w:val="20"/>
        <w:spacing w:before="0" w:after="312"/>
        <w:rPr>
          <w:rFonts w:ascii="Arial" w:hAnsi="Arial" w:cs="Arial"/>
          <w:caps/>
          <w:color w:val="333333"/>
          <w:sz w:val="27"/>
          <w:szCs w:val="27"/>
        </w:rPr>
      </w:pPr>
    </w:p>
    <w:p w14:paraId="6D4012CF" w14:textId="77777777" w:rsidR="0057117D" w:rsidRDefault="0057117D" w:rsidP="0057117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Поляев, Леонид Николаевич</w:t>
      </w:r>
    </w:p>
    <w:p w14:paraId="4E1E752D"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 4стр.</w:t>
      </w:r>
    </w:p>
    <w:p w14:paraId="0182216F"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НЕСТАЦИОНАРНЫЙ РЕЖИМ В ОДНОКАНАЛЬНЫХ СМО С ПУАССОНОВСКИМ ВХОДНЫМ ПОТОКОМ И ПОСТОЯННЫМИ ОГРАНИЧЕНИЯМИ НА ВРЕМЯ ОЖИДАНИЯ В ОЧЕРЕДИ И ПРЕБЫВАНИЯ В СИС ТЕМЕ г</w:t>
      </w:r>
    </w:p>
    <w:p w14:paraId="784949E1"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Система М/М/1 /к&gt;/(¡г,. 13стр.</w:t>
      </w:r>
    </w:p>
    <w:p w14:paraId="2EA44389"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М(9-11 !*&gt; 1(4/в).26стр.</w:t>
      </w:r>
    </w:p>
    <w:p w14:paraId="6EBFBB74"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М(М/*!&lt;*!(&lt;*,&amp;). 51стр.</w:t>
      </w:r>
    </w:p>
    <w:p w14:paraId="4C87456E"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Система Н1*&gt;1(ъё). 61стр.</w:t>
      </w:r>
    </w:p>
    <w:p w14:paraId="7C7F6333"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II. СТАЦИОНАРНЫЙ РЕЖИМ В СМО С ПОСТОЯННЫМИ ОГРАНИЧЕНИЯМИ НА ВРЕМЯ ОЖИДАНИЯ В ОЧЕРЕДИ И ПРЕБЫВАНИЯ В СИСТЕМЕ.</w:t>
      </w:r>
    </w:p>
    <w:p w14:paraId="3E0D9E5A"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Система М19-и1»&gt;1М). 73стр.</w:t>
      </w:r>
    </w:p>
    <w:p w14:paraId="2B80C23B"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Система М/МЦ/04/(</w:t>
      </w:r>
    </w:p>
    <w:p w14:paraId="05A81B9E"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 78стр.</w:t>
      </w:r>
    </w:p>
    <w:p w14:paraId="1D382922"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Система М/ 1 [ оо I .81стр.</w:t>
      </w:r>
    </w:p>
    <w:p w14:paraId="0E8EC1B1"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Асимптотические разложения переходных вероятностей процесса системы М¡М! 1 /оо/(а,оо).83стр.</w:t>
      </w:r>
    </w:p>
    <w:p w14:paraId="15A94998"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Многоканальная СМО с входным потоком, зависящим от состояния системы, конечной очередью и ограниченным временем ожидания .92стр.</w:t>
      </w:r>
    </w:p>
    <w:p w14:paraId="1A78F8BB"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Система М¡М // /оо/С^оо) с инверсионным порядком обслуживания . 99стр.</w:t>
      </w:r>
    </w:p>
    <w:p w14:paraId="2DEACD5D"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ГЛАВА III. РЕКУРРЕНТНЫЕ ФОРМУЛЫ ДЛЯ СТАЦИОНАРНОГО РАСПРЕДЕЛЕНИЯ ЧИСЛА ЗАЯВОК В НЕКОТОРЫХ СМО, ОПИСЫВАЕМЫХ КУСОЧНО-МАРКОВСКИМ ПРОЦЕССОМ.</w:t>
      </w:r>
    </w:p>
    <w:p w14:paraId="23D541CD"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§1. Описание модели. Основные соотношения .106стр.</w:t>
      </w:r>
    </w:p>
    <w:p w14:paraId="474A2738"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СМО с бесконечным числом обслуживающих приборов, сложным входным потоком и размножающимися заявками.115стр.</w:t>
      </w:r>
    </w:p>
    <w:p w14:paraId="02CF6FB5" w14:textId="77777777" w:rsidR="0057117D" w:rsidRDefault="0057117D" w:rsidP="0057117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Одноканальная СМО с экспоненциальным ограничением на время ожидания в очереди.125стр.</w:t>
      </w:r>
    </w:p>
    <w:p w14:paraId="4FDAD129" w14:textId="5ACD63BC" w:rsidR="00BD642D" w:rsidRPr="0057117D" w:rsidRDefault="00BD642D" w:rsidP="0057117D"/>
    <w:sectPr w:rsidR="00BD642D" w:rsidRPr="0057117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CDB4D" w14:textId="77777777" w:rsidR="00370FC4" w:rsidRDefault="00370FC4">
      <w:pPr>
        <w:spacing w:after="0" w:line="240" w:lineRule="auto"/>
      </w:pPr>
      <w:r>
        <w:separator/>
      </w:r>
    </w:p>
  </w:endnote>
  <w:endnote w:type="continuationSeparator" w:id="0">
    <w:p w14:paraId="7A8AA4F6" w14:textId="77777777" w:rsidR="00370FC4" w:rsidRDefault="00370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7F1E" w14:textId="77777777" w:rsidR="00370FC4" w:rsidRDefault="00370FC4"/>
    <w:p w14:paraId="2BC0A4CD" w14:textId="77777777" w:rsidR="00370FC4" w:rsidRDefault="00370FC4"/>
    <w:p w14:paraId="187F0C8A" w14:textId="77777777" w:rsidR="00370FC4" w:rsidRDefault="00370FC4"/>
    <w:p w14:paraId="5D10C939" w14:textId="77777777" w:rsidR="00370FC4" w:rsidRDefault="00370FC4"/>
    <w:p w14:paraId="6804674C" w14:textId="77777777" w:rsidR="00370FC4" w:rsidRDefault="00370FC4"/>
    <w:p w14:paraId="0BFBB56A" w14:textId="77777777" w:rsidR="00370FC4" w:rsidRDefault="00370FC4"/>
    <w:p w14:paraId="526B5F13" w14:textId="77777777" w:rsidR="00370FC4" w:rsidRDefault="00370FC4">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6244DFC" wp14:editId="59D0713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6EBBD" w14:textId="77777777" w:rsidR="00370FC4" w:rsidRDefault="00370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6244D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596EBBD" w14:textId="77777777" w:rsidR="00370FC4" w:rsidRDefault="00370FC4">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C2B4540" w14:textId="77777777" w:rsidR="00370FC4" w:rsidRDefault="00370FC4"/>
    <w:p w14:paraId="230C90ED" w14:textId="77777777" w:rsidR="00370FC4" w:rsidRDefault="00370FC4"/>
    <w:p w14:paraId="3420A47F" w14:textId="77777777" w:rsidR="00370FC4" w:rsidRDefault="00370FC4">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2C9465C9" wp14:editId="54118DD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7AB9B" w14:textId="77777777" w:rsidR="00370FC4" w:rsidRDefault="00370FC4"/>
                          <w:p w14:paraId="327F1EFE" w14:textId="77777777" w:rsidR="00370FC4" w:rsidRDefault="00370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465C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2F7AB9B" w14:textId="77777777" w:rsidR="00370FC4" w:rsidRDefault="00370FC4"/>
                    <w:p w14:paraId="327F1EFE" w14:textId="77777777" w:rsidR="00370FC4" w:rsidRDefault="00370FC4">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537227" w14:textId="77777777" w:rsidR="00370FC4" w:rsidRDefault="00370FC4"/>
    <w:p w14:paraId="134F3017" w14:textId="77777777" w:rsidR="00370FC4" w:rsidRDefault="00370FC4">
      <w:pPr>
        <w:rPr>
          <w:sz w:val="2"/>
          <w:szCs w:val="2"/>
        </w:rPr>
      </w:pPr>
    </w:p>
    <w:p w14:paraId="5FF4A7BD" w14:textId="77777777" w:rsidR="00370FC4" w:rsidRDefault="00370FC4"/>
    <w:p w14:paraId="47D3DF24" w14:textId="77777777" w:rsidR="00370FC4" w:rsidRDefault="00370FC4">
      <w:pPr>
        <w:spacing w:after="0" w:line="240" w:lineRule="auto"/>
      </w:pPr>
    </w:p>
  </w:footnote>
  <w:footnote w:type="continuationSeparator" w:id="0">
    <w:p w14:paraId="4E5FA380" w14:textId="77777777" w:rsidR="00370FC4" w:rsidRDefault="00370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C4"/>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99539</TotalTime>
  <Pages>2</Pages>
  <Words>225</Words>
  <Characters>1284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1506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939</cp:revision>
  <cp:lastPrinted>2009-02-06T05:36:00Z</cp:lastPrinted>
  <dcterms:created xsi:type="dcterms:W3CDTF">2024-01-07T13:43:00Z</dcterms:created>
  <dcterms:modified xsi:type="dcterms:W3CDTF">2025-05-27T20:06:00Z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