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29969159" w:rsidR="004F7911" w:rsidRPr="00B27F44" w:rsidRDefault="00B27F44" w:rsidP="00B27F44">
      <w:r w:rsidRPr="00B27F44">
        <w:rPr>
          <w:rFonts w:ascii="TimesNewRomanPSMT" w:eastAsia="Times New Roman" w:hAnsi="TimesNewRomanPSMT" w:cs="Times New Roman"/>
          <w:color w:val="000000"/>
          <w:kern w:val="0"/>
          <w:sz w:val="26"/>
          <w:szCs w:val="26"/>
          <w:lang w:eastAsia="ru-RU"/>
        </w:rPr>
        <w:t>Капацина Микола Васильович, директор ТОВ «НАРІМ». Назва дисертації: «Адміністративно-правові засади торговельно-економічного розвитку територіальних громад». Шифр та назва спеціальності – 12.00.07 «Адміністративне право і процес; фінансове право; інформаційне право». Докторська рада Д 17.051.07 Запорізького національного університету (вул. Жуковського, 66, Запоріжжя, 69600, тел. (061) 220-97- 48). Науковий керівник: Дубинський Олег Юрійович, доктор юридичних наук, професор, заслужений працівник освіти України, проректор із науково-педагогічної роботи, економічних, юридичних та соціальних питань Національного університету кораблебудування імені адмірала Макарова. Офіційні опоненти: Доненко Валерій Вікторович, доктор юридичних наук, професор, професор кафедри публічного та приватного права Університету митної справи та фінансів, Брагар Віталій Станіславович, кандидат юридичних наук, заступник Голови Миколаївського окружного адміністративного суду.</w:t>
      </w:r>
    </w:p>
    <w:sectPr w:rsidR="004F7911" w:rsidRPr="00B27F44"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116D" w14:textId="77777777" w:rsidR="00C741C6" w:rsidRDefault="00C741C6">
      <w:pPr>
        <w:spacing w:after="0" w:line="240" w:lineRule="auto"/>
      </w:pPr>
      <w:r>
        <w:separator/>
      </w:r>
    </w:p>
  </w:endnote>
  <w:endnote w:type="continuationSeparator" w:id="0">
    <w:p w14:paraId="0EEA7425" w14:textId="77777777" w:rsidR="00C741C6" w:rsidRDefault="00C7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F727" w14:textId="77777777" w:rsidR="00C741C6" w:rsidRDefault="00C741C6"/>
    <w:p w14:paraId="614582D0" w14:textId="77777777" w:rsidR="00C741C6" w:rsidRDefault="00C741C6"/>
    <w:p w14:paraId="42B848C5" w14:textId="77777777" w:rsidR="00C741C6" w:rsidRDefault="00C741C6"/>
    <w:p w14:paraId="32CC73ED" w14:textId="77777777" w:rsidR="00C741C6" w:rsidRDefault="00C741C6"/>
    <w:p w14:paraId="68881413" w14:textId="77777777" w:rsidR="00C741C6" w:rsidRDefault="00C741C6"/>
    <w:p w14:paraId="477719F5" w14:textId="77777777" w:rsidR="00C741C6" w:rsidRDefault="00C741C6"/>
    <w:p w14:paraId="3F2BABEA" w14:textId="77777777" w:rsidR="00C741C6" w:rsidRDefault="00C741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4E52F6" wp14:editId="1ED18C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2A0D7" w14:textId="77777777" w:rsidR="00C741C6" w:rsidRDefault="00C741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4E52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12A0D7" w14:textId="77777777" w:rsidR="00C741C6" w:rsidRDefault="00C741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6EF6AB" w14:textId="77777777" w:rsidR="00C741C6" w:rsidRDefault="00C741C6"/>
    <w:p w14:paraId="00F9BC9E" w14:textId="77777777" w:rsidR="00C741C6" w:rsidRDefault="00C741C6"/>
    <w:p w14:paraId="07C5993F" w14:textId="77777777" w:rsidR="00C741C6" w:rsidRDefault="00C741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170BD3" wp14:editId="572D87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0AB87" w14:textId="77777777" w:rsidR="00C741C6" w:rsidRDefault="00C741C6"/>
                          <w:p w14:paraId="6941238C" w14:textId="77777777" w:rsidR="00C741C6" w:rsidRDefault="00C741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70B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80AB87" w14:textId="77777777" w:rsidR="00C741C6" w:rsidRDefault="00C741C6"/>
                    <w:p w14:paraId="6941238C" w14:textId="77777777" w:rsidR="00C741C6" w:rsidRDefault="00C741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94C0EE" w14:textId="77777777" w:rsidR="00C741C6" w:rsidRDefault="00C741C6"/>
    <w:p w14:paraId="5FBA54E5" w14:textId="77777777" w:rsidR="00C741C6" w:rsidRDefault="00C741C6">
      <w:pPr>
        <w:rPr>
          <w:sz w:val="2"/>
          <w:szCs w:val="2"/>
        </w:rPr>
      </w:pPr>
    </w:p>
    <w:p w14:paraId="0A57C30A" w14:textId="77777777" w:rsidR="00C741C6" w:rsidRDefault="00C741C6"/>
    <w:p w14:paraId="63E2150C" w14:textId="77777777" w:rsidR="00C741C6" w:rsidRDefault="00C741C6">
      <w:pPr>
        <w:spacing w:after="0" w:line="240" w:lineRule="auto"/>
      </w:pPr>
    </w:p>
  </w:footnote>
  <w:footnote w:type="continuationSeparator" w:id="0">
    <w:p w14:paraId="5ACAABBB" w14:textId="77777777" w:rsidR="00C741C6" w:rsidRDefault="00C7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C6"/>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176456</TotalTime>
  <Pages>1</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5759</cp:revision>
  <cp:lastPrinted>2009-02-06T05:36:00Z</cp:lastPrinted>
  <dcterms:created xsi:type="dcterms:W3CDTF">2024-01-07T13:43:00Z</dcterms:created>
  <dcterms:modified xsi:type="dcterms:W3CDTF">2025-10-03T16:58:00Z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