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6A7B" w14:textId="295AD92B" w:rsidR="007E3706" w:rsidRDefault="001E5060" w:rsidP="001E5060">
      <w:r w:rsidRPr="001E5060">
        <w:rPr>
          <w:rFonts w:hint="eastAsia"/>
        </w:rPr>
        <w:t>Карпова</w:t>
      </w:r>
      <w:r w:rsidRPr="001E5060">
        <w:t xml:space="preserve"> </w:t>
      </w:r>
      <w:r w:rsidRPr="001E5060">
        <w:rPr>
          <w:rFonts w:hint="eastAsia"/>
        </w:rPr>
        <w:t>Жанна</w:t>
      </w:r>
      <w:r w:rsidRPr="001E5060">
        <w:t xml:space="preserve"> </w:t>
      </w:r>
      <w:r w:rsidRPr="001E5060">
        <w:rPr>
          <w:rFonts w:hint="eastAsia"/>
        </w:rPr>
        <w:t>Александровна</w:t>
      </w:r>
      <w:r>
        <w:rPr>
          <w:rFonts w:hint="cs"/>
        </w:rPr>
        <w:t xml:space="preserve"> </w:t>
      </w:r>
      <w:r w:rsidRPr="001E5060">
        <w:rPr>
          <w:rFonts w:hint="eastAsia"/>
        </w:rPr>
        <w:t>Формирование</w:t>
      </w:r>
      <w:r w:rsidRPr="001E5060">
        <w:t xml:space="preserve"> </w:t>
      </w:r>
      <w:r w:rsidRPr="001E5060">
        <w:rPr>
          <w:rFonts w:hint="eastAsia"/>
        </w:rPr>
        <w:t>структуры</w:t>
      </w:r>
      <w:r w:rsidRPr="001E5060">
        <w:t xml:space="preserve"> </w:t>
      </w:r>
      <w:r w:rsidRPr="001E5060">
        <w:rPr>
          <w:rFonts w:hint="eastAsia"/>
        </w:rPr>
        <w:t>в</w:t>
      </w:r>
      <w:r w:rsidRPr="001E5060">
        <w:t xml:space="preserve"> </w:t>
      </w:r>
      <w:r w:rsidRPr="001E5060">
        <w:rPr>
          <w:rFonts w:hint="eastAsia"/>
        </w:rPr>
        <w:t>сварных</w:t>
      </w:r>
      <w:r w:rsidRPr="001E5060">
        <w:t xml:space="preserve"> </w:t>
      </w:r>
      <w:r w:rsidRPr="001E5060">
        <w:rPr>
          <w:rFonts w:hint="eastAsia"/>
        </w:rPr>
        <w:t>соединениях</w:t>
      </w:r>
      <w:r w:rsidRPr="001E5060">
        <w:t xml:space="preserve"> </w:t>
      </w:r>
      <w:r w:rsidRPr="001E5060">
        <w:rPr>
          <w:rFonts w:hint="eastAsia"/>
        </w:rPr>
        <w:t>листового</w:t>
      </w:r>
      <w:r w:rsidRPr="001E5060">
        <w:t xml:space="preserve"> </w:t>
      </w:r>
      <w:r w:rsidRPr="001E5060">
        <w:rPr>
          <w:rFonts w:hint="eastAsia"/>
        </w:rPr>
        <w:t>проката</w:t>
      </w:r>
      <w:r w:rsidRPr="001E5060">
        <w:t xml:space="preserve"> </w:t>
      </w:r>
      <w:r w:rsidRPr="001E5060">
        <w:rPr>
          <w:rFonts w:hint="eastAsia"/>
        </w:rPr>
        <w:t>алюминиевых</w:t>
      </w:r>
      <w:r w:rsidRPr="001E5060">
        <w:t xml:space="preserve"> </w:t>
      </w:r>
      <w:r w:rsidRPr="001E5060">
        <w:rPr>
          <w:rFonts w:hint="eastAsia"/>
        </w:rPr>
        <w:t>сплавов</w:t>
      </w:r>
      <w:r w:rsidRPr="001E5060">
        <w:t xml:space="preserve">, </w:t>
      </w:r>
      <w:r w:rsidRPr="001E5060">
        <w:rPr>
          <w:rFonts w:hint="eastAsia"/>
        </w:rPr>
        <w:t>легированных</w:t>
      </w:r>
      <w:r w:rsidRPr="001E5060">
        <w:t xml:space="preserve"> </w:t>
      </w:r>
      <w:r w:rsidRPr="001E5060">
        <w:rPr>
          <w:rFonts w:hint="eastAsia"/>
        </w:rPr>
        <w:t>кальцием</w:t>
      </w:r>
    </w:p>
    <w:p w14:paraId="3061D94A" w14:textId="77777777" w:rsidR="001E5060" w:rsidRDefault="001E5060" w:rsidP="001E5060">
      <w:r>
        <w:rPr>
          <w:rFonts w:hint="eastAsia"/>
        </w:rPr>
        <w:t>ОГЛАВЛЕНИЕ</w:t>
      </w:r>
      <w:r>
        <w:t xml:space="preserve"> </w:t>
      </w:r>
      <w:r>
        <w:rPr>
          <w:rFonts w:hint="eastAsia"/>
        </w:rPr>
        <w:t>ДИССЕРТАЦИИ</w:t>
      </w:r>
    </w:p>
    <w:p w14:paraId="34D9AFD8" w14:textId="77777777" w:rsidR="001E5060" w:rsidRDefault="001E5060" w:rsidP="001E5060">
      <w:r>
        <w:rPr>
          <w:rFonts w:hint="eastAsia"/>
        </w:rPr>
        <w:t>кандидат</w:t>
      </w:r>
      <w:r>
        <w:t xml:space="preserve"> </w:t>
      </w:r>
      <w:r>
        <w:rPr>
          <w:rFonts w:hint="eastAsia"/>
        </w:rPr>
        <w:t>наук</w:t>
      </w:r>
      <w:r>
        <w:t xml:space="preserve"> </w:t>
      </w:r>
      <w:r>
        <w:rPr>
          <w:rFonts w:hint="eastAsia"/>
        </w:rPr>
        <w:t>Карпова</w:t>
      </w:r>
      <w:r>
        <w:t xml:space="preserve"> </w:t>
      </w:r>
      <w:r>
        <w:rPr>
          <w:rFonts w:hint="eastAsia"/>
        </w:rPr>
        <w:t>Жанна</w:t>
      </w:r>
      <w:r>
        <w:t xml:space="preserve"> </w:t>
      </w:r>
      <w:r>
        <w:rPr>
          <w:rFonts w:hint="eastAsia"/>
        </w:rPr>
        <w:t>Александровна</w:t>
      </w:r>
    </w:p>
    <w:p w14:paraId="1E3BC1A5" w14:textId="77777777" w:rsidR="001E5060" w:rsidRDefault="001E5060" w:rsidP="001E5060">
      <w:r>
        <w:rPr>
          <w:rFonts w:hint="eastAsia"/>
        </w:rPr>
        <w:t>ВВЕДЕНИЕ</w:t>
      </w:r>
    </w:p>
    <w:p w14:paraId="7580980D" w14:textId="77777777" w:rsidR="001E5060" w:rsidRDefault="001E5060" w:rsidP="001E5060"/>
    <w:p w14:paraId="61562501" w14:textId="77777777" w:rsidR="001E5060" w:rsidRDefault="001E5060" w:rsidP="001E5060">
      <w:r>
        <w:rPr>
          <w:rFonts w:hint="eastAsia"/>
        </w:rPr>
        <w:t>ГЛАВА</w:t>
      </w:r>
      <w:r>
        <w:t xml:space="preserve"> 1. </w:t>
      </w:r>
      <w:r>
        <w:rPr>
          <w:rFonts w:hint="eastAsia"/>
        </w:rPr>
        <w:t>ОБЗОР</w:t>
      </w:r>
      <w:r>
        <w:t xml:space="preserve"> </w:t>
      </w:r>
      <w:r>
        <w:rPr>
          <w:rFonts w:hint="eastAsia"/>
        </w:rPr>
        <w:t>ЛИТЕРАТУРЫ</w:t>
      </w:r>
    </w:p>
    <w:p w14:paraId="40D681FD" w14:textId="77777777" w:rsidR="001E5060" w:rsidRDefault="001E5060" w:rsidP="001E5060"/>
    <w:p w14:paraId="00458C99" w14:textId="77777777" w:rsidR="001E5060" w:rsidRDefault="001E5060" w:rsidP="001E5060">
      <w:r>
        <w:t xml:space="preserve">1.1 </w:t>
      </w:r>
      <w:r>
        <w:rPr>
          <w:rFonts w:hint="eastAsia"/>
        </w:rPr>
        <w:t>Характеристика</w:t>
      </w:r>
      <w:r>
        <w:t xml:space="preserve"> </w:t>
      </w:r>
      <w:r>
        <w:rPr>
          <w:rFonts w:hint="eastAsia"/>
        </w:rPr>
        <w:t>алюминия</w:t>
      </w:r>
      <w:r>
        <w:t xml:space="preserve"> </w:t>
      </w:r>
      <w:r>
        <w:rPr>
          <w:rFonts w:hint="eastAsia"/>
        </w:rPr>
        <w:t>и</w:t>
      </w:r>
      <w:r>
        <w:t xml:space="preserve"> </w:t>
      </w:r>
      <w:r>
        <w:rPr>
          <w:rFonts w:hint="eastAsia"/>
        </w:rPr>
        <w:t>его</w:t>
      </w:r>
      <w:r>
        <w:t xml:space="preserve"> </w:t>
      </w:r>
      <w:r>
        <w:rPr>
          <w:rFonts w:hint="eastAsia"/>
        </w:rPr>
        <w:t>сплавов</w:t>
      </w:r>
    </w:p>
    <w:p w14:paraId="072F7A37" w14:textId="77777777" w:rsidR="001E5060" w:rsidRDefault="001E5060" w:rsidP="001E5060"/>
    <w:p w14:paraId="43703F09" w14:textId="77777777" w:rsidR="001E5060" w:rsidRDefault="001E5060" w:rsidP="001E5060">
      <w:r>
        <w:t xml:space="preserve">1.2 </w:t>
      </w:r>
      <w:r>
        <w:rPr>
          <w:rFonts w:hint="eastAsia"/>
        </w:rPr>
        <w:t>Системы</w:t>
      </w:r>
      <w:r>
        <w:t xml:space="preserve"> </w:t>
      </w:r>
      <w:r>
        <w:rPr>
          <w:rFonts w:hint="eastAsia"/>
        </w:rPr>
        <w:t>легирования</w:t>
      </w:r>
      <w:r>
        <w:t xml:space="preserve"> </w:t>
      </w:r>
      <w:r>
        <w:rPr>
          <w:rFonts w:hint="eastAsia"/>
        </w:rPr>
        <w:t>и</w:t>
      </w:r>
      <w:r>
        <w:t xml:space="preserve"> </w:t>
      </w:r>
      <w:r>
        <w:rPr>
          <w:rFonts w:hint="eastAsia"/>
        </w:rPr>
        <w:t>методы</w:t>
      </w:r>
      <w:r>
        <w:t xml:space="preserve"> </w:t>
      </w:r>
      <w:r>
        <w:rPr>
          <w:rFonts w:hint="eastAsia"/>
        </w:rPr>
        <w:t>упрочнения</w:t>
      </w:r>
      <w:r>
        <w:t xml:space="preserve"> </w:t>
      </w:r>
      <w:r>
        <w:rPr>
          <w:rFonts w:hint="eastAsia"/>
        </w:rPr>
        <w:t>алюминиевых</w:t>
      </w:r>
      <w:r>
        <w:t xml:space="preserve"> </w:t>
      </w:r>
      <w:r>
        <w:rPr>
          <w:rFonts w:hint="eastAsia"/>
        </w:rPr>
        <w:t>сплавов</w:t>
      </w:r>
    </w:p>
    <w:p w14:paraId="442F272F" w14:textId="77777777" w:rsidR="001E5060" w:rsidRDefault="001E5060" w:rsidP="001E5060"/>
    <w:p w14:paraId="5FFF0858" w14:textId="77777777" w:rsidR="001E5060" w:rsidRDefault="001E5060" w:rsidP="001E5060">
      <w:r>
        <w:t xml:space="preserve">1.3 </w:t>
      </w:r>
      <w:r>
        <w:rPr>
          <w:rFonts w:hint="eastAsia"/>
        </w:rPr>
        <w:t>Способы</w:t>
      </w:r>
      <w:r>
        <w:t xml:space="preserve"> </w:t>
      </w:r>
      <w:r>
        <w:rPr>
          <w:rFonts w:hint="eastAsia"/>
        </w:rPr>
        <w:t>сварки</w:t>
      </w:r>
      <w:r>
        <w:t xml:space="preserve"> </w:t>
      </w:r>
      <w:r>
        <w:rPr>
          <w:rFonts w:hint="eastAsia"/>
        </w:rPr>
        <w:t>конструкций</w:t>
      </w:r>
      <w:r>
        <w:t xml:space="preserve"> </w:t>
      </w:r>
      <w:r>
        <w:rPr>
          <w:rFonts w:hint="eastAsia"/>
        </w:rPr>
        <w:t>из</w:t>
      </w:r>
      <w:r>
        <w:t xml:space="preserve"> </w:t>
      </w:r>
      <w:r>
        <w:rPr>
          <w:rFonts w:hint="eastAsia"/>
        </w:rPr>
        <w:t>алюминиевых</w:t>
      </w:r>
      <w:r>
        <w:t xml:space="preserve"> </w:t>
      </w:r>
      <w:r>
        <w:rPr>
          <w:rFonts w:hint="eastAsia"/>
        </w:rPr>
        <w:t>сплавов</w:t>
      </w:r>
    </w:p>
    <w:p w14:paraId="55F002BE" w14:textId="77777777" w:rsidR="001E5060" w:rsidRDefault="001E5060" w:rsidP="001E5060"/>
    <w:p w14:paraId="73A606A4" w14:textId="77777777" w:rsidR="001E5060" w:rsidRDefault="001E5060" w:rsidP="001E5060">
      <w:r>
        <w:t xml:space="preserve">1.3.1 </w:t>
      </w:r>
      <w:r>
        <w:rPr>
          <w:rFonts w:hint="eastAsia"/>
        </w:rPr>
        <w:t>Дуговая</w:t>
      </w:r>
      <w:r>
        <w:t xml:space="preserve"> </w:t>
      </w:r>
      <w:r>
        <w:rPr>
          <w:rFonts w:hint="eastAsia"/>
        </w:rPr>
        <w:t>сварка</w:t>
      </w:r>
      <w:r>
        <w:t xml:space="preserve"> </w:t>
      </w:r>
      <w:r>
        <w:rPr>
          <w:rFonts w:hint="eastAsia"/>
        </w:rPr>
        <w:t>неплавящимся</w:t>
      </w:r>
      <w:r>
        <w:t xml:space="preserve"> </w:t>
      </w:r>
      <w:r>
        <w:rPr>
          <w:rFonts w:hint="eastAsia"/>
        </w:rPr>
        <w:t>электродом</w:t>
      </w:r>
      <w:r>
        <w:t xml:space="preserve"> </w:t>
      </w:r>
      <w:r>
        <w:rPr>
          <w:rFonts w:hint="eastAsia"/>
        </w:rPr>
        <w:t>в</w:t>
      </w:r>
      <w:r>
        <w:t xml:space="preserve"> </w:t>
      </w:r>
      <w:r>
        <w:rPr>
          <w:rFonts w:hint="eastAsia"/>
        </w:rPr>
        <w:t>защитных</w:t>
      </w:r>
      <w:r>
        <w:t xml:space="preserve"> </w:t>
      </w:r>
      <w:r>
        <w:rPr>
          <w:rFonts w:hint="eastAsia"/>
        </w:rPr>
        <w:t>газах</w:t>
      </w:r>
    </w:p>
    <w:p w14:paraId="4359B6B1" w14:textId="77777777" w:rsidR="001E5060" w:rsidRDefault="001E5060" w:rsidP="001E5060"/>
    <w:p w14:paraId="63C27A8B" w14:textId="77777777" w:rsidR="001E5060" w:rsidRDefault="001E5060" w:rsidP="001E5060">
      <w:r>
        <w:t xml:space="preserve">1.3.2 </w:t>
      </w:r>
      <w:r>
        <w:rPr>
          <w:rFonts w:hint="eastAsia"/>
        </w:rPr>
        <w:t>Сварка</w:t>
      </w:r>
      <w:r>
        <w:t xml:space="preserve"> </w:t>
      </w:r>
      <w:r>
        <w:rPr>
          <w:rFonts w:hint="eastAsia"/>
        </w:rPr>
        <w:t>плавящимся</w:t>
      </w:r>
      <w:r>
        <w:t xml:space="preserve"> </w:t>
      </w:r>
      <w:r>
        <w:rPr>
          <w:rFonts w:hint="eastAsia"/>
        </w:rPr>
        <w:t>электродом</w:t>
      </w:r>
    </w:p>
    <w:p w14:paraId="36E402F5" w14:textId="77777777" w:rsidR="001E5060" w:rsidRDefault="001E5060" w:rsidP="001E5060"/>
    <w:p w14:paraId="64525063" w14:textId="77777777" w:rsidR="001E5060" w:rsidRDefault="001E5060" w:rsidP="001E5060">
      <w:r>
        <w:t xml:space="preserve">1.3.2.1 </w:t>
      </w:r>
      <w:r>
        <w:rPr>
          <w:rFonts w:hint="eastAsia"/>
        </w:rPr>
        <w:t>Сварка</w:t>
      </w:r>
      <w:r>
        <w:t xml:space="preserve"> </w:t>
      </w:r>
      <w:r>
        <w:rPr>
          <w:rFonts w:hint="eastAsia"/>
        </w:rPr>
        <w:t>плавящимся</w:t>
      </w:r>
      <w:r>
        <w:t xml:space="preserve"> </w:t>
      </w:r>
      <w:r>
        <w:rPr>
          <w:rFonts w:hint="eastAsia"/>
        </w:rPr>
        <w:t>электродом</w:t>
      </w:r>
      <w:r>
        <w:t xml:space="preserve"> </w:t>
      </w:r>
      <w:r>
        <w:rPr>
          <w:rFonts w:hint="eastAsia"/>
        </w:rPr>
        <w:t>с</w:t>
      </w:r>
      <w:r>
        <w:t xml:space="preserve"> </w:t>
      </w:r>
      <w:r>
        <w:rPr>
          <w:rFonts w:hint="eastAsia"/>
        </w:rPr>
        <w:t>процессом</w:t>
      </w:r>
      <w:r>
        <w:t xml:space="preserve"> </w:t>
      </w:r>
      <w:r>
        <w:rPr>
          <w:rFonts w:hint="eastAsia"/>
        </w:rPr>
        <w:t>холодного</w:t>
      </w:r>
      <w:r>
        <w:t xml:space="preserve"> </w:t>
      </w:r>
      <w:r>
        <w:rPr>
          <w:rFonts w:hint="eastAsia"/>
        </w:rPr>
        <w:t>переноса</w:t>
      </w:r>
      <w:r>
        <w:t xml:space="preserve"> </w:t>
      </w:r>
      <w:r>
        <w:rPr>
          <w:rFonts w:hint="eastAsia"/>
        </w:rPr>
        <w:t>капель</w:t>
      </w:r>
    </w:p>
    <w:p w14:paraId="44E2C892" w14:textId="77777777" w:rsidR="001E5060" w:rsidRDefault="001E5060" w:rsidP="001E5060"/>
    <w:p w14:paraId="4B356460" w14:textId="77777777" w:rsidR="001E5060" w:rsidRDefault="001E5060" w:rsidP="001E5060">
      <w:r>
        <w:t xml:space="preserve">1.3.2.2 </w:t>
      </w:r>
      <w:r>
        <w:rPr>
          <w:rFonts w:hint="eastAsia"/>
        </w:rPr>
        <w:t>Импульсно</w:t>
      </w:r>
      <w:r>
        <w:t>-</w:t>
      </w:r>
      <w:r>
        <w:rPr>
          <w:rFonts w:hint="eastAsia"/>
        </w:rPr>
        <w:t>дуговая</w:t>
      </w:r>
      <w:r>
        <w:t xml:space="preserve"> </w:t>
      </w:r>
      <w:r>
        <w:rPr>
          <w:rFonts w:hint="eastAsia"/>
        </w:rPr>
        <w:t>сварка</w:t>
      </w:r>
      <w:r>
        <w:t xml:space="preserve"> </w:t>
      </w:r>
      <w:r>
        <w:rPr>
          <w:rFonts w:hint="eastAsia"/>
        </w:rPr>
        <w:t>плавящимся</w:t>
      </w:r>
      <w:r>
        <w:t xml:space="preserve"> </w:t>
      </w:r>
      <w:r>
        <w:rPr>
          <w:rFonts w:hint="eastAsia"/>
        </w:rPr>
        <w:t>электродом</w:t>
      </w:r>
    </w:p>
    <w:p w14:paraId="5A58A0D3" w14:textId="77777777" w:rsidR="001E5060" w:rsidRDefault="001E5060" w:rsidP="001E5060"/>
    <w:p w14:paraId="151E925A" w14:textId="77777777" w:rsidR="001E5060" w:rsidRDefault="001E5060" w:rsidP="001E5060">
      <w:r>
        <w:t xml:space="preserve">1.3.3 </w:t>
      </w:r>
      <w:r>
        <w:rPr>
          <w:rFonts w:hint="eastAsia"/>
        </w:rPr>
        <w:t>Лазерная</w:t>
      </w:r>
      <w:r>
        <w:t xml:space="preserve"> </w:t>
      </w:r>
      <w:r>
        <w:rPr>
          <w:rFonts w:hint="eastAsia"/>
        </w:rPr>
        <w:t>сварка</w:t>
      </w:r>
      <w:r>
        <w:t xml:space="preserve"> </w:t>
      </w:r>
      <w:r>
        <w:rPr>
          <w:rFonts w:hint="eastAsia"/>
        </w:rPr>
        <w:t>алюминиевых</w:t>
      </w:r>
      <w:r>
        <w:t xml:space="preserve"> </w:t>
      </w:r>
      <w:r>
        <w:rPr>
          <w:rFonts w:hint="eastAsia"/>
        </w:rPr>
        <w:t>сплавов</w:t>
      </w:r>
    </w:p>
    <w:p w14:paraId="50E1360D" w14:textId="77777777" w:rsidR="001E5060" w:rsidRDefault="001E5060" w:rsidP="001E5060"/>
    <w:p w14:paraId="6AE362C4" w14:textId="77777777" w:rsidR="001E5060" w:rsidRDefault="001E5060" w:rsidP="001E5060">
      <w:r>
        <w:t xml:space="preserve">1.3.4 </w:t>
      </w:r>
      <w:r>
        <w:rPr>
          <w:rFonts w:hint="eastAsia"/>
        </w:rPr>
        <w:t>Плазменная</w:t>
      </w:r>
      <w:r>
        <w:t xml:space="preserve"> </w:t>
      </w:r>
      <w:r>
        <w:rPr>
          <w:rFonts w:hint="eastAsia"/>
        </w:rPr>
        <w:t>сварка</w:t>
      </w:r>
      <w:r>
        <w:t xml:space="preserve"> </w:t>
      </w:r>
      <w:r>
        <w:rPr>
          <w:rFonts w:hint="eastAsia"/>
        </w:rPr>
        <w:t>алюминиевых</w:t>
      </w:r>
      <w:r>
        <w:t xml:space="preserve"> </w:t>
      </w:r>
      <w:r>
        <w:rPr>
          <w:rFonts w:hint="eastAsia"/>
        </w:rPr>
        <w:t>сплавов</w:t>
      </w:r>
    </w:p>
    <w:p w14:paraId="3050F56F" w14:textId="77777777" w:rsidR="001E5060" w:rsidRDefault="001E5060" w:rsidP="001E5060"/>
    <w:p w14:paraId="2CE48375" w14:textId="77777777" w:rsidR="001E5060" w:rsidRDefault="001E5060" w:rsidP="001E5060">
      <w:r>
        <w:t xml:space="preserve">1.3.5 </w:t>
      </w:r>
      <w:r>
        <w:rPr>
          <w:rFonts w:hint="eastAsia"/>
        </w:rPr>
        <w:t>Гибридная</w:t>
      </w:r>
      <w:r>
        <w:t xml:space="preserve"> </w:t>
      </w:r>
      <w:r>
        <w:rPr>
          <w:rFonts w:hint="eastAsia"/>
        </w:rPr>
        <w:t>сварка</w:t>
      </w:r>
      <w:r>
        <w:t xml:space="preserve"> (</w:t>
      </w:r>
      <w:r>
        <w:rPr>
          <w:rFonts w:hint="eastAsia"/>
        </w:rPr>
        <w:t>лазерно</w:t>
      </w:r>
      <w:r>
        <w:t>-</w:t>
      </w:r>
      <w:r>
        <w:rPr>
          <w:rFonts w:hint="eastAsia"/>
        </w:rPr>
        <w:t>дуговая</w:t>
      </w:r>
      <w:r>
        <w:t xml:space="preserve"> </w:t>
      </w:r>
      <w:r>
        <w:rPr>
          <w:rFonts w:hint="eastAsia"/>
        </w:rPr>
        <w:t>или</w:t>
      </w:r>
      <w:r>
        <w:t xml:space="preserve"> </w:t>
      </w:r>
      <w:r>
        <w:rPr>
          <w:rFonts w:hint="eastAsia"/>
        </w:rPr>
        <w:t>комбинированная</w:t>
      </w:r>
      <w:r>
        <w:t>)</w:t>
      </w:r>
    </w:p>
    <w:p w14:paraId="5593FB11" w14:textId="77777777" w:rsidR="001E5060" w:rsidRDefault="001E5060" w:rsidP="001E5060"/>
    <w:p w14:paraId="291393AB" w14:textId="77777777" w:rsidR="001E5060" w:rsidRDefault="001E5060" w:rsidP="001E5060">
      <w:r>
        <w:t xml:space="preserve">1.3.6 </w:t>
      </w:r>
      <w:r>
        <w:rPr>
          <w:rFonts w:hint="eastAsia"/>
        </w:rPr>
        <w:t>Электронно</w:t>
      </w:r>
      <w:r>
        <w:t>-</w:t>
      </w:r>
      <w:r>
        <w:rPr>
          <w:rFonts w:hint="eastAsia"/>
        </w:rPr>
        <w:t>лучевая</w:t>
      </w:r>
      <w:r>
        <w:t xml:space="preserve"> </w:t>
      </w:r>
      <w:r>
        <w:rPr>
          <w:rFonts w:hint="eastAsia"/>
        </w:rPr>
        <w:t>сварка</w:t>
      </w:r>
      <w:r>
        <w:t xml:space="preserve"> </w:t>
      </w:r>
      <w:r>
        <w:rPr>
          <w:rFonts w:hint="eastAsia"/>
        </w:rPr>
        <w:t>алюминиевых</w:t>
      </w:r>
      <w:r>
        <w:t xml:space="preserve"> </w:t>
      </w:r>
      <w:r>
        <w:rPr>
          <w:rFonts w:hint="eastAsia"/>
        </w:rPr>
        <w:t>сплавов</w:t>
      </w:r>
    </w:p>
    <w:p w14:paraId="6F14CE73" w14:textId="77777777" w:rsidR="001E5060" w:rsidRDefault="001E5060" w:rsidP="001E5060"/>
    <w:p w14:paraId="0C410EFC" w14:textId="77777777" w:rsidR="001E5060" w:rsidRDefault="001E5060" w:rsidP="001E5060">
      <w:r>
        <w:t xml:space="preserve">1.3.7 </w:t>
      </w:r>
      <w:r>
        <w:rPr>
          <w:rFonts w:hint="eastAsia"/>
        </w:rPr>
        <w:t>Сварка</w:t>
      </w:r>
      <w:r>
        <w:t xml:space="preserve"> </w:t>
      </w:r>
      <w:r>
        <w:rPr>
          <w:rFonts w:hint="eastAsia"/>
        </w:rPr>
        <w:t>трением</w:t>
      </w:r>
      <w:r>
        <w:t xml:space="preserve"> </w:t>
      </w:r>
      <w:r>
        <w:rPr>
          <w:rFonts w:hint="eastAsia"/>
        </w:rPr>
        <w:t>с</w:t>
      </w:r>
      <w:r>
        <w:t xml:space="preserve"> </w:t>
      </w:r>
      <w:r>
        <w:rPr>
          <w:rFonts w:hint="eastAsia"/>
        </w:rPr>
        <w:t>перемешиванием</w:t>
      </w:r>
      <w:r>
        <w:t xml:space="preserve"> </w:t>
      </w:r>
      <w:r>
        <w:rPr>
          <w:rFonts w:hint="eastAsia"/>
        </w:rPr>
        <w:t>алюминиевых</w:t>
      </w:r>
      <w:r>
        <w:t xml:space="preserve"> </w:t>
      </w:r>
      <w:r>
        <w:rPr>
          <w:rFonts w:hint="eastAsia"/>
        </w:rPr>
        <w:t>сплавов</w:t>
      </w:r>
    </w:p>
    <w:p w14:paraId="36E8A11B" w14:textId="77777777" w:rsidR="001E5060" w:rsidRDefault="001E5060" w:rsidP="001E5060"/>
    <w:p w14:paraId="15794E32" w14:textId="77777777" w:rsidR="001E5060" w:rsidRDefault="001E5060" w:rsidP="001E5060">
      <w:r>
        <w:t xml:space="preserve">1.4 </w:t>
      </w:r>
      <w:r>
        <w:rPr>
          <w:rFonts w:hint="eastAsia"/>
        </w:rPr>
        <w:t>Свариваемость</w:t>
      </w:r>
      <w:r>
        <w:t xml:space="preserve"> </w:t>
      </w:r>
      <w:r>
        <w:rPr>
          <w:rFonts w:hint="eastAsia"/>
        </w:rPr>
        <w:t>термически</w:t>
      </w:r>
      <w:r>
        <w:t xml:space="preserve"> </w:t>
      </w:r>
      <w:r>
        <w:rPr>
          <w:rFonts w:hint="eastAsia"/>
        </w:rPr>
        <w:t>неупрочняемых</w:t>
      </w:r>
      <w:r>
        <w:t xml:space="preserve"> </w:t>
      </w:r>
      <w:r>
        <w:rPr>
          <w:rFonts w:hint="eastAsia"/>
        </w:rPr>
        <w:t>сплавов</w:t>
      </w:r>
      <w:r>
        <w:t xml:space="preserve"> </w:t>
      </w:r>
      <w:r>
        <w:rPr>
          <w:rFonts w:hint="eastAsia"/>
        </w:rPr>
        <w:t>А</w:t>
      </w:r>
      <w:r>
        <w:t>1-</w:t>
      </w:r>
      <w:r>
        <w:rPr>
          <w:rFonts w:hint="eastAsia"/>
        </w:rPr>
        <w:t>М</w:t>
      </w:r>
      <w:r>
        <w:t>%</w:t>
      </w:r>
    </w:p>
    <w:p w14:paraId="69B98F48" w14:textId="77777777" w:rsidR="001E5060" w:rsidRDefault="001E5060" w:rsidP="001E5060"/>
    <w:p w14:paraId="0EBAA310" w14:textId="77777777" w:rsidR="001E5060" w:rsidRDefault="001E5060" w:rsidP="001E5060">
      <w:r>
        <w:t xml:space="preserve">1.5 </w:t>
      </w:r>
      <w:r>
        <w:rPr>
          <w:rFonts w:hint="eastAsia"/>
        </w:rPr>
        <w:t>Сплавы</w:t>
      </w:r>
      <w:r>
        <w:t xml:space="preserve"> </w:t>
      </w:r>
      <w:r>
        <w:rPr>
          <w:rFonts w:hint="eastAsia"/>
        </w:rPr>
        <w:t>системы</w:t>
      </w:r>
      <w:r>
        <w:t xml:space="preserve"> </w:t>
      </w:r>
      <w:r>
        <w:rPr>
          <w:rFonts w:hint="eastAsia"/>
        </w:rPr>
        <w:t>А</w:t>
      </w:r>
      <w:r>
        <w:t>1-7</w:t>
      </w:r>
      <w:r>
        <w:rPr>
          <w:rFonts w:hint="eastAsia"/>
        </w:rPr>
        <w:t>п</w:t>
      </w:r>
      <w:r>
        <w:t>-</w:t>
      </w:r>
      <w:r>
        <w:rPr>
          <w:rFonts w:hint="eastAsia"/>
        </w:rPr>
        <w:t>М</w:t>
      </w:r>
      <w:r>
        <w:t>&amp;</w:t>
      </w:r>
    </w:p>
    <w:p w14:paraId="290E517D" w14:textId="77777777" w:rsidR="001E5060" w:rsidRDefault="001E5060" w:rsidP="001E5060"/>
    <w:p w14:paraId="2558F67D" w14:textId="77777777" w:rsidR="001E5060" w:rsidRDefault="001E5060" w:rsidP="001E5060">
      <w:r>
        <w:t xml:space="preserve">1.5.1 </w:t>
      </w:r>
      <w:r>
        <w:rPr>
          <w:rFonts w:hint="eastAsia"/>
        </w:rPr>
        <w:t>Влияние</w:t>
      </w:r>
      <w:r>
        <w:t xml:space="preserve"> </w:t>
      </w:r>
      <w:r>
        <w:rPr>
          <w:rFonts w:hint="eastAsia"/>
        </w:rPr>
        <w:t>циркония</w:t>
      </w:r>
      <w:r>
        <w:t xml:space="preserve"> </w:t>
      </w:r>
      <w:r>
        <w:rPr>
          <w:rFonts w:hint="eastAsia"/>
        </w:rPr>
        <w:t>и</w:t>
      </w:r>
      <w:r>
        <w:t xml:space="preserve"> </w:t>
      </w:r>
      <w:r>
        <w:rPr>
          <w:rFonts w:hint="eastAsia"/>
        </w:rPr>
        <w:t>скандия</w:t>
      </w:r>
      <w:r>
        <w:t xml:space="preserve"> </w:t>
      </w:r>
      <w:r>
        <w:rPr>
          <w:rFonts w:hint="eastAsia"/>
        </w:rPr>
        <w:t>на</w:t>
      </w:r>
      <w:r>
        <w:t xml:space="preserve"> </w:t>
      </w:r>
      <w:r>
        <w:rPr>
          <w:rFonts w:hint="eastAsia"/>
        </w:rPr>
        <w:t>свариваемость</w:t>
      </w:r>
      <w:r>
        <w:t xml:space="preserve"> </w:t>
      </w:r>
      <w:r>
        <w:rPr>
          <w:rFonts w:hint="eastAsia"/>
        </w:rPr>
        <w:t>А</w:t>
      </w:r>
      <w:r>
        <w:t>1-7</w:t>
      </w:r>
      <w:r>
        <w:rPr>
          <w:rFonts w:hint="eastAsia"/>
        </w:rPr>
        <w:t>п</w:t>
      </w:r>
      <w:r>
        <w:t>-</w:t>
      </w:r>
      <w:r>
        <w:rPr>
          <w:rFonts w:hint="eastAsia"/>
        </w:rPr>
        <w:t>М§</w:t>
      </w:r>
      <w:r>
        <w:t xml:space="preserve"> </w:t>
      </w:r>
      <w:r>
        <w:rPr>
          <w:rFonts w:hint="eastAsia"/>
        </w:rPr>
        <w:t>сплавов</w:t>
      </w:r>
    </w:p>
    <w:p w14:paraId="60F4D739" w14:textId="77777777" w:rsidR="001E5060" w:rsidRDefault="001E5060" w:rsidP="001E5060"/>
    <w:p w14:paraId="2BF1A04B" w14:textId="77777777" w:rsidR="001E5060" w:rsidRDefault="001E5060" w:rsidP="001E5060">
      <w:r>
        <w:t xml:space="preserve">1.5.2 </w:t>
      </w:r>
      <w:r>
        <w:rPr>
          <w:rFonts w:hint="eastAsia"/>
        </w:rPr>
        <w:t>Влияние</w:t>
      </w:r>
      <w:r>
        <w:t xml:space="preserve"> </w:t>
      </w:r>
      <w:r>
        <w:rPr>
          <w:rFonts w:hint="eastAsia"/>
        </w:rPr>
        <w:t>примесей</w:t>
      </w:r>
      <w:r>
        <w:t xml:space="preserve"> </w:t>
      </w:r>
      <w:r>
        <w:rPr>
          <w:rFonts w:hint="eastAsia"/>
        </w:rPr>
        <w:t>железа</w:t>
      </w:r>
      <w:r>
        <w:t xml:space="preserve"> </w:t>
      </w:r>
      <w:r>
        <w:rPr>
          <w:rFonts w:hint="eastAsia"/>
        </w:rPr>
        <w:t>и</w:t>
      </w:r>
      <w:r>
        <w:t xml:space="preserve"> </w:t>
      </w:r>
      <w:r>
        <w:rPr>
          <w:rFonts w:hint="eastAsia"/>
        </w:rPr>
        <w:t>кремния</w:t>
      </w:r>
      <w:r>
        <w:t xml:space="preserve"> </w:t>
      </w:r>
      <w:r>
        <w:rPr>
          <w:rFonts w:hint="eastAsia"/>
        </w:rPr>
        <w:t>на</w:t>
      </w:r>
      <w:r>
        <w:t xml:space="preserve"> </w:t>
      </w:r>
      <w:r>
        <w:rPr>
          <w:rFonts w:hint="eastAsia"/>
        </w:rPr>
        <w:t>свариваемость</w:t>
      </w:r>
      <w:r>
        <w:t xml:space="preserve"> </w:t>
      </w:r>
      <w:r>
        <w:rPr>
          <w:rFonts w:hint="eastAsia"/>
        </w:rPr>
        <w:t>А</w:t>
      </w:r>
      <w:r>
        <w:t>1-7</w:t>
      </w:r>
      <w:r>
        <w:rPr>
          <w:rFonts w:hint="eastAsia"/>
        </w:rPr>
        <w:t>п</w:t>
      </w:r>
      <w:r>
        <w:t>-</w:t>
      </w:r>
      <w:r>
        <w:rPr>
          <w:rFonts w:hint="eastAsia"/>
        </w:rPr>
        <w:t>М§</w:t>
      </w:r>
      <w:r>
        <w:t xml:space="preserve"> </w:t>
      </w:r>
      <w:r>
        <w:rPr>
          <w:rFonts w:hint="eastAsia"/>
        </w:rPr>
        <w:t>сплавов</w:t>
      </w:r>
    </w:p>
    <w:p w14:paraId="6F9F1703" w14:textId="77777777" w:rsidR="001E5060" w:rsidRDefault="001E5060" w:rsidP="001E5060"/>
    <w:p w14:paraId="4542D004" w14:textId="77777777" w:rsidR="001E5060" w:rsidRDefault="001E5060" w:rsidP="001E5060">
      <w:r>
        <w:t xml:space="preserve">1.6 </w:t>
      </w:r>
      <w:r>
        <w:rPr>
          <w:rFonts w:hint="eastAsia"/>
        </w:rPr>
        <w:t>Проблемы</w:t>
      </w:r>
      <w:r>
        <w:t xml:space="preserve"> </w:t>
      </w:r>
      <w:r>
        <w:rPr>
          <w:rFonts w:hint="eastAsia"/>
        </w:rPr>
        <w:t>свариваемости</w:t>
      </w:r>
      <w:r>
        <w:t xml:space="preserve"> </w:t>
      </w:r>
      <w:r>
        <w:rPr>
          <w:rFonts w:hint="eastAsia"/>
        </w:rPr>
        <w:t>высокопрочных</w:t>
      </w:r>
      <w:r>
        <w:t xml:space="preserve"> </w:t>
      </w:r>
      <w:r>
        <w:rPr>
          <w:rFonts w:hint="eastAsia"/>
        </w:rPr>
        <w:t>алюминиевых</w:t>
      </w:r>
      <w:r>
        <w:t xml:space="preserve"> </w:t>
      </w:r>
      <w:r>
        <w:rPr>
          <w:rFonts w:hint="eastAsia"/>
        </w:rPr>
        <w:t>сплавов</w:t>
      </w:r>
    </w:p>
    <w:p w14:paraId="2F330218" w14:textId="77777777" w:rsidR="001E5060" w:rsidRDefault="001E5060" w:rsidP="001E5060"/>
    <w:p w14:paraId="52E427FC" w14:textId="77777777" w:rsidR="001E5060" w:rsidRDefault="001E5060" w:rsidP="001E5060">
      <w:r>
        <w:t xml:space="preserve">1.6.1 </w:t>
      </w:r>
      <w:r>
        <w:rPr>
          <w:rFonts w:hint="eastAsia"/>
        </w:rPr>
        <w:t>Причины</w:t>
      </w:r>
      <w:r>
        <w:t xml:space="preserve"> </w:t>
      </w:r>
      <w:r>
        <w:rPr>
          <w:rFonts w:hint="eastAsia"/>
        </w:rPr>
        <w:t>образования</w:t>
      </w:r>
      <w:r>
        <w:t xml:space="preserve"> </w:t>
      </w:r>
      <w:r>
        <w:rPr>
          <w:rFonts w:hint="eastAsia"/>
        </w:rPr>
        <w:t>пор</w:t>
      </w:r>
      <w:r>
        <w:t xml:space="preserve"> </w:t>
      </w:r>
      <w:r>
        <w:rPr>
          <w:rFonts w:hint="eastAsia"/>
        </w:rPr>
        <w:t>в</w:t>
      </w:r>
      <w:r>
        <w:t xml:space="preserve"> </w:t>
      </w:r>
      <w:r>
        <w:rPr>
          <w:rFonts w:hint="eastAsia"/>
        </w:rPr>
        <w:t>сварных</w:t>
      </w:r>
      <w:r>
        <w:t xml:space="preserve"> </w:t>
      </w:r>
      <w:r>
        <w:rPr>
          <w:rFonts w:hint="eastAsia"/>
        </w:rPr>
        <w:t>соединениях</w:t>
      </w:r>
    </w:p>
    <w:p w14:paraId="15DEE383" w14:textId="77777777" w:rsidR="001E5060" w:rsidRDefault="001E5060" w:rsidP="001E5060"/>
    <w:p w14:paraId="22CAE0D3" w14:textId="77777777" w:rsidR="001E5060" w:rsidRDefault="001E5060" w:rsidP="001E5060">
      <w:r>
        <w:t xml:space="preserve">1.6.2 </w:t>
      </w:r>
      <w:r>
        <w:rPr>
          <w:rFonts w:hint="eastAsia"/>
        </w:rPr>
        <w:t>Кристаллизационные</w:t>
      </w:r>
      <w:r>
        <w:t xml:space="preserve"> </w:t>
      </w:r>
      <w:r>
        <w:rPr>
          <w:rFonts w:hint="eastAsia"/>
        </w:rPr>
        <w:t>трещины</w:t>
      </w:r>
    </w:p>
    <w:p w14:paraId="5C1FB606" w14:textId="77777777" w:rsidR="001E5060" w:rsidRDefault="001E5060" w:rsidP="001E5060"/>
    <w:p w14:paraId="4796E6EF" w14:textId="77777777" w:rsidR="001E5060" w:rsidRDefault="001E5060" w:rsidP="001E5060">
      <w:r>
        <w:t xml:space="preserve">1.7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алюминиевых</w:t>
      </w:r>
      <w:r>
        <w:t xml:space="preserve"> </w:t>
      </w:r>
      <w:r>
        <w:rPr>
          <w:rFonts w:hint="eastAsia"/>
        </w:rPr>
        <w:t>сплавов</w:t>
      </w:r>
    </w:p>
    <w:p w14:paraId="0326481A" w14:textId="77777777" w:rsidR="001E5060" w:rsidRDefault="001E5060" w:rsidP="001E5060"/>
    <w:p w14:paraId="6EA8C8C9" w14:textId="77777777" w:rsidR="001E5060" w:rsidRDefault="001E5060" w:rsidP="001E5060">
      <w:r>
        <w:t xml:space="preserve">.8 </w:t>
      </w:r>
      <w:r>
        <w:rPr>
          <w:rFonts w:hint="eastAsia"/>
        </w:rPr>
        <w:t>Коррозионные</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сплавов</w:t>
      </w:r>
      <w:r>
        <w:t xml:space="preserve"> </w:t>
      </w:r>
      <w:r>
        <w:rPr>
          <w:rFonts w:hint="eastAsia"/>
        </w:rPr>
        <w:t>системы</w:t>
      </w:r>
      <w:r>
        <w:t xml:space="preserve"> </w:t>
      </w:r>
      <w:r>
        <w:rPr>
          <w:rFonts w:hint="eastAsia"/>
        </w:rPr>
        <w:t>А</w:t>
      </w:r>
      <w:r>
        <w:t>1-7</w:t>
      </w:r>
      <w:r>
        <w:rPr>
          <w:rFonts w:hint="eastAsia"/>
        </w:rPr>
        <w:t>п</w:t>
      </w:r>
      <w:r>
        <w:t>-</w:t>
      </w:r>
      <w:r>
        <w:rPr>
          <w:rFonts w:hint="eastAsia"/>
        </w:rPr>
        <w:t>М</w:t>
      </w:r>
      <w:r>
        <w:t>^</w:t>
      </w:r>
    </w:p>
    <w:p w14:paraId="5C2BC1D4" w14:textId="77777777" w:rsidR="001E5060" w:rsidRDefault="001E5060" w:rsidP="001E5060"/>
    <w:p w14:paraId="15B7C7B2" w14:textId="77777777" w:rsidR="001E5060" w:rsidRDefault="001E5060" w:rsidP="001E5060">
      <w:r>
        <w:t xml:space="preserve">.9 </w:t>
      </w:r>
      <w:r>
        <w:rPr>
          <w:rFonts w:hint="eastAsia"/>
        </w:rPr>
        <w:t>Применение</w:t>
      </w:r>
      <w:r>
        <w:t xml:space="preserve"> </w:t>
      </w:r>
      <w:r>
        <w:rPr>
          <w:rFonts w:hint="eastAsia"/>
        </w:rPr>
        <w:t>сплавов</w:t>
      </w:r>
      <w:r>
        <w:t xml:space="preserve"> </w:t>
      </w:r>
      <w:r>
        <w:rPr>
          <w:rFonts w:hint="eastAsia"/>
        </w:rPr>
        <w:t>системы</w:t>
      </w:r>
      <w:r>
        <w:t xml:space="preserve"> </w:t>
      </w:r>
      <w:r>
        <w:rPr>
          <w:rFonts w:hint="eastAsia"/>
        </w:rPr>
        <w:t>А</w:t>
      </w:r>
      <w:r>
        <w:t>1-7</w:t>
      </w:r>
      <w:r>
        <w:rPr>
          <w:rFonts w:hint="eastAsia"/>
        </w:rPr>
        <w:t>п</w:t>
      </w:r>
      <w:r>
        <w:t>-</w:t>
      </w:r>
      <w:r>
        <w:rPr>
          <w:rFonts w:hint="eastAsia"/>
        </w:rPr>
        <w:t>М§</w:t>
      </w:r>
      <w:r>
        <w:t xml:space="preserve"> </w:t>
      </w:r>
      <w:r>
        <w:rPr>
          <w:rFonts w:hint="eastAsia"/>
        </w:rPr>
        <w:t>и</w:t>
      </w:r>
      <w:r>
        <w:t xml:space="preserve"> </w:t>
      </w:r>
      <w:r>
        <w:rPr>
          <w:rFonts w:hint="eastAsia"/>
        </w:rPr>
        <w:t>А</w:t>
      </w:r>
      <w:r>
        <w:t>1-</w:t>
      </w:r>
      <w:r>
        <w:rPr>
          <w:rFonts w:hint="eastAsia"/>
        </w:rPr>
        <w:t>М</w:t>
      </w:r>
      <w:r>
        <w:rPr>
          <w:rFonts w:hint="eastAsia"/>
        </w:rPr>
        <w:t>£</w:t>
      </w:r>
      <w:r>
        <w:t xml:space="preserve"> </w:t>
      </w:r>
      <w:r>
        <w:rPr>
          <w:rFonts w:hint="eastAsia"/>
        </w:rPr>
        <w:t>в</w:t>
      </w:r>
      <w:r>
        <w:t xml:space="preserve"> </w:t>
      </w:r>
      <w:r>
        <w:rPr>
          <w:rFonts w:hint="eastAsia"/>
        </w:rPr>
        <w:t>сварных</w:t>
      </w:r>
      <w:r>
        <w:t xml:space="preserve"> </w:t>
      </w:r>
      <w:r>
        <w:rPr>
          <w:rFonts w:hint="eastAsia"/>
        </w:rPr>
        <w:t>конструкциях</w:t>
      </w:r>
    </w:p>
    <w:p w14:paraId="4674BDCC" w14:textId="77777777" w:rsidR="001E5060" w:rsidRDefault="001E5060" w:rsidP="001E5060"/>
    <w:p w14:paraId="07A2158D" w14:textId="77777777" w:rsidR="001E5060" w:rsidRDefault="001E5060" w:rsidP="001E5060">
      <w:r>
        <w:t xml:space="preserve">.10 </w:t>
      </w:r>
      <w:r>
        <w:rPr>
          <w:rFonts w:hint="eastAsia"/>
        </w:rPr>
        <w:t>Сплавы</w:t>
      </w:r>
      <w:r>
        <w:t xml:space="preserve"> </w:t>
      </w:r>
      <w:r>
        <w:rPr>
          <w:rFonts w:hint="eastAsia"/>
        </w:rPr>
        <w:t>системы</w:t>
      </w:r>
      <w:r>
        <w:t xml:space="preserve"> </w:t>
      </w:r>
      <w:r>
        <w:rPr>
          <w:rFonts w:hint="eastAsia"/>
        </w:rPr>
        <w:t>А</w:t>
      </w:r>
      <w:r>
        <w:t>1-7</w:t>
      </w:r>
      <w:r>
        <w:rPr>
          <w:rFonts w:hint="eastAsia"/>
        </w:rPr>
        <w:t>п</w:t>
      </w:r>
      <w:r>
        <w:t>-</w:t>
      </w:r>
      <w:r>
        <w:rPr>
          <w:rFonts w:hint="eastAsia"/>
        </w:rPr>
        <w:t>М</w:t>
      </w:r>
      <w:r>
        <w:t>^-</w:t>
      </w:r>
      <w:r>
        <w:rPr>
          <w:rFonts w:hint="eastAsia"/>
        </w:rPr>
        <w:t>Са</w:t>
      </w:r>
    </w:p>
    <w:p w14:paraId="70217EE9" w14:textId="77777777" w:rsidR="001E5060" w:rsidRDefault="001E5060" w:rsidP="001E5060"/>
    <w:p w14:paraId="500EB5CB" w14:textId="77777777" w:rsidR="001E5060" w:rsidRDefault="001E5060" w:rsidP="001E5060">
      <w:r>
        <w:t>2</w:t>
      </w:r>
    </w:p>
    <w:p w14:paraId="5F60FE0B" w14:textId="77777777" w:rsidR="001E5060" w:rsidRDefault="001E5060" w:rsidP="001E5060"/>
    <w:p w14:paraId="26FEC8E9" w14:textId="77777777" w:rsidR="001E5060" w:rsidRDefault="001E5060" w:rsidP="001E5060">
      <w:r>
        <w:rPr>
          <w:rFonts w:hint="eastAsia"/>
        </w:rPr>
        <w:t>ВЫВОДЫ</w:t>
      </w:r>
      <w:r>
        <w:t xml:space="preserve"> </w:t>
      </w:r>
      <w:r>
        <w:rPr>
          <w:rFonts w:hint="eastAsia"/>
        </w:rPr>
        <w:t>ПО</w:t>
      </w:r>
      <w:r>
        <w:t xml:space="preserve"> </w:t>
      </w:r>
      <w:r>
        <w:rPr>
          <w:rFonts w:hint="eastAsia"/>
        </w:rPr>
        <w:t>ГЛАВЕ</w:t>
      </w:r>
    </w:p>
    <w:p w14:paraId="176E4F1D" w14:textId="77777777" w:rsidR="001E5060" w:rsidRDefault="001E5060" w:rsidP="001E5060"/>
    <w:p w14:paraId="7DDDD569" w14:textId="77777777" w:rsidR="001E5060" w:rsidRDefault="001E5060" w:rsidP="001E5060">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2512118" w14:textId="77777777" w:rsidR="001E5060" w:rsidRDefault="001E5060" w:rsidP="001E5060"/>
    <w:p w14:paraId="3D6F6A9D" w14:textId="77777777" w:rsidR="001E5060" w:rsidRDefault="001E5060" w:rsidP="001E5060">
      <w:r>
        <w:t xml:space="preserve">2.1 </w:t>
      </w:r>
      <w:r>
        <w:rPr>
          <w:rFonts w:hint="eastAsia"/>
        </w:rPr>
        <w:t>Плавка</w:t>
      </w:r>
      <w:r>
        <w:t xml:space="preserve"> </w:t>
      </w:r>
      <w:r>
        <w:rPr>
          <w:rFonts w:hint="eastAsia"/>
        </w:rPr>
        <w:t>и</w:t>
      </w:r>
      <w:r>
        <w:t xml:space="preserve"> </w:t>
      </w:r>
      <w:r>
        <w:rPr>
          <w:rFonts w:hint="eastAsia"/>
        </w:rPr>
        <w:t>термообработка</w:t>
      </w:r>
      <w:r>
        <w:t xml:space="preserve"> </w:t>
      </w:r>
      <w:r>
        <w:rPr>
          <w:rFonts w:hint="eastAsia"/>
        </w:rPr>
        <w:t>сплавов</w:t>
      </w:r>
    </w:p>
    <w:p w14:paraId="7659DB27" w14:textId="77777777" w:rsidR="001E5060" w:rsidRDefault="001E5060" w:rsidP="001E5060"/>
    <w:p w14:paraId="70396A5D" w14:textId="77777777" w:rsidR="001E5060" w:rsidRDefault="001E5060" w:rsidP="001E5060">
      <w:r>
        <w:t xml:space="preserve">2.2 </w:t>
      </w:r>
      <w:r>
        <w:rPr>
          <w:rFonts w:hint="eastAsia"/>
        </w:rPr>
        <w:t>Продольная</w:t>
      </w:r>
      <w:r>
        <w:t xml:space="preserve"> </w:t>
      </w:r>
      <w:r>
        <w:rPr>
          <w:rFonts w:hint="eastAsia"/>
        </w:rPr>
        <w:t>и</w:t>
      </w:r>
      <w:r>
        <w:t xml:space="preserve"> </w:t>
      </w:r>
      <w:r>
        <w:rPr>
          <w:rFonts w:hint="eastAsia"/>
        </w:rPr>
        <w:t>радиально</w:t>
      </w:r>
      <w:r>
        <w:t>-</w:t>
      </w:r>
      <w:r>
        <w:rPr>
          <w:rFonts w:hint="eastAsia"/>
        </w:rPr>
        <w:t>сдвиговая</w:t>
      </w:r>
      <w:r>
        <w:t xml:space="preserve"> </w:t>
      </w:r>
      <w:r>
        <w:rPr>
          <w:rFonts w:hint="eastAsia"/>
        </w:rPr>
        <w:t>прокатка</w:t>
      </w:r>
    </w:p>
    <w:p w14:paraId="65B27415" w14:textId="77777777" w:rsidR="001E5060" w:rsidRDefault="001E5060" w:rsidP="001E5060"/>
    <w:p w14:paraId="0A1C450A" w14:textId="77777777" w:rsidR="001E5060" w:rsidRDefault="001E5060" w:rsidP="001E5060">
      <w:r>
        <w:t xml:space="preserve">2.3 </w:t>
      </w:r>
      <w:r>
        <w:rPr>
          <w:rFonts w:hint="eastAsia"/>
        </w:rPr>
        <w:t>Аргонодуговая</w:t>
      </w:r>
      <w:r>
        <w:t xml:space="preserve"> </w:t>
      </w:r>
      <w:r>
        <w:rPr>
          <w:rFonts w:hint="eastAsia"/>
        </w:rPr>
        <w:t>сварка</w:t>
      </w:r>
    </w:p>
    <w:p w14:paraId="79914A53" w14:textId="77777777" w:rsidR="001E5060" w:rsidRDefault="001E5060" w:rsidP="001E5060"/>
    <w:p w14:paraId="55DD4D1C" w14:textId="77777777" w:rsidR="001E5060" w:rsidRDefault="001E5060" w:rsidP="001E5060">
      <w:r>
        <w:t xml:space="preserve">2.4 </w:t>
      </w:r>
      <w:r>
        <w:rPr>
          <w:rFonts w:hint="eastAsia"/>
        </w:rPr>
        <w:t>Измерение</w:t>
      </w:r>
      <w:r>
        <w:t xml:space="preserve"> </w:t>
      </w:r>
      <w:r>
        <w:rPr>
          <w:rFonts w:hint="eastAsia"/>
        </w:rPr>
        <w:t>твердости</w:t>
      </w:r>
    </w:p>
    <w:p w14:paraId="25E407DC" w14:textId="77777777" w:rsidR="001E5060" w:rsidRDefault="001E5060" w:rsidP="001E5060"/>
    <w:p w14:paraId="380E50D9" w14:textId="77777777" w:rsidR="001E5060" w:rsidRDefault="001E5060" w:rsidP="001E5060">
      <w:r>
        <w:t xml:space="preserve">2.5 </w:t>
      </w:r>
      <w:r>
        <w:rPr>
          <w:rFonts w:hint="eastAsia"/>
        </w:rPr>
        <w:t>Структурные</w:t>
      </w:r>
      <w:r>
        <w:t xml:space="preserve"> </w:t>
      </w:r>
      <w:r>
        <w:rPr>
          <w:rFonts w:hint="eastAsia"/>
        </w:rPr>
        <w:t>исследования</w:t>
      </w:r>
    </w:p>
    <w:p w14:paraId="18406B14" w14:textId="77777777" w:rsidR="001E5060" w:rsidRDefault="001E5060" w:rsidP="001E5060"/>
    <w:p w14:paraId="7A58945C" w14:textId="77777777" w:rsidR="001E5060" w:rsidRDefault="001E5060" w:rsidP="001E5060">
      <w:r>
        <w:t xml:space="preserve">2.6 </w:t>
      </w:r>
      <w:r>
        <w:rPr>
          <w:rFonts w:hint="eastAsia"/>
        </w:rPr>
        <w:t>Испытания</w:t>
      </w:r>
      <w:r>
        <w:t xml:space="preserve"> </w:t>
      </w:r>
      <w:r>
        <w:rPr>
          <w:rFonts w:hint="eastAsia"/>
        </w:rPr>
        <w:t>на</w:t>
      </w:r>
      <w:r>
        <w:t xml:space="preserve"> </w:t>
      </w:r>
      <w:r>
        <w:rPr>
          <w:rFonts w:hint="eastAsia"/>
        </w:rPr>
        <w:t>растяжение</w:t>
      </w:r>
    </w:p>
    <w:p w14:paraId="3340932C" w14:textId="77777777" w:rsidR="001E5060" w:rsidRDefault="001E5060" w:rsidP="001E5060"/>
    <w:p w14:paraId="4F5ABB4D" w14:textId="77777777" w:rsidR="001E5060" w:rsidRDefault="001E5060" w:rsidP="001E5060">
      <w:r>
        <w:t xml:space="preserve">2.7 </w:t>
      </w:r>
      <w:r>
        <w:rPr>
          <w:rFonts w:hint="eastAsia"/>
        </w:rPr>
        <w:t>Компьютерная</w:t>
      </w:r>
      <w:r>
        <w:t xml:space="preserve"> </w:t>
      </w:r>
      <w:r>
        <w:rPr>
          <w:rFonts w:hint="eastAsia"/>
        </w:rPr>
        <w:t>рентгеновская</w:t>
      </w:r>
      <w:r>
        <w:t xml:space="preserve"> </w:t>
      </w:r>
      <w:r>
        <w:rPr>
          <w:rFonts w:hint="eastAsia"/>
        </w:rPr>
        <w:t>томография</w:t>
      </w:r>
    </w:p>
    <w:p w14:paraId="66D05B47" w14:textId="77777777" w:rsidR="001E5060" w:rsidRDefault="001E5060" w:rsidP="001E5060"/>
    <w:p w14:paraId="624A989E" w14:textId="77777777" w:rsidR="001E5060" w:rsidRDefault="001E5060" w:rsidP="001E5060">
      <w:r>
        <w:rPr>
          <w:rFonts w:hint="eastAsia"/>
        </w:rPr>
        <w:t>ГЛАВА</w:t>
      </w:r>
      <w:r>
        <w:t xml:space="preserve"> 3. </w:t>
      </w:r>
      <w:r>
        <w:rPr>
          <w:rFonts w:hint="eastAsia"/>
        </w:rPr>
        <w:t>ОБОСНОВАНИЕ</w:t>
      </w:r>
      <w:r>
        <w:t xml:space="preserve"> </w:t>
      </w:r>
      <w:r>
        <w:rPr>
          <w:rFonts w:hint="eastAsia"/>
        </w:rPr>
        <w:t>ФАЗОВОГО</w:t>
      </w:r>
      <w:r>
        <w:t xml:space="preserve"> </w:t>
      </w:r>
      <w:r>
        <w:rPr>
          <w:rFonts w:hint="eastAsia"/>
        </w:rPr>
        <w:t>СОСТАВА</w:t>
      </w:r>
      <w:r>
        <w:t xml:space="preserve"> </w:t>
      </w:r>
      <w:r>
        <w:rPr>
          <w:rFonts w:hint="eastAsia"/>
        </w:rPr>
        <w:t>РАСЧЕТНО</w:t>
      </w:r>
      <w:r>
        <w:t>-</w:t>
      </w:r>
      <w:r>
        <w:rPr>
          <w:rFonts w:hint="eastAsia"/>
        </w:rPr>
        <w:t>ЭКСПЕРИМЕНТАЛЬНЫМ</w:t>
      </w:r>
      <w:r>
        <w:t xml:space="preserve"> </w:t>
      </w:r>
      <w:r>
        <w:rPr>
          <w:rFonts w:hint="eastAsia"/>
        </w:rPr>
        <w:t>МЕТОДОМ</w:t>
      </w:r>
    </w:p>
    <w:p w14:paraId="62CDDFD4" w14:textId="77777777" w:rsidR="001E5060" w:rsidRDefault="001E5060" w:rsidP="001E5060"/>
    <w:p w14:paraId="0F10C094" w14:textId="77777777" w:rsidR="001E5060" w:rsidRDefault="001E5060" w:rsidP="001E5060">
      <w:r>
        <w:t xml:space="preserve">3.1 </w:t>
      </w:r>
      <w:r>
        <w:rPr>
          <w:rFonts w:hint="eastAsia"/>
        </w:rPr>
        <w:t>Расчет</w:t>
      </w:r>
      <w:r>
        <w:t xml:space="preserve"> </w:t>
      </w:r>
      <w:r>
        <w:rPr>
          <w:rFonts w:hint="eastAsia"/>
        </w:rPr>
        <w:t>систем</w:t>
      </w:r>
      <w:r>
        <w:t xml:space="preserve"> </w:t>
      </w:r>
      <w:r>
        <w:rPr>
          <w:rFonts w:hint="eastAsia"/>
        </w:rPr>
        <w:t>Л</w:t>
      </w:r>
      <w:r>
        <w:t>1-</w:t>
      </w:r>
      <w:r>
        <w:rPr>
          <w:rFonts w:hint="eastAsia"/>
        </w:rPr>
        <w:t>Са</w:t>
      </w:r>
      <w:r>
        <w:t>-7</w:t>
      </w:r>
      <w:r>
        <w:rPr>
          <w:rFonts w:hint="eastAsia"/>
        </w:rPr>
        <w:t>п</w:t>
      </w:r>
      <w:r>
        <w:t>-</w:t>
      </w:r>
      <w:r>
        <w:rPr>
          <w:rFonts w:hint="eastAsia"/>
        </w:rPr>
        <w:t>М§</w:t>
      </w:r>
      <w:r>
        <w:t xml:space="preserve"> </w:t>
      </w:r>
      <w:r>
        <w:rPr>
          <w:rFonts w:hint="eastAsia"/>
        </w:rPr>
        <w:t>и</w:t>
      </w:r>
      <w:r>
        <w:t xml:space="preserve"> </w:t>
      </w:r>
      <w:r>
        <w:rPr>
          <w:rFonts w:hint="eastAsia"/>
        </w:rPr>
        <w:t>Л</w:t>
      </w:r>
      <w:r>
        <w:t>1-</w:t>
      </w:r>
      <w:r>
        <w:rPr>
          <w:rFonts w:hint="eastAsia"/>
        </w:rPr>
        <w:t>Са</w:t>
      </w:r>
      <w:r>
        <w:t>-7</w:t>
      </w:r>
      <w:r>
        <w:rPr>
          <w:rFonts w:hint="eastAsia"/>
        </w:rPr>
        <w:t>п</w:t>
      </w:r>
      <w:r>
        <w:t>-</w:t>
      </w:r>
      <w:r>
        <w:rPr>
          <w:rFonts w:hint="eastAsia"/>
        </w:rPr>
        <w:t>М§</w:t>
      </w:r>
      <w:r>
        <w:t>-</w:t>
      </w:r>
      <w:r>
        <w:rPr>
          <w:rFonts w:hint="eastAsia"/>
        </w:rPr>
        <w:t>Бе</w:t>
      </w:r>
    </w:p>
    <w:p w14:paraId="10B8AB36" w14:textId="77777777" w:rsidR="001E5060" w:rsidRDefault="001E5060" w:rsidP="001E5060"/>
    <w:p w14:paraId="178CE7FF" w14:textId="77777777" w:rsidR="001E5060" w:rsidRDefault="001E5060" w:rsidP="001E5060">
      <w:r>
        <w:t xml:space="preserve">3.2 </w:t>
      </w:r>
      <w:r>
        <w:rPr>
          <w:rFonts w:hint="eastAsia"/>
        </w:rPr>
        <w:t>Обоснование</w:t>
      </w:r>
      <w:r>
        <w:t xml:space="preserve"> </w:t>
      </w:r>
      <w:r>
        <w:rPr>
          <w:rFonts w:hint="eastAsia"/>
        </w:rPr>
        <w:t>состава</w:t>
      </w:r>
      <w:r>
        <w:t xml:space="preserve"> </w:t>
      </w:r>
      <w:r>
        <w:rPr>
          <w:rFonts w:hint="eastAsia"/>
        </w:rPr>
        <w:t>сплавов</w:t>
      </w:r>
      <w:r>
        <w:t xml:space="preserve"> </w:t>
      </w:r>
      <w:r>
        <w:rPr>
          <w:rFonts w:hint="eastAsia"/>
        </w:rPr>
        <w:t>Л</w:t>
      </w:r>
      <w:r>
        <w:t>1-7</w:t>
      </w:r>
      <w:r>
        <w:rPr>
          <w:rFonts w:hint="eastAsia"/>
        </w:rPr>
        <w:t>п</w:t>
      </w:r>
      <w:r>
        <w:t>-</w:t>
      </w:r>
      <w:r>
        <w:rPr>
          <w:rFonts w:hint="eastAsia"/>
        </w:rPr>
        <w:t>М§</w:t>
      </w:r>
      <w:r>
        <w:t>-</w:t>
      </w:r>
      <w:r>
        <w:rPr>
          <w:rFonts w:hint="eastAsia"/>
        </w:rPr>
        <w:t>Са</w:t>
      </w:r>
      <w:r>
        <w:t>-</w:t>
      </w:r>
      <w:r>
        <w:rPr>
          <w:rFonts w:hint="eastAsia"/>
        </w:rPr>
        <w:t>Ре</w:t>
      </w:r>
      <w:r>
        <w:t>-7</w:t>
      </w:r>
      <w:r>
        <w:rPr>
          <w:rFonts w:hint="eastAsia"/>
        </w:rPr>
        <w:t>г</w:t>
      </w:r>
      <w:r>
        <w:t>-8</w:t>
      </w:r>
      <w:r>
        <w:rPr>
          <w:rFonts w:hint="eastAsia"/>
        </w:rPr>
        <w:t>с</w:t>
      </w:r>
    </w:p>
    <w:p w14:paraId="13ACF004" w14:textId="77777777" w:rsidR="001E5060" w:rsidRDefault="001E5060" w:rsidP="001E5060"/>
    <w:p w14:paraId="6C807CC7" w14:textId="77777777" w:rsidR="001E5060" w:rsidRDefault="001E5060" w:rsidP="001E5060">
      <w:r>
        <w:t xml:space="preserve">3.3 </w:t>
      </w:r>
      <w:r>
        <w:rPr>
          <w:rFonts w:hint="eastAsia"/>
        </w:rPr>
        <w:t>Анализ</w:t>
      </w:r>
      <w:r>
        <w:t xml:space="preserve"> </w:t>
      </w:r>
      <w:r>
        <w:rPr>
          <w:rFonts w:hint="eastAsia"/>
        </w:rPr>
        <w:t>литой</w:t>
      </w:r>
      <w:r>
        <w:t xml:space="preserve"> </w:t>
      </w:r>
      <w:r>
        <w:rPr>
          <w:rFonts w:hint="eastAsia"/>
        </w:rPr>
        <w:t>структуры</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lastRenderedPageBreak/>
        <w:t>после</w:t>
      </w:r>
      <w:r>
        <w:t xml:space="preserve"> </w:t>
      </w:r>
      <w:r>
        <w:rPr>
          <w:rFonts w:hint="eastAsia"/>
        </w:rPr>
        <w:t>ступенчатого</w:t>
      </w:r>
    </w:p>
    <w:p w14:paraId="183FC865" w14:textId="77777777" w:rsidR="001E5060" w:rsidRDefault="001E5060" w:rsidP="001E5060"/>
    <w:p w14:paraId="61F785F5" w14:textId="77777777" w:rsidR="001E5060" w:rsidRDefault="001E5060" w:rsidP="001E5060">
      <w:r>
        <w:rPr>
          <w:rFonts w:hint="eastAsia"/>
        </w:rPr>
        <w:t>отжига</w:t>
      </w:r>
    </w:p>
    <w:p w14:paraId="6FDAFBD7" w14:textId="77777777" w:rsidR="001E5060" w:rsidRDefault="001E5060" w:rsidP="001E5060"/>
    <w:p w14:paraId="3EFC6044" w14:textId="77777777" w:rsidR="001E5060" w:rsidRDefault="001E5060" w:rsidP="001E5060">
      <w:r>
        <w:rPr>
          <w:rFonts w:hint="eastAsia"/>
        </w:rPr>
        <w:t>ГЛАВА</w:t>
      </w:r>
      <w:r>
        <w:t xml:space="preserve"> 4. </w:t>
      </w:r>
      <w:r>
        <w:rPr>
          <w:rFonts w:hint="eastAsia"/>
        </w:rPr>
        <w:t>АНАЛИЗ</w:t>
      </w:r>
      <w:r>
        <w:t xml:space="preserve"> </w:t>
      </w:r>
      <w:r>
        <w:rPr>
          <w:rFonts w:hint="eastAsia"/>
        </w:rPr>
        <w:t>ФАЗОВОГО</w:t>
      </w:r>
      <w:r>
        <w:t xml:space="preserve"> </w:t>
      </w:r>
      <w:r>
        <w:rPr>
          <w:rFonts w:hint="eastAsia"/>
        </w:rPr>
        <w:t>СОСТАВА</w:t>
      </w:r>
      <w:r>
        <w:t xml:space="preserve"> </w:t>
      </w:r>
      <w:r>
        <w:rPr>
          <w:rFonts w:hint="eastAsia"/>
        </w:rPr>
        <w:t>И</w:t>
      </w:r>
      <w:r>
        <w:t xml:space="preserve"> </w:t>
      </w:r>
      <w:r>
        <w:rPr>
          <w:rFonts w:hint="eastAsia"/>
        </w:rPr>
        <w:t>ЛИТОЙ</w:t>
      </w:r>
      <w:r>
        <w:t xml:space="preserve"> </w:t>
      </w:r>
      <w:r>
        <w:rPr>
          <w:rFonts w:hint="eastAsia"/>
        </w:rPr>
        <w:t>СТРУКТУРЫ</w:t>
      </w:r>
    </w:p>
    <w:p w14:paraId="7305DF9A" w14:textId="77777777" w:rsidR="001E5060" w:rsidRDefault="001E5060" w:rsidP="001E5060"/>
    <w:p w14:paraId="435FFB0D" w14:textId="77777777" w:rsidR="001E5060" w:rsidRDefault="001E5060" w:rsidP="001E5060">
      <w:r>
        <w:rPr>
          <w:rFonts w:hint="eastAsia"/>
        </w:rPr>
        <w:t>ГЛАВА</w:t>
      </w:r>
      <w:r>
        <w:t xml:space="preserve"> 5. </w:t>
      </w:r>
      <w:r>
        <w:rPr>
          <w:rFonts w:hint="eastAsia"/>
        </w:rPr>
        <w:t>ТЕХНОЛОГИЧНОСТЬ</w:t>
      </w:r>
      <w:r>
        <w:t xml:space="preserve"> </w:t>
      </w:r>
      <w:r>
        <w:rPr>
          <w:rFonts w:hint="eastAsia"/>
        </w:rPr>
        <w:t>СПЛАВА</w:t>
      </w:r>
      <w:r>
        <w:t xml:space="preserve"> </w:t>
      </w:r>
      <w:r>
        <w:rPr>
          <w:rFonts w:hint="eastAsia"/>
        </w:rPr>
        <w:t>ПРИ</w:t>
      </w:r>
      <w:r>
        <w:t xml:space="preserve"> </w:t>
      </w:r>
      <w:r>
        <w:rPr>
          <w:rFonts w:hint="eastAsia"/>
        </w:rPr>
        <w:t>ПРОКАТКЕ</w:t>
      </w:r>
      <w:r>
        <w:t xml:space="preserve"> </w:t>
      </w:r>
      <w:r>
        <w:rPr>
          <w:rFonts w:hint="eastAsia"/>
        </w:rPr>
        <w:t>И</w:t>
      </w:r>
    </w:p>
    <w:p w14:paraId="542EEEF9" w14:textId="77777777" w:rsidR="001E5060" w:rsidRDefault="001E5060" w:rsidP="001E5060"/>
    <w:p w14:paraId="2792AAB7" w14:textId="77777777" w:rsidR="001E5060" w:rsidRDefault="001E5060" w:rsidP="001E5060">
      <w:r>
        <w:rPr>
          <w:rFonts w:hint="eastAsia"/>
        </w:rPr>
        <w:t>ФОРМИРОВАНИЕ</w:t>
      </w:r>
      <w:r>
        <w:t xml:space="preserve"> </w:t>
      </w:r>
      <w:r>
        <w:rPr>
          <w:rFonts w:hint="eastAsia"/>
        </w:rPr>
        <w:t>СТРУКТУРЫ</w:t>
      </w:r>
      <w:r>
        <w:t xml:space="preserve"> </w:t>
      </w:r>
      <w:r>
        <w:rPr>
          <w:rFonts w:hint="eastAsia"/>
        </w:rPr>
        <w:t>ЛИСТА</w:t>
      </w:r>
    </w:p>
    <w:p w14:paraId="40ABE34E" w14:textId="77777777" w:rsidR="001E5060" w:rsidRDefault="001E5060" w:rsidP="001E5060"/>
    <w:p w14:paraId="1D3C035A" w14:textId="77777777" w:rsidR="001E5060" w:rsidRDefault="001E5060" w:rsidP="001E5060">
      <w:r>
        <w:rPr>
          <w:rFonts w:hint="eastAsia"/>
        </w:rPr>
        <w:t>ГЛАВА</w:t>
      </w:r>
      <w:r>
        <w:t xml:space="preserve"> 6. </w:t>
      </w:r>
      <w:r>
        <w:rPr>
          <w:rFonts w:hint="eastAsia"/>
        </w:rPr>
        <w:t>ТЕХНОЛОГИЧНОСТЬ</w:t>
      </w:r>
      <w:r>
        <w:t xml:space="preserve"> </w:t>
      </w:r>
      <w:r>
        <w:rPr>
          <w:rFonts w:hint="eastAsia"/>
        </w:rPr>
        <w:t>СПЛАВА</w:t>
      </w:r>
      <w:r>
        <w:t xml:space="preserve"> </w:t>
      </w:r>
      <w:r>
        <w:rPr>
          <w:rFonts w:hint="eastAsia"/>
        </w:rPr>
        <w:t>ПРИ</w:t>
      </w:r>
      <w:r>
        <w:t xml:space="preserve"> </w:t>
      </w:r>
      <w:r>
        <w:rPr>
          <w:rFonts w:hint="eastAsia"/>
        </w:rPr>
        <w:t>АРГОНОДУГОВОЙ</w:t>
      </w:r>
      <w:r>
        <w:t xml:space="preserve"> </w:t>
      </w:r>
      <w:r>
        <w:rPr>
          <w:rFonts w:hint="eastAsia"/>
        </w:rPr>
        <w:t>СВАРКЕ</w:t>
      </w:r>
      <w:r>
        <w:t xml:space="preserve"> </w:t>
      </w:r>
      <w:r>
        <w:rPr>
          <w:rFonts w:hint="eastAsia"/>
        </w:rPr>
        <w:t>И</w:t>
      </w:r>
      <w:r>
        <w:t xml:space="preserve"> </w:t>
      </w:r>
      <w:r>
        <w:rPr>
          <w:rFonts w:hint="eastAsia"/>
        </w:rPr>
        <w:t>ФОРМИРОВАНИЕ</w:t>
      </w:r>
      <w:r>
        <w:t xml:space="preserve"> </w:t>
      </w:r>
      <w:r>
        <w:rPr>
          <w:rFonts w:hint="eastAsia"/>
        </w:rPr>
        <w:t>СТРУКТУРЫ</w:t>
      </w:r>
      <w:r>
        <w:t xml:space="preserve"> </w:t>
      </w:r>
      <w:r>
        <w:rPr>
          <w:rFonts w:hint="eastAsia"/>
        </w:rPr>
        <w:t>СВАРНОГО</w:t>
      </w:r>
      <w:r>
        <w:t xml:space="preserve"> </w:t>
      </w:r>
      <w:r>
        <w:rPr>
          <w:rFonts w:hint="eastAsia"/>
        </w:rPr>
        <w:t>СОЕДИНЕНИЯ</w:t>
      </w:r>
    </w:p>
    <w:p w14:paraId="22594945" w14:textId="77777777" w:rsidR="001E5060" w:rsidRDefault="001E5060" w:rsidP="001E5060"/>
    <w:p w14:paraId="565CB109" w14:textId="77777777" w:rsidR="001E5060" w:rsidRDefault="001E5060" w:rsidP="001E5060">
      <w:r>
        <w:t xml:space="preserve">6.1 </w:t>
      </w:r>
      <w:r>
        <w:rPr>
          <w:rFonts w:hint="eastAsia"/>
        </w:rPr>
        <w:t>Опробование</w:t>
      </w:r>
      <w:r>
        <w:t xml:space="preserve"> </w:t>
      </w:r>
      <w:r>
        <w:rPr>
          <w:rFonts w:hint="eastAsia"/>
        </w:rPr>
        <w:t>на</w:t>
      </w:r>
      <w:r>
        <w:t xml:space="preserve"> </w:t>
      </w:r>
      <w:r>
        <w:rPr>
          <w:rFonts w:hint="eastAsia"/>
        </w:rPr>
        <w:t>проплав</w:t>
      </w:r>
      <w:r>
        <w:t xml:space="preserve"> </w:t>
      </w:r>
      <w:r>
        <w:rPr>
          <w:rFonts w:hint="eastAsia"/>
        </w:rPr>
        <w:t>цельнолистового</w:t>
      </w:r>
      <w:r>
        <w:t xml:space="preserve"> </w:t>
      </w:r>
      <w:r>
        <w:rPr>
          <w:rFonts w:hint="eastAsia"/>
        </w:rPr>
        <w:t>металла</w:t>
      </w:r>
    </w:p>
    <w:p w14:paraId="3D007F5C" w14:textId="77777777" w:rsidR="001E5060" w:rsidRDefault="001E5060" w:rsidP="001E5060"/>
    <w:p w14:paraId="5722C523" w14:textId="77777777" w:rsidR="001E5060" w:rsidRDefault="001E5060" w:rsidP="001E5060">
      <w:r>
        <w:t xml:space="preserve">6.2 </w:t>
      </w:r>
      <w:r>
        <w:rPr>
          <w:rFonts w:hint="eastAsia"/>
        </w:rPr>
        <w:t>Внешний</w:t>
      </w:r>
      <w:r>
        <w:t xml:space="preserve"> </w:t>
      </w:r>
      <w:r>
        <w:rPr>
          <w:rFonts w:hint="eastAsia"/>
        </w:rPr>
        <w:t>вид</w:t>
      </w:r>
      <w:r>
        <w:t xml:space="preserve"> </w:t>
      </w:r>
      <w:r>
        <w:rPr>
          <w:rFonts w:hint="eastAsia"/>
        </w:rPr>
        <w:t>и</w:t>
      </w:r>
      <w:r>
        <w:t xml:space="preserve"> </w:t>
      </w:r>
      <w:r>
        <w:rPr>
          <w:rFonts w:hint="eastAsia"/>
        </w:rPr>
        <w:t>микроструктура</w:t>
      </w:r>
      <w:r>
        <w:t xml:space="preserve"> </w:t>
      </w:r>
      <w:r>
        <w:rPr>
          <w:rFonts w:hint="eastAsia"/>
        </w:rPr>
        <w:t>сварных</w:t>
      </w:r>
      <w:r>
        <w:t xml:space="preserve"> </w:t>
      </w:r>
      <w:r>
        <w:rPr>
          <w:rFonts w:hint="eastAsia"/>
        </w:rPr>
        <w:t>соединений</w:t>
      </w:r>
    </w:p>
    <w:p w14:paraId="6BF1ABF3" w14:textId="77777777" w:rsidR="001E5060" w:rsidRDefault="001E5060" w:rsidP="001E5060"/>
    <w:p w14:paraId="315E7A1F" w14:textId="77777777" w:rsidR="001E5060" w:rsidRDefault="001E5060" w:rsidP="001E5060">
      <w:r>
        <w:t xml:space="preserve">6.3 </w:t>
      </w:r>
      <w:r>
        <w:rPr>
          <w:rFonts w:hint="eastAsia"/>
        </w:rPr>
        <w:t>Механические</w:t>
      </w:r>
      <w:r>
        <w:t xml:space="preserve"> </w:t>
      </w:r>
      <w:r>
        <w:rPr>
          <w:rFonts w:hint="eastAsia"/>
        </w:rPr>
        <w:t>свойства</w:t>
      </w:r>
      <w:r>
        <w:t xml:space="preserve"> </w:t>
      </w:r>
      <w:r>
        <w:rPr>
          <w:rFonts w:hint="eastAsia"/>
        </w:rPr>
        <w:t>сварных</w:t>
      </w:r>
      <w:r>
        <w:t xml:space="preserve"> </w:t>
      </w:r>
      <w:r>
        <w:rPr>
          <w:rFonts w:hint="eastAsia"/>
        </w:rPr>
        <w:t>соединений</w:t>
      </w:r>
    </w:p>
    <w:p w14:paraId="107FC005" w14:textId="77777777" w:rsidR="001E5060" w:rsidRDefault="001E5060" w:rsidP="001E5060"/>
    <w:p w14:paraId="0FF6419B" w14:textId="77777777" w:rsidR="001E5060" w:rsidRDefault="001E5060" w:rsidP="001E5060">
      <w:r>
        <w:t xml:space="preserve">6.4 </w:t>
      </w:r>
      <w:r>
        <w:rPr>
          <w:rFonts w:hint="eastAsia"/>
        </w:rPr>
        <w:t>Фрактография</w:t>
      </w:r>
      <w:r>
        <w:t xml:space="preserve"> </w:t>
      </w:r>
      <w:r>
        <w:rPr>
          <w:rFonts w:hint="eastAsia"/>
        </w:rPr>
        <w:t>и</w:t>
      </w:r>
      <w:r>
        <w:t xml:space="preserve"> </w:t>
      </w:r>
      <w:r>
        <w:rPr>
          <w:rFonts w:hint="eastAsia"/>
        </w:rPr>
        <w:t>компьютерная</w:t>
      </w:r>
      <w:r>
        <w:t xml:space="preserve"> </w:t>
      </w:r>
      <w:r>
        <w:rPr>
          <w:rFonts w:hint="eastAsia"/>
        </w:rPr>
        <w:t>томография</w:t>
      </w:r>
      <w:r>
        <w:t xml:space="preserve"> </w:t>
      </w:r>
      <w:r>
        <w:rPr>
          <w:rFonts w:hint="eastAsia"/>
        </w:rPr>
        <w:t>сварных</w:t>
      </w:r>
      <w:r>
        <w:t xml:space="preserve"> </w:t>
      </w:r>
      <w:r>
        <w:rPr>
          <w:rFonts w:hint="eastAsia"/>
        </w:rPr>
        <w:t>соединений</w:t>
      </w:r>
    </w:p>
    <w:p w14:paraId="753F9D37" w14:textId="77777777" w:rsidR="001E5060" w:rsidRDefault="001E5060" w:rsidP="001E5060"/>
    <w:p w14:paraId="247F32E1" w14:textId="77777777" w:rsidR="001E5060" w:rsidRDefault="001E5060" w:rsidP="001E5060">
      <w:r>
        <w:rPr>
          <w:rFonts w:hint="eastAsia"/>
        </w:rPr>
        <w:t>ЗАКЛЮЧЕНИЕ</w:t>
      </w:r>
      <w:r>
        <w:t xml:space="preserve"> </w:t>
      </w:r>
      <w:r>
        <w:rPr>
          <w:rFonts w:hint="eastAsia"/>
        </w:rPr>
        <w:t>И</w:t>
      </w:r>
      <w:r>
        <w:t xml:space="preserve"> </w:t>
      </w:r>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3ECFAACB" w14:textId="77777777" w:rsidR="001E5060" w:rsidRDefault="001E5060" w:rsidP="001E5060"/>
    <w:p w14:paraId="3FD80B68" w14:textId="77777777" w:rsidR="001E5060" w:rsidRDefault="001E5060" w:rsidP="001E5060">
      <w:r>
        <w:rPr>
          <w:rFonts w:hint="eastAsia"/>
        </w:rPr>
        <w:t>СПИСОК</w:t>
      </w:r>
      <w:r>
        <w:t xml:space="preserve"> </w:t>
      </w:r>
      <w:r>
        <w:rPr>
          <w:rFonts w:hint="eastAsia"/>
        </w:rPr>
        <w:t>ИСПОЛЬЗОВАННЫХ</w:t>
      </w:r>
      <w:r>
        <w:t xml:space="preserve"> </w:t>
      </w:r>
      <w:r>
        <w:rPr>
          <w:rFonts w:hint="eastAsia"/>
        </w:rPr>
        <w:t>ИСТОЧНИКОВ</w:t>
      </w:r>
    </w:p>
    <w:p w14:paraId="5E3A7091" w14:textId="77777777" w:rsidR="001E5060" w:rsidRDefault="001E5060" w:rsidP="001E5060"/>
    <w:p w14:paraId="02FD5813" w14:textId="77777777" w:rsidR="001E5060" w:rsidRDefault="001E5060" w:rsidP="001E5060">
      <w:r>
        <w:rPr>
          <w:rFonts w:hint="eastAsia"/>
        </w:rPr>
        <w:t>ПРИЛОЖЕНИЕ</w:t>
      </w:r>
      <w:r>
        <w:t xml:space="preserve"> </w:t>
      </w:r>
      <w:r>
        <w:rPr>
          <w:rFonts w:hint="eastAsia"/>
        </w:rPr>
        <w:t>А</w:t>
      </w:r>
      <w:r>
        <w:t xml:space="preserve"> </w:t>
      </w:r>
      <w:r>
        <w:rPr>
          <w:rFonts w:hint="eastAsia"/>
        </w:rPr>
        <w:t>Патент</w:t>
      </w:r>
    </w:p>
    <w:p w14:paraId="4C288BDF" w14:textId="77777777" w:rsidR="001E5060" w:rsidRDefault="001E5060" w:rsidP="001E5060"/>
    <w:p w14:paraId="3B067781" w14:textId="4A8AC1FB" w:rsidR="001E5060" w:rsidRPr="001E5060" w:rsidRDefault="001E5060" w:rsidP="001E5060">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p>
    <w:sectPr w:rsidR="001E5060" w:rsidRPr="001E5060" w:rsidSect="005014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23BB" w14:textId="77777777" w:rsidR="0050143B" w:rsidRDefault="0050143B">
      <w:pPr>
        <w:spacing w:after="0" w:line="240" w:lineRule="auto"/>
      </w:pPr>
      <w:r>
        <w:separator/>
      </w:r>
    </w:p>
  </w:endnote>
  <w:endnote w:type="continuationSeparator" w:id="0">
    <w:p w14:paraId="7B2D0A45" w14:textId="77777777" w:rsidR="0050143B" w:rsidRDefault="0050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17E7" w14:textId="77777777" w:rsidR="0050143B" w:rsidRDefault="0050143B"/>
    <w:p w14:paraId="283DEEC8" w14:textId="77777777" w:rsidR="0050143B" w:rsidRDefault="0050143B"/>
    <w:p w14:paraId="6AFE3DC7" w14:textId="77777777" w:rsidR="0050143B" w:rsidRDefault="0050143B"/>
    <w:p w14:paraId="3694F44E" w14:textId="77777777" w:rsidR="0050143B" w:rsidRDefault="0050143B"/>
    <w:p w14:paraId="0B6D154D" w14:textId="77777777" w:rsidR="0050143B" w:rsidRDefault="0050143B"/>
    <w:p w14:paraId="72D6F0F4" w14:textId="77777777" w:rsidR="0050143B" w:rsidRDefault="0050143B"/>
    <w:p w14:paraId="3AE6B382" w14:textId="77777777" w:rsidR="0050143B" w:rsidRDefault="005014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0E9166" wp14:editId="09ECD9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F7276" w14:textId="77777777" w:rsidR="0050143B" w:rsidRDefault="005014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E91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6F7276" w14:textId="77777777" w:rsidR="0050143B" w:rsidRDefault="005014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81473C" w14:textId="77777777" w:rsidR="0050143B" w:rsidRDefault="0050143B"/>
    <w:p w14:paraId="5D96ADCC" w14:textId="77777777" w:rsidR="0050143B" w:rsidRDefault="0050143B"/>
    <w:p w14:paraId="7896659D" w14:textId="77777777" w:rsidR="0050143B" w:rsidRDefault="005014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68E4EC" wp14:editId="792308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ACCF" w14:textId="77777777" w:rsidR="0050143B" w:rsidRDefault="0050143B"/>
                          <w:p w14:paraId="2A187BA2" w14:textId="77777777" w:rsidR="0050143B" w:rsidRDefault="005014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8E4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5EACCF" w14:textId="77777777" w:rsidR="0050143B" w:rsidRDefault="0050143B"/>
                    <w:p w14:paraId="2A187BA2" w14:textId="77777777" w:rsidR="0050143B" w:rsidRDefault="005014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C53790" w14:textId="77777777" w:rsidR="0050143B" w:rsidRDefault="0050143B"/>
    <w:p w14:paraId="74F16F25" w14:textId="77777777" w:rsidR="0050143B" w:rsidRDefault="0050143B">
      <w:pPr>
        <w:rPr>
          <w:sz w:val="2"/>
          <w:szCs w:val="2"/>
        </w:rPr>
      </w:pPr>
    </w:p>
    <w:p w14:paraId="6D41C47E" w14:textId="77777777" w:rsidR="0050143B" w:rsidRDefault="0050143B"/>
    <w:p w14:paraId="0F1BFEE7" w14:textId="77777777" w:rsidR="0050143B" w:rsidRDefault="0050143B">
      <w:pPr>
        <w:spacing w:after="0" w:line="240" w:lineRule="auto"/>
      </w:pPr>
    </w:p>
  </w:footnote>
  <w:footnote w:type="continuationSeparator" w:id="0">
    <w:p w14:paraId="4DBD6111" w14:textId="77777777" w:rsidR="0050143B" w:rsidRDefault="0050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43B"/>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28226</TotalTime>
  <Pages>4</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3647</cp:revision>
  <cp:lastPrinted>2009-02-06T05:36:00Z</cp:lastPrinted>
  <dcterms:created xsi:type="dcterms:W3CDTF">2024-01-07T13:43:00Z</dcterms:created>
  <dcterms:modified xsi:type="dcterms:W3CDTF">2024-02-21T15:18:00Z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