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0E" w:rsidRDefault="00C66757" w:rsidP="00C66757">
      <w:pPr>
        <w:rPr>
          <w:rFonts w:ascii="Times New Roman" w:eastAsia="Calibri" w:hAnsi="Times New Roman" w:cs="Times New Roman"/>
          <w:b/>
          <w:sz w:val="24"/>
          <w:szCs w:val="24"/>
        </w:rPr>
      </w:pPr>
      <w:r w:rsidRPr="00C66757">
        <w:rPr>
          <w:rFonts w:ascii="Times New Roman" w:eastAsia="Calibri" w:hAnsi="Times New Roman" w:cs="Times New Roman" w:hint="eastAsia"/>
          <w:b/>
          <w:sz w:val="24"/>
          <w:szCs w:val="24"/>
        </w:rPr>
        <w:t>Лазарева</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Александра</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Сергеевна</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Лексические</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средства</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выражения</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понятия</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свобода</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в</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современном</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английском</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языке</w:t>
      </w:r>
      <w:r w:rsidRPr="00C66757">
        <w:rPr>
          <w:rFonts w:ascii="Times New Roman" w:eastAsia="Calibri" w:hAnsi="Times New Roman" w:cs="Times New Roman"/>
          <w:b/>
          <w:sz w:val="24"/>
          <w:szCs w:val="24"/>
        </w:rPr>
        <w:t xml:space="preserve"> : </w:t>
      </w:r>
      <w:r w:rsidRPr="00C66757">
        <w:rPr>
          <w:rFonts w:ascii="Times New Roman" w:eastAsia="Calibri" w:hAnsi="Times New Roman" w:cs="Times New Roman" w:hint="eastAsia"/>
          <w:b/>
          <w:sz w:val="24"/>
          <w:szCs w:val="24"/>
        </w:rPr>
        <w:t>диссертация</w:t>
      </w:r>
      <w:r w:rsidRPr="00C66757">
        <w:rPr>
          <w:rFonts w:ascii="Times New Roman" w:eastAsia="Calibri" w:hAnsi="Times New Roman" w:cs="Times New Roman"/>
          <w:b/>
          <w:sz w:val="24"/>
          <w:szCs w:val="24"/>
        </w:rPr>
        <w:t xml:space="preserve"> ... </w:t>
      </w:r>
      <w:r w:rsidRPr="00C66757">
        <w:rPr>
          <w:rFonts w:ascii="Times New Roman" w:eastAsia="Calibri" w:hAnsi="Times New Roman" w:cs="Times New Roman" w:hint="eastAsia"/>
          <w:b/>
          <w:sz w:val="24"/>
          <w:szCs w:val="24"/>
        </w:rPr>
        <w:t>кандидата</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филологических</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наук</w:t>
      </w:r>
      <w:r w:rsidRPr="00C66757">
        <w:rPr>
          <w:rFonts w:ascii="Times New Roman" w:eastAsia="Calibri" w:hAnsi="Times New Roman" w:cs="Times New Roman"/>
          <w:b/>
          <w:sz w:val="24"/>
          <w:szCs w:val="24"/>
        </w:rPr>
        <w:t xml:space="preserve"> : 10.02.04 / </w:t>
      </w:r>
      <w:r w:rsidRPr="00C66757">
        <w:rPr>
          <w:rFonts w:ascii="Times New Roman" w:eastAsia="Calibri" w:hAnsi="Times New Roman" w:cs="Times New Roman" w:hint="eastAsia"/>
          <w:b/>
          <w:sz w:val="24"/>
          <w:szCs w:val="24"/>
        </w:rPr>
        <w:t>Лазарева</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Александра</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Сергеевна</w:t>
      </w:r>
      <w:r w:rsidRPr="00C66757">
        <w:rPr>
          <w:rFonts w:ascii="Times New Roman" w:eastAsia="Calibri" w:hAnsi="Times New Roman" w:cs="Times New Roman"/>
          <w:b/>
          <w:sz w:val="24"/>
          <w:szCs w:val="24"/>
        </w:rPr>
        <w:t>; [</w:t>
      </w:r>
      <w:r w:rsidRPr="00C66757">
        <w:rPr>
          <w:rFonts w:ascii="Times New Roman" w:eastAsia="Calibri" w:hAnsi="Times New Roman" w:cs="Times New Roman" w:hint="eastAsia"/>
          <w:b/>
          <w:sz w:val="24"/>
          <w:szCs w:val="24"/>
        </w:rPr>
        <w:t>Место</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защиты</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Моск</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пед</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гос</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ун</w:t>
      </w:r>
      <w:r w:rsidRPr="00C66757">
        <w:rPr>
          <w:rFonts w:ascii="Times New Roman" w:eastAsia="Calibri" w:hAnsi="Times New Roman" w:cs="Times New Roman"/>
          <w:b/>
          <w:sz w:val="24"/>
          <w:szCs w:val="24"/>
        </w:rPr>
        <w:t>-</w:t>
      </w:r>
      <w:r w:rsidRPr="00C66757">
        <w:rPr>
          <w:rFonts w:ascii="Times New Roman" w:eastAsia="Calibri" w:hAnsi="Times New Roman" w:cs="Times New Roman" w:hint="eastAsia"/>
          <w:b/>
          <w:sz w:val="24"/>
          <w:szCs w:val="24"/>
        </w:rPr>
        <w:t>т</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Москва</w:t>
      </w:r>
      <w:r w:rsidRPr="00C66757">
        <w:rPr>
          <w:rFonts w:ascii="Times New Roman" w:eastAsia="Calibri" w:hAnsi="Times New Roman" w:cs="Times New Roman"/>
          <w:b/>
          <w:sz w:val="24"/>
          <w:szCs w:val="24"/>
        </w:rPr>
        <w:t xml:space="preserve">, 2007.- 195 </w:t>
      </w:r>
      <w:r w:rsidRPr="00C66757">
        <w:rPr>
          <w:rFonts w:ascii="Times New Roman" w:eastAsia="Calibri" w:hAnsi="Times New Roman" w:cs="Times New Roman" w:hint="eastAsia"/>
          <w:b/>
          <w:sz w:val="24"/>
          <w:szCs w:val="24"/>
        </w:rPr>
        <w:t>с</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ил</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РГБ</w:t>
      </w:r>
      <w:r w:rsidRPr="00C66757">
        <w:rPr>
          <w:rFonts w:ascii="Times New Roman" w:eastAsia="Calibri" w:hAnsi="Times New Roman" w:cs="Times New Roman"/>
          <w:b/>
          <w:sz w:val="24"/>
          <w:szCs w:val="24"/>
        </w:rPr>
        <w:t xml:space="preserve"> </w:t>
      </w:r>
      <w:r w:rsidRPr="00C66757">
        <w:rPr>
          <w:rFonts w:ascii="Times New Roman" w:eastAsia="Calibri" w:hAnsi="Times New Roman" w:cs="Times New Roman" w:hint="eastAsia"/>
          <w:b/>
          <w:sz w:val="24"/>
          <w:szCs w:val="24"/>
        </w:rPr>
        <w:t>ОД</w:t>
      </w:r>
      <w:r w:rsidRPr="00C66757">
        <w:rPr>
          <w:rFonts w:ascii="Times New Roman" w:eastAsia="Calibri" w:hAnsi="Times New Roman" w:cs="Times New Roman"/>
          <w:b/>
          <w:sz w:val="24"/>
          <w:szCs w:val="24"/>
        </w:rPr>
        <w:t>, 61 07-10/1995</w:t>
      </w:r>
    </w:p>
    <w:p w:rsidR="00C66757" w:rsidRDefault="00C66757" w:rsidP="00C66757">
      <w:pPr>
        <w:rPr>
          <w:rFonts w:ascii="Times New Roman" w:eastAsia="Calibri" w:hAnsi="Times New Roman" w:cs="Times New Roman"/>
          <w:b/>
          <w:sz w:val="24"/>
          <w:szCs w:val="24"/>
        </w:rPr>
      </w:pPr>
    </w:p>
    <w:p w:rsidR="00C66757" w:rsidRDefault="00C66757" w:rsidP="00C66757">
      <w:pPr>
        <w:rPr>
          <w:rFonts w:ascii="Times New Roman" w:eastAsia="Calibri" w:hAnsi="Times New Roman" w:cs="Times New Roman"/>
          <w:b/>
          <w:sz w:val="24"/>
          <w:szCs w:val="24"/>
        </w:rPr>
      </w:pPr>
    </w:p>
    <w:p w:rsidR="00C66757" w:rsidRDefault="00C66757" w:rsidP="00C66757">
      <w:pPr>
        <w:rPr>
          <w:rFonts w:ascii="Times New Roman" w:eastAsia="Calibri" w:hAnsi="Times New Roman" w:cs="Times New Roman"/>
          <w:b/>
          <w:sz w:val="24"/>
          <w:szCs w:val="24"/>
        </w:rPr>
      </w:pPr>
    </w:p>
    <w:p w:rsidR="00C66757" w:rsidRPr="00C66757" w:rsidRDefault="00C66757" w:rsidP="00C66757">
      <w:pPr>
        <w:shd w:val="clear" w:color="auto" w:fill="FFFFFF"/>
        <w:tabs>
          <w:tab w:val="clear" w:pos="709"/>
        </w:tabs>
        <w:suppressAutoHyphens w:val="0"/>
        <w:autoSpaceDE w:val="0"/>
        <w:autoSpaceDN w:val="0"/>
        <w:adjustRightInd w:val="0"/>
        <w:spacing w:after="0" w:line="240" w:lineRule="auto"/>
        <w:ind w:left="1603" w:firstLine="0"/>
        <w:jc w:val="left"/>
        <w:rPr>
          <w:rFonts w:ascii="Times New Roman" w:eastAsia="Times New Roman" w:hAnsi="Times New Roman" w:cs="Times New Roman"/>
          <w:kern w:val="0"/>
          <w:sz w:val="20"/>
          <w:szCs w:val="20"/>
          <w:lang w:eastAsia="ru-RU"/>
        </w:rPr>
      </w:pPr>
      <w:r w:rsidRPr="00C66757">
        <w:rPr>
          <w:rFonts w:ascii="Courier New" w:eastAsia="Times New Roman" w:hAnsi="Courier New" w:cs="Times New Roman"/>
          <w:spacing w:val="-7"/>
          <w:kern w:val="0"/>
          <w:sz w:val="32"/>
          <w:szCs w:val="32"/>
          <w:lang w:eastAsia="ru-RU"/>
        </w:rPr>
        <w:t>МОСКОВСКИЙ</w:t>
      </w:r>
      <w:r w:rsidRPr="00C66757">
        <w:rPr>
          <w:rFonts w:ascii="Courier New" w:eastAsia="Times New Roman" w:hAnsi="Courier New"/>
          <w:spacing w:val="-7"/>
          <w:kern w:val="0"/>
          <w:sz w:val="32"/>
          <w:szCs w:val="32"/>
          <w:lang w:eastAsia="ru-RU"/>
        </w:rPr>
        <w:t xml:space="preserve"> </w:t>
      </w:r>
      <w:r w:rsidRPr="00C66757">
        <w:rPr>
          <w:rFonts w:ascii="Courier New" w:eastAsia="Times New Roman" w:hAnsi="Courier New" w:cs="Times New Roman"/>
          <w:spacing w:val="-7"/>
          <w:kern w:val="0"/>
          <w:sz w:val="32"/>
          <w:szCs w:val="32"/>
          <w:lang w:eastAsia="ru-RU"/>
        </w:rPr>
        <w:t>ПЕДАГОГИЧЕСКИЙ</w:t>
      </w:r>
      <w:r w:rsidRPr="00C66757">
        <w:rPr>
          <w:rFonts w:ascii="Courier New" w:eastAsia="Times New Roman" w:hAnsi="Courier New"/>
          <w:spacing w:val="-7"/>
          <w:kern w:val="0"/>
          <w:sz w:val="32"/>
          <w:szCs w:val="32"/>
          <w:lang w:eastAsia="ru-RU"/>
        </w:rPr>
        <w:t xml:space="preserve"> </w:t>
      </w:r>
      <w:r w:rsidRPr="00C66757">
        <w:rPr>
          <w:rFonts w:ascii="Courier New" w:eastAsia="Times New Roman" w:hAnsi="Courier New" w:cs="Times New Roman"/>
          <w:spacing w:val="-7"/>
          <w:kern w:val="0"/>
          <w:sz w:val="32"/>
          <w:szCs w:val="32"/>
          <w:lang w:eastAsia="ru-RU"/>
        </w:rPr>
        <w:t>ГОСУДАРСТВЕННЫЙ</w:t>
      </w:r>
    </w:p>
    <w:p w:rsidR="00C66757" w:rsidRPr="00C66757" w:rsidRDefault="00C66757" w:rsidP="00C66757">
      <w:pPr>
        <w:shd w:val="clear" w:color="auto" w:fill="FFFFFF"/>
        <w:tabs>
          <w:tab w:val="clear" w:pos="709"/>
        </w:tabs>
        <w:suppressAutoHyphens w:val="0"/>
        <w:autoSpaceDE w:val="0"/>
        <w:autoSpaceDN w:val="0"/>
        <w:adjustRightInd w:val="0"/>
        <w:spacing w:after="0" w:line="240" w:lineRule="auto"/>
        <w:ind w:left="4358" w:firstLine="0"/>
        <w:jc w:val="left"/>
        <w:rPr>
          <w:rFonts w:ascii="Times New Roman" w:eastAsia="Times New Roman" w:hAnsi="Times New Roman" w:cs="Times New Roman"/>
          <w:kern w:val="0"/>
          <w:sz w:val="20"/>
          <w:szCs w:val="20"/>
          <w:lang w:eastAsia="ru-RU"/>
        </w:rPr>
      </w:pPr>
      <w:r w:rsidRPr="00C66757">
        <w:rPr>
          <w:rFonts w:ascii="Courier New" w:eastAsia="Times New Roman" w:hAnsi="Courier New" w:cs="Times New Roman"/>
          <w:spacing w:val="-6"/>
          <w:kern w:val="0"/>
          <w:sz w:val="32"/>
          <w:szCs w:val="32"/>
          <w:lang w:eastAsia="ru-RU"/>
        </w:rPr>
        <w:t>УНИВЕРСИТЕТ</w:t>
      </w:r>
    </w:p>
    <w:p w:rsidR="00C66757" w:rsidRPr="00C66757" w:rsidRDefault="00C66757" w:rsidP="00C66757">
      <w:pPr>
        <w:shd w:val="clear" w:color="auto" w:fill="FFFFFF"/>
        <w:tabs>
          <w:tab w:val="clear" w:pos="709"/>
        </w:tabs>
        <w:suppressAutoHyphens w:val="0"/>
        <w:autoSpaceDE w:val="0"/>
        <w:autoSpaceDN w:val="0"/>
        <w:adjustRightInd w:val="0"/>
        <w:spacing w:before="274" w:after="0" w:line="240" w:lineRule="auto"/>
        <w:ind w:left="6518"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На правах рукописи</w:t>
      </w:r>
    </w:p>
    <w:p w:rsidR="00C66757" w:rsidRPr="00C66757" w:rsidRDefault="00C66757" w:rsidP="00C66757">
      <w:pPr>
        <w:shd w:val="clear" w:color="auto" w:fill="FFFFFF"/>
        <w:tabs>
          <w:tab w:val="clear" w:pos="709"/>
        </w:tabs>
        <w:suppressAutoHyphens w:val="0"/>
        <w:autoSpaceDE w:val="0"/>
        <w:autoSpaceDN w:val="0"/>
        <w:adjustRightInd w:val="0"/>
        <w:spacing w:before="902" w:after="0" w:line="240" w:lineRule="auto"/>
        <w:ind w:left="3202"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9"/>
          <w:kern w:val="0"/>
          <w:sz w:val="34"/>
          <w:szCs w:val="34"/>
          <w:lang w:eastAsia="ru-RU"/>
        </w:rPr>
        <w:t>Лазарева Александра Сергеевна</w:t>
      </w:r>
    </w:p>
    <w:p w:rsidR="00C66757" w:rsidRPr="00C66757" w:rsidRDefault="00C66757" w:rsidP="00C66757">
      <w:pPr>
        <w:shd w:val="clear" w:color="auto" w:fill="FFFFFF"/>
        <w:tabs>
          <w:tab w:val="clear" w:pos="709"/>
        </w:tabs>
        <w:suppressAutoHyphens w:val="0"/>
        <w:autoSpaceDE w:val="0"/>
        <w:autoSpaceDN w:val="0"/>
        <w:adjustRightInd w:val="0"/>
        <w:spacing w:before="542" w:after="0" w:line="240" w:lineRule="auto"/>
        <w:ind w:firstLine="0"/>
        <w:jc w:val="left"/>
        <w:rPr>
          <w:rFonts w:ascii="Times New Roman" w:eastAsia="Times New Roman" w:hAnsi="Times New Roman" w:cs="Times New Roman"/>
          <w:kern w:val="0"/>
          <w:sz w:val="20"/>
          <w:szCs w:val="20"/>
          <w:lang w:eastAsia="ru-RU"/>
        </w:rPr>
      </w:pPr>
      <w:r w:rsidRPr="00C66757">
        <w:rPr>
          <w:rFonts w:ascii="Arial" w:eastAsia="Times New Roman" w:hAnsi="Arial" w:cs="Arial"/>
          <w:spacing w:val="19"/>
          <w:w w:val="85"/>
          <w:kern w:val="0"/>
          <w:sz w:val="26"/>
          <w:szCs w:val="26"/>
          <w:lang w:eastAsia="ru-RU"/>
        </w:rPr>
        <w:t>'04.200.8</w:t>
      </w:r>
      <w:r w:rsidRPr="00C66757">
        <w:rPr>
          <w:rFonts w:ascii="Arial" w:eastAsia="Times New Roman" w:hAnsi="Arial" w:cs="Arial"/>
          <w:w w:val="85"/>
          <w:kern w:val="0"/>
          <w:sz w:val="26"/>
          <w:szCs w:val="26"/>
          <w:lang w:eastAsia="ru-RU"/>
        </w:rPr>
        <w:t xml:space="preserve"> </w:t>
      </w:r>
      <w:r w:rsidRPr="00C66757">
        <w:rPr>
          <w:rFonts w:ascii="Arial" w:eastAsia="Times New Roman" w:hAnsi="Arial" w:cs="Arial"/>
          <w:spacing w:val="59"/>
          <w:w w:val="85"/>
          <w:kern w:val="0"/>
          <w:sz w:val="26"/>
          <w:szCs w:val="26"/>
          <w:lang w:eastAsia="ru-RU"/>
        </w:rPr>
        <w:t>0533</w:t>
      </w:r>
      <w:r w:rsidRPr="00C66757">
        <w:rPr>
          <w:rFonts w:ascii="Arial" w:eastAsia="Times New Roman" w:hAnsi="Arial" w:cs="Arial"/>
          <w:spacing w:val="59"/>
          <w:w w:val="85"/>
          <w:kern w:val="0"/>
          <w:sz w:val="26"/>
          <w:szCs w:val="26"/>
          <w:lang w:val="en-US" w:eastAsia="ru-RU"/>
        </w:rPr>
        <w:t>S</w:t>
      </w:r>
      <w:r w:rsidRPr="00C66757">
        <w:rPr>
          <w:rFonts w:ascii="Arial" w:eastAsia="Times New Roman" w:hAnsi="Arial" w:cs="Arial"/>
          <w:spacing w:val="59"/>
          <w:w w:val="85"/>
          <w:kern w:val="0"/>
          <w:sz w:val="26"/>
          <w:szCs w:val="26"/>
          <w:lang w:eastAsia="ru-RU"/>
        </w:rPr>
        <w:t>-</w:t>
      </w:r>
    </w:p>
    <w:p w:rsidR="00C66757" w:rsidRPr="00C66757" w:rsidRDefault="00C66757" w:rsidP="00C66757">
      <w:pPr>
        <w:shd w:val="clear" w:color="auto" w:fill="FFFFFF"/>
        <w:tabs>
          <w:tab w:val="clear" w:pos="709"/>
        </w:tabs>
        <w:suppressAutoHyphens w:val="0"/>
        <w:autoSpaceDE w:val="0"/>
        <w:autoSpaceDN w:val="0"/>
        <w:adjustRightInd w:val="0"/>
        <w:spacing w:before="1219" w:after="0" w:line="365" w:lineRule="exact"/>
        <w:ind w:left="1056" w:firstLine="144"/>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34"/>
          <w:szCs w:val="34"/>
          <w:lang w:eastAsia="ru-RU"/>
        </w:rPr>
        <w:t xml:space="preserve">ЛЕКСИЧЕСКИЕ СРЕДСТВА ВЫРАЖЕНИЯ ПОНЯТИЯ </w:t>
      </w:r>
      <w:r w:rsidRPr="00C66757">
        <w:rPr>
          <w:rFonts w:ascii="Times New Roman" w:eastAsia="Times New Roman" w:hAnsi="Times New Roman" w:cs="Times New Roman"/>
          <w:spacing w:val="-1"/>
          <w:kern w:val="0"/>
          <w:sz w:val="34"/>
          <w:szCs w:val="34"/>
          <w:lang w:eastAsia="ru-RU"/>
        </w:rPr>
        <w:t>«СВОБОДА» В СОВРЕМЕННОМ АНГЛИЙСКОМ ЯЗЫКЕ</w:t>
      </w:r>
    </w:p>
    <w:p w:rsidR="00C66757" w:rsidRPr="00C66757" w:rsidRDefault="00C66757" w:rsidP="00C66757">
      <w:pPr>
        <w:shd w:val="clear" w:color="auto" w:fill="FFFFFF"/>
        <w:tabs>
          <w:tab w:val="clear" w:pos="709"/>
        </w:tabs>
        <w:suppressAutoHyphens w:val="0"/>
        <w:autoSpaceDE w:val="0"/>
        <w:autoSpaceDN w:val="0"/>
        <w:adjustRightInd w:val="0"/>
        <w:spacing w:before="907" w:after="0" w:line="240" w:lineRule="auto"/>
        <w:ind w:left="2290"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10"/>
          <w:kern w:val="0"/>
          <w:sz w:val="34"/>
          <w:szCs w:val="34"/>
          <w:lang w:eastAsia="ru-RU"/>
        </w:rPr>
        <w:t>Специальность 10.02.04 — германские языки</w:t>
      </w:r>
    </w:p>
    <w:p w:rsidR="00C66757" w:rsidRPr="00C66757" w:rsidRDefault="00C66757" w:rsidP="00C66757">
      <w:pPr>
        <w:shd w:val="clear" w:color="auto" w:fill="FFFFFF"/>
        <w:tabs>
          <w:tab w:val="clear" w:pos="709"/>
        </w:tabs>
        <w:suppressAutoHyphens w:val="0"/>
        <w:autoSpaceDE w:val="0"/>
        <w:autoSpaceDN w:val="0"/>
        <w:adjustRightInd w:val="0"/>
        <w:spacing w:before="696" w:after="0" w:line="643" w:lineRule="exact"/>
        <w:ind w:left="3178" w:right="1843" w:hanging="739"/>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10"/>
          <w:kern w:val="0"/>
          <w:sz w:val="34"/>
          <w:szCs w:val="34"/>
          <w:lang w:eastAsia="ru-RU"/>
        </w:rPr>
        <w:t xml:space="preserve">Диссертация на соискание ученой степени </w:t>
      </w:r>
      <w:r w:rsidRPr="00C66757">
        <w:rPr>
          <w:rFonts w:ascii="Times New Roman" w:eastAsia="Times New Roman" w:hAnsi="Times New Roman" w:cs="Times New Roman"/>
          <w:spacing w:val="-8"/>
          <w:kern w:val="0"/>
          <w:sz w:val="34"/>
          <w:szCs w:val="34"/>
          <w:lang w:eastAsia="ru-RU"/>
        </w:rPr>
        <w:t>кандидата филологических наук</w:t>
      </w:r>
    </w:p>
    <w:p w:rsidR="00C66757" w:rsidRPr="00C66757" w:rsidRDefault="00C66757" w:rsidP="00C66757">
      <w:pPr>
        <w:shd w:val="clear" w:color="auto" w:fill="FFFFFF"/>
        <w:tabs>
          <w:tab w:val="clear" w:pos="709"/>
        </w:tabs>
        <w:suppressAutoHyphens w:val="0"/>
        <w:autoSpaceDE w:val="0"/>
        <w:autoSpaceDN w:val="0"/>
        <w:adjustRightInd w:val="0"/>
        <w:spacing w:before="1517" w:after="0" w:line="322" w:lineRule="exact"/>
        <w:ind w:left="6451" w:right="10" w:firstLine="0"/>
        <w:jc w:val="righ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2"/>
          <w:kern w:val="0"/>
          <w:sz w:val="28"/>
          <w:szCs w:val="28"/>
          <w:lang w:eastAsia="ru-RU"/>
        </w:rPr>
        <w:t xml:space="preserve">Научный руководитель </w:t>
      </w:r>
      <w:r w:rsidRPr="00C66757">
        <w:rPr>
          <w:rFonts w:ascii="Times New Roman" w:eastAsia="Times New Roman" w:hAnsi="Times New Roman" w:cs="Times New Roman"/>
          <w:kern w:val="0"/>
          <w:sz w:val="28"/>
          <w:szCs w:val="28"/>
          <w:lang w:eastAsia="ru-RU"/>
        </w:rPr>
        <w:t>доктор филологических наук,</w:t>
      </w:r>
    </w:p>
    <w:p w:rsidR="00C66757" w:rsidRPr="00C66757" w:rsidRDefault="00C66757" w:rsidP="00C66757">
      <w:pPr>
        <w:shd w:val="clear" w:color="auto" w:fill="FFFFFF"/>
        <w:tabs>
          <w:tab w:val="clear" w:pos="709"/>
        </w:tabs>
        <w:suppressAutoHyphens w:val="0"/>
        <w:autoSpaceDE w:val="0"/>
        <w:autoSpaceDN w:val="0"/>
        <w:adjustRightInd w:val="0"/>
        <w:spacing w:after="0" w:line="322" w:lineRule="exact"/>
        <w:ind w:left="8064" w:firstLine="0"/>
        <w:jc w:val="righ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 xml:space="preserve">доцент </w:t>
      </w:r>
      <w:r w:rsidRPr="00C66757">
        <w:rPr>
          <w:rFonts w:ascii="Times New Roman" w:eastAsia="Times New Roman" w:hAnsi="Times New Roman" w:cs="Times New Roman"/>
          <w:spacing w:val="-2"/>
          <w:kern w:val="0"/>
          <w:sz w:val="28"/>
          <w:szCs w:val="28"/>
          <w:lang w:eastAsia="ru-RU"/>
        </w:rPr>
        <w:t>О. Г. Чупрына</w:t>
      </w:r>
    </w:p>
    <w:p w:rsidR="00C66757" w:rsidRPr="00C66757" w:rsidRDefault="00C66757" w:rsidP="00C66757">
      <w:pPr>
        <w:shd w:val="clear" w:color="auto" w:fill="FFFFFF"/>
        <w:tabs>
          <w:tab w:val="clear" w:pos="709"/>
        </w:tabs>
        <w:suppressAutoHyphens w:val="0"/>
        <w:autoSpaceDE w:val="0"/>
        <w:autoSpaceDN w:val="0"/>
        <w:adjustRightInd w:val="0"/>
        <w:spacing w:before="2213" w:after="0" w:line="240" w:lineRule="auto"/>
        <w:ind w:left="4622"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1"/>
          <w:kern w:val="0"/>
          <w:sz w:val="28"/>
          <w:szCs w:val="28"/>
          <w:lang w:eastAsia="ru-RU"/>
        </w:rPr>
        <w:t>Москва 2007</w:t>
      </w:r>
    </w:p>
    <w:p w:rsidR="00C66757" w:rsidRPr="00C66757" w:rsidRDefault="00C66757" w:rsidP="00C66757">
      <w:pPr>
        <w:shd w:val="clear" w:color="auto" w:fill="FFFFFF"/>
        <w:tabs>
          <w:tab w:val="clear" w:pos="709"/>
        </w:tabs>
        <w:suppressAutoHyphens w:val="0"/>
        <w:autoSpaceDE w:val="0"/>
        <w:autoSpaceDN w:val="0"/>
        <w:adjustRightInd w:val="0"/>
        <w:spacing w:before="2213" w:after="0" w:line="240" w:lineRule="auto"/>
        <w:ind w:left="4622" w:firstLine="0"/>
        <w:jc w:val="left"/>
        <w:rPr>
          <w:rFonts w:ascii="Times New Roman" w:eastAsia="Times New Roman" w:hAnsi="Times New Roman" w:cs="Times New Roman"/>
          <w:kern w:val="0"/>
          <w:sz w:val="20"/>
          <w:szCs w:val="20"/>
          <w:lang w:eastAsia="ru-RU"/>
        </w:rPr>
        <w:sectPr w:rsidR="00C66757" w:rsidRPr="00C66757">
          <w:type w:val="continuous"/>
          <w:pgSz w:w="11909" w:h="16834"/>
          <w:pgMar w:top="1363" w:right="705" w:bottom="360" w:left="1028" w:header="720" w:footer="720" w:gutter="0"/>
          <w:cols w:space="60"/>
          <w:noEndnote/>
        </w:sectPr>
      </w:pPr>
    </w:p>
    <w:p w:rsidR="00C66757" w:rsidRPr="00C66757" w:rsidRDefault="00C66757" w:rsidP="00C66757">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b/>
          <w:bCs/>
          <w:spacing w:val="-3"/>
          <w:kern w:val="0"/>
          <w:sz w:val="28"/>
          <w:szCs w:val="28"/>
          <w:lang w:eastAsia="ru-RU"/>
        </w:rPr>
        <w:t>ОГЛАВЛЕНИЕ</w:t>
      </w:r>
    </w:p>
    <w:p w:rsidR="00C66757" w:rsidRPr="00C66757" w:rsidRDefault="00C66757" w:rsidP="00C66757">
      <w:pPr>
        <w:shd w:val="clear" w:color="auto" w:fill="FFFFFF"/>
        <w:tabs>
          <w:tab w:val="clear" w:pos="709"/>
          <w:tab w:val="left" w:leader="dot" w:pos="9322"/>
        </w:tabs>
        <w:suppressAutoHyphens w:val="0"/>
        <w:autoSpaceDE w:val="0"/>
        <w:autoSpaceDN w:val="0"/>
        <w:adjustRightInd w:val="0"/>
        <w:spacing w:before="725" w:after="0" w:line="480" w:lineRule="exact"/>
        <w:ind w:left="34"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Введение</w:t>
      </w:r>
      <w:r w:rsidRPr="00C66757">
        <w:rPr>
          <w:rFonts w:ascii="Times New Roman" w:eastAsia="Times New Roman" w:hAnsi="Times New Roman" w:cs="Times New Roman"/>
          <w:kern w:val="0"/>
          <w:sz w:val="28"/>
          <w:szCs w:val="28"/>
          <w:lang w:eastAsia="ru-RU"/>
        </w:rPr>
        <w:tab/>
        <w:t>4</w:t>
      </w:r>
    </w:p>
    <w:p w:rsidR="00C66757" w:rsidRPr="00C66757" w:rsidRDefault="00C66757" w:rsidP="00C66757">
      <w:pPr>
        <w:shd w:val="clear" w:color="auto" w:fill="FFFFFF"/>
        <w:tabs>
          <w:tab w:val="clear" w:pos="709"/>
        </w:tabs>
        <w:suppressAutoHyphens w:val="0"/>
        <w:autoSpaceDE w:val="0"/>
        <w:autoSpaceDN w:val="0"/>
        <w:adjustRightInd w:val="0"/>
        <w:spacing w:after="0" w:line="480" w:lineRule="exact"/>
        <w:ind w:left="29"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Глава 1. Теоретические основы изучения средств выражения понятия</w:t>
      </w:r>
    </w:p>
    <w:p w:rsidR="00C66757" w:rsidRPr="00C66757" w:rsidRDefault="00C66757" w:rsidP="00C66757">
      <w:pPr>
        <w:shd w:val="clear" w:color="auto" w:fill="FFFFFF"/>
        <w:tabs>
          <w:tab w:val="clear" w:pos="709"/>
          <w:tab w:val="left" w:leader="dot" w:pos="9302"/>
        </w:tabs>
        <w:suppressAutoHyphens w:val="0"/>
        <w:autoSpaceDE w:val="0"/>
        <w:autoSpaceDN w:val="0"/>
        <w:adjustRightInd w:val="0"/>
        <w:spacing w:after="0" w:line="480" w:lineRule="exact"/>
        <w:ind w:left="34"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1"/>
          <w:kern w:val="0"/>
          <w:sz w:val="28"/>
          <w:szCs w:val="28"/>
          <w:lang w:eastAsia="ru-RU"/>
        </w:rPr>
        <w:t>«свобода» в современном английском языке</w:t>
      </w:r>
      <w:r w:rsidRPr="00C66757">
        <w:rPr>
          <w:rFonts w:ascii="Times New Roman" w:eastAsia="Times New Roman" w:hAnsi="Times New Roman" w:cs="Times New Roman"/>
          <w:kern w:val="0"/>
          <w:sz w:val="28"/>
          <w:szCs w:val="28"/>
          <w:lang w:eastAsia="ru-RU"/>
        </w:rPr>
        <w:tab/>
        <w:t>8</w:t>
      </w:r>
    </w:p>
    <w:p w:rsidR="00C66757" w:rsidRPr="00C66757" w:rsidRDefault="00C66757" w:rsidP="00C66757">
      <w:pPr>
        <w:shd w:val="clear" w:color="auto" w:fill="FFFFFF"/>
        <w:tabs>
          <w:tab w:val="clear" w:pos="709"/>
          <w:tab w:val="left" w:leader="dot" w:pos="9331"/>
        </w:tabs>
        <w:suppressAutoHyphens w:val="0"/>
        <w:autoSpaceDE w:val="0"/>
        <w:autoSpaceDN w:val="0"/>
        <w:adjustRightInd w:val="0"/>
        <w:spacing w:after="0" w:line="480" w:lineRule="exact"/>
        <w:ind w:left="67"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1. 1. Представления о свободе в социальных науках</w:t>
      </w:r>
      <w:r w:rsidRPr="00C66757">
        <w:rPr>
          <w:rFonts w:ascii="Times New Roman" w:eastAsia="Times New Roman" w:hAnsi="Times New Roman" w:cs="Times New Roman"/>
          <w:kern w:val="0"/>
          <w:sz w:val="28"/>
          <w:szCs w:val="28"/>
          <w:lang w:eastAsia="ru-RU"/>
        </w:rPr>
        <w:tab/>
        <w:t>8</w:t>
      </w:r>
    </w:p>
    <w:p w:rsidR="00C66757" w:rsidRPr="00C66757" w:rsidRDefault="00C66757" w:rsidP="00C66757">
      <w:pPr>
        <w:shd w:val="clear" w:color="auto" w:fill="FFFFFF"/>
        <w:tabs>
          <w:tab w:val="clear" w:pos="709"/>
          <w:tab w:val="left" w:leader="dot" w:pos="9134"/>
        </w:tabs>
        <w:suppressAutoHyphens w:val="0"/>
        <w:autoSpaceDE w:val="0"/>
        <w:autoSpaceDN w:val="0"/>
        <w:adjustRightInd w:val="0"/>
        <w:spacing w:after="0" w:line="480" w:lineRule="exact"/>
        <w:ind w:left="62"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1"/>
          <w:kern w:val="0"/>
          <w:sz w:val="28"/>
          <w:szCs w:val="28"/>
          <w:lang w:eastAsia="ru-RU"/>
        </w:rPr>
        <w:t>1. 2.     Свобода как объект изучения в лингвистике</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22"/>
          <w:kern w:val="0"/>
          <w:sz w:val="28"/>
          <w:szCs w:val="28"/>
          <w:lang w:eastAsia="ru-RU"/>
        </w:rPr>
        <w:t>15</w:t>
      </w:r>
    </w:p>
    <w:p w:rsidR="00C66757" w:rsidRPr="00C66757" w:rsidRDefault="00C66757" w:rsidP="00C66757">
      <w:pPr>
        <w:shd w:val="clear" w:color="auto" w:fill="FFFFFF"/>
        <w:tabs>
          <w:tab w:val="clear" w:pos="709"/>
          <w:tab w:val="left" w:leader="dot" w:pos="9168"/>
        </w:tabs>
        <w:suppressAutoHyphens w:val="0"/>
        <w:autoSpaceDE w:val="0"/>
        <w:autoSpaceDN w:val="0"/>
        <w:adjustRightInd w:val="0"/>
        <w:spacing w:before="5" w:after="0" w:line="480" w:lineRule="exact"/>
        <w:ind w:left="62"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1.3.     Теоретические основы исследования понятий в языке</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10"/>
          <w:kern w:val="0"/>
          <w:sz w:val="28"/>
          <w:szCs w:val="28"/>
          <w:lang w:eastAsia="ru-RU"/>
        </w:rPr>
        <w:t>23</w:t>
      </w:r>
    </w:p>
    <w:p w:rsidR="00C66757" w:rsidRPr="00C66757" w:rsidRDefault="00C66757" w:rsidP="00C66757">
      <w:pPr>
        <w:shd w:val="clear" w:color="auto" w:fill="FFFFFF"/>
        <w:tabs>
          <w:tab w:val="clear" w:pos="709"/>
          <w:tab w:val="left" w:leader="dot" w:pos="9144"/>
        </w:tabs>
        <w:suppressAutoHyphens w:val="0"/>
        <w:autoSpaceDE w:val="0"/>
        <w:autoSpaceDN w:val="0"/>
        <w:adjustRightInd w:val="0"/>
        <w:spacing w:after="0" w:line="480" w:lineRule="exact"/>
        <w:ind w:left="29"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1. 3. 1. Лексико-семантическое поле как способ организации лексики в языке</w:t>
      </w:r>
      <w:r w:rsidRPr="00C66757">
        <w:rPr>
          <w:rFonts w:ascii="Times New Roman" w:eastAsia="Times New Roman" w:hAnsi="Times New Roman" w:cs="Times New Roman"/>
          <w:kern w:val="0"/>
          <w:sz w:val="28"/>
          <w:szCs w:val="28"/>
          <w:lang w:eastAsia="ru-RU"/>
        </w:rPr>
        <w:br/>
      </w:r>
      <w:r w:rsidRPr="00C66757">
        <w:rPr>
          <w:rFonts w:ascii="Times New Roman" w:eastAsia="Times New Roman" w:hAnsi="Times New Roman" w:cs="Times New Roman"/>
          <w:spacing w:val="-1"/>
          <w:kern w:val="0"/>
          <w:sz w:val="28"/>
          <w:szCs w:val="28"/>
          <w:lang w:eastAsia="ru-RU"/>
        </w:rPr>
        <w:t>и метод ее описания</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6"/>
          <w:kern w:val="0"/>
          <w:sz w:val="28"/>
          <w:szCs w:val="28"/>
          <w:lang w:eastAsia="ru-RU"/>
        </w:rPr>
        <w:t>27</w:t>
      </w:r>
    </w:p>
    <w:p w:rsidR="00C66757" w:rsidRPr="00C66757" w:rsidRDefault="00C66757" w:rsidP="00C66757">
      <w:pPr>
        <w:shd w:val="clear" w:color="auto" w:fill="FFFFFF"/>
        <w:tabs>
          <w:tab w:val="clear" w:pos="709"/>
          <w:tab w:val="left" w:pos="336"/>
        </w:tabs>
        <w:suppressAutoHyphens w:val="0"/>
        <w:autoSpaceDE w:val="0"/>
        <w:autoSpaceDN w:val="0"/>
        <w:adjustRightInd w:val="0"/>
        <w:spacing w:after="0" w:line="480" w:lineRule="exact"/>
        <w:ind w:left="19"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23"/>
          <w:kern w:val="0"/>
          <w:sz w:val="28"/>
          <w:szCs w:val="28"/>
          <w:lang w:eastAsia="ru-RU"/>
        </w:rPr>
        <w:t>1.</w:t>
      </w:r>
      <w:r w:rsidRPr="00C66757">
        <w:rPr>
          <w:rFonts w:ascii="Times New Roman" w:eastAsia="Times New Roman" w:hAnsi="Times New Roman" w:cs="Times New Roman"/>
          <w:kern w:val="0"/>
          <w:sz w:val="28"/>
          <w:szCs w:val="28"/>
          <w:lang w:eastAsia="ru-RU"/>
        </w:rPr>
        <w:tab/>
        <w:t>3. 2. Анализ    функционирования    элементов семантического      поля    в</w:t>
      </w:r>
    </w:p>
    <w:p w:rsidR="00C66757" w:rsidRPr="00C66757" w:rsidRDefault="00C66757" w:rsidP="00C66757">
      <w:pPr>
        <w:shd w:val="clear" w:color="auto" w:fill="FFFFFF"/>
        <w:tabs>
          <w:tab w:val="clear" w:pos="709"/>
          <w:tab w:val="left" w:leader="dot" w:pos="9144"/>
        </w:tabs>
        <w:suppressAutoHyphens w:val="0"/>
        <w:autoSpaceDE w:val="0"/>
        <w:autoSpaceDN w:val="0"/>
        <w:adjustRightInd w:val="0"/>
        <w:spacing w:before="5" w:after="0" w:line="480" w:lineRule="exact"/>
        <w:ind w:left="24"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контексте</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6"/>
          <w:kern w:val="0"/>
          <w:sz w:val="28"/>
          <w:szCs w:val="28"/>
          <w:lang w:eastAsia="ru-RU"/>
        </w:rPr>
        <w:t>34</w:t>
      </w:r>
    </w:p>
    <w:p w:rsidR="00C66757" w:rsidRPr="00C66757" w:rsidRDefault="00C66757" w:rsidP="00C66757">
      <w:pPr>
        <w:shd w:val="clear" w:color="auto" w:fill="FFFFFF"/>
        <w:tabs>
          <w:tab w:val="clear" w:pos="709"/>
          <w:tab w:val="left" w:leader="dot" w:pos="9144"/>
        </w:tabs>
        <w:suppressAutoHyphens w:val="0"/>
        <w:autoSpaceDE w:val="0"/>
        <w:autoSpaceDN w:val="0"/>
        <w:adjustRightInd w:val="0"/>
        <w:spacing w:after="0" w:line="480" w:lineRule="exact"/>
        <w:ind w:left="24"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1"/>
          <w:kern w:val="0"/>
          <w:sz w:val="28"/>
          <w:szCs w:val="28"/>
          <w:lang w:eastAsia="ru-RU"/>
        </w:rPr>
        <w:t>Выводы по Главе 1</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6"/>
          <w:kern w:val="0"/>
          <w:sz w:val="28"/>
          <w:szCs w:val="28"/>
          <w:lang w:eastAsia="ru-RU"/>
        </w:rPr>
        <w:t>37</w:t>
      </w:r>
    </w:p>
    <w:p w:rsidR="00C66757" w:rsidRPr="00C66757" w:rsidRDefault="00C66757" w:rsidP="00C66757">
      <w:pPr>
        <w:shd w:val="clear" w:color="auto" w:fill="FFFFFF"/>
        <w:tabs>
          <w:tab w:val="clear" w:pos="709"/>
          <w:tab w:val="left" w:leader="dot" w:pos="9173"/>
        </w:tabs>
        <w:suppressAutoHyphens w:val="0"/>
        <w:autoSpaceDE w:val="0"/>
        <w:autoSpaceDN w:val="0"/>
        <w:adjustRightInd w:val="0"/>
        <w:spacing w:after="0" w:line="480" w:lineRule="exact"/>
        <w:ind w:left="19"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Глава 2. Структура лексико-семантического поля «свобода»</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6"/>
          <w:kern w:val="0"/>
          <w:sz w:val="28"/>
          <w:szCs w:val="28"/>
          <w:lang w:eastAsia="ru-RU"/>
        </w:rPr>
        <w:t>39</w:t>
      </w:r>
    </w:p>
    <w:p w:rsidR="00C66757" w:rsidRPr="00C66757" w:rsidRDefault="00C66757" w:rsidP="00C66757">
      <w:pPr>
        <w:shd w:val="clear" w:color="auto" w:fill="FFFFFF"/>
        <w:tabs>
          <w:tab w:val="clear" w:pos="709"/>
          <w:tab w:val="left" w:pos="336"/>
          <w:tab w:val="left" w:leader="dot" w:pos="9187"/>
        </w:tabs>
        <w:suppressAutoHyphens w:val="0"/>
        <w:autoSpaceDE w:val="0"/>
        <w:autoSpaceDN w:val="0"/>
        <w:adjustRightInd w:val="0"/>
        <w:spacing w:after="0" w:line="480" w:lineRule="exact"/>
        <w:ind w:left="19"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9"/>
          <w:kern w:val="0"/>
          <w:sz w:val="28"/>
          <w:szCs w:val="28"/>
          <w:lang w:eastAsia="ru-RU"/>
        </w:rPr>
        <w:t>2.</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1"/>
          <w:kern w:val="0"/>
          <w:sz w:val="28"/>
          <w:szCs w:val="28"/>
          <w:lang w:eastAsia="ru-RU"/>
        </w:rPr>
        <w:t>1.    Состав ядра и его семантические признаки</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6"/>
          <w:kern w:val="0"/>
          <w:sz w:val="28"/>
          <w:szCs w:val="28"/>
          <w:lang w:eastAsia="ru-RU"/>
        </w:rPr>
        <w:t>39</w:t>
      </w:r>
    </w:p>
    <w:p w:rsidR="00C66757" w:rsidRPr="00C66757" w:rsidRDefault="00C66757" w:rsidP="00C66757">
      <w:pPr>
        <w:shd w:val="clear" w:color="auto" w:fill="FFFFFF"/>
        <w:tabs>
          <w:tab w:val="clear" w:pos="709"/>
          <w:tab w:val="left" w:leader="dot" w:pos="9206"/>
        </w:tabs>
        <w:suppressAutoHyphens w:val="0"/>
        <w:autoSpaceDE w:val="0"/>
        <w:autoSpaceDN w:val="0"/>
        <w:adjustRightInd w:val="0"/>
        <w:spacing w:before="5" w:after="0" w:line="480" w:lineRule="exact"/>
        <w:ind w:left="19"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2. 2. Периферия лексико-семантического поля «свобода»</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6"/>
          <w:kern w:val="0"/>
          <w:sz w:val="28"/>
          <w:szCs w:val="28"/>
          <w:lang w:eastAsia="ru-RU"/>
        </w:rPr>
        <w:t>59</w:t>
      </w:r>
    </w:p>
    <w:p w:rsidR="00C66757" w:rsidRPr="00C66757" w:rsidRDefault="00C66757" w:rsidP="00C66757">
      <w:pPr>
        <w:shd w:val="clear" w:color="auto" w:fill="FFFFFF"/>
        <w:tabs>
          <w:tab w:val="clear" w:pos="709"/>
          <w:tab w:val="left" w:pos="446"/>
          <w:tab w:val="left" w:leader="dot" w:pos="9202"/>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11"/>
          <w:kern w:val="0"/>
          <w:sz w:val="28"/>
          <w:szCs w:val="28"/>
          <w:lang w:eastAsia="ru-RU"/>
        </w:rPr>
        <w:t>2.</w:t>
      </w:r>
      <w:r w:rsidRPr="00C66757">
        <w:rPr>
          <w:rFonts w:ascii="Times New Roman" w:eastAsia="Times New Roman" w:hAnsi="Times New Roman" w:cs="Times New Roman"/>
          <w:kern w:val="0"/>
          <w:sz w:val="28"/>
          <w:szCs w:val="28"/>
          <w:lang w:eastAsia="ru-RU"/>
        </w:rPr>
        <w:tab/>
        <w:t>2.   Парадигматические   отношения   между   единицами   ядра   лексико-</w:t>
      </w:r>
      <w:r w:rsidRPr="00C66757">
        <w:rPr>
          <w:rFonts w:ascii="Times New Roman" w:eastAsia="Times New Roman" w:hAnsi="Times New Roman" w:cs="Times New Roman"/>
          <w:kern w:val="0"/>
          <w:sz w:val="28"/>
          <w:szCs w:val="28"/>
          <w:lang w:eastAsia="ru-RU"/>
        </w:rPr>
        <w:br/>
      </w:r>
      <w:r w:rsidRPr="00C66757">
        <w:rPr>
          <w:rFonts w:ascii="Times New Roman" w:eastAsia="Times New Roman" w:hAnsi="Times New Roman" w:cs="Times New Roman"/>
          <w:spacing w:val="-1"/>
          <w:kern w:val="0"/>
          <w:sz w:val="28"/>
          <w:szCs w:val="28"/>
          <w:lang w:eastAsia="ru-RU"/>
        </w:rPr>
        <w:t>семантического поля «свобода»</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8"/>
          <w:kern w:val="0"/>
          <w:sz w:val="28"/>
          <w:szCs w:val="28"/>
          <w:lang w:eastAsia="ru-RU"/>
        </w:rPr>
        <w:t>60</w:t>
      </w:r>
    </w:p>
    <w:p w:rsidR="00C66757" w:rsidRPr="00C66757" w:rsidRDefault="00C66757" w:rsidP="00C66757">
      <w:pPr>
        <w:shd w:val="clear" w:color="auto" w:fill="FFFFFF"/>
        <w:tabs>
          <w:tab w:val="clear" w:pos="709"/>
          <w:tab w:val="left" w:leader="dot" w:pos="9139"/>
        </w:tabs>
        <w:suppressAutoHyphens w:val="0"/>
        <w:autoSpaceDE w:val="0"/>
        <w:autoSpaceDN w:val="0"/>
        <w:adjustRightInd w:val="0"/>
        <w:spacing w:after="0" w:line="480" w:lineRule="exact"/>
        <w:ind w:left="14"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1"/>
          <w:kern w:val="0"/>
          <w:sz w:val="28"/>
          <w:szCs w:val="28"/>
          <w:lang w:eastAsia="ru-RU"/>
        </w:rPr>
        <w:t>Выводы по Главе 2</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8"/>
          <w:kern w:val="0"/>
          <w:sz w:val="28"/>
          <w:szCs w:val="28"/>
          <w:lang w:eastAsia="ru-RU"/>
        </w:rPr>
        <w:t>68</w:t>
      </w:r>
    </w:p>
    <w:p w:rsidR="00C66757" w:rsidRPr="00C66757" w:rsidRDefault="00C66757" w:rsidP="00C66757">
      <w:pPr>
        <w:shd w:val="clear" w:color="auto" w:fill="FFFFFF"/>
        <w:tabs>
          <w:tab w:val="clear" w:pos="709"/>
        </w:tabs>
        <w:suppressAutoHyphens w:val="0"/>
        <w:autoSpaceDE w:val="0"/>
        <w:autoSpaceDN w:val="0"/>
        <w:adjustRightInd w:val="0"/>
        <w:spacing w:before="5" w:after="0" w:line="480" w:lineRule="exact"/>
        <w:ind w:left="14"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Глава 3. Контекстуальный анализ лексико-семантического поля «свобода».70</w:t>
      </w:r>
    </w:p>
    <w:p w:rsidR="00C66757" w:rsidRPr="00C66757" w:rsidRDefault="00C66757" w:rsidP="00C66757">
      <w:pPr>
        <w:shd w:val="clear" w:color="auto" w:fill="FFFFFF"/>
        <w:tabs>
          <w:tab w:val="clear" w:pos="709"/>
          <w:tab w:val="left" w:pos="446"/>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9"/>
          <w:kern w:val="0"/>
          <w:sz w:val="28"/>
          <w:szCs w:val="28"/>
          <w:lang w:eastAsia="ru-RU"/>
        </w:rPr>
        <w:t>3.</w:t>
      </w:r>
      <w:r w:rsidRPr="00C66757">
        <w:rPr>
          <w:rFonts w:ascii="Times New Roman" w:eastAsia="Times New Roman" w:hAnsi="Times New Roman" w:cs="Times New Roman"/>
          <w:kern w:val="0"/>
          <w:sz w:val="28"/>
          <w:szCs w:val="28"/>
          <w:lang w:eastAsia="ru-RU"/>
        </w:rPr>
        <w:tab/>
        <w:t xml:space="preserve">1.  Контекстуальный  анализ  употребления  прилагательных ядра:   </w:t>
      </w:r>
      <w:r w:rsidRPr="00C66757">
        <w:rPr>
          <w:rFonts w:ascii="Times New Roman" w:eastAsia="Times New Roman" w:hAnsi="Times New Roman" w:cs="Times New Roman"/>
          <w:kern w:val="0"/>
          <w:sz w:val="28"/>
          <w:szCs w:val="28"/>
          <w:lang w:val="en-US" w:eastAsia="ru-RU"/>
        </w:rPr>
        <w:t>free</w:t>
      </w:r>
      <w:r w:rsidRPr="00C66757">
        <w:rPr>
          <w:rFonts w:ascii="Times New Roman" w:eastAsia="Times New Roman" w:hAnsi="Times New Roman" w:cs="Times New Roman"/>
          <w:kern w:val="0"/>
          <w:sz w:val="28"/>
          <w:szCs w:val="28"/>
          <w:lang w:eastAsia="ru-RU"/>
        </w:rPr>
        <w:t>,</w:t>
      </w:r>
    </w:p>
    <w:p w:rsidR="00C66757" w:rsidRPr="00C66757" w:rsidRDefault="00C66757" w:rsidP="00C66757">
      <w:pPr>
        <w:shd w:val="clear" w:color="auto" w:fill="FFFFFF"/>
        <w:tabs>
          <w:tab w:val="clear" w:pos="709"/>
          <w:tab w:val="left" w:leader="dot" w:pos="9154"/>
        </w:tabs>
        <w:suppressAutoHyphens w:val="0"/>
        <w:autoSpaceDE w:val="0"/>
        <w:autoSpaceDN w:val="0"/>
        <w:adjustRightInd w:val="0"/>
        <w:spacing w:before="10" w:after="0" w:line="480" w:lineRule="exact"/>
        <w:ind w:left="19" w:firstLine="0"/>
        <w:jc w:val="left"/>
        <w:rPr>
          <w:rFonts w:ascii="Times New Roman" w:eastAsia="Times New Roman" w:hAnsi="Times New Roman" w:cs="Times New Roman"/>
          <w:kern w:val="0"/>
          <w:sz w:val="20"/>
          <w:szCs w:val="20"/>
          <w:lang w:val="en-US" w:eastAsia="ru-RU"/>
        </w:rPr>
      </w:pPr>
      <w:r w:rsidRPr="00C66757">
        <w:rPr>
          <w:rFonts w:ascii="Times New Roman" w:eastAsia="Times New Roman" w:hAnsi="Times New Roman" w:cs="Times New Roman"/>
          <w:spacing w:val="-1"/>
          <w:kern w:val="0"/>
          <w:sz w:val="28"/>
          <w:szCs w:val="28"/>
          <w:lang w:val="en-US" w:eastAsia="ru-RU"/>
        </w:rPr>
        <w:t>independent, liberal, released</w:t>
      </w:r>
      <w:r w:rsidRPr="00C66757">
        <w:rPr>
          <w:rFonts w:ascii="Times New Roman" w:eastAsia="Times New Roman" w:hAnsi="Times New Roman" w:cs="Times New Roman"/>
          <w:kern w:val="0"/>
          <w:sz w:val="28"/>
          <w:szCs w:val="28"/>
          <w:lang w:val="en-US" w:eastAsia="ru-RU"/>
        </w:rPr>
        <w:tab/>
      </w:r>
      <w:r w:rsidRPr="00C66757">
        <w:rPr>
          <w:rFonts w:ascii="Times New Roman" w:eastAsia="Times New Roman" w:hAnsi="Times New Roman" w:cs="Times New Roman"/>
          <w:spacing w:val="-15"/>
          <w:kern w:val="0"/>
          <w:sz w:val="28"/>
          <w:szCs w:val="28"/>
          <w:lang w:val="en-US" w:eastAsia="ru-RU"/>
        </w:rPr>
        <w:t>71</w:t>
      </w:r>
    </w:p>
    <w:p w:rsidR="00C66757" w:rsidRPr="00C66757" w:rsidRDefault="00C66757" w:rsidP="00C66757">
      <w:pPr>
        <w:shd w:val="clear" w:color="auto" w:fill="FFFFFF"/>
        <w:tabs>
          <w:tab w:val="clear" w:pos="709"/>
        </w:tabs>
        <w:suppressAutoHyphens w:val="0"/>
        <w:autoSpaceDE w:val="0"/>
        <w:autoSpaceDN w:val="0"/>
        <w:adjustRightInd w:val="0"/>
        <w:spacing w:after="0" w:line="480" w:lineRule="exact"/>
        <w:ind w:left="19"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val="en-US" w:eastAsia="ru-RU"/>
        </w:rPr>
        <w:t xml:space="preserve">3. 2.     </w:t>
      </w:r>
      <w:r w:rsidRPr="00C66757">
        <w:rPr>
          <w:rFonts w:ascii="Times New Roman" w:eastAsia="Times New Roman" w:hAnsi="Times New Roman" w:cs="Times New Roman"/>
          <w:kern w:val="0"/>
          <w:sz w:val="28"/>
          <w:szCs w:val="28"/>
          <w:lang w:eastAsia="ru-RU"/>
        </w:rPr>
        <w:t>Контекстуальный</w:t>
      </w:r>
      <w:r w:rsidRPr="00C66757">
        <w:rPr>
          <w:rFonts w:ascii="Times New Roman" w:eastAsia="Times New Roman" w:hAnsi="Times New Roman" w:cs="Times New Roman"/>
          <w:kern w:val="0"/>
          <w:sz w:val="28"/>
          <w:szCs w:val="28"/>
          <w:lang w:val="en-US" w:eastAsia="ru-RU"/>
        </w:rPr>
        <w:t xml:space="preserve"> </w:t>
      </w:r>
      <w:r w:rsidRPr="00C66757">
        <w:rPr>
          <w:rFonts w:ascii="Times New Roman" w:eastAsia="Times New Roman" w:hAnsi="Times New Roman" w:cs="Times New Roman"/>
          <w:kern w:val="0"/>
          <w:sz w:val="28"/>
          <w:szCs w:val="28"/>
          <w:lang w:eastAsia="ru-RU"/>
        </w:rPr>
        <w:t>анализ</w:t>
      </w:r>
      <w:r w:rsidRPr="00C66757">
        <w:rPr>
          <w:rFonts w:ascii="Times New Roman" w:eastAsia="Times New Roman" w:hAnsi="Times New Roman" w:cs="Times New Roman"/>
          <w:kern w:val="0"/>
          <w:sz w:val="28"/>
          <w:szCs w:val="28"/>
          <w:lang w:val="en-US" w:eastAsia="ru-RU"/>
        </w:rPr>
        <w:t xml:space="preserve"> </w:t>
      </w:r>
      <w:r w:rsidRPr="00C66757">
        <w:rPr>
          <w:rFonts w:ascii="Times New Roman" w:eastAsia="Times New Roman" w:hAnsi="Times New Roman" w:cs="Times New Roman"/>
          <w:kern w:val="0"/>
          <w:sz w:val="28"/>
          <w:szCs w:val="28"/>
          <w:lang w:eastAsia="ru-RU"/>
        </w:rPr>
        <w:t>глаголов</w:t>
      </w:r>
      <w:r w:rsidRPr="00C66757">
        <w:rPr>
          <w:rFonts w:ascii="Times New Roman" w:eastAsia="Times New Roman" w:hAnsi="Times New Roman" w:cs="Times New Roman"/>
          <w:kern w:val="0"/>
          <w:sz w:val="28"/>
          <w:szCs w:val="28"/>
          <w:lang w:val="en-US" w:eastAsia="ru-RU"/>
        </w:rPr>
        <w:t xml:space="preserve"> </w:t>
      </w:r>
      <w:r w:rsidRPr="00C66757">
        <w:rPr>
          <w:rFonts w:ascii="Times New Roman" w:eastAsia="Times New Roman" w:hAnsi="Times New Roman" w:cs="Times New Roman"/>
          <w:kern w:val="0"/>
          <w:sz w:val="28"/>
          <w:szCs w:val="28"/>
          <w:lang w:eastAsia="ru-RU"/>
        </w:rPr>
        <w:t>ядра</w:t>
      </w:r>
      <w:r w:rsidRPr="00C66757">
        <w:rPr>
          <w:rFonts w:ascii="Times New Roman" w:eastAsia="Times New Roman" w:hAnsi="Times New Roman" w:cs="Times New Roman"/>
          <w:kern w:val="0"/>
          <w:sz w:val="28"/>
          <w:szCs w:val="28"/>
          <w:lang w:val="en-US" w:eastAsia="ru-RU"/>
        </w:rPr>
        <w:t xml:space="preserve"> to free, to liberate, to release. </w:t>
      </w:r>
      <w:r w:rsidRPr="00C66757">
        <w:rPr>
          <w:rFonts w:ascii="Times New Roman" w:eastAsia="Times New Roman" w:hAnsi="Times New Roman" w:cs="Times New Roman"/>
          <w:kern w:val="0"/>
          <w:sz w:val="28"/>
          <w:szCs w:val="28"/>
          <w:lang w:eastAsia="ru-RU"/>
        </w:rPr>
        <w:t xml:space="preserve">104 3.   3.   Контекстуальный   анализ   существительных   ядра   </w:t>
      </w:r>
      <w:r w:rsidRPr="00C66757">
        <w:rPr>
          <w:rFonts w:ascii="Times New Roman" w:eastAsia="Times New Roman" w:hAnsi="Times New Roman" w:cs="Times New Roman"/>
          <w:kern w:val="0"/>
          <w:sz w:val="28"/>
          <w:szCs w:val="28"/>
          <w:lang w:val="en-US" w:eastAsia="ru-RU"/>
        </w:rPr>
        <w:t>freedom</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liberty</w:t>
      </w:r>
      <w:r w:rsidRPr="00C66757">
        <w:rPr>
          <w:rFonts w:ascii="Times New Roman" w:eastAsia="Times New Roman" w:hAnsi="Times New Roman" w:cs="Times New Roman"/>
          <w:kern w:val="0"/>
          <w:sz w:val="28"/>
          <w:szCs w:val="28"/>
          <w:lang w:eastAsia="ru-RU"/>
        </w:rPr>
        <w:t>,</w:t>
      </w:r>
    </w:p>
    <w:p w:rsidR="00C66757" w:rsidRPr="00C66757" w:rsidRDefault="00C66757" w:rsidP="00C66757">
      <w:pPr>
        <w:shd w:val="clear" w:color="auto" w:fill="FFFFFF"/>
        <w:tabs>
          <w:tab w:val="clear" w:pos="709"/>
          <w:tab w:val="left" w:leader="dot" w:pos="9010"/>
        </w:tabs>
        <w:suppressAutoHyphens w:val="0"/>
        <w:autoSpaceDE w:val="0"/>
        <w:autoSpaceDN w:val="0"/>
        <w:adjustRightInd w:val="0"/>
        <w:spacing w:after="0" w:line="480" w:lineRule="exact"/>
        <w:ind w:left="19"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2"/>
          <w:kern w:val="0"/>
          <w:sz w:val="28"/>
          <w:szCs w:val="28"/>
          <w:lang w:val="en-US" w:eastAsia="ru-RU"/>
        </w:rPr>
        <w:t>independence</w:t>
      </w:r>
      <w:r w:rsidRPr="00C66757">
        <w:rPr>
          <w:rFonts w:ascii="Times New Roman" w:eastAsia="Times New Roman" w:hAnsi="Times New Roman" w:cs="Times New Roman"/>
          <w:spacing w:val="-2"/>
          <w:kern w:val="0"/>
          <w:sz w:val="28"/>
          <w:szCs w:val="28"/>
          <w:lang w:eastAsia="ru-RU"/>
        </w:rPr>
        <w:t xml:space="preserve">, </w:t>
      </w:r>
      <w:r w:rsidRPr="00C66757">
        <w:rPr>
          <w:rFonts w:ascii="Times New Roman" w:eastAsia="Times New Roman" w:hAnsi="Times New Roman" w:cs="Times New Roman"/>
          <w:spacing w:val="-2"/>
          <w:kern w:val="0"/>
          <w:sz w:val="28"/>
          <w:szCs w:val="28"/>
          <w:lang w:val="en-US" w:eastAsia="ru-RU"/>
        </w:rPr>
        <w:t>release</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10"/>
          <w:kern w:val="0"/>
          <w:sz w:val="28"/>
          <w:szCs w:val="28"/>
          <w:lang w:eastAsia="ru-RU"/>
        </w:rPr>
        <w:t>120</w:t>
      </w:r>
    </w:p>
    <w:p w:rsidR="00C66757" w:rsidRPr="00C66757" w:rsidRDefault="00C66757" w:rsidP="00C66757">
      <w:pPr>
        <w:shd w:val="clear" w:color="auto" w:fill="FFFFFF"/>
        <w:tabs>
          <w:tab w:val="clear" w:pos="709"/>
          <w:tab w:val="left" w:leader="dot" w:pos="9005"/>
        </w:tabs>
        <w:suppressAutoHyphens w:val="0"/>
        <w:autoSpaceDE w:val="0"/>
        <w:autoSpaceDN w:val="0"/>
        <w:adjustRightInd w:val="0"/>
        <w:spacing w:before="5" w:after="0" w:line="480" w:lineRule="exact"/>
        <w:ind w:left="10"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Выводы по Главе 3</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10"/>
          <w:kern w:val="0"/>
          <w:sz w:val="28"/>
          <w:szCs w:val="28"/>
          <w:lang w:eastAsia="ru-RU"/>
        </w:rPr>
        <w:t>164</w:t>
      </w:r>
    </w:p>
    <w:p w:rsidR="00C66757" w:rsidRPr="00C66757" w:rsidRDefault="00C66757" w:rsidP="00C66757">
      <w:pPr>
        <w:shd w:val="clear" w:color="auto" w:fill="FFFFFF"/>
        <w:tabs>
          <w:tab w:val="clear" w:pos="709"/>
          <w:tab w:val="left" w:leader="dot" w:pos="8986"/>
        </w:tabs>
        <w:suppressAutoHyphens w:val="0"/>
        <w:autoSpaceDE w:val="0"/>
        <w:autoSpaceDN w:val="0"/>
        <w:adjustRightInd w:val="0"/>
        <w:spacing w:after="0" w:line="480" w:lineRule="exact"/>
        <w:ind w:left="14"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Заключение</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12"/>
          <w:kern w:val="0"/>
          <w:sz w:val="28"/>
          <w:szCs w:val="28"/>
          <w:lang w:eastAsia="ru-RU"/>
        </w:rPr>
        <w:t>167</w:t>
      </w:r>
    </w:p>
    <w:p w:rsidR="00C66757" w:rsidRPr="00C66757" w:rsidRDefault="00C66757" w:rsidP="00C66757">
      <w:pPr>
        <w:shd w:val="clear" w:color="auto" w:fill="FFFFFF"/>
        <w:tabs>
          <w:tab w:val="clear" w:pos="709"/>
          <w:tab w:val="left" w:leader="dot" w:pos="9019"/>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Библиографический список используемой литературы</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20"/>
          <w:kern w:val="0"/>
          <w:sz w:val="28"/>
          <w:szCs w:val="28"/>
          <w:lang w:eastAsia="ru-RU"/>
        </w:rPr>
        <w:t>171</w:t>
      </w:r>
    </w:p>
    <w:p w:rsidR="00C66757" w:rsidRPr="00C66757" w:rsidRDefault="00C66757" w:rsidP="00C66757">
      <w:pPr>
        <w:shd w:val="clear" w:color="auto" w:fill="FFFFFF"/>
        <w:tabs>
          <w:tab w:val="clear" w:pos="709"/>
          <w:tab w:val="left" w:leader="dot" w:pos="9010"/>
        </w:tabs>
        <w:suppressAutoHyphens w:val="0"/>
        <w:autoSpaceDE w:val="0"/>
        <w:autoSpaceDN w:val="0"/>
        <w:adjustRightInd w:val="0"/>
        <w:spacing w:after="0" w:line="480" w:lineRule="exact"/>
        <w:ind w:left="14"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1"/>
          <w:kern w:val="0"/>
          <w:sz w:val="28"/>
          <w:szCs w:val="28"/>
          <w:lang w:eastAsia="ru-RU"/>
        </w:rPr>
        <w:t>Список словарей</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20"/>
          <w:kern w:val="0"/>
          <w:sz w:val="28"/>
          <w:szCs w:val="28"/>
          <w:lang w:eastAsia="ru-RU"/>
        </w:rPr>
        <w:t>181</w:t>
      </w:r>
    </w:p>
    <w:p w:rsidR="00C66757" w:rsidRPr="00C66757" w:rsidRDefault="00C66757" w:rsidP="00C66757">
      <w:pPr>
        <w:shd w:val="clear" w:color="auto" w:fill="FFFFFF"/>
        <w:tabs>
          <w:tab w:val="clear" w:pos="709"/>
        </w:tabs>
        <w:suppressAutoHyphens w:val="0"/>
        <w:autoSpaceDE w:val="0"/>
        <w:autoSpaceDN w:val="0"/>
        <w:adjustRightInd w:val="0"/>
        <w:spacing w:before="504" w:after="0" w:line="240" w:lineRule="auto"/>
        <w:ind w:left="9134" w:firstLine="0"/>
        <w:jc w:val="left"/>
        <w:rPr>
          <w:rFonts w:ascii="Times New Roman" w:eastAsia="Times New Roman" w:hAnsi="Times New Roman" w:cs="Times New Roman"/>
          <w:kern w:val="0"/>
          <w:sz w:val="20"/>
          <w:szCs w:val="20"/>
          <w:lang w:eastAsia="ru-RU"/>
        </w:rPr>
      </w:pPr>
      <w:r w:rsidRPr="00C66757">
        <w:rPr>
          <w:rFonts w:ascii="Arial" w:eastAsia="Times New Roman" w:hAnsi="Arial" w:cs="Arial"/>
          <w:b/>
          <w:bCs/>
          <w:kern w:val="0"/>
          <w:sz w:val="24"/>
          <w:szCs w:val="24"/>
          <w:lang w:eastAsia="ru-RU"/>
        </w:rPr>
        <w:t>2</w:t>
      </w:r>
    </w:p>
    <w:p w:rsidR="00C66757" w:rsidRPr="00C66757" w:rsidRDefault="00C66757" w:rsidP="00C66757">
      <w:pPr>
        <w:shd w:val="clear" w:color="auto" w:fill="FFFFFF"/>
        <w:tabs>
          <w:tab w:val="clear" w:pos="709"/>
        </w:tabs>
        <w:suppressAutoHyphens w:val="0"/>
        <w:autoSpaceDE w:val="0"/>
        <w:autoSpaceDN w:val="0"/>
        <w:adjustRightInd w:val="0"/>
        <w:spacing w:before="504" w:after="0" w:line="240" w:lineRule="auto"/>
        <w:ind w:left="9134" w:firstLine="0"/>
        <w:jc w:val="left"/>
        <w:rPr>
          <w:rFonts w:ascii="Times New Roman" w:eastAsia="Times New Roman" w:hAnsi="Times New Roman" w:cs="Times New Roman"/>
          <w:kern w:val="0"/>
          <w:sz w:val="20"/>
          <w:szCs w:val="20"/>
          <w:lang w:eastAsia="ru-RU"/>
        </w:rPr>
        <w:sectPr w:rsidR="00C66757" w:rsidRPr="00C66757">
          <w:pgSz w:w="11909" w:h="16834"/>
          <w:pgMar w:top="998" w:right="703" w:bottom="360" w:left="1692" w:header="720" w:footer="720" w:gutter="0"/>
          <w:cols w:space="60"/>
          <w:noEndnote/>
        </w:sectPr>
      </w:pPr>
    </w:p>
    <w:p w:rsidR="00C66757" w:rsidRPr="00C66757" w:rsidRDefault="00C66757" w:rsidP="00C66757">
      <w:pPr>
        <w:shd w:val="clear" w:color="auto" w:fill="FFFFFF"/>
        <w:tabs>
          <w:tab w:val="clear" w:pos="709"/>
          <w:tab w:val="left" w:leader="dot" w:pos="8952"/>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1"/>
          <w:kern w:val="0"/>
          <w:sz w:val="28"/>
          <w:szCs w:val="28"/>
          <w:lang w:eastAsia="ru-RU"/>
        </w:rPr>
        <w:t>Список использованных источников</w:t>
      </w:r>
      <w:r w:rsidRPr="00C66757">
        <w:rPr>
          <w:rFonts w:ascii="Times New Roman" w:eastAsia="Times New Roman" w:hAnsi="Times New Roman" w:cs="Times New Roman"/>
          <w:kern w:val="0"/>
          <w:sz w:val="28"/>
          <w:szCs w:val="28"/>
          <w:lang w:eastAsia="ru-RU"/>
        </w:rPr>
        <w:tab/>
        <w:t xml:space="preserve"> </w:t>
      </w:r>
      <w:r w:rsidRPr="00C66757">
        <w:rPr>
          <w:rFonts w:ascii="Times New Roman" w:eastAsia="Times New Roman" w:hAnsi="Times New Roman" w:cs="Times New Roman"/>
          <w:spacing w:val="-10"/>
          <w:kern w:val="0"/>
          <w:sz w:val="28"/>
          <w:szCs w:val="28"/>
          <w:lang w:eastAsia="ru-RU"/>
        </w:rPr>
        <w:t>182</w:t>
      </w:r>
    </w:p>
    <w:p w:rsidR="00C66757" w:rsidRPr="00C66757" w:rsidRDefault="00C66757" w:rsidP="00C66757">
      <w:pPr>
        <w:shd w:val="clear" w:color="auto" w:fill="FFFFFF"/>
        <w:tabs>
          <w:tab w:val="clear" w:pos="709"/>
          <w:tab w:val="left" w:leader="dot" w:pos="8957"/>
        </w:tabs>
        <w:suppressAutoHyphens w:val="0"/>
        <w:autoSpaceDE w:val="0"/>
        <w:autoSpaceDN w:val="0"/>
        <w:adjustRightInd w:val="0"/>
        <w:spacing w:before="158" w:after="0" w:line="240" w:lineRule="auto"/>
        <w:ind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Приложения</w:t>
      </w:r>
      <w:r w:rsidRPr="00C66757">
        <w:rPr>
          <w:rFonts w:ascii="Times New Roman" w:eastAsia="Times New Roman" w:hAnsi="Times New Roman" w:cs="Times New Roman"/>
          <w:kern w:val="0"/>
          <w:sz w:val="28"/>
          <w:szCs w:val="28"/>
          <w:lang w:eastAsia="ru-RU"/>
        </w:rPr>
        <w:tab/>
      </w:r>
      <w:r w:rsidRPr="00C66757">
        <w:rPr>
          <w:rFonts w:ascii="Times New Roman" w:eastAsia="Times New Roman" w:hAnsi="Times New Roman" w:cs="Times New Roman"/>
          <w:spacing w:val="-10"/>
          <w:kern w:val="0"/>
          <w:sz w:val="28"/>
          <w:szCs w:val="28"/>
          <w:lang w:eastAsia="ru-RU"/>
        </w:rPr>
        <w:t>184</w:t>
      </w:r>
    </w:p>
    <w:p w:rsidR="00C66757" w:rsidRPr="00C66757" w:rsidRDefault="00C66757" w:rsidP="00C66757">
      <w:pPr>
        <w:shd w:val="clear" w:color="auto" w:fill="FFFFFF"/>
        <w:tabs>
          <w:tab w:val="clear" w:pos="709"/>
        </w:tabs>
        <w:suppressAutoHyphens w:val="0"/>
        <w:autoSpaceDE w:val="0"/>
        <w:autoSpaceDN w:val="0"/>
        <w:adjustRightInd w:val="0"/>
        <w:spacing w:before="13757" w:after="0" w:line="240" w:lineRule="auto"/>
        <w:ind w:left="9096" w:firstLine="0"/>
        <w:jc w:val="left"/>
        <w:rPr>
          <w:rFonts w:ascii="Times New Roman" w:eastAsia="Times New Roman" w:hAnsi="Times New Roman" w:cs="Times New Roman"/>
          <w:kern w:val="0"/>
          <w:sz w:val="20"/>
          <w:szCs w:val="20"/>
          <w:lang w:eastAsia="ru-RU"/>
        </w:rPr>
      </w:pPr>
      <w:r w:rsidRPr="00C66757">
        <w:rPr>
          <w:rFonts w:ascii="Arial" w:eastAsia="Times New Roman" w:hAnsi="Arial" w:cs="Arial"/>
          <w:b/>
          <w:bCs/>
          <w:kern w:val="0"/>
          <w:sz w:val="24"/>
          <w:szCs w:val="24"/>
          <w:lang w:eastAsia="ru-RU"/>
        </w:rPr>
        <w:t>3</w:t>
      </w:r>
    </w:p>
    <w:p w:rsidR="00C66757" w:rsidRPr="00C66757" w:rsidRDefault="00C66757" w:rsidP="00C66757">
      <w:pPr>
        <w:shd w:val="clear" w:color="auto" w:fill="FFFFFF"/>
        <w:tabs>
          <w:tab w:val="clear" w:pos="709"/>
        </w:tabs>
        <w:suppressAutoHyphens w:val="0"/>
        <w:autoSpaceDE w:val="0"/>
        <w:autoSpaceDN w:val="0"/>
        <w:adjustRightInd w:val="0"/>
        <w:spacing w:before="13757" w:after="0" w:line="240" w:lineRule="auto"/>
        <w:ind w:left="9096" w:firstLine="0"/>
        <w:jc w:val="left"/>
        <w:rPr>
          <w:rFonts w:ascii="Times New Roman" w:eastAsia="Times New Roman" w:hAnsi="Times New Roman" w:cs="Times New Roman"/>
          <w:kern w:val="0"/>
          <w:sz w:val="20"/>
          <w:szCs w:val="20"/>
          <w:lang w:eastAsia="ru-RU"/>
        </w:rPr>
        <w:sectPr w:rsidR="00C66757" w:rsidRPr="00C66757">
          <w:pgSz w:w="11909" w:h="16834"/>
          <w:pgMar w:top="994" w:right="706" w:bottom="360" w:left="1728" w:header="720" w:footer="720" w:gutter="0"/>
          <w:cols w:space="60"/>
          <w:noEndnote/>
        </w:sectPr>
      </w:pP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right="24" w:firstLine="0"/>
        <w:jc w:val="center"/>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ВВЕДЕНИЕ</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19" w:firstLine="715"/>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Настоящее диссертационное исследование посвящено изучению лексических средств выражения понятия «свобода» в современном английском языке. Выбор темы обусловлен возрастающим интересом к вопросам системного представления лексических средств языка и в первую очередь единиц, отражающих центральные понятия, характеризующие общество, к которым относится понятие «свободы». До сих пор данное понятие исследовалось преимущественно с точки зрения лингвокультурных и прагматических аспектов его представления в различных языках (работы А. Вежбицкой, А. В. Варзина, А. С. Солохиной, М. Н. Эпштейна, А. Г. Лисицына и др.). Между тем тот факт, что семантика играет детерминирующую роль в существовании и функционировании языка, диктует необходимость всестороннего изучения, прежде всего, семантических аспектов языкового отображения явлений. Такое исследование невозможно без системного описания всех лексических единиц, соотносимых с каким-либо понятием, в совокупности их связей и отношений между собой и с другими элементами лексической системы.</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5" w:right="10" w:firstLine="706"/>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 xml:space="preserve">Несмотря на большое количество работ, в которых рассматриваются проблемы системной иерархической организации словаря, вопрос о методах вычленения различных типов лексических микросистем и о критериях их разграничения остается открытым. Наиболее распространенным подходом к выявлению групп слов и изучению их устройства является полевой подход. В рамках данного подхода исследуются различные единицы организации словарного состава языка: функционально-семантические, лексико-семантические и ассоциативные поля, лексико-семантические и тематические группы, синонимические ряды, антонимические пары и т.д. В нашей работе </w:t>
      </w:r>
      <w:r w:rsidRPr="00C66757">
        <w:rPr>
          <w:rFonts w:ascii="Times New Roman" w:eastAsia="Times New Roman" w:hAnsi="Times New Roman" w:cs="Times New Roman"/>
          <w:b/>
          <w:bCs/>
          <w:kern w:val="0"/>
          <w:sz w:val="28"/>
          <w:szCs w:val="28"/>
          <w:u w:val="single"/>
          <w:lang w:eastAsia="ru-RU"/>
        </w:rPr>
        <w:t>объектом</w:t>
      </w:r>
      <w:r w:rsidRPr="00C66757">
        <w:rPr>
          <w:rFonts w:ascii="Times New Roman" w:eastAsia="Times New Roman" w:hAnsi="Times New Roman" w:cs="Times New Roman"/>
          <w:b/>
          <w:bCs/>
          <w:kern w:val="0"/>
          <w:sz w:val="28"/>
          <w:szCs w:val="28"/>
          <w:lang w:eastAsia="ru-RU"/>
        </w:rPr>
        <w:t xml:space="preserve"> </w:t>
      </w:r>
      <w:r w:rsidRPr="00C66757">
        <w:rPr>
          <w:rFonts w:ascii="Times New Roman" w:eastAsia="Times New Roman" w:hAnsi="Times New Roman" w:cs="Times New Roman"/>
          <w:kern w:val="0"/>
          <w:sz w:val="28"/>
          <w:szCs w:val="28"/>
          <w:lang w:eastAsia="ru-RU"/>
        </w:rPr>
        <w:t>исследования является лексико-семантическое поле «свобода», которое образует совокупность единиц, обозначающих данное понятие.</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right="29" w:firstLine="71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В настоящее время проблема изучения значения слова и закономерностей объединения слов в определенные группировки все больше переходит в  сферу  культурологии  и  психологии.  При таком  смещении</w:t>
      </w:r>
    </w:p>
    <w:p w:rsidR="00C66757" w:rsidRPr="00C66757" w:rsidRDefault="00C66757" w:rsidP="00C66757">
      <w:pPr>
        <w:shd w:val="clear" w:color="auto" w:fill="FFFFFF"/>
        <w:tabs>
          <w:tab w:val="clear" w:pos="709"/>
        </w:tabs>
        <w:suppressAutoHyphens w:val="0"/>
        <w:autoSpaceDE w:val="0"/>
        <w:autoSpaceDN w:val="0"/>
        <w:adjustRightInd w:val="0"/>
        <w:spacing w:before="307" w:after="0" w:line="240" w:lineRule="auto"/>
        <w:ind w:left="9130" w:firstLine="0"/>
        <w:jc w:val="left"/>
        <w:rPr>
          <w:rFonts w:ascii="Times New Roman" w:eastAsia="Times New Roman" w:hAnsi="Times New Roman" w:cs="Times New Roman"/>
          <w:kern w:val="0"/>
          <w:sz w:val="20"/>
          <w:szCs w:val="20"/>
          <w:lang w:eastAsia="ru-RU"/>
        </w:rPr>
      </w:pPr>
      <w:r w:rsidRPr="00C66757">
        <w:rPr>
          <w:rFonts w:ascii="Arial" w:eastAsia="Times New Roman" w:hAnsi="Arial" w:cs="Arial"/>
          <w:b/>
          <w:bCs/>
          <w:kern w:val="0"/>
          <w:lang w:eastAsia="ru-RU"/>
        </w:rPr>
        <w:t>4</w:t>
      </w:r>
    </w:p>
    <w:p w:rsidR="00C66757" w:rsidRPr="00C66757" w:rsidRDefault="00C66757" w:rsidP="00C66757">
      <w:pPr>
        <w:shd w:val="clear" w:color="auto" w:fill="FFFFFF"/>
        <w:tabs>
          <w:tab w:val="clear" w:pos="709"/>
        </w:tabs>
        <w:suppressAutoHyphens w:val="0"/>
        <w:autoSpaceDE w:val="0"/>
        <w:autoSpaceDN w:val="0"/>
        <w:adjustRightInd w:val="0"/>
        <w:spacing w:before="307" w:after="0" w:line="240" w:lineRule="auto"/>
        <w:ind w:left="9130" w:firstLine="0"/>
        <w:jc w:val="left"/>
        <w:rPr>
          <w:rFonts w:ascii="Times New Roman" w:eastAsia="Times New Roman" w:hAnsi="Times New Roman" w:cs="Times New Roman"/>
          <w:kern w:val="0"/>
          <w:sz w:val="20"/>
          <w:szCs w:val="20"/>
          <w:lang w:eastAsia="ru-RU"/>
        </w:rPr>
        <w:sectPr w:rsidR="00C66757" w:rsidRPr="00C66757">
          <w:pgSz w:w="11909" w:h="16834"/>
          <w:pgMar w:top="943" w:right="674" w:bottom="360" w:left="1702" w:header="720" w:footer="720" w:gutter="0"/>
          <w:cols w:space="60"/>
          <w:noEndnote/>
        </w:sectPr>
      </w:pP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34" w:right="5" w:firstLine="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 xml:space="preserve">фокуса исследований становится необходимым дальнейшее развитие способов семантического описания отдельных лексических единиц и их группировок как структурных элементов словаря, раскрытие семантической самостоятельности слова, а также семантических закономерностей его синтагматических связей, что и определяет </w:t>
      </w:r>
      <w:r w:rsidRPr="00C66757">
        <w:rPr>
          <w:rFonts w:ascii="Times New Roman" w:eastAsia="Times New Roman" w:hAnsi="Times New Roman" w:cs="Times New Roman"/>
          <w:b/>
          <w:bCs/>
          <w:kern w:val="0"/>
          <w:sz w:val="28"/>
          <w:szCs w:val="28"/>
          <w:u w:val="single"/>
          <w:lang w:eastAsia="ru-RU"/>
        </w:rPr>
        <w:t>актуальность</w:t>
      </w:r>
      <w:r w:rsidRPr="00C66757">
        <w:rPr>
          <w:rFonts w:ascii="Times New Roman" w:eastAsia="Times New Roman" w:hAnsi="Times New Roman" w:cs="Times New Roman"/>
          <w:b/>
          <w:bCs/>
          <w:kern w:val="0"/>
          <w:sz w:val="28"/>
          <w:szCs w:val="28"/>
          <w:lang w:eastAsia="ru-RU"/>
        </w:rPr>
        <w:t xml:space="preserve"> </w:t>
      </w:r>
      <w:r w:rsidRPr="00C66757">
        <w:rPr>
          <w:rFonts w:ascii="Times New Roman" w:eastAsia="Times New Roman" w:hAnsi="Times New Roman" w:cs="Times New Roman"/>
          <w:kern w:val="0"/>
          <w:sz w:val="28"/>
          <w:szCs w:val="28"/>
          <w:lang w:eastAsia="ru-RU"/>
        </w:rPr>
        <w:t>настоящей диссертации.</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29" w:firstLine="71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b/>
          <w:bCs/>
          <w:kern w:val="0"/>
          <w:sz w:val="28"/>
          <w:szCs w:val="28"/>
          <w:u w:val="single"/>
          <w:lang w:eastAsia="ru-RU"/>
        </w:rPr>
        <w:t>Новизна</w:t>
      </w:r>
      <w:r w:rsidRPr="00C66757">
        <w:rPr>
          <w:rFonts w:ascii="Times New Roman" w:eastAsia="Times New Roman" w:hAnsi="Times New Roman" w:cs="Times New Roman"/>
          <w:b/>
          <w:bCs/>
          <w:kern w:val="0"/>
          <w:sz w:val="28"/>
          <w:szCs w:val="28"/>
          <w:lang w:eastAsia="ru-RU"/>
        </w:rPr>
        <w:t xml:space="preserve"> </w:t>
      </w:r>
      <w:r w:rsidRPr="00C66757">
        <w:rPr>
          <w:rFonts w:ascii="Times New Roman" w:eastAsia="Times New Roman" w:hAnsi="Times New Roman" w:cs="Times New Roman"/>
          <w:kern w:val="0"/>
          <w:sz w:val="28"/>
          <w:szCs w:val="28"/>
          <w:lang w:eastAsia="ru-RU"/>
        </w:rPr>
        <w:t>диссертации заключается в комплексном описании языковых средств выражения понятия «свобода» как иерархически организованной совокупности. Впервые предпринимается попытка объединить все единицы, соотносящиеся с данным понятием, в лексико-семантическое поле, выявить их взаимосвязь и проследить, как они функционируют в тексте.</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19" w:firstLine="71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 xml:space="preserve">В соответствии с вышеизложенным, </w:t>
      </w:r>
      <w:r w:rsidRPr="00C66757">
        <w:rPr>
          <w:rFonts w:ascii="Times New Roman" w:eastAsia="Times New Roman" w:hAnsi="Times New Roman" w:cs="Times New Roman"/>
          <w:b/>
          <w:bCs/>
          <w:kern w:val="0"/>
          <w:sz w:val="28"/>
          <w:szCs w:val="28"/>
          <w:u w:val="single"/>
          <w:lang w:eastAsia="ru-RU"/>
        </w:rPr>
        <w:t>цель</w:t>
      </w:r>
      <w:r w:rsidRPr="00C66757">
        <w:rPr>
          <w:rFonts w:ascii="Times New Roman" w:eastAsia="Times New Roman" w:hAnsi="Times New Roman" w:cs="Times New Roman"/>
          <w:b/>
          <w:bCs/>
          <w:kern w:val="0"/>
          <w:sz w:val="28"/>
          <w:szCs w:val="28"/>
          <w:lang w:eastAsia="ru-RU"/>
        </w:rPr>
        <w:t xml:space="preserve"> </w:t>
      </w:r>
      <w:r w:rsidRPr="00C66757">
        <w:rPr>
          <w:rFonts w:ascii="Times New Roman" w:eastAsia="Times New Roman" w:hAnsi="Times New Roman" w:cs="Times New Roman"/>
          <w:kern w:val="0"/>
          <w:sz w:val="28"/>
          <w:szCs w:val="28"/>
          <w:lang w:eastAsia="ru-RU"/>
        </w:rPr>
        <w:t xml:space="preserve">исследования состоит в выявлении единиц, выражающих понятие «свобода», и изучении их семантики и взаимосвязей, а также в определении особенностей представления данного понятия с помощью названных единиц в речи. Достижение цели связано с решением следующих </w:t>
      </w:r>
      <w:r w:rsidRPr="00C66757">
        <w:rPr>
          <w:rFonts w:ascii="Times New Roman" w:eastAsia="Times New Roman" w:hAnsi="Times New Roman" w:cs="Times New Roman"/>
          <w:kern w:val="0"/>
          <w:sz w:val="28"/>
          <w:szCs w:val="28"/>
          <w:u w:val="single"/>
          <w:lang w:eastAsia="ru-RU"/>
        </w:rPr>
        <w:t>задач</w:t>
      </w:r>
      <w:r w:rsidRPr="00C66757">
        <w:rPr>
          <w:rFonts w:ascii="Times New Roman" w:eastAsia="Times New Roman" w:hAnsi="Times New Roman" w:cs="Times New Roman"/>
          <w:kern w:val="0"/>
          <w:sz w:val="28"/>
          <w:szCs w:val="28"/>
          <w:lang w:eastAsia="ru-RU"/>
        </w:rPr>
        <w:t xml:space="preserve"> исследования:</w:t>
      </w:r>
    </w:p>
    <w:p w:rsidR="00C66757" w:rsidRPr="00C66757" w:rsidRDefault="00C66757" w:rsidP="00C66757">
      <w:pPr>
        <w:numPr>
          <w:ilvl w:val="0"/>
          <w:numId w:val="8"/>
        </w:numPr>
        <w:shd w:val="clear" w:color="auto" w:fill="FFFFFF"/>
        <w:tabs>
          <w:tab w:val="clear" w:pos="709"/>
          <w:tab w:val="left" w:pos="739"/>
        </w:tabs>
        <w:suppressAutoHyphens w:val="0"/>
        <w:autoSpaceDE w:val="0"/>
        <w:autoSpaceDN w:val="0"/>
        <w:adjustRightInd w:val="0"/>
        <w:spacing w:after="0" w:line="446" w:lineRule="exact"/>
        <w:ind w:left="739" w:hanging="355"/>
        <w:jc w:val="left"/>
        <w:rPr>
          <w:rFonts w:ascii="Times New Roman" w:eastAsia="Times New Roman" w:hAnsi="Times New Roman" w:cs="Times New Roman"/>
          <w:spacing w:val="-21"/>
          <w:kern w:val="0"/>
          <w:sz w:val="28"/>
          <w:szCs w:val="28"/>
          <w:lang w:eastAsia="ru-RU"/>
        </w:rPr>
      </w:pPr>
      <w:r w:rsidRPr="00C66757">
        <w:rPr>
          <w:rFonts w:ascii="Times New Roman" w:eastAsia="Times New Roman" w:hAnsi="Times New Roman" w:cs="Times New Roman"/>
          <w:kern w:val="0"/>
          <w:sz w:val="28"/>
          <w:szCs w:val="28"/>
          <w:lang w:eastAsia="ru-RU"/>
        </w:rPr>
        <w:t>определить инвентарь единиц, связанных с отображением «свободы» в современном английском языке;</w:t>
      </w:r>
    </w:p>
    <w:p w:rsidR="00C66757" w:rsidRPr="00C66757" w:rsidRDefault="00C66757" w:rsidP="00C66757">
      <w:pPr>
        <w:numPr>
          <w:ilvl w:val="0"/>
          <w:numId w:val="8"/>
        </w:numPr>
        <w:shd w:val="clear" w:color="auto" w:fill="FFFFFF"/>
        <w:tabs>
          <w:tab w:val="clear" w:pos="709"/>
          <w:tab w:val="left" w:pos="739"/>
        </w:tabs>
        <w:suppressAutoHyphens w:val="0"/>
        <w:autoSpaceDE w:val="0"/>
        <w:autoSpaceDN w:val="0"/>
        <w:adjustRightInd w:val="0"/>
        <w:spacing w:after="0" w:line="446" w:lineRule="exact"/>
        <w:ind w:left="384" w:firstLine="0"/>
        <w:jc w:val="left"/>
        <w:rPr>
          <w:rFonts w:ascii="Times New Roman" w:eastAsia="Times New Roman" w:hAnsi="Times New Roman" w:cs="Times New Roman"/>
          <w:spacing w:val="-9"/>
          <w:kern w:val="0"/>
          <w:sz w:val="28"/>
          <w:szCs w:val="28"/>
          <w:lang w:eastAsia="ru-RU"/>
        </w:rPr>
      </w:pPr>
      <w:r w:rsidRPr="00C66757">
        <w:rPr>
          <w:rFonts w:ascii="Times New Roman" w:eastAsia="Times New Roman" w:hAnsi="Times New Roman" w:cs="Times New Roman"/>
          <w:kern w:val="0"/>
          <w:sz w:val="28"/>
          <w:szCs w:val="28"/>
          <w:lang w:eastAsia="ru-RU"/>
        </w:rPr>
        <w:t>описать семантику этих единиц;</w:t>
      </w:r>
    </w:p>
    <w:p w:rsidR="00C66757" w:rsidRPr="00C66757" w:rsidRDefault="00C66757" w:rsidP="00C66757">
      <w:pPr>
        <w:numPr>
          <w:ilvl w:val="0"/>
          <w:numId w:val="8"/>
        </w:numPr>
        <w:shd w:val="clear" w:color="auto" w:fill="FFFFFF"/>
        <w:tabs>
          <w:tab w:val="clear" w:pos="709"/>
          <w:tab w:val="left" w:pos="739"/>
        </w:tabs>
        <w:suppressAutoHyphens w:val="0"/>
        <w:autoSpaceDE w:val="0"/>
        <w:autoSpaceDN w:val="0"/>
        <w:adjustRightInd w:val="0"/>
        <w:spacing w:after="0" w:line="446" w:lineRule="exact"/>
        <w:ind w:left="739" w:hanging="355"/>
        <w:jc w:val="left"/>
        <w:rPr>
          <w:rFonts w:ascii="Times New Roman" w:eastAsia="Times New Roman" w:hAnsi="Times New Roman" w:cs="Times New Roman"/>
          <w:spacing w:val="-9"/>
          <w:kern w:val="0"/>
          <w:sz w:val="28"/>
          <w:szCs w:val="28"/>
          <w:lang w:eastAsia="ru-RU"/>
        </w:rPr>
      </w:pPr>
      <w:r w:rsidRPr="00C66757">
        <w:rPr>
          <w:rFonts w:ascii="Times New Roman" w:eastAsia="Times New Roman" w:hAnsi="Times New Roman" w:cs="Times New Roman"/>
          <w:kern w:val="0"/>
          <w:sz w:val="28"/>
          <w:szCs w:val="28"/>
          <w:lang w:eastAsia="ru-RU"/>
        </w:rPr>
        <w:t>установить структурную организацию поля «свобода» - его ядерные и периферийные элементы;</w:t>
      </w:r>
    </w:p>
    <w:p w:rsidR="00C66757" w:rsidRPr="00C66757" w:rsidRDefault="00C66757" w:rsidP="00C66757">
      <w:pPr>
        <w:numPr>
          <w:ilvl w:val="0"/>
          <w:numId w:val="8"/>
        </w:numPr>
        <w:shd w:val="clear" w:color="auto" w:fill="FFFFFF"/>
        <w:tabs>
          <w:tab w:val="clear" w:pos="709"/>
          <w:tab w:val="left" w:pos="739"/>
        </w:tabs>
        <w:suppressAutoHyphens w:val="0"/>
        <w:autoSpaceDE w:val="0"/>
        <w:autoSpaceDN w:val="0"/>
        <w:adjustRightInd w:val="0"/>
        <w:spacing w:after="0" w:line="446" w:lineRule="exact"/>
        <w:ind w:left="384" w:firstLine="0"/>
        <w:jc w:val="left"/>
        <w:rPr>
          <w:rFonts w:ascii="Times New Roman" w:eastAsia="Times New Roman" w:hAnsi="Times New Roman" w:cs="Times New Roman"/>
          <w:spacing w:val="-8"/>
          <w:kern w:val="0"/>
          <w:sz w:val="28"/>
          <w:szCs w:val="28"/>
          <w:lang w:eastAsia="ru-RU"/>
        </w:rPr>
      </w:pPr>
      <w:r w:rsidRPr="00C66757">
        <w:rPr>
          <w:rFonts w:ascii="Times New Roman" w:eastAsia="Times New Roman" w:hAnsi="Times New Roman" w:cs="Times New Roman"/>
          <w:kern w:val="0"/>
          <w:sz w:val="28"/>
          <w:szCs w:val="28"/>
          <w:lang w:eastAsia="ru-RU"/>
        </w:rPr>
        <w:t>выделить интегральные и дифференциальные признаки поля;</w:t>
      </w:r>
    </w:p>
    <w:p w:rsidR="00C66757" w:rsidRPr="00C66757" w:rsidRDefault="00C66757" w:rsidP="00C66757">
      <w:pPr>
        <w:numPr>
          <w:ilvl w:val="0"/>
          <w:numId w:val="8"/>
        </w:numPr>
        <w:shd w:val="clear" w:color="auto" w:fill="FFFFFF"/>
        <w:tabs>
          <w:tab w:val="clear" w:pos="709"/>
          <w:tab w:val="left" w:pos="739"/>
        </w:tabs>
        <w:suppressAutoHyphens w:val="0"/>
        <w:autoSpaceDE w:val="0"/>
        <w:autoSpaceDN w:val="0"/>
        <w:adjustRightInd w:val="0"/>
        <w:spacing w:after="0" w:line="446" w:lineRule="exact"/>
        <w:ind w:left="739" w:hanging="355"/>
        <w:jc w:val="left"/>
        <w:rPr>
          <w:rFonts w:ascii="Times New Roman" w:eastAsia="Times New Roman" w:hAnsi="Times New Roman" w:cs="Times New Roman"/>
          <w:spacing w:val="-9"/>
          <w:kern w:val="0"/>
          <w:sz w:val="28"/>
          <w:szCs w:val="28"/>
          <w:lang w:eastAsia="ru-RU"/>
        </w:rPr>
      </w:pPr>
      <w:r w:rsidRPr="00C66757">
        <w:rPr>
          <w:rFonts w:ascii="Times New Roman" w:eastAsia="Times New Roman" w:hAnsi="Times New Roman" w:cs="Times New Roman"/>
          <w:kern w:val="0"/>
          <w:sz w:val="28"/>
          <w:szCs w:val="28"/>
          <w:lang w:eastAsia="ru-RU"/>
        </w:rPr>
        <w:t>выявить  внутренние  системные  отношения  между  конституентами ЛСП;</w:t>
      </w:r>
    </w:p>
    <w:p w:rsidR="00C66757" w:rsidRPr="00C66757" w:rsidRDefault="00C66757" w:rsidP="00C66757">
      <w:pPr>
        <w:numPr>
          <w:ilvl w:val="0"/>
          <w:numId w:val="8"/>
        </w:numPr>
        <w:shd w:val="clear" w:color="auto" w:fill="FFFFFF"/>
        <w:tabs>
          <w:tab w:val="clear" w:pos="709"/>
          <w:tab w:val="left" w:pos="739"/>
        </w:tabs>
        <w:suppressAutoHyphens w:val="0"/>
        <w:autoSpaceDE w:val="0"/>
        <w:autoSpaceDN w:val="0"/>
        <w:adjustRightInd w:val="0"/>
        <w:spacing w:after="0" w:line="446" w:lineRule="exact"/>
        <w:ind w:left="739" w:hanging="355"/>
        <w:jc w:val="left"/>
        <w:rPr>
          <w:rFonts w:ascii="Times New Roman" w:eastAsia="Times New Roman" w:hAnsi="Times New Roman" w:cs="Times New Roman"/>
          <w:spacing w:val="-11"/>
          <w:kern w:val="0"/>
          <w:sz w:val="28"/>
          <w:szCs w:val="28"/>
          <w:lang w:eastAsia="ru-RU"/>
        </w:rPr>
      </w:pPr>
      <w:r w:rsidRPr="00C66757">
        <w:rPr>
          <w:rFonts w:ascii="Times New Roman" w:eastAsia="Times New Roman" w:hAnsi="Times New Roman" w:cs="Times New Roman"/>
          <w:kern w:val="0"/>
          <w:sz w:val="28"/>
          <w:szCs w:val="28"/>
          <w:lang w:eastAsia="ru-RU"/>
        </w:rPr>
        <w:t>определить связь элементов поля с логическими субъектом и объектом высказывания.</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right="10" w:firstLine="71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Исследовательский корпус составили 489 единиц, связанные с анализируемым нами понятием, которые были отобраны методом сплошной выборки из 6 тезаурусов английского языка. Для установления границ лексико-семантического поля «свобода» были составлены сводные дефиниции этих единиц по данным 6 толковых словарей. Затем полученные дефиниции сопоставлялись с определением понятия «свобода». В состав</w:t>
      </w:r>
    </w:p>
    <w:p w:rsidR="00C66757" w:rsidRPr="00C66757" w:rsidRDefault="00C66757" w:rsidP="00C66757">
      <w:pPr>
        <w:shd w:val="clear" w:color="auto" w:fill="FFFFFF"/>
        <w:tabs>
          <w:tab w:val="clear" w:pos="709"/>
        </w:tabs>
        <w:suppressAutoHyphens w:val="0"/>
        <w:autoSpaceDE w:val="0"/>
        <w:autoSpaceDN w:val="0"/>
        <w:adjustRightInd w:val="0"/>
        <w:spacing w:before="293" w:after="0" w:line="240" w:lineRule="auto"/>
        <w:ind w:left="9144"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b/>
          <w:bCs/>
          <w:kern w:val="0"/>
          <w:sz w:val="24"/>
          <w:szCs w:val="24"/>
          <w:lang w:eastAsia="ru-RU"/>
        </w:rPr>
        <w:t>5</w:t>
      </w:r>
    </w:p>
    <w:p w:rsidR="00C66757" w:rsidRPr="00C66757" w:rsidRDefault="00C66757" w:rsidP="00C66757">
      <w:pPr>
        <w:shd w:val="clear" w:color="auto" w:fill="FFFFFF"/>
        <w:tabs>
          <w:tab w:val="clear" w:pos="709"/>
        </w:tabs>
        <w:suppressAutoHyphens w:val="0"/>
        <w:autoSpaceDE w:val="0"/>
        <w:autoSpaceDN w:val="0"/>
        <w:adjustRightInd w:val="0"/>
        <w:spacing w:before="293" w:after="0" w:line="240" w:lineRule="auto"/>
        <w:ind w:left="9144" w:firstLine="0"/>
        <w:jc w:val="left"/>
        <w:rPr>
          <w:rFonts w:ascii="Times New Roman" w:eastAsia="Times New Roman" w:hAnsi="Times New Roman" w:cs="Times New Roman"/>
          <w:kern w:val="0"/>
          <w:sz w:val="20"/>
          <w:szCs w:val="20"/>
          <w:lang w:eastAsia="ru-RU"/>
        </w:rPr>
        <w:sectPr w:rsidR="00C66757" w:rsidRPr="00C66757">
          <w:pgSz w:w="11909" w:h="16834"/>
          <w:pgMar w:top="938" w:right="703" w:bottom="360" w:left="1682" w:header="720" w:footer="720" w:gutter="0"/>
          <w:cols w:space="60"/>
          <w:noEndnote/>
        </w:sectPr>
      </w:pP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29" w:right="5" w:firstLine="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 xml:space="preserve">поля вошло 89 слов и выражений, значения которых, так или иначе, отображали рассматриваемое определение «свободы». Они и послужили </w:t>
      </w:r>
      <w:r w:rsidRPr="00C66757">
        <w:rPr>
          <w:rFonts w:ascii="Times New Roman" w:eastAsia="Times New Roman" w:hAnsi="Times New Roman" w:cs="Times New Roman"/>
          <w:b/>
          <w:bCs/>
          <w:kern w:val="0"/>
          <w:sz w:val="28"/>
          <w:szCs w:val="28"/>
          <w:u w:val="single"/>
          <w:lang w:eastAsia="ru-RU"/>
        </w:rPr>
        <w:t>материалом</w:t>
      </w:r>
      <w:r w:rsidRPr="00C66757">
        <w:rPr>
          <w:rFonts w:ascii="Times New Roman" w:eastAsia="Times New Roman" w:hAnsi="Times New Roman" w:cs="Times New Roman"/>
          <w:b/>
          <w:bCs/>
          <w:kern w:val="0"/>
          <w:sz w:val="28"/>
          <w:szCs w:val="28"/>
          <w:lang w:eastAsia="ru-RU"/>
        </w:rPr>
        <w:t xml:space="preserve"> </w:t>
      </w:r>
      <w:r w:rsidRPr="00C66757">
        <w:rPr>
          <w:rFonts w:ascii="Times New Roman" w:eastAsia="Times New Roman" w:hAnsi="Times New Roman" w:cs="Times New Roman"/>
          <w:kern w:val="0"/>
          <w:sz w:val="28"/>
          <w:szCs w:val="28"/>
          <w:lang w:eastAsia="ru-RU"/>
        </w:rPr>
        <w:t>дальнейшего анализа. Для выявления особенностей функционирования единиц поля в речи было проанализировано свыше 4.5 тыс. страниц оригинальных текстов, относящихся к британскому варианту английского языка.</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24" w:firstLine="701"/>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 xml:space="preserve">Решение поставленных задач осуществляется с помощью следующих </w:t>
      </w:r>
      <w:r w:rsidRPr="00C66757">
        <w:rPr>
          <w:rFonts w:ascii="Times New Roman" w:eastAsia="Times New Roman" w:hAnsi="Times New Roman" w:cs="Times New Roman"/>
          <w:b/>
          <w:bCs/>
          <w:kern w:val="0"/>
          <w:sz w:val="28"/>
          <w:szCs w:val="28"/>
          <w:u w:val="single"/>
          <w:lang w:eastAsia="ru-RU"/>
        </w:rPr>
        <w:t>методов</w:t>
      </w:r>
      <w:r w:rsidRPr="00C66757">
        <w:rPr>
          <w:rFonts w:ascii="Times New Roman" w:eastAsia="Times New Roman" w:hAnsi="Times New Roman" w:cs="Times New Roman"/>
          <w:b/>
          <w:bCs/>
          <w:kern w:val="0"/>
          <w:sz w:val="28"/>
          <w:szCs w:val="28"/>
          <w:lang w:eastAsia="ru-RU"/>
        </w:rPr>
        <w:t xml:space="preserve">: </w:t>
      </w:r>
      <w:r w:rsidRPr="00C66757">
        <w:rPr>
          <w:rFonts w:ascii="Times New Roman" w:eastAsia="Times New Roman" w:hAnsi="Times New Roman" w:cs="Times New Roman"/>
          <w:kern w:val="0"/>
          <w:sz w:val="28"/>
          <w:szCs w:val="28"/>
          <w:lang w:eastAsia="ru-RU"/>
        </w:rPr>
        <w:t>метод дефиниционного и компонентного анализа, полевой метод, анализ методом оппозиций, контекстуальный и логический анализ. На отдельных этапах исследования применяются описательный метод и сравнительный анализ.</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10" w:right="5" w:firstLine="73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b/>
          <w:bCs/>
          <w:kern w:val="0"/>
          <w:sz w:val="28"/>
          <w:szCs w:val="28"/>
          <w:u w:val="single"/>
          <w:lang w:eastAsia="ru-RU"/>
        </w:rPr>
        <w:t>Теоретическая значимость</w:t>
      </w:r>
      <w:r w:rsidRPr="00C66757">
        <w:rPr>
          <w:rFonts w:ascii="Times New Roman" w:eastAsia="Times New Roman" w:hAnsi="Times New Roman" w:cs="Times New Roman"/>
          <w:b/>
          <w:bCs/>
          <w:kern w:val="0"/>
          <w:sz w:val="28"/>
          <w:szCs w:val="28"/>
          <w:lang w:eastAsia="ru-RU"/>
        </w:rPr>
        <w:t xml:space="preserve"> </w:t>
      </w:r>
      <w:r w:rsidRPr="00C66757">
        <w:rPr>
          <w:rFonts w:ascii="Times New Roman" w:eastAsia="Times New Roman" w:hAnsi="Times New Roman" w:cs="Times New Roman"/>
          <w:kern w:val="0"/>
          <w:sz w:val="28"/>
          <w:szCs w:val="28"/>
          <w:lang w:eastAsia="ru-RU"/>
        </w:rPr>
        <w:t>работы заключается в дальнейшем развитии способов семантического описания слова и структурных группировок слов. Настоящее исследование также вносит определенный вклад в изучение соотношения микро- и макроконтекста при реализации понятийных категорий в речи.</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5" w:right="10" w:firstLine="715"/>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b/>
          <w:bCs/>
          <w:kern w:val="0"/>
          <w:sz w:val="28"/>
          <w:szCs w:val="28"/>
          <w:u w:val="single"/>
          <w:lang w:eastAsia="ru-RU"/>
        </w:rPr>
        <w:t>Практическая ценность</w:t>
      </w:r>
      <w:r w:rsidRPr="00C66757">
        <w:rPr>
          <w:rFonts w:ascii="Times New Roman" w:eastAsia="Times New Roman" w:hAnsi="Times New Roman" w:cs="Times New Roman"/>
          <w:b/>
          <w:bCs/>
          <w:kern w:val="0"/>
          <w:sz w:val="28"/>
          <w:szCs w:val="28"/>
          <w:lang w:eastAsia="ru-RU"/>
        </w:rPr>
        <w:t xml:space="preserve"> </w:t>
      </w:r>
      <w:r w:rsidRPr="00C66757">
        <w:rPr>
          <w:rFonts w:ascii="Times New Roman" w:eastAsia="Times New Roman" w:hAnsi="Times New Roman" w:cs="Times New Roman"/>
          <w:kern w:val="0"/>
          <w:sz w:val="28"/>
          <w:szCs w:val="28"/>
          <w:lang w:eastAsia="ru-RU"/>
        </w:rPr>
        <w:t>исследования состоит в возможности использования его результатов в курсах общего языкознания, лексикологии, спецкурсах по семантике, при написании магистерских диссертаций, дипломных и курсовых работ, а также при составлении идеографических словарей.</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right="10" w:firstLine="71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b/>
          <w:bCs/>
          <w:kern w:val="0"/>
          <w:sz w:val="28"/>
          <w:szCs w:val="28"/>
          <w:u w:val="single"/>
          <w:lang w:eastAsia="ru-RU"/>
        </w:rPr>
        <w:t>Апробация работы.</w:t>
      </w:r>
      <w:r w:rsidRPr="00C66757">
        <w:rPr>
          <w:rFonts w:ascii="Times New Roman" w:eastAsia="Times New Roman" w:hAnsi="Times New Roman" w:cs="Times New Roman"/>
          <w:b/>
          <w:bCs/>
          <w:kern w:val="0"/>
          <w:sz w:val="28"/>
          <w:szCs w:val="28"/>
          <w:lang w:eastAsia="ru-RU"/>
        </w:rPr>
        <w:t xml:space="preserve"> </w:t>
      </w:r>
      <w:r w:rsidRPr="00C66757">
        <w:rPr>
          <w:rFonts w:ascii="Times New Roman" w:eastAsia="Times New Roman" w:hAnsi="Times New Roman" w:cs="Times New Roman"/>
          <w:kern w:val="0"/>
          <w:sz w:val="28"/>
          <w:szCs w:val="28"/>
          <w:lang w:eastAsia="ru-RU"/>
        </w:rPr>
        <w:t>О результатах работы докладывалось на научных конференциях «Лингвистические основы межкультурной коммуникации» (Нижний Новгород, 2005), «Научные чтения» (МПГУ, Москва, 2006). Содержание работы отражено в 4 публикациях.</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706"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b/>
          <w:bCs/>
          <w:kern w:val="0"/>
          <w:sz w:val="28"/>
          <w:szCs w:val="28"/>
          <w:u w:val="single"/>
          <w:lang w:eastAsia="ru-RU"/>
        </w:rPr>
        <w:t>Положения, выносимые на защиту</w:t>
      </w:r>
      <w:r w:rsidRPr="00C66757">
        <w:rPr>
          <w:rFonts w:ascii="Times New Roman" w:eastAsia="Times New Roman" w:hAnsi="Times New Roman" w:cs="Times New Roman"/>
          <w:b/>
          <w:bCs/>
          <w:kern w:val="0"/>
          <w:sz w:val="28"/>
          <w:szCs w:val="28"/>
          <w:lang w:eastAsia="ru-RU"/>
        </w:rPr>
        <w:t>:</w:t>
      </w:r>
    </w:p>
    <w:p w:rsidR="00C66757" w:rsidRPr="00C66757" w:rsidRDefault="00C66757" w:rsidP="00C66757">
      <w:pPr>
        <w:numPr>
          <w:ilvl w:val="0"/>
          <w:numId w:val="9"/>
        </w:numPr>
        <w:shd w:val="clear" w:color="auto" w:fill="FFFFFF"/>
        <w:tabs>
          <w:tab w:val="clear" w:pos="709"/>
        </w:tabs>
        <w:suppressAutoHyphens w:val="0"/>
        <w:autoSpaceDE w:val="0"/>
        <w:autoSpaceDN w:val="0"/>
        <w:adjustRightInd w:val="0"/>
        <w:spacing w:after="0" w:line="446" w:lineRule="exact"/>
        <w:ind w:left="701" w:right="24" w:hanging="346"/>
        <w:jc w:val="left"/>
        <w:rPr>
          <w:rFonts w:ascii="Times New Roman" w:eastAsia="Times New Roman" w:hAnsi="Times New Roman" w:cs="Times New Roman"/>
          <w:b/>
          <w:bCs/>
          <w:spacing w:val="-18"/>
          <w:kern w:val="0"/>
          <w:sz w:val="28"/>
          <w:szCs w:val="28"/>
          <w:lang w:eastAsia="ru-RU"/>
        </w:rPr>
      </w:pPr>
      <w:r w:rsidRPr="00C66757">
        <w:rPr>
          <w:rFonts w:ascii="Times New Roman" w:eastAsia="Times New Roman" w:hAnsi="Times New Roman" w:cs="Times New Roman"/>
          <w:kern w:val="0"/>
          <w:sz w:val="28"/>
          <w:szCs w:val="28"/>
          <w:lang w:eastAsia="ru-RU"/>
        </w:rPr>
        <w:t>Лексические средства, выражающие понятие «свобода» в английском языке, образуют лексико-семантическое поле, имеющее ядерно-периферическую структуру;</w:t>
      </w:r>
    </w:p>
    <w:p w:rsidR="00C66757" w:rsidRPr="00C66757" w:rsidRDefault="00C66757" w:rsidP="00C66757">
      <w:pPr>
        <w:numPr>
          <w:ilvl w:val="0"/>
          <w:numId w:val="9"/>
        </w:numPr>
        <w:shd w:val="clear" w:color="auto" w:fill="FFFFFF"/>
        <w:tabs>
          <w:tab w:val="clear" w:pos="709"/>
        </w:tabs>
        <w:suppressAutoHyphens w:val="0"/>
        <w:autoSpaceDE w:val="0"/>
        <w:autoSpaceDN w:val="0"/>
        <w:adjustRightInd w:val="0"/>
        <w:spacing w:after="0" w:line="446" w:lineRule="exact"/>
        <w:ind w:left="701" w:right="29" w:hanging="346"/>
        <w:jc w:val="left"/>
        <w:rPr>
          <w:rFonts w:ascii="Times New Roman" w:eastAsia="Times New Roman" w:hAnsi="Times New Roman" w:cs="Times New Roman"/>
          <w:spacing w:val="-6"/>
          <w:kern w:val="0"/>
          <w:sz w:val="28"/>
          <w:szCs w:val="28"/>
          <w:lang w:eastAsia="ru-RU"/>
        </w:rPr>
      </w:pPr>
      <w:r w:rsidRPr="00C66757">
        <w:rPr>
          <w:rFonts w:ascii="Times New Roman" w:eastAsia="Times New Roman" w:hAnsi="Times New Roman" w:cs="Times New Roman"/>
          <w:kern w:val="0"/>
          <w:sz w:val="28"/>
          <w:szCs w:val="28"/>
          <w:lang w:eastAsia="ru-RU"/>
        </w:rPr>
        <w:t>Ядро</w:t>
      </w:r>
      <w:r w:rsidRPr="00C66757">
        <w:rPr>
          <w:rFonts w:ascii="Times New Roman" w:eastAsia="Times New Roman" w:hAnsi="Times New Roman" w:cs="Times New Roman"/>
          <w:kern w:val="0"/>
          <w:sz w:val="28"/>
          <w:szCs w:val="28"/>
          <w:lang w:val="en-US" w:eastAsia="ru-RU"/>
        </w:rPr>
        <w:t xml:space="preserve"> </w:t>
      </w:r>
      <w:r w:rsidRPr="00C66757">
        <w:rPr>
          <w:rFonts w:ascii="Times New Roman" w:eastAsia="Times New Roman" w:hAnsi="Times New Roman" w:cs="Times New Roman"/>
          <w:kern w:val="0"/>
          <w:sz w:val="28"/>
          <w:szCs w:val="28"/>
          <w:lang w:eastAsia="ru-RU"/>
        </w:rPr>
        <w:t>поля</w:t>
      </w:r>
      <w:r w:rsidRPr="00C66757">
        <w:rPr>
          <w:rFonts w:ascii="Times New Roman" w:eastAsia="Times New Roman" w:hAnsi="Times New Roman" w:cs="Times New Roman"/>
          <w:kern w:val="0"/>
          <w:sz w:val="28"/>
          <w:szCs w:val="28"/>
          <w:lang w:val="en-US" w:eastAsia="ru-RU"/>
        </w:rPr>
        <w:t xml:space="preserve"> </w:t>
      </w:r>
      <w:r w:rsidRPr="00C66757">
        <w:rPr>
          <w:rFonts w:ascii="Times New Roman" w:eastAsia="Times New Roman" w:hAnsi="Times New Roman" w:cs="Times New Roman"/>
          <w:kern w:val="0"/>
          <w:sz w:val="28"/>
          <w:szCs w:val="28"/>
          <w:lang w:eastAsia="ru-RU"/>
        </w:rPr>
        <w:t>формируется</w:t>
      </w:r>
      <w:r w:rsidRPr="00C66757">
        <w:rPr>
          <w:rFonts w:ascii="Times New Roman" w:eastAsia="Times New Roman" w:hAnsi="Times New Roman" w:cs="Times New Roman"/>
          <w:kern w:val="0"/>
          <w:sz w:val="28"/>
          <w:szCs w:val="28"/>
          <w:lang w:val="en-US" w:eastAsia="ru-RU"/>
        </w:rPr>
        <w:t xml:space="preserve"> </w:t>
      </w:r>
      <w:r w:rsidRPr="00C66757">
        <w:rPr>
          <w:rFonts w:ascii="Times New Roman" w:eastAsia="Times New Roman" w:hAnsi="Times New Roman" w:cs="Times New Roman"/>
          <w:kern w:val="0"/>
          <w:sz w:val="28"/>
          <w:szCs w:val="28"/>
          <w:lang w:eastAsia="ru-RU"/>
        </w:rPr>
        <w:t>совокупностью</w:t>
      </w:r>
      <w:r w:rsidRPr="00C66757">
        <w:rPr>
          <w:rFonts w:ascii="Times New Roman" w:eastAsia="Times New Roman" w:hAnsi="Times New Roman" w:cs="Times New Roman"/>
          <w:kern w:val="0"/>
          <w:sz w:val="28"/>
          <w:szCs w:val="28"/>
          <w:lang w:val="en-US" w:eastAsia="ru-RU"/>
        </w:rPr>
        <w:t xml:space="preserve"> </w:t>
      </w:r>
      <w:r w:rsidRPr="00C66757">
        <w:rPr>
          <w:rFonts w:ascii="Times New Roman" w:eastAsia="Times New Roman" w:hAnsi="Times New Roman" w:cs="Times New Roman"/>
          <w:kern w:val="0"/>
          <w:sz w:val="28"/>
          <w:szCs w:val="28"/>
          <w:lang w:eastAsia="ru-RU"/>
        </w:rPr>
        <w:t>словообразовательных</w:t>
      </w:r>
      <w:r w:rsidRPr="00C66757">
        <w:rPr>
          <w:rFonts w:ascii="Times New Roman" w:eastAsia="Times New Roman" w:hAnsi="Times New Roman" w:cs="Times New Roman"/>
          <w:kern w:val="0"/>
          <w:sz w:val="28"/>
          <w:szCs w:val="28"/>
          <w:lang w:val="en-US" w:eastAsia="ru-RU"/>
        </w:rPr>
        <w:t xml:space="preserve"> </w:t>
      </w:r>
      <w:r w:rsidRPr="00C66757">
        <w:rPr>
          <w:rFonts w:ascii="Times New Roman" w:eastAsia="Times New Roman" w:hAnsi="Times New Roman" w:cs="Times New Roman"/>
          <w:kern w:val="0"/>
          <w:sz w:val="28"/>
          <w:szCs w:val="28"/>
          <w:lang w:eastAsia="ru-RU"/>
        </w:rPr>
        <w:t>рядов</w:t>
      </w:r>
      <w:r w:rsidRPr="00C66757">
        <w:rPr>
          <w:rFonts w:ascii="Times New Roman" w:eastAsia="Times New Roman" w:hAnsi="Times New Roman" w:cs="Times New Roman"/>
          <w:kern w:val="0"/>
          <w:sz w:val="28"/>
          <w:szCs w:val="28"/>
          <w:lang w:val="en-US" w:eastAsia="ru-RU"/>
        </w:rPr>
        <w:t xml:space="preserve"> free, freedom, to free; liberal, liberty, liberate; independent, independence; to release, released, release. </w:t>
      </w:r>
      <w:r w:rsidRPr="00C66757">
        <w:rPr>
          <w:rFonts w:ascii="Times New Roman" w:eastAsia="Times New Roman" w:hAnsi="Times New Roman" w:cs="Times New Roman"/>
          <w:kern w:val="0"/>
          <w:sz w:val="28"/>
          <w:szCs w:val="28"/>
          <w:lang w:eastAsia="ru-RU"/>
        </w:rPr>
        <w:t>Конституенты ядра наиболее частотны в</w:t>
      </w:r>
    </w:p>
    <w:p w:rsidR="00C66757" w:rsidRPr="00C66757" w:rsidRDefault="00C66757" w:rsidP="00C66757">
      <w:pPr>
        <w:shd w:val="clear" w:color="auto" w:fill="FFFFFF"/>
        <w:tabs>
          <w:tab w:val="clear" w:pos="709"/>
        </w:tabs>
        <w:suppressAutoHyphens w:val="0"/>
        <w:autoSpaceDE w:val="0"/>
        <w:autoSpaceDN w:val="0"/>
        <w:adjustRightInd w:val="0"/>
        <w:spacing w:before="278" w:after="0" w:line="240" w:lineRule="auto"/>
        <w:ind w:left="9110"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b/>
          <w:bCs/>
          <w:kern w:val="0"/>
          <w:sz w:val="24"/>
          <w:szCs w:val="24"/>
          <w:lang w:eastAsia="ru-RU"/>
        </w:rPr>
        <w:t>б</w:t>
      </w:r>
    </w:p>
    <w:p w:rsidR="00C66757" w:rsidRPr="00C66757" w:rsidRDefault="00C66757" w:rsidP="00C66757">
      <w:pPr>
        <w:shd w:val="clear" w:color="auto" w:fill="FFFFFF"/>
        <w:tabs>
          <w:tab w:val="clear" w:pos="709"/>
        </w:tabs>
        <w:suppressAutoHyphens w:val="0"/>
        <w:autoSpaceDE w:val="0"/>
        <w:autoSpaceDN w:val="0"/>
        <w:adjustRightInd w:val="0"/>
        <w:spacing w:before="278" w:after="0" w:line="240" w:lineRule="auto"/>
        <w:ind w:left="9110" w:firstLine="0"/>
        <w:jc w:val="left"/>
        <w:rPr>
          <w:rFonts w:ascii="Times New Roman" w:eastAsia="Times New Roman" w:hAnsi="Times New Roman" w:cs="Times New Roman"/>
          <w:kern w:val="0"/>
          <w:sz w:val="20"/>
          <w:szCs w:val="20"/>
          <w:lang w:eastAsia="ru-RU"/>
        </w:rPr>
        <w:sectPr w:rsidR="00C66757" w:rsidRPr="00C66757">
          <w:pgSz w:w="11909" w:h="16834"/>
          <w:pgMar w:top="943" w:right="693" w:bottom="360" w:left="1707" w:header="720" w:footer="720" w:gutter="0"/>
          <w:cols w:space="60"/>
          <w:noEndnote/>
        </w:sectPr>
      </w:pP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763" w:right="10" w:firstLine="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 xml:space="preserve">употреблении по сравнению с другими единицами поля. Их значения передают семантические признаки, объединяющие все поле. К центральным элементам ядра относятся прилагательное </w:t>
      </w:r>
      <w:r w:rsidRPr="00C66757">
        <w:rPr>
          <w:rFonts w:ascii="Times New Roman" w:eastAsia="Times New Roman" w:hAnsi="Times New Roman" w:cs="Times New Roman"/>
          <w:kern w:val="0"/>
          <w:sz w:val="28"/>
          <w:szCs w:val="28"/>
          <w:lang w:val="en-US" w:eastAsia="ru-RU"/>
        </w:rPr>
        <w:t>free</w:t>
      </w:r>
      <w:r w:rsidRPr="00C66757">
        <w:rPr>
          <w:rFonts w:ascii="Times New Roman" w:eastAsia="Times New Roman" w:hAnsi="Times New Roman" w:cs="Times New Roman"/>
          <w:kern w:val="0"/>
          <w:sz w:val="28"/>
          <w:szCs w:val="28"/>
          <w:lang w:eastAsia="ru-RU"/>
        </w:rPr>
        <w:t xml:space="preserve"> и его производные существительное </w:t>
      </w:r>
      <w:r w:rsidRPr="00C66757">
        <w:rPr>
          <w:rFonts w:ascii="Times New Roman" w:eastAsia="Times New Roman" w:hAnsi="Times New Roman" w:cs="Times New Roman"/>
          <w:kern w:val="0"/>
          <w:sz w:val="28"/>
          <w:szCs w:val="28"/>
          <w:lang w:val="en-US" w:eastAsia="ru-RU"/>
        </w:rPr>
        <w:t>freedom</w:t>
      </w:r>
      <w:r w:rsidRPr="00C66757">
        <w:rPr>
          <w:rFonts w:ascii="Times New Roman" w:eastAsia="Times New Roman" w:hAnsi="Times New Roman" w:cs="Times New Roman"/>
          <w:kern w:val="0"/>
          <w:sz w:val="28"/>
          <w:szCs w:val="28"/>
          <w:lang w:eastAsia="ru-RU"/>
        </w:rPr>
        <w:t xml:space="preserve"> и глагол </w:t>
      </w:r>
      <w:r w:rsidRPr="00C66757">
        <w:rPr>
          <w:rFonts w:ascii="Times New Roman" w:eastAsia="Times New Roman" w:hAnsi="Times New Roman" w:cs="Times New Roman"/>
          <w:kern w:val="0"/>
          <w:sz w:val="28"/>
          <w:szCs w:val="28"/>
          <w:lang w:val="en-US" w:eastAsia="ru-RU"/>
        </w:rPr>
        <w:t>to</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free</w:t>
      </w:r>
      <w:r w:rsidRPr="00C66757">
        <w:rPr>
          <w:rFonts w:ascii="Times New Roman" w:eastAsia="Times New Roman" w:hAnsi="Times New Roman" w:cs="Times New Roman"/>
          <w:kern w:val="0"/>
          <w:sz w:val="28"/>
          <w:szCs w:val="28"/>
          <w:lang w:eastAsia="ru-RU"/>
        </w:rPr>
        <w:t>. Они связаны с остальными единицами отношениями синонимии и гипонимии;</w:t>
      </w:r>
    </w:p>
    <w:p w:rsidR="00C66757" w:rsidRPr="00C66757" w:rsidRDefault="00C66757" w:rsidP="00C66757">
      <w:pPr>
        <w:numPr>
          <w:ilvl w:val="0"/>
          <w:numId w:val="10"/>
        </w:numPr>
        <w:shd w:val="clear" w:color="auto" w:fill="FFFFFF"/>
        <w:tabs>
          <w:tab w:val="clear" w:pos="709"/>
          <w:tab w:val="left" w:pos="749"/>
        </w:tabs>
        <w:suppressAutoHyphens w:val="0"/>
        <w:autoSpaceDE w:val="0"/>
        <w:autoSpaceDN w:val="0"/>
        <w:adjustRightInd w:val="0"/>
        <w:spacing w:after="0" w:line="446" w:lineRule="exact"/>
        <w:ind w:left="749" w:hanging="355"/>
        <w:jc w:val="left"/>
        <w:rPr>
          <w:rFonts w:ascii="Times New Roman" w:eastAsia="Times New Roman" w:hAnsi="Times New Roman" w:cs="Times New Roman"/>
          <w:spacing w:val="-6"/>
          <w:kern w:val="0"/>
          <w:sz w:val="28"/>
          <w:szCs w:val="28"/>
          <w:lang w:eastAsia="ru-RU"/>
        </w:rPr>
      </w:pPr>
      <w:r w:rsidRPr="00C66757">
        <w:rPr>
          <w:rFonts w:ascii="Times New Roman" w:eastAsia="Times New Roman" w:hAnsi="Times New Roman" w:cs="Times New Roman"/>
          <w:kern w:val="0"/>
          <w:sz w:val="28"/>
          <w:szCs w:val="28"/>
          <w:lang w:eastAsia="ru-RU"/>
        </w:rPr>
        <w:t>Интегральным       признаком       поля       является       «возможность», дифференциальные признаки указывают на отсутствие «несвободы»;</w:t>
      </w:r>
    </w:p>
    <w:p w:rsidR="00C66757" w:rsidRPr="00C66757" w:rsidRDefault="00C66757" w:rsidP="00C66757">
      <w:pPr>
        <w:numPr>
          <w:ilvl w:val="0"/>
          <w:numId w:val="10"/>
        </w:numPr>
        <w:shd w:val="clear" w:color="auto" w:fill="FFFFFF"/>
        <w:tabs>
          <w:tab w:val="clear" w:pos="709"/>
          <w:tab w:val="left" w:pos="749"/>
        </w:tabs>
        <w:suppressAutoHyphens w:val="0"/>
        <w:autoSpaceDE w:val="0"/>
        <w:autoSpaceDN w:val="0"/>
        <w:adjustRightInd w:val="0"/>
        <w:spacing w:after="0" w:line="446" w:lineRule="exact"/>
        <w:ind w:left="749" w:hanging="355"/>
        <w:jc w:val="left"/>
        <w:rPr>
          <w:rFonts w:ascii="Times New Roman" w:eastAsia="Times New Roman" w:hAnsi="Times New Roman" w:cs="Times New Roman"/>
          <w:spacing w:val="-8"/>
          <w:kern w:val="0"/>
          <w:sz w:val="28"/>
          <w:szCs w:val="28"/>
          <w:lang w:eastAsia="ru-RU"/>
        </w:rPr>
      </w:pPr>
      <w:r w:rsidRPr="00C66757">
        <w:rPr>
          <w:rFonts w:ascii="Times New Roman" w:eastAsia="Times New Roman" w:hAnsi="Times New Roman" w:cs="Times New Roman"/>
          <w:kern w:val="0"/>
          <w:sz w:val="28"/>
          <w:szCs w:val="28"/>
          <w:lang w:eastAsia="ru-RU"/>
        </w:rPr>
        <w:t>Реализация в тексте конституентов поля сопровождается созданием в речи оппозиции свобода : несвобода;</w:t>
      </w:r>
    </w:p>
    <w:p w:rsidR="00C66757" w:rsidRPr="00C66757" w:rsidRDefault="00C66757" w:rsidP="00C66757">
      <w:pPr>
        <w:numPr>
          <w:ilvl w:val="0"/>
          <w:numId w:val="10"/>
        </w:numPr>
        <w:shd w:val="clear" w:color="auto" w:fill="FFFFFF"/>
        <w:tabs>
          <w:tab w:val="clear" w:pos="709"/>
          <w:tab w:val="left" w:pos="749"/>
        </w:tabs>
        <w:suppressAutoHyphens w:val="0"/>
        <w:autoSpaceDE w:val="0"/>
        <w:autoSpaceDN w:val="0"/>
        <w:adjustRightInd w:val="0"/>
        <w:spacing w:after="0" w:line="446" w:lineRule="exact"/>
        <w:ind w:left="749" w:hanging="355"/>
        <w:jc w:val="left"/>
        <w:rPr>
          <w:rFonts w:ascii="Times New Roman" w:eastAsia="Times New Roman" w:hAnsi="Times New Roman" w:cs="Times New Roman"/>
          <w:spacing w:val="-11"/>
          <w:kern w:val="0"/>
          <w:sz w:val="28"/>
          <w:szCs w:val="28"/>
          <w:lang w:eastAsia="ru-RU"/>
        </w:rPr>
      </w:pPr>
      <w:r w:rsidRPr="00C66757">
        <w:rPr>
          <w:rFonts w:ascii="Times New Roman" w:eastAsia="Times New Roman" w:hAnsi="Times New Roman" w:cs="Times New Roman"/>
          <w:kern w:val="0"/>
          <w:sz w:val="28"/>
          <w:szCs w:val="28"/>
          <w:lang w:eastAsia="ru-RU"/>
        </w:rPr>
        <w:t xml:space="preserve">Функционирование   в   речи   единиц   поля   «свобода»   указывает   на положение логического субъекта и объекта в структуре высказывания. </w:t>
      </w:r>
      <w:r w:rsidRPr="00C66757">
        <w:rPr>
          <w:rFonts w:ascii="Times New Roman" w:eastAsia="Times New Roman" w:hAnsi="Times New Roman" w:cs="Times New Roman"/>
          <w:b/>
          <w:bCs/>
          <w:kern w:val="0"/>
          <w:sz w:val="28"/>
          <w:szCs w:val="28"/>
          <w:u w:val="single"/>
          <w:lang w:eastAsia="ru-RU"/>
        </w:rPr>
        <w:t>Структура  диссертации</w:t>
      </w:r>
      <w:r w:rsidRPr="00C66757">
        <w:rPr>
          <w:rFonts w:ascii="Times New Roman" w:eastAsia="Times New Roman" w:hAnsi="Times New Roman" w:cs="Times New Roman"/>
          <w:b/>
          <w:bCs/>
          <w:kern w:val="0"/>
          <w:sz w:val="28"/>
          <w:szCs w:val="28"/>
          <w:lang w:eastAsia="ru-RU"/>
        </w:rPr>
        <w:t xml:space="preserve">.   </w:t>
      </w:r>
      <w:r w:rsidRPr="00C66757">
        <w:rPr>
          <w:rFonts w:ascii="Times New Roman" w:eastAsia="Times New Roman" w:hAnsi="Times New Roman" w:cs="Times New Roman"/>
          <w:kern w:val="0"/>
          <w:sz w:val="28"/>
          <w:szCs w:val="28"/>
          <w:lang w:eastAsia="ru-RU"/>
        </w:rPr>
        <w:t>Работа  состоит  из   введения,  трех  глав,</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24" w:right="10" w:firstLine="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заключения, библиографии, включающей список использованной литературы из 149 наименований, список словарей и источников исследования и трех приложений.</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14" w:right="14" w:firstLine="715"/>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b/>
          <w:bCs/>
          <w:kern w:val="0"/>
          <w:sz w:val="28"/>
          <w:szCs w:val="28"/>
          <w:u w:val="single"/>
          <w:lang w:eastAsia="ru-RU"/>
        </w:rPr>
        <w:t>Во введении</w:t>
      </w:r>
      <w:r w:rsidRPr="00C66757">
        <w:rPr>
          <w:rFonts w:ascii="Times New Roman" w:eastAsia="Times New Roman" w:hAnsi="Times New Roman" w:cs="Times New Roman"/>
          <w:b/>
          <w:bCs/>
          <w:kern w:val="0"/>
          <w:sz w:val="28"/>
          <w:szCs w:val="28"/>
          <w:lang w:eastAsia="ru-RU"/>
        </w:rPr>
        <w:t xml:space="preserve"> </w:t>
      </w:r>
      <w:r w:rsidRPr="00C66757">
        <w:rPr>
          <w:rFonts w:ascii="Times New Roman" w:eastAsia="Times New Roman" w:hAnsi="Times New Roman" w:cs="Times New Roman"/>
          <w:kern w:val="0"/>
          <w:sz w:val="28"/>
          <w:szCs w:val="28"/>
          <w:lang w:eastAsia="ru-RU"/>
        </w:rPr>
        <w:t>обосновывается выбор темы диссертации, устанавливается объект исследования, формулируются его цель и задачи, представляются методы исследования, определяются актуальность и научная новизна работы, а также ее теоретическое и практическое значение.</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14" w:right="14" w:firstLine="706"/>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b/>
          <w:bCs/>
          <w:kern w:val="0"/>
          <w:sz w:val="28"/>
          <w:szCs w:val="28"/>
          <w:u w:val="single"/>
          <w:lang w:eastAsia="ru-RU"/>
        </w:rPr>
        <w:t>В первой главе</w:t>
      </w:r>
      <w:r w:rsidRPr="00C66757">
        <w:rPr>
          <w:rFonts w:ascii="Times New Roman" w:eastAsia="Times New Roman" w:hAnsi="Times New Roman" w:cs="Times New Roman"/>
          <w:b/>
          <w:bCs/>
          <w:kern w:val="0"/>
          <w:sz w:val="28"/>
          <w:szCs w:val="28"/>
          <w:lang w:eastAsia="ru-RU"/>
        </w:rPr>
        <w:t xml:space="preserve"> </w:t>
      </w:r>
      <w:r w:rsidRPr="00C66757">
        <w:rPr>
          <w:rFonts w:ascii="Times New Roman" w:eastAsia="Times New Roman" w:hAnsi="Times New Roman" w:cs="Times New Roman"/>
          <w:kern w:val="0"/>
          <w:sz w:val="28"/>
          <w:szCs w:val="28"/>
          <w:lang w:eastAsia="ru-RU"/>
        </w:rPr>
        <w:t>описываются основные взгляды на «свободу» в трудах социологов, политологов и философов, которые позволяют получить общее представление о рассматриваемом понятии, анализируются работы, посвященные рассмотрению этого понятия. Особое внимание уделяется полевой концепции организации лексики, отмечаются основные особенности семантического поля, его свойства, дается характеристика его структурных компонентов.</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right="34" w:firstLine="71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b/>
          <w:bCs/>
          <w:kern w:val="0"/>
          <w:sz w:val="28"/>
          <w:szCs w:val="28"/>
          <w:u w:val="single"/>
          <w:lang w:eastAsia="ru-RU"/>
        </w:rPr>
        <w:t>Во второй главе</w:t>
      </w:r>
      <w:r w:rsidRPr="00C66757">
        <w:rPr>
          <w:rFonts w:ascii="Times New Roman" w:eastAsia="Times New Roman" w:hAnsi="Times New Roman" w:cs="Times New Roman"/>
          <w:b/>
          <w:bCs/>
          <w:kern w:val="0"/>
          <w:sz w:val="28"/>
          <w:szCs w:val="28"/>
          <w:lang w:eastAsia="ru-RU"/>
        </w:rPr>
        <w:t xml:space="preserve"> </w:t>
      </w:r>
      <w:r w:rsidRPr="00C66757">
        <w:rPr>
          <w:rFonts w:ascii="Times New Roman" w:eastAsia="Times New Roman" w:hAnsi="Times New Roman" w:cs="Times New Roman"/>
          <w:kern w:val="0"/>
          <w:sz w:val="28"/>
          <w:szCs w:val="28"/>
          <w:lang w:eastAsia="ru-RU"/>
        </w:rPr>
        <w:t>проводится исследование структуры лексико-семантического поля «свобода», выделяются его ядерные и периферийные компоненты, их семантические признаки, рассматриваются отношения между ядерными конституентами поля.</w:t>
      </w:r>
    </w:p>
    <w:p w:rsidR="00C66757" w:rsidRPr="00C66757" w:rsidRDefault="00C66757" w:rsidP="00C66757">
      <w:pPr>
        <w:shd w:val="clear" w:color="auto" w:fill="FFFFFF"/>
        <w:tabs>
          <w:tab w:val="clear" w:pos="709"/>
        </w:tabs>
        <w:suppressAutoHyphens w:val="0"/>
        <w:autoSpaceDE w:val="0"/>
        <w:autoSpaceDN w:val="0"/>
        <w:adjustRightInd w:val="0"/>
        <w:spacing w:before="5" w:after="0" w:line="446" w:lineRule="exact"/>
        <w:ind w:left="5" w:right="34" w:firstLine="715"/>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b/>
          <w:bCs/>
          <w:kern w:val="0"/>
          <w:sz w:val="28"/>
          <w:szCs w:val="28"/>
          <w:u w:val="single"/>
          <w:lang w:eastAsia="ru-RU"/>
        </w:rPr>
        <w:t>Третья глава</w:t>
      </w:r>
      <w:r w:rsidRPr="00C66757">
        <w:rPr>
          <w:rFonts w:ascii="Times New Roman" w:eastAsia="Times New Roman" w:hAnsi="Times New Roman" w:cs="Times New Roman"/>
          <w:b/>
          <w:bCs/>
          <w:kern w:val="0"/>
          <w:sz w:val="28"/>
          <w:szCs w:val="28"/>
          <w:lang w:eastAsia="ru-RU"/>
        </w:rPr>
        <w:t xml:space="preserve"> </w:t>
      </w:r>
      <w:r w:rsidRPr="00C66757">
        <w:rPr>
          <w:rFonts w:ascii="Times New Roman" w:eastAsia="Times New Roman" w:hAnsi="Times New Roman" w:cs="Times New Roman"/>
          <w:kern w:val="0"/>
          <w:sz w:val="28"/>
          <w:szCs w:val="28"/>
          <w:lang w:eastAsia="ru-RU"/>
        </w:rPr>
        <w:t>посвящена анализу употребления единиц поля в речи. В ней подробно исследуется сочетаемость названных элементов, контексты, в</w:t>
      </w:r>
    </w:p>
    <w:p w:rsidR="00C66757" w:rsidRPr="00C66757" w:rsidRDefault="00C66757" w:rsidP="00C66757">
      <w:pPr>
        <w:shd w:val="clear" w:color="auto" w:fill="FFFFFF"/>
        <w:tabs>
          <w:tab w:val="clear" w:pos="709"/>
        </w:tabs>
        <w:suppressAutoHyphens w:val="0"/>
        <w:autoSpaceDE w:val="0"/>
        <w:autoSpaceDN w:val="0"/>
        <w:adjustRightInd w:val="0"/>
        <w:spacing w:before="283" w:after="0" w:line="240" w:lineRule="auto"/>
        <w:ind w:left="9120" w:firstLine="0"/>
        <w:jc w:val="left"/>
        <w:rPr>
          <w:rFonts w:ascii="Times New Roman" w:eastAsia="Times New Roman" w:hAnsi="Times New Roman" w:cs="Times New Roman"/>
          <w:kern w:val="0"/>
          <w:sz w:val="20"/>
          <w:szCs w:val="20"/>
          <w:lang w:eastAsia="ru-RU"/>
        </w:rPr>
      </w:pPr>
      <w:r w:rsidRPr="00C66757">
        <w:rPr>
          <w:rFonts w:ascii="Arial" w:eastAsia="Times New Roman" w:hAnsi="Arial" w:cs="Arial"/>
          <w:b/>
          <w:bCs/>
          <w:kern w:val="0"/>
          <w:sz w:val="24"/>
          <w:szCs w:val="24"/>
          <w:lang w:eastAsia="ru-RU"/>
        </w:rPr>
        <w:t>7</w:t>
      </w:r>
    </w:p>
    <w:p w:rsidR="00C66757" w:rsidRPr="00C66757" w:rsidRDefault="00C66757" w:rsidP="00C66757">
      <w:pPr>
        <w:shd w:val="clear" w:color="auto" w:fill="FFFFFF"/>
        <w:tabs>
          <w:tab w:val="clear" w:pos="709"/>
        </w:tabs>
        <w:suppressAutoHyphens w:val="0"/>
        <w:autoSpaceDE w:val="0"/>
        <w:autoSpaceDN w:val="0"/>
        <w:adjustRightInd w:val="0"/>
        <w:spacing w:before="283" w:after="0" w:line="240" w:lineRule="auto"/>
        <w:ind w:left="9120" w:firstLine="0"/>
        <w:jc w:val="left"/>
        <w:rPr>
          <w:rFonts w:ascii="Times New Roman" w:eastAsia="Times New Roman" w:hAnsi="Times New Roman" w:cs="Times New Roman"/>
          <w:kern w:val="0"/>
          <w:sz w:val="20"/>
          <w:szCs w:val="20"/>
          <w:lang w:eastAsia="ru-RU"/>
        </w:rPr>
        <w:sectPr w:rsidR="00C66757" w:rsidRPr="00C66757">
          <w:pgSz w:w="11909" w:h="16834"/>
          <w:pgMar w:top="945" w:right="684" w:bottom="360" w:left="1702" w:header="720" w:footer="720" w:gutter="0"/>
          <w:cols w:space="60"/>
          <w:noEndnote/>
        </w:sectPr>
      </w:pP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19" w:firstLine="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7"/>
          <w:kern w:val="0"/>
          <w:sz w:val="30"/>
          <w:szCs w:val="30"/>
          <w:lang w:eastAsia="ru-RU"/>
        </w:rPr>
        <w:t xml:space="preserve">которых они встречаются, выявляется связь анализируемых конституентов </w:t>
      </w:r>
      <w:r w:rsidRPr="00C66757">
        <w:rPr>
          <w:rFonts w:ascii="Times New Roman" w:eastAsia="Times New Roman" w:hAnsi="Times New Roman" w:cs="Times New Roman"/>
          <w:kern w:val="0"/>
          <w:sz w:val="30"/>
          <w:szCs w:val="30"/>
          <w:lang w:eastAsia="ru-RU"/>
        </w:rPr>
        <w:t>поля с субъектно-объектной структурой высказывания.</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19" w:right="10" w:firstLine="71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b/>
          <w:bCs/>
          <w:spacing w:val="-4"/>
          <w:kern w:val="0"/>
          <w:sz w:val="30"/>
          <w:szCs w:val="30"/>
          <w:u w:val="single"/>
          <w:lang w:eastAsia="ru-RU"/>
        </w:rPr>
        <w:t>В заключении</w:t>
      </w:r>
      <w:r w:rsidRPr="00C66757">
        <w:rPr>
          <w:rFonts w:ascii="Times New Roman" w:eastAsia="Times New Roman" w:hAnsi="Times New Roman" w:cs="Times New Roman"/>
          <w:b/>
          <w:bCs/>
          <w:spacing w:val="-4"/>
          <w:kern w:val="0"/>
          <w:sz w:val="30"/>
          <w:szCs w:val="30"/>
          <w:lang w:eastAsia="ru-RU"/>
        </w:rPr>
        <w:t xml:space="preserve"> </w:t>
      </w:r>
      <w:r w:rsidRPr="00C66757">
        <w:rPr>
          <w:rFonts w:ascii="Times New Roman" w:eastAsia="Times New Roman" w:hAnsi="Times New Roman" w:cs="Times New Roman"/>
          <w:spacing w:val="-4"/>
          <w:kern w:val="0"/>
          <w:sz w:val="30"/>
          <w:szCs w:val="30"/>
          <w:lang w:eastAsia="ru-RU"/>
        </w:rPr>
        <w:t xml:space="preserve">подводятся итоги проведенного исследования, </w:t>
      </w:r>
      <w:r w:rsidRPr="00C66757">
        <w:rPr>
          <w:rFonts w:ascii="Times New Roman" w:eastAsia="Times New Roman" w:hAnsi="Times New Roman" w:cs="Times New Roman"/>
          <w:kern w:val="0"/>
          <w:sz w:val="30"/>
          <w:szCs w:val="30"/>
          <w:lang w:eastAsia="ru-RU"/>
        </w:rPr>
        <w:t>формулируются выводы.</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firstLine="715"/>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b/>
          <w:bCs/>
          <w:spacing w:val="-3"/>
          <w:kern w:val="0"/>
          <w:sz w:val="30"/>
          <w:szCs w:val="30"/>
          <w:u w:val="single"/>
          <w:lang w:eastAsia="ru-RU"/>
        </w:rPr>
        <w:t>В приложениях</w:t>
      </w:r>
      <w:r w:rsidRPr="00C66757">
        <w:rPr>
          <w:rFonts w:ascii="Times New Roman" w:eastAsia="Times New Roman" w:hAnsi="Times New Roman" w:cs="Times New Roman"/>
          <w:b/>
          <w:bCs/>
          <w:spacing w:val="-3"/>
          <w:kern w:val="0"/>
          <w:sz w:val="30"/>
          <w:szCs w:val="30"/>
          <w:lang w:eastAsia="ru-RU"/>
        </w:rPr>
        <w:t xml:space="preserve"> </w:t>
      </w:r>
      <w:r w:rsidRPr="00C66757">
        <w:rPr>
          <w:rFonts w:ascii="Times New Roman" w:eastAsia="Times New Roman" w:hAnsi="Times New Roman" w:cs="Times New Roman"/>
          <w:spacing w:val="-3"/>
          <w:kern w:val="0"/>
          <w:sz w:val="30"/>
          <w:szCs w:val="30"/>
          <w:lang w:eastAsia="ru-RU"/>
        </w:rPr>
        <w:t xml:space="preserve">представлен список всех единиц, которые вошли в </w:t>
      </w:r>
      <w:r w:rsidRPr="00C66757">
        <w:rPr>
          <w:rFonts w:ascii="Times New Roman" w:eastAsia="Times New Roman" w:hAnsi="Times New Roman" w:cs="Times New Roman"/>
          <w:spacing w:val="-7"/>
          <w:kern w:val="0"/>
          <w:sz w:val="30"/>
          <w:szCs w:val="30"/>
          <w:lang w:eastAsia="ru-RU"/>
        </w:rPr>
        <w:t xml:space="preserve">поле «свобода», их словарные дефиниции, основные модели сочетаемости </w:t>
      </w:r>
      <w:r w:rsidRPr="00C66757">
        <w:rPr>
          <w:rFonts w:ascii="Times New Roman" w:eastAsia="Times New Roman" w:hAnsi="Times New Roman" w:cs="Times New Roman"/>
          <w:kern w:val="0"/>
          <w:sz w:val="30"/>
          <w:szCs w:val="30"/>
          <w:lang w:eastAsia="ru-RU"/>
        </w:rPr>
        <w:t>элементов ядра.</w:t>
      </w:r>
    </w:p>
    <w:p w:rsidR="00C66757" w:rsidRDefault="00C66757" w:rsidP="003242A4">
      <w:pPr>
        <w:shd w:val="clear" w:color="auto" w:fill="FFFFFF"/>
        <w:ind w:left="1603"/>
        <w:rPr>
          <w:rFonts w:ascii="Courier New" w:eastAsia="Times New Roman" w:hAnsi="Courier New"/>
          <w:spacing w:val="-7"/>
          <w:sz w:val="32"/>
          <w:szCs w:val="32"/>
        </w:rPr>
      </w:pPr>
    </w:p>
    <w:p w:rsidR="00C66757" w:rsidRDefault="00C66757" w:rsidP="003242A4">
      <w:pPr>
        <w:shd w:val="clear" w:color="auto" w:fill="FFFFFF"/>
        <w:ind w:left="1603"/>
        <w:rPr>
          <w:rFonts w:ascii="Courier New" w:eastAsia="Times New Roman" w:hAnsi="Courier New"/>
          <w:spacing w:val="-7"/>
          <w:sz w:val="32"/>
          <w:szCs w:val="32"/>
        </w:rPr>
      </w:pPr>
    </w:p>
    <w:p w:rsidR="00C66757" w:rsidRDefault="00C66757" w:rsidP="003242A4">
      <w:pPr>
        <w:shd w:val="clear" w:color="auto" w:fill="FFFFFF"/>
        <w:ind w:left="1603"/>
        <w:rPr>
          <w:rFonts w:ascii="Courier New" w:eastAsia="Times New Roman" w:hAnsi="Courier New"/>
          <w:spacing w:val="-7"/>
          <w:sz w:val="32"/>
          <w:szCs w:val="32"/>
        </w:rPr>
      </w:pP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4142" w:firstLine="0"/>
        <w:jc w:val="lef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ЗАКЛЮЧЕНИЕ</w:t>
      </w:r>
    </w:p>
    <w:p w:rsidR="00C66757" w:rsidRPr="00C66757" w:rsidRDefault="00C66757" w:rsidP="00C66757">
      <w:pPr>
        <w:shd w:val="clear" w:color="auto" w:fill="FFFFFF"/>
        <w:tabs>
          <w:tab w:val="clear" w:pos="709"/>
          <w:tab w:val="left" w:pos="2702"/>
          <w:tab w:val="left" w:pos="5549"/>
          <w:tab w:val="left" w:pos="7598"/>
        </w:tabs>
        <w:suppressAutoHyphens w:val="0"/>
        <w:autoSpaceDE w:val="0"/>
        <w:autoSpaceDN w:val="0"/>
        <w:adjustRightInd w:val="0"/>
        <w:spacing w:after="0" w:line="446" w:lineRule="exact"/>
        <w:ind w:left="43" w:right="10" w:firstLine="701"/>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Лексико-семантическое поле «свобода» объединяется на основе</w:t>
      </w:r>
      <w:r w:rsidRPr="00C66757">
        <w:rPr>
          <w:rFonts w:ascii="Times New Roman" w:eastAsia="Times New Roman" w:hAnsi="Times New Roman" w:cs="Times New Roman"/>
          <w:kern w:val="0"/>
          <w:sz w:val="28"/>
          <w:szCs w:val="28"/>
          <w:lang w:eastAsia="ru-RU"/>
        </w:rPr>
        <w:br/>
      </w:r>
      <w:r w:rsidRPr="00C66757">
        <w:rPr>
          <w:rFonts w:ascii="Times New Roman" w:eastAsia="Times New Roman" w:hAnsi="Times New Roman" w:cs="Times New Roman"/>
          <w:spacing w:val="-2"/>
          <w:kern w:val="0"/>
          <w:sz w:val="28"/>
          <w:szCs w:val="28"/>
          <w:lang w:eastAsia="ru-RU"/>
        </w:rPr>
        <w:t>интегрального</w:t>
      </w:r>
      <w:r w:rsidRPr="00C66757">
        <w:rPr>
          <w:rFonts w:ascii="Arial" w:eastAsia="Times New Roman" w:hAnsi="Arial" w:cs="Arial"/>
          <w:kern w:val="0"/>
          <w:sz w:val="28"/>
          <w:szCs w:val="28"/>
          <w:lang w:eastAsia="ru-RU"/>
        </w:rPr>
        <w:tab/>
      </w:r>
      <w:r w:rsidRPr="00C66757">
        <w:rPr>
          <w:rFonts w:ascii="Times New Roman" w:eastAsia="Times New Roman" w:hAnsi="Times New Roman" w:cs="Times New Roman"/>
          <w:spacing w:val="-1"/>
          <w:kern w:val="0"/>
          <w:sz w:val="28"/>
          <w:szCs w:val="28"/>
          <w:lang w:eastAsia="ru-RU"/>
        </w:rPr>
        <w:t>семантического</w:t>
      </w:r>
      <w:r w:rsidRPr="00C66757">
        <w:rPr>
          <w:rFonts w:ascii="Arial" w:eastAsia="Times New Roman" w:hAnsi="Arial" w:cs="Arial"/>
          <w:kern w:val="0"/>
          <w:sz w:val="28"/>
          <w:szCs w:val="28"/>
          <w:lang w:eastAsia="ru-RU"/>
        </w:rPr>
        <w:tab/>
      </w:r>
      <w:r w:rsidRPr="00C66757">
        <w:rPr>
          <w:rFonts w:ascii="Times New Roman" w:eastAsia="Times New Roman" w:hAnsi="Times New Roman" w:cs="Times New Roman"/>
          <w:kern w:val="0"/>
          <w:sz w:val="28"/>
          <w:szCs w:val="28"/>
          <w:lang w:eastAsia="ru-RU"/>
        </w:rPr>
        <w:t>признака</w:t>
      </w:r>
      <w:r w:rsidRPr="00C66757">
        <w:rPr>
          <w:rFonts w:ascii="Arial" w:eastAsia="Times New Roman" w:hAnsi="Arial" w:cs="Arial"/>
          <w:kern w:val="0"/>
          <w:sz w:val="28"/>
          <w:szCs w:val="28"/>
          <w:lang w:eastAsia="ru-RU"/>
        </w:rPr>
        <w:tab/>
      </w:r>
      <w:r w:rsidRPr="00C66757">
        <w:rPr>
          <w:rFonts w:ascii="Times New Roman" w:eastAsia="Times New Roman" w:hAnsi="Times New Roman" w:cs="Times New Roman"/>
          <w:spacing w:val="-1"/>
          <w:kern w:val="0"/>
          <w:sz w:val="28"/>
          <w:szCs w:val="28"/>
          <w:lang w:eastAsia="ru-RU"/>
        </w:rPr>
        <w:t>«возможность».</w:t>
      </w:r>
    </w:p>
    <w:p w:rsidR="00C66757" w:rsidRPr="00C66757" w:rsidRDefault="00C66757" w:rsidP="00C66757">
      <w:pPr>
        <w:shd w:val="clear" w:color="auto" w:fill="FFFFFF"/>
        <w:tabs>
          <w:tab w:val="clear" w:pos="709"/>
          <w:tab w:val="left" w:pos="5606"/>
        </w:tabs>
        <w:suppressAutoHyphens w:val="0"/>
        <w:autoSpaceDE w:val="0"/>
        <w:autoSpaceDN w:val="0"/>
        <w:adjustRightInd w:val="0"/>
        <w:spacing w:after="0" w:line="446" w:lineRule="exact"/>
        <w:ind w:left="38" w:right="14" w:firstLine="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Дифференциальными"</w:t>
      </w:r>
      <w:r w:rsidRPr="00C66757">
        <w:rPr>
          <w:rFonts w:ascii="Times New Roman" w:eastAsia="Times New Roman" w:hAnsi="Times New Roman" w:cs="Times New Roman"/>
          <w:kern w:val="0"/>
          <w:sz w:val="28"/>
          <w:szCs w:val="28"/>
          <w:vertAlign w:val="superscript"/>
          <w:lang w:eastAsia="ru-RU"/>
        </w:rPr>
        <w:t>4</w:t>
      </w:r>
      <w:r w:rsidRPr="00C66757">
        <w:rPr>
          <w:rFonts w:ascii="Times New Roman" w:eastAsia="Times New Roman" w:hAnsi="Times New Roman" w:cs="Times New Roman"/>
          <w:kern w:val="0"/>
          <w:sz w:val="28"/>
          <w:szCs w:val="28"/>
          <w:lang w:eastAsia="ru-RU"/>
        </w:rPr>
        <w:t>" признаками поля являются «самостоятельность»,</w:t>
      </w:r>
      <w:r w:rsidRPr="00C66757">
        <w:rPr>
          <w:rFonts w:ascii="Times New Roman" w:eastAsia="Times New Roman" w:hAnsi="Times New Roman" w:cs="Times New Roman"/>
          <w:kern w:val="0"/>
          <w:sz w:val="28"/>
          <w:szCs w:val="28"/>
          <w:lang w:eastAsia="ru-RU"/>
        </w:rPr>
        <w:br/>
        <w:t>«ситуация», «предписанность», «инициатор действия», «сдерживание (-)»,</w:t>
      </w:r>
      <w:r w:rsidRPr="00C66757">
        <w:rPr>
          <w:rFonts w:ascii="Times New Roman" w:eastAsia="Times New Roman" w:hAnsi="Times New Roman" w:cs="Times New Roman"/>
          <w:kern w:val="0"/>
          <w:sz w:val="28"/>
          <w:szCs w:val="28"/>
          <w:lang w:eastAsia="ru-RU"/>
        </w:rPr>
        <w:br/>
      </w:r>
      <w:r w:rsidRPr="00C66757">
        <w:rPr>
          <w:rFonts w:ascii="Times New Roman" w:eastAsia="Times New Roman" w:hAnsi="Times New Roman" w:cs="Times New Roman"/>
          <w:spacing w:val="-1"/>
          <w:kern w:val="0"/>
          <w:sz w:val="28"/>
          <w:szCs w:val="28"/>
          <w:lang w:eastAsia="ru-RU"/>
        </w:rPr>
        <w:t>«зависимость    (-)»,     «контроль     (-)»,</w:t>
      </w:r>
      <w:r w:rsidRPr="00C66757">
        <w:rPr>
          <w:rFonts w:ascii="Arial" w:eastAsia="Times New Roman" w:hAnsi="Times New Roman" w:cs="Arial"/>
          <w:kern w:val="0"/>
          <w:sz w:val="28"/>
          <w:szCs w:val="28"/>
          <w:lang w:eastAsia="ru-RU"/>
        </w:rPr>
        <w:tab/>
      </w:r>
      <w:r w:rsidRPr="00C66757">
        <w:rPr>
          <w:rFonts w:ascii="Times New Roman" w:eastAsia="Times New Roman" w:hAnsi="Times New Roman" w:cs="Times New Roman"/>
          <w:spacing w:val="-1"/>
          <w:kern w:val="0"/>
          <w:sz w:val="28"/>
          <w:szCs w:val="28"/>
          <w:lang w:eastAsia="ru-RU"/>
        </w:rPr>
        <w:t>«ограничение     (-)»,     «место»,</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10" w:firstLine="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«обязательство (-)». Интегральные и дифференциальные признаки отражают две основные содержательные части понятия «свобода» - возможность и отсутствие «несвободы». Признаки «возможность», «инициатор действия», «ситуация», «предписанность» описывают 3 условия существования возможности действовать - 1) при возникновении благоприятной ситуации, 2) при предоставлении такой возможности субъектом и 3) при наличии закона или правила, который имеет характер предписания, определяющего возможности индивида в коллективе. Возможность действовать также может быть представлена с помощью признака «самостоятельность». Признаки «контроль (-)», «ограничение (-)», «сдерживание (-)», «зависимость (-)», «место» представляют обстоятельства, в которых протекает деятельность человека. Большинство из них противоположно обстоятельствам «несвободы».</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right="14" w:firstLine="696"/>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 xml:space="preserve">Ядро поля «свобода» составляют единицы четырех словообразовательных рядов: </w:t>
      </w:r>
      <w:r w:rsidRPr="00C66757">
        <w:rPr>
          <w:rFonts w:ascii="Times New Roman" w:eastAsia="Times New Roman" w:hAnsi="Times New Roman" w:cs="Times New Roman"/>
          <w:kern w:val="0"/>
          <w:sz w:val="28"/>
          <w:szCs w:val="28"/>
          <w:lang w:val="en-US" w:eastAsia="ru-RU"/>
        </w:rPr>
        <w:t>free</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freedom</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to</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free</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liberal</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liberty</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to</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liberate</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independent</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independence</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to</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release</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released</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release</w:t>
      </w:r>
      <w:r w:rsidRPr="00C66757">
        <w:rPr>
          <w:rFonts w:ascii="Times New Roman" w:eastAsia="Times New Roman" w:hAnsi="Times New Roman" w:cs="Times New Roman"/>
          <w:kern w:val="0"/>
          <w:sz w:val="28"/>
          <w:szCs w:val="28"/>
          <w:lang w:eastAsia="ru-RU"/>
        </w:rPr>
        <w:t xml:space="preserve">. Основой ядра является прилагательное </w:t>
      </w:r>
      <w:r w:rsidRPr="00C66757">
        <w:rPr>
          <w:rFonts w:ascii="Times New Roman" w:eastAsia="Times New Roman" w:hAnsi="Times New Roman" w:cs="Times New Roman"/>
          <w:kern w:val="0"/>
          <w:sz w:val="28"/>
          <w:szCs w:val="28"/>
          <w:lang w:val="en-US" w:eastAsia="ru-RU"/>
        </w:rPr>
        <w:t>free</w:t>
      </w:r>
      <w:r w:rsidRPr="00C66757">
        <w:rPr>
          <w:rFonts w:ascii="Times New Roman" w:eastAsia="Times New Roman" w:hAnsi="Times New Roman" w:cs="Times New Roman"/>
          <w:kern w:val="0"/>
          <w:sz w:val="28"/>
          <w:szCs w:val="28"/>
          <w:lang w:eastAsia="ru-RU"/>
        </w:rPr>
        <w:t xml:space="preserve">, ■■' семантическая структура которого включает большинство интегральных и дифференциальных признаков. Вместе со своими производными </w:t>
      </w:r>
      <w:r w:rsidRPr="00C66757">
        <w:rPr>
          <w:rFonts w:ascii="Times New Roman" w:eastAsia="Times New Roman" w:hAnsi="Times New Roman" w:cs="Times New Roman"/>
          <w:kern w:val="0"/>
          <w:sz w:val="28"/>
          <w:szCs w:val="28"/>
          <w:lang w:val="en-US" w:eastAsia="ru-RU"/>
        </w:rPr>
        <w:t>freedom</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to</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free</w:t>
      </w:r>
      <w:r w:rsidRPr="00C66757">
        <w:rPr>
          <w:rFonts w:ascii="Times New Roman" w:eastAsia="Times New Roman" w:hAnsi="Times New Roman" w:cs="Times New Roman"/>
          <w:kern w:val="0"/>
          <w:sz w:val="28"/>
          <w:szCs w:val="28"/>
          <w:lang w:eastAsia="ru-RU"/>
        </w:rPr>
        <w:t xml:space="preserve"> данное прилагательное образуют центральный словообразовательный ряд, на основе которого объединяется все ядро. Элементы этого ряда связаны синонимическими отношениями с элементами ряда </w:t>
      </w:r>
      <w:r w:rsidRPr="00C66757">
        <w:rPr>
          <w:rFonts w:ascii="Times New Roman" w:eastAsia="Times New Roman" w:hAnsi="Times New Roman" w:cs="Times New Roman"/>
          <w:kern w:val="0"/>
          <w:sz w:val="28"/>
          <w:szCs w:val="28"/>
          <w:lang w:val="en-US" w:eastAsia="ru-RU"/>
        </w:rPr>
        <w:t>independent</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independence</w:t>
      </w:r>
      <w:r w:rsidRPr="00C66757">
        <w:rPr>
          <w:rFonts w:ascii="Times New Roman" w:eastAsia="Times New Roman" w:hAnsi="Times New Roman" w:cs="Times New Roman"/>
          <w:kern w:val="0"/>
          <w:sz w:val="28"/>
          <w:szCs w:val="28"/>
          <w:lang w:eastAsia="ru-RU"/>
        </w:rPr>
        <w:t xml:space="preserve"> и глаголом </w:t>
      </w:r>
      <w:r w:rsidRPr="00C66757">
        <w:rPr>
          <w:rFonts w:ascii="Times New Roman" w:eastAsia="Times New Roman" w:hAnsi="Times New Roman" w:cs="Times New Roman"/>
          <w:kern w:val="0"/>
          <w:sz w:val="28"/>
          <w:szCs w:val="28"/>
          <w:lang w:val="en-US" w:eastAsia="ru-RU"/>
        </w:rPr>
        <w:t>to</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release</w:t>
      </w:r>
      <w:r w:rsidRPr="00C66757">
        <w:rPr>
          <w:rFonts w:ascii="Times New Roman" w:eastAsia="Times New Roman" w:hAnsi="Times New Roman" w:cs="Times New Roman"/>
          <w:kern w:val="0"/>
          <w:sz w:val="28"/>
          <w:szCs w:val="28"/>
          <w:lang w:eastAsia="ru-RU"/>
        </w:rPr>
        <w:t xml:space="preserve"> и гипо-гиперонимической корреляцией с единицами </w:t>
      </w:r>
      <w:r w:rsidRPr="00C66757">
        <w:rPr>
          <w:rFonts w:ascii="Times New Roman" w:eastAsia="Times New Roman" w:hAnsi="Times New Roman" w:cs="Times New Roman"/>
          <w:kern w:val="0"/>
          <w:sz w:val="28"/>
          <w:szCs w:val="28"/>
          <w:lang w:val="en-US" w:eastAsia="ru-RU"/>
        </w:rPr>
        <w:t>released</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release</w:t>
      </w:r>
      <w:r w:rsidRPr="00C66757">
        <w:rPr>
          <w:rFonts w:ascii="Times New Roman" w:eastAsia="Times New Roman" w:hAnsi="Times New Roman" w:cs="Times New Roman"/>
          <w:kern w:val="0"/>
          <w:sz w:val="28"/>
          <w:szCs w:val="28"/>
          <w:lang w:eastAsia="ru-RU"/>
        </w:rPr>
        <w:t xml:space="preserve">. Ряд </w:t>
      </w:r>
      <w:r w:rsidRPr="00C66757">
        <w:rPr>
          <w:rFonts w:ascii="Times New Roman" w:eastAsia="Times New Roman" w:hAnsi="Times New Roman" w:cs="Times New Roman"/>
          <w:kern w:val="0"/>
          <w:sz w:val="28"/>
          <w:szCs w:val="28"/>
          <w:lang w:val="en-US" w:eastAsia="ru-RU"/>
        </w:rPr>
        <w:t>liberal</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liberty</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liberate</w:t>
      </w:r>
      <w:r w:rsidRPr="00C66757">
        <w:rPr>
          <w:rFonts w:ascii="Times New Roman" w:eastAsia="Times New Roman" w:hAnsi="Times New Roman" w:cs="Times New Roman"/>
          <w:kern w:val="0"/>
          <w:sz w:val="28"/>
          <w:szCs w:val="28"/>
          <w:lang w:eastAsia="ru-RU"/>
        </w:rPr>
        <w:t xml:space="preserve"> связан с членами центрального ряда разнородными отношениями - синонимией, гипонимией и конверсивными отношениями,</w:t>
      </w:r>
    </w:p>
    <w:p w:rsidR="00C66757" w:rsidRPr="00C66757" w:rsidRDefault="00C66757" w:rsidP="00C66757">
      <w:pPr>
        <w:shd w:val="clear" w:color="auto" w:fill="FFFFFF"/>
        <w:tabs>
          <w:tab w:val="clear" w:pos="709"/>
        </w:tabs>
        <w:suppressAutoHyphens w:val="0"/>
        <w:autoSpaceDE w:val="0"/>
        <w:autoSpaceDN w:val="0"/>
        <w:adjustRightInd w:val="0"/>
        <w:spacing w:before="744" w:after="0" w:line="240" w:lineRule="auto"/>
        <w:ind w:right="48" w:firstLine="0"/>
        <w:jc w:val="righ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6"/>
          <w:szCs w:val="26"/>
          <w:lang w:eastAsia="ru-RU"/>
        </w:rPr>
        <w:t>167</w:t>
      </w:r>
    </w:p>
    <w:p w:rsidR="00C66757" w:rsidRPr="00C66757" w:rsidRDefault="00C66757" w:rsidP="00C66757">
      <w:pPr>
        <w:shd w:val="clear" w:color="auto" w:fill="FFFFFF"/>
        <w:tabs>
          <w:tab w:val="clear" w:pos="709"/>
        </w:tabs>
        <w:suppressAutoHyphens w:val="0"/>
        <w:autoSpaceDE w:val="0"/>
        <w:autoSpaceDN w:val="0"/>
        <w:adjustRightInd w:val="0"/>
        <w:spacing w:before="744" w:after="0" w:line="240" w:lineRule="auto"/>
        <w:ind w:right="48" w:firstLine="0"/>
        <w:jc w:val="right"/>
        <w:rPr>
          <w:rFonts w:ascii="Times New Roman" w:eastAsia="Times New Roman" w:hAnsi="Times New Roman" w:cs="Times New Roman"/>
          <w:kern w:val="0"/>
          <w:sz w:val="20"/>
          <w:szCs w:val="20"/>
          <w:lang w:eastAsia="ru-RU"/>
        </w:rPr>
        <w:sectPr w:rsidR="00C66757" w:rsidRPr="00C66757" w:rsidSect="00C66757">
          <w:type w:val="continuous"/>
          <w:pgSz w:w="11909" w:h="16834"/>
          <w:pgMar w:top="912" w:right="804" w:bottom="360" w:left="1573" w:header="720" w:footer="720" w:gutter="0"/>
          <w:cols w:space="60"/>
          <w:noEndnote/>
        </w:sectPr>
      </w:pPr>
    </w:p>
    <w:p w:rsidR="00C66757" w:rsidRPr="00C66757" w:rsidRDefault="00C66757" w:rsidP="00C66757">
      <w:pPr>
        <w:shd w:val="clear" w:color="auto" w:fill="FFFFFF"/>
        <w:tabs>
          <w:tab w:val="clear" w:pos="709"/>
          <w:tab w:val="left" w:pos="2693"/>
        </w:tabs>
        <w:suppressAutoHyphens w:val="0"/>
        <w:autoSpaceDE w:val="0"/>
        <w:autoSpaceDN w:val="0"/>
        <w:adjustRightInd w:val="0"/>
        <w:spacing w:after="0" w:line="446" w:lineRule="exact"/>
        <w:ind w:left="48" w:firstLine="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которые не являются системными, объединяя только одну пару слов в ядре -</w:t>
      </w:r>
      <w:r w:rsidRPr="00C66757">
        <w:rPr>
          <w:rFonts w:ascii="Times New Roman" w:eastAsia="Times New Roman" w:hAnsi="Times New Roman" w:cs="Times New Roman"/>
          <w:kern w:val="0"/>
          <w:sz w:val="28"/>
          <w:szCs w:val="28"/>
          <w:lang w:eastAsia="ru-RU"/>
        </w:rPr>
        <w:br/>
      </w:r>
      <w:r w:rsidRPr="00C66757">
        <w:rPr>
          <w:rFonts w:ascii="Times New Roman" w:eastAsia="Times New Roman" w:hAnsi="Times New Roman" w:cs="Times New Roman"/>
          <w:kern w:val="0"/>
          <w:sz w:val="28"/>
          <w:szCs w:val="28"/>
          <w:lang w:val="en-US" w:eastAsia="ru-RU"/>
        </w:rPr>
        <w:t>free</w:t>
      </w:r>
      <w:r w:rsidRPr="00C66757">
        <w:rPr>
          <w:rFonts w:ascii="Times New Roman" w:eastAsia="Times New Roman" w:hAnsi="Times New Roman" w:cs="Times New Roman"/>
          <w:kern w:val="0"/>
          <w:sz w:val="28"/>
          <w:szCs w:val="28"/>
          <w:lang w:eastAsia="ru-RU"/>
        </w:rPr>
        <w:t xml:space="preserve"> и </w:t>
      </w:r>
      <w:r w:rsidRPr="00C66757">
        <w:rPr>
          <w:rFonts w:ascii="Times New Roman" w:eastAsia="Times New Roman" w:hAnsi="Times New Roman" w:cs="Times New Roman"/>
          <w:kern w:val="0"/>
          <w:sz w:val="28"/>
          <w:szCs w:val="28"/>
          <w:lang w:val="en-US" w:eastAsia="ru-RU"/>
        </w:rPr>
        <w:t>liberal</w:t>
      </w:r>
      <w:r w:rsidRPr="00C66757">
        <w:rPr>
          <w:rFonts w:ascii="Times New Roman" w:eastAsia="Times New Roman" w:hAnsi="Times New Roman" w:cs="Times New Roman"/>
          <w:kern w:val="0"/>
          <w:sz w:val="28"/>
          <w:szCs w:val="28"/>
          <w:lang w:eastAsia="ru-RU"/>
        </w:rPr>
        <w:t>.</w:t>
      </w:r>
      <w:r w:rsidRPr="00C66757">
        <w:rPr>
          <w:rFonts w:ascii="Arial" w:eastAsia="Times New Roman" w:hAnsi="Times New Roman" w:cs="Arial"/>
          <w:kern w:val="0"/>
          <w:sz w:val="28"/>
          <w:szCs w:val="28"/>
          <w:lang w:eastAsia="ru-RU"/>
        </w:rPr>
        <w:tab/>
      </w:r>
      <w:r w:rsidRPr="00C66757">
        <w:rPr>
          <w:rFonts w:ascii="Times New Roman" w:eastAsia="Times New Roman" w:hAnsi="Times New Roman" w:cs="Times New Roman"/>
          <w:kern w:val="0"/>
          <w:sz w:val="28"/>
          <w:szCs w:val="28"/>
          <w:vertAlign w:val="subscript"/>
          <w:lang w:val="en-US" w:eastAsia="ru-RU"/>
        </w:rPr>
        <w:t>v</w:t>
      </w:r>
      <w:r w:rsidRPr="00C66757">
        <w:rPr>
          <w:rFonts w:ascii="Times New Roman" w:eastAsia="Times New Roman" w:hAnsi="Times New Roman" w:cs="Times New Roman"/>
          <w:kern w:val="0"/>
          <w:sz w:val="28"/>
          <w:szCs w:val="28"/>
          <w:lang w:eastAsia="ru-RU"/>
        </w:rPr>
        <w:t xml:space="preserve">   .</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38" w:right="10" w:firstLine="706"/>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 xml:space="preserve">Основной словообразовательный ряд </w:t>
      </w:r>
      <w:r w:rsidRPr="00C66757">
        <w:rPr>
          <w:rFonts w:ascii="Times New Roman" w:eastAsia="Times New Roman" w:hAnsi="Times New Roman" w:cs="Times New Roman"/>
          <w:kern w:val="0"/>
          <w:sz w:val="28"/>
          <w:szCs w:val="28"/>
          <w:lang w:val="en-US" w:eastAsia="ru-RU"/>
        </w:rPr>
        <w:t>free</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freedom</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to</w:t>
      </w:r>
      <w:r w:rsidRPr="00C66757">
        <w:rPr>
          <w:rFonts w:ascii="Times New Roman" w:eastAsia="Times New Roman" w:hAnsi="Times New Roman" w:cs="Times New Roman"/>
          <w:kern w:val="0"/>
          <w:sz w:val="28"/>
          <w:szCs w:val="28"/>
          <w:lang w:eastAsia="ru-RU"/>
        </w:rPr>
        <w:t xml:space="preserve"> </w:t>
      </w:r>
      <w:r w:rsidRPr="00C66757">
        <w:rPr>
          <w:rFonts w:ascii="Times New Roman" w:eastAsia="Times New Roman" w:hAnsi="Times New Roman" w:cs="Times New Roman"/>
          <w:kern w:val="0"/>
          <w:sz w:val="28"/>
          <w:szCs w:val="28"/>
          <w:lang w:val="en-US" w:eastAsia="ru-RU"/>
        </w:rPr>
        <w:t>free</w:t>
      </w:r>
      <w:r w:rsidRPr="00C66757">
        <w:rPr>
          <w:rFonts w:ascii="Times New Roman" w:eastAsia="Times New Roman" w:hAnsi="Times New Roman" w:cs="Times New Roman"/>
          <w:kern w:val="0"/>
          <w:sz w:val="28"/>
          <w:szCs w:val="28"/>
          <w:lang w:eastAsia="ru-RU"/>
        </w:rPr>
        <w:t xml:space="preserve"> отражает три основных аспекта понятия «свобода» - характеристика состояния «свободы», непосредственно состояние «свободы» и каузация состояния «свободы», которые также описываются и в значениях других единиц поля.</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19" w:right="10" w:firstLine="71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К периферии . поля относятся конституенты, конкретизирующие условия «свободы» человека, уточняющие виды устраняемых факторов «несвободы» - контроля, сдерживания, ограничения, обязательства, типы возможностей, степень свободы и характер каузации «свободы». Они образуют 5 микрополей - «самостоятельность», «разрешение», «возможность», «право», «отсутствие ограничения» и 5 семантических групп «отсутствие сдерживания», «естественное поведение», «освобождение из заключения», «отсутствие обязательств», «освобождение от физического сдерживания».</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24" w:right="14" w:firstLine="706"/>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Основными моделями функционирования единиц лексико-семантического поля «свобода» в речи являются предикативные и атрибутивные конструкции.</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right="14" w:firstLine="706"/>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Атрибутивная модель не требует дополнительных контекстуальных элементов для передачи смысла, вкладываемого в понятие «свобода». В данной модели значения словосочетаний с единицами поля соотносятся с определенными тематическими сферами, связанными с человеческой деятельностью: его жизнью в макро- и микро-коллективе, экономикой, сферой видения окружающего мира. В названных тематических сферах рассматриваемое понятие понимается как: возможность деятельности как таковая, отсутствие контроля над коллективом и индивидом в нем, давления на его членов, возможность повлиять на действия коллектива и объединяться в группы (тематическая область макро- и микроколлектив), самостоятельная профессиональная деятельность человека (тематическая область микроколлектив); отсутствие принуждения индивида к деятельности, сдерживания его активности, материальная самодостаточность человека (экономика); возможность выражения человеком своего отношения к миру,</w:t>
      </w:r>
    </w:p>
    <w:p w:rsidR="00C66757" w:rsidRPr="00C66757" w:rsidRDefault="00C66757" w:rsidP="00C66757">
      <w:pPr>
        <w:shd w:val="clear" w:color="auto" w:fill="FFFFFF"/>
        <w:tabs>
          <w:tab w:val="clear" w:pos="709"/>
        </w:tabs>
        <w:suppressAutoHyphens w:val="0"/>
        <w:autoSpaceDE w:val="0"/>
        <w:autoSpaceDN w:val="0"/>
        <w:adjustRightInd w:val="0"/>
        <w:spacing w:before="312" w:after="0" w:line="240" w:lineRule="auto"/>
        <w:ind w:firstLine="0"/>
        <w:jc w:val="righ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11"/>
          <w:kern w:val="0"/>
          <w:sz w:val="24"/>
          <w:szCs w:val="24"/>
          <w:lang w:eastAsia="ru-RU"/>
        </w:rPr>
        <w:t>168</w:t>
      </w:r>
    </w:p>
    <w:p w:rsidR="00C66757" w:rsidRPr="00C66757" w:rsidRDefault="00C66757" w:rsidP="00C66757">
      <w:pPr>
        <w:shd w:val="clear" w:color="auto" w:fill="FFFFFF"/>
        <w:tabs>
          <w:tab w:val="clear" w:pos="709"/>
        </w:tabs>
        <w:suppressAutoHyphens w:val="0"/>
        <w:autoSpaceDE w:val="0"/>
        <w:autoSpaceDN w:val="0"/>
        <w:adjustRightInd w:val="0"/>
        <w:spacing w:before="312" w:after="0" w:line="240" w:lineRule="auto"/>
        <w:ind w:firstLine="0"/>
        <w:jc w:val="right"/>
        <w:rPr>
          <w:rFonts w:ascii="Times New Roman" w:eastAsia="Times New Roman" w:hAnsi="Times New Roman" w:cs="Times New Roman"/>
          <w:kern w:val="0"/>
          <w:sz w:val="20"/>
          <w:szCs w:val="20"/>
          <w:lang w:eastAsia="ru-RU"/>
        </w:rPr>
        <w:sectPr w:rsidR="00C66757" w:rsidRPr="00C66757">
          <w:pgSz w:w="11909" w:h="16834"/>
          <w:pgMar w:top="917" w:right="799" w:bottom="360" w:left="1554" w:header="720" w:footer="720" w:gutter="0"/>
          <w:cols w:space="60"/>
          <w:noEndnote/>
        </w:sectPr>
      </w:pP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43" w:firstLine="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возможность действовать в соответствии со своим мировоззрением, познавать мир, отсутствие влияния на восприятие действительности человеком, отсутствие принуждений индивида к принятию решения (восприятие окружающего мира); самостоятельность индивида (профессиональная деятельность).</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34" w:firstLine="71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Значения атрибутивных конструкций также соотносятся с описанием человека, который предстает как свободный, независимый, находящийся на воле.</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14" w:right="10" w:firstLine="706"/>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Предикативные конструкции указывают на разнообразные аспекты анализируемого понятия - состояние свободы, достижение этого состояния, его сохранение, каузация свободы, каузация несвободы - реальная или вероятная, ее предотвращение, уменьшение степени проявления свободы, обладание свободой как возможностью, ее предоставление и лишение, предотвращение этого лишения. Предикативные сочетания с глаголами поля представляют ситуации каузации свободы и их параметры: устранение неволи, его место, время, условия, при которых объект выпускают из неволи, сам объект, а также пространство, из которого его отпускают; снятие психологических барьеров и ограничений и объект этого действия, избавления коллектива от контроля, устранение таких обстоятельств зависимости как препятствия, ограничения, обязательства, контроль.</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right="14" w:firstLine="715"/>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Значения всех видов конструкций могут нести в речи прагматическую нагрузку. Они передают информацию о переживании человеком свободы как его актуального состояния, аффективном отношении человека к ней как состоянию, в котором ему необходимо быть и выражении такого отношения, его положительной оценки названного явления, существовании у человека образа «свободы» в сознании, его мнении о том, что другие люди могут и должны быть свободны.</w:t>
      </w:r>
    </w:p>
    <w:p w:rsidR="00C66757" w:rsidRPr="00C66757" w:rsidRDefault="00C66757" w:rsidP="00C66757">
      <w:pPr>
        <w:shd w:val="clear" w:color="auto" w:fill="FFFFFF"/>
        <w:tabs>
          <w:tab w:val="clear" w:pos="709"/>
        </w:tabs>
        <w:suppressAutoHyphens w:val="0"/>
        <w:autoSpaceDE w:val="0"/>
        <w:autoSpaceDN w:val="0"/>
        <w:adjustRightInd w:val="0"/>
        <w:spacing w:before="5" w:after="0" w:line="446" w:lineRule="exact"/>
        <w:ind w:right="29" w:firstLine="701"/>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При реализации «свободы» в речи предполагается создание в тексте оппозиции «свобода» : «несвобода». У большинства конструкций, раскрывающих смысл понятия, данная оппозиция либо заложена в их значении, подразумевается, исходя из описываемой ими денотативной ситуации, либо реализуется с помощью единиц, которые входят в состав</w:t>
      </w:r>
    </w:p>
    <w:p w:rsidR="00C66757" w:rsidRPr="00C66757" w:rsidRDefault="00C66757" w:rsidP="00C66757">
      <w:pPr>
        <w:shd w:val="clear" w:color="auto" w:fill="FFFFFF"/>
        <w:tabs>
          <w:tab w:val="clear" w:pos="709"/>
        </w:tabs>
        <w:suppressAutoHyphens w:val="0"/>
        <w:autoSpaceDE w:val="0"/>
        <w:autoSpaceDN w:val="0"/>
        <w:adjustRightInd w:val="0"/>
        <w:spacing w:before="302" w:after="0" w:line="240" w:lineRule="auto"/>
        <w:ind w:firstLine="0"/>
        <w:jc w:val="right"/>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spacing w:val="-10"/>
          <w:kern w:val="0"/>
          <w:sz w:val="24"/>
          <w:szCs w:val="24"/>
          <w:lang w:eastAsia="ru-RU"/>
        </w:rPr>
        <w:t>169</w:t>
      </w:r>
    </w:p>
    <w:p w:rsidR="00C66757" w:rsidRPr="00C66757" w:rsidRDefault="00C66757" w:rsidP="00C66757">
      <w:pPr>
        <w:shd w:val="clear" w:color="auto" w:fill="FFFFFF"/>
        <w:tabs>
          <w:tab w:val="clear" w:pos="709"/>
        </w:tabs>
        <w:suppressAutoHyphens w:val="0"/>
        <w:autoSpaceDE w:val="0"/>
        <w:autoSpaceDN w:val="0"/>
        <w:adjustRightInd w:val="0"/>
        <w:spacing w:before="302" w:after="0" w:line="240" w:lineRule="auto"/>
        <w:ind w:firstLine="0"/>
        <w:jc w:val="right"/>
        <w:rPr>
          <w:rFonts w:ascii="Times New Roman" w:eastAsia="Times New Roman" w:hAnsi="Times New Roman" w:cs="Times New Roman"/>
          <w:kern w:val="0"/>
          <w:sz w:val="20"/>
          <w:szCs w:val="20"/>
          <w:lang w:eastAsia="ru-RU"/>
        </w:rPr>
        <w:sectPr w:rsidR="00C66757" w:rsidRPr="00C66757">
          <w:pgSz w:w="11909" w:h="16834"/>
          <w:pgMar w:top="921" w:right="794" w:bottom="360" w:left="1563" w:header="720" w:footer="720" w:gutter="0"/>
          <w:cols w:space="60"/>
          <w:noEndnote/>
        </w:sectPr>
      </w:pP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left="38" w:firstLine="0"/>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сочетания и соотносятся с подобными явлениями по своей семантике. Конструкции, не определяющие конкретное содержание понятия «свобода», требуют присутствия каких-либо указаний на несвободу в их контекстуальном окружении. Противопоставления зависимости, как правило, не предполагается в случаях, когда сочетания с ядерными членами поля передают персональное аффективное восприятие человеком свободы как его текущего состояния или положительную оценку им данного понятия.</w:t>
      </w:r>
    </w:p>
    <w:p w:rsidR="00C66757" w:rsidRPr="00C66757" w:rsidRDefault="00C66757" w:rsidP="00C66757">
      <w:pPr>
        <w:shd w:val="clear" w:color="auto" w:fill="FFFFFF"/>
        <w:tabs>
          <w:tab w:val="clear" w:pos="709"/>
        </w:tabs>
        <w:suppressAutoHyphens w:val="0"/>
        <w:autoSpaceDE w:val="0"/>
        <w:autoSpaceDN w:val="0"/>
        <w:adjustRightInd w:val="0"/>
        <w:spacing w:after="0" w:line="446" w:lineRule="exact"/>
        <w:ind w:right="10" w:firstLine="706"/>
        <w:rPr>
          <w:rFonts w:ascii="Times New Roman" w:eastAsia="Times New Roman" w:hAnsi="Times New Roman" w:cs="Times New Roman"/>
          <w:kern w:val="0"/>
          <w:sz w:val="20"/>
          <w:szCs w:val="20"/>
          <w:lang w:eastAsia="ru-RU"/>
        </w:rPr>
      </w:pPr>
      <w:r w:rsidRPr="00C66757">
        <w:rPr>
          <w:rFonts w:ascii="Times New Roman" w:eastAsia="Times New Roman" w:hAnsi="Times New Roman" w:cs="Times New Roman"/>
          <w:kern w:val="0"/>
          <w:sz w:val="28"/>
          <w:szCs w:val="28"/>
          <w:lang w:eastAsia="ru-RU"/>
        </w:rPr>
        <w:t>Понятие «свобода» связывается в речи с субъектно-объектным взаимодействием людей, с представлениями о действующем лице (я свободен - я действую), обладателе чем-либо (я свободен - я обладаю возможностью или материальными ресурсами), носителе признака или состояния (я свободен - я имею такую характеристику или пребываю в таком состоянии), логическом объекте действия (я свободен — на меня ничего не воздействует), субъекте восприятия мира (мое отношение к свободе). К основным ситуациям субъектно-объектного взаимодействия людей относятся: субъект воздействует на объект, делая его свободным, субъект прекращает воздействовать/ не воздействует на объект, объект воздействия становится субъектом его устранения, субъект может выступать как объект действия другого субъекта, субъект устраняет воздействие на объект другого субъекта, свободный объект является субъектом, лишающим свободы, субъект действует, чтобы объект не лишился свободы, возможность установления связи между субъектом и объектом, обеспечивается другим субъектом.</w:t>
      </w:r>
    </w:p>
    <w:p w:rsidR="00C66757" w:rsidRDefault="00C66757" w:rsidP="003242A4">
      <w:pPr>
        <w:shd w:val="clear" w:color="auto" w:fill="FFFFFF"/>
        <w:ind w:left="1603"/>
      </w:pPr>
      <w:r>
        <w:rPr>
          <w:rFonts w:ascii="Courier New" w:eastAsia="Times New Roman" w:hAnsi="Courier New"/>
          <w:spacing w:val="-7"/>
          <w:sz w:val="32"/>
          <w:szCs w:val="32"/>
        </w:rPr>
        <w:t>МОСКОВСКИЙ ПЕДАГОГИЧЕСКИЙ ГОСУДАРСТВЕННЫЙ</w:t>
      </w:r>
    </w:p>
    <w:p w:rsidR="00C66757" w:rsidRDefault="00C66757" w:rsidP="003242A4">
      <w:pPr>
        <w:shd w:val="clear" w:color="auto" w:fill="FFFFFF"/>
        <w:ind w:left="4358"/>
      </w:pPr>
      <w:r>
        <w:rPr>
          <w:rFonts w:ascii="Courier New" w:eastAsia="Times New Roman" w:hAnsi="Courier New"/>
          <w:spacing w:val="-6"/>
          <w:sz w:val="32"/>
          <w:szCs w:val="32"/>
        </w:rPr>
        <w:t>УНИВЕРСИТЕТ</w:t>
      </w:r>
    </w:p>
    <w:p w:rsidR="00C66757" w:rsidRDefault="00C66757" w:rsidP="003242A4">
      <w:pPr>
        <w:shd w:val="clear" w:color="auto" w:fill="FFFFFF"/>
        <w:spacing w:before="274"/>
        <w:ind w:left="6518"/>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before="902"/>
        <w:ind w:left="3202"/>
      </w:pP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r>
        <w:rPr>
          <w:rFonts w:eastAsia="Times New Roman"/>
          <w:spacing w:val="-9"/>
          <w:sz w:val="34"/>
          <w:szCs w:val="34"/>
        </w:rPr>
        <w:t></w:t>
      </w:r>
    </w:p>
    <w:p w:rsidR="00C66757" w:rsidRDefault="00C66757" w:rsidP="003242A4">
      <w:pPr>
        <w:shd w:val="clear" w:color="auto" w:fill="FFFFFF"/>
        <w:spacing w:before="542"/>
      </w:pPr>
      <w:r>
        <w:rPr>
          <w:rFonts w:ascii="Arial" w:hAnsi="Arial" w:cs="Arial"/>
          <w:spacing w:val="19"/>
          <w:w w:val="85"/>
          <w:sz w:val="26"/>
          <w:szCs w:val="26"/>
        </w:rPr>
        <w:t>'04.200.8</w:t>
      </w:r>
      <w:r>
        <w:rPr>
          <w:rFonts w:ascii="Arial" w:hAnsi="Arial" w:cs="Arial"/>
          <w:w w:val="85"/>
          <w:sz w:val="26"/>
          <w:szCs w:val="26"/>
        </w:rPr>
        <w:t xml:space="preserve"> </w:t>
      </w:r>
      <w:r w:rsidRPr="00C66757">
        <w:rPr>
          <w:rFonts w:ascii="Arial" w:hAnsi="Arial" w:cs="Arial"/>
          <w:spacing w:val="59"/>
          <w:w w:val="85"/>
          <w:sz w:val="26"/>
          <w:szCs w:val="26"/>
        </w:rPr>
        <w:t>0533</w:t>
      </w:r>
      <w:r>
        <w:rPr>
          <w:rFonts w:ascii="Arial" w:hAnsi="Arial" w:cs="Arial"/>
          <w:spacing w:val="59"/>
          <w:w w:val="85"/>
          <w:sz w:val="26"/>
          <w:szCs w:val="26"/>
          <w:lang w:val="en-US"/>
        </w:rPr>
        <w:t>S</w:t>
      </w:r>
      <w:r w:rsidRPr="00C66757">
        <w:rPr>
          <w:rFonts w:ascii="Arial" w:hAnsi="Arial" w:cs="Arial"/>
          <w:spacing w:val="59"/>
          <w:w w:val="85"/>
          <w:sz w:val="26"/>
          <w:szCs w:val="26"/>
        </w:rPr>
        <w:t>-</w:t>
      </w:r>
    </w:p>
    <w:p w:rsidR="00C66757" w:rsidRDefault="00C66757" w:rsidP="003242A4">
      <w:pPr>
        <w:shd w:val="clear" w:color="auto" w:fill="FFFFFF"/>
        <w:spacing w:before="1219" w:line="365" w:lineRule="exact"/>
        <w:ind w:left="1056" w:firstLine="144"/>
      </w:pP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r>
        <w:rPr>
          <w:rFonts w:eastAsia="Times New Roman"/>
          <w:spacing w:val="-1"/>
          <w:sz w:val="34"/>
          <w:szCs w:val="34"/>
        </w:rPr>
        <w:t></w:t>
      </w:r>
    </w:p>
    <w:p w:rsidR="00C66757" w:rsidRDefault="00C66757" w:rsidP="003242A4">
      <w:pPr>
        <w:shd w:val="clear" w:color="auto" w:fill="FFFFFF"/>
        <w:spacing w:before="907"/>
        <w:ind w:left="2290"/>
      </w:pP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p>
    <w:p w:rsidR="00C66757" w:rsidRDefault="00C66757" w:rsidP="003242A4">
      <w:pPr>
        <w:shd w:val="clear" w:color="auto" w:fill="FFFFFF"/>
        <w:spacing w:before="696" w:line="643" w:lineRule="exact"/>
        <w:ind w:left="3178" w:right="1843" w:hanging="739"/>
      </w:pP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10"/>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r>
        <w:rPr>
          <w:rFonts w:eastAsia="Times New Roman"/>
          <w:spacing w:val="-8"/>
          <w:sz w:val="34"/>
          <w:szCs w:val="34"/>
        </w:rPr>
        <w:t></w:t>
      </w:r>
    </w:p>
    <w:p w:rsidR="00C66757" w:rsidRDefault="00C66757" w:rsidP="003242A4">
      <w:pPr>
        <w:shd w:val="clear" w:color="auto" w:fill="FFFFFF"/>
        <w:spacing w:before="1517" w:line="322" w:lineRule="exact"/>
        <w:ind w:left="6451" w:right="10"/>
        <w:jc w:val="right"/>
      </w:pP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line="322" w:lineRule="exact"/>
        <w:ind w:left="8064"/>
        <w:jc w:val="right"/>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r>
        <w:rPr>
          <w:rFonts w:eastAsia="Times New Roman"/>
          <w:spacing w:val="-2"/>
          <w:sz w:val="28"/>
          <w:szCs w:val="28"/>
        </w:rPr>
        <w:t></w:t>
      </w:r>
    </w:p>
    <w:p w:rsidR="00C66757" w:rsidRDefault="00C66757" w:rsidP="003242A4">
      <w:pPr>
        <w:shd w:val="clear" w:color="auto" w:fill="FFFFFF"/>
        <w:spacing w:before="2213"/>
        <w:ind w:left="4622"/>
      </w:pP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p>
    <w:p w:rsidR="00C66757" w:rsidRDefault="00C66757" w:rsidP="003242A4">
      <w:pPr>
        <w:shd w:val="clear" w:color="auto" w:fill="FFFFFF"/>
        <w:spacing w:before="2213"/>
        <w:ind w:left="4622"/>
        <w:sectPr w:rsidR="00C66757">
          <w:type w:val="continuous"/>
          <w:pgSz w:w="11909" w:h="16834"/>
          <w:pgMar w:top="1363" w:right="705" w:bottom="360" w:left="1028" w:header="720" w:footer="720" w:gutter="0"/>
          <w:cols w:space="60"/>
          <w:noEndnote/>
        </w:sectPr>
      </w:pPr>
    </w:p>
    <w:p w:rsidR="00C66757" w:rsidRDefault="00C66757" w:rsidP="003242A4">
      <w:pPr>
        <w:shd w:val="clear" w:color="auto" w:fill="FFFFFF"/>
        <w:ind w:right="5"/>
        <w:jc w:val="center"/>
      </w:pPr>
      <w:r>
        <w:rPr>
          <w:rFonts w:eastAsia="Times New Roman"/>
          <w:b/>
          <w:bCs/>
          <w:spacing w:val="-3"/>
          <w:sz w:val="28"/>
          <w:szCs w:val="28"/>
        </w:rPr>
        <w:t></w:t>
      </w:r>
      <w:r>
        <w:rPr>
          <w:rFonts w:eastAsia="Times New Roman"/>
          <w:b/>
          <w:bCs/>
          <w:spacing w:val="-3"/>
          <w:sz w:val="28"/>
          <w:szCs w:val="28"/>
        </w:rPr>
        <w:t></w:t>
      </w:r>
      <w:r>
        <w:rPr>
          <w:rFonts w:eastAsia="Times New Roman"/>
          <w:b/>
          <w:bCs/>
          <w:spacing w:val="-3"/>
          <w:sz w:val="28"/>
          <w:szCs w:val="28"/>
        </w:rPr>
        <w:t></w:t>
      </w:r>
      <w:r>
        <w:rPr>
          <w:rFonts w:eastAsia="Times New Roman"/>
          <w:b/>
          <w:bCs/>
          <w:spacing w:val="-3"/>
          <w:sz w:val="28"/>
          <w:szCs w:val="28"/>
        </w:rPr>
        <w:t></w:t>
      </w:r>
      <w:r>
        <w:rPr>
          <w:rFonts w:eastAsia="Times New Roman"/>
          <w:b/>
          <w:bCs/>
          <w:spacing w:val="-3"/>
          <w:sz w:val="28"/>
          <w:szCs w:val="28"/>
        </w:rPr>
        <w:t></w:t>
      </w:r>
      <w:r>
        <w:rPr>
          <w:rFonts w:eastAsia="Times New Roman"/>
          <w:b/>
          <w:bCs/>
          <w:spacing w:val="-3"/>
          <w:sz w:val="28"/>
          <w:szCs w:val="28"/>
        </w:rPr>
        <w:t></w:t>
      </w:r>
      <w:r>
        <w:rPr>
          <w:rFonts w:eastAsia="Times New Roman"/>
          <w:b/>
          <w:bCs/>
          <w:spacing w:val="-3"/>
          <w:sz w:val="28"/>
          <w:szCs w:val="28"/>
        </w:rPr>
        <w:t></w:t>
      </w:r>
      <w:r>
        <w:rPr>
          <w:rFonts w:eastAsia="Times New Roman"/>
          <w:b/>
          <w:bCs/>
          <w:spacing w:val="-3"/>
          <w:sz w:val="28"/>
          <w:szCs w:val="28"/>
        </w:rPr>
        <w:t></w:t>
      </w:r>
      <w:r>
        <w:rPr>
          <w:rFonts w:eastAsia="Times New Roman"/>
          <w:b/>
          <w:bCs/>
          <w:spacing w:val="-3"/>
          <w:sz w:val="28"/>
          <w:szCs w:val="28"/>
        </w:rPr>
        <w:t></w:t>
      </w:r>
      <w:r>
        <w:rPr>
          <w:rFonts w:eastAsia="Times New Roman"/>
          <w:b/>
          <w:bCs/>
          <w:spacing w:val="-3"/>
          <w:sz w:val="28"/>
          <w:szCs w:val="28"/>
        </w:rPr>
        <w:t></w:t>
      </w:r>
    </w:p>
    <w:p w:rsidR="00C66757" w:rsidRDefault="00C66757" w:rsidP="003242A4">
      <w:pPr>
        <w:shd w:val="clear" w:color="auto" w:fill="FFFFFF"/>
        <w:tabs>
          <w:tab w:val="left" w:leader="dot" w:pos="9322"/>
        </w:tabs>
        <w:spacing w:before="725" w:line="480" w:lineRule="exact"/>
        <w:ind w:left="34"/>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z w:val="28"/>
          <w:szCs w:val="28"/>
        </w:rPr>
        <w:t></w:t>
      </w:r>
    </w:p>
    <w:p w:rsidR="00C66757" w:rsidRDefault="00C66757" w:rsidP="003242A4">
      <w:pPr>
        <w:shd w:val="clear" w:color="auto" w:fill="FFFFFF"/>
        <w:spacing w:line="480" w:lineRule="exact"/>
        <w:ind w:left="29"/>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tabs>
          <w:tab w:val="left" w:leader="dot" w:pos="9302"/>
        </w:tabs>
        <w:spacing w:line="480" w:lineRule="exact"/>
        <w:ind w:left="34"/>
      </w:pP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z w:val="28"/>
          <w:szCs w:val="28"/>
        </w:rPr>
        <w:tab/>
      </w:r>
      <w:r>
        <w:rPr>
          <w:rFonts w:eastAsia="Times New Roman"/>
          <w:sz w:val="28"/>
          <w:szCs w:val="28"/>
        </w:rPr>
        <w:t></w:t>
      </w:r>
    </w:p>
    <w:p w:rsidR="00C66757" w:rsidRDefault="00C66757" w:rsidP="003242A4">
      <w:pPr>
        <w:shd w:val="clear" w:color="auto" w:fill="FFFFFF"/>
        <w:tabs>
          <w:tab w:val="left" w:leader="dot" w:pos="9331"/>
        </w:tabs>
        <w:spacing w:line="480" w:lineRule="exact"/>
        <w:ind w:left="67"/>
      </w:pP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z w:val="28"/>
          <w:szCs w:val="28"/>
        </w:rPr>
        <w:t></w:t>
      </w:r>
    </w:p>
    <w:p w:rsidR="00C66757" w:rsidRDefault="00C66757" w:rsidP="003242A4">
      <w:pPr>
        <w:shd w:val="clear" w:color="auto" w:fill="FFFFFF"/>
        <w:tabs>
          <w:tab w:val="left" w:leader="dot" w:pos="9134"/>
        </w:tabs>
        <w:spacing w:line="480" w:lineRule="exact"/>
        <w:ind w:left="62"/>
      </w:pPr>
      <w:r>
        <w:rPr>
          <w:spacing w:val="-1"/>
          <w:sz w:val="28"/>
          <w:szCs w:val="28"/>
        </w:rPr>
        <w:t></w:t>
      </w:r>
      <w:r>
        <w:rPr>
          <w:spacing w:val="-1"/>
          <w:sz w:val="28"/>
          <w:szCs w:val="28"/>
        </w:rPr>
        <w:t></w:t>
      </w:r>
      <w:r>
        <w:rPr>
          <w:spacing w:val="-1"/>
          <w:sz w:val="28"/>
          <w:szCs w:val="28"/>
        </w:rPr>
        <w:t></w:t>
      </w:r>
      <w:r>
        <w:rPr>
          <w:spacing w:val="-1"/>
          <w:sz w:val="28"/>
          <w:szCs w:val="28"/>
        </w:rPr>
        <w:t></w:t>
      </w:r>
      <w:r>
        <w:rPr>
          <w:spacing w:val="-1"/>
          <w:sz w:val="28"/>
          <w:szCs w:val="28"/>
        </w:rPr>
        <w:t></w:t>
      </w:r>
      <w:r>
        <w:rPr>
          <w:spacing w:val="-1"/>
          <w:sz w:val="28"/>
          <w:szCs w:val="28"/>
        </w:rPr>
        <w:t></w:t>
      </w:r>
      <w:r>
        <w:rPr>
          <w:spacing w:val="-1"/>
          <w:sz w:val="28"/>
          <w:szCs w:val="28"/>
        </w:rPr>
        <w:t></w:t>
      </w:r>
      <w:r>
        <w:rPr>
          <w:spacing w:val="-1"/>
          <w:sz w:val="28"/>
          <w:szCs w:val="28"/>
        </w:rPr>
        <w:t></w:t>
      </w:r>
      <w:r>
        <w:rPr>
          <w:spacing w:val="-1"/>
          <w:sz w:val="28"/>
          <w:szCs w:val="28"/>
        </w:rPr>
        <w:t></w:t>
      </w:r>
      <w:r>
        <w:rPr>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z w:val="28"/>
          <w:szCs w:val="28"/>
        </w:rPr>
        <w:tab/>
      </w:r>
      <w:r>
        <w:rPr>
          <w:rFonts w:eastAsia="Times New Roman"/>
          <w:spacing w:val="-22"/>
          <w:sz w:val="28"/>
          <w:szCs w:val="28"/>
        </w:rPr>
        <w:t></w:t>
      </w:r>
      <w:r>
        <w:rPr>
          <w:rFonts w:eastAsia="Times New Roman"/>
          <w:spacing w:val="-22"/>
          <w:sz w:val="28"/>
          <w:szCs w:val="28"/>
        </w:rPr>
        <w:t></w:t>
      </w:r>
    </w:p>
    <w:p w:rsidR="00C66757" w:rsidRDefault="00C66757" w:rsidP="003242A4">
      <w:pPr>
        <w:shd w:val="clear" w:color="auto" w:fill="FFFFFF"/>
        <w:tabs>
          <w:tab w:val="left" w:leader="dot" w:pos="9168"/>
        </w:tabs>
        <w:spacing w:before="5" w:line="480" w:lineRule="exact"/>
        <w:ind w:left="62"/>
      </w:pP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10"/>
          <w:sz w:val="28"/>
          <w:szCs w:val="28"/>
        </w:rPr>
        <w:t></w:t>
      </w:r>
      <w:r>
        <w:rPr>
          <w:rFonts w:eastAsia="Times New Roman"/>
          <w:spacing w:val="-10"/>
          <w:sz w:val="28"/>
          <w:szCs w:val="28"/>
        </w:rPr>
        <w:t></w:t>
      </w:r>
    </w:p>
    <w:p w:rsidR="00C66757" w:rsidRDefault="00C66757" w:rsidP="003242A4">
      <w:pPr>
        <w:shd w:val="clear" w:color="auto" w:fill="FFFFFF"/>
        <w:tabs>
          <w:tab w:val="left" w:leader="dot" w:pos="9144"/>
        </w:tabs>
        <w:spacing w:line="480" w:lineRule="exact"/>
        <w:ind w:left="29"/>
      </w:pP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br/>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z w:val="28"/>
          <w:szCs w:val="28"/>
        </w:rPr>
        <w:tab/>
      </w:r>
      <w:r>
        <w:rPr>
          <w:rFonts w:eastAsia="Times New Roman"/>
          <w:spacing w:val="-6"/>
          <w:sz w:val="28"/>
          <w:szCs w:val="28"/>
        </w:rPr>
        <w:t></w:t>
      </w:r>
      <w:r>
        <w:rPr>
          <w:rFonts w:eastAsia="Times New Roman"/>
          <w:spacing w:val="-6"/>
          <w:sz w:val="28"/>
          <w:szCs w:val="28"/>
        </w:rPr>
        <w:t></w:t>
      </w:r>
    </w:p>
    <w:p w:rsidR="00C66757" w:rsidRDefault="00C66757" w:rsidP="003242A4">
      <w:pPr>
        <w:shd w:val="clear" w:color="auto" w:fill="FFFFFF"/>
        <w:tabs>
          <w:tab w:val="left" w:pos="336"/>
        </w:tabs>
        <w:spacing w:line="480" w:lineRule="exact"/>
        <w:ind w:left="19"/>
      </w:pPr>
      <w:r>
        <w:rPr>
          <w:spacing w:val="-23"/>
          <w:sz w:val="28"/>
          <w:szCs w:val="28"/>
        </w:rPr>
        <w:t></w:t>
      </w:r>
      <w:r>
        <w:rPr>
          <w:spacing w:val="-23"/>
          <w:sz w:val="28"/>
          <w:szCs w:val="28"/>
        </w:rPr>
        <w:t></w:t>
      </w:r>
      <w:r>
        <w:rPr>
          <w:sz w:val="28"/>
          <w:szCs w:val="28"/>
        </w:rPr>
        <w:tab/>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tabs>
          <w:tab w:val="left" w:leader="dot" w:pos="9144"/>
        </w:tabs>
        <w:spacing w:before="5" w:line="480" w:lineRule="exact"/>
        <w:ind w:left="24"/>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6"/>
          <w:sz w:val="28"/>
          <w:szCs w:val="28"/>
        </w:rPr>
        <w:t></w:t>
      </w:r>
      <w:r>
        <w:rPr>
          <w:rFonts w:eastAsia="Times New Roman"/>
          <w:spacing w:val="-6"/>
          <w:sz w:val="28"/>
          <w:szCs w:val="28"/>
        </w:rPr>
        <w:t></w:t>
      </w:r>
    </w:p>
    <w:p w:rsidR="00C66757" w:rsidRDefault="00C66757" w:rsidP="003242A4">
      <w:pPr>
        <w:shd w:val="clear" w:color="auto" w:fill="FFFFFF"/>
        <w:tabs>
          <w:tab w:val="left" w:leader="dot" w:pos="9144"/>
        </w:tabs>
        <w:spacing w:line="480" w:lineRule="exact"/>
        <w:ind w:left="24"/>
      </w:pP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z w:val="28"/>
          <w:szCs w:val="28"/>
        </w:rPr>
        <w:tab/>
      </w:r>
      <w:r>
        <w:rPr>
          <w:rFonts w:eastAsia="Times New Roman"/>
          <w:spacing w:val="-6"/>
          <w:sz w:val="28"/>
          <w:szCs w:val="28"/>
        </w:rPr>
        <w:t></w:t>
      </w:r>
      <w:r>
        <w:rPr>
          <w:rFonts w:eastAsia="Times New Roman"/>
          <w:spacing w:val="-6"/>
          <w:sz w:val="28"/>
          <w:szCs w:val="28"/>
        </w:rPr>
        <w:t></w:t>
      </w:r>
    </w:p>
    <w:p w:rsidR="00C66757" w:rsidRDefault="00C66757" w:rsidP="003242A4">
      <w:pPr>
        <w:shd w:val="clear" w:color="auto" w:fill="FFFFFF"/>
        <w:tabs>
          <w:tab w:val="left" w:leader="dot" w:pos="9173"/>
        </w:tabs>
        <w:spacing w:line="480" w:lineRule="exact"/>
        <w:ind w:left="19"/>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6"/>
          <w:sz w:val="28"/>
          <w:szCs w:val="28"/>
        </w:rPr>
        <w:t></w:t>
      </w:r>
      <w:r>
        <w:rPr>
          <w:rFonts w:eastAsia="Times New Roman"/>
          <w:spacing w:val="-6"/>
          <w:sz w:val="28"/>
          <w:szCs w:val="28"/>
        </w:rPr>
        <w:t></w:t>
      </w:r>
    </w:p>
    <w:p w:rsidR="00C66757" w:rsidRDefault="00C66757" w:rsidP="003242A4">
      <w:pPr>
        <w:shd w:val="clear" w:color="auto" w:fill="FFFFFF"/>
        <w:tabs>
          <w:tab w:val="left" w:pos="336"/>
          <w:tab w:val="left" w:leader="dot" w:pos="9187"/>
        </w:tabs>
        <w:spacing w:line="480" w:lineRule="exact"/>
        <w:ind w:left="19"/>
      </w:pPr>
      <w:r>
        <w:rPr>
          <w:spacing w:val="-9"/>
          <w:sz w:val="28"/>
          <w:szCs w:val="28"/>
        </w:rPr>
        <w:t></w:t>
      </w:r>
      <w:r>
        <w:rPr>
          <w:spacing w:val="-9"/>
          <w:sz w:val="28"/>
          <w:szCs w:val="28"/>
        </w:rPr>
        <w:t></w:t>
      </w:r>
      <w:r>
        <w:rPr>
          <w:sz w:val="28"/>
          <w:szCs w:val="28"/>
        </w:rPr>
        <w:tab/>
      </w:r>
      <w:r>
        <w:rPr>
          <w:spacing w:val="-1"/>
          <w:sz w:val="28"/>
          <w:szCs w:val="28"/>
        </w:rPr>
        <w:t></w:t>
      </w:r>
      <w:r>
        <w:rPr>
          <w:spacing w:val="-1"/>
          <w:sz w:val="28"/>
          <w:szCs w:val="28"/>
        </w:rPr>
        <w:t></w:t>
      </w:r>
      <w:r>
        <w:rPr>
          <w:spacing w:val="-1"/>
          <w:sz w:val="28"/>
          <w:szCs w:val="28"/>
        </w:rPr>
        <w:t></w:t>
      </w:r>
      <w:r>
        <w:rPr>
          <w:spacing w:val="-1"/>
          <w:sz w:val="28"/>
          <w:szCs w:val="28"/>
        </w:rPr>
        <w:t></w:t>
      </w:r>
      <w:r>
        <w:rPr>
          <w:spacing w:val="-1"/>
          <w:sz w:val="28"/>
          <w:szCs w:val="28"/>
        </w:rPr>
        <w:t></w:t>
      </w:r>
      <w:r>
        <w:rPr>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z w:val="28"/>
          <w:szCs w:val="28"/>
        </w:rPr>
        <w:tab/>
      </w:r>
      <w:r>
        <w:rPr>
          <w:rFonts w:eastAsia="Times New Roman"/>
          <w:spacing w:val="-6"/>
          <w:sz w:val="28"/>
          <w:szCs w:val="28"/>
        </w:rPr>
        <w:t></w:t>
      </w:r>
      <w:r>
        <w:rPr>
          <w:rFonts w:eastAsia="Times New Roman"/>
          <w:spacing w:val="-6"/>
          <w:sz w:val="28"/>
          <w:szCs w:val="28"/>
        </w:rPr>
        <w:t></w:t>
      </w:r>
    </w:p>
    <w:p w:rsidR="00C66757" w:rsidRDefault="00C66757" w:rsidP="003242A4">
      <w:pPr>
        <w:shd w:val="clear" w:color="auto" w:fill="FFFFFF"/>
        <w:tabs>
          <w:tab w:val="left" w:leader="dot" w:pos="9206"/>
        </w:tabs>
        <w:spacing w:before="5" w:line="480" w:lineRule="exact"/>
        <w:ind w:left="19"/>
      </w:pP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6"/>
          <w:sz w:val="28"/>
          <w:szCs w:val="28"/>
        </w:rPr>
        <w:t></w:t>
      </w:r>
      <w:r>
        <w:rPr>
          <w:rFonts w:eastAsia="Times New Roman"/>
          <w:spacing w:val="-6"/>
          <w:sz w:val="28"/>
          <w:szCs w:val="28"/>
        </w:rPr>
        <w:t></w:t>
      </w:r>
    </w:p>
    <w:p w:rsidR="00C66757" w:rsidRDefault="00C66757" w:rsidP="003242A4">
      <w:pPr>
        <w:shd w:val="clear" w:color="auto" w:fill="FFFFFF"/>
        <w:tabs>
          <w:tab w:val="left" w:pos="446"/>
          <w:tab w:val="left" w:leader="dot" w:pos="9202"/>
        </w:tabs>
        <w:spacing w:line="480" w:lineRule="exact"/>
      </w:pPr>
      <w:r>
        <w:rPr>
          <w:spacing w:val="-11"/>
          <w:sz w:val="28"/>
          <w:szCs w:val="28"/>
        </w:rPr>
        <w:t></w:t>
      </w:r>
      <w:r>
        <w:rPr>
          <w:spacing w:val="-11"/>
          <w:sz w:val="28"/>
          <w:szCs w:val="28"/>
        </w:rPr>
        <w:t></w:t>
      </w:r>
      <w:r>
        <w:rPr>
          <w:sz w:val="28"/>
          <w:szCs w:val="28"/>
        </w:rPr>
        <w:tab/>
      </w:r>
      <w:r>
        <w:rPr>
          <w:sz w:val="28"/>
          <w:szCs w:val="28"/>
        </w:rPr>
        <w:t></w:t>
      </w:r>
      <w:r>
        <w:rPr>
          <w:sz w:val="28"/>
          <w:szCs w:val="28"/>
        </w:rPr>
        <w:t></w:t>
      </w:r>
      <w:r>
        <w:rPr>
          <w:sz w:val="28"/>
          <w:szCs w:val="28"/>
        </w:rPr>
        <w:t></w:t>
      </w:r>
      <w:r>
        <w:rPr>
          <w:sz w:val="28"/>
          <w:szCs w:val="28"/>
        </w:rPr>
        <w:t></w:t>
      </w:r>
      <w:r>
        <w:rPr>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br/>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z w:val="28"/>
          <w:szCs w:val="28"/>
        </w:rPr>
        <w:tab/>
      </w:r>
      <w:r>
        <w:rPr>
          <w:rFonts w:eastAsia="Times New Roman"/>
          <w:spacing w:val="-8"/>
          <w:sz w:val="28"/>
          <w:szCs w:val="28"/>
        </w:rPr>
        <w:t></w:t>
      </w:r>
      <w:r>
        <w:rPr>
          <w:rFonts w:eastAsia="Times New Roman"/>
          <w:spacing w:val="-8"/>
          <w:sz w:val="28"/>
          <w:szCs w:val="28"/>
        </w:rPr>
        <w:t></w:t>
      </w:r>
    </w:p>
    <w:p w:rsidR="00C66757" w:rsidRDefault="00C66757" w:rsidP="003242A4">
      <w:pPr>
        <w:shd w:val="clear" w:color="auto" w:fill="FFFFFF"/>
        <w:tabs>
          <w:tab w:val="left" w:leader="dot" w:pos="9139"/>
        </w:tabs>
        <w:spacing w:line="480" w:lineRule="exact"/>
        <w:ind w:left="14"/>
      </w:pP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z w:val="28"/>
          <w:szCs w:val="28"/>
        </w:rPr>
        <w:tab/>
      </w:r>
      <w:r>
        <w:rPr>
          <w:rFonts w:eastAsia="Times New Roman"/>
          <w:spacing w:val="-8"/>
          <w:sz w:val="28"/>
          <w:szCs w:val="28"/>
        </w:rPr>
        <w:t></w:t>
      </w:r>
      <w:r>
        <w:rPr>
          <w:rFonts w:eastAsia="Times New Roman"/>
          <w:spacing w:val="-8"/>
          <w:sz w:val="28"/>
          <w:szCs w:val="28"/>
        </w:rPr>
        <w:t></w:t>
      </w:r>
    </w:p>
    <w:p w:rsidR="00C66757" w:rsidRDefault="00C66757" w:rsidP="003242A4">
      <w:pPr>
        <w:shd w:val="clear" w:color="auto" w:fill="FFFFFF"/>
        <w:spacing w:before="5" w:line="480" w:lineRule="exact"/>
        <w:ind w:left="14"/>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tabs>
          <w:tab w:val="left" w:pos="446"/>
        </w:tabs>
        <w:spacing w:line="480" w:lineRule="exact"/>
      </w:pPr>
      <w:r>
        <w:rPr>
          <w:spacing w:val="-9"/>
          <w:sz w:val="28"/>
          <w:szCs w:val="28"/>
        </w:rPr>
        <w:t></w:t>
      </w:r>
      <w:r>
        <w:rPr>
          <w:spacing w:val="-9"/>
          <w:sz w:val="28"/>
          <w:szCs w:val="28"/>
        </w:rPr>
        <w:t></w:t>
      </w:r>
      <w:r>
        <w:rPr>
          <w:sz w:val="28"/>
          <w:szCs w:val="28"/>
        </w:rPr>
        <w:tab/>
      </w:r>
      <w:r>
        <w:rPr>
          <w:sz w:val="28"/>
          <w:szCs w:val="28"/>
        </w:rPr>
        <w:t></w:t>
      </w:r>
      <w:r>
        <w:rPr>
          <w:sz w:val="28"/>
          <w:szCs w:val="28"/>
        </w:rPr>
        <w:t></w:t>
      </w:r>
      <w:r>
        <w:rPr>
          <w:sz w:val="28"/>
          <w:szCs w:val="28"/>
        </w:rPr>
        <w:t></w:t>
      </w:r>
      <w:r>
        <w:rPr>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p>
    <w:p w:rsidR="00C66757" w:rsidRDefault="00C66757" w:rsidP="003242A4">
      <w:pPr>
        <w:shd w:val="clear" w:color="auto" w:fill="FFFFFF"/>
        <w:tabs>
          <w:tab w:val="left" w:leader="dot" w:pos="9154"/>
        </w:tabs>
        <w:spacing w:before="10" w:line="480" w:lineRule="exact"/>
        <w:ind w:left="19"/>
      </w:pP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pacing w:val="-1"/>
          <w:sz w:val="28"/>
          <w:szCs w:val="28"/>
          <w:lang w:val="en-US"/>
        </w:rPr>
        <w:t></w:t>
      </w:r>
      <w:r>
        <w:rPr>
          <w:sz w:val="28"/>
          <w:szCs w:val="28"/>
        </w:rPr>
        <w:tab/>
      </w:r>
      <w:r>
        <w:rPr>
          <w:spacing w:val="-15"/>
          <w:sz w:val="28"/>
          <w:szCs w:val="28"/>
        </w:rPr>
        <w:t></w:t>
      </w:r>
      <w:r>
        <w:rPr>
          <w:spacing w:val="-15"/>
          <w:sz w:val="28"/>
          <w:szCs w:val="28"/>
        </w:rPr>
        <w:t></w:t>
      </w:r>
    </w:p>
    <w:p w:rsidR="00C66757" w:rsidRDefault="00C66757" w:rsidP="003242A4">
      <w:pPr>
        <w:shd w:val="clear" w:color="auto" w:fill="FFFFFF"/>
        <w:spacing w:line="480" w:lineRule="exact"/>
        <w:ind w:left="19"/>
      </w:pP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p>
    <w:p w:rsidR="00C66757" w:rsidRDefault="00C66757" w:rsidP="003242A4">
      <w:pPr>
        <w:shd w:val="clear" w:color="auto" w:fill="FFFFFF"/>
        <w:tabs>
          <w:tab w:val="left" w:leader="dot" w:pos="9010"/>
        </w:tabs>
        <w:spacing w:line="480" w:lineRule="exact"/>
        <w:ind w:left="19"/>
      </w:pP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pacing w:val="-2"/>
          <w:sz w:val="28"/>
          <w:szCs w:val="28"/>
          <w:lang w:val="en-US"/>
        </w:rPr>
        <w:t></w:t>
      </w:r>
      <w:r>
        <w:rPr>
          <w:sz w:val="28"/>
          <w:szCs w:val="28"/>
        </w:rPr>
        <w:tab/>
      </w:r>
      <w:r>
        <w:rPr>
          <w:spacing w:val="-10"/>
          <w:sz w:val="28"/>
          <w:szCs w:val="28"/>
        </w:rPr>
        <w:t></w:t>
      </w:r>
      <w:r>
        <w:rPr>
          <w:spacing w:val="-10"/>
          <w:sz w:val="28"/>
          <w:szCs w:val="28"/>
        </w:rPr>
        <w:t></w:t>
      </w:r>
      <w:r>
        <w:rPr>
          <w:spacing w:val="-10"/>
          <w:sz w:val="28"/>
          <w:szCs w:val="28"/>
        </w:rPr>
        <w:t></w:t>
      </w:r>
    </w:p>
    <w:p w:rsidR="00C66757" w:rsidRDefault="00C66757" w:rsidP="003242A4">
      <w:pPr>
        <w:shd w:val="clear" w:color="auto" w:fill="FFFFFF"/>
        <w:tabs>
          <w:tab w:val="left" w:leader="dot" w:pos="9005"/>
        </w:tabs>
        <w:spacing w:before="5" w:line="480" w:lineRule="exact"/>
        <w:ind w:left="10"/>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10"/>
          <w:sz w:val="28"/>
          <w:szCs w:val="28"/>
        </w:rPr>
        <w:t></w:t>
      </w:r>
      <w:r>
        <w:rPr>
          <w:rFonts w:eastAsia="Times New Roman"/>
          <w:spacing w:val="-10"/>
          <w:sz w:val="28"/>
          <w:szCs w:val="28"/>
        </w:rPr>
        <w:t></w:t>
      </w:r>
      <w:r>
        <w:rPr>
          <w:rFonts w:eastAsia="Times New Roman"/>
          <w:spacing w:val="-10"/>
          <w:sz w:val="28"/>
          <w:szCs w:val="28"/>
        </w:rPr>
        <w:t></w:t>
      </w:r>
    </w:p>
    <w:p w:rsidR="00C66757" w:rsidRDefault="00C66757" w:rsidP="003242A4">
      <w:pPr>
        <w:shd w:val="clear" w:color="auto" w:fill="FFFFFF"/>
        <w:tabs>
          <w:tab w:val="left" w:leader="dot" w:pos="8986"/>
        </w:tabs>
        <w:spacing w:line="480" w:lineRule="exact"/>
        <w:ind w:left="14"/>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12"/>
          <w:sz w:val="28"/>
          <w:szCs w:val="28"/>
        </w:rPr>
        <w:t></w:t>
      </w:r>
      <w:r>
        <w:rPr>
          <w:rFonts w:eastAsia="Times New Roman"/>
          <w:spacing w:val="-12"/>
          <w:sz w:val="28"/>
          <w:szCs w:val="28"/>
        </w:rPr>
        <w:t></w:t>
      </w:r>
      <w:r>
        <w:rPr>
          <w:rFonts w:eastAsia="Times New Roman"/>
          <w:spacing w:val="-12"/>
          <w:sz w:val="28"/>
          <w:szCs w:val="28"/>
        </w:rPr>
        <w:t></w:t>
      </w:r>
    </w:p>
    <w:p w:rsidR="00C66757" w:rsidRDefault="00C66757" w:rsidP="003242A4">
      <w:pPr>
        <w:shd w:val="clear" w:color="auto" w:fill="FFFFFF"/>
        <w:tabs>
          <w:tab w:val="left" w:leader="dot" w:pos="9019"/>
        </w:tabs>
        <w:spacing w:before="5" w:line="480" w:lineRule="exact"/>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20"/>
          <w:sz w:val="28"/>
          <w:szCs w:val="28"/>
        </w:rPr>
        <w:t></w:t>
      </w:r>
      <w:r>
        <w:rPr>
          <w:rFonts w:eastAsia="Times New Roman"/>
          <w:spacing w:val="-20"/>
          <w:sz w:val="28"/>
          <w:szCs w:val="28"/>
        </w:rPr>
        <w:t></w:t>
      </w:r>
      <w:r>
        <w:rPr>
          <w:rFonts w:eastAsia="Times New Roman"/>
          <w:spacing w:val="-20"/>
          <w:sz w:val="28"/>
          <w:szCs w:val="28"/>
        </w:rPr>
        <w:t></w:t>
      </w:r>
    </w:p>
    <w:p w:rsidR="00C66757" w:rsidRDefault="00C66757" w:rsidP="003242A4">
      <w:pPr>
        <w:shd w:val="clear" w:color="auto" w:fill="FFFFFF"/>
        <w:tabs>
          <w:tab w:val="left" w:leader="dot" w:pos="9010"/>
        </w:tabs>
        <w:spacing w:line="480" w:lineRule="exact"/>
        <w:ind w:left="14"/>
      </w:pP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z w:val="28"/>
          <w:szCs w:val="28"/>
        </w:rPr>
        <w:tab/>
      </w:r>
      <w:r>
        <w:rPr>
          <w:rFonts w:eastAsia="Times New Roman"/>
          <w:spacing w:val="-20"/>
          <w:sz w:val="28"/>
          <w:szCs w:val="28"/>
        </w:rPr>
        <w:t></w:t>
      </w:r>
      <w:r>
        <w:rPr>
          <w:rFonts w:eastAsia="Times New Roman"/>
          <w:spacing w:val="-20"/>
          <w:sz w:val="28"/>
          <w:szCs w:val="28"/>
        </w:rPr>
        <w:t></w:t>
      </w:r>
      <w:r>
        <w:rPr>
          <w:rFonts w:eastAsia="Times New Roman"/>
          <w:spacing w:val="-20"/>
          <w:sz w:val="28"/>
          <w:szCs w:val="28"/>
        </w:rPr>
        <w:t></w:t>
      </w:r>
    </w:p>
    <w:p w:rsidR="00C66757" w:rsidRDefault="00C66757" w:rsidP="003242A4">
      <w:pPr>
        <w:shd w:val="clear" w:color="auto" w:fill="FFFFFF"/>
        <w:spacing w:before="504"/>
        <w:ind w:left="9134"/>
      </w:pPr>
      <w:r>
        <w:rPr>
          <w:rFonts w:ascii="Arial" w:hAnsi="Arial" w:cs="Arial"/>
          <w:b/>
          <w:bCs/>
          <w:sz w:val="24"/>
          <w:szCs w:val="24"/>
        </w:rPr>
        <w:t>2</w:t>
      </w:r>
    </w:p>
    <w:p w:rsidR="00C66757" w:rsidRDefault="00C66757" w:rsidP="003242A4">
      <w:pPr>
        <w:shd w:val="clear" w:color="auto" w:fill="FFFFFF"/>
        <w:spacing w:before="504"/>
        <w:ind w:left="9134"/>
        <w:sectPr w:rsidR="00C66757">
          <w:pgSz w:w="11909" w:h="16834"/>
          <w:pgMar w:top="998" w:right="703" w:bottom="360" w:left="1692" w:header="720" w:footer="720" w:gutter="0"/>
          <w:cols w:space="60"/>
          <w:noEndnote/>
        </w:sectPr>
      </w:pPr>
    </w:p>
    <w:p w:rsidR="00C66757" w:rsidRDefault="00C66757" w:rsidP="003242A4">
      <w:pPr>
        <w:shd w:val="clear" w:color="auto" w:fill="FFFFFF"/>
        <w:tabs>
          <w:tab w:val="left" w:leader="dot" w:pos="8952"/>
        </w:tabs>
        <w:ind w:left="10"/>
      </w:pP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pacing w:val="-1"/>
          <w:sz w:val="28"/>
          <w:szCs w:val="28"/>
        </w:rPr>
        <w:t></w:t>
      </w:r>
      <w:r>
        <w:rPr>
          <w:rFonts w:eastAsia="Times New Roman"/>
          <w:sz w:val="28"/>
          <w:szCs w:val="28"/>
        </w:rPr>
        <w:tab/>
      </w:r>
      <w:r>
        <w:rPr>
          <w:rFonts w:eastAsia="Times New Roman"/>
          <w:sz w:val="28"/>
          <w:szCs w:val="28"/>
        </w:rPr>
        <w:t></w:t>
      </w:r>
      <w:r>
        <w:rPr>
          <w:rFonts w:eastAsia="Times New Roman"/>
          <w:spacing w:val="-10"/>
          <w:sz w:val="28"/>
          <w:szCs w:val="28"/>
        </w:rPr>
        <w:t></w:t>
      </w:r>
      <w:r>
        <w:rPr>
          <w:rFonts w:eastAsia="Times New Roman"/>
          <w:spacing w:val="-10"/>
          <w:sz w:val="28"/>
          <w:szCs w:val="28"/>
        </w:rPr>
        <w:t></w:t>
      </w:r>
      <w:r>
        <w:rPr>
          <w:rFonts w:eastAsia="Times New Roman"/>
          <w:spacing w:val="-10"/>
          <w:sz w:val="28"/>
          <w:szCs w:val="28"/>
        </w:rPr>
        <w:t></w:t>
      </w:r>
    </w:p>
    <w:p w:rsidR="00C66757" w:rsidRDefault="00C66757" w:rsidP="003242A4">
      <w:pPr>
        <w:shd w:val="clear" w:color="auto" w:fill="FFFFFF"/>
        <w:tabs>
          <w:tab w:val="left" w:leader="dot" w:pos="8957"/>
        </w:tabs>
        <w:spacing w:before="158"/>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ab/>
      </w:r>
      <w:r>
        <w:rPr>
          <w:rFonts w:eastAsia="Times New Roman"/>
          <w:spacing w:val="-10"/>
          <w:sz w:val="28"/>
          <w:szCs w:val="28"/>
        </w:rPr>
        <w:t></w:t>
      </w:r>
      <w:r>
        <w:rPr>
          <w:rFonts w:eastAsia="Times New Roman"/>
          <w:spacing w:val="-10"/>
          <w:sz w:val="28"/>
          <w:szCs w:val="28"/>
        </w:rPr>
        <w:t></w:t>
      </w:r>
      <w:r>
        <w:rPr>
          <w:rFonts w:eastAsia="Times New Roman"/>
          <w:spacing w:val="-10"/>
          <w:sz w:val="28"/>
          <w:szCs w:val="28"/>
        </w:rPr>
        <w:t></w:t>
      </w:r>
    </w:p>
    <w:p w:rsidR="00C66757" w:rsidRDefault="00C66757" w:rsidP="003242A4">
      <w:pPr>
        <w:shd w:val="clear" w:color="auto" w:fill="FFFFFF"/>
        <w:spacing w:before="13757"/>
        <w:ind w:left="9096"/>
      </w:pPr>
      <w:r>
        <w:rPr>
          <w:rFonts w:ascii="Arial" w:hAnsi="Arial" w:cs="Arial"/>
          <w:b/>
          <w:bCs/>
          <w:sz w:val="24"/>
          <w:szCs w:val="24"/>
        </w:rPr>
        <w:t>3</w:t>
      </w:r>
    </w:p>
    <w:p w:rsidR="00C66757" w:rsidRDefault="00C66757" w:rsidP="003242A4">
      <w:pPr>
        <w:shd w:val="clear" w:color="auto" w:fill="FFFFFF"/>
        <w:spacing w:before="13757"/>
        <w:ind w:left="9096"/>
        <w:sectPr w:rsidR="00C66757">
          <w:pgSz w:w="11909" w:h="16834"/>
          <w:pgMar w:top="994" w:right="706" w:bottom="360" w:left="1728" w:header="720" w:footer="720" w:gutter="0"/>
          <w:cols w:space="60"/>
          <w:noEndnote/>
        </w:sectPr>
      </w:pPr>
    </w:p>
    <w:p w:rsidR="00C66757" w:rsidRDefault="00C66757" w:rsidP="003242A4">
      <w:pPr>
        <w:shd w:val="clear" w:color="auto" w:fill="FFFFFF"/>
        <w:spacing w:line="446" w:lineRule="exact"/>
        <w:ind w:right="24"/>
        <w:jc w:val="cente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line="446" w:lineRule="exact"/>
        <w:ind w:left="19" w:firstLine="715"/>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line="446" w:lineRule="exact"/>
        <w:ind w:left="5" w:right="10" w:firstLine="706"/>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line="446" w:lineRule="exact"/>
        <w:ind w:right="29" w:firstLine="710"/>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before="307"/>
        <w:ind w:left="9130"/>
      </w:pPr>
      <w:r>
        <w:rPr>
          <w:rFonts w:ascii="Arial" w:hAnsi="Arial" w:cs="Arial"/>
          <w:b/>
          <w:bCs/>
        </w:rPr>
        <w:t>4</w:t>
      </w:r>
    </w:p>
    <w:p w:rsidR="00C66757" w:rsidRDefault="00C66757" w:rsidP="003242A4">
      <w:pPr>
        <w:shd w:val="clear" w:color="auto" w:fill="FFFFFF"/>
        <w:spacing w:before="307"/>
        <w:ind w:left="9130"/>
        <w:sectPr w:rsidR="00C66757">
          <w:pgSz w:w="11909" w:h="16834"/>
          <w:pgMar w:top="943" w:right="674" w:bottom="360" w:left="1702" w:header="720" w:footer="720" w:gutter="0"/>
          <w:cols w:space="60"/>
          <w:noEndnote/>
        </w:sectPr>
      </w:pPr>
    </w:p>
    <w:p w:rsidR="00C66757" w:rsidRDefault="00C66757" w:rsidP="003242A4">
      <w:pPr>
        <w:shd w:val="clear" w:color="auto" w:fill="FFFFFF"/>
        <w:spacing w:line="446" w:lineRule="exact"/>
        <w:ind w:left="34" w:right="5"/>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line="446" w:lineRule="exact"/>
        <w:ind w:left="29" w:firstLine="710"/>
      </w:pP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line="446" w:lineRule="exact"/>
        <w:ind w:left="19" w:firstLine="710"/>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u w:val="single"/>
        </w:rPr>
        <w:t></w:t>
      </w:r>
      <w:r>
        <w:rPr>
          <w:rFonts w:eastAsia="Times New Roman"/>
          <w:sz w:val="28"/>
          <w:szCs w:val="28"/>
          <w:u w:val="single"/>
        </w:rPr>
        <w:t></w:t>
      </w:r>
      <w:r>
        <w:rPr>
          <w:rFonts w:eastAsia="Times New Roman"/>
          <w:sz w:val="28"/>
          <w:szCs w:val="28"/>
          <w:u w:val="single"/>
        </w:rPr>
        <w:t></w:t>
      </w:r>
      <w:r>
        <w:rPr>
          <w:rFonts w:eastAsia="Times New Roman"/>
          <w:sz w:val="28"/>
          <w:szCs w:val="28"/>
          <w:u w:val="single"/>
        </w:rPr>
        <w:t></w:t>
      </w:r>
      <w:r>
        <w:rPr>
          <w:rFonts w:eastAsia="Times New Roman"/>
          <w:sz w:val="28"/>
          <w:szCs w:val="28"/>
          <w:u w:val="single"/>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numPr>
          <w:ilvl w:val="0"/>
          <w:numId w:val="1"/>
        </w:numPr>
        <w:shd w:val="clear" w:color="auto" w:fill="FFFFFF"/>
        <w:tabs>
          <w:tab w:val="left" w:pos="739"/>
        </w:tabs>
        <w:spacing w:line="446" w:lineRule="exact"/>
        <w:ind w:left="739" w:hanging="355"/>
        <w:rPr>
          <w:spacing w:val="-21"/>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numPr>
          <w:ilvl w:val="0"/>
          <w:numId w:val="1"/>
        </w:numPr>
        <w:shd w:val="clear" w:color="auto" w:fill="FFFFFF"/>
        <w:tabs>
          <w:tab w:val="left" w:pos="739"/>
        </w:tabs>
        <w:spacing w:line="446" w:lineRule="exact"/>
        <w:ind w:left="384" w:firstLine="0"/>
        <w:rPr>
          <w:spacing w:val="-9"/>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numPr>
          <w:ilvl w:val="0"/>
          <w:numId w:val="1"/>
        </w:numPr>
        <w:shd w:val="clear" w:color="auto" w:fill="FFFFFF"/>
        <w:tabs>
          <w:tab w:val="left" w:pos="739"/>
        </w:tabs>
        <w:spacing w:line="446" w:lineRule="exact"/>
        <w:ind w:left="739" w:hanging="355"/>
        <w:rPr>
          <w:spacing w:val="-9"/>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numPr>
          <w:ilvl w:val="0"/>
          <w:numId w:val="1"/>
        </w:numPr>
        <w:shd w:val="clear" w:color="auto" w:fill="FFFFFF"/>
        <w:tabs>
          <w:tab w:val="left" w:pos="739"/>
        </w:tabs>
        <w:spacing w:line="446" w:lineRule="exact"/>
        <w:ind w:left="384" w:firstLine="0"/>
        <w:rPr>
          <w:spacing w:val="-8"/>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numPr>
          <w:ilvl w:val="0"/>
          <w:numId w:val="1"/>
        </w:numPr>
        <w:shd w:val="clear" w:color="auto" w:fill="FFFFFF"/>
        <w:tabs>
          <w:tab w:val="left" w:pos="739"/>
        </w:tabs>
        <w:spacing w:line="446" w:lineRule="exact"/>
        <w:ind w:left="739" w:hanging="355"/>
        <w:rPr>
          <w:spacing w:val="-9"/>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numPr>
          <w:ilvl w:val="0"/>
          <w:numId w:val="1"/>
        </w:numPr>
        <w:shd w:val="clear" w:color="auto" w:fill="FFFFFF"/>
        <w:tabs>
          <w:tab w:val="left" w:pos="739"/>
        </w:tabs>
        <w:spacing w:line="446" w:lineRule="exact"/>
        <w:ind w:left="739" w:hanging="355"/>
        <w:rPr>
          <w:spacing w:val="-11"/>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line="446" w:lineRule="exact"/>
        <w:ind w:right="10" w:firstLine="710"/>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before="293"/>
        <w:ind w:left="9144"/>
      </w:pPr>
      <w:r>
        <w:rPr>
          <w:b/>
          <w:bCs/>
          <w:sz w:val="24"/>
          <w:szCs w:val="24"/>
        </w:rPr>
        <w:t></w:t>
      </w:r>
    </w:p>
    <w:p w:rsidR="00C66757" w:rsidRDefault="00C66757" w:rsidP="003242A4">
      <w:pPr>
        <w:shd w:val="clear" w:color="auto" w:fill="FFFFFF"/>
        <w:spacing w:before="293"/>
        <w:ind w:left="9144"/>
        <w:sectPr w:rsidR="00C66757">
          <w:pgSz w:w="11909" w:h="16834"/>
          <w:pgMar w:top="938" w:right="703" w:bottom="360" w:left="1682" w:header="720" w:footer="720" w:gutter="0"/>
          <w:cols w:space="60"/>
          <w:noEndnote/>
        </w:sectPr>
      </w:pPr>
    </w:p>
    <w:p w:rsidR="00C66757" w:rsidRDefault="00C66757" w:rsidP="003242A4">
      <w:pPr>
        <w:shd w:val="clear" w:color="auto" w:fill="FFFFFF"/>
        <w:spacing w:line="446" w:lineRule="exact"/>
        <w:ind w:left="29" w:right="5"/>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line="446" w:lineRule="exact"/>
        <w:ind w:left="24" w:firstLine="701"/>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line="446" w:lineRule="exact"/>
        <w:ind w:left="10" w:right="5" w:firstLine="730"/>
      </w:pP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line="446" w:lineRule="exact"/>
        <w:ind w:left="5" w:right="10" w:firstLine="715"/>
      </w:pP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line="446" w:lineRule="exact"/>
        <w:ind w:right="10" w:firstLine="710"/>
      </w:pP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line="446" w:lineRule="exact"/>
        <w:ind w:left="706"/>
      </w:pP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rPr>
        <w:t></w:t>
      </w:r>
    </w:p>
    <w:p w:rsidR="00C66757" w:rsidRDefault="00C66757" w:rsidP="003242A4">
      <w:pPr>
        <w:numPr>
          <w:ilvl w:val="0"/>
          <w:numId w:val="2"/>
        </w:numPr>
        <w:shd w:val="clear" w:color="auto" w:fill="FFFFFF"/>
        <w:tabs>
          <w:tab w:val="clear" w:pos="709"/>
          <w:tab w:val="left" w:pos="701"/>
        </w:tabs>
        <w:spacing w:line="446" w:lineRule="exact"/>
        <w:ind w:left="701" w:right="24" w:hanging="346"/>
        <w:rPr>
          <w:b/>
          <w:bCs/>
          <w:spacing w:val="-18"/>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numPr>
          <w:ilvl w:val="0"/>
          <w:numId w:val="2"/>
        </w:numPr>
        <w:shd w:val="clear" w:color="auto" w:fill="FFFFFF"/>
        <w:tabs>
          <w:tab w:val="clear" w:pos="709"/>
          <w:tab w:val="left" w:pos="701"/>
        </w:tabs>
        <w:spacing w:line="446" w:lineRule="exact"/>
        <w:ind w:left="701" w:right="29" w:hanging="346"/>
        <w:rPr>
          <w:spacing w:val="-6"/>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before="278"/>
        <w:ind w:left="9110"/>
      </w:pPr>
      <w:r>
        <w:rPr>
          <w:rFonts w:eastAsia="Times New Roman"/>
          <w:b/>
          <w:bCs/>
          <w:sz w:val="24"/>
          <w:szCs w:val="24"/>
        </w:rPr>
        <w:t></w:t>
      </w:r>
    </w:p>
    <w:p w:rsidR="00C66757" w:rsidRDefault="00C66757" w:rsidP="003242A4">
      <w:pPr>
        <w:shd w:val="clear" w:color="auto" w:fill="FFFFFF"/>
        <w:spacing w:before="278"/>
        <w:ind w:left="9110"/>
        <w:sectPr w:rsidR="00C66757">
          <w:pgSz w:w="11909" w:h="16834"/>
          <w:pgMar w:top="943" w:right="693" w:bottom="360" w:left="1707" w:header="720" w:footer="720" w:gutter="0"/>
          <w:cols w:space="60"/>
          <w:noEndnote/>
        </w:sectPr>
      </w:pPr>
    </w:p>
    <w:p w:rsidR="00C66757" w:rsidRDefault="00C66757" w:rsidP="003242A4">
      <w:pPr>
        <w:shd w:val="clear" w:color="auto" w:fill="FFFFFF"/>
        <w:spacing w:line="446" w:lineRule="exact"/>
        <w:ind w:left="763" w:right="10"/>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lang w:val="en-US"/>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numPr>
          <w:ilvl w:val="0"/>
          <w:numId w:val="3"/>
        </w:numPr>
        <w:shd w:val="clear" w:color="auto" w:fill="FFFFFF"/>
        <w:tabs>
          <w:tab w:val="left" w:pos="749"/>
        </w:tabs>
        <w:spacing w:line="446" w:lineRule="exact"/>
        <w:ind w:left="749" w:hanging="355"/>
        <w:rPr>
          <w:spacing w:val="-6"/>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numPr>
          <w:ilvl w:val="0"/>
          <w:numId w:val="3"/>
        </w:numPr>
        <w:shd w:val="clear" w:color="auto" w:fill="FFFFFF"/>
        <w:tabs>
          <w:tab w:val="left" w:pos="749"/>
        </w:tabs>
        <w:spacing w:line="446" w:lineRule="exact"/>
        <w:ind w:left="749" w:hanging="355"/>
        <w:rPr>
          <w:spacing w:val="-8"/>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numPr>
          <w:ilvl w:val="0"/>
          <w:numId w:val="3"/>
        </w:numPr>
        <w:shd w:val="clear" w:color="auto" w:fill="FFFFFF"/>
        <w:tabs>
          <w:tab w:val="left" w:pos="749"/>
        </w:tabs>
        <w:spacing w:line="446" w:lineRule="exact"/>
        <w:ind w:left="749" w:hanging="355"/>
        <w:rPr>
          <w:spacing w:val="-11"/>
          <w:sz w:val="28"/>
          <w:szCs w:val="28"/>
        </w:rPr>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line="446" w:lineRule="exact"/>
        <w:ind w:left="24" w:right="10"/>
      </w:pP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line="446" w:lineRule="exact"/>
        <w:ind w:left="14" w:right="14" w:firstLine="715"/>
      </w:pP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line="446" w:lineRule="exact"/>
        <w:ind w:left="14" w:right="14" w:firstLine="706"/>
      </w:pP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line="446" w:lineRule="exact"/>
        <w:ind w:right="34" w:firstLine="710"/>
      </w:pP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before="5" w:line="446" w:lineRule="exact"/>
        <w:ind w:left="5" w:right="34" w:firstLine="715"/>
      </w:pP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u w:val="single"/>
        </w:rPr>
        <w:t></w:t>
      </w:r>
      <w:r>
        <w:rPr>
          <w:rFonts w:eastAsia="Times New Roman"/>
          <w:b/>
          <w:bCs/>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r>
        <w:rPr>
          <w:rFonts w:eastAsia="Times New Roman"/>
          <w:sz w:val="28"/>
          <w:szCs w:val="28"/>
        </w:rPr>
        <w:t></w:t>
      </w:r>
    </w:p>
    <w:p w:rsidR="00C66757" w:rsidRDefault="00C66757" w:rsidP="003242A4">
      <w:pPr>
        <w:shd w:val="clear" w:color="auto" w:fill="FFFFFF"/>
        <w:spacing w:before="283"/>
        <w:ind w:left="9120"/>
      </w:pPr>
      <w:r>
        <w:rPr>
          <w:rFonts w:ascii="Arial" w:hAnsi="Arial" w:cs="Arial"/>
          <w:b/>
          <w:bCs/>
          <w:sz w:val="24"/>
          <w:szCs w:val="24"/>
        </w:rPr>
        <w:t>7</w:t>
      </w:r>
    </w:p>
    <w:p w:rsidR="00C66757" w:rsidRDefault="00C66757" w:rsidP="003242A4">
      <w:pPr>
        <w:shd w:val="clear" w:color="auto" w:fill="FFFFFF"/>
        <w:spacing w:before="283"/>
        <w:ind w:left="9120"/>
        <w:sectPr w:rsidR="00C66757">
          <w:pgSz w:w="11909" w:h="16834"/>
          <w:pgMar w:top="945" w:right="684" w:bottom="360" w:left="1702" w:header="720" w:footer="720" w:gutter="0"/>
          <w:cols w:space="60"/>
          <w:noEndnote/>
        </w:sectPr>
      </w:pPr>
    </w:p>
    <w:p w:rsidR="00C66757" w:rsidRDefault="00C66757" w:rsidP="003242A4">
      <w:pPr>
        <w:shd w:val="clear" w:color="auto" w:fill="FFFFFF"/>
        <w:spacing w:line="446" w:lineRule="exact"/>
        <w:ind w:left="19"/>
      </w:pP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p>
    <w:p w:rsidR="00C66757" w:rsidRDefault="00C66757" w:rsidP="003242A4">
      <w:pPr>
        <w:shd w:val="clear" w:color="auto" w:fill="FFFFFF"/>
        <w:spacing w:line="446" w:lineRule="exact"/>
        <w:ind w:left="19" w:right="10" w:firstLine="710"/>
      </w:pPr>
      <w:r>
        <w:rPr>
          <w:rFonts w:eastAsia="Times New Roman"/>
          <w:b/>
          <w:bCs/>
          <w:spacing w:val="-4"/>
          <w:sz w:val="30"/>
          <w:szCs w:val="30"/>
          <w:u w:val="single"/>
        </w:rPr>
        <w:t></w:t>
      </w:r>
      <w:r>
        <w:rPr>
          <w:rFonts w:eastAsia="Times New Roman"/>
          <w:b/>
          <w:bCs/>
          <w:spacing w:val="-4"/>
          <w:sz w:val="30"/>
          <w:szCs w:val="30"/>
          <w:u w:val="single"/>
        </w:rPr>
        <w:t></w:t>
      </w:r>
      <w:r>
        <w:rPr>
          <w:rFonts w:eastAsia="Times New Roman"/>
          <w:b/>
          <w:bCs/>
          <w:spacing w:val="-4"/>
          <w:sz w:val="30"/>
          <w:szCs w:val="30"/>
          <w:u w:val="single"/>
        </w:rPr>
        <w:t></w:t>
      </w:r>
      <w:r>
        <w:rPr>
          <w:rFonts w:eastAsia="Times New Roman"/>
          <w:b/>
          <w:bCs/>
          <w:spacing w:val="-4"/>
          <w:sz w:val="30"/>
          <w:szCs w:val="30"/>
          <w:u w:val="single"/>
        </w:rPr>
        <w:t></w:t>
      </w:r>
      <w:r>
        <w:rPr>
          <w:rFonts w:eastAsia="Times New Roman"/>
          <w:b/>
          <w:bCs/>
          <w:spacing w:val="-4"/>
          <w:sz w:val="30"/>
          <w:szCs w:val="30"/>
          <w:u w:val="single"/>
        </w:rPr>
        <w:t></w:t>
      </w:r>
      <w:r>
        <w:rPr>
          <w:rFonts w:eastAsia="Times New Roman"/>
          <w:b/>
          <w:bCs/>
          <w:spacing w:val="-4"/>
          <w:sz w:val="30"/>
          <w:szCs w:val="30"/>
          <w:u w:val="single"/>
        </w:rPr>
        <w:t></w:t>
      </w:r>
      <w:r>
        <w:rPr>
          <w:rFonts w:eastAsia="Times New Roman"/>
          <w:b/>
          <w:bCs/>
          <w:spacing w:val="-4"/>
          <w:sz w:val="30"/>
          <w:szCs w:val="30"/>
          <w:u w:val="single"/>
        </w:rPr>
        <w:t></w:t>
      </w:r>
      <w:r>
        <w:rPr>
          <w:rFonts w:eastAsia="Times New Roman"/>
          <w:b/>
          <w:bCs/>
          <w:spacing w:val="-4"/>
          <w:sz w:val="30"/>
          <w:szCs w:val="30"/>
          <w:u w:val="single"/>
        </w:rPr>
        <w:t></w:t>
      </w:r>
      <w:r>
        <w:rPr>
          <w:rFonts w:eastAsia="Times New Roman"/>
          <w:b/>
          <w:bCs/>
          <w:spacing w:val="-4"/>
          <w:sz w:val="30"/>
          <w:szCs w:val="30"/>
          <w:u w:val="single"/>
        </w:rPr>
        <w:t></w:t>
      </w:r>
      <w:r>
        <w:rPr>
          <w:rFonts w:eastAsia="Times New Roman"/>
          <w:b/>
          <w:bCs/>
          <w:spacing w:val="-4"/>
          <w:sz w:val="30"/>
          <w:szCs w:val="30"/>
          <w:u w:val="single"/>
        </w:rPr>
        <w:t></w:t>
      </w:r>
      <w:r>
        <w:rPr>
          <w:rFonts w:eastAsia="Times New Roman"/>
          <w:b/>
          <w:bCs/>
          <w:spacing w:val="-4"/>
          <w:sz w:val="30"/>
          <w:szCs w:val="30"/>
          <w:u w:val="single"/>
        </w:rPr>
        <w:t></w:t>
      </w:r>
      <w:r>
        <w:rPr>
          <w:rFonts w:eastAsia="Times New Roman"/>
          <w:b/>
          <w:bCs/>
          <w:spacing w:val="-4"/>
          <w:sz w:val="30"/>
          <w:szCs w:val="30"/>
          <w:u w:val="single"/>
        </w:rPr>
        <w:t></w:t>
      </w:r>
      <w:r>
        <w:rPr>
          <w:rFonts w:eastAsia="Times New Roman"/>
          <w:b/>
          <w:bCs/>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pacing w:val="-4"/>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p>
    <w:p w:rsidR="00C66757" w:rsidRDefault="00C66757" w:rsidP="003242A4">
      <w:pPr>
        <w:shd w:val="clear" w:color="auto" w:fill="FFFFFF"/>
        <w:spacing w:line="446" w:lineRule="exact"/>
        <w:ind w:firstLine="715"/>
      </w:pPr>
      <w:r>
        <w:rPr>
          <w:rFonts w:eastAsia="Times New Roman"/>
          <w:b/>
          <w:bCs/>
          <w:spacing w:val="-3"/>
          <w:sz w:val="30"/>
          <w:szCs w:val="30"/>
          <w:u w:val="single"/>
        </w:rPr>
        <w:t></w:t>
      </w:r>
      <w:r>
        <w:rPr>
          <w:rFonts w:eastAsia="Times New Roman"/>
          <w:b/>
          <w:bCs/>
          <w:spacing w:val="-3"/>
          <w:sz w:val="30"/>
          <w:szCs w:val="30"/>
          <w:u w:val="single"/>
        </w:rPr>
        <w:t></w:t>
      </w:r>
      <w:r>
        <w:rPr>
          <w:rFonts w:eastAsia="Times New Roman"/>
          <w:b/>
          <w:bCs/>
          <w:spacing w:val="-3"/>
          <w:sz w:val="30"/>
          <w:szCs w:val="30"/>
          <w:u w:val="single"/>
        </w:rPr>
        <w:t></w:t>
      </w:r>
      <w:r>
        <w:rPr>
          <w:rFonts w:eastAsia="Times New Roman"/>
          <w:b/>
          <w:bCs/>
          <w:spacing w:val="-3"/>
          <w:sz w:val="30"/>
          <w:szCs w:val="30"/>
          <w:u w:val="single"/>
        </w:rPr>
        <w:t></w:t>
      </w:r>
      <w:r>
        <w:rPr>
          <w:rFonts w:eastAsia="Times New Roman"/>
          <w:b/>
          <w:bCs/>
          <w:spacing w:val="-3"/>
          <w:sz w:val="30"/>
          <w:szCs w:val="30"/>
          <w:u w:val="single"/>
        </w:rPr>
        <w:t></w:t>
      </w:r>
      <w:r>
        <w:rPr>
          <w:rFonts w:eastAsia="Times New Roman"/>
          <w:b/>
          <w:bCs/>
          <w:spacing w:val="-3"/>
          <w:sz w:val="30"/>
          <w:szCs w:val="30"/>
          <w:u w:val="single"/>
        </w:rPr>
        <w:t></w:t>
      </w:r>
      <w:r>
        <w:rPr>
          <w:rFonts w:eastAsia="Times New Roman"/>
          <w:b/>
          <w:bCs/>
          <w:spacing w:val="-3"/>
          <w:sz w:val="30"/>
          <w:szCs w:val="30"/>
          <w:u w:val="single"/>
        </w:rPr>
        <w:t></w:t>
      </w:r>
      <w:r>
        <w:rPr>
          <w:rFonts w:eastAsia="Times New Roman"/>
          <w:b/>
          <w:bCs/>
          <w:spacing w:val="-3"/>
          <w:sz w:val="30"/>
          <w:szCs w:val="30"/>
          <w:u w:val="single"/>
        </w:rPr>
        <w:t></w:t>
      </w:r>
      <w:r>
        <w:rPr>
          <w:rFonts w:eastAsia="Times New Roman"/>
          <w:b/>
          <w:bCs/>
          <w:spacing w:val="-3"/>
          <w:sz w:val="30"/>
          <w:szCs w:val="30"/>
          <w:u w:val="single"/>
        </w:rPr>
        <w:t></w:t>
      </w:r>
      <w:r>
        <w:rPr>
          <w:rFonts w:eastAsia="Times New Roman"/>
          <w:b/>
          <w:bCs/>
          <w:spacing w:val="-3"/>
          <w:sz w:val="30"/>
          <w:szCs w:val="30"/>
          <w:u w:val="single"/>
        </w:rPr>
        <w:t></w:t>
      </w:r>
      <w:r>
        <w:rPr>
          <w:rFonts w:eastAsia="Times New Roman"/>
          <w:b/>
          <w:bCs/>
          <w:spacing w:val="-3"/>
          <w:sz w:val="30"/>
          <w:szCs w:val="30"/>
          <w:u w:val="single"/>
        </w:rPr>
        <w:t></w:t>
      </w:r>
      <w:r>
        <w:rPr>
          <w:rFonts w:eastAsia="Times New Roman"/>
          <w:b/>
          <w:bCs/>
          <w:spacing w:val="-3"/>
          <w:sz w:val="30"/>
          <w:szCs w:val="30"/>
          <w:u w:val="single"/>
        </w:rPr>
        <w:t></w:t>
      </w:r>
      <w:r>
        <w:rPr>
          <w:rFonts w:eastAsia="Times New Roman"/>
          <w:b/>
          <w:bCs/>
          <w:spacing w:val="-3"/>
          <w:sz w:val="30"/>
          <w:szCs w:val="30"/>
          <w:u w:val="single"/>
        </w:rPr>
        <w:t></w:t>
      </w:r>
      <w:r>
        <w:rPr>
          <w:rFonts w:eastAsia="Times New Roman"/>
          <w:b/>
          <w:bCs/>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3"/>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pacing w:val="-7"/>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r>
        <w:rPr>
          <w:rFonts w:eastAsia="Times New Roman"/>
          <w:sz w:val="30"/>
          <w:szCs w:val="30"/>
        </w:rPr>
        <w:t></w:t>
      </w:r>
    </w:p>
    <w:p w:rsidR="00C66757" w:rsidRPr="00C66757" w:rsidRDefault="00C66757" w:rsidP="00C66757"/>
    <w:sectPr w:rsidR="00C66757" w:rsidRPr="00C6675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A6" w:rsidRDefault="00600AA6">
      <w:pPr>
        <w:spacing w:after="0" w:line="240" w:lineRule="auto"/>
      </w:pPr>
      <w:r>
        <w:separator/>
      </w:r>
    </w:p>
  </w:endnote>
  <w:endnote w:type="continuationSeparator" w:id="0">
    <w:p w:rsidR="00600AA6" w:rsidRDefault="00600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00AA6" w:rsidRDefault="00600AA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00AA6" w:rsidRDefault="00600AA6">
                <w:pPr>
                  <w:spacing w:line="240" w:lineRule="auto"/>
                </w:pPr>
                <w:fldSimple w:instr=" PAGE \* MERGEFORMAT ">
                  <w:r w:rsidR="00C66757" w:rsidRPr="00C66757">
                    <w:rPr>
                      <w:rStyle w:val="afffff9"/>
                      <w:noProof/>
                    </w:rPr>
                    <w:t>20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A6" w:rsidRDefault="00600AA6"/>
    <w:p w:rsidR="00600AA6" w:rsidRDefault="00600AA6"/>
    <w:p w:rsidR="00600AA6" w:rsidRDefault="00600AA6"/>
    <w:p w:rsidR="00600AA6" w:rsidRDefault="00600AA6"/>
    <w:p w:rsidR="00600AA6" w:rsidRDefault="00600AA6"/>
    <w:p w:rsidR="00600AA6" w:rsidRDefault="00600AA6"/>
    <w:p w:rsidR="00600AA6" w:rsidRDefault="00600AA6">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00AA6" w:rsidRDefault="00600AA6">
                  <w:pPr>
                    <w:spacing w:line="240" w:lineRule="auto"/>
                  </w:pPr>
                  <w:fldSimple w:instr=" PAGE \* MERGEFORMAT ">
                    <w:r w:rsidRPr="00C3209A">
                      <w:rPr>
                        <w:rStyle w:val="afffff9"/>
                        <w:b w:val="0"/>
                        <w:bCs w:val="0"/>
                        <w:noProof/>
                      </w:rPr>
                      <w:t>16</w:t>
                    </w:r>
                  </w:fldSimple>
                </w:p>
              </w:txbxContent>
            </v:textbox>
            <w10:wrap anchorx="page" anchory="page"/>
          </v:shape>
        </w:pict>
      </w:r>
    </w:p>
    <w:p w:rsidR="00600AA6" w:rsidRDefault="00600AA6"/>
    <w:p w:rsidR="00600AA6" w:rsidRDefault="00600AA6"/>
    <w:p w:rsidR="00600AA6" w:rsidRDefault="00600AA6">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00AA6" w:rsidRDefault="00600AA6"/>
              </w:txbxContent>
            </v:textbox>
            <w10:wrap anchorx="page" anchory="page"/>
          </v:shape>
        </w:pict>
      </w:r>
    </w:p>
    <w:p w:rsidR="00600AA6" w:rsidRDefault="00600AA6"/>
    <w:p w:rsidR="00600AA6" w:rsidRDefault="00600AA6">
      <w:pPr>
        <w:rPr>
          <w:sz w:val="2"/>
          <w:szCs w:val="2"/>
        </w:rPr>
      </w:pPr>
    </w:p>
    <w:p w:rsidR="00600AA6" w:rsidRDefault="00600AA6"/>
    <w:p w:rsidR="00600AA6" w:rsidRDefault="00600AA6">
      <w:pPr>
        <w:spacing w:after="0" w:line="240" w:lineRule="auto"/>
      </w:pPr>
    </w:p>
  </w:footnote>
  <w:footnote w:type="continuationSeparator" w:id="0">
    <w:p w:rsidR="00600AA6" w:rsidRDefault="00600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 w:rsidR="00600AA6" w:rsidRDefault="00600AA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00AA6" w:rsidRDefault="00600AA6"/>
            </w:txbxContent>
          </v:textbox>
          <w10:wrap anchorx="page" anchory="page"/>
        </v:shape>
      </w:pict>
    </w:r>
  </w:p>
  <w:p w:rsidR="00600AA6" w:rsidRPr="005856C0" w:rsidRDefault="00600A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2">
    <w:nsid w:val="28962C3A"/>
    <w:multiLevelType w:val="singleLevel"/>
    <w:tmpl w:val="E0907092"/>
    <w:lvl w:ilvl="0">
      <w:start w:val="3"/>
      <w:numFmt w:val="decimal"/>
      <w:lvlText w:val="%1)"/>
      <w:legacy w:legacy="1" w:legacySpace="0" w:legacyIndent="355"/>
      <w:lvlJc w:val="left"/>
      <w:rPr>
        <w:rFonts w:ascii="Times New Roman" w:hAnsi="Times New Roman" w:cs="Times New Roman" w:hint="default"/>
      </w:rPr>
    </w:lvl>
  </w:abstractNum>
  <w:abstractNum w:abstractNumId="83">
    <w:nsid w:val="33AB5C91"/>
    <w:multiLevelType w:val="singleLevel"/>
    <w:tmpl w:val="E1564F36"/>
    <w:lvl w:ilvl="0">
      <w:start w:val="2"/>
      <w:numFmt w:val="decimal"/>
      <w:lvlText w:val="%1."/>
      <w:legacy w:legacy="1" w:legacySpace="0" w:legacyIndent="401"/>
      <w:lvlJc w:val="left"/>
      <w:rPr>
        <w:rFonts w:ascii="Times New Roman" w:hAnsi="Times New Roman" w:cs="Times New Roman" w:hint="default"/>
      </w:rPr>
    </w:lvl>
  </w:abstractNum>
  <w:abstractNum w:abstractNumId="84">
    <w:nsid w:val="3E1B5E32"/>
    <w:multiLevelType w:val="singleLevel"/>
    <w:tmpl w:val="E484319A"/>
    <w:lvl w:ilvl="0">
      <w:start w:val="1"/>
      <w:numFmt w:val="decimal"/>
      <w:lvlText w:val="%1)"/>
      <w:legacy w:legacy="1" w:legacySpace="0" w:legacyIndent="346"/>
      <w:lvlJc w:val="left"/>
      <w:rPr>
        <w:rFonts w:ascii="Times New Roman" w:hAnsi="Times New Roman" w:cs="Times New Roman" w:hint="default"/>
      </w:rPr>
    </w:lvl>
  </w:abstractNum>
  <w:abstractNum w:abstractNumId="85">
    <w:nsid w:val="409026CC"/>
    <w:multiLevelType w:val="singleLevel"/>
    <w:tmpl w:val="58B451B2"/>
    <w:lvl w:ilvl="0">
      <w:start w:val="1"/>
      <w:numFmt w:val="decimal"/>
      <w:lvlText w:val="%1)"/>
      <w:legacy w:legacy="1" w:legacySpace="0" w:legacyIndent="355"/>
      <w:lvlJc w:val="left"/>
      <w:rPr>
        <w:rFonts w:ascii="Times New Roman" w:hAnsi="Times New Roman" w:cs="Times New Roman" w:hint="default"/>
      </w:rPr>
    </w:lvl>
  </w:abstractNum>
  <w:abstractNum w:abstractNumId="8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7">
    <w:nsid w:val="519C1A60"/>
    <w:multiLevelType w:val="hybridMultilevel"/>
    <w:tmpl w:val="1D8831AE"/>
    <w:name w:val="WW8Num40"/>
    <w:lvl w:ilvl="0" w:tplc="F8D8FB38">
      <w:start w:val="1"/>
      <w:numFmt w:val="bullet"/>
      <w:lvlText w:val=""/>
      <w:lvlJc w:val="left"/>
      <w:pPr>
        <w:ind w:left="1571" w:hanging="360"/>
      </w:pPr>
      <w:rPr>
        <w:rFonts w:ascii="Symbol" w:hAnsi="Symbol" w:hint="default"/>
      </w:rPr>
    </w:lvl>
    <w:lvl w:ilvl="1" w:tplc="45A08270" w:tentative="1">
      <w:start w:val="1"/>
      <w:numFmt w:val="bullet"/>
      <w:lvlText w:val="o"/>
      <w:lvlJc w:val="left"/>
      <w:pPr>
        <w:ind w:left="2291" w:hanging="360"/>
      </w:pPr>
      <w:rPr>
        <w:rFonts w:ascii="Courier New" w:hAnsi="Courier New" w:cs="Courier New" w:hint="default"/>
      </w:rPr>
    </w:lvl>
    <w:lvl w:ilvl="2" w:tplc="81B6ACCC" w:tentative="1">
      <w:start w:val="1"/>
      <w:numFmt w:val="bullet"/>
      <w:lvlText w:val=""/>
      <w:lvlJc w:val="left"/>
      <w:pPr>
        <w:ind w:left="3011" w:hanging="360"/>
      </w:pPr>
      <w:rPr>
        <w:rFonts w:ascii="Wingdings" w:hAnsi="Wingdings" w:hint="default"/>
      </w:rPr>
    </w:lvl>
    <w:lvl w:ilvl="3" w:tplc="8A962596" w:tentative="1">
      <w:start w:val="1"/>
      <w:numFmt w:val="bullet"/>
      <w:lvlText w:val=""/>
      <w:lvlJc w:val="left"/>
      <w:pPr>
        <w:ind w:left="3731" w:hanging="360"/>
      </w:pPr>
      <w:rPr>
        <w:rFonts w:ascii="Symbol" w:hAnsi="Symbol" w:hint="default"/>
      </w:rPr>
    </w:lvl>
    <w:lvl w:ilvl="4" w:tplc="3CD62728" w:tentative="1">
      <w:start w:val="1"/>
      <w:numFmt w:val="bullet"/>
      <w:lvlText w:val="o"/>
      <w:lvlJc w:val="left"/>
      <w:pPr>
        <w:ind w:left="4451" w:hanging="360"/>
      </w:pPr>
      <w:rPr>
        <w:rFonts w:ascii="Courier New" w:hAnsi="Courier New" w:cs="Courier New" w:hint="default"/>
      </w:rPr>
    </w:lvl>
    <w:lvl w:ilvl="5" w:tplc="99C2223A" w:tentative="1">
      <w:start w:val="1"/>
      <w:numFmt w:val="bullet"/>
      <w:lvlText w:val=""/>
      <w:lvlJc w:val="left"/>
      <w:pPr>
        <w:ind w:left="5171" w:hanging="360"/>
      </w:pPr>
      <w:rPr>
        <w:rFonts w:ascii="Wingdings" w:hAnsi="Wingdings" w:hint="default"/>
      </w:rPr>
    </w:lvl>
    <w:lvl w:ilvl="6" w:tplc="6A781C42" w:tentative="1">
      <w:start w:val="1"/>
      <w:numFmt w:val="bullet"/>
      <w:lvlText w:val=""/>
      <w:lvlJc w:val="left"/>
      <w:pPr>
        <w:ind w:left="5891" w:hanging="360"/>
      </w:pPr>
      <w:rPr>
        <w:rFonts w:ascii="Symbol" w:hAnsi="Symbol" w:hint="default"/>
      </w:rPr>
    </w:lvl>
    <w:lvl w:ilvl="7" w:tplc="5B206A54" w:tentative="1">
      <w:start w:val="1"/>
      <w:numFmt w:val="bullet"/>
      <w:lvlText w:val="o"/>
      <w:lvlJc w:val="left"/>
      <w:pPr>
        <w:ind w:left="6611" w:hanging="360"/>
      </w:pPr>
      <w:rPr>
        <w:rFonts w:ascii="Courier New" w:hAnsi="Courier New" w:cs="Courier New" w:hint="default"/>
      </w:rPr>
    </w:lvl>
    <w:lvl w:ilvl="8" w:tplc="A622D272" w:tentative="1">
      <w:start w:val="1"/>
      <w:numFmt w:val="bullet"/>
      <w:lvlText w:val=""/>
      <w:lvlJc w:val="left"/>
      <w:pPr>
        <w:ind w:left="7331" w:hanging="360"/>
      </w:pPr>
      <w:rPr>
        <w:rFonts w:ascii="Wingdings" w:hAnsi="Wingdings" w:hint="default"/>
      </w:rPr>
    </w:lvl>
  </w:abstractNum>
  <w:abstractNum w:abstractNumId="88">
    <w:nsid w:val="711C1B39"/>
    <w:multiLevelType w:val="singleLevel"/>
    <w:tmpl w:val="25AC8FF0"/>
    <w:lvl w:ilvl="0">
      <w:start w:val="1"/>
      <w:numFmt w:val="decimal"/>
      <w:lvlText w:val="%1."/>
      <w:legacy w:legacy="1" w:legacySpace="0" w:legacyIndent="284"/>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83"/>
  </w:num>
  <w:num w:numId="8">
    <w:abstractNumId w:val="85"/>
  </w:num>
  <w:num w:numId="9">
    <w:abstractNumId w:val="84"/>
  </w:num>
  <w:num w:numId="10">
    <w:abstractNumId w:val="8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3F75D-22EE-4313-94FF-74C39D29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20</Pages>
  <Words>4058</Words>
  <Characters>23136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2020-11-12T19:39:00Z</dcterms:created>
  <dcterms:modified xsi:type="dcterms:W3CDTF">2020-11-15T15:12:00Z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