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D58E" w14:textId="2D116A7A" w:rsidR="0004501A" w:rsidRDefault="007F5958" w:rsidP="007F5958">
      <w:pPr>
        <w:rPr>
          <w:lang w:val="en-US"/>
        </w:rPr>
      </w:pPr>
      <w:r w:rsidRPr="007F5958">
        <w:rPr>
          <w:rFonts w:hint="eastAsia"/>
          <w:lang w:val="ru-RU"/>
        </w:rPr>
        <w:t>Научное</w:t>
      </w:r>
      <w:r w:rsidRPr="007F5958">
        <w:rPr>
          <w:lang w:val="ru-RU"/>
        </w:rPr>
        <w:t xml:space="preserve"> </w:t>
      </w:r>
      <w:r w:rsidRPr="007F5958">
        <w:rPr>
          <w:rFonts w:hint="eastAsia"/>
          <w:lang w:val="ru-RU"/>
        </w:rPr>
        <w:t>обоснование</w:t>
      </w:r>
      <w:r w:rsidRPr="007F5958">
        <w:rPr>
          <w:lang w:val="ru-RU"/>
        </w:rPr>
        <w:t xml:space="preserve"> </w:t>
      </w:r>
      <w:r w:rsidRPr="007F5958">
        <w:rPr>
          <w:rFonts w:hint="eastAsia"/>
          <w:lang w:val="ru-RU"/>
        </w:rPr>
        <w:t>подходов</w:t>
      </w:r>
      <w:r w:rsidRPr="007F5958">
        <w:rPr>
          <w:lang w:val="ru-RU"/>
        </w:rPr>
        <w:t xml:space="preserve"> </w:t>
      </w:r>
      <w:r w:rsidRPr="007F5958">
        <w:rPr>
          <w:rFonts w:hint="eastAsia"/>
          <w:lang w:val="ru-RU"/>
        </w:rPr>
        <w:t>к</w:t>
      </w:r>
      <w:r w:rsidRPr="007F5958">
        <w:rPr>
          <w:lang w:val="ru-RU"/>
        </w:rPr>
        <w:t xml:space="preserve"> </w:t>
      </w:r>
      <w:r w:rsidRPr="007F5958">
        <w:rPr>
          <w:rFonts w:hint="eastAsia"/>
          <w:lang w:val="ru-RU"/>
        </w:rPr>
        <w:t>совершенствованию</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инкурабельным</w:t>
      </w:r>
      <w:r w:rsidRPr="007F5958">
        <w:rPr>
          <w:lang w:val="ru-RU"/>
        </w:rPr>
        <w:t xml:space="preserve"> </w:t>
      </w:r>
      <w:r w:rsidRPr="007F5958">
        <w:rPr>
          <w:rFonts w:hint="eastAsia"/>
          <w:lang w:val="ru-RU"/>
        </w:rPr>
        <w:t>больным</w:t>
      </w:r>
      <w:r w:rsidRPr="007F5958">
        <w:rPr>
          <w:lang w:val="ru-RU"/>
        </w:rPr>
        <w:t xml:space="preserve"> </w:t>
      </w:r>
      <w:r w:rsidRPr="007F5958">
        <w:rPr>
          <w:rFonts w:hint="eastAsia"/>
          <w:lang w:val="ru-RU"/>
        </w:rPr>
        <w:t>с</w:t>
      </w:r>
      <w:r w:rsidRPr="007F5958">
        <w:rPr>
          <w:lang w:val="ru-RU"/>
        </w:rPr>
        <w:t xml:space="preserve"> </w:t>
      </w:r>
      <w:r w:rsidRPr="007F5958">
        <w:rPr>
          <w:rFonts w:hint="eastAsia"/>
          <w:lang w:val="ru-RU"/>
        </w:rPr>
        <w:t>онкологическими</w:t>
      </w:r>
      <w:r w:rsidRPr="007F5958">
        <w:rPr>
          <w:lang w:val="ru-RU"/>
        </w:rPr>
        <w:t xml:space="preserve"> </w:t>
      </w:r>
      <w:r w:rsidRPr="007F5958">
        <w:rPr>
          <w:rFonts w:hint="eastAsia"/>
          <w:lang w:val="ru-RU"/>
        </w:rPr>
        <w:t>заболеваниями</w:t>
      </w:r>
      <w:r>
        <w:rPr>
          <w:lang w:val="en-US"/>
        </w:rPr>
        <w:t xml:space="preserve"> </w:t>
      </w:r>
      <w:r w:rsidRPr="007F5958">
        <w:rPr>
          <w:rFonts w:hint="eastAsia"/>
          <w:lang w:val="ru-RU"/>
        </w:rPr>
        <w:t>Жуков</w:t>
      </w:r>
      <w:r w:rsidRPr="007F5958">
        <w:rPr>
          <w:lang w:val="en-US"/>
        </w:rPr>
        <w:t xml:space="preserve">, </w:t>
      </w:r>
      <w:r w:rsidRPr="007F5958">
        <w:rPr>
          <w:rFonts w:hint="eastAsia"/>
          <w:lang w:val="ru-RU"/>
        </w:rPr>
        <w:t>Александр</w:t>
      </w:r>
      <w:r w:rsidRPr="007F5958">
        <w:rPr>
          <w:lang w:val="en-US"/>
        </w:rPr>
        <w:t xml:space="preserve"> </w:t>
      </w:r>
      <w:r w:rsidRPr="007F5958">
        <w:rPr>
          <w:rFonts w:hint="eastAsia"/>
          <w:lang w:val="ru-RU"/>
        </w:rPr>
        <w:t>Егорович</w:t>
      </w:r>
    </w:p>
    <w:p w14:paraId="2ADFF951" w14:textId="77777777" w:rsidR="007F5958" w:rsidRPr="007F5958" w:rsidRDefault="007F5958" w:rsidP="007F5958">
      <w:pPr>
        <w:rPr>
          <w:lang w:val="ru-RU"/>
        </w:rPr>
      </w:pPr>
      <w:r w:rsidRPr="007F5958">
        <w:rPr>
          <w:rFonts w:hint="eastAsia"/>
          <w:lang w:val="ru-RU"/>
        </w:rPr>
        <w:t>ОГЛАВЛЕНИЕ</w:t>
      </w:r>
      <w:r w:rsidRPr="007F5958">
        <w:rPr>
          <w:lang w:val="ru-RU"/>
        </w:rPr>
        <w:t xml:space="preserve"> </w:t>
      </w:r>
      <w:r w:rsidRPr="007F5958">
        <w:rPr>
          <w:rFonts w:hint="eastAsia"/>
          <w:lang w:val="ru-RU"/>
        </w:rPr>
        <w:t>ДИССЕРТАЦИИ</w:t>
      </w:r>
    </w:p>
    <w:p w14:paraId="6D6C50FF" w14:textId="77777777" w:rsidR="007F5958" w:rsidRPr="007F5958" w:rsidRDefault="007F5958" w:rsidP="007F5958">
      <w:pPr>
        <w:rPr>
          <w:lang w:val="ru-RU"/>
        </w:rPr>
      </w:pPr>
      <w:r w:rsidRPr="007F5958">
        <w:rPr>
          <w:rFonts w:hint="eastAsia"/>
          <w:lang w:val="ru-RU"/>
        </w:rPr>
        <w:t>кандидат</w:t>
      </w:r>
      <w:r w:rsidRPr="007F5958">
        <w:rPr>
          <w:lang w:val="ru-RU"/>
        </w:rPr>
        <w:t xml:space="preserve"> </w:t>
      </w:r>
      <w:r w:rsidRPr="007F5958">
        <w:rPr>
          <w:rFonts w:hint="eastAsia"/>
          <w:lang w:val="ru-RU"/>
        </w:rPr>
        <w:t>наук</w:t>
      </w:r>
      <w:r w:rsidRPr="007F5958">
        <w:rPr>
          <w:lang w:val="ru-RU"/>
        </w:rPr>
        <w:t xml:space="preserve"> </w:t>
      </w:r>
      <w:r w:rsidRPr="007F5958">
        <w:rPr>
          <w:rFonts w:hint="eastAsia"/>
          <w:lang w:val="ru-RU"/>
        </w:rPr>
        <w:t>Жуков</w:t>
      </w:r>
      <w:r w:rsidRPr="007F5958">
        <w:rPr>
          <w:lang w:val="ru-RU"/>
        </w:rPr>
        <w:t xml:space="preserve">, </w:t>
      </w:r>
      <w:r w:rsidRPr="007F5958">
        <w:rPr>
          <w:rFonts w:hint="eastAsia"/>
          <w:lang w:val="ru-RU"/>
        </w:rPr>
        <w:t>Александр</w:t>
      </w:r>
      <w:r w:rsidRPr="007F5958">
        <w:rPr>
          <w:lang w:val="ru-RU"/>
        </w:rPr>
        <w:t xml:space="preserve"> </w:t>
      </w:r>
      <w:r w:rsidRPr="007F5958">
        <w:rPr>
          <w:rFonts w:hint="eastAsia"/>
          <w:lang w:val="ru-RU"/>
        </w:rPr>
        <w:t>Егорович</w:t>
      </w:r>
    </w:p>
    <w:p w14:paraId="6F6C25CB" w14:textId="77777777" w:rsidR="007F5958" w:rsidRPr="007F5958" w:rsidRDefault="007F5958" w:rsidP="007F5958">
      <w:pPr>
        <w:rPr>
          <w:lang w:val="ru-RU"/>
        </w:rPr>
      </w:pPr>
      <w:r w:rsidRPr="007F5958">
        <w:rPr>
          <w:rFonts w:hint="eastAsia"/>
          <w:lang w:val="ru-RU"/>
        </w:rPr>
        <w:t>ОГЛАВЛЕНИЕ</w:t>
      </w:r>
    </w:p>
    <w:p w14:paraId="22F2D0F6" w14:textId="77777777" w:rsidR="007F5958" w:rsidRPr="007F5958" w:rsidRDefault="007F5958" w:rsidP="007F5958">
      <w:pPr>
        <w:rPr>
          <w:lang w:val="ru-RU"/>
        </w:rPr>
      </w:pPr>
    </w:p>
    <w:p w14:paraId="58473CB7" w14:textId="77777777" w:rsidR="007F5958" w:rsidRPr="007F5958" w:rsidRDefault="007F5958" w:rsidP="007F5958">
      <w:pPr>
        <w:rPr>
          <w:lang w:val="ru-RU"/>
        </w:rPr>
      </w:pPr>
      <w:r w:rsidRPr="007F5958">
        <w:rPr>
          <w:rFonts w:hint="eastAsia"/>
          <w:lang w:val="ru-RU"/>
        </w:rPr>
        <w:t>ВВЕДЕНИЕ</w:t>
      </w:r>
    </w:p>
    <w:p w14:paraId="3FF12008" w14:textId="77777777" w:rsidR="007F5958" w:rsidRPr="007F5958" w:rsidRDefault="007F5958" w:rsidP="007F5958">
      <w:pPr>
        <w:rPr>
          <w:lang w:val="ru-RU"/>
        </w:rPr>
      </w:pPr>
    </w:p>
    <w:p w14:paraId="2066ADCC" w14:textId="77777777" w:rsidR="007F5958" w:rsidRPr="007F5958" w:rsidRDefault="007F5958" w:rsidP="007F5958">
      <w:pPr>
        <w:rPr>
          <w:lang w:val="ru-RU"/>
        </w:rPr>
      </w:pPr>
      <w:r w:rsidRPr="007F5958">
        <w:rPr>
          <w:rFonts w:hint="eastAsia"/>
          <w:lang w:val="ru-RU"/>
        </w:rPr>
        <w:t>Глава</w:t>
      </w:r>
      <w:r w:rsidRPr="007F5958">
        <w:rPr>
          <w:lang w:val="ru-RU"/>
        </w:rPr>
        <w:t xml:space="preserve"> 1. </w:t>
      </w:r>
      <w:r w:rsidRPr="007F5958">
        <w:rPr>
          <w:rFonts w:hint="eastAsia"/>
          <w:lang w:val="ru-RU"/>
        </w:rPr>
        <w:t>ОРГАНИЗАЦИЯ</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СОВРЕМЕННОЕ</w:t>
      </w:r>
      <w:r w:rsidRPr="007F5958">
        <w:rPr>
          <w:lang w:val="ru-RU"/>
        </w:rPr>
        <w:t xml:space="preserve"> </w:t>
      </w:r>
      <w:r w:rsidRPr="007F5958">
        <w:rPr>
          <w:rFonts w:hint="eastAsia"/>
          <w:lang w:val="ru-RU"/>
        </w:rPr>
        <w:t>СОСТОЯНИЕ</w:t>
      </w:r>
      <w:r w:rsidRPr="007F5958">
        <w:rPr>
          <w:lang w:val="ru-RU"/>
        </w:rPr>
        <w:t xml:space="preserve"> </w:t>
      </w:r>
      <w:r w:rsidRPr="007F5958">
        <w:rPr>
          <w:rFonts w:hint="eastAsia"/>
          <w:lang w:val="ru-RU"/>
        </w:rPr>
        <w:t>ПРОБЛЕМЫ</w:t>
      </w:r>
    </w:p>
    <w:p w14:paraId="1E262B40" w14:textId="77777777" w:rsidR="007F5958" w:rsidRPr="007F5958" w:rsidRDefault="007F5958" w:rsidP="007F5958">
      <w:pPr>
        <w:rPr>
          <w:lang w:val="ru-RU"/>
        </w:rPr>
      </w:pPr>
    </w:p>
    <w:p w14:paraId="3955FC4F" w14:textId="77777777" w:rsidR="007F5958" w:rsidRPr="007F5958" w:rsidRDefault="007F5958" w:rsidP="007F5958">
      <w:pPr>
        <w:rPr>
          <w:lang w:val="ru-RU"/>
        </w:rPr>
      </w:pPr>
      <w:r w:rsidRPr="007F5958">
        <w:rPr>
          <w:lang w:val="ru-RU"/>
        </w:rPr>
        <w:t xml:space="preserve">1.1. </w:t>
      </w:r>
      <w:r w:rsidRPr="007F5958">
        <w:rPr>
          <w:rFonts w:hint="eastAsia"/>
          <w:lang w:val="ru-RU"/>
        </w:rPr>
        <w:t>Эпидемиология</w:t>
      </w:r>
      <w:r w:rsidRPr="007F5958">
        <w:rPr>
          <w:lang w:val="ru-RU"/>
        </w:rPr>
        <w:t xml:space="preserve"> </w:t>
      </w:r>
      <w:r w:rsidRPr="007F5958">
        <w:rPr>
          <w:rFonts w:hint="eastAsia"/>
          <w:lang w:val="ru-RU"/>
        </w:rPr>
        <w:t>онкологических</w:t>
      </w:r>
      <w:r w:rsidRPr="007F5958">
        <w:rPr>
          <w:lang w:val="ru-RU"/>
        </w:rPr>
        <w:t xml:space="preserve"> </w:t>
      </w:r>
      <w:r w:rsidRPr="007F5958">
        <w:rPr>
          <w:rFonts w:hint="eastAsia"/>
          <w:lang w:val="ru-RU"/>
        </w:rPr>
        <w:t>заболеваний</w:t>
      </w:r>
      <w:r w:rsidRPr="007F5958">
        <w:rPr>
          <w:lang w:val="ru-RU"/>
        </w:rPr>
        <w:t>.</w:t>
      </w:r>
    </w:p>
    <w:p w14:paraId="32BD362C" w14:textId="77777777" w:rsidR="007F5958" w:rsidRPr="007F5958" w:rsidRDefault="007F5958" w:rsidP="007F5958">
      <w:pPr>
        <w:rPr>
          <w:lang w:val="ru-RU"/>
        </w:rPr>
      </w:pPr>
    </w:p>
    <w:p w14:paraId="1FD3F6CD" w14:textId="77777777" w:rsidR="007F5958" w:rsidRPr="007F5958" w:rsidRDefault="007F5958" w:rsidP="007F5958">
      <w:pPr>
        <w:rPr>
          <w:lang w:val="ru-RU"/>
        </w:rPr>
      </w:pPr>
      <w:r w:rsidRPr="007F5958">
        <w:rPr>
          <w:rFonts w:hint="eastAsia"/>
          <w:lang w:val="ru-RU"/>
        </w:rPr>
        <w:t>Общемировые</w:t>
      </w:r>
      <w:r w:rsidRPr="007F5958">
        <w:rPr>
          <w:lang w:val="ru-RU"/>
        </w:rPr>
        <w:t xml:space="preserve"> </w:t>
      </w:r>
      <w:r w:rsidRPr="007F5958">
        <w:rPr>
          <w:rFonts w:hint="eastAsia"/>
          <w:lang w:val="ru-RU"/>
        </w:rPr>
        <w:t>тенденции</w:t>
      </w:r>
    </w:p>
    <w:p w14:paraId="21AFCE85" w14:textId="77777777" w:rsidR="007F5958" w:rsidRPr="007F5958" w:rsidRDefault="007F5958" w:rsidP="007F5958">
      <w:pPr>
        <w:rPr>
          <w:lang w:val="ru-RU"/>
        </w:rPr>
      </w:pPr>
    </w:p>
    <w:p w14:paraId="7092990F" w14:textId="77777777" w:rsidR="007F5958" w:rsidRPr="007F5958" w:rsidRDefault="007F5958" w:rsidP="007F5958">
      <w:pPr>
        <w:rPr>
          <w:lang w:val="ru-RU"/>
        </w:rPr>
      </w:pPr>
      <w:r w:rsidRPr="007F5958">
        <w:rPr>
          <w:lang w:val="ru-RU"/>
        </w:rPr>
        <w:t xml:space="preserve">1.2. </w:t>
      </w:r>
      <w:r w:rsidRPr="007F5958">
        <w:rPr>
          <w:rFonts w:hint="eastAsia"/>
          <w:lang w:val="ru-RU"/>
        </w:rPr>
        <w:t>Сущность</w:t>
      </w:r>
      <w:r w:rsidRPr="007F5958">
        <w:rPr>
          <w:lang w:val="ru-RU"/>
        </w:rPr>
        <w:t xml:space="preserve">, </w:t>
      </w:r>
      <w:r w:rsidRPr="007F5958">
        <w:rPr>
          <w:rFonts w:hint="eastAsia"/>
          <w:lang w:val="ru-RU"/>
        </w:rPr>
        <w:t>цели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задачи</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онкологическим</w:t>
      </w:r>
      <w:r w:rsidRPr="007F5958">
        <w:rPr>
          <w:lang w:val="ru-RU"/>
        </w:rPr>
        <w:t xml:space="preserve"> </w:t>
      </w:r>
      <w:r w:rsidRPr="007F5958">
        <w:rPr>
          <w:rFonts w:hint="eastAsia"/>
          <w:lang w:val="ru-RU"/>
        </w:rPr>
        <w:t>больным</w:t>
      </w:r>
      <w:r w:rsidRPr="007F5958">
        <w:rPr>
          <w:lang w:val="ru-RU"/>
        </w:rPr>
        <w:t xml:space="preserve">. </w:t>
      </w:r>
      <w:r w:rsidRPr="007F5958">
        <w:rPr>
          <w:rFonts w:hint="eastAsia"/>
          <w:lang w:val="ru-RU"/>
        </w:rPr>
        <w:t>Краткий</w:t>
      </w:r>
      <w:r w:rsidRPr="007F5958">
        <w:rPr>
          <w:lang w:val="ru-RU"/>
        </w:rPr>
        <w:t xml:space="preserve"> </w:t>
      </w:r>
      <w:r w:rsidRPr="007F5958">
        <w:rPr>
          <w:rFonts w:hint="eastAsia"/>
          <w:lang w:val="ru-RU"/>
        </w:rPr>
        <w:t>исторический</w:t>
      </w:r>
      <w:r w:rsidRPr="007F5958">
        <w:rPr>
          <w:lang w:val="ru-RU"/>
        </w:rPr>
        <w:t xml:space="preserve"> </w:t>
      </w:r>
      <w:r w:rsidRPr="007F5958">
        <w:rPr>
          <w:rFonts w:hint="eastAsia"/>
          <w:lang w:val="ru-RU"/>
        </w:rPr>
        <w:t>обзор</w:t>
      </w:r>
      <w:r w:rsidRPr="007F5958">
        <w:rPr>
          <w:lang w:val="ru-RU"/>
        </w:rPr>
        <w:t xml:space="preserve"> </w:t>
      </w:r>
      <w:r w:rsidRPr="007F5958">
        <w:rPr>
          <w:rFonts w:hint="eastAsia"/>
          <w:lang w:val="ru-RU"/>
        </w:rPr>
        <w:t>формирования</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пациентам</w:t>
      </w:r>
      <w:r w:rsidRPr="007F5958">
        <w:rPr>
          <w:lang w:val="ru-RU"/>
        </w:rPr>
        <w:t xml:space="preserve"> </w:t>
      </w:r>
      <w:r w:rsidRPr="007F5958">
        <w:rPr>
          <w:rFonts w:hint="eastAsia"/>
          <w:lang w:val="ru-RU"/>
        </w:rPr>
        <w:t>с</w:t>
      </w:r>
      <w:r w:rsidRPr="007F5958">
        <w:rPr>
          <w:lang w:val="ru-RU"/>
        </w:rPr>
        <w:t xml:space="preserve"> </w:t>
      </w:r>
      <w:r w:rsidRPr="007F5958">
        <w:rPr>
          <w:rFonts w:hint="eastAsia"/>
          <w:lang w:val="ru-RU"/>
        </w:rPr>
        <w:t>тяжелыми</w:t>
      </w:r>
      <w:r w:rsidRPr="007F5958">
        <w:rPr>
          <w:lang w:val="ru-RU"/>
        </w:rPr>
        <w:t xml:space="preserve"> </w:t>
      </w:r>
      <w:r w:rsidRPr="007F5958">
        <w:rPr>
          <w:rFonts w:hint="eastAsia"/>
          <w:lang w:val="ru-RU"/>
        </w:rPr>
        <w:t>неизлечимыми</w:t>
      </w:r>
      <w:r w:rsidRPr="007F5958">
        <w:rPr>
          <w:lang w:val="ru-RU"/>
        </w:rPr>
        <w:t xml:space="preserve"> </w:t>
      </w:r>
      <w:r w:rsidRPr="007F5958">
        <w:rPr>
          <w:rFonts w:hint="eastAsia"/>
          <w:lang w:val="ru-RU"/>
        </w:rPr>
        <w:t>заболеваниями</w:t>
      </w:r>
    </w:p>
    <w:p w14:paraId="4306BEFF" w14:textId="77777777" w:rsidR="007F5958" w:rsidRPr="007F5958" w:rsidRDefault="007F5958" w:rsidP="007F5958">
      <w:pPr>
        <w:rPr>
          <w:lang w:val="ru-RU"/>
        </w:rPr>
      </w:pPr>
    </w:p>
    <w:p w14:paraId="74DA21DD" w14:textId="77777777" w:rsidR="007F5958" w:rsidRPr="007F5958" w:rsidRDefault="007F5958" w:rsidP="007F5958">
      <w:pPr>
        <w:rPr>
          <w:lang w:val="ru-RU"/>
        </w:rPr>
      </w:pPr>
      <w:r w:rsidRPr="007F5958">
        <w:rPr>
          <w:lang w:val="ru-RU"/>
        </w:rPr>
        <w:t xml:space="preserve">1.3. </w:t>
      </w:r>
      <w:r w:rsidRPr="007F5958">
        <w:rPr>
          <w:rFonts w:hint="eastAsia"/>
          <w:lang w:val="ru-RU"/>
        </w:rPr>
        <w:t>Современные</w:t>
      </w:r>
      <w:r w:rsidRPr="007F5958">
        <w:rPr>
          <w:lang w:val="ru-RU"/>
        </w:rPr>
        <w:t xml:space="preserve"> </w:t>
      </w:r>
      <w:r w:rsidRPr="007F5958">
        <w:rPr>
          <w:rFonts w:hint="eastAsia"/>
          <w:lang w:val="ru-RU"/>
        </w:rPr>
        <w:t>формы</w:t>
      </w:r>
      <w:r w:rsidRPr="007F5958">
        <w:rPr>
          <w:lang w:val="ru-RU"/>
        </w:rPr>
        <w:t xml:space="preserve"> </w:t>
      </w:r>
      <w:r w:rsidRPr="007F5958">
        <w:rPr>
          <w:rFonts w:hint="eastAsia"/>
          <w:lang w:val="ru-RU"/>
        </w:rPr>
        <w:t>отечественной</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зарубежной</w:t>
      </w:r>
      <w:r w:rsidRPr="007F5958">
        <w:rPr>
          <w:lang w:val="ru-RU"/>
        </w:rPr>
        <w:t xml:space="preserve"> </w:t>
      </w:r>
      <w:r w:rsidRPr="007F5958">
        <w:rPr>
          <w:rFonts w:hint="eastAsia"/>
          <w:lang w:val="ru-RU"/>
        </w:rPr>
        <w:t>медицинской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инкурабельным</w:t>
      </w:r>
      <w:r w:rsidRPr="007F5958">
        <w:rPr>
          <w:lang w:val="ru-RU"/>
        </w:rPr>
        <w:t xml:space="preserve"> </w:t>
      </w:r>
      <w:r w:rsidRPr="007F5958">
        <w:rPr>
          <w:rFonts w:hint="eastAsia"/>
          <w:lang w:val="ru-RU"/>
        </w:rPr>
        <w:t>пациентам</w:t>
      </w:r>
    </w:p>
    <w:p w14:paraId="6F520455" w14:textId="77777777" w:rsidR="007F5958" w:rsidRPr="007F5958" w:rsidRDefault="007F5958" w:rsidP="007F5958">
      <w:pPr>
        <w:rPr>
          <w:lang w:val="ru-RU"/>
        </w:rPr>
      </w:pPr>
    </w:p>
    <w:p w14:paraId="387D2432" w14:textId="77777777" w:rsidR="007F5958" w:rsidRPr="007F5958" w:rsidRDefault="007F5958" w:rsidP="007F5958">
      <w:pPr>
        <w:rPr>
          <w:lang w:val="ru-RU"/>
        </w:rPr>
      </w:pPr>
      <w:r w:rsidRPr="007F5958">
        <w:rPr>
          <w:rFonts w:hint="eastAsia"/>
          <w:lang w:val="ru-RU"/>
        </w:rPr>
        <w:t>Глава</w:t>
      </w:r>
      <w:r w:rsidRPr="007F5958">
        <w:rPr>
          <w:lang w:val="ru-RU"/>
        </w:rPr>
        <w:t xml:space="preserve"> 2. </w:t>
      </w:r>
      <w:r w:rsidRPr="007F5958">
        <w:rPr>
          <w:rFonts w:hint="eastAsia"/>
          <w:lang w:val="ru-RU"/>
        </w:rPr>
        <w:t>МАТЕРИАЛЫ</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МЕТОДЫ</w:t>
      </w:r>
      <w:r w:rsidRPr="007F5958">
        <w:rPr>
          <w:lang w:val="ru-RU"/>
        </w:rPr>
        <w:t xml:space="preserve"> </w:t>
      </w:r>
      <w:r w:rsidRPr="007F5958">
        <w:rPr>
          <w:rFonts w:hint="eastAsia"/>
          <w:lang w:val="ru-RU"/>
        </w:rPr>
        <w:t>ИССЛЕДОВАНИЯ</w:t>
      </w:r>
    </w:p>
    <w:p w14:paraId="33E25A9F" w14:textId="77777777" w:rsidR="007F5958" w:rsidRPr="007F5958" w:rsidRDefault="007F5958" w:rsidP="007F5958">
      <w:pPr>
        <w:rPr>
          <w:lang w:val="ru-RU"/>
        </w:rPr>
      </w:pPr>
    </w:p>
    <w:p w14:paraId="0DBB520B" w14:textId="77777777" w:rsidR="007F5958" w:rsidRPr="007F5958" w:rsidRDefault="007F5958" w:rsidP="007F5958">
      <w:pPr>
        <w:rPr>
          <w:lang w:val="ru-RU"/>
        </w:rPr>
      </w:pPr>
      <w:r w:rsidRPr="007F5958">
        <w:rPr>
          <w:lang w:val="ru-RU"/>
        </w:rPr>
        <w:t xml:space="preserve">2.1. </w:t>
      </w:r>
      <w:r w:rsidRPr="007F5958">
        <w:rPr>
          <w:rFonts w:hint="eastAsia"/>
          <w:lang w:val="ru-RU"/>
        </w:rPr>
        <w:t>Разработка</w:t>
      </w:r>
      <w:r w:rsidRPr="007F5958">
        <w:rPr>
          <w:lang w:val="ru-RU"/>
        </w:rPr>
        <w:t xml:space="preserve"> </w:t>
      </w:r>
      <w:r w:rsidRPr="007F5958">
        <w:rPr>
          <w:rFonts w:hint="eastAsia"/>
          <w:lang w:val="ru-RU"/>
        </w:rPr>
        <w:t>дизайна</w:t>
      </w:r>
      <w:r w:rsidRPr="007F5958">
        <w:rPr>
          <w:lang w:val="ru-RU"/>
        </w:rPr>
        <w:t xml:space="preserve"> </w:t>
      </w:r>
      <w:r w:rsidRPr="007F5958">
        <w:rPr>
          <w:rFonts w:hint="eastAsia"/>
          <w:lang w:val="ru-RU"/>
        </w:rPr>
        <w:t>исследования</w:t>
      </w:r>
      <w:r w:rsidRPr="007F5958">
        <w:rPr>
          <w:lang w:val="ru-RU"/>
        </w:rPr>
        <w:t xml:space="preserve">, </w:t>
      </w:r>
      <w:r w:rsidRPr="007F5958">
        <w:rPr>
          <w:rFonts w:hint="eastAsia"/>
          <w:lang w:val="ru-RU"/>
        </w:rPr>
        <w:t>общая</w:t>
      </w:r>
      <w:r w:rsidRPr="007F5958">
        <w:rPr>
          <w:lang w:val="ru-RU"/>
        </w:rPr>
        <w:t xml:space="preserve"> </w:t>
      </w:r>
      <w:r w:rsidRPr="007F5958">
        <w:rPr>
          <w:rFonts w:hint="eastAsia"/>
          <w:lang w:val="ru-RU"/>
        </w:rPr>
        <w:t>характеристика</w:t>
      </w:r>
    </w:p>
    <w:p w14:paraId="66472006" w14:textId="77777777" w:rsidR="007F5958" w:rsidRPr="007F5958" w:rsidRDefault="007F5958" w:rsidP="007F5958">
      <w:pPr>
        <w:rPr>
          <w:lang w:val="ru-RU"/>
        </w:rPr>
      </w:pPr>
    </w:p>
    <w:p w14:paraId="51A47094" w14:textId="77777777" w:rsidR="007F5958" w:rsidRPr="007F5958" w:rsidRDefault="007F5958" w:rsidP="007F5958">
      <w:pPr>
        <w:rPr>
          <w:lang w:val="ru-RU"/>
        </w:rPr>
      </w:pPr>
      <w:r w:rsidRPr="007F5958">
        <w:rPr>
          <w:rFonts w:hint="eastAsia"/>
          <w:lang w:val="ru-RU"/>
        </w:rPr>
        <w:t>методов</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расчет</w:t>
      </w:r>
      <w:r w:rsidRPr="007F5958">
        <w:rPr>
          <w:lang w:val="ru-RU"/>
        </w:rPr>
        <w:t xml:space="preserve"> </w:t>
      </w:r>
      <w:r w:rsidRPr="007F5958">
        <w:rPr>
          <w:rFonts w:hint="eastAsia"/>
          <w:lang w:val="ru-RU"/>
        </w:rPr>
        <w:t>объема</w:t>
      </w:r>
      <w:r w:rsidRPr="007F5958">
        <w:rPr>
          <w:lang w:val="ru-RU"/>
        </w:rPr>
        <w:t xml:space="preserve"> </w:t>
      </w:r>
      <w:r w:rsidRPr="007F5958">
        <w:rPr>
          <w:rFonts w:hint="eastAsia"/>
          <w:lang w:val="ru-RU"/>
        </w:rPr>
        <w:t>наблюдений</w:t>
      </w:r>
    </w:p>
    <w:p w14:paraId="2C7FB4E9" w14:textId="77777777" w:rsidR="007F5958" w:rsidRPr="007F5958" w:rsidRDefault="007F5958" w:rsidP="007F5958">
      <w:pPr>
        <w:rPr>
          <w:lang w:val="ru-RU"/>
        </w:rPr>
      </w:pPr>
    </w:p>
    <w:p w14:paraId="3A4C0BA3" w14:textId="77777777" w:rsidR="007F5958" w:rsidRPr="007F5958" w:rsidRDefault="007F5958" w:rsidP="007F5958">
      <w:pPr>
        <w:rPr>
          <w:lang w:val="ru-RU"/>
        </w:rPr>
      </w:pPr>
      <w:r w:rsidRPr="007F5958">
        <w:rPr>
          <w:lang w:val="ru-RU"/>
        </w:rPr>
        <w:t xml:space="preserve">2.2. </w:t>
      </w:r>
      <w:r w:rsidRPr="007F5958">
        <w:rPr>
          <w:rFonts w:hint="eastAsia"/>
          <w:lang w:val="ru-RU"/>
        </w:rPr>
        <w:t>Методы</w:t>
      </w:r>
      <w:r w:rsidRPr="007F5958">
        <w:rPr>
          <w:lang w:val="ru-RU"/>
        </w:rPr>
        <w:t xml:space="preserve"> </w:t>
      </w:r>
      <w:r w:rsidRPr="007F5958">
        <w:rPr>
          <w:rFonts w:hint="eastAsia"/>
          <w:lang w:val="ru-RU"/>
        </w:rPr>
        <w:t>социологического</w:t>
      </w:r>
      <w:r w:rsidRPr="007F5958">
        <w:rPr>
          <w:lang w:val="ru-RU"/>
        </w:rPr>
        <w:t xml:space="preserve"> </w:t>
      </w:r>
      <w:r w:rsidRPr="007F5958">
        <w:rPr>
          <w:rFonts w:hint="eastAsia"/>
          <w:lang w:val="ru-RU"/>
        </w:rPr>
        <w:t>опроса</w:t>
      </w:r>
    </w:p>
    <w:p w14:paraId="12674083" w14:textId="77777777" w:rsidR="007F5958" w:rsidRPr="007F5958" w:rsidRDefault="007F5958" w:rsidP="007F5958">
      <w:pPr>
        <w:rPr>
          <w:lang w:val="ru-RU"/>
        </w:rPr>
      </w:pPr>
    </w:p>
    <w:p w14:paraId="1E22A255" w14:textId="77777777" w:rsidR="007F5958" w:rsidRPr="007F5958" w:rsidRDefault="007F5958" w:rsidP="007F5958">
      <w:pPr>
        <w:rPr>
          <w:lang w:val="ru-RU"/>
        </w:rPr>
      </w:pPr>
      <w:r w:rsidRPr="007F5958">
        <w:rPr>
          <w:lang w:val="ru-RU"/>
        </w:rPr>
        <w:lastRenderedPageBreak/>
        <w:t xml:space="preserve">2.3. </w:t>
      </w:r>
      <w:r w:rsidRPr="007F5958">
        <w:rPr>
          <w:rFonts w:hint="eastAsia"/>
          <w:lang w:val="ru-RU"/>
        </w:rPr>
        <w:t>Специальные</w:t>
      </w:r>
      <w:r w:rsidRPr="007F5958">
        <w:rPr>
          <w:lang w:val="ru-RU"/>
        </w:rPr>
        <w:t xml:space="preserve"> </w:t>
      </w:r>
      <w:r w:rsidRPr="007F5958">
        <w:rPr>
          <w:rFonts w:hint="eastAsia"/>
          <w:lang w:val="ru-RU"/>
        </w:rPr>
        <w:t>методы</w:t>
      </w:r>
      <w:r w:rsidRPr="007F5958">
        <w:rPr>
          <w:lang w:val="ru-RU"/>
        </w:rPr>
        <w:t xml:space="preserve"> </w:t>
      </w:r>
      <w:r w:rsidRPr="007F5958">
        <w:rPr>
          <w:rFonts w:hint="eastAsia"/>
          <w:lang w:val="ru-RU"/>
        </w:rPr>
        <w:t>исследования</w:t>
      </w:r>
    </w:p>
    <w:p w14:paraId="31BA47F5" w14:textId="77777777" w:rsidR="007F5958" w:rsidRPr="007F5958" w:rsidRDefault="007F5958" w:rsidP="007F5958">
      <w:pPr>
        <w:rPr>
          <w:lang w:val="ru-RU"/>
        </w:rPr>
      </w:pPr>
    </w:p>
    <w:p w14:paraId="52675ADE" w14:textId="77777777" w:rsidR="007F5958" w:rsidRPr="007F5958" w:rsidRDefault="007F5958" w:rsidP="007F5958">
      <w:pPr>
        <w:rPr>
          <w:lang w:val="ru-RU"/>
        </w:rPr>
      </w:pPr>
      <w:r w:rsidRPr="007F5958">
        <w:rPr>
          <w:lang w:val="ru-RU"/>
        </w:rPr>
        <w:t xml:space="preserve">2.4. </w:t>
      </w:r>
      <w:r w:rsidRPr="007F5958">
        <w:rPr>
          <w:rFonts w:hint="eastAsia"/>
          <w:lang w:val="ru-RU"/>
        </w:rPr>
        <w:t>Методы</w:t>
      </w:r>
      <w:r w:rsidRPr="007F5958">
        <w:rPr>
          <w:lang w:val="ru-RU"/>
        </w:rPr>
        <w:t xml:space="preserve"> </w:t>
      </w:r>
      <w:r w:rsidRPr="007F5958">
        <w:rPr>
          <w:rFonts w:hint="eastAsia"/>
          <w:lang w:val="ru-RU"/>
        </w:rPr>
        <w:t>статистической</w:t>
      </w:r>
      <w:r w:rsidRPr="007F5958">
        <w:rPr>
          <w:lang w:val="ru-RU"/>
        </w:rPr>
        <w:t xml:space="preserve"> </w:t>
      </w:r>
      <w:r w:rsidRPr="007F5958">
        <w:rPr>
          <w:rFonts w:hint="eastAsia"/>
          <w:lang w:val="ru-RU"/>
        </w:rPr>
        <w:t>обработки</w:t>
      </w:r>
      <w:r w:rsidRPr="007F5958">
        <w:rPr>
          <w:lang w:val="ru-RU"/>
        </w:rPr>
        <w:t xml:space="preserve"> </w:t>
      </w:r>
      <w:r w:rsidRPr="007F5958">
        <w:rPr>
          <w:rFonts w:hint="eastAsia"/>
          <w:lang w:val="ru-RU"/>
        </w:rPr>
        <w:t>полученных</w:t>
      </w:r>
      <w:r w:rsidRPr="007F5958">
        <w:rPr>
          <w:lang w:val="ru-RU"/>
        </w:rPr>
        <w:t xml:space="preserve"> </w:t>
      </w:r>
      <w:r w:rsidRPr="007F5958">
        <w:rPr>
          <w:rFonts w:hint="eastAsia"/>
          <w:lang w:val="ru-RU"/>
        </w:rPr>
        <w:t>результатов</w:t>
      </w:r>
    </w:p>
    <w:p w14:paraId="6215E0D2" w14:textId="77777777" w:rsidR="007F5958" w:rsidRPr="007F5958" w:rsidRDefault="007F5958" w:rsidP="007F5958">
      <w:pPr>
        <w:rPr>
          <w:lang w:val="ru-RU"/>
        </w:rPr>
      </w:pPr>
    </w:p>
    <w:p w14:paraId="7C5EC0E3" w14:textId="77777777" w:rsidR="007F5958" w:rsidRPr="007F5958" w:rsidRDefault="007F5958" w:rsidP="007F5958">
      <w:pPr>
        <w:rPr>
          <w:lang w:val="ru-RU"/>
        </w:rPr>
      </w:pPr>
      <w:r w:rsidRPr="007F5958">
        <w:rPr>
          <w:rFonts w:hint="eastAsia"/>
          <w:lang w:val="ru-RU"/>
        </w:rPr>
        <w:t>Глава</w:t>
      </w:r>
      <w:r w:rsidRPr="007F5958">
        <w:rPr>
          <w:lang w:val="ru-RU"/>
        </w:rPr>
        <w:t xml:space="preserve"> 3. </w:t>
      </w:r>
      <w:r w:rsidRPr="007F5958">
        <w:rPr>
          <w:rFonts w:hint="eastAsia"/>
          <w:lang w:val="ru-RU"/>
        </w:rPr>
        <w:t>АНАЛИЗ</w:t>
      </w:r>
      <w:r w:rsidRPr="007F5958">
        <w:rPr>
          <w:lang w:val="ru-RU"/>
        </w:rPr>
        <w:t xml:space="preserve"> </w:t>
      </w:r>
      <w:r w:rsidRPr="007F5958">
        <w:rPr>
          <w:rFonts w:hint="eastAsia"/>
          <w:lang w:val="ru-RU"/>
        </w:rPr>
        <w:t>ЗАБОЛЕВАЕМОСТИ</w:t>
      </w:r>
      <w:r w:rsidRPr="007F5958">
        <w:rPr>
          <w:lang w:val="ru-RU"/>
        </w:rPr>
        <w:t xml:space="preserve"> </w:t>
      </w:r>
      <w:r w:rsidRPr="007F5958">
        <w:rPr>
          <w:rFonts w:hint="eastAsia"/>
          <w:lang w:val="ru-RU"/>
        </w:rPr>
        <w:t>ЗЛОКАЧЕСТВЕННЫМИ</w:t>
      </w:r>
      <w:r w:rsidRPr="007F5958">
        <w:rPr>
          <w:lang w:val="ru-RU"/>
        </w:rPr>
        <w:t xml:space="preserve"> </w:t>
      </w:r>
      <w:r w:rsidRPr="007F5958">
        <w:rPr>
          <w:rFonts w:hint="eastAsia"/>
          <w:lang w:val="ru-RU"/>
        </w:rPr>
        <w:t>НОВООБРАЗОВАНИЯМИ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СОСТОЯНИЕ</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БОЛЬНЫМ</w:t>
      </w:r>
      <w:r w:rsidRPr="007F5958">
        <w:rPr>
          <w:lang w:val="ru-RU"/>
        </w:rPr>
        <w:t xml:space="preserve"> </w:t>
      </w:r>
      <w:r w:rsidRPr="007F5958">
        <w:rPr>
          <w:rFonts w:hint="eastAsia"/>
          <w:lang w:val="ru-RU"/>
        </w:rPr>
        <w:t>С</w:t>
      </w:r>
      <w:r w:rsidRPr="007F5958">
        <w:rPr>
          <w:lang w:val="ru-RU"/>
        </w:rPr>
        <w:t xml:space="preserve"> </w:t>
      </w:r>
      <w:r w:rsidRPr="007F5958">
        <w:rPr>
          <w:rFonts w:hint="eastAsia"/>
          <w:lang w:val="ru-RU"/>
        </w:rPr>
        <w:t>ТЯЖЁЛЫМИ</w:t>
      </w:r>
      <w:r w:rsidRPr="007F5958">
        <w:rPr>
          <w:lang w:val="ru-RU"/>
        </w:rPr>
        <w:t xml:space="preserve"> </w:t>
      </w:r>
      <w:r w:rsidRPr="007F5958">
        <w:rPr>
          <w:rFonts w:hint="eastAsia"/>
          <w:lang w:val="ru-RU"/>
        </w:rPr>
        <w:t>НЕИЗЛЕЧИМЫМИ</w:t>
      </w:r>
      <w:r w:rsidRPr="007F5958">
        <w:rPr>
          <w:lang w:val="ru-RU"/>
        </w:rPr>
        <w:t xml:space="preserve"> </w:t>
      </w:r>
      <w:r w:rsidRPr="007F5958">
        <w:rPr>
          <w:rFonts w:hint="eastAsia"/>
          <w:lang w:val="ru-RU"/>
        </w:rPr>
        <w:t>ЗАБОЛЕВАНИЯМИ</w:t>
      </w:r>
      <w:r w:rsidRPr="007F5958">
        <w:rPr>
          <w:lang w:val="ru-RU"/>
        </w:rPr>
        <w:t xml:space="preserve"> </w:t>
      </w:r>
      <w:r w:rsidRPr="007F5958">
        <w:rPr>
          <w:rFonts w:hint="eastAsia"/>
          <w:lang w:val="ru-RU"/>
        </w:rPr>
        <w:t>В</w:t>
      </w:r>
      <w:r w:rsidRPr="007F5958">
        <w:rPr>
          <w:lang w:val="ru-RU"/>
        </w:rPr>
        <w:t xml:space="preserve"> </w:t>
      </w:r>
      <w:r w:rsidRPr="007F5958">
        <w:rPr>
          <w:rFonts w:hint="eastAsia"/>
          <w:lang w:val="ru-RU"/>
        </w:rPr>
        <w:t>ПЕРМСКОМ</w:t>
      </w:r>
      <w:r w:rsidRPr="007F5958">
        <w:rPr>
          <w:lang w:val="ru-RU"/>
        </w:rPr>
        <w:t xml:space="preserve"> </w:t>
      </w:r>
      <w:r w:rsidRPr="007F5958">
        <w:rPr>
          <w:rFonts w:hint="eastAsia"/>
          <w:lang w:val="ru-RU"/>
        </w:rPr>
        <w:t>КРАЕ</w:t>
      </w:r>
    </w:p>
    <w:p w14:paraId="5A1AB42F" w14:textId="77777777" w:rsidR="007F5958" w:rsidRPr="007F5958" w:rsidRDefault="007F5958" w:rsidP="007F5958">
      <w:pPr>
        <w:rPr>
          <w:lang w:val="ru-RU"/>
        </w:rPr>
      </w:pPr>
    </w:p>
    <w:p w14:paraId="4D7F4252" w14:textId="77777777" w:rsidR="007F5958" w:rsidRPr="007F5958" w:rsidRDefault="007F5958" w:rsidP="007F5958">
      <w:pPr>
        <w:rPr>
          <w:lang w:val="ru-RU"/>
        </w:rPr>
      </w:pPr>
      <w:r w:rsidRPr="007F5958">
        <w:rPr>
          <w:lang w:val="ru-RU"/>
        </w:rPr>
        <w:t xml:space="preserve">3.1. </w:t>
      </w:r>
      <w:r w:rsidRPr="007F5958">
        <w:rPr>
          <w:rFonts w:hint="eastAsia"/>
          <w:lang w:val="ru-RU"/>
        </w:rPr>
        <w:t>Основные</w:t>
      </w:r>
      <w:r w:rsidRPr="007F5958">
        <w:rPr>
          <w:lang w:val="ru-RU"/>
        </w:rPr>
        <w:t xml:space="preserve"> </w:t>
      </w:r>
      <w:r w:rsidRPr="007F5958">
        <w:rPr>
          <w:rFonts w:hint="eastAsia"/>
          <w:lang w:val="ru-RU"/>
        </w:rPr>
        <w:t>медико</w:t>
      </w:r>
      <w:r w:rsidRPr="007F5958">
        <w:rPr>
          <w:lang w:val="ru-RU"/>
        </w:rPr>
        <w:t>-</w:t>
      </w:r>
      <w:r w:rsidRPr="007F5958">
        <w:rPr>
          <w:rFonts w:hint="eastAsia"/>
          <w:lang w:val="ru-RU"/>
        </w:rPr>
        <w:t>демографические</w:t>
      </w:r>
      <w:r w:rsidRPr="007F5958">
        <w:rPr>
          <w:lang w:val="ru-RU"/>
        </w:rPr>
        <w:t xml:space="preserve"> </w:t>
      </w:r>
      <w:r w:rsidRPr="007F5958">
        <w:rPr>
          <w:rFonts w:hint="eastAsia"/>
          <w:lang w:val="ru-RU"/>
        </w:rPr>
        <w:t>тенденции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эпидемиология</w:t>
      </w:r>
      <w:r w:rsidRPr="007F5958">
        <w:rPr>
          <w:lang w:val="ru-RU"/>
        </w:rPr>
        <w:t xml:space="preserve"> </w:t>
      </w:r>
      <w:r w:rsidRPr="007F5958">
        <w:rPr>
          <w:rFonts w:hint="eastAsia"/>
          <w:lang w:val="ru-RU"/>
        </w:rPr>
        <w:t>злокачественных</w:t>
      </w:r>
      <w:r w:rsidRPr="007F5958">
        <w:rPr>
          <w:lang w:val="ru-RU"/>
        </w:rPr>
        <w:t xml:space="preserve"> </w:t>
      </w:r>
      <w:r w:rsidRPr="007F5958">
        <w:rPr>
          <w:rFonts w:hint="eastAsia"/>
          <w:lang w:val="ru-RU"/>
        </w:rPr>
        <w:t>заболеваний</w:t>
      </w:r>
      <w:r w:rsidRPr="007F5958">
        <w:rPr>
          <w:lang w:val="ru-RU"/>
        </w:rPr>
        <w:t xml:space="preserve"> </w:t>
      </w:r>
      <w:r w:rsidRPr="007F5958">
        <w:rPr>
          <w:rFonts w:hint="eastAsia"/>
          <w:lang w:val="ru-RU"/>
        </w:rPr>
        <w:t>на</w:t>
      </w:r>
      <w:r w:rsidRPr="007F5958">
        <w:rPr>
          <w:lang w:val="ru-RU"/>
        </w:rPr>
        <w:t xml:space="preserve"> </w:t>
      </w:r>
      <w:r w:rsidRPr="007F5958">
        <w:rPr>
          <w:rFonts w:hint="eastAsia"/>
          <w:lang w:val="ru-RU"/>
        </w:rPr>
        <w:t>территории</w:t>
      </w:r>
      <w:r w:rsidRPr="007F5958">
        <w:rPr>
          <w:lang w:val="ru-RU"/>
        </w:rPr>
        <w:t xml:space="preserve"> </w:t>
      </w:r>
      <w:r w:rsidRPr="007F5958">
        <w:rPr>
          <w:rFonts w:hint="eastAsia"/>
          <w:lang w:val="ru-RU"/>
        </w:rPr>
        <w:t>Прикамья</w:t>
      </w:r>
    </w:p>
    <w:p w14:paraId="26201610" w14:textId="77777777" w:rsidR="007F5958" w:rsidRPr="007F5958" w:rsidRDefault="007F5958" w:rsidP="007F5958">
      <w:pPr>
        <w:rPr>
          <w:lang w:val="ru-RU"/>
        </w:rPr>
      </w:pPr>
    </w:p>
    <w:p w14:paraId="37FB2839" w14:textId="77777777" w:rsidR="007F5958" w:rsidRPr="007F5958" w:rsidRDefault="007F5958" w:rsidP="007F5958">
      <w:pPr>
        <w:rPr>
          <w:lang w:val="ru-RU"/>
        </w:rPr>
      </w:pPr>
      <w:r w:rsidRPr="007F5958">
        <w:rPr>
          <w:lang w:val="ru-RU"/>
        </w:rPr>
        <w:t xml:space="preserve">3.2. </w:t>
      </w:r>
      <w:r w:rsidRPr="007F5958">
        <w:rPr>
          <w:rFonts w:hint="eastAsia"/>
          <w:lang w:val="ru-RU"/>
        </w:rPr>
        <w:t>Состояние</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инкурабельным</w:t>
      </w:r>
      <w:r w:rsidRPr="007F5958">
        <w:rPr>
          <w:lang w:val="ru-RU"/>
        </w:rPr>
        <w:t xml:space="preserve"> </w:t>
      </w:r>
      <w:r w:rsidRPr="007F5958">
        <w:rPr>
          <w:rFonts w:hint="eastAsia"/>
          <w:lang w:val="ru-RU"/>
        </w:rPr>
        <w:t>больным</w:t>
      </w:r>
    </w:p>
    <w:p w14:paraId="3942E654" w14:textId="77777777" w:rsidR="007F5958" w:rsidRPr="007F5958" w:rsidRDefault="007F5958" w:rsidP="007F5958">
      <w:pPr>
        <w:rPr>
          <w:lang w:val="ru-RU"/>
        </w:rPr>
      </w:pPr>
    </w:p>
    <w:p w14:paraId="568AF344" w14:textId="77777777" w:rsidR="007F5958" w:rsidRPr="007F5958" w:rsidRDefault="007F5958" w:rsidP="007F5958">
      <w:pPr>
        <w:rPr>
          <w:lang w:val="ru-RU"/>
        </w:rPr>
      </w:pPr>
      <w:r w:rsidRPr="007F5958">
        <w:rPr>
          <w:rFonts w:hint="eastAsia"/>
          <w:lang w:val="ru-RU"/>
        </w:rPr>
        <w:t>с</w:t>
      </w:r>
      <w:r w:rsidRPr="007F5958">
        <w:rPr>
          <w:lang w:val="ru-RU"/>
        </w:rPr>
        <w:t xml:space="preserve"> </w:t>
      </w:r>
      <w:r w:rsidRPr="007F5958">
        <w:rPr>
          <w:rFonts w:hint="eastAsia"/>
          <w:lang w:val="ru-RU"/>
        </w:rPr>
        <w:t>неизлечимыми</w:t>
      </w:r>
      <w:r w:rsidRPr="007F5958">
        <w:rPr>
          <w:lang w:val="ru-RU"/>
        </w:rPr>
        <w:t xml:space="preserve"> </w:t>
      </w:r>
      <w:r w:rsidRPr="007F5958">
        <w:rPr>
          <w:rFonts w:hint="eastAsia"/>
          <w:lang w:val="ru-RU"/>
        </w:rPr>
        <w:t>формами</w:t>
      </w:r>
      <w:r w:rsidRPr="007F5958">
        <w:rPr>
          <w:lang w:val="ru-RU"/>
        </w:rPr>
        <w:t xml:space="preserve"> </w:t>
      </w:r>
      <w:r w:rsidRPr="007F5958">
        <w:rPr>
          <w:rFonts w:hint="eastAsia"/>
          <w:lang w:val="ru-RU"/>
        </w:rPr>
        <w:t>онкологических</w:t>
      </w:r>
      <w:r w:rsidRPr="007F5958">
        <w:rPr>
          <w:lang w:val="ru-RU"/>
        </w:rPr>
        <w:t xml:space="preserve"> </w:t>
      </w:r>
      <w:r w:rsidRPr="007F5958">
        <w:rPr>
          <w:rFonts w:hint="eastAsia"/>
          <w:lang w:val="ru-RU"/>
        </w:rPr>
        <w:t>заболеваний</w:t>
      </w:r>
    </w:p>
    <w:p w14:paraId="2BA34DDF" w14:textId="77777777" w:rsidR="007F5958" w:rsidRPr="007F5958" w:rsidRDefault="007F5958" w:rsidP="007F5958">
      <w:pPr>
        <w:rPr>
          <w:lang w:val="ru-RU"/>
        </w:rPr>
      </w:pPr>
    </w:p>
    <w:p w14:paraId="32EF3982" w14:textId="77777777" w:rsidR="007F5958" w:rsidRPr="007F5958" w:rsidRDefault="007F5958" w:rsidP="007F5958">
      <w:pPr>
        <w:rPr>
          <w:lang w:val="ru-RU"/>
        </w:rPr>
      </w:pPr>
      <w:r w:rsidRPr="007F5958">
        <w:rPr>
          <w:rFonts w:hint="eastAsia"/>
          <w:lang w:val="ru-RU"/>
        </w:rPr>
        <w:t>Глава</w:t>
      </w:r>
      <w:r w:rsidRPr="007F5958">
        <w:rPr>
          <w:lang w:val="ru-RU"/>
        </w:rPr>
        <w:t xml:space="preserve"> 4. </w:t>
      </w:r>
      <w:r w:rsidRPr="007F5958">
        <w:rPr>
          <w:rFonts w:hint="eastAsia"/>
          <w:lang w:val="ru-RU"/>
        </w:rPr>
        <w:t>КОМПЛЕКСНАЯ</w:t>
      </w:r>
      <w:r w:rsidRPr="007F5958">
        <w:rPr>
          <w:lang w:val="ru-RU"/>
        </w:rPr>
        <w:t xml:space="preserve"> </w:t>
      </w:r>
      <w:r w:rsidRPr="007F5958">
        <w:rPr>
          <w:rFonts w:hint="eastAsia"/>
          <w:lang w:val="ru-RU"/>
        </w:rPr>
        <w:t>ХАРАКТЕРИСТИКА</w:t>
      </w:r>
      <w:r w:rsidRPr="007F5958">
        <w:rPr>
          <w:lang w:val="ru-RU"/>
        </w:rPr>
        <w:t xml:space="preserve"> </w:t>
      </w:r>
      <w:r w:rsidRPr="007F5958">
        <w:rPr>
          <w:rFonts w:hint="eastAsia"/>
          <w:lang w:val="ru-RU"/>
        </w:rPr>
        <w:t>ПОТРЕБИТЕЛЕЙ</w:t>
      </w:r>
      <w:r w:rsidRPr="007F5958">
        <w:rPr>
          <w:lang w:val="ru-RU"/>
        </w:rPr>
        <w:t xml:space="preserve"> </w:t>
      </w:r>
      <w:r w:rsidRPr="007F5958">
        <w:rPr>
          <w:rFonts w:hint="eastAsia"/>
          <w:lang w:val="ru-RU"/>
        </w:rPr>
        <w:t>ПАЛЛИАТИВНОЙ</w:t>
      </w:r>
      <w:r w:rsidRPr="007F5958">
        <w:rPr>
          <w:lang w:val="ru-RU"/>
        </w:rPr>
        <w:t xml:space="preserve"> </w:t>
      </w:r>
      <w:r w:rsidRPr="007F5958">
        <w:rPr>
          <w:rFonts w:hint="eastAsia"/>
          <w:lang w:val="ru-RU"/>
        </w:rPr>
        <w:t>УСЛУГИ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РАЗРАБОТКА</w:t>
      </w:r>
      <w:r w:rsidRPr="007F5958">
        <w:rPr>
          <w:lang w:val="ru-RU"/>
        </w:rPr>
        <w:t xml:space="preserve"> </w:t>
      </w:r>
      <w:r w:rsidRPr="007F5958">
        <w:rPr>
          <w:rFonts w:hint="eastAsia"/>
          <w:lang w:val="ru-RU"/>
        </w:rPr>
        <w:t>ПОДХОДОВ</w:t>
      </w:r>
      <w:r w:rsidRPr="007F5958">
        <w:rPr>
          <w:lang w:val="ru-RU"/>
        </w:rPr>
        <w:t xml:space="preserve"> </w:t>
      </w:r>
      <w:r w:rsidRPr="007F5958">
        <w:rPr>
          <w:rFonts w:hint="eastAsia"/>
          <w:lang w:val="ru-RU"/>
        </w:rPr>
        <w:t>К</w:t>
      </w:r>
      <w:r w:rsidRPr="007F5958">
        <w:rPr>
          <w:lang w:val="ru-RU"/>
        </w:rPr>
        <w:t xml:space="preserve"> </w:t>
      </w:r>
      <w:r w:rsidRPr="007F5958">
        <w:rPr>
          <w:rFonts w:hint="eastAsia"/>
          <w:lang w:val="ru-RU"/>
        </w:rPr>
        <w:t>СОВЕРШЕНСТВОВАНИЮ</w:t>
      </w:r>
      <w:r w:rsidRPr="007F5958">
        <w:rPr>
          <w:lang w:val="ru-RU"/>
        </w:rPr>
        <w:t xml:space="preserve"> </w:t>
      </w:r>
      <w:r w:rsidRPr="007F5958">
        <w:rPr>
          <w:rFonts w:hint="eastAsia"/>
          <w:lang w:val="ru-RU"/>
        </w:rPr>
        <w:t>МЕДИЦИНСКОЙ</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ИНКУРАБЕЛЬНЫМ</w:t>
      </w:r>
      <w:r w:rsidRPr="007F5958">
        <w:rPr>
          <w:lang w:val="ru-RU"/>
        </w:rPr>
        <w:t xml:space="preserve"> </w:t>
      </w:r>
      <w:r w:rsidRPr="007F5958">
        <w:rPr>
          <w:rFonts w:hint="eastAsia"/>
          <w:lang w:val="ru-RU"/>
        </w:rPr>
        <w:t>БОЛЬНЫМ</w:t>
      </w:r>
    </w:p>
    <w:p w14:paraId="1E7DED5F" w14:textId="77777777" w:rsidR="007F5958" w:rsidRPr="007F5958" w:rsidRDefault="007F5958" w:rsidP="007F5958">
      <w:pPr>
        <w:rPr>
          <w:lang w:val="ru-RU"/>
        </w:rPr>
      </w:pPr>
    </w:p>
    <w:p w14:paraId="60081161" w14:textId="77777777" w:rsidR="007F5958" w:rsidRPr="007F5958" w:rsidRDefault="007F5958" w:rsidP="007F5958">
      <w:pPr>
        <w:rPr>
          <w:lang w:val="ru-RU"/>
        </w:rPr>
      </w:pPr>
      <w:r w:rsidRPr="007F5958">
        <w:rPr>
          <w:lang w:val="ru-RU"/>
        </w:rPr>
        <w:t xml:space="preserve">4.1. </w:t>
      </w:r>
      <w:r w:rsidRPr="007F5958">
        <w:rPr>
          <w:rFonts w:hint="eastAsia"/>
          <w:lang w:val="ru-RU"/>
        </w:rPr>
        <w:t>Характеристика</w:t>
      </w:r>
      <w:r w:rsidRPr="007F5958">
        <w:rPr>
          <w:lang w:val="ru-RU"/>
        </w:rPr>
        <w:t xml:space="preserve"> </w:t>
      </w:r>
      <w:r w:rsidRPr="007F5958">
        <w:rPr>
          <w:rFonts w:hint="eastAsia"/>
          <w:lang w:val="ru-RU"/>
        </w:rPr>
        <w:t>условий</w:t>
      </w:r>
      <w:r w:rsidRPr="007F5958">
        <w:rPr>
          <w:lang w:val="ru-RU"/>
        </w:rPr>
        <w:t xml:space="preserve"> </w:t>
      </w:r>
      <w:r w:rsidRPr="007F5958">
        <w:rPr>
          <w:rFonts w:hint="eastAsia"/>
          <w:lang w:val="ru-RU"/>
        </w:rPr>
        <w:t>жизни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организации</w:t>
      </w:r>
      <w:r w:rsidRPr="007F5958">
        <w:rPr>
          <w:lang w:val="ru-RU"/>
        </w:rPr>
        <w:t xml:space="preserve"> </w:t>
      </w:r>
      <w:r w:rsidRPr="007F5958">
        <w:rPr>
          <w:rFonts w:hint="eastAsia"/>
          <w:lang w:val="ru-RU"/>
        </w:rPr>
        <w:t>ухода</w:t>
      </w:r>
      <w:r w:rsidRPr="007F5958">
        <w:rPr>
          <w:lang w:val="ru-RU"/>
        </w:rPr>
        <w:t xml:space="preserve"> </w:t>
      </w:r>
      <w:r w:rsidRPr="007F5958">
        <w:rPr>
          <w:rFonts w:hint="eastAsia"/>
          <w:lang w:val="ru-RU"/>
        </w:rPr>
        <w:t>за</w:t>
      </w:r>
      <w:r w:rsidRPr="007F5958">
        <w:rPr>
          <w:lang w:val="ru-RU"/>
        </w:rPr>
        <w:t xml:space="preserve"> </w:t>
      </w:r>
      <w:r w:rsidRPr="007F5958">
        <w:rPr>
          <w:rFonts w:hint="eastAsia"/>
          <w:lang w:val="ru-RU"/>
        </w:rPr>
        <w:t>больными</w:t>
      </w:r>
    </w:p>
    <w:p w14:paraId="308F9519" w14:textId="77777777" w:rsidR="007F5958" w:rsidRPr="007F5958" w:rsidRDefault="007F5958" w:rsidP="007F5958">
      <w:pPr>
        <w:rPr>
          <w:lang w:val="ru-RU"/>
        </w:rPr>
      </w:pPr>
    </w:p>
    <w:p w14:paraId="0F57B847" w14:textId="77777777" w:rsidR="007F5958" w:rsidRPr="007F5958" w:rsidRDefault="007F5958" w:rsidP="007F5958">
      <w:pPr>
        <w:rPr>
          <w:lang w:val="ru-RU"/>
        </w:rPr>
      </w:pPr>
      <w:r w:rsidRPr="007F5958">
        <w:rPr>
          <w:rFonts w:hint="eastAsia"/>
          <w:lang w:val="ru-RU"/>
        </w:rPr>
        <w:t>с</w:t>
      </w:r>
      <w:r w:rsidRPr="007F5958">
        <w:rPr>
          <w:lang w:val="ru-RU"/>
        </w:rPr>
        <w:t xml:space="preserve"> </w:t>
      </w:r>
      <w:r w:rsidRPr="007F5958">
        <w:rPr>
          <w:rFonts w:hint="eastAsia"/>
          <w:lang w:val="ru-RU"/>
        </w:rPr>
        <w:t>тяжелыми</w:t>
      </w:r>
      <w:r w:rsidRPr="007F5958">
        <w:rPr>
          <w:lang w:val="ru-RU"/>
        </w:rPr>
        <w:t xml:space="preserve"> </w:t>
      </w:r>
      <w:r w:rsidRPr="007F5958">
        <w:rPr>
          <w:rFonts w:hint="eastAsia"/>
          <w:lang w:val="ru-RU"/>
        </w:rPr>
        <w:t>неизлечимыми</w:t>
      </w:r>
      <w:r w:rsidRPr="007F5958">
        <w:rPr>
          <w:lang w:val="ru-RU"/>
        </w:rPr>
        <w:t xml:space="preserve"> </w:t>
      </w:r>
      <w:r w:rsidRPr="007F5958">
        <w:rPr>
          <w:rFonts w:hint="eastAsia"/>
          <w:lang w:val="ru-RU"/>
        </w:rPr>
        <w:t>заболеваниями</w:t>
      </w:r>
    </w:p>
    <w:p w14:paraId="33452741" w14:textId="77777777" w:rsidR="007F5958" w:rsidRPr="007F5958" w:rsidRDefault="007F5958" w:rsidP="007F5958">
      <w:pPr>
        <w:rPr>
          <w:lang w:val="ru-RU"/>
        </w:rPr>
      </w:pPr>
    </w:p>
    <w:p w14:paraId="7EFFA993" w14:textId="77777777" w:rsidR="007F5958" w:rsidRPr="007F5958" w:rsidRDefault="007F5958" w:rsidP="007F5958">
      <w:pPr>
        <w:rPr>
          <w:lang w:val="ru-RU"/>
        </w:rPr>
      </w:pPr>
      <w:r w:rsidRPr="007F5958">
        <w:rPr>
          <w:lang w:val="ru-RU"/>
        </w:rPr>
        <w:t xml:space="preserve">4.2. </w:t>
      </w:r>
      <w:r w:rsidRPr="007F5958">
        <w:rPr>
          <w:rFonts w:hint="eastAsia"/>
          <w:lang w:val="ru-RU"/>
        </w:rPr>
        <w:t>Результаты</w:t>
      </w:r>
      <w:r w:rsidRPr="007F5958">
        <w:rPr>
          <w:lang w:val="ru-RU"/>
        </w:rPr>
        <w:t xml:space="preserve"> </w:t>
      </w:r>
      <w:r w:rsidRPr="007F5958">
        <w:rPr>
          <w:rFonts w:hint="eastAsia"/>
          <w:lang w:val="ru-RU"/>
        </w:rPr>
        <w:t>изучения</w:t>
      </w:r>
      <w:r w:rsidRPr="007F5958">
        <w:rPr>
          <w:lang w:val="ru-RU"/>
        </w:rPr>
        <w:t xml:space="preserve"> </w:t>
      </w:r>
      <w:r w:rsidRPr="007F5958">
        <w:rPr>
          <w:rFonts w:hint="eastAsia"/>
          <w:lang w:val="ru-RU"/>
        </w:rPr>
        <w:t>качества</w:t>
      </w:r>
      <w:r w:rsidRPr="007F5958">
        <w:rPr>
          <w:lang w:val="ru-RU"/>
        </w:rPr>
        <w:t xml:space="preserve"> </w:t>
      </w:r>
      <w:r w:rsidRPr="007F5958">
        <w:rPr>
          <w:rFonts w:hint="eastAsia"/>
          <w:lang w:val="ru-RU"/>
        </w:rPr>
        <w:t>жизни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психологического</w:t>
      </w:r>
      <w:r w:rsidRPr="007F5958">
        <w:rPr>
          <w:lang w:val="ru-RU"/>
        </w:rPr>
        <w:t xml:space="preserve"> </w:t>
      </w:r>
      <w:r w:rsidRPr="007F5958">
        <w:rPr>
          <w:rFonts w:hint="eastAsia"/>
          <w:lang w:val="ru-RU"/>
        </w:rPr>
        <w:t>статуса</w:t>
      </w:r>
      <w:r w:rsidRPr="007F5958">
        <w:rPr>
          <w:lang w:val="ru-RU"/>
        </w:rPr>
        <w:t xml:space="preserve"> </w:t>
      </w:r>
      <w:r w:rsidRPr="007F5958">
        <w:rPr>
          <w:rFonts w:hint="eastAsia"/>
          <w:lang w:val="ru-RU"/>
        </w:rPr>
        <w:t>больных</w:t>
      </w:r>
      <w:r w:rsidRPr="007F5958">
        <w:rPr>
          <w:lang w:val="ru-RU"/>
        </w:rPr>
        <w:t xml:space="preserve"> </w:t>
      </w:r>
      <w:r w:rsidRPr="007F5958">
        <w:rPr>
          <w:rFonts w:hint="eastAsia"/>
          <w:lang w:val="ru-RU"/>
        </w:rPr>
        <w:t>со</w:t>
      </w:r>
      <w:r w:rsidRPr="007F5958">
        <w:rPr>
          <w:lang w:val="ru-RU"/>
        </w:rPr>
        <w:t xml:space="preserve"> </w:t>
      </w:r>
      <w:r w:rsidRPr="007F5958">
        <w:rPr>
          <w:rFonts w:hint="eastAsia"/>
          <w:lang w:val="ru-RU"/>
        </w:rPr>
        <w:t>злокачественными</w:t>
      </w:r>
      <w:r w:rsidRPr="007F5958">
        <w:rPr>
          <w:lang w:val="ru-RU"/>
        </w:rPr>
        <w:t xml:space="preserve"> </w:t>
      </w:r>
      <w:r w:rsidRPr="007F5958">
        <w:rPr>
          <w:rFonts w:hint="eastAsia"/>
          <w:lang w:val="ru-RU"/>
        </w:rPr>
        <w:t>новообразованиями</w:t>
      </w:r>
      <w:r w:rsidRPr="007F5958">
        <w:rPr>
          <w:lang w:val="ru-RU"/>
        </w:rPr>
        <w:t xml:space="preserve"> </w:t>
      </w:r>
      <w:r w:rsidRPr="007F5958">
        <w:rPr>
          <w:rFonts w:hint="eastAsia"/>
          <w:lang w:val="ru-RU"/>
        </w:rPr>
        <w:t>и</w:t>
      </w:r>
      <w:r w:rsidRPr="007F5958">
        <w:rPr>
          <w:lang w:val="ru-RU"/>
        </w:rPr>
        <w:t xml:space="preserve"> </w:t>
      </w:r>
      <w:r w:rsidRPr="007F5958">
        <w:rPr>
          <w:rFonts w:hint="eastAsia"/>
          <w:lang w:val="ru-RU"/>
        </w:rPr>
        <w:t>их</w:t>
      </w:r>
      <w:r w:rsidRPr="007F5958">
        <w:rPr>
          <w:lang w:val="ru-RU"/>
        </w:rPr>
        <w:t xml:space="preserve"> </w:t>
      </w:r>
      <w:r w:rsidRPr="007F5958">
        <w:rPr>
          <w:rFonts w:hint="eastAsia"/>
          <w:lang w:val="ru-RU"/>
        </w:rPr>
        <w:t>близкого</w:t>
      </w:r>
      <w:r w:rsidRPr="007F5958">
        <w:rPr>
          <w:lang w:val="ru-RU"/>
        </w:rPr>
        <w:t xml:space="preserve"> </w:t>
      </w:r>
      <w:r w:rsidRPr="007F5958">
        <w:rPr>
          <w:rFonts w:hint="eastAsia"/>
          <w:lang w:val="ru-RU"/>
        </w:rPr>
        <w:t>окружения</w:t>
      </w:r>
    </w:p>
    <w:p w14:paraId="311958C0" w14:textId="77777777" w:rsidR="007F5958" w:rsidRPr="007F5958" w:rsidRDefault="007F5958" w:rsidP="007F5958">
      <w:pPr>
        <w:rPr>
          <w:lang w:val="ru-RU"/>
        </w:rPr>
      </w:pPr>
    </w:p>
    <w:p w14:paraId="346E8A67" w14:textId="77777777" w:rsidR="007F5958" w:rsidRPr="007F5958" w:rsidRDefault="007F5958" w:rsidP="007F5958">
      <w:pPr>
        <w:rPr>
          <w:lang w:val="ru-RU"/>
        </w:rPr>
      </w:pPr>
      <w:r w:rsidRPr="007F5958">
        <w:rPr>
          <w:lang w:val="ru-RU"/>
        </w:rPr>
        <w:t xml:space="preserve">4.3. </w:t>
      </w:r>
      <w:r w:rsidRPr="007F5958">
        <w:rPr>
          <w:rFonts w:hint="eastAsia"/>
          <w:lang w:val="ru-RU"/>
        </w:rPr>
        <w:t>Разработка</w:t>
      </w:r>
      <w:r w:rsidRPr="007F5958">
        <w:rPr>
          <w:lang w:val="ru-RU"/>
        </w:rPr>
        <w:t xml:space="preserve"> </w:t>
      </w:r>
      <w:r w:rsidRPr="007F5958">
        <w:rPr>
          <w:rFonts w:hint="eastAsia"/>
          <w:lang w:val="ru-RU"/>
        </w:rPr>
        <w:t>организационно</w:t>
      </w:r>
      <w:r w:rsidRPr="007F5958">
        <w:rPr>
          <w:lang w:val="ru-RU"/>
        </w:rPr>
        <w:t>-</w:t>
      </w:r>
      <w:r w:rsidRPr="007F5958">
        <w:rPr>
          <w:rFonts w:hint="eastAsia"/>
          <w:lang w:val="ru-RU"/>
        </w:rPr>
        <w:t>методологических</w:t>
      </w:r>
      <w:r w:rsidRPr="007F5958">
        <w:rPr>
          <w:lang w:val="ru-RU"/>
        </w:rPr>
        <w:t xml:space="preserve"> </w:t>
      </w:r>
      <w:r w:rsidRPr="007F5958">
        <w:rPr>
          <w:rFonts w:hint="eastAsia"/>
          <w:lang w:val="ru-RU"/>
        </w:rPr>
        <w:t>подходов</w:t>
      </w:r>
      <w:r w:rsidRPr="007F5958">
        <w:rPr>
          <w:lang w:val="ru-RU"/>
        </w:rPr>
        <w:t xml:space="preserve"> </w:t>
      </w:r>
      <w:r w:rsidRPr="007F5958">
        <w:rPr>
          <w:rFonts w:hint="eastAsia"/>
          <w:lang w:val="ru-RU"/>
        </w:rPr>
        <w:t>к</w:t>
      </w:r>
      <w:r w:rsidRPr="007F5958">
        <w:rPr>
          <w:lang w:val="ru-RU"/>
        </w:rPr>
        <w:t xml:space="preserve"> </w:t>
      </w:r>
      <w:r w:rsidRPr="007F5958">
        <w:rPr>
          <w:rFonts w:hint="eastAsia"/>
          <w:lang w:val="ru-RU"/>
        </w:rPr>
        <w:t>совершенствованию</w:t>
      </w:r>
      <w:r w:rsidRPr="007F5958">
        <w:rPr>
          <w:lang w:val="ru-RU"/>
        </w:rPr>
        <w:t xml:space="preserve"> </w:t>
      </w:r>
      <w:r w:rsidRPr="007F5958">
        <w:rPr>
          <w:rFonts w:hint="eastAsia"/>
          <w:lang w:val="ru-RU"/>
        </w:rPr>
        <w:t>помощи</w:t>
      </w:r>
      <w:r w:rsidRPr="007F5958">
        <w:rPr>
          <w:lang w:val="ru-RU"/>
        </w:rPr>
        <w:t xml:space="preserve"> </w:t>
      </w:r>
      <w:r w:rsidRPr="007F5958">
        <w:rPr>
          <w:rFonts w:hint="eastAsia"/>
          <w:lang w:val="ru-RU"/>
        </w:rPr>
        <w:t>инкурабельным</w:t>
      </w:r>
      <w:r w:rsidRPr="007F5958">
        <w:rPr>
          <w:lang w:val="ru-RU"/>
        </w:rPr>
        <w:t xml:space="preserve"> </w:t>
      </w:r>
      <w:r w:rsidRPr="007F5958">
        <w:rPr>
          <w:rFonts w:hint="eastAsia"/>
          <w:lang w:val="ru-RU"/>
        </w:rPr>
        <w:t>пациентам</w:t>
      </w:r>
    </w:p>
    <w:p w14:paraId="0FC0644B" w14:textId="77777777" w:rsidR="007F5958" w:rsidRPr="007F5958" w:rsidRDefault="007F5958" w:rsidP="007F5958">
      <w:pPr>
        <w:rPr>
          <w:lang w:val="ru-RU"/>
        </w:rPr>
      </w:pPr>
    </w:p>
    <w:p w14:paraId="62D440AD" w14:textId="77777777" w:rsidR="007F5958" w:rsidRPr="007F5958" w:rsidRDefault="007F5958" w:rsidP="007F5958">
      <w:pPr>
        <w:rPr>
          <w:lang w:val="ru-RU"/>
        </w:rPr>
      </w:pPr>
      <w:r w:rsidRPr="007F5958">
        <w:rPr>
          <w:rFonts w:hint="eastAsia"/>
          <w:lang w:val="ru-RU"/>
        </w:rPr>
        <w:t>ЗАКЛЮЧЕНИЕ</w:t>
      </w:r>
    </w:p>
    <w:p w14:paraId="03C205DE" w14:textId="77777777" w:rsidR="007F5958" w:rsidRPr="007F5958" w:rsidRDefault="007F5958" w:rsidP="007F5958">
      <w:pPr>
        <w:rPr>
          <w:lang w:val="ru-RU"/>
        </w:rPr>
      </w:pPr>
    </w:p>
    <w:p w14:paraId="4567C108" w14:textId="77777777" w:rsidR="007F5958" w:rsidRPr="007F5958" w:rsidRDefault="007F5958" w:rsidP="007F5958">
      <w:pPr>
        <w:rPr>
          <w:lang w:val="ru-RU"/>
        </w:rPr>
      </w:pPr>
      <w:r w:rsidRPr="007F5958">
        <w:rPr>
          <w:rFonts w:hint="eastAsia"/>
          <w:lang w:val="ru-RU"/>
        </w:rPr>
        <w:t>ВЫВОДЫ</w:t>
      </w:r>
    </w:p>
    <w:p w14:paraId="38653044" w14:textId="77777777" w:rsidR="007F5958" w:rsidRPr="007F5958" w:rsidRDefault="007F5958" w:rsidP="007F5958">
      <w:pPr>
        <w:rPr>
          <w:lang w:val="ru-RU"/>
        </w:rPr>
      </w:pPr>
    </w:p>
    <w:p w14:paraId="1CF96ACF" w14:textId="77777777" w:rsidR="007F5958" w:rsidRPr="007F5958" w:rsidRDefault="007F5958" w:rsidP="007F5958">
      <w:pPr>
        <w:rPr>
          <w:lang w:val="ru-RU"/>
        </w:rPr>
      </w:pPr>
      <w:r w:rsidRPr="007F5958">
        <w:rPr>
          <w:rFonts w:hint="eastAsia"/>
          <w:lang w:val="ru-RU"/>
        </w:rPr>
        <w:t>ПРАКТИЧЕСКИЕ</w:t>
      </w:r>
      <w:r w:rsidRPr="007F5958">
        <w:rPr>
          <w:lang w:val="ru-RU"/>
        </w:rPr>
        <w:t xml:space="preserve"> </w:t>
      </w:r>
      <w:r w:rsidRPr="007F5958">
        <w:rPr>
          <w:rFonts w:hint="eastAsia"/>
          <w:lang w:val="ru-RU"/>
        </w:rPr>
        <w:t>РЕКОМЕНДАЦИИ</w:t>
      </w:r>
    </w:p>
    <w:p w14:paraId="27835354" w14:textId="77777777" w:rsidR="007F5958" w:rsidRPr="007F5958" w:rsidRDefault="007F5958" w:rsidP="007F5958">
      <w:pPr>
        <w:rPr>
          <w:lang w:val="ru-RU"/>
        </w:rPr>
      </w:pPr>
    </w:p>
    <w:p w14:paraId="742085F8" w14:textId="77777777" w:rsidR="007F5958" w:rsidRPr="007F5958" w:rsidRDefault="007F5958" w:rsidP="007F5958">
      <w:pPr>
        <w:rPr>
          <w:lang w:val="ru-RU"/>
        </w:rPr>
      </w:pPr>
      <w:r w:rsidRPr="007F5958">
        <w:rPr>
          <w:rFonts w:hint="eastAsia"/>
          <w:lang w:val="ru-RU"/>
        </w:rPr>
        <w:t>СПИСОК</w:t>
      </w:r>
      <w:r w:rsidRPr="007F5958">
        <w:rPr>
          <w:lang w:val="ru-RU"/>
        </w:rPr>
        <w:t xml:space="preserve"> </w:t>
      </w:r>
      <w:r w:rsidRPr="007F5958">
        <w:rPr>
          <w:rFonts w:hint="eastAsia"/>
          <w:lang w:val="ru-RU"/>
        </w:rPr>
        <w:t>СОКРАЩЕНИЙ</w:t>
      </w:r>
    </w:p>
    <w:p w14:paraId="1EC06DBD" w14:textId="77777777" w:rsidR="007F5958" w:rsidRPr="007F5958" w:rsidRDefault="007F5958" w:rsidP="007F5958">
      <w:pPr>
        <w:rPr>
          <w:lang w:val="ru-RU"/>
        </w:rPr>
      </w:pPr>
    </w:p>
    <w:p w14:paraId="573E9BD7" w14:textId="77777777" w:rsidR="007F5958" w:rsidRPr="007F5958" w:rsidRDefault="007F5958" w:rsidP="007F5958">
      <w:pPr>
        <w:rPr>
          <w:lang w:val="ru-RU"/>
        </w:rPr>
      </w:pPr>
      <w:r w:rsidRPr="007F5958">
        <w:rPr>
          <w:rFonts w:hint="eastAsia"/>
          <w:lang w:val="ru-RU"/>
        </w:rPr>
        <w:t>ТЕЗАУРУС</w:t>
      </w:r>
      <w:r w:rsidRPr="007F5958">
        <w:rPr>
          <w:lang w:val="ru-RU"/>
        </w:rPr>
        <w:t xml:space="preserve"> </w:t>
      </w:r>
      <w:r w:rsidRPr="007F5958">
        <w:rPr>
          <w:rFonts w:hint="eastAsia"/>
          <w:lang w:val="ru-RU"/>
        </w:rPr>
        <w:t>ОСНОВНЫХ</w:t>
      </w:r>
      <w:r w:rsidRPr="007F5958">
        <w:rPr>
          <w:lang w:val="ru-RU"/>
        </w:rPr>
        <w:t xml:space="preserve"> </w:t>
      </w:r>
      <w:r w:rsidRPr="007F5958">
        <w:rPr>
          <w:rFonts w:hint="eastAsia"/>
          <w:lang w:val="ru-RU"/>
        </w:rPr>
        <w:t>ПОНЯТИЙ</w:t>
      </w:r>
    </w:p>
    <w:p w14:paraId="17ED5914" w14:textId="77777777" w:rsidR="007F5958" w:rsidRPr="007F5958" w:rsidRDefault="007F5958" w:rsidP="007F5958">
      <w:pPr>
        <w:rPr>
          <w:lang w:val="ru-RU"/>
        </w:rPr>
      </w:pPr>
    </w:p>
    <w:p w14:paraId="077F232B" w14:textId="77777777" w:rsidR="007F5958" w:rsidRPr="007F5958" w:rsidRDefault="007F5958" w:rsidP="007F5958">
      <w:pPr>
        <w:rPr>
          <w:lang w:val="ru-RU"/>
        </w:rPr>
      </w:pPr>
      <w:r w:rsidRPr="007F5958">
        <w:rPr>
          <w:rFonts w:hint="eastAsia"/>
          <w:lang w:val="ru-RU"/>
        </w:rPr>
        <w:t>СПИСОК</w:t>
      </w:r>
      <w:r w:rsidRPr="007F5958">
        <w:rPr>
          <w:lang w:val="ru-RU"/>
        </w:rPr>
        <w:t xml:space="preserve"> </w:t>
      </w:r>
      <w:r w:rsidRPr="007F5958">
        <w:rPr>
          <w:rFonts w:hint="eastAsia"/>
          <w:lang w:val="ru-RU"/>
        </w:rPr>
        <w:t>ЛИТЕРАТУРЫ</w:t>
      </w:r>
    </w:p>
    <w:p w14:paraId="3374E65D" w14:textId="77777777" w:rsidR="007F5958" w:rsidRPr="007F5958" w:rsidRDefault="007F5958" w:rsidP="007F5958">
      <w:pPr>
        <w:rPr>
          <w:lang w:val="ru-RU"/>
        </w:rPr>
      </w:pPr>
    </w:p>
    <w:p w14:paraId="26B64B0A" w14:textId="77777777" w:rsidR="007F5958" w:rsidRPr="007F5958" w:rsidRDefault="007F5958" w:rsidP="007F5958">
      <w:pPr>
        <w:rPr>
          <w:lang w:val="ru-RU"/>
        </w:rPr>
      </w:pPr>
      <w:r w:rsidRPr="007F5958">
        <w:rPr>
          <w:rFonts w:hint="eastAsia"/>
          <w:lang w:val="ru-RU"/>
        </w:rPr>
        <w:t>ПРИЛОЖЕНИЯ</w:t>
      </w:r>
    </w:p>
    <w:p w14:paraId="3A697C86" w14:textId="77777777" w:rsidR="007F5958" w:rsidRPr="007F5958" w:rsidRDefault="007F5958" w:rsidP="007F5958">
      <w:pPr>
        <w:rPr>
          <w:lang w:val="ru-RU"/>
        </w:rPr>
      </w:pPr>
    </w:p>
    <w:p w14:paraId="7BDAFBDD" w14:textId="77777777" w:rsidR="007F5958" w:rsidRPr="007F5958" w:rsidRDefault="007F5958" w:rsidP="007F5958">
      <w:pPr>
        <w:rPr>
          <w:lang w:val="ru-RU"/>
        </w:rPr>
      </w:pPr>
      <w:r w:rsidRPr="007F5958">
        <w:rPr>
          <w:rFonts w:hint="eastAsia"/>
          <w:lang w:val="ru-RU"/>
        </w:rPr>
        <w:t>ПРИЛОЖЕНИЕ</w:t>
      </w:r>
      <w:r w:rsidRPr="007F5958">
        <w:rPr>
          <w:lang w:val="ru-RU"/>
        </w:rPr>
        <w:t xml:space="preserve"> 1. </w:t>
      </w:r>
      <w:r w:rsidRPr="007F5958">
        <w:rPr>
          <w:rFonts w:hint="eastAsia"/>
          <w:lang w:val="ru-RU"/>
        </w:rPr>
        <w:t>Личностный</w:t>
      </w:r>
      <w:r w:rsidRPr="007F5958">
        <w:rPr>
          <w:lang w:val="ru-RU"/>
        </w:rPr>
        <w:t xml:space="preserve"> </w:t>
      </w:r>
      <w:r w:rsidRPr="007F5958">
        <w:rPr>
          <w:rFonts w:hint="eastAsia"/>
          <w:lang w:val="ru-RU"/>
        </w:rPr>
        <w:t>опросник</w:t>
      </w:r>
      <w:r w:rsidRPr="007F5958">
        <w:rPr>
          <w:lang w:val="ru-RU"/>
        </w:rPr>
        <w:t xml:space="preserve"> </w:t>
      </w:r>
      <w:r w:rsidRPr="007F5958">
        <w:rPr>
          <w:rFonts w:hint="eastAsia"/>
          <w:lang w:val="ru-RU"/>
        </w:rPr>
        <w:t>Г</w:t>
      </w:r>
      <w:r w:rsidRPr="007F5958">
        <w:rPr>
          <w:lang w:val="ru-RU"/>
        </w:rPr>
        <w:t xml:space="preserve">. </w:t>
      </w:r>
      <w:r w:rsidRPr="007F5958">
        <w:rPr>
          <w:rFonts w:hint="eastAsia"/>
          <w:lang w:val="ru-RU"/>
        </w:rPr>
        <w:t>Шмишека</w:t>
      </w:r>
    </w:p>
    <w:p w14:paraId="1AFD4FAA" w14:textId="77777777" w:rsidR="007F5958" w:rsidRPr="007F5958" w:rsidRDefault="007F5958" w:rsidP="007F5958">
      <w:pPr>
        <w:rPr>
          <w:lang w:val="ru-RU"/>
        </w:rPr>
      </w:pPr>
    </w:p>
    <w:p w14:paraId="02E5E256" w14:textId="77777777" w:rsidR="007F5958" w:rsidRPr="007F5958" w:rsidRDefault="007F5958" w:rsidP="007F5958">
      <w:pPr>
        <w:rPr>
          <w:lang w:val="ru-RU"/>
        </w:rPr>
      </w:pPr>
      <w:r w:rsidRPr="007F5958">
        <w:rPr>
          <w:rFonts w:hint="eastAsia"/>
          <w:lang w:val="ru-RU"/>
        </w:rPr>
        <w:t>ПРИЛОЖЕНИЕ</w:t>
      </w:r>
      <w:r w:rsidRPr="007F5958">
        <w:rPr>
          <w:lang w:val="ru-RU"/>
        </w:rPr>
        <w:t xml:space="preserve"> 2. </w:t>
      </w:r>
      <w:r w:rsidRPr="007F5958">
        <w:rPr>
          <w:rFonts w:hint="eastAsia"/>
          <w:lang w:val="ru-RU"/>
        </w:rPr>
        <w:t>Методика</w:t>
      </w:r>
      <w:r w:rsidRPr="007F5958">
        <w:rPr>
          <w:lang w:val="ru-RU"/>
        </w:rPr>
        <w:t xml:space="preserve"> </w:t>
      </w:r>
      <w:r w:rsidRPr="007F5958">
        <w:rPr>
          <w:rFonts w:hint="eastAsia"/>
          <w:lang w:val="ru-RU"/>
        </w:rPr>
        <w:t>«</w:t>
      </w:r>
      <w:r w:rsidRPr="007F5958">
        <w:rPr>
          <w:rFonts w:hint="eastAsia"/>
          <w:lang w:val="ru-RU"/>
        </w:rPr>
        <w:t>Индекс</w:t>
      </w:r>
      <w:r w:rsidRPr="007F5958">
        <w:rPr>
          <w:lang w:val="ru-RU"/>
        </w:rPr>
        <w:t xml:space="preserve"> </w:t>
      </w:r>
      <w:r w:rsidRPr="007F5958">
        <w:rPr>
          <w:rFonts w:hint="eastAsia"/>
          <w:lang w:val="ru-RU"/>
        </w:rPr>
        <w:t>жизненного</w:t>
      </w:r>
      <w:r w:rsidRPr="007F5958">
        <w:rPr>
          <w:lang w:val="ru-RU"/>
        </w:rPr>
        <w:t xml:space="preserve"> </w:t>
      </w:r>
      <w:r w:rsidRPr="007F5958">
        <w:rPr>
          <w:rFonts w:hint="eastAsia"/>
          <w:lang w:val="ru-RU"/>
        </w:rPr>
        <w:t>стиля</w:t>
      </w:r>
      <w:r w:rsidRPr="007F5958">
        <w:rPr>
          <w:rFonts w:hint="eastAsia"/>
          <w:lang w:val="ru-RU"/>
        </w:rPr>
        <w:t>»</w:t>
      </w:r>
    </w:p>
    <w:p w14:paraId="4828ABD9" w14:textId="77777777" w:rsidR="007F5958" w:rsidRPr="007F5958" w:rsidRDefault="007F5958" w:rsidP="007F5958">
      <w:pPr>
        <w:rPr>
          <w:lang w:val="ru-RU"/>
        </w:rPr>
      </w:pPr>
    </w:p>
    <w:p w14:paraId="5B557CEC" w14:textId="77777777" w:rsidR="007F5958" w:rsidRPr="007F5958" w:rsidRDefault="007F5958" w:rsidP="007F5958">
      <w:pPr>
        <w:rPr>
          <w:lang w:val="ru-RU"/>
        </w:rPr>
      </w:pPr>
      <w:r w:rsidRPr="007F5958">
        <w:rPr>
          <w:rFonts w:hint="eastAsia"/>
          <w:lang w:val="ru-RU"/>
        </w:rPr>
        <w:t>ПРИЛОЖЕНИЕ</w:t>
      </w:r>
      <w:r w:rsidRPr="007F5958">
        <w:rPr>
          <w:lang w:val="ru-RU"/>
        </w:rPr>
        <w:t xml:space="preserve"> 3. </w:t>
      </w:r>
      <w:r w:rsidRPr="007F5958">
        <w:rPr>
          <w:rFonts w:hint="eastAsia"/>
          <w:lang w:val="ru-RU"/>
        </w:rPr>
        <w:t>Опросник</w:t>
      </w:r>
      <w:r w:rsidRPr="007F5958">
        <w:rPr>
          <w:lang w:val="ru-RU"/>
        </w:rPr>
        <w:t xml:space="preserve"> </w:t>
      </w:r>
      <w:r w:rsidRPr="007F5958">
        <w:rPr>
          <w:rFonts w:hint="eastAsia"/>
          <w:lang w:val="ru-RU"/>
        </w:rPr>
        <w:t>Мини</w:t>
      </w:r>
      <w:r w:rsidRPr="007F5958">
        <w:rPr>
          <w:lang w:val="ru-RU"/>
        </w:rPr>
        <w:t>-</w:t>
      </w:r>
      <w:r w:rsidRPr="007F5958">
        <w:rPr>
          <w:rFonts w:hint="eastAsia"/>
          <w:lang w:val="ru-RU"/>
        </w:rPr>
        <w:t>Мульт</w:t>
      </w:r>
    </w:p>
    <w:p w14:paraId="79A65973" w14:textId="77777777" w:rsidR="007F5958" w:rsidRPr="007F5958" w:rsidRDefault="007F5958" w:rsidP="007F5958">
      <w:pPr>
        <w:rPr>
          <w:lang w:val="ru-RU"/>
        </w:rPr>
      </w:pPr>
    </w:p>
    <w:p w14:paraId="66D59C27" w14:textId="7DC28A4F" w:rsidR="007F5958" w:rsidRPr="007F5958" w:rsidRDefault="007F5958" w:rsidP="007F5958">
      <w:pPr>
        <w:rPr>
          <w:lang w:val="ru-RU"/>
        </w:rPr>
      </w:pPr>
      <w:r w:rsidRPr="007F5958">
        <w:rPr>
          <w:rFonts w:hint="eastAsia"/>
          <w:lang w:val="ru-RU"/>
        </w:rPr>
        <w:t>ПРИЛОЖЕНИЕ</w:t>
      </w:r>
      <w:r w:rsidRPr="007F5958">
        <w:rPr>
          <w:lang w:val="ru-RU"/>
        </w:rPr>
        <w:t xml:space="preserve"> 4. MOS SF-36</w:t>
      </w:r>
    </w:p>
    <w:sectPr w:rsidR="007F5958" w:rsidRPr="007F5958" w:rsidSect="004435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5E412" w14:textId="77777777" w:rsidR="00443531" w:rsidRPr="00C66E52" w:rsidRDefault="00443531">
      <w:pPr>
        <w:spacing w:after="0" w:line="240" w:lineRule="auto"/>
      </w:pPr>
      <w:r w:rsidRPr="00C66E52">
        <w:separator/>
      </w:r>
    </w:p>
  </w:endnote>
  <w:endnote w:type="continuationSeparator" w:id="0">
    <w:p w14:paraId="5C782D75" w14:textId="77777777" w:rsidR="00443531" w:rsidRPr="00C66E52" w:rsidRDefault="0044353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E265C" w14:textId="77777777" w:rsidR="00443531" w:rsidRPr="00C66E52" w:rsidRDefault="00443531"/>
    <w:p w14:paraId="2EE29FCB" w14:textId="77777777" w:rsidR="00443531" w:rsidRPr="00C66E52" w:rsidRDefault="00443531"/>
    <w:p w14:paraId="4718F8B3" w14:textId="77777777" w:rsidR="00443531" w:rsidRPr="00C66E52" w:rsidRDefault="00443531"/>
    <w:p w14:paraId="2409CF95" w14:textId="77777777" w:rsidR="00443531" w:rsidRPr="00C66E52" w:rsidRDefault="00443531"/>
    <w:p w14:paraId="276D57D4" w14:textId="77777777" w:rsidR="00443531" w:rsidRPr="00C66E52" w:rsidRDefault="00443531"/>
    <w:p w14:paraId="28CF2B8C" w14:textId="77777777" w:rsidR="00443531" w:rsidRPr="00C66E52" w:rsidRDefault="00443531"/>
    <w:p w14:paraId="2EC650EF" w14:textId="77777777" w:rsidR="00443531" w:rsidRPr="00C66E52" w:rsidRDefault="0044353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8530DCF" wp14:editId="75457E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A4D2" w14:textId="77777777" w:rsidR="00443531" w:rsidRPr="00C66E52" w:rsidRDefault="0044353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530D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0AA4D2" w14:textId="77777777" w:rsidR="00443531" w:rsidRPr="00C66E52" w:rsidRDefault="0044353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1BA7B6" w14:textId="77777777" w:rsidR="00443531" w:rsidRPr="00C66E52" w:rsidRDefault="00443531"/>
    <w:p w14:paraId="04FD9E27" w14:textId="77777777" w:rsidR="00443531" w:rsidRPr="00C66E52" w:rsidRDefault="00443531"/>
    <w:p w14:paraId="10A8F804" w14:textId="77777777" w:rsidR="00443531" w:rsidRPr="00C66E52" w:rsidRDefault="0044353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6125569" wp14:editId="086342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70CF" w14:textId="77777777" w:rsidR="00443531" w:rsidRPr="00C66E52" w:rsidRDefault="00443531"/>
                          <w:p w14:paraId="2814AA04" w14:textId="77777777" w:rsidR="00443531" w:rsidRPr="00C66E52" w:rsidRDefault="0044353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255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A070CF" w14:textId="77777777" w:rsidR="00443531" w:rsidRPr="00C66E52" w:rsidRDefault="00443531"/>
                    <w:p w14:paraId="2814AA04" w14:textId="77777777" w:rsidR="00443531" w:rsidRPr="00C66E52" w:rsidRDefault="0044353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D3F6D9F" w14:textId="77777777" w:rsidR="00443531" w:rsidRPr="00C66E52" w:rsidRDefault="00443531"/>
    <w:p w14:paraId="455D4122" w14:textId="77777777" w:rsidR="00443531" w:rsidRPr="00C66E52" w:rsidRDefault="00443531">
      <w:pPr>
        <w:rPr>
          <w:sz w:val="2"/>
          <w:szCs w:val="2"/>
        </w:rPr>
      </w:pPr>
    </w:p>
    <w:p w14:paraId="25987D0F" w14:textId="77777777" w:rsidR="00443531" w:rsidRPr="00C66E52" w:rsidRDefault="00443531"/>
    <w:p w14:paraId="66027BC4" w14:textId="77777777" w:rsidR="00443531" w:rsidRPr="00C66E52" w:rsidRDefault="00443531">
      <w:pPr>
        <w:spacing w:after="0" w:line="240" w:lineRule="auto"/>
      </w:pPr>
    </w:p>
  </w:footnote>
  <w:footnote w:type="continuationSeparator" w:id="0">
    <w:p w14:paraId="6E98FDEC" w14:textId="77777777" w:rsidR="00443531" w:rsidRPr="00C66E52" w:rsidRDefault="0044353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31"/>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26876</TotalTime>
  <Pages>3</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3958</cp:revision>
  <cp:lastPrinted>2009-02-06T05:36:00Z</cp:lastPrinted>
  <dcterms:created xsi:type="dcterms:W3CDTF">2024-04-09T10:20:00Z</dcterms:created>
  <dcterms:modified xsi:type="dcterms:W3CDTF">2024-05-10T10:11:00Z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