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AE900" w14:textId="77777777" w:rsidR="006120EA" w:rsidRPr="006120EA" w:rsidRDefault="006120EA" w:rsidP="006120EA">
      <w:pPr>
        <w:rPr>
          <w:rFonts w:ascii="Arial" w:hAnsi="Arial" w:cs="Arial"/>
          <w:caps/>
          <w:color w:val="333333"/>
          <w:sz w:val="27"/>
          <w:szCs w:val="27"/>
        </w:rPr>
      </w:pPr>
      <w:r w:rsidRPr="006120EA">
        <w:rPr>
          <w:rFonts w:ascii="Arial" w:hAnsi="Arial" w:cs="Arial" w:hint="eastAsia"/>
          <w:caps/>
          <w:color w:val="333333"/>
          <w:sz w:val="27"/>
          <w:szCs w:val="27"/>
        </w:rPr>
        <w:t>Бахметьев</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Алексей</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Васильевич</w:t>
      </w:r>
      <w:r w:rsidRPr="006120EA">
        <w:rPr>
          <w:rFonts w:ascii="Arial" w:hAnsi="Arial" w:cs="Arial"/>
          <w:caps/>
          <w:color w:val="333333"/>
          <w:sz w:val="27"/>
          <w:szCs w:val="27"/>
        </w:rPr>
        <w:t>.</w:t>
      </w:r>
    </w:p>
    <w:p w14:paraId="71997672" w14:textId="77777777" w:rsidR="006120EA" w:rsidRPr="006120EA" w:rsidRDefault="006120EA" w:rsidP="006120EA">
      <w:pPr>
        <w:rPr>
          <w:rFonts w:ascii="Arial" w:hAnsi="Arial" w:cs="Arial"/>
          <w:caps/>
          <w:color w:val="333333"/>
          <w:sz w:val="27"/>
          <w:szCs w:val="27"/>
        </w:rPr>
      </w:pPr>
      <w:r w:rsidRPr="006120EA">
        <w:rPr>
          <w:rFonts w:ascii="Arial" w:hAnsi="Arial" w:cs="Arial" w:hint="eastAsia"/>
          <w:caps/>
          <w:color w:val="333333"/>
          <w:sz w:val="27"/>
          <w:szCs w:val="27"/>
        </w:rPr>
        <w:t>Социальные</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факторы</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формирующегося</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информационного</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общества</w:t>
      </w:r>
      <w:r w:rsidRPr="006120EA">
        <w:rPr>
          <w:rFonts w:ascii="Arial" w:hAnsi="Arial" w:cs="Arial"/>
          <w:caps/>
          <w:color w:val="333333"/>
          <w:sz w:val="27"/>
          <w:szCs w:val="27"/>
        </w:rPr>
        <w:t xml:space="preserve"> : </w:t>
      </w:r>
      <w:r w:rsidRPr="006120EA">
        <w:rPr>
          <w:rFonts w:ascii="Arial" w:hAnsi="Arial" w:cs="Arial" w:hint="eastAsia"/>
          <w:caps/>
          <w:color w:val="333333"/>
          <w:sz w:val="27"/>
          <w:szCs w:val="27"/>
        </w:rPr>
        <w:t>диссертация</w:t>
      </w:r>
      <w:r w:rsidRPr="006120EA">
        <w:rPr>
          <w:rFonts w:ascii="Arial" w:hAnsi="Arial" w:cs="Arial"/>
          <w:caps/>
          <w:color w:val="333333"/>
          <w:sz w:val="27"/>
          <w:szCs w:val="27"/>
        </w:rPr>
        <w:t xml:space="preserve"> ... </w:t>
      </w:r>
      <w:r w:rsidRPr="006120EA">
        <w:rPr>
          <w:rFonts w:ascii="Arial" w:hAnsi="Arial" w:cs="Arial" w:hint="eastAsia"/>
          <w:caps/>
          <w:color w:val="333333"/>
          <w:sz w:val="27"/>
          <w:szCs w:val="27"/>
        </w:rPr>
        <w:t>кандидата</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социологических</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наук</w:t>
      </w:r>
      <w:r w:rsidRPr="006120EA">
        <w:rPr>
          <w:rFonts w:ascii="Arial" w:hAnsi="Arial" w:cs="Arial"/>
          <w:caps/>
          <w:color w:val="333333"/>
          <w:sz w:val="27"/>
          <w:szCs w:val="27"/>
        </w:rPr>
        <w:t xml:space="preserve"> : 22.00.04. - </w:t>
      </w:r>
      <w:r w:rsidRPr="006120EA">
        <w:rPr>
          <w:rFonts w:ascii="Arial" w:hAnsi="Arial" w:cs="Arial" w:hint="eastAsia"/>
          <w:caps/>
          <w:color w:val="333333"/>
          <w:sz w:val="27"/>
          <w:szCs w:val="27"/>
        </w:rPr>
        <w:t>Москва</w:t>
      </w:r>
      <w:r w:rsidRPr="006120EA">
        <w:rPr>
          <w:rFonts w:ascii="Arial" w:hAnsi="Arial" w:cs="Arial"/>
          <w:caps/>
          <w:color w:val="333333"/>
          <w:sz w:val="27"/>
          <w:szCs w:val="27"/>
        </w:rPr>
        <w:t xml:space="preserve">, 2003. - 152 </w:t>
      </w:r>
      <w:r w:rsidRPr="006120EA">
        <w:rPr>
          <w:rFonts w:ascii="Arial" w:hAnsi="Arial" w:cs="Arial" w:hint="eastAsia"/>
          <w:caps/>
          <w:color w:val="333333"/>
          <w:sz w:val="27"/>
          <w:szCs w:val="27"/>
        </w:rPr>
        <w:t>с</w:t>
      </w:r>
      <w:r w:rsidRPr="006120EA">
        <w:rPr>
          <w:rFonts w:ascii="Arial" w:hAnsi="Arial" w:cs="Arial"/>
          <w:caps/>
          <w:color w:val="333333"/>
          <w:sz w:val="27"/>
          <w:szCs w:val="27"/>
        </w:rPr>
        <w:t>.</w:t>
      </w:r>
    </w:p>
    <w:p w14:paraId="2761DE43" w14:textId="77777777" w:rsidR="006120EA" w:rsidRPr="006120EA" w:rsidRDefault="006120EA" w:rsidP="006120EA">
      <w:pPr>
        <w:rPr>
          <w:rFonts w:ascii="Arial" w:hAnsi="Arial" w:cs="Arial"/>
          <w:caps/>
          <w:color w:val="333333"/>
          <w:sz w:val="27"/>
          <w:szCs w:val="27"/>
        </w:rPr>
      </w:pPr>
      <w:r w:rsidRPr="006120EA">
        <w:rPr>
          <w:rFonts w:ascii="Arial" w:hAnsi="Arial" w:cs="Arial" w:hint="eastAsia"/>
          <w:caps/>
          <w:color w:val="333333"/>
          <w:sz w:val="27"/>
          <w:szCs w:val="27"/>
        </w:rPr>
        <w:t>больше</w:t>
      </w:r>
    </w:p>
    <w:p w14:paraId="70988B13" w14:textId="77777777" w:rsidR="006120EA" w:rsidRPr="006120EA" w:rsidRDefault="006120EA" w:rsidP="006120EA">
      <w:pPr>
        <w:rPr>
          <w:rFonts w:ascii="Arial" w:hAnsi="Arial" w:cs="Arial"/>
          <w:caps/>
          <w:color w:val="333333"/>
          <w:sz w:val="27"/>
          <w:szCs w:val="27"/>
        </w:rPr>
      </w:pPr>
      <w:r w:rsidRPr="006120EA">
        <w:rPr>
          <w:rFonts w:ascii="Arial" w:hAnsi="Arial" w:cs="Arial" w:hint="eastAsia"/>
          <w:caps/>
          <w:color w:val="333333"/>
          <w:sz w:val="27"/>
          <w:szCs w:val="27"/>
        </w:rPr>
        <w:t>Цитаты</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из</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текста</w:t>
      </w:r>
      <w:r w:rsidRPr="006120EA">
        <w:rPr>
          <w:rFonts w:ascii="Arial" w:hAnsi="Arial" w:cs="Arial"/>
          <w:caps/>
          <w:color w:val="333333"/>
          <w:sz w:val="27"/>
          <w:szCs w:val="27"/>
        </w:rPr>
        <w:t>:</w:t>
      </w:r>
    </w:p>
    <w:p w14:paraId="271C56D5" w14:textId="77777777" w:rsidR="006120EA" w:rsidRPr="006120EA" w:rsidRDefault="006120EA" w:rsidP="006120EA">
      <w:pPr>
        <w:rPr>
          <w:rFonts w:ascii="Arial" w:hAnsi="Arial" w:cs="Arial"/>
          <w:caps/>
          <w:color w:val="333333"/>
          <w:sz w:val="27"/>
          <w:szCs w:val="27"/>
        </w:rPr>
      </w:pPr>
      <w:r w:rsidRPr="006120EA">
        <w:rPr>
          <w:rFonts w:ascii="Arial" w:hAnsi="Arial" w:cs="Arial" w:hint="eastAsia"/>
          <w:caps/>
          <w:color w:val="333333"/>
          <w:sz w:val="27"/>
          <w:szCs w:val="27"/>
        </w:rPr>
        <w:t>стр</w:t>
      </w:r>
      <w:r w:rsidRPr="006120EA">
        <w:rPr>
          <w:rFonts w:ascii="Arial" w:hAnsi="Arial" w:cs="Arial"/>
          <w:caps/>
          <w:color w:val="333333"/>
          <w:sz w:val="27"/>
          <w:szCs w:val="27"/>
        </w:rPr>
        <w:t>. 1</w:t>
      </w:r>
    </w:p>
    <w:p w14:paraId="053BF7D5" w14:textId="77777777" w:rsidR="006120EA" w:rsidRPr="006120EA" w:rsidRDefault="006120EA" w:rsidP="006120EA">
      <w:pPr>
        <w:rPr>
          <w:rFonts w:ascii="Arial" w:hAnsi="Arial" w:cs="Arial"/>
          <w:caps/>
          <w:color w:val="333333"/>
          <w:sz w:val="27"/>
          <w:szCs w:val="27"/>
        </w:rPr>
      </w:pPr>
      <w:r w:rsidRPr="006120EA">
        <w:rPr>
          <w:rFonts w:ascii="Arial" w:hAnsi="Arial" w:cs="Arial" w:hint="eastAsia"/>
          <w:caps/>
          <w:color w:val="333333"/>
          <w:sz w:val="27"/>
          <w:szCs w:val="27"/>
        </w:rPr>
        <w:t>РОССШСКАЯ</w:t>
      </w:r>
      <w:r w:rsidRPr="006120EA">
        <w:rPr>
          <w:rFonts w:ascii="Arial" w:hAnsi="Arial" w:cs="Arial"/>
          <w:caps/>
          <w:color w:val="333333"/>
          <w:sz w:val="27"/>
          <w:szCs w:val="27"/>
        </w:rPr>
        <w:t>/</w:t>
      </w:r>
      <w:r w:rsidRPr="006120EA">
        <w:rPr>
          <w:rFonts w:ascii="Arial" w:hAnsi="Arial" w:cs="Arial" w:hint="eastAsia"/>
          <w:caps/>
          <w:color w:val="333333"/>
          <w:sz w:val="27"/>
          <w:szCs w:val="27"/>
        </w:rPr>
        <w:t>АКАДЕМРШ</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НАУК</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ИНСТИТУТ</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СОЦИАЛЬНО</w:t>
      </w:r>
      <w:r w:rsidRPr="006120EA">
        <w:rPr>
          <w:rFonts w:ascii="Arial" w:hAnsi="Arial" w:cs="Arial"/>
          <w:caps/>
          <w:color w:val="333333"/>
          <w:sz w:val="27"/>
          <w:szCs w:val="27"/>
        </w:rPr>
        <w:t>-</w:t>
      </w:r>
      <w:r w:rsidRPr="006120EA">
        <w:rPr>
          <w:rFonts w:ascii="Arial" w:hAnsi="Arial" w:cs="Arial" w:hint="eastAsia"/>
          <w:caps/>
          <w:color w:val="333333"/>
          <w:sz w:val="27"/>
          <w:szCs w:val="27"/>
        </w:rPr>
        <w:t>ПОЛИТИЧЕСКИХ</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ИССЛЕДОВАНИЙ</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На</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правах</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рукописи</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БАХМЕТЬЕВ</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АЛЕКСЕЙ</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ВАСИЛЬЕВИЧ</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Социальные</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факторы</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формирующегося</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информационного</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общества</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Диссертация</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на</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соискание</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ученой</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степени</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кандидата</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социологических</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наук</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Специальность</w:t>
      </w:r>
      <w:r w:rsidRPr="006120EA">
        <w:rPr>
          <w:rFonts w:ascii="Arial" w:hAnsi="Arial" w:cs="Arial"/>
          <w:caps/>
          <w:color w:val="333333"/>
          <w:sz w:val="27"/>
          <w:szCs w:val="27"/>
        </w:rPr>
        <w:t xml:space="preserve">- 22.00.04 </w:t>
      </w:r>
      <w:r w:rsidRPr="006120EA">
        <w:rPr>
          <w:rFonts w:ascii="Arial" w:hAnsi="Arial" w:cs="Arial" w:hint="eastAsia"/>
          <w:caps/>
          <w:color w:val="333333"/>
          <w:sz w:val="27"/>
          <w:szCs w:val="27"/>
        </w:rPr>
        <w:t>Социальная</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структура</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социальные</w:t>
      </w:r>
    </w:p>
    <w:p w14:paraId="689F60AC" w14:textId="77777777" w:rsidR="006120EA" w:rsidRPr="006120EA" w:rsidRDefault="006120EA" w:rsidP="006120EA">
      <w:pPr>
        <w:rPr>
          <w:rFonts w:ascii="Arial" w:hAnsi="Arial" w:cs="Arial"/>
          <w:caps/>
          <w:color w:val="333333"/>
          <w:sz w:val="27"/>
          <w:szCs w:val="27"/>
        </w:rPr>
      </w:pPr>
      <w:r w:rsidRPr="006120EA">
        <w:rPr>
          <w:rFonts w:ascii="Arial" w:hAnsi="Arial" w:cs="Arial" w:hint="eastAsia"/>
          <w:caps/>
          <w:color w:val="333333"/>
          <w:sz w:val="27"/>
          <w:szCs w:val="27"/>
        </w:rPr>
        <w:t>стр</w:t>
      </w:r>
      <w:r w:rsidRPr="006120EA">
        <w:rPr>
          <w:rFonts w:ascii="Arial" w:hAnsi="Arial" w:cs="Arial"/>
          <w:caps/>
          <w:color w:val="333333"/>
          <w:sz w:val="27"/>
          <w:szCs w:val="27"/>
        </w:rPr>
        <w:t>. 2</w:t>
      </w:r>
    </w:p>
    <w:p w14:paraId="454C8C76" w14:textId="77777777" w:rsidR="006120EA" w:rsidRPr="006120EA" w:rsidRDefault="006120EA" w:rsidP="006120EA">
      <w:pPr>
        <w:rPr>
          <w:rFonts w:ascii="Arial" w:hAnsi="Arial" w:cs="Arial"/>
          <w:caps/>
          <w:color w:val="333333"/>
          <w:sz w:val="27"/>
          <w:szCs w:val="27"/>
        </w:rPr>
      </w:pPr>
      <w:r w:rsidRPr="006120EA">
        <w:rPr>
          <w:rFonts w:ascii="Arial" w:hAnsi="Arial" w:cs="Arial" w:hint="eastAsia"/>
          <w:caps/>
          <w:color w:val="333333"/>
          <w:sz w:val="27"/>
          <w:szCs w:val="27"/>
        </w:rPr>
        <w:t>социальной</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роли</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информации</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по</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мере</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роста</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ее</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объема</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и</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инструментальных</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возможностей</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Объективные</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основания</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перехода</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к</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информационному</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обществу</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Управление</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социальными</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системами</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в</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условиях</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формирования</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информационного</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общества</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СОЦИАЛЬНО</w:t>
      </w:r>
      <w:r w:rsidRPr="006120EA">
        <w:rPr>
          <w:rFonts w:ascii="Arial" w:hAnsi="Arial" w:cs="Arial"/>
          <w:caps/>
          <w:color w:val="333333"/>
          <w:sz w:val="27"/>
          <w:szCs w:val="27"/>
        </w:rPr>
        <w:t>-</w:t>
      </w:r>
      <w:r w:rsidRPr="006120EA">
        <w:rPr>
          <w:rFonts w:ascii="Arial" w:hAnsi="Arial" w:cs="Arial" w:hint="eastAsia"/>
          <w:caps/>
          <w:color w:val="333333"/>
          <w:sz w:val="27"/>
          <w:szCs w:val="27"/>
        </w:rPr>
        <w:t>ЭКОНОМИЧЕСКИЕ</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ФАКТОРЫ</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ФОРМИРОВАНИЯ</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ИНФОРМАЦИОННОГО</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ОБ­</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ЩЕСТВА</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Высокий</w:t>
      </w:r>
    </w:p>
    <w:p w14:paraId="24B56CE0" w14:textId="77777777" w:rsidR="006120EA" w:rsidRPr="006120EA" w:rsidRDefault="006120EA" w:rsidP="006120EA">
      <w:pPr>
        <w:rPr>
          <w:rFonts w:ascii="Arial" w:hAnsi="Arial" w:cs="Arial"/>
          <w:caps/>
          <w:color w:val="333333"/>
          <w:sz w:val="27"/>
          <w:szCs w:val="27"/>
        </w:rPr>
      </w:pPr>
      <w:r w:rsidRPr="006120EA">
        <w:rPr>
          <w:rFonts w:ascii="Arial" w:hAnsi="Arial" w:cs="Arial" w:hint="eastAsia"/>
          <w:caps/>
          <w:color w:val="333333"/>
          <w:sz w:val="27"/>
          <w:szCs w:val="27"/>
        </w:rPr>
        <w:lastRenderedPageBreak/>
        <w:t>стр</w:t>
      </w:r>
      <w:r w:rsidRPr="006120EA">
        <w:rPr>
          <w:rFonts w:ascii="Arial" w:hAnsi="Arial" w:cs="Arial"/>
          <w:caps/>
          <w:color w:val="333333"/>
          <w:sz w:val="27"/>
          <w:szCs w:val="27"/>
        </w:rPr>
        <w:t>. 2</w:t>
      </w:r>
    </w:p>
    <w:p w14:paraId="4A7ADEAA" w14:textId="5F1E9754" w:rsidR="00967B66" w:rsidRPr="006120EA" w:rsidRDefault="006120EA" w:rsidP="006120EA">
      <w:r w:rsidRPr="006120EA">
        <w:rPr>
          <w:rFonts w:ascii="Arial" w:hAnsi="Arial" w:cs="Arial" w:hint="eastAsia"/>
          <w:caps/>
          <w:color w:val="333333"/>
          <w:sz w:val="27"/>
          <w:szCs w:val="27"/>
        </w:rPr>
        <w:t>важный</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фактор</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формиро­</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вания</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информационного</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общества</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статистическое</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со­</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циологическое</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исследование</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Основные</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социальные</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факторы</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формирования</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и</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развития</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информационного</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общества</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в</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контексте</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гло­</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бальных</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рисков</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ЗАКЛЮЧЕНИЕ</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СПИСОК</w:t>
      </w:r>
      <w:r w:rsidRPr="006120EA">
        <w:rPr>
          <w:rFonts w:ascii="Arial" w:hAnsi="Arial" w:cs="Arial"/>
          <w:caps/>
          <w:color w:val="333333"/>
          <w:sz w:val="27"/>
          <w:szCs w:val="27"/>
        </w:rPr>
        <w:t xml:space="preserve"> </w:t>
      </w:r>
      <w:r w:rsidRPr="006120EA">
        <w:rPr>
          <w:rFonts w:ascii="Arial" w:hAnsi="Arial" w:cs="Arial" w:hint="eastAsia"/>
          <w:caps/>
          <w:color w:val="333333"/>
          <w:sz w:val="27"/>
          <w:szCs w:val="27"/>
        </w:rPr>
        <w:t>ЛИТЕРАТУРЫ</w:t>
      </w:r>
      <w:r w:rsidRPr="006120EA">
        <w:rPr>
          <w:rFonts w:ascii="Arial" w:hAnsi="Arial" w:cs="Arial"/>
          <w:caps/>
          <w:color w:val="333333"/>
          <w:sz w:val="27"/>
          <w:szCs w:val="27"/>
        </w:rPr>
        <w:t xml:space="preserve"> 3 10 1.1 10 10 21 30 47 1.2 1.3. </w:t>
      </w:r>
      <w:r w:rsidRPr="006120EA">
        <w:rPr>
          <w:rFonts w:ascii="Arial" w:hAnsi="Arial" w:cs="Arial" w:hint="eastAsia"/>
          <w:caps/>
          <w:color w:val="333333"/>
          <w:sz w:val="27"/>
          <w:szCs w:val="27"/>
        </w:rPr>
        <w:t>ГЛАВА</w:t>
      </w:r>
      <w:r w:rsidRPr="006120EA">
        <w:rPr>
          <w:rFonts w:ascii="Arial" w:hAnsi="Arial" w:cs="Arial"/>
          <w:caps/>
          <w:color w:val="333333"/>
          <w:sz w:val="27"/>
          <w:szCs w:val="27"/>
        </w:rPr>
        <w:t xml:space="preserve"> 2. 2.1. 48 2.2. 63 2.3. 97</w:t>
      </w:r>
    </w:p>
    <w:sectPr w:rsidR="00967B66" w:rsidRPr="006120E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45BF5" w14:textId="77777777" w:rsidR="00D764B0" w:rsidRDefault="00D764B0">
      <w:pPr>
        <w:spacing w:after="0" w:line="240" w:lineRule="auto"/>
      </w:pPr>
      <w:r>
        <w:separator/>
      </w:r>
    </w:p>
  </w:endnote>
  <w:endnote w:type="continuationSeparator" w:id="0">
    <w:p w14:paraId="562204BA" w14:textId="77777777" w:rsidR="00D764B0" w:rsidRDefault="00D76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B4CDB" w14:textId="77777777" w:rsidR="00D764B0" w:rsidRDefault="00D764B0"/>
    <w:p w14:paraId="22806B37" w14:textId="77777777" w:rsidR="00D764B0" w:rsidRDefault="00D764B0"/>
    <w:p w14:paraId="339DE7FC" w14:textId="77777777" w:rsidR="00D764B0" w:rsidRDefault="00D764B0"/>
    <w:p w14:paraId="4BD98191" w14:textId="77777777" w:rsidR="00D764B0" w:rsidRDefault="00D764B0"/>
    <w:p w14:paraId="724C7B67" w14:textId="77777777" w:rsidR="00D764B0" w:rsidRDefault="00D764B0"/>
    <w:p w14:paraId="7B27158D" w14:textId="77777777" w:rsidR="00D764B0" w:rsidRDefault="00D764B0"/>
    <w:p w14:paraId="2572BB3C" w14:textId="77777777" w:rsidR="00D764B0" w:rsidRDefault="00D764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619A4F" wp14:editId="3569AC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56AE" w14:textId="77777777" w:rsidR="00D764B0" w:rsidRDefault="00D764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619A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EB56AE" w14:textId="77777777" w:rsidR="00D764B0" w:rsidRDefault="00D764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85ADC3" w14:textId="77777777" w:rsidR="00D764B0" w:rsidRDefault="00D764B0"/>
    <w:p w14:paraId="4C67D7D3" w14:textId="77777777" w:rsidR="00D764B0" w:rsidRDefault="00D764B0"/>
    <w:p w14:paraId="46CF8627" w14:textId="77777777" w:rsidR="00D764B0" w:rsidRDefault="00D764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05E8DD" wp14:editId="27C33C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C220B" w14:textId="77777777" w:rsidR="00D764B0" w:rsidRDefault="00D764B0"/>
                          <w:p w14:paraId="68B2EAFE" w14:textId="77777777" w:rsidR="00D764B0" w:rsidRDefault="00D764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05E8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FC220B" w14:textId="77777777" w:rsidR="00D764B0" w:rsidRDefault="00D764B0"/>
                    <w:p w14:paraId="68B2EAFE" w14:textId="77777777" w:rsidR="00D764B0" w:rsidRDefault="00D764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5A7178" w14:textId="77777777" w:rsidR="00D764B0" w:rsidRDefault="00D764B0"/>
    <w:p w14:paraId="02BFC045" w14:textId="77777777" w:rsidR="00D764B0" w:rsidRDefault="00D764B0">
      <w:pPr>
        <w:rPr>
          <w:sz w:val="2"/>
          <w:szCs w:val="2"/>
        </w:rPr>
      </w:pPr>
    </w:p>
    <w:p w14:paraId="113FC8F9" w14:textId="77777777" w:rsidR="00D764B0" w:rsidRDefault="00D764B0"/>
    <w:p w14:paraId="570DAAE3" w14:textId="77777777" w:rsidR="00D764B0" w:rsidRDefault="00D764B0">
      <w:pPr>
        <w:spacing w:after="0" w:line="240" w:lineRule="auto"/>
      </w:pPr>
    </w:p>
  </w:footnote>
  <w:footnote w:type="continuationSeparator" w:id="0">
    <w:p w14:paraId="2685BCB4" w14:textId="77777777" w:rsidR="00D764B0" w:rsidRDefault="00D76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B0"/>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57022</TotalTime>
  <Pages>2</Pages>
  <Words>169</Words>
  <Characters>966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2591</cp:revision>
  <cp:lastPrinted>2009-02-06T05:36:00Z</cp:lastPrinted>
  <dcterms:created xsi:type="dcterms:W3CDTF">2025-11-25T20:19:00Z</dcterms:created>
  <dcterms:modified xsi:type="dcterms:W3CDTF">2026-01-30T19:54:00Z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