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958F0" w:rsidRDefault="00C958F0" w:rsidP="00C958F0">
      <w:r w:rsidRPr="00B12744">
        <w:rPr>
          <w:rFonts w:ascii="Times New Roman" w:eastAsia="Times New Roman" w:hAnsi="Times New Roman" w:cs="Times New Roman"/>
          <w:b/>
          <w:sz w:val="24"/>
          <w:szCs w:val="24"/>
          <w:lang w:eastAsia="ru-RU"/>
        </w:rPr>
        <w:t>Лаврись Сергій Мирославович</w:t>
      </w:r>
      <w:r w:rsidRPr="00B12744">
        <w:rPr>
          <w:rFonts w:ascii="Times New Roman" w:eastAsia="Times New Roman" w:hAnsi="Times New Roman" w:cs="Times New Roman"/>
          <w:sz w:val="24"/>
          <w:szCs w:val="24"/>
          <w:lang w:eastAsia="ru-RU"/>
        </w:rPr>
        <w:t>, молодший науковий співробітник відділу матеріалознавчих основ інженерії поверхні, Фізико-механічний інститут ім. Г. В. Карпенка НАН України. Назва дисертації: «Підвищення зносостійкості титанового сплаву ВТ22 поверхневим деформаційно-дифузійним обробленням</w:t>
      </w:r>
      <w:r w:rsidRPr="00B12744">
        <w:rPr>
          <w:rFonts w:ascii="Times New Roman" w:eastAsia="Times New Roman" w:hAnsi="Times New Roman" w:cs="Times New Roman"/>
          <w:bCs/>
          <w:sz w:val="24"/>
          <w:szCs w:val="24"/>
          <w:lang w:eastAsia="ru-RU"/>
        </w:rPr>
        <w:t xml:space="preserve">». </w:t>
      </w:r>
      <w:r w:rsidRPr="00B12744">
        <w:rPr>
          <w:rFonts w:ascii="Times New Roman" w:eastAsia="Times New Roman" w:hAnsi="Times New Roman" w:cs="Times New Roman"/>
          <w:sz w:val="24"/>
          <w:szCs w:val="24"/>
          <w:lang w:eastAsia="ru-RU"/>
        </w:rPr>
        <w:t>Шифр та назва спеціальності – 05.02.01 – матеріалознавство. Спецрада Д 35.226.02 Фізико-механічного інституту ім. Г.В. Карпенка</w:t>
      </w:r>
    </w:p>
    <w:sectPr w:rsidR="00F10AB7" w:rsidRPr="00C958F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958F0" w:rsidRPr="00C958F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18849-0548-4860-819C-F1F5C08C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2020-10-08T07:28:00Z</dcterms:created>
  <dcterms:modified xsi:type="dcterms:W3CDTF">2020-10-20T20:07:00Z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