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92E90" w14:textId="4BE00242" w:rsidR="007F7C08" w:rsidRDefault="00C06386" w:rsidP="00C06386">
      <w:pPr>
        <w:rPr>
          <w:rFonts w:ascii="Times New Roman" w:eastAsia="Arial Unicode MS" w:hAnsi="Times New Roman" w:cs="Times New Roman"/>
          <w:b/>
          <w:bCs/>
          <w:color w:val="000000"/>
          <w:kern w:val="0"/>
          <w:sz w:val="28"/>
          <w:szCs w:val="28"/>
          <w:lang w:eastAsia="ru-RU" w:bidi="uk-UA"/>
        </w:rPr>
      </w:pPr>
      <w:r w:rsidRPr="00C06386">
        <w:rPr>
          <w:rFonts w:ascii="Times New Roman" w:eastAsia="Arial Unicode MS" w:hAnsi="Times New Roman" w:cs="Times New Roman" w:hint="eastAsia"/>
          <w:b/>
          <w:bCs/>
          <w:color w:val="000000"/>
          <w:kern w:val="0"/>
          <w:sz w:val="28"/>
          <w:szCs w:val="28"/>
          <w:lang w:eastAsia="ru-RU" w:bidi="uk-UA"/>
        </w:rPr>
        <w:t>Хафизова</w:t>
      </w:r>
      <w:r w:rsidRPr="00C06386">
        <w:rPr>
          <w:rFonts w:ascii="Times New Roman" w:eastAsia="Arial Unicode MS" w:hAnsi="Times New Roman" w:cs="Times New Roman"/>
          <w:b/>
          <w:bCs/>
          <w:color w:val="000000"/>
          <w:kern w:val="0"/>
          <w:sz w:val="28"/>
          <w:szCs w:val="28"/>
          <w:lang w:eastAsia="ru-RU" w:bidi="uk-UA"/>
        </w:rPr>
        <w:t xml:space="preserve"> </w:t>
      </w:r>
      <w:r w:rsidRPr="00C06386">
        <w:rPr>
          <w:rFonts w:ascii="Times New Roman" w:eastAsia="Arial Unicode MS" w:hAnsi="Times New Roman" w:cs="Times New Roman" w:hint="eastAsia"/>
          <w:b/>
          <w:bCs/>
          <w:color w:val="000000"/>
          <w:kern w:val="0"/>
          <w:sz w:val="28"/>
          <w:szCs w:val="28"/>
          <w:lang w:eastAsia="ru-RU" w:bidi="uk-UA"/>
        </w:rPr>
        <w:t>Лейсан</w:t>
      </w:r>
      <w:r w:rsidRPr="00C06386">
        <w:rPr>
          <w:rFonts w:ascii="Times New Roman" w:eastAsia="Arial Unicode MS" w:hAnsi="Times New Roman" w:cs="Times New Roman"/>
          <w:b/>
          <w:bCs/>
          <w:color w:val="000000"/>
          <w:kern w:val="0"/>
          <w:sz w:val="28"/>
          <w:szCs w:val="28"/>
          <w:lang w:eastAsia="ru-RU" w:bidi="uk-UA"/>
        </w:rPr>
        <w:t xml:space="preserve"> </w:t>
      </w:r>
      <w:proofErr w:type="spellStart"/>
      <w:r w:rsidRPr="00C06386">
        <w:rPr>
          <w:rFonts w:ascii="Times New Roman" w:eastAsia="Arial Unicode MS" w:hAnsi="Times New Roman" w:cs="Times New Roman" w:hint="eastAsia"/>
          <w:b/>
          <w:bCs/>
          <w:color w:val="000000"/>
          <w:kern w:val="0"/>
          <w:sz w:val="28"/>
          <w:szCs w:val="28"/>
          <w:lang w:eastAsia="ru-RU" w:bidi="uk-UA"/>
        </w:rPr>
        <w:t>Юнусовна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C06386">
        <w:rPr>
          <w:rFonts w:ascii="Times New Roman" w:eastAsia="Arial Unicode MS" w:hAnsi="Times New Roman" w:cs="Times New Roman" w:hint="eastAsia"/>
          <w:b/>
          <w:bCs/>
          <w:color w:val="000000"/>
          <w:kern w:val="0"/>
          <w:sz w:val="28"/>
          <w:szCs w:val="28"/>
          <w:lang w:eastAsia="ru-RU" w:bidi="uk-UA"/>
        </w:rPr>
        <w:t>Развитие</w:t>
      </w:r>
      <w:r w:rsidRPr="00C06386">
        <w:rPr>
          <w:rFonts w:ascii="Times New Roman" w:eastAsia="Arial Unicode MS" w:hAnsi="Times New Roman" w:cs="Times New Roman"/>
          <w:b/>
          <w:bCs/>
          <w:color w:val="000000"/>
          <w:kern w:val="0"/>
          <w:sz w:val="28"/>
          <w:szCs w:val="28"/>
          <w:lang w:eastAsia="ru-RU" w:bidi="uk-UA"/>
        </w:rPr>
        <w:t xml:space="preserve"> </w:t>
      </w:r>
      <w:r w:rsidRPr="00C06386">
        <w:rPr>
          <w:rFonts w:ascii="Times New Roman" w:eastAsia="Arial Unicode MS" w:hAnsi="Times New Roman" w:cs="Times New Roman" w:hint="eastAsia"/>
          <w:b/>
          <w:bCs/>
          <w:color w:val="000000"/>
          <w:kern w:val="0"/>
          <w:sz w:val="28"/>
          <w:szCs w:val="28"/>
          <w:lang w:eastAsia="ru-RU" w:bidi="uk-UA"/>
        </w:rPr>
        <w:t>иноязычной</w:t>
      </w:r>
      <w:r w:rsidRPr="00C06386">
        <w:rPr>
          <w:rFonts w:ascii="Times New Roman" w:eastAsia="Arial Unicode MS" w:hAnsi="Times New Roman" w:cs="Times New Roman"/>
          <w:b/>
          <w:bCs/>
          <w:color w:val="000000"/>
          <w:kern w:val="0"/>
          <w:sz w:val="28"/>
          <w:szCs w:val="28"/>
          <w:lang w:eastAsia="ru-RU" w:bidi="uk-UA"/>
        </w:rPr>
        <w:t xml:space="preserve"> </w:t>
      </w:r>
      <w:r w:rsidRPr="00C06386">
        <w:rPr>
          <w:rFonts w:ascii="Times New Roman" w:eastAsia="Arial Unicode MS" w:hAnsi="Times New Roman" w:cs="Times New Roman" w:hint="eastAsia"/>
          <w:b/>
          <w:bCs/>
          <w:color w:val="000000"/>
          <w:kern w:val="0"/>
          <w:sz w:val="28"/>
          <w:szCs w:val="28"/>
          <w:lang w:eastAsia="ru-RU" w:bidi="uk-UA"/>
        </w:rPr>
        <w:t>коммуникативной</w:t>
      </w:r>
      <w:r w:rsidRPr="00C06386">
        <w:rPr>
          <w:rFonts w:ascii="Times New Roman" w:eastAsia="Arial Unicode MS" w:hAnsi="Times New Roman" w:cs="Times New Roman"/>
          <w:b/>
          <w:bCs/>
          <w:color w:val="000000"/>
          <w:kern w:val="0"/>
          <w:sz w:val="28"/>
          <w:szCs w:val="28"/>
          <w:lang w:eastAsia="ru-RU" w:bidi="uk-UA"/>
        </w:rPr>
        <w:t xml:space="preserve"> </w:t>
      </w:r>
      <w:r w:rsidRPr="00C06386">
        <w:rPr>
          <w:rFonts w:ascii="Times New Roman" w:eastAsia="Arial Unicode MS" w:hAnsi="Times New Roman" w:cs="Times New Roman" w:hint="eastAsia"/>
          <w:b/>
          <w:bCs/>
          <w:color w:val="000000"/>
          <w:kern w:val="0"/>
          <w:sz w:val="28"/>
          <w:szCs w:val="28"/>
          <w:lang w:eastAsia="ru-RU" w:bidi="uk-UA"/>
        </w:rPr>
        <w:t>компетентности</w:t>
      </w:r>
      <w:r w:rsidRPr="00C06386">
        <w:rPr>
          <w:rFonts w:ascii="Times New Roman" w:eastAsia="Arial Unicode MS" w:hAnsi="Times New Roman" w:cs="Times New Roman"/>
          <w:b/>
          <w:bCs/>
          <w:color w:val="000000"/>
          <w:kern w:val="0"/>
          <w:sz w:val="28"/>
          <w:szCs w:val="28"/>
          <w:lang w:eastAsia="ru-RU" w:bidi="uk-UA"/>
        </w:rPr>
        <w:t xml:space="preserve"> </w:t>
      </w:r>
      <w:r w:rsidRPr="00C06386">
        <w:rPr>
          <w:rFonts w:ascii="Times New Roman" w:eastAsia="Arial Unicode MS" w:hAnsi="Times New Roman" w:cs="Times New Roman" w:hint="eastAsia"/>
          <w:b/>
          <w:bCs/>
          <w:color w:val="000000"/>
          <w:kern w:val="0"/>
          <w:sz w:val="28"/>
          <w:szCs w:val="28"/>
          <w:lang w:eastAsia="ru-RU" w:bidi="uk-UA"/>
        </w:rPr>
        <w:t>преподавателей</w:t>
      </w:r>
      <w:r w:rsidRPr="00C06386">
        <w:rPr>
          <w:rFonts w:ascii="Times New Roman" w:eastAsia="Arial Unicode MS" w:hAnsi="Times New Roman" w:cs="Times New Roman"/>
          <w:b/>
          <w:bCs/>
          <w:color w:val="000000"/>
          <w:kern w:val="0"/>
          <w:sz w:val="28"/>
          <w:szCs w:val="28"/>
          <w:lang w:eastAsia="ru-RU" w:bidi="uk-UA"/>
        </w:rPr>
        <w:t xml:space="preserve"> </w:t>
      </w:r>
      <w:r w:rsidRPr="00C06386">
        <w:rPr>
          <w:rFonts w:ascii="Times New Roman" w:eastAsia="Arial Unicode MS" w:hAnsi="Times New Roman" w:cs="Times New Roman" w:hint="eastAsia"/>
          <w:b/>
          <w:bCs/>
          <w:color w:val="000000"/>
          <w:kern w:val="0"/>
          <w:sz w:val="28"/>
          <w:szCs w:val="28"/>
          <w:lang w:eastAsia="ru-RU" w:bidi="uk-UA"/>
        </w:rPr>
        <w:t>вуза</w:t>
      </w:r>
      <w:r w:rsidRPr="00C06386">
        <w:rPr>
          <w:rFonts w:ascii="Times New Roman" w:eastAsia="Arial Unicode MS" w:hAnsi="Times New Roman" w:cs="Times New Roman"/>
          <w:b/>
          <w:bCs/>
          <w:color w:val="000000"/>
          <w:kern w:val="0"/>
          <w:sz w:val="28"/>
          <w:szCs w:val="28"/>
          <w:lang w:eastAsia="ru-RU" w:bidi="uk-UA"/>
        </w:rPr>
        <w:t xml:space="preserve"> </w:t>
      </w:r>
      <w:r w:rsidRPr="00C06386">
        <w:rPr>
          <w:rFonts w:ascii="Times New Roman" w:eastAsia="Arial Unicode MS" w:hAnsi="Times New Roman" w:cs="Times New Roman" w:hint="eastAsia"/>
          <w:b/>
          <w:bCs/>
          <w:color w:val="000000"/>
          <w:kern w:val="0"/>
          <w:sz w:val="28"/>
          <w:szCs w:val="28"/>
          <w:lang w:eastAsia="ru-RU" w:bidi="uk-UA"/>
        </w:rPr>
        <w:t>в</w:t>
      </w:r>
      <w:r w:rsidRPr="00C06386">
        <w:rPr>
          <w:rFonts w:ascii="Times New Roman" w:eastAsia="Arial Unicode MS" w:hAnsi="Times New Roman" w:cs="Times New Roman"/>
          <w:b/>
          <w:bCs/>
          <w:color w:val="000000"/>
          <w:kern w:val="0"/>
          <w:sz w:val="28"/>
          <w:szCs w:val="28"/>
          <w:lang w:eastAsia="ru-RU" w:bidi="uk-UA"/>
        </w:rPr>
        <w:t xml:space="preserve"> </w:t>
      </w:r>
      <w:r w:rsidRPr="00C06386">
        <w:rPr>
          <w:rFonts w:ascii="Times New Roman" w:eastAsia="Arial Unicode MS" w:hAnsi="Times New Roman" w:cs="Times New Roman" w:hint="eastAsia"/>
          <w:b/>
          <w:bCs/>
          <w:color w:val="000000"/>
          <w:kern w:val="0"/>
          <w:sz w:val="28"/>
          <w:szCs w:val="28"/>
          <w:lang w:eastAsia="ru-RU" w:bidi="uk-UA"/>
        </w:rPr>
        <w:t>системе</w:t>
      </w:r>
      <w:r w:rsidRPr="00C06386">
        <w:rPr>
          <w:rFonts w:ascii="Times New Roman" w:eastAsia="Arial Unicode MS" w:hAnsi="Times New Roman" w:cs="Times New Roman"/>
          <w:b/>
          <w:bCs/>
          <w:color w:val="000000"/>
          <w:kern w:val="0"/>
          <w:sz w:val="28"/>
          <w:szCs w:val="28"/>
          <w:lang w:eastAsia="ru-RU" w:bidi="uk-UA"/>
        </w:rPr>
        <w:t xml:space="preserve"> </w:t>
      </w:r>
      <w:r w:rsidRPr="00C06386">
        <w:rPr>
          <w:rFonts w:ascii="Times New Roman" w:eastAsia="Arial Unicode MS" w:hAnsi="Times New Roman" w:cs="Times New Roman" w:hint="eastAsia"/>
          <w:b/>
          <w:bCs/>
          <w:color w:val="000000"/>
          <w:kern w:val="0"/>
          <w:sz w:val="28"/>
          <w:szCs w:val="28"/>
          <w:lang w:eastAsia="ru-RU" w:bidi="uk-UA"/>
        </w:rPr>
        <w:t>дополнительного</w:t>
      </w:r>
      <w:r w:rsidRPr="00C06386">
        <w:rPr>
          <w:rFonts w:ascii="Times New Roman" w:eastAsia="Arial Unicode MS" w:hAnsi="Times New Roman" w:cs="Times New Roman"/>
          <w:b/>
          <w:bCs/>
          <w:color w:val="000000"/>
          <w:kern w:val="0"/>
          <w:sz w:val="28"/>
          <w:szCs w:val="28"/>
          <w:lang w:eastAsia="ru-RU" w:bidi="uk-UA"/>
        </w:rPr>
        <w:t xml:space="preserve"> </w:t>
      </w:r>
      <w:r w:rsidRPr="00C06386">
        <w:rPr>
          <w:rFonts w:ascii="Times New Roman" w:eastAsia="Arial Unicode MS" w:hAnsi="Times New Roman" w:cs="Times New Roman" w:hint="eastAsia"/>
          <w:b/>
          <w:bCs/>
          <w:color w:val="000000"/>
          <w:kern w:val="0"/>
          <w:sz w:val="28"/>
          <w:szCs w:val="28"/>
          <w:lang w:eastAsia="ru-RU" w:bidi="uk-UA"/>
        </w:rPr>
        <w:t>образования</w:t>
      </w:r>
    </w:p>
    <w:p w14:paraId="55E4DFB1" w14:textId="77777777" w:rsidR="00C06386" w:rsidRDefault="00C06386" w:rsidP="00C06386">
      <w:r>
        <w:rPr>
          <w:rFonts w:hint="eastAsia"/>
        </w:rPr>
        <w:t>ОГЛАВЛЕНИЕ</w:t>
      </w:r>
      <w:r>
        <w:t xml:space="preserve"> </w:t>
      </w:r>
      <w:r>
        <w:rPr>
          <w:rFonts w:hint="eastAsia"/>
        </w:rPr>
        <w:t>ДИССЕРТАЦИИ</w:t>
      </w:r>
    </w:p>
    <w:p w14:paraId="48667F76" w14:textId="77777777" w:rsidR="00C06386" w:rsidRDefault="00C06386" w:rsidP="00C06386">
      <w:r>
        <w:rPr>
          <w:rFonts w:hint="eastAsia"/>
        </w:rPr>
        <w:t>кандидат</w:t>
      </w:r>
      <w:r>
        <w:t xml:space="preserve"> </w:t>
      </w:r>
      <w:r>
        <w:rPr>
          <w:rFonts w:hint="eastAsia"/>
        </w:rPr>
        <w:t>наук</w:t>
      </w:r>
      <w:r>
        <w:t xml:space="preserve"> </w:t>
      </w:r>
      <w:r>
        <w:rPr>
          <w:rFonts w:hint="eastAsia"/>
        </w:rPr>
        <w:t>Хафизова</w:t>
      </w:r>
      <w:r>
        <w:t xml:space="preserve"> </w:t>
      </w:r>
      <w:r>
        <w:rPr>
          <w:rFonts w:hint="eastAsia"/>
        </w:rPr>
        <w:t>Лейсан</w:t>
      </w:r>
      <w:r>
        <w:t xml:space="preserve"> </w:t>
      </w:r>
      <w:r>
        <w:rPr>
          <w:rFonts w:hint="eastAsia"/>
        </w:rPr>
        <w:t>Юнусовна</w:t>
      </w:r>
    </w:p>
    <w:p w14:paraId="1F34BCDE" w14:textId="77777777" w:rsidR="00C06386" w:rsidRDefault="00C06386" w:rsidP="00C06386">
      <w:r>
        <w:rPr>
          <w:rFonts w:hint="eastAsia"/>
        </w:rPr>
        <w:t>Введение</w:t>
      </w:r>
    </w:p>
    <w:p w14:paraId="453E52CF" w14:textId="77777777" w:rsidR="00C06386" w:rsidRDefault="00C06386" w:rsidP="00C06386"/>
    <w:p w14:paraId="02FBB7F4" w14:textId="77777777" w:rsidR="00C06386" w:rsidRDefault="00C06386" w:rsidP="00C06386">
      <w:r>
        <w:rPr>
          <w:rFonts w:hint="eastAsia"/>
        </w:rPr>
        <w:t>Глава</w:t>
      </w:r>
      <w:r>
        <w:t xml:space="preserve"> I. </w:t>
      </w:r>
      <w:r>
        <w:rPr>
          <w:rFonts w:hint="eastAsia"/>
        </w:rPr>
        <w:t>РАЗВИТИЕ</w:t>
      </w:r>
      <w:r>
        <w:t xml:space="preserve"> </w:t>
      </w:r>
      <w:r>
        <w:rPr>
          <w:rFonts w:hint="eastAsia"/>
        </w:rPr>
        <w:t>ИНОЯЗЫЧНОЙ</w:t>
      </w:r>
      <w:r>
        <w:t xml:space="preserve"> </w:t>
      </w:r>
      <w:r>
        <w:rPr>
          <w:rFonts w:hint="eastAsia"/>
        </w:rPr>
        <w:t>КОММУНИКАТИВНОЙ</w:t>
      </w:r>
      <w:r>
        <w:t xml:space="preserve"> </w:t>
      </w:r>
      <w:r>
        <w:rPr>
          <w:rFonts w:hint="eastAsia"/>
        </w:rPr>
        <w:t>КОМПЕТЕНТНОСТИ</w:t>
      </w:r>
      <w:r>
        <w:t xml:space="preserve"> </w:t>
      </w:r>
      <w:r>
        <w:rPr>
          <w:rFonts w:hint="eastAsia"/>
        </w:rPr>
        <w:t>ПРЕПОДАВАТЕЛЕЙ</w:t>
      </w:r>
      <w:r>
        <w:t xml:space="preserve"> </w:t>
      </w:r>
      <w:r>
        <w:rPr>
          <w:rFonts w:hint="eastAsia"/>
        </w:rPr>
        <w:t>ВУЗА</w:t>
      </w:r>
      <w:r>
        <w:t xml:space="preserve"> </w:t>
      </w:r>
      <w:r>
        <w:rPr>
          <w:rFonts w:hint="eastAsia"/>
        </w:rPr>
        <w:t>КАК</w:t>
      </w:r>
      <w:r>
        <w:t xml:space="preserve"> </w:t>
      </w:r>
      <w:r>
        <w:rPr>
          <w:rFonts w:hint="eastAsia"/>
        </w:rPr>
        <w:t>СОЦИАЛЬНО</w:t>
      </w:r>
      <w:r>
        <w:t>-</w:t>
      </w:r>
      <w:r>
        <w:rPr>
          <w:rFonts w:hint="eastAsia"/>
        </w:rPr>
        <w:t>ПЕДАГОГИЧЕСКАЯ</w:t>
      </w:r>
      <w:r>
        <w:t xml:space="preserve"> </w:t>
      </w:r>
      <w:r>
        <w:rPr>
          <w:rFonts w:hint="eastAsia"/>
        </w:rPr>
        <w:t>ПРОБЛЕМА</w:t>
      </w:r>
    </w:p>
    <w:p w14:paraId="0DCCBC92" w14:textId="77777777" w:rsidR="00C06386" w:rsidRDefault="00C06386" w:rsidP="00C06386"/>
    <w:p w14:paraId="026AF7F9" w14:textId="77777777" w:rsidR="00C06386" w:rsidRDefault="00C06386" w:rsidP="00C06386">
      <w:r>
        <w:t xml:space="preserve">1.1. </w:t>
      </w:r>
      <w:r>
        <w:rPr>
          <w:rFonts w:hint="eastAsia"/>
        </w:rPr>
        <w:t>Факторы</w:t>
      </w:r>
      <w:r>
        <w:t xml:space="preserve">, </w:t>
      </w:r>
      <w:r>
        <w:rPr>
          <w:rFonts w:hint="eastAsia"/>
        </w:rPr>
        <w:t>актуализирующие</w:t>
      </w:r>
      <w:r>
        <w:t xml:space="preserve"> </w:t>
      </w:r>
      <w:r>
        <w:rPr>
          <w:rFonts w:hint="eastAsia"/>
        </w:rPr>
        <w:t>развитие</w:t>
      </w:r>
      <w:r>
        <w:t xml:space="preserve"> </w:t>
      </w:r>
      <w:r>
        <w:rPr>
          <w:rFonts w:hint="eastAsia"/>
        </w:rPr>
        <w:t>иноязычной</w:t>
      </w:r>
      <w:r>
        <w:t xml:space="preserve"> </w:t>
      </w:r>
      <w:r>
        <w:rPr>
          <w:rFonts w:hint="eastAsia"/>
        </w:rPr>
        <w:t>коммуникативной</w:t>
      </w:r>
      <w:r>
        <w:t xml:space="preserve"> </w:t>
      </w:r>
      <w:r>
        <w:rPr>
          <w:rFonts w:hint="eastAsia"/>
        </w:rPr>
        <w:t>компетентности</w:t>
      </w:r>
      <w:r>
        <w:t xml:space="preserve"> </w:t>
      </w:r>
      <w:r>
        <w:rPr>
          <w:rFonts w:hint="eastAsia"/>
        </w:rPr>
        <w:t>преподавателей</w:t>
      </w:r>
      <w:r>
        <w:t xml:space="preserve"> </w:t>
      </w:r>
      <w:r>
        <w:rPr>
          <w:rFonts w:hint="eastAsia"/>
        </w:rPr>
        <w:t>вуза</w:t>
      </w:r>
    </w:p>
    <w:p w14:paraId="5CB7C826" w14:textId="77777777" w:rsidR="00C06386" w:rsidRDefault="00C06386" w:rsidP="00C06386"/>
    <w:p w14:paraId="11863898" w14:textId="77777777" w:rsidR="00C06386" w:rsidRDefault="00C06386" w:rsidP="00C06386">
      <w:r>
        <w:t xml:space="preserve">1.2. </w:t>
      </w:r>
      <w:r>
        <w:rPr>
          <w:rFonts w:hint="eastAsia"/>
        </w:rPr>
        <w:t>Преподаватель</w:t>
      </w:r>
      <w:r>
        <w:t xml:space="preserve"> </w:t>
      </w:r>
      <w:r>
        <w:rPr>
          <w:rFonts w:hint="eastAsia"/>
        </w:rPr>
        <w:t>вуза</w:t>
      </w:r>
      <w:r>
        <w:t xml:space="preserve"> </w:t>
      </w:r>
      <w:r>
        <w:rPr>
          <w:rFonts w:hint="eastAsia"/>
        </w:rPr>
        <w:t>как</w:t>
      </w:r>
      <w:r>
        <w:t xml:space="preserve"> </w:t>
      </w:r>
      <w:r>
        <w:rPr>
          <w:rFonts w:hint="eastAsia"/>
        </w:rPr>
        <w:t>взрослый</w:t>
      </w:r>
      <w:r>
        <w:t xml:space="preserve"> </w:t>
      </w:r>
      <w:r>
        <w:rPr>
          <w:rFonts w:hint="eastAsia"/>
        </w:rPr>
        <w:t>обучающийся</w:t>
      </w:r>
      <w:r>
        <w:t xml:space="preserve"> </w:t>
      </w:r>
      <w:r>
        <w:rPr>
          <w:rFonts w:hint="eastAsia"/>
        </w:rPr>
        <w:t>и</w:t>
      </w:r>
      <w:r>
        <w:t xml:space="preserve"> </w:t>
      </w:r>
      <w:r>
        <w:rPr>
          <w:rFonts w:hint="eastAsia"/>
        </w:rPr>
        <w:t>субъект</w:t>
      </w:r>
      <w:r>
        <w:t xml:space="preserve"> </w:t>
      </w:r>
      <w:r>
        <w:rPr>
          <w:rFonts w:hint="eastAsia"/>
        </w:rPr>
        <w:t>развития</w:t>
      </w:r>
      <w:r>
        <w:t xml:space="preserve"> </w:t>
      </w:r>
      <w:r>
        <w:rPr>
          <w:rFonts w:hint="eastAsia"/>
        </w:rPr>
        <w:t>иноязычной</w:t>
      </w:r>
      <w:r>
        <w:t xml:space="preserve"> </w:t>
      </w:r>
      <w:r>
        <w:rPr>
          <w:rFonts w:hint="eastAsia"/>
        </w:rPr>
        <w:t>коммуникативной</w:t>
      </w:r>
      <w:r>
        <w:t xml:space="preserve"> </w:t>
      </w:r>
      <w:r>
        <w:rPr>
          <w:rFonts w:hint="eastAsia"/>
        </w:rPr>
        <w:t>компетентности</w:t>
      </w:r>
    </w:p>
    <w:p w14:paraId="6535E114" w14:textId="77777777" w:rsidR="00C06386" w:rsidRDefault="00C06386" w:rsidP="00C06386"/>
    <w:p w14:paraId="5F08AF81" w14:textId="77777777" w:rsidR="00C06386" w:rsidRDefault="00C06386" w:rsidP="00C06386">
      <w:r>
        <w:t xml:space="preserve">1.3. </w:t>
      </w:r>
      <w:r>
        <w:rPr>
          <w:rFonts w:hint="eastAsia"/>
        </w:rPr>
        <w:t>Анализ</w:t>
      </w:r>
      <w:r>
        <w:t xml:space="preserve"> </w:t>
      </w:r>
      <w:r>
        <w:rPr>
          <w:rFonts w:hint="eastAsia"/>
        </w:rPr>
        <w:t>трудностей</w:t>
      </w:r>
      <w:r>
        <w:t xml:space="preserve"> </w:t>
      </w:r>
      <w:r>
        <w:rPr>
          <w:rFonts w:hint="eastAsia"/>
        </w:rPr>
        <w:t>развития</w:t>
      </w:r>
      <w:r>
        <w:t xml:space="preserve"> </w:t>
      </w:r>
      <w:r>
        <w:rPr>
          <w:rFonts w:hint="eastAsia"/>
        </w:rPr>
        <w:t>иноязычной</w:t>
      </w:r>
      <w:r>
        <w:t xml:space="preserve"> </w:t>
      </w:r>
      <w:r>
        <w:rPr>
          <w:rFonts w:hint="eastAsia"/>
        </w:rPr>
        <w:t>коммуникативной</w:t>
      </w:r>
    </w:p>
    <w:p w14:paraId="6B41CFA3" w14:textId="77777777" w:rsidR="00C06386" w:rsidRDefault="00C06386" w:rsidP="00C06386"/>
    <w:p w14:paraId="56C79002" w14:textId="77777777" w:rsidR="00C06386" w:rsidRDefault="00C06386" w:rsidP="00C06386">
      <w:r>
        <w:rPr>
          <w:rFonts w:hint="eastAsia"/>
        </w:rPr>
        <w:t>компетентности</w:t>
      </w:r>
      <w:r>
        <w:t xml:space="preserve"> </w:t>
      </w:r>
      <w:r>
        <w:rPr>
          <w:rFonts w:hint="eastAsia"/>
        </w:rPr>
        <w:t>взрослых</w:t>
      </w:r>
      <w:r>
        <w:t xml:space="preserve"> </w:t>
      </w:r>
      <w:r>
        <w:rPr>
          <w:rFonts w:hint="eastAsia"/>
        </w:rPr>
        <w:t>обучающихся</w:t>
      </w:r>
    </w:p>
    <w:p w14:paraId="40EC76DE" w14:textId="77777777" w:rsidR="00C06386" w:rsidRDefault="00C06386" w:rsidP="00C06386"/>
    <w:p w14:paraId="4A98E9D4" w14:textId="77777777" w:rsidR="00C06386" w:rsidRDefault="00C06386" w:rsidP="00C06386">
      <w:r>
        <w:rPr>
          <w:rFonts w:hint="eastAsia"/>
        </w:rPr>
        <w:t>ГЛАВА</w:t>
      </w:r>
      <w:r>
        <w:t xml:space="preserve"> II.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РАЗВИТИЮ</w:t>
      </w:r>
      <w:r>
        <w:t xml:space="preserve"> </w:t>
      </w:r>
      <w:r>
        <w:rPr>
          <w:rFonts w:hint="eastAsia"/>
        </w:rPr>
        <w:t>ИНОЯЗЫЧНОЙ</w:t>
      </w:r>
      <w:r>
        <w:t xml:space="preserve"> </w:t>
      </w:r>
      <w:r>
        <w:rPr>
          <w:rFonts w:hint="eastAsia"/>
        </w:rPr>
        <w:t>КОММУНИКАТИВНОЙ</w:t>
      </w:r>
      <w:r>
        <w:t xml:space="preserve"> </w:t>
      </w:r>
      <w:r>
        <w:rPr>
          <w:rFonts w:hint="eastAsia"/>
        </w:rPr>
        <w:t>КОМПЕТЕНТНОСТИ</w:t>
      </w:r>
      <w:r>
        <w:t xml:space="preserve"> </w:t>
      </w:r>
      <w:r>
        <w:rPr>
          <w:rFonts w:hint="eastAsia"/>
        </w:rPr>
        <w:t>ПРЕПОДАВАТЕЛЕЙ</w:t>
      </w:r>
      <w:r>
        <w:t xml:space="preserve"> </w:t>
      </w:r>
      <w:r>
        <w:rPr>
          <w:rFonts w:hint="eastAsia"/>
        </w:rPr>
        <w:t>ВУЗА</w:t>
      </w:r>
      <w:r>
        <w:t xml:space="preserve"> </w:t>
      </w:r>
      <w:r>
        <w:rPr>
          <w:rFonts w:hint="eastAsia"/>
        </w:rPr>
        <w:t>В</w:t>
      </w:r>
      <w:r>
        <w:t xml:space="preserve"> </w:t>
      </w:r>
      <w:r>
        <w:rPr>
          <w:rFonts w:hint="eastAsia"/>
        </w:rPr>
        <w:t>СИСТЕМЕ</w:t>
      </w:r>
      <w:r>
        <w:t xml:space="preserve"> </w:t>
      </w:r>
      <w:r>
        <w:rPr>
          <w:rFonts w:hint="eastAsia"/>
        </w:rPr>
        <w:t>ДОПОЛНИТЕЛЬНОГО</w:t>
      </w:r>
      <w:r>
        <w:t xml:space="preserve"> </w:t>
      </w:r>
      <w:r>
        <w:rPr>
          <w:rFonts w:hint="eastAsia"/>
        </w:rPr>
        <w:t>ОБРАЗОВАНИЯ</w:t>
      </w:r>
    </w:p>
    <w:p w14:paraId="674F5948" w14:textId="77777777" w:rsidR="00C06386" w:rsidRDefault="00C06386" w:rsidP="00C06386"/>
    <w:p w14:paraId="6A21153E" w14:textId="77777777" w:rsidR="00C06386" w:rsidRDefault="00C06386" w:rsidP="00C06386">
      <w:r>
        <w:t xml:space="preserve">2.1. </w:t>
      </w:r>
      <w:r>
        <w:rPr>
          <w:rFonts w:hint="eastAsia"/>
        </w:rPr>
        <w:t>Разработка</w:t>
      </w:r>
      <w:r>
        <w:t xml:space="preserve"> </w:t>
      </w:r>
      <w:r>
        <w:rPr>
          <w:rFonts w:hint="eastAsia"/>
        </w:rPr>
        <w:t>модели</w:t>
      </w:r>
      <w:r>
        <w:t xml:space="preserve"> </w:t>
      </w:r>
      <w:r>
        <w:rPr>
          <w:rFonts w:hint="eastAsia"/>
        </w:rPr>
        <w:t>развития</w:t>
      </w:r>
      <w:r>
        <w:t xml:space="preserve"> </w:t>
      </w:r>
      <w:r>
        <w:rPr>
          <w:rFonts w:hint="eastAsia"/>
        </w:rPr>
        <w:t>иноязычной</w:t>
      </w:r>
      <w:r>
        <w:t xml:space="preserve"> </w:t>
      </w:r>
      <w:r>
        <w:rPr>
          <w:rFonts w:hint="eastAsia"/>
        </w:rPr>
        <w:t>коммуникативной</w:t>
      </w:r>
      <w:r>
        <w:t xml:space="preserve"> </w:t>
      </w:r>
      <w:r>
        <w:rPr>
          <w:rFonts w:hint="eastAsia"/>
        </w:rPr>
        <w:t>компетентности</w:t>
      </w:r>
      <w:r>
        <w:t xml:space="preserve"> </w:t>
      </w:r>
      <w:r>
        <w:rPr>
          <w:rFonts w:hint="eastAsia"/>
        </w:rPr>
        <w:t>преподавателей</w:t>
      </w:r>
      <w:r>
        <w:t xml:space="preserve"> </w:t>
      </w:r>
      <w:r>
        <w:rPr>
          <w:rFonts w:hint="eastAsia"/>
        </w:rPr>
        <w:t>вуза</w:t>
      </w:r>
      <w:r>
        <w:t xml:space="preserve"> </w:t>
      </w:r>
      <w:r>
        <w:rPr>
          <w:rFonts w:hint="eastAsia"/>
        </w:rPr>
        <w:t>в</w:t>
      </w:r>
      <w:r>
        <w:t xml:space="preserve"> </w:t>
      </w:r>
      <w:r>
        <w:rPr>
          <w:rFonts w:hint="eastAsia"/>
        </w:rPr>
        <w:t>системе</w:t>
      </w:r>
      <w:r>
        <w:t xml:space="preserve"> </w:t>
      </w:r>
      <w:r>
        <w:rPr>
          <w:rFonts w:hint="eastAsia"/>
        </w:rPr>
        <w:t>дополнительного</w:t>
      </w:r>
      <w:r>
        <w:t xml:space="preserve"> </w:t>
      </w:r>
      <w:r>
        <w:rPr>
          <w:rFonts w:hint="eastAsia"/>
        </w:rPr>
        <w:t>образования</w:t>
      </w:r>
    </w:p>
    <w:p w14:paraId="1238CF8E" w14:textId="77777777" w:rsidR="00C06386" w:rsidRDefault="00C06386" w:rsidP="00C06386"/>
    <w:p w14:paraId="287F40DF" w14:textId="77777777" w:rsidR="00C06386" w:rsidRDefault="00C06386" w:rsidP="00C06386">
      <w:r>
        <w:t xml:space="preserve">2.2. </w:t>
      </w:r>
      <w:r>
        <w:rPr>
          <w:rFonts w:hint="eastAsia"/>
        </w:rPr>
        <w:t>Обеспечение</w:t>
      </w:r>
      <w:r>
        <w:t xml:space="preserve"> </w:t>
      </w:r>
      <w:r>
        <w:rPr>
          <w:rFonts w:hint="eastAsia"/>
        </w:rPr>
        <w:t>организационно</w:t>
      </w:r>
      <w:r>
        <w:t>-</w:t>
      </w:r>
      <w:r>
        <w:rPr>
          <w:rFonts w:hint="eastAsia"/>
        </w:rPr>
        <w:t>педагогических</w:t>
      </w:r>
      <w:r>
        <w:t xml:space="preserve"> </w:t>
      </w:r>
      <w:r>
        <w:rPr>
          <w:rFonts w:hint="eastAsia"/>
        </w:rPr>
        <w:t>условий</w:t>
      </w:r>
      <w:r>
        <w:t xml:space="preserve"> </w:t>
      </w:r>
      <w:r>
        <w:rPr>
          <w:rFonts w:hint="eastAsia"/>
        </w:rPr>
        <w:t>развития</w:t>
      </w:r>
      <w:r>
        <w:t xml:space="preserve"> </w:t>
      </w:r>
      <w:r>
        <w:rPr>
          <w:rFonts w:hint="eastAsia"/>
        </w:rPr>
        <w:t>иноязычной</w:t>
      </w:r>
      <w:r>
        <w:t xml:space="preserve"> </w:t>
      </w:r>
      <w:r>
        <w:rPr>
          <w:rFonts w:hint="eastAsia"/>
        </w:rPr>
        <w:t>коммуникативной</w:t>
      </w:r>
      <w:r>
        <w:t xml:space="preserve"> </w:t>
      </w:r>
      <w:r>
        <w:rPr>
          <w:rFonts w:hint="eastAsia"/>
        </w:rPr>
        <w:t>компетентности</w:t>
      </w:r>
      <w:r>
        <w:t xml:space="preserve"> </w:t>
      </w:r>
      <w:r>
        <w:rPr>
          <w:rFonts w:hint="eastAsia"/>
        </w:rPr>
        <w:t>преподавателей</w:t>
      </w:r>
      <w:r>
        <w:t xml:space="preserve"> </w:t>
      </w:r>
      <w:r>
        <w:rPr>
          <w:rFonts w:hint="eastAsia"/>
        </w:rPr>
        <w:t>вуза</w:t>
      </w:r>
    </w:p>
    <w:p w14:paraId="34E86D06" w14:textId="77777777" w:rsidR="00C06386" w:rsidRDefault="00C06386" w:rsidP="00C06386"/>
    <w:p w14:paraId="53AB59FE" w14:textId="77777777" w:rsidR="00C06386" w:rsidRDefault="00C06386" w:rsidP="00C06386">
      <w:r>
        <w:rPr>
          <w:rFonts w:hint="eastAsia"/>
        </w:rPr>
        <w:lastRenderedPageBreak/>
        <w:t>в</w:t>
      </w:r>
      <w:r>
        <w:t xml:space="preserve"> </w:t>
      </w:r>
      <w:r>
        <w:rPr>
          <w:rFonts w:hint="eastAsia"/>
        </w:rPr>
        <w:t>системе</w:t>
      </w:r>
      <w:r>
        <w:t xml:space="preserve"> </w:t>
      </w:r>
      <w:r>
        <w:rPr>
          <w:rFonts w:hint="eastAsia"/>
        </w:rPr>
        <w:t>дополнительного</w:t>
      </w:r>
      <w:r>
        <w:t xml:space="preserve"> </w:t>
      </w:r>
      <w:r>
        <w:rPr>
          <w:rFonts w:hint="eastAsia"/>
        </w:rPr>
        <w:t>образования</w:t>
      </w:r>
    </w:p>
    <w:p w14:paraId="6FA844CE" w14:textId="77777777" w:rsidR="00C06386" w:rsidRDefault="00C06386" w:rsidP="00C06386"/>
    <w:p w14:paraId="25648361" w14:textId="77777777" w:rsidR="00C06386" w:rsidRDefault="00C06386" w:rsidP="00C06386">
      <w:r>
        <w:t xml:space="preserve">2.3. </w:t>
      </w:r>
      <w:r>
        <w:rPr>
          <w:rFonts w:hint="eastAsia"/>
        </w:rPr>
        <w:t>Разработка</w:t>
      </w:r>
      <w:r>
        <w:t xml:space="preserve"> </w:t>
      </w:r>
      <w:r>
        <w:rPr>
          <w:rFonts w:hint="eastAsia"/>
        </w:rPr>
        <w:t>и</w:t>
      </w:r>
      <w:r>
        <w:t xml:space="preserve"> </w:t>
      </w:r>
      <w:r>
        <w:rPr>
          <w:rFonts w:hint="eastAsia"/>
        </w:rPr>
        <w:t>реализация</w:t>
      </w:r>
      <w:r>
        <w:t xml:space="preserve"> </w:t>
      </w:r>
      <w:r>
        <w:rPr>
          <w:rFonts w:hint="eastAsia"/>
        </w:rPr>
        <w:t>технологии</w:t>
      </w:r>
      <w:r>
        <w:t xml:space="preserve"> </w:t>
      </w:r>
      <w:r>
        <w:rPr>
          <w:rFonts w:hint="eastAsia"/>
        </w:rPr>
        <w:t>обучения</w:t>
      </w:r>
      <w:r>
        <w:t xml:space="preserve"> </w:t>
      </w:r>
      <w:r>
        <w:rPr>
          <w:rFonts w:hint="eastAsia"/>
        </w:rPr>
        <w:t>взрослых</w:t>
      </w:r>
      <w:r>
        <w:t xml:space="preserve"> </w:t>
      </w:r>
      <w:r>
        <w:rPr>
          <w:rFonts w:hint="eastAsia"/>
        </w:rPr>
        <w:t>иностранному</w:t>
      </w:r>
      <w:r>
        <w:t xml:space="preserve"> </w:t>
      </w:r>
      <w:r>
        <w:rPr>
          <w:rFonts w:hint="eastAsia"/>
        </w:rPr>
        <w:t>языку</w:t>
      </w:r>
      <w:r>
        <w:t xml:space="preserve"> </w:t>
      </w:r>
      <w:r>
        <w:rPr>
          <w:rFonts w:hint="eastAsia"/>
        </w:rPr>
        <w:t>с</w:t>
      </w:r>
      <w:r>
        <w:t xml:space="preserve"> </w:t>
      </w:r>
      <w:r>
        <w:rPr>
          <w:rFonts w:hint="eastAsia"/>
        </w:rPr>
        <w:t>учетом</w:t>
      </w:r>
      <w:r>
        <w:t xml:space="preserve"> </w:t>
      </w:r>
      <w:r>
        <w:rPr>
          <w:rFonts w:hint="eastAsia"/>
        </w:rPr>
        <w:t>их</w:t>
      </w:r>
      <w:r>
        <w:t xml:space="preserve"> </w:t>
      </w:r>
      <w:r>
        <w:rPr>
          <w:rFonts w:hint="eastAsia"/>
        </w:rPr>
        <w:t>образовательного</w:t>
      </w:r>
      <w:r>
        <w:t xml:space="preserve"> </w:t>
      </w:r>
      <w:r>
        <w:rPr>
          <w:rFonts w:hint="eastAsia"/>
        </w:rPr>
        <w:t>опыта</w:t>
      </w:r>
    </w:p>
    <w:p w14:paraId="1C10F37C" w14:textId="77777777" w:rsidR="00C06386" w:rsidRDefault="00C06386" w:rsidP="00C06386"/>
    <w:p w14:paraId="5159AE51" w14:textId="77777777" w:rsidR="00C06386" w:rsidRDefault="00C06386" w:rsidP="00C06386">
      <w:r>
        <w:t xml:space="preserve">2.4.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развитию</w:t>
      </w:r>
    </w:p>
    <w:p w14:paraId="78814432" w14:textId="77777777" w:rsidR="00C06386" w:rsidRDefault="00C06386" w:rsidP="00C06386"/>
    <w:p w14:paraId="12222C27" w14:textId="77777777" w:rsidR="00C06386" w:rsidRDefault="00C06386" w:rsidP="00C06386">
      <w:r>
        <w:rPr>
          <w:rFonts w:hint="eastAsia"/>
        </w:rPr>
        <w:t>иноязычной</w:t>
      </w:r>
      <w:r>
        <w:t xml:space="preserve"> </w:t>
      </w:r>
      <w:r>
        <w:rPr>
          <w:rFonts w:hint="eastAsia"/>
        </w:rPr>
        <w:t>коммуникативной</w:t>
      </w:r>
      <w:r>
        <w:t xml:space="preserve"> </w:t>
      </w:r>
      <w:r>
        <w:rPr>
          <w:rFonts w:hint="eastAsia"/>
        </w:rPr>
        <w:t>компетентности</w:t>
      </w:r>
      <w:r>
        <w:t xml:space="preserve"> </w:t>
      </w:r>
      <w:r>
        <w:rPr>
          <w:rFonts w:hint="eastAsia"/>
        </w:rPr>
        <w:t>преподавателей</w:t>
      </w:r>
      <w:r>
        <w:t xml:space="preserve"> </w:t>
      </w:r>
      <w:r>
        <w:rPr>
          <w:rFonts w:hint="eastAsia"/>
        </w:rPr>
        <w:t>вуза</w:t>
      </w:r>
    </w:p>
    <w:p w14:paraId="44047C8E" w14:textId="77777777" w:rsidR="00C06386" w:rsidRDefault="00C06386" w:rsidP="00C06386"/>
    <w:p w14:paraId="7B2B29C0" w14:textId="77777777" w:rsidR="00C06386" w:rsidRDefault="00C06386" w:rsidP="00C06386">
      <w:r>
        <w:rPr>
          <w:rFonts w:hint="eastAsia"/>
        </w:rPr>
        <w:t>Заключение</w:t>
      </w:r>
    </w:p>
    <w:p w14:paraId="41EDA69B" w14:textId="77777777" w:rsidR="00C06386" w:rsidRDefault="00C06386" w:rsidP="00C06386"/>
    <w:p w14:paraId="551D6BE3" w14:textId="77777777" w:rsidR="00C06386" w:rsidRDefault="00C06386" w:rsidP="00C06386">
      <w:r>
        <w:rPr>
          <w:rFonts w:hint="eastAsia"/>
        </w:rPr>
        <w:t>Библиографический</w:t>
      </w:r>
      <w:r>
        <w:t xml:space="preserve"> </w:t>
      </w:r>
      <w:r>
        <w:rPr>
          <w:rFonts w:hint="eastAsia"/>
        </w:rPr>
        <w:t>список</w:t>
      </w:r>
    </w:p>
    <w:p w14:paraId="64C0CCAA" w14:textId="77777777" w:rsidR="00C06386" w:rsidRDefault="00C06386" w:rsidP="00C06386"/>
    <w:p w14:paraId="455F7885" w14:textId="5378707F" w:rsidR="00C06386" w:rsidRPr="00C06386" w:rsidRDefault="00C06386" w:rsidP="00C06386">
      <w:r>
        <w:rPr>
          <w:rFonts w:hint="eastAsia"/>
        </w:rPr>
        <w:t>Приложения</w:t>
      </w:r>
    </w:p>
    <w:sectPr w:rsidR="00C06386" w:rsidRPr="00C06386" w:rsidSect="00195E5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C5A2" w14:textId="77777777" w:rsidR="00195E57" w:rsidRDefault="00195E57">
      <w:pPr>
        <w:spacing w:after="0" w:line="240" w:lineRule="auto"/>
      </w:pPr>
      <w:r>
        <w:separator/>
      </w:r>
    </w:p>
  </w:endnote>
  <w:endnote w:type="continuationSeparator" w:id="0">
    <w:p w14:paraId="09E14DE6" w14:textId="77777777" w:rsidR="00195E57" w:rsidRDefault="00195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4D53" w14:textId="77777777" w:rsidR="00195E57" w:rsidRDefault="00195E57"/>
    <w:p w14:paraId="77CB34D4" w14:textId="77777777" w:rsidR="00195E57" w:rsidRDefault="00195E57"/>
    <w:p w14:paraId="49B69463" w14:textId="77777777" w:rsidR="00195E57" w:rsidRDefault="00195E57"/>
    <w:p w14:paraId="7C677F0A" w14:textId="77777777" w:rsidR="00195E57" w:rsidRDefault="00195E57"/>
    <w:p w14:paraId="2981A41C" w14:textId="77777777" w:rsidR="00195E57" w:rsidRDefault="00195E57"/>
    <w:p w14:paraId="6D819B37" w14:textId="77777777" w:rsidR="00195E57" w:rsidRDefault="00195E57"/>
    <w:p w14:paraId="202C6D0A" w14:textId="77777777" w:rsidR="00195E57" w:rsidRDefault="00195E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9C30CD" wp14:editId="1308FD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783B4" w14:textId="77777777" w:rsidR="00195E57" w:rsidRDefault="00195E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9C30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6783B4" w14:textId="77777777" w:rsidR="00195E57" w:rsidRDefault="00195E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5FED60" w14:textId="77777777" w:rsidR="00195E57" w:rsidRDefault="00195E57"/>
    <w:p w14:paraId="7222666C" w14:textId="77777777" w:rsidR="00195E57" w:rsidRDefault="00195E57"/>
    <w:p w14:paraId="2CC02250" w14:textId="77777777" w:rsidR="00195E57" w:rsidRDefault="00195E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E151C9" wp14:editId="110B79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626CD" w14:textId="77777777" w:rsidR="00195E57" w:rsidRDefault="00195E57"/>
                          <w:p w14:paraId="716B3FB7" w14:textId="77777777" w:rsidR="00195E57" w:rsidRDefault="00195E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E151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E626CD" w14:textId="77777777" w:rsidR="00195E57" w:rsidRDefault="00195E57"/>
                    <w:p w14:paraId="716B3FB7" w14:textId="77777777" w:rsidR="00195E57" w:rsidRDefault="00195E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F13240" w14:textId="77777777" w:rsidR="00195E57" w:rsidRDefault="00195E57"/>
    <w:p w14:paraId="7D219D42" w14:textId="77777777" w:rsidR="00195E57" w:rsidRDefault="00195E57">
      <w:pPr>
        <w:rPr>
          <w:sz w:val="2"/>
          <w:szCs w:val="2"/>
        </w:rPr>
      </w:pPr>
    </w:p>
    <w:p w14:paraId="0D9AEF48" w14:textId="77777777" w:rsidR="00195E57" w:rsidRDefault="00195E57"/>
    <w:p w14:paraId="0BDA4BD7" w14:textId="77777777" w:rsidR="00195E57" w:rsidRDefault="00195E57">
      <w:pPr>
        <w:spacing w:after="0" w:line="240" w:lineRule="auto"/>
      </w:pPr>
    </w:p>
  </w:footnote>
  <w:footnote w:type="continuationSeparator" w:id="0">
    <w:p w14:paraId="6CA27E2E" w14:textId="77777777" w:rsidR="00195E57" w:rsidRDefault="00195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57"/>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9250</TotalTime>
  <Pages>2</Pages>
  <Words>205</Words>
  <Characters>1170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809</cp:revision>
  <cp:lastPrinted>2009-02-06T05:36:00Z</cp:lastPrinted>
  <dcterms:created xsi:type="dcterms:W3CDTF">2024-01-07T13:43:00Z</dcterms:created>
  <dcterms:modified xsi:type="dcterms:W3CDTF">2024-01-22T10:27:00Z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