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5F0CD7" w14:textId="756E84A4" w:rsidR="00FC7E9B" w:rsidRDefault="00AB0713" w:rsidP="00AB0713">
      <w:r w:rsidRPr="00AB0713">
        <w:rPr>
          <w:rFonts w:hint="eastAsia"/>
        </w:rPr>
        <w:t>Фибрилляция</w:t>
      </w:r>
      <w:r w:rsidRPr="00AB0713">
        <w:t xml:space="preserve"> </w:t>
      </w:r>
      <w:r w:rsidRPr="00AB0713">
        <w:rPr>
          <w:rFonts w:hint="eastAsia"/>
        </w:rPr>
        <w:t>предсердий</w:t>
      </w:r>
      <w:r w:rsidRPr="00AB0713">
        <w:t xml:space="preserve"> </w:t>
      </w:r>
      <w:r w:rsidRPr="00AB0713">
        <w:rPr>
          <w:rFonts w:hint="eastAsia"/>
        </w:rPr>
        <w:t>при</w:t>
      </w:r>
      <w:r w:rsidRPr="00AB0713">
        <w:t xml:space="preserve"> </w:t>
      </w:r>
      <w:r w:rsidRPr="00AB0713">
        <w:rPr>
          <w:rFonts w:hint="eastAsia"/>
        </w:rPr>
        <w:t>гипертонической</w:t>
      </w:r>
      <w:r w:rsidRPr="00AB0713">
        <w:t xml:space="preserve"> </w:t>
      </w:r>
      <w:r w:rsidRPr="00AB0713">
        <w:rPr>
          <w:rFonts w:hint="eastAsia"/>
        </w:rPr>
        <w:t>болезни</w:t>
      </w:r>
      <w:r w:rsidRPr="00AB0713">
        <w:t xml:space="preserve"> </w:t>
      </w:r>
      <w:r w:rsidRPr="00AB0713">
        <w:rPr>
          <w:rFonts w:hint="eastAsia"/>
        </w:rPr>
        <w:t>в</w:t>
      </w:r>
      <w:r w:rsidRPr="00AB0713">
        <w:t xml:space="preserve"> </w:t>
      </w:r>
      <w:r w:rsidRPr="00AB0713">
        <w:rPr>
          <w:rFonts w:hint="eastAsia"/>
        </w:rPr>
        <w:t>сочетании</w:t>
      </w:r>
      <w:r w:rsidRPr="00AB0713">
        <w:t xml:space="preserve"> </w:t>
      </w:r>
      <w:r w:rsidRPr="00AB0713">
        <w:rPr>
          <w:rFonts w:hint="eastAsia"/>
        </w:rPr>
        <w:t>с</w:t>
      </w:r>
      <w:r w:rsidRPr="00AB0713">
        <w:t xml:space="preserve"> </w:t>
      </w:r>
      <w:r w:rsidRPr="00AB0713">
        <w:rPr>
          <w:rFonts w:hint="eastAsia"/>
        </w:rPr>
        <w:t>экстракардиальными</w:t>
      </w:r>
      <w:r w:rsidRPr="00AB0713">
        <w:t xml:space="preserve"> </w:t>
      </w:r>
      <w:r w:rsidRPr="00AB0713">
        <w:rPr>
          <w:rFonts w:hint="eastAsia"/>
        </w:rPr>
        <w:t>заболеваниями</w:t>
      </w:r>
      <w:r>
        <w:t xml:space="preserve"> </w:t>
      </w:r>
      <w:r w:rsidRPr="00AB0713">
        <w:rPr>
          <w:rFonts w:hint="eastAsia"/>
        </w:rPr>
        <w:t>Хидирова</w:t>
      </w:r>
      <w:r w:rsidRPr="00AB0713">
        <w:t xml:space="preserve"> </w:t>
      </w:r>
      <w:r w:rsidRPr="00AB0713">
        <w:rPr>
          <w:rFonts w:hint="eastAsia"/>
        </w:rPr>
        <w:t>Людмила</w:t>
      </w:r>
      <w:r w:rsidRPr="00AB0713">
        <w:t xml:space="preserve"> </w:t>
      </w:r>
      <w:r w:rsidRPr="00AB0713">
        <w:rPr>
          <w:rFonts w:hint="eastAsia"/>
        </w:rPr>
        <w:t>Даудовна</w:t>
      </w:r>
    </w:p>
    <w:p w14:paraId="74FAFA9A" w14:textId="77777777" w:rsidR="00AB0713" w:rsidRDefault="00AB0713" w:rsidP="00AB0713">
      <w:r>
        <w:rPr>
          <w:rFonts w:hint="eastAsia"/>
        </w:rPr>
        <w:t>ОГЛАВЛЕНИЕ</w:t>
      </w:r>
      <w:r>
        <w:t xml:space="preserve"> </w:t>
      </w:r>
      <w:r>
        <w:rPr>
          <w:rFonts w:hint="eastAsia"/>
        </w:rPr>
        <w:t>ДИССЕРТАЦИИ</w:t>
      </w:r>
    </w:p>
    <w:p w14:paraId="5B6CD9DC" w14:textId="77777777" w:rsidR="00AB0713" w:rsidRDefault="00AB0713" w:rsidP="00AB0713">
      <w:r>
        <w:rPr>
          <w:rFonts w:hint="eastAsia"/>
        </w:rPr>
        <w:t>доктор</w:t>
      </w:r>
      <w:r>
        <w:t xml:space="preserve"> </w:t>
      </w:r>
      <w:r>
        <w:rPr>
          <w:rFonts w:hint="eastAsia"/>
        </w:rPr>
        <w:t>наук</w:t>
      </w:r>
      <w:r>
        <w:t xml:space="preserve"> </w:t>
      </w:r>
      <w:r>
        <w:rPr>
          <w:rFonts w:hint="eastAsia"/>
        </w:rPr>
        <w:t>Хидирова</w:t>
      </w:r>
      <w:r>
        <w:t xml:space="preserve"> </w:t>
      </w:r>
      <w:r>
        <w:rPr>
          <w:rFonts w:hint="eastAsia"/>
        </w:rPr>
        <w:t>Людмила</w:t>
      </w:r>
      <w:r>
        <w:t xml:space="preserve"> </w:t>
      </w:r>
      <w:r>
        <w:rPr>
          <w:rFonts w:hint="eastAsia"/>
        </w:rPr>
        <w:t>Даудовна</w:t>
      </w:r>
    </w:p>
    <w:p w14:paraId="79EEA6C2" w14:textId="77777777" w:rsidR="00AB0713" w:rsidRDefault="00AB0713" w:rsidP="00AB0713">
      <w:r>
        <w:rPr>
          <w:rFonts w:hint="eastAsia"/>
        </w:rPr>
        <w:t>ВВЕДЕНИЕ</w:t>
      </w:r>
      <w:r>
        <w:t>..................................................... 7</w:t>
      </w:r>
    </w:p>
    <w:p w14:paraId="53805883" w14:textId="77777777" w:rsidR="00AB0713" w:rsidRDefault="00AB0713" w:rsidP="00AB0713"/>
    <w:p w14:paraId="7DD07320" w14:textId="77777777" w:rsidR="00AB0713" w:rsidRDefault="00AB0713" w:rsidP="00AB0713">
      <w:r>
        <w:rPr>
          <w:rFonts w:hint="eastAsia"/>
        </w:rPr>
        <w:t>ГЛАВА</w:t>
      </w:r>
      <w:r>
        <w:t xml:space="preserve"> 1 </w:t>
      </w:r>
      <w:r>
        <w:rPr>
          <w:rFonts w:hint="eastAsia"/>
        </w:rPr>
        <w:t>ФИБРИЛЛЯЦИЯ</w:t>
      </w:r>
      <w:r>
        <w:t xml:space="preserve"> </w:t>
      </w:r>
      <w:r>
        <w:rPr>
          <w:rFonts w:hint="eastAsia"/>
        </w:rPr>
        <w:t>ПРЕДСЕРДИЙ</w:t>
      </w:r>
      <w:r>
        <w:t xml:space="preserve"> </w:t>
      </w:r>
      <w:r>
        <w:rPr>
          <w:rFonts w:hint="eastAsia"/>
        </w:rPr>
        <w:t>ПРИ</w:t>
      </w:r>
      <w:r>
        <w:t xml:space="preserve"> </w:t>
      </w:r>
      <w:r>
        <w:rPr>
          <w:rFonts w:hint="eastAsia"/>
        </w:rPr>
        <w:t>ГИПЕРТОНИЧЕСКОЙ</w:t>
      </w:r>
      <w:r>
        <w:t xml:space="preserve"> </w:t>
      </w:r>
      <w:r>
        <w:rPr>
          <w:rFonts w:hint="eastAsia"/>
        </w:rPr>
        <w:t>БОЛЕЗНИ</w:t>
      </w:r>
      <w:r>
        <w:t xml:space="preserve"> </w:t>
      </w:r>
      <w:r>
        <w:rPr>
          <w:rFonts w:hint="eastAsia"/>
        </w:rPr>
        <w:t>В</w:t>
      </w:r>
      <w:r>
        <w:t xml:space="preserve"> </w:t>
      </w:r>
      <w:r>
        <w:rPr>
          <w:rFonts w:hint="eastAsia"/>
        </w:rPr>
        <w:t>СОЧЕТАНИИ</w:t>
      </w:r>
      <w:r>
        <w:t xml:space="preserve"> </w:t>
      </w:r>
      <w:r>
        <w:rPr>
          <w:rFonts w:hint="eastAsia"/>
        </w:rPr>
        <w:t>С</w:t>
      </w:r>
      <w:r>
        <w:t xml:space="preserve"> </w:t>
      </w:r>
      <w:r>
        <w:rPr>
          <w:rFonts w:hint="eastAsia"/>
        </w:rPr>
        <w:t>ЭКСТРАКАРДИАЛЬНЫМИ</w:t>
      </w:r>
    </w:p>
    <w:p w14:paraId="40DD9526" w14:textId="77777777" w:rsidR="00AB0713" w:rsidRDefault="00AB0713" w:rsidP="00AB0713"/>
    <w:p w14:paraId="0FAFBCD5" w14:textId="77777777" w:rsidR="00AB0713" w:rsidRDefault="00AB0713" w:rsidP="00AB0713">
      <w:r>
        <w:rPr>
          <w:rFonts w:hint="eastAsia"/>
        </w:rPr>
        <w:t>ЗАБОЛЕВАНИЯМИ</w:t>
      </w:r>
      <w:r>
        <w:t xml:space="preserve"> (</w:t>
      </w:r>
      <w:r>
        <w:rPr>
          <w:rFonts w:hint="eastAsia"/>
        </w:rPr>
        <w:t>ОБЗОР</w:t>
      </w:r>
      <w:r>
        <w:t xml:space="preserve"> </w:t>
      </w:r>
      <w:r>
        <w:rPr>
          <w:rFonts w:hint="eastAsia"/>
        </w:rPr>
        <w:t>ЛИТЕРАТУРЫ</w:t>
      </w:r>
      <w:r>
        <w:t>)....................... 2 0</w:t>
      </w:r>
    </w:p>
    <w:p w14:paraId="63EBEBAD" w14:textId="77777777" w:rsidR="00AB0713" w:rsidRDefault="00AB0713" w:rsidP="00AB0713"/>
    <w:p w14:paraId="6CBD43CE" w14:textId="77777777" w:rsidR="00AB0713" w:rsidRDefault="00AB0713" w:rsidP="00AB0713">
      <w:r>
        <w:t xml:space="preserve">1. 1 </w:t>
      </w:r>
      <w:r>
        <w:rPr>
          <w:rFonts w:hint="eastAsia"/>
        </w:rPr>
        <w:t>Фибрилляция</w:t>
      </w:r>
      <w:r>
        <w:t xml:space="preserve"> </w:t>
      </w:r>
      <w:r>
        <w:rPr>
          <w:rFonts w:hint="eastAsia"/>
        </w:rPr>
        <w:t>предсердий</w:t>
      </w:r>
      <w:r>
        <w:t xml:space="preserve">, </w:t>
      </w:r>
      <w:r>
        <w:rPr>
          <w:rFonts w:hint="eastAsia"/>
        </w:rPr>
        <w:t>современные</w:t>
      </w:r>
      <w:r>
        <w:t xml:space="preserve"> </w:t>
      </w:r>
      <w:r>
        <w:rPr>
          <w:rFonts w:hint="eastAsia"/>
        </w:rPr>
        <w:t>представления</w:t>
      </w:r>
      <w:r>
        <w:t>.............. 20</w:t>
      </w:r>
    </w:p>
    <w:p w14:paraId="33DF2E9F" w14:textId="77777777" w:rsidR="00AB0713" w:rsidRDefault="00AB0713" w:rsidP="00AB0713"/>
    <w:p w14:paraId="140C5C1C" w14:textId="77777777" w:rsidR="00AB0713" w:rsidRDefault="00AB0713" w:rsidP="00AB0713">
      <w:r>
        <w:t xml:space="preserve">1.2 </w:t>
      </w:r>
      <w:r>
        <w:rPr>
          <w:rFonts w:hint="eastAsia"/>
        </w:rPr>
        <w:t>Фибрилляция</w:t>
      </w:r>
      <w:r>
        <w:t xml:space="preserve"> </w:t>
      </w:r>
      <w:r>
        <w:rPr>
          <w:rFonts w:hint="eastAsia"/>
        </w:rPr>
        <w:t>предсердий</w:t>
      </w:r>
      <w:r>
        <w:t xml:space="preserve"> </w:t>
      </w:r>
      <w:r>
        <w:rPr>
          <w:rFonts w:hint="eastAsia"/>
        </w:rPr>
        <w:t>и</w:t>
      </w:r>
      <w:r>
        <w:t xml:space="preserve"> </w:t>
      </w:r>
      <w:r>
        <w:rPr>
          <w:rFonts w:hint="eastAsia"/>
        </w:rPr>
        <w:t>артериальная</w:t>
      </w:r>
      <w:r>
        <w:t xml:space="preserve"> </w:t>
      </w:r>
      <w:r>
        <w:rPr>
          <w:rFonts w:hint="eastAsia"/>
        </w:rPr>
        <w:t>гипертония</w:t>
      </w:r>
      <w:r>
        <w:t>.............. 23</w:t>
      </w:r>
    </w:p>
    <w:p w14:paraId="3936698D" w14:textId="77777777" w:rsidR="00AB0713" w:rsidRDefault="00AB0713" w:rsidP="00AB0713"/>
    <w:p w14:paraId="777C15B8" w14:textId="77777777" w:rsidR="00AB0713" w:rsidRDefault="00AB0713" w:rsidP="00AB0713">
      <w:r>
        <w:t xml:space="preserve">1.3 </w:t>
      </w:r>
      <w:r>
        <w:rPr>
          <w:rFonts w:hint="eastAsia"/>
        </w:rPr>
        <w:t>Фибрилляция</w:t>
      </w:r>
      <w:r>
        <w:t xml:space="preserve"> </w:t>
      </w:r>
      <w:r>
        <w:rPr>
          <w:rFonts w:hint="eastAsia"/>
        </w:rPr>
        <w:t>предсердий</w:t>
      </w:r>
      <w:r>
        <w:t xml:space="preserve"> </w:t>
      </w:r>
      <w:r>
        <w:rPr>
          <w:rFonts w:hint="eastAsia"/>
        </w:rPr>
        <w:t>при</w:t>
      </w:r>
      <w:r>
        <w:t xml:space="preserve"> </w:t>
      </w:r>
      <w:r>
        <w:rPr>
          <w:rFonts w:hint="eastAsia"/>
        </w:rPr>
        <w:t>артериальной</w:t>
      </w:r>
      <w:r>
        <w:t xml:space="preserve"> </w:t>
      </w:r>
      <w:r>
        <w:rPr>
          <w:rFonts w:hint="eastAsia"/>
        </w:rPr>
        <w:t>гипертонии</w:t>
      </w:r>
      <w:r>
        <w:t xml:space="preserve"> </w:t>
      </w:r>
      <w:r>
        <w:rPr>
          <w:rFonts w:hint="eastAsia"/>
        </w:rPr>
        <w:t>в</w:t>
      </w:r>
      <w:r>
        <w:t xml:space="preserve"> </w:t>
      </w:r>
      <w:r>
        <w:rPr>
          <w:rFonts w:hint="eastAsia"/>
        </w:rPr>
        <w:t>сочетании</w:t>
      </w:r>
    </w:p>
    <w:p w14:paraId="6E5A2954" w14:textId="77777777" w:rsidR="00AB0713" w:rsidRDefault="00AB0713" w:rsidP="00AB0713"/>
    <w:p w14:paraId="13F07487" w14:textId="77777777" w:rsidR="00AB0713" w:rsidRDefault="00AB0713" w:rsidP="00AB0713">
      <w:r>
        <w:rPr>
          <w:rFonts w:hint="eastAsia"/>
        </w:rPr>
        <w:t>с</w:t>
      </w:r>
      <w:r>
        <w:t xml:space="preserve"> </w:t>
      </w:r>
      <w:r>
        <w:rPr>
          <w:rFonts w:hint="eastAsia"/>
        </w:rPr>
        <w:t>экстракардиальными</w:t>
      </w:r>
      <w:r>
        <w:t xml:space="preserve"> </w:t>
      </w:r>
      <w:r>
        <w:rPr>
          <w:rFonts w:hint="eastAsia"/>
        </w:rPr>
        <w:t>заболеваниями</w:t>
      </w:r>
      <w:r>
        <w:t>............................... 29</w:t>
      </w:r>
    </w:p>
    <w:p w14:paraId="0AB32002" w14:textId="77777777" w:rsidR="00AB0713" w:rsidRDefault="00AB0713" w:rsidP="00AB0713"/>
    <w:p w14:paraId="14DFB2B6" w14:textId="77777777" w:rsidR="00AB0713" w:rsidRDefault="00AB0713" w:rsidP="00AB0713">
      <w:r>
        <w:t xml:space="preserve">1.3.1 </w:t>
      </w:r>
      <w:r>
        <w:rPr>
          <w:rFonts w:hint="eastAsia"/>
        </w:rPr>
        <w:t>Фибрилляция</w:t>
      </w:r>
      <w:r>
        <w:t xml:space="preserve"> </w:t>
      </w:r>
      <w:r>
        <w:rPr>
          <w:rFonts w:hint="eastAsia"/>
        </w:rPr>
        <w:t>предсердий</w:t>
      </w:r>
      <w:r>
        <w:t xml:space="preserve"> </w:t>
      </w:r>
      <w:r>
        <w:rPr>
          <w:rFonts w:hint="eastAsia"/>
        </w:rPr>
        <w:t>при</w:t>
      </w:r>
      <w:r>
        <w:t xml:space="preserve"> </w:t>
      </w:r>
      <w:r>
        <w:rPr>
          <w:rFonts w:hint="eastAsia"/>
        </w:rPr>
        <w:t>артериальной</w:t>
      </w:r>
      <w:r>
        <w:t xml:space="preserve"> </w:t>
      </w:r>
      <w:r>
        <w:rPr>
          <w:rFonts w:hint="eastAsia"/>
        </w:rPr>
        <w:t>гипертонии</w:t>
      </w:r>
      <w:r>
        <w:t xml:space="preserve"> </w:t>
      </w:r>
      <w:r>
        <w:rPr>
          <w:rFonts w:hint="eastAsia"/>
        </w:rPr>
        <w:t>в</w:t>
      </w:r>
      <w:r>
        <w:t xml:space="preserve"> </w:t>
      </w:r>
      <w:r>
        <w:rPr>
          <w:rFonts w:hint="eastAsia"/>
        </w:rPr>
        <w:t>сочетании</w:t>
      </w:r>
      <w:r>
        <w:t xml:space="preserve"> </w:t>
      </w:r>
      <w:r>
        <w:rPr>
          <w:rFonts w:hint="eastAsia"/>
        </w:rPr>
        <w:t>с</w:t>
      </w:r>
      <w:r>
        <w:t xml:space="preserve"> </w:t>
      </w:r>
      <w:r>
        <w:rPr>
          <w:rFonts w:hint="eastAsia"/>
        </w:rPr>
        <w:t>сахарным</w:t>
      </w:r>
      <w:r>
        <w:t xml:space="preserve"> </w:t>
      </w:r>
      <w:r>
        <w:rPr>
          <w:rFonts w:hint="eastAsia"/>
        </w:rPr>
        <w:t>диабетом</w:t>
      </w:r>
      <w:r>
        <w:t xml:space="preserve"> 2-</w:t>
      </w:r>
      <w:r>
        <w:rPr>
          <w:rFonts w:hint="eastAsia"/>
        </w:rPr>
        <w:t>го</w:t>
      </w:r>
      <w:r>
        <w:t xml:space="preserve"> </w:t>
      </w:r>
      <w:r>
        <w:rPr>
          <w:rFonts w:hint="eastAsia"/>
        </w:rPr>
        <w:t>типа</w:t>
      </w:r>
      <w:r>
        <w:t>........................... 29</w:t>
      </w:r>
    </w:p>
    <w:p w14:paraId="64D7BC9E" w14:textId="77777777" w:rsidR="00AB0713" w:rsidRDefault="00AB0713" w:rsidP="00AB0713"/>
    <w:p w14:paraId="436BE4B2" w14:textId="77777777" w:rsidR="00AB0713" w:rsidRDefault="00AB0713" w:rsidP="00AB0713">
      <w:r>
        <w:t xml:space="preserve">1.3.2 </w:t>
      </w:r>
      <w:r>
        <w:rPr>
          <w:rFonts w:hint="eastAsia"/>
        </w:rPr>
        <w:t>Фибрилляция</w:t>
      </w:r>
      <w:r>
        <w:t xml:space="preserve"> </w:t>
      </w:r>
      <w:r>
        <w:rPr>
          <w:rFonts w:hint="eastAsia"/>
        </w:rPr>
        <w:t>предсердий</w:t>
      </w:r>
      <w:r>
        <w:t xml:space="preserve"> </w:t>
      </w:r>
      <w:r>
        <w:rPr>
          <w:rFonts w:hint="eastAsia"/>
        </w:rPr>
        <w:t>при</w:t>
      </w:r>
      <w:r>
        <w:t xml:space="preserve"> </w:t>
      </w:r>
      <w:r>
        <w:rPr>
          <w:rFonts w:hint="eastAsia"/>
        </w:rPr>
        <w:t>артериальной</w:t>
      </w:r>
      <w:r>
        <w:t xml:space="preserve"> </w:t>
      </w:r>
      <w:r>
        <w:rPr>
          <w:rFonts w:hint="eastAsia"/>
        </w:rPr>
        <w:t>гипертонии</w:t>
      </w:r>
      <w:r>
        <w:t xml:space="preserve"> </w:t>
      </w:r>
      <w:r>
        <w:rPr>
          <w:rFonts w:hint="eastAsia"/>
        </w:rPr>
        <w:t>в</w:t>
      </w:r>
      <w:r>
        <w:t xml:space="preserve"> </w:t>
      </w:r>
      <w:r>
        <w:rPr>
          <w:rFonts w:hint="eastAsia"/>
        </w:rPr>
        <w:t>сочетании</w:t>
      </w:r>
      <w:r>
        <w:t xml:space="preserve"> </w:t>
      </w:r>
      <w:r>
        <w:rPr>
          <w:rFonts w:hint="eastAsia"/>
        </w:rPr>
        <w:t>с</w:t>
      </w:r>
      <w:r>
        <w:t xml:space="preserve"> </w:t>
      </w:r>
      <w:r>
        <w:rPr>
          <w:rFonts w:hint="eastAsia"/>
        </w:rPr>
        <w:t>хронической</w:t>
      </w:r>
      <w:r>
        <w:t xml:space="preserve"> </w:t>
      </w:r>
      <w:r>
        <w:rPr>
          <w:rFonts w:hint="eastAsia"/>
        </w:rPr>
        <w:t>обструктивной</w:t>
      </w:r>
      <w:r>
        <w:t xml:space="preserve"> </w:t>
      </w:r>
      <w:r>
        <w:rPr>
          <w:rFonts w:hint="eastAsia"/>
        </w:rPr>
        <w:t>болезнью</w:t>
      </w:r>
      <w:r>
        <w:t xml:space="preserve"> </w:t>
      </w:r>
      <w:r>
        <w:rPr>
          <w:rFonts w:hint="eastAsia"/>
        </w:rPr>
        <w:t>легких</w:t>
      </w:r>
      <w:r>
        <w:t>............. 33</w:t>
      </w:r>
    </w:p>
    <w:p w14:paraId="1D315EB4" w14:textId="77777777" w:rsidR="00AB0713" w:rsidRDefault="00AB0713" w:rsidP="00AB0713"/>
    <w:p w14:paraId="0A0AD14C" w14:textId="77777777" w:rsidR="00AB0713" w:rsidRDefault="00AB0713" w:rsidP="00AB0713">
      <w:r>
        <w:t xml:space="preserve">1.3.3 </w:t>
      </w:r>
      <w:r>
        <w:rPr>
          <w:rFonts w:hint="eastAsia"/>
        </w:rPr>
        <w:t>Фибрилляция</w:t>
      </w:r>
      <w:r>
        <w:t xml:space="preserve"> </w:t>
      </w:r>
      <w:r>
        <w:rPr>
          <w:rFonts w:hint="eastAsia"/>
        </w:rPr>
        <w:t>предсердий</w:t>
      </w:r>
      <w:r>
        <w:t xml:space="preserve"> </w:t>
      </w:r>
      <w:r>
        <w:rPr>
          <w:rFonts w:hint="eastAsia"/>
        </w:rPr>
        <w:t>при</w:t>
      </w:r>
      <w:r>
        <w:t xml:space="preserve"> </w:t>
      </w:r>
      <w:r>
        <w:rPr>
          <w:rFonts w:hint="eastAsia"/>
        </w:rPr>
        <w:t>артериальной</w:t>
      </w:r>
      <w:r>
        <w:t xml:space="preserve"> </w:t>
      </w:r>
      <w:r>
        <w:rPr>
          <w:rFonts w:hint="eastAsia"/>
        </w:rPr>
        <w:t>гипертонии</w:t>
      </w:r>
      <w:r>
        <w:t xml:space="preserve"> </w:t>
      </w:r>
      <w:r>
        <w:rPr>
          <w:rFonts w:hint="eastAsia"/>
        </w:rPr>
        <w:t>в</w:t>
      </w:r>
      <w:r>
        <w:t xml:space="preserve"> </w:t>
      </w:r>
      <w:r>
        <w:rPr>
          <w:rFonts w:hint="eastAsia"/>
        </w:rPr>
        <w:t>сочетании</w:t>
      </w:r>
      <w:r>
        <w:t xml:space="preserve"> </w:t>
      </w:r>
      <w:r>
        <w:rPr>
          <w:rFonts w:hint="eastAsia"/>
        </w:rPr>
        <w:t>с</w:t>
      </w:r>
      <w:r>
        <w:t xml:space="preserve"> </w:t>
      </w:r>
      <w:r>
        <w:rPr>
          <w:rFonts w:hint="eastAsia"/>
        </w:rPr>
        <w:t>абдоминальным</w:t>
      </w:r>
      <w:r>
        <w:t xml:space="preserve"> </w:t>
      </w:r>
      <w:r>
        <w:rPr>
          <w:rFonts w:hint="eastAsia"/>
        </w:rPr>
        <w:t>ожирением</w:t>
      </w:r>
      <w:r>
        <w:t>............................. 38</w:t>
      </w:r>
    </w:p>
    <w:p w14:paraId="5C0C0309" w14:textId="77777777" w:rsidR="00AB0713" w:rsidRDefault="00AB0713" w:rsidP="00AB0713"/>
    <w:p w14:paraId="53DD5379" w14:textId="77777777" w:rsidR="00AB0713" w:rsidRDefault="00AB0713" w:rsidP="00AB0713">
      <w:r>
        <w:t xml:space="preserve">1.3.4 </w:t>
      </w:r>
      <w:r>
        <w:rPr>
          <w:rFonts w:hint="eastAsia"/>
        </w:rPr>
        <w:t>Фибрилляция</w:t>
      </w:r>
      <w:r>
        <w:t xml:space="preserve"> </w:t>
      </w:r>
      <w:r>
        <w:rPr>
          <w:rFonts w:hint="eastAsia"/>
        </w:rPr>
        <w:t>предсердий</w:t>
      </w:r>
      <w:r>
        <w:t xml:space="preserve"> </w:t>
      </w:r>
      <w:r>
        <w:rPr>
          <w:rFonts w:hint="eastAsia"/>
        </w:rPr>
        <w:t>при</w:t>
      </w:r>
      <w:r>
        <w:t xml:space="preserve"> </w:t>
      </w:r>
      <w:r>
        <w:rPr>
          <w:rFonts w:hint="eastAsia"/>
        </w:rPr>
        <w:t>артериальной</w:t>
      </w:r>
      <w:r>
        <w:t xml:space="preserve"> </w:t>
      </w:r>
      <w:r>
        <w:rPr>
          <w:rFonts w:hint="eastAsia"/>
        </w:rPr>
        <w:t>гипертонии</w:t>
      </w:r>
      <w:r>
        <w:t xml:space="preserve"> </w:t>
      </w:r>
      <w:r>
        <w:rPr>
          <w:rFonts w:hint="eastAsia"/>
        </w:rPr>
        <w:t>в</w:t>
      </w:r>
      <w:r>
        <w:t xml:space="preserve"> </w:t>
      </w:r>
      <w:r>
        <w:rPr>
          <w:rFonts w:hint="eastAsia"/>
        </w:rPr>
        <w:t>сочетании</w:t>
      </w:r>
      <w:r>
        <w:t xml:space="preserve"> </w:t>
      </w:r>
      <w:r>
        <w:rPr>
          <w:rFonts w:hint="eastAsia"/>
        </w:rPr>
        <w:t>с</w:t>
      </w:r>
      <w:r>
        <w:t xml:space="preserve"> </w:t>
      </w:r>
      <w:r>
        <w:rPr>
          <w:rFonts w:hint="eastAsia"/>
        </w:rPr>
        <w:t>патологией</w:t>
      </w:r>
      <w:r>
        <w:t xml:space="preserve"> </w:t>
      </w:r>
      <w:r>
        <w:rPr>
          <w:rFonts w:hint="eastAsia"/>
        </w:rPr>
        <w:t>щитовидной</w:t>
      </w:r>
      <w:r>
        <w:t xml:space="preserve"> </w:t>
      </w:r>
      <w:r>
        <w:rPr>
          <w:rFonts w:hint="eastAsia"/>
        </w:rPr>
        <w:t>железы</w:t>
      </w:r>
      <w:r>
        <w:t>......................... 41</w:t>
      </w:r>
    </w:p>
    <w:p w14:paraId="6CD835AD" w14:textId="77777777" w:rsidR="00AB0713" w:rsidRDefault="00AB0713" w:rsidP="00AB0713"/>
    <w:p w14:paraId="3D901D31" w14:textId="77777777" w:rsidR="00AB0713" w:rsidRDefault="00AB0713" w:rsidP="00AB0713">
      <w:r>
        <w:t xml:space="preserve">1.3.4.1 </w:t>
      </w:r>
      <w:r>
        <w:rPr>
          <w:rFonts w:hint="eastAsia"/>
        </w:rPr>
        <w:t>Фибрилляция</w:t>
      </w:r>
      <w:r>
        <w:t xml:space="preserve"> </w:t>
      </w:r>
      <w:r>
        <w:rPr>
          <w:rFonts w:hint="eastAsia"/>
        </w:rPr>
        <w:t>предсердий</w:t>
      </w:r>
      <w:r>
        <w:t xml:space="preserve"> </w:t>
      </w:r>
      <w:r>
        <w:rPr>
          <w:rFonts w:hint="eastAsia"/>
        </w:rPr>
        <w:t>при</w:t>
      </w:r>
      <w:r>
        <w:t xml:space="preserve"> </w:t>
      </w:r>
      <w:r>
        <w:rPr>
          <w:rFonts w:hint="eastAsia"/>
        </w:rPr>
        <w:t>артериальной</w:t>
      </w:r>
      <w:r>
        <w:t xml:space="preserve"> </w:t>
      </w:r>
      <w:r>
        <w:rPr>
          <w:rFonts w:hint="eastAsia"/>
        </w:rPr>
        <w:t>гипертонии</w:t>
      </w:r>
      <w:r>
        <w:t xml:space="preserve"> </w:t>
      </w:r>
      <w:r>
        <w:rPr>
          <w:rFonts w:hint="eastAsia"/>
        </w:rPr>
        <w:t>в</w:t>
      </w:r>
      <w:r>
        <w:t xml:space="preserve"> </w:t>
      </w:r>
      <w:r>
        <w:rPr>
          <w:rFonts w:hint="eastAsia"/>
        </w:rPr>
        <w:t>сочетании</w:t>
      </w:r>
      <w:r>
        <w:t xml:space="preserve"> </w:t>
      </w:r>
      <w:r>
        <w:rPr>
          <w:rFonts w:hint="eastAsia"/>
        </w:rPr>
        <w:t>с</w:t>
      </w:r>
      <w:r>
        <w:t xml:space="preserve"> </w:t>
      </w:r>
      <w:r>
        <w:rPr>
          <w:rFonts w:hint="eastAsia"/>
        </w:rPr>
        <w:t>гипотиреозом</w:t>
      </w:r>
      <w:r>
        <w:t>......................................... 42</w:t>
      </w:r>
    </w:p>
    <w:p w14:paraId="5CBCB7A4" w14:textId="77777777" w:rsidR="00AB0713" w:rsidRDefault="00AB0713" w:rsidP="00AB0713"/>
    <w:p w14:paraId="4EDDFC6C" w14:textId="77777777" w:rsidR="00AB0713" w:rsidRDefault="00AB0713" w:rsidP="00AB0713">
      <w:r>
        <w:t xml:space="preserve">1.3.4.2 </w:t>
      </w:r>
      <w:r>
        <w:rPr>
          <w:rFonts w:hint="eastAsia"/>
        </w:rPr>
        <w:t>Фибрилляция</w:t>
      </w:r>
      <w:r>
        <w:t xml:space="preserve"> </w:t>
      </w:r>
      <w:r>
        <w:rPr>
          <w:rFonts w:hint="eastAsia"/>
        </w:rPr>
        <w:t>предсердий</w:t>
      </w:r>
      <w:r>
        <w:t xml:space="preserve"> </w:t>
      </w:r>
      <w:r>
        <w:rPr>
          <w:rFonts w:hint="eastAsia"/>
        </w:rPr>
        <w:t>при</w:t>
      </w:r>
      <w:r>
        <w:t xml:space="preserve"> </w:t>
      </w:r>
      <w:r>
        <w:rPr>
          <w:rFonts w:hint="eastAsia"/>
        </w:rPr>
        <w:t>артериальной</w:t>
      </w:r>
      <w:r>
        <w:t xml:space="preserve"> </w:t>
      </w:r>
      <w:r>
        <w:rPr>
          <w:rFonts w:hint="eastAsia"/>
        </w:rPr>
        <w:t>гипертонии</w:t>
      </w:r>
      <w:r>
        <w:t xml:space="preserve"> </w:t>
      </w:r>
      <w:r>
        <w:rPr>
          <w:rFonts w:hint="eastAsia"/>
        </w:rPr>
        <w:t>в</w:t>
      </w:r>
      <w:r>
        <w:t xml:space="preserve"> </w:t>
      </w:r>
      <w:r>
        <w:rPr>
          <w:rFonts w:hint="eastAsia"/>
        </w:rPr>
        <w:t>сочетании</w:t>
      </w:r>
      <w:r>
        <w:t xml:space="preserve"> </w:t>
      </w:r>
      <w:r>
        <w:rPr>
          <w:rFonts w:hint="eastAsia"/>
        </w:rPr>
        <w:t>с</w:t>
      </w:r>
      <w:r>
        <w:t xml:space="preserve"> </w:t>
      </w:r>
      <w:r>
        <w:rPr>
          <w:rFonts w:hint="eastAsia"/>
        </w:rPr>
        <w:t>тиреотоксикозом</w:t>
      </w:r>
      <w:r>
        <w:t>...................................... 45</w:t>
      </w:r>
    </w:p>
    <w:p w14:paraId="3529A004" w14:textId="77777777" w:rsidR="00AB0713" w:rsidRDefault="00AB0713" w:rsidP="00AB0713"/>
    <w:p w14:paraId="18EC78B2" w14:textId="77777777" w:rsidR="00AB0713" w:rsidRDefault="00AB0713" w:rsidP="00AB0713">
      <w:r>
        <w:t xml:space="preserve">1.4 </w:t>
      </w:r>
      <w:r>
        <w:rPr>
          <w:rFonts w:hint="eastAsia"/>
        </w:rPr>
        <w:t>Маркеры</w:t>
      </w:r>
      <w:r>
        <w:t xml:space="preserve"> </w:t>
      </w:r>
      <w:r>
        <w:rPr>
          <w:rFonts w:hint="eastAsia"/>
        </w:rPr>
        <w:t>системного</w:t>
      </w:r>
      <w:r>
        <w:t xml:space="preserve"> </w:t>
      </w:r>
      <w:r>
        <w:rPr>
          <w:rFonts w:hint="eastAsia"/>
        </w:rPr>
        <w:t>воспаления</w:t>
      </w:r>
      <w:r>
        <w:t xml:space="preserve"> </w:t>
      </w:r>
      <w:r>
        <w:rPr>
          <w:rFonts w:hint="eastAsia"/>
        </w:rPr>
        <w:t>и</w:t>
      </w:r>
      <w:r>
        <w:t xml:space="preserve"> </w:t>
      </w:r>
      <w:r>
        <w:rPr>
          <w:rFonts w:hint="eastAsia"/>
        </w:rPr>
        <w:t>нейрогуморальной</w:t>
      </w:r>
      <w:r>
        <w:t xml:space="preserve"> </w:t>
      </w:r>
      <w:r>
        <w:rPr>
          <w:rFonts w:hint="eastAsia"/>
        </w:rPr>
        <w:t>активности</w:t>
      </w:r>
      <w:r>
        <w:t xml:space="preserve"> </w:t>
      </w:r>
      <w:r>
        <w:rPr>
          <w:rFonts w:hint="eastAsia"/>
        </w:rPr>
        <w:t>у</w:t>
      </w:r>
      <w:r>
        <w:t xml:space="preserve"> </w:t>
      </w:r>
      <w:r>
        <w:rPr>
          <w:rFonts w:hint="eastAsia"/>
        </w:rPr>
        <w:t>больных</w:t>
      </w:r>
      <w:r>
        <w:t xml:space="preserve"> </w:t>
      </w:r>
      <w:r>
        <w:rPr>
          <w:rFonts w:hint="eastAsia"/>
        </w:rPr>
        <w:t>фибрилляцией</w:t>
      </w:r>
      <w:r>
        <w:t xml:space="preserve"> </w:t>
      </w:r>
      <w:r>
        <w:rPr>
          <w:rFonts w:hint="eastAsia"/>
        </w:rPr>
        <w:t>предсердий</w:t>
      </w:r>
      <w:r>
        <w:t xml:space="preserve"> </w:t>
      </w:r>
      <w:r>
        <w:rPr>
          <w:rFonts w:hint="eastAsia"/>
        </w:rPr>
        <w:t>при</w:t>
      </w:r>
      <w:r>
        <w:t xml:space="preserve"> </w:t>
      </w:r>
      <w:r>
        <w:rPr>
          <w:rFonts w:hint="eastAsia"/>
        </w:rPr>
        <w:t>артериальной</w:t>
      </w:r>
      <w:r>
        <w:t xml:space="preserve"> </w:t>
      </w:r>
      <w:r>
        <w:rPr>
          <w:rFonts w:hint="eastAsia"/>
        </w:rPr>
        <w:t>гипертонии</w:t>
      </w:r>
      <w:r>
        <w:t xml:space="preserve"> </w:t>
      </w:r>
      <w:r>
        <w:rPr>
          <w:rFonts w:hint="eastAsia"/>
        </w:rPr>
        <w:t>в</w:t>
      </w:r>
      <w:r>
        <w:t xml:space="preserve"> </w:t>
      </w:r>
      <w:r>
        <w:rPr>
          <w:rFonts w:hint="eastAsia"/>
        </w:rPr>
        <w:t>сочетании</w:t>
      </w:r>
      <w:r>
        <w:t xml:space="preserve"> </w:t>
      </w:r>
      <w:r>
        <w:rPr>
          <w:rFonts w:hint="eastAsia"/>
        </w:rPr>
        <w:t>с</w:t>
      </w:r>
      <w:r>
        <w:t xml:space="preserve"> </w:t>
      </w:r>
      <w:r>
        <w:rPr>
          <w:rFonts w:hint="eastAsia"/>
        </w:rPr>
        <w:t>экстракардиальными</w:t>
      </w:r>
      <w:r>
        <w:t xml:space="preserve"> </w:t>
      </w:r>
      <w:r>
        <w:rPr>
          <w:rFonts w:hint="eastAsia"/>
        </w:rPr>
        <w:t>заболеваниями</w:t>
      </w:r>
      <w:r>
        <w:t>..................... 48</w:t>
      </w:r>
    </w:p>
    <w:p w14:paraId="42DF03D4" w14:textId="77777777" w:rsidR="00AB0713" w:rsidRDefault="00AB0713" w:rsidP="00AB0713"/>
    <w:p w14:paraId="00A2BA94" w14:textId="77777777" w:rsidR="00AB0713" w:rsidRDefault="00AB0713" w:rsidP="00AB0713">
      <w:r>
        <w:t xml:space="preserve">1.5 </w:t>
      </w:r>
      <w:r>
        <w:rPr>
          <w:rFonts w:hint="eastAsia"/>
        </w:rPr>
        <w:t>Генетические</w:t>
      </w:r>
      <w:r>
        <w:t xml:space="preserve"> </w:t>
      </w:r>
      <w:r>
        <w:rPr>
          <w:rFonts w:hint="eastAsia"/>
        </w:rPr>
        <w:t>детерминанты</w:t>
      </w:r>
      <w:r>
        <w:t xml:space="preserve"> </w:t>
      </w:r>
      <w:r>
        <w:rPr>
          <w:rFonts w:hint="eastAsia"/>
        </w:rPr>
        <w:t>больных</w:t>
      </w:r>
      <w:r>
        <w:t xml:space="preserve"> </w:t>
      </w:r>
      <w:r>
        <w:rPr>
          <w:rFonts w:hint="eastAsia"/>
        </w:rPr>
        <w:t>фибрилляцией</w:t>
      </w:r>
      <w:r>
        <w:t xml:space="preserve"> </w:t>
      </w:r>
      <w:r>
        <w:rPr>
          <w:rFonts w:hint="eastAsia"/>
        </w:rPr>
        <w:t>предсердий</w:t>
      </w:r>
      <w:r>
        <w:t xml:space="preserve"> </w:t>
      </w:r>
      <w:r>
        <w:rPr>
          <w:rFonts w:hint="eastAsia"/>
        </w:rPr>
        <w:t>при</w:t>
      </w:r>
      <w:r>
        <w:t xml:space="preserve"> </w:t>
      </w:r>
      <w:r>
        <w:rPr>
          <w:rFonts w:hint="eastAsia"/>
        </w:rPr>
        <w:t>артериальной</w:t>
      </w:r>
      <w:r>
        <w:t xml:space="preserve"> </w:t>
      </w:r>
      <w:r>
        <w:rPr>
          <w:rFonts w:hint="eastAsia"/>
        </w:rPr>
        <w:t>гипертонии</w:t>
      </w:r>
      <w:r>
        <w:t xml:space="preserve"> </w:t>
      </w:r>
      <w:r>
        <w:rPr>
          <w:rFonts w:hint="eastAsia"/>
        </w:rPr>
        <w:t>в</w:t>
      </w:r>
      <w:r>
        <w:t xml:space="preserve"> </w:t>
      </w:r>
      <w:r>
        <w:rPr>
          <w:rFonts w:hint="eastAsia"/>
        </w:rPr>
        <w:t>сочетании</w:t>
      </w:r>
      <w:r>
        <w:t xml:space="preserve"> </w:t>
      </w:r>
      <w:r>
        <w:rPr>
          <w:rFonts w:hint="eastAsia"/>
        </w:rPr>
        <w:t>с</w:t>
      </w:r>
      <w:r>
        <w:t xml:space="preserve"> </w:t>
      </w:r>
      <w:r>
        <w:rPr>
          <w:rFonts w:hint="eastAsia"/>
        </w:rPr>
        <w:t>экстракардиальными</w:t>
      </w:r>
      <w:r>
        <w:t xml:space="preserve"> </w:t>
      </w:r>
      <w:r>
        <w:rPr>
          <w:rFonts w:hint="eastAsia"/>
        </w:rPr>
        <w:t>заболеваниями</w:t>
      </w:r>
      <w:r>
        <w:t>.................................................. 54</w:t>
      </w:r>
    </w:p>
    <w:p w14:paraId="7DDC7C14" w14:textId="77777777" w:rsidR="00AB0713" w:rsidRDefault="00AB0713" w:rsidP="00AB0713"/>
    <w:p w14:paraId="0E9113F0" w14:textId="77777777" w:rsidR="00AB0713" w:rsidRDefault="00AB0713" w:rsidP="00AB0713">
      <w:r>
        <w:t xml:space="preserve">1.6 </w:t>
      </w:r>
      <w:r>
        <w:rPr>
          <w:rFonts w:hint="eastAsia"/>
        </w:rPr>
        <w:t>Сравнительная</w:t>
      </w:r>
      <w:r>
        <w:t xml:space="preserve"> </w:t>
      </w:r>
      <w:r>
        <w:rPr>
          <w:rFonts w:hint="eastAsia"/>
        </w:rPr>
        <w:t>оценка</w:t>
      </w:r>
      <w:r>
        <w:t xml:space="preserve"> </w:t>
      </w:r>
      <w:r>
        <w:rPr>
          <w:rFonts w:hint="eastAsia"/>
        </w:rPr>
        <w:t>отдаленных</w:t>
      </w:r>
      <w:r>
        <w:t xml:space="preserve"> </w:t>
      </w:r>
      <w:r>
        <w:rPr>
          <w:rFonts w:hint="eastAsia"/>
        </w:rPr>
        <w:t>результатов</w:t>
      </w:r>
      <w:r>
        <w:t xml:space="preserve"> </w:t>
      </w:r>
      <w:r>
        <w:rPr>
          <w:rFonts w:hint="eastAsia"/>
        </w:rPr>
        <w:t>лечения</w:t>
      </w:r>
      <w:r>
        <w:t xml:space="preserve"> </w:t>
      </w:r>
      <w:r>
        <w:rPr>
          <w:rFonts w:hint="eastAsia"/>
        </w:rPr>
        <w:t>фибрилляции</w:t>
      </w:r>
      <w:r>
        <w:t xml:space="preserve"> </w:t>
      </w:r>
      <w:r>
        <w:rPr>
          <w:rFonts w:hint="eastAsia"/>
        </w:rPr>
        <w:t>предсердий</w:t>
      </w:r>
      <w:r>
        <w:t xml:space="preserve">: </w:t>
      </w:r>
      <w:r>
        <w:rPr>
          <w:rFonts w:hint="eastAsia"/>
        </w:rPr>
        <w:t>медикаментозные</w:t>
      </w:r>
      <w:r>
        <w:t xml:space="preserve"> </w:t>
      </w:r>
      <w:r>
        <w:rPr>
          <w:rFonts w:hint="eastAsia"/>
        </w:rPr>
        <w:t>и</w:t>
      </w:r>
      <w:r>
        <w:t xml:space="preserve"> </w:t>
      </w:r>
      <w:r>
        <w:rPr>
          <w:rFonts w:hint="eastAsia"/>
        </w:rPr>
        <w:t>инструментальные</w:t>
      </w:r>
      <w:r>
        <w:t xml:space="preserve"> </w:t>
      </w:r>
      <w:r>
        <w:rPr>
          <w:rFonts w:hint="eastAsia"/>
        </w:rPr>
        <w:t>методы</w:t>
      </w:r>
      <w:r>
        <w:t xml:space="preserve"> </w:t>
      </w:r>
      <w:r>
        <w:rPr>
          <w:rFonts w:hint="eastAsia"/>
        </w:rPr>
        <w:t>лечения</w:t>
      </w:r>
      <w:r>
        <w:t>,</w:t>
      </w:r>
    </w:p>
    <w:p w14:paraId="6EB6A930" w14:textId="77777777" w:rsidR="00AB0713" w:rsidRDefault="00AB0713" w:rsidP="00AB0713"/>
    <w:p w14:paraId="70858FD2" w14:textId="77777777" w:rsidR="00AB0713" w:rsidRDefault="00AB0713" w:rsidP="00AB0713">
      <w:r>
        <w:rPr>
          <w:rFonts w:hint="eastAsia"/>
        </w:rPr>
        <w:t>возможности</w:t>
      </w:r>
      <w:r>
        <w:t xml:space="preserve"> </w:t>
      </w:r>
      <w:r>
        <w:rPr>
          <w:rFonts w:hint="eastAsia"/>
        </w:rPr>
        <w:t>прогрессирования</w:t>
      </w:r>
      <w:r>
        <w:t xml:space="preserve"> </w:t>
      </w:r>
      <w:r>
        <w:rPr>
          <w:rFonts w:hint="eastAsia"/>
        </w:rPr>
        <w:t>и</w:t>
      </w:r>
      <w:r>
        <w:t xml:space="preserve"> </w:t>
      </w:r>
      <w:r>
        <w:rPr>
          <w:rFonts w:hint="eastAsia"/>
        </w:rPr>
        <w:t>приверженность</w:t>
      </w:r>
      <w:r>
        <w:t xml:space="preserve"> </w:t>
      </w:r>
      <w:r>
        <w:rPr>
          <w:rFonts w:hint="eastAsia"/>
        </w:rPr>
        <w:t>к</w:t>
      </w:r>
      <w:r>
        <w:t xml:space="preserve"> </w:t>
      </w:r>
      <w:r>
        <w:rPr>
          <w:rFonts w:hint="eastAsia"/>
        </w:rPr>
        <w:t>терапии</w:t>
      </w:r>
      <w:r>
        <w:t>........... 57</w:t>
      </w:r>
    </w:p>
    <w:p w14:paraId="4EEB4F05" w14:textId="77777777" w:rsidR="00AB0713" w:rsidRDefault="00AB0713" w:rsidP="00AB0713"/>
    <w:p w14:paraId="344343AA" w14:textId="77777777" w:rsidR="00AB0713" w:rsidRDefault="00AB0713" w:rsidP="00AB0713">
      <w:r>
        <w:t xml:space="preserve">1.6.1 </w:t>
      </w:r>
      <w:r>
        <w:rPr>
          <w:rFonts w:hint="eastAsia"/>
        </w:rPr>
        <w:t>Медикаментозные</w:t>
      </w:r>
      <w:r>
        <w:t xml:space="preserve"> </w:t>
      </w:r>
      <w:r>
        <w:rPr>
          <w:rFonts w:hint="eastAsia"/>
        </w:rPr>
        <w:t>и</w:t>
      </w:r>
      <w:r>
        <w:t xml:space="preserve"> </w:t>
      </w:r>
      <w:r>
        <w:rPr>
          <w:rFonts w:hint="eastAsia"/>
        </w:rPr>
        <w:t>инструментальные</w:t>
      </w:r>
      <w:r>
        <w:t xml:space="preserve"> </w:t>
      </w:r>
      <w:r>
        <w:rPr>
          <w:rFonts w:hint="eastAsia"/>
        </w:rPr>
        <w:t>методы</w:t>
      </w:r>
      <w:r>
        <w:t xml:space="preserve"> </w:t>
      </w:r>
      <w:r>
        <w:rPr>
          <w:rFonts w:hint="eastAsia"/>
        </w:rPr>
        <w:t>лечения</w:t>
      </w:r>
      <w:r>
        <w:t>........... 57</w:t>
      </w:r>
    </w:p>
    <w:p w14:paraId="1387AA3A" w14:textId="77777777" w:rsidR="00AB0713" w:rsidRDefault="00AB0713" w:rsidP="00AB0713"/>
    <w:p w14:paraId="569A21E6" w14:textId="77777777" w:rsidR="00AB0713" w:rsidRDefault="00AB0713" w:rsidP="00AB0713">
      <w:r>
        <w:t xml:space="preserve">1.6.2 </w:t>
      </w:r>
      <w:r>
        <w:rPr>
          <w:rFonts w:hint="eastAsia"/>
        </w:rPr>
        <w:t>Методы</w:t>
      </w:r>
      <w:r>
        <w:t xml:space="preserve"> </w:t>
      </w:r>
      <w:r>
        <w:rPr>
          <w:rFonts w:hint="eastAsia"/>
        </w:rPr>
        <w:t>оценки</w:t>
      </w:r>
      <w:r>
        <w:t xml:space="preserve"> </w:t>
      </w:r>
      <w:r>
        <w:rPr>
          <w:rFonts w:hint="eastAsia"/>
        </w:rPr>
        <w:t>приверженности</w:t>
      </w:r>
      <w:r>
        <w:t xml:space="preserve"> </w:t>
      </w:r>
      <w:r>
        <w:rPr>
          <w:rFonts w:hint="eastAsia"/>
        </w:rPr>
        <w:t>к</w:t>
      </w:r>
      <w:r>
        <w:t xml:space="preserve"> </w:t>
      </w:r>
      <w:r>
        <w:rPr>
          <w:rFonts w:hint="eastAsia"/>
        </w:rPr>
        <w:t>терапии</w:t>
      </w:r>
      <w:r>
        <w:t>...................... 59</w:t>
      </w:r>
    </w:p>
    <w:p w14:paraId="7213628C" w14:textId="77777777" w:rsidR="00AB0713" w:rsidRDefault="00AB0713" w:rsidP="00AB0713"/>
    <w:p w14:paraId="6CB88792" w14:textId="77777777" w:rsidR="00AB0713" w:rsidRDefault="00AB0713" w:rsidP="00AB0713">
      <w:r>
        <w:t xml:space="preserve">1.7 </w:t>
      </w:r>
      <w:r>
        <w:rPr>
          <w:rFonts w:hint="eastAsia"/>
        </w:rPr>
        <w:t>Современные</w:t>
      </w:r>
      <w:r>
        <w:t xml:space="preserve"> </w:t>
      </w:r>
      <w:r>
        <w:rPr>
          <w:rFonts w:hint="eastAsia"/>
        </w:rPr>
        <w:t>взгляды</w:t>
      </w:r>
      <w:r>
        <w:t xml:space="preserve"> </w:t>
      </w:r>
      <w:r>
        <w:rPr>
          <w:rFonts w:hint="eastAsia"/>
        </w:rPr>
        <w:t>на</w:t>
      </w:r>
      <w:r>
        <w:t xml:space="preserve"> </w:t>
      </w:r>
      <w:r>
        <w:rPr>
          <w:rFonts w:hint="eastAsia"/>
        </w:rPr>
        <w:t>критерии</w:t>
      </w:r>
      <w:r>
        <w:t xml:space="preserve"> </w:t>
      </w:r>
      <w:r>
        <w:rPr>
          <w:rFonts w:hint="eastAsia"/>
        </w:rPr>
        <w:t>прогрессирования</w:t>
      </w:r>
      <w:r>
        <w:t xml:space="preserve"> </w:t>
      </w:r>
      <w:r>
        <w:rPr>
          <w:rFonts w:hint="eastAsia"/>
        </w:rPr>
        <w:t>фибрилляции</w:t>
      </w:r>
    </w:p>
    <w:p w14:paraId="7E35EFD6" w14:textId="77777777" w:rsidR="00AB0713" w:rsidRDefault="00AB0713" w:rsidP="00AB0713"/>
    <w:p w14:paraId="763ED20F" w14:textId="77777777" w:rsidR="00AB0713" w:rsidRDefault="00AB0713" w:rsidP="00AB0713">
      <w:r>
        <w:rPr>
          <w:rFonts w:hint="eastAsia"/>
        </w:rPr>
        <w:t>предсердий</w:t>
      </w:r>
      <w:r>
        <w:t>..................................................... 60</w:t>
      </w:r>
    </w:p>
    <w:p w14:paraId="630D8A40" w14:textId="77777777" w:rsidR="00AB0713" w:rsidRDefault="00AB0713" w:rsidP="00AB0713"/>
    <w:p w14:paraId="197D9C62" w14:textId="77777777" w:rsidR="00AB0713" w:rsidRDefault="00AB0713" w:rsidP="00AB0713">
      <w:r>
        <w:rPr>
          <w:rFonts w:hint="eastAsia"/>
        </w:rPr>
        <w:t>ГЛАВА</w:t>
      </w:r>
      <w:r>
        <w:t xml:space="preserve"> 2 </w:t>
      </w:r>
      <w:r>
        <w:rPr>
          <w:rFonts w:hint="eastAsia"/>
        </w:rPr>
        <w:t>ДИЗАЙН</w:t>
      </w:r>
      <w:r>
        <w:t xml:space="preserve"> </w:t>
      </w:r>
      <w:r>
        <w:rPr>
          <w:rFonts w:hint="eastAsia"/>
        </w:rPr>
        <w:t>ИССЛЕДОВАНИЯ</w:t>
      </w:r>
      <w:r>
        <w:t xml:space="preserve">. </w:t>
      </w:r>
      <w:r>
        <w:rPr>
          <w:rFonts w:hint="eastAsia"/>
        </w:rPr>
        <w:t>ХАРАКТЕРИСТИКА</w:t>
      </w:r>
      <w:r>
        <w:t xml:space="preserve"> </w:t>
      </w:r>
      <w:r>
        <w:rPr>
          <w:rFonts w:hint="eastAsia"/>
        </w:rPr>
        <w:t>БОЛЬНЫХ</w:t>
      </w:r>
      <w:r>
        <w:t xml:space="preserve">. </w:t>
      </w:r>
      <w:r>
        <w:rPr>
          <w:rFonts w:hint="eastAsia"/>
        </w:rPr>
        <w:t>МЕТОДЫ</w:t>
      </w:r>
      <w:r>
        <w:t xml:space="preserve"> </w:t>
      </w:r>
      <w:r>
        <w:rPr>
          <w:rFonts w:hint="eastAsia"/>
        </w:rPr>
        <w:t>ИССЛЕДОВАНИЯ</w:t>
      </w:r>
      <w:r>
        <w:t>........................... 66</w:t>
      </w:r>
    </w:p>
    <w:p w14:paraId="02E51AFF" w14:textId="77777777" w:rsidR="00AB0713" w:rsidRDefault="00AB0713" w:rsidP="00AB0713"/>
    <w:p w14:paraId="2A494F60" w14:textId="77777777" w:rsidR="00AB0713" w:rsidRDefault="00AB0713" w:rsidP="00AB0713">
      <w:r>
        <w:lastRenderedPageBreak/>
        <w:t xml:space="preserve">2.1 </w:t>
      </w:r>
      <w:r>
        <w:rPr>
          <w:rFonts w:hint="eastAsia"/>
        </w:rPr>
        <w:t>Общая</w:t>
      </w:r>
      <w:r>
        <w:t xml:space="preserve"> </w:t>
      </w:r>
      <w:r>
        <w:rPr>
          <w:rFonts w:hint="eastAsia"/>
        </w:rPr>
        <w:t>клиническая</w:t>
      </w:r>
      <w:r>
        <w:t xml:space="preserve"> </w:t>
      </w:r>
      <w:r>
        <w:rPr>
          <w:rFonts w:hint="eastAsia"/>
        </w:rPr>
        <w:t>характеристика</w:t>
      </w:r>
      <w:r>
        <w:t xml:space="preserve"> </w:t>
      </w:r>
      <w:r>
        <w:rPr>
          <w:rFonts w:hint="eastAsia"/>
        </w:rPr>
        <w:t>больных</w:t>
      </w:r>
      <w:r>
        <w:t xml:space="preserve"> </w:t>
      </w:r>
      <w:r>
        <w:rPr>
          <w:rFonts w:hint="eastAsia"/>
        </w:rPr>
        <w:t>и</w:t>
      </w:r>
      <w:r>
        <w:t xml:space="preserve"> </w:t>
      </w:r>
      <w:r>
        <w:rPr>
          <w:rFonts w:hint="eastAsia"/>
        </w:rPr>
        <w:t>распределение</w:t>
      </w:r>
      <w:r>
        <w:t xml:space="preserve"> </w:t>
      </w:r>
      <w:r>
        <w:rPr>
          <w:rFonts w:hint="eastAsia"/>
        </w:rPr>
        <w:t>их</w:t>
      </w:r>
      <w:r>
        <w:t xml:space="preserve"> </w:t>
      </w:r>
      <w:r>
        <w:rPr>
          <w:rFonts w:hint="eastAsia"/>
        </w:rPr>
        <w:t>по</w:t>
      </w:r>
      <w:r>
        <w:t xml:space="preserve"> </w:t>
      </w:r>
      <w:r>
        <w:rPr>
          <w:rFonts w:hint="eastAsia"/>
        </w:rPr>
        <w:t>группам</w:t>
      </w:r>
      <w:r>
        <w:t xml:space="preserve">, </w:t>
      </w:r>
      <w:r>
        <w:rPr>
          <w:rFonts w:hint="eastAsia"/>
        </w:rPr>
        <w:t>дизайн</w:t>
      </w:r>
      <w:r>
        <w:t xml:space="preserve"> </w:t>
      </w:r>
      <w:r>
        <w:rPr>
          <w:rFonts w:hint="eastAsia"/>
        </w:rPr>
        <w:t>исследования</w:t>
      </w:r>
      <w:r>
        <w:t>..................................... 66</w:t>
      </w:r>
    </w:p>
    <w:p w14:paraId="5976EC32" w14:textId="77777777" w:rsidR="00AB0713" w:rsidRDefault="00AB0713" w:rsidP="00AB0713"/>
    <w:p w14:paraId="42500E3C" w14:textId="77777777" w:rsidR="00AB0713" w:rsidRDefault="00AB0713" w:rsidP="00AB0713">
      <w:r>
        <w:t xml:space="preserve">2.2 </w:t>
      </w:r>
      <w:r>
        <w:rPr>
          <w:rFonts w:hint="eastAsia"/>
        </w:rPr>
        <w:t>Методы</w:t>
      </w:r>
      <w:r>
        <w:t xml:space="preserve"> </w:t>
      </w:r>
      <w:r>
        <w:rPr>
          <w:rFonts w:hint="eastAsia"/>
        </w:rPr>
        <w:t>исследования</w:t>
      </w:r>
      <w:r>
        <w:t>......................................... 71</w:t>
      </w:r>
    </w:p>
    <w:p w14:paraId="143EE5FF" w14:textId="77777777" w:rsidR="00AB0713" w:rsidRDefault="00AB0713" w:rsidP="00AB0713"/>
    <w:p w14:paraId="4C0A2514" w14:textId="77777777" w:rsidR="00AB0713" w:rsidRDefault="00AB0713" w:rsidP="00AB0713">
      <w:r>
        <w:t xml:space="preserve">2.2.1 </w:t>
      </w:r>
      <w:r>
        <w:rPr>
          <w:rFonts w:hint="eastAsia"/>
        </w:rPr>
        <w:t>Лабораторные</w:t>
      </w:r>
      <w:r>
        <w:t xml:space="preserve"> </w:t>
      </w:r>
      <w:r>
        <w:rPr>
          <w:rFonts w:hint="eastAsia"/>
        </w:rPr>
        <w:t>методы</w:t>
      </w:r>
      <w:r>
        <w:t xml:space="preserve"> </w:t>
      </w:r>
      <w:r>
        <w:rPr>
          <w:rFonts w:hint="eastAsia"/>
        </w:rPr>
        <w:t>исследования</w:t>
      </w:r>
      <w:r>
        <w:t>......................................................72</w:t>
      </w:r>
    </w:p>
    <w:p w14:paraId="3C3D4802" w14:textId="77777777" w:rsidR="00AB0713" w:rsidRDefault="00AB0713" w:rsidP="00AB0713"/>
    <w:p w14:paraId="1600431B" w14:textId="77777777" w:rsidR="00AB0713" w:rsidRDefault="00AB0713" w:rsidP="00AB0713">
      <w:r>
        <w:t xml:space="preserve">2.2.2 </w:t>
      </w:r>
      <w:r>
        <w:rPr>
          <w:rFonts w:hint="eastAsia"/>
        </w:rPr>
        <w:t>Инструментальные</w:t>
      </w:r>
      <w:r>
        <w:t xml:space="preserve"> </w:t>
      </w:r>
      <w:r>
        <w:rPr>
          <w:rFonts w:hint="eastAsia"/>
        </w:rPr>
        <w:t>методы</w:t>
      </w:r>
      <w:r>
        <w:t xml:space="preserve"> </w:t>
      </w:r>
      <w:r>
        <w:rPr>
          <w:rFonts w:hint="eastAsia"/>
        </w:rPr>
        <w:t>исследования</w:t>
      </w:r>
      <w:r>
        <w:t>..............................................81</w:t>
      </w:r>
    </w:p>
    <w:p w14:paraId="231B1623" w14:textId="77777777" w:rsidR="00AB0713" w:rsidRDefault="00AB0713" w:rsidP="00AB0713"/>
    <w:p w14:paraId="612D0073" w14:textId="77777777" w:rsidR="00AB0713" w:rsidRDefault="00AB0713" w:rsidP="00AB0713">
      <w:r>
        <w:t xml:space="preserve">2.3 </w:t>
      </w:r>
      <w:r>
        <w:rPr>
          <w:rFonts w:hint="eastAsia"/>
        </w:rPr>
        <w:t>Метод</w:t>
      </w:r>
      <w:r>
        <w:t xml:space="preserve"> </w:t>
      </w:r>
      <w:r>
        <w:rPr>
          <w:rFonts w:hint="eastAsia"/>
        </w:rPr>
        <w:t>оценки</w:t>
      </w:r>
      <w:r>
        <w:t xml:space="preserve"> </w:t>
      </w:r>
      <w:r>
        <w:rPr>
          <w:rFonts w:hint="eastAsia"/>
        </w:rPr>
        <w:t>приверженности</w:t>
      </w:r>
      <w:r>
        <w:t xml:space="preserve"> </w:t>
      </w:r>
      <w:r>
        <w:rPr>
          <w:rFonts w:hint="eastAsia"/>
        </w:rPr>
        <w:t>к</w:t>
      </w:r>
      <w:r>
        <w:t xml:space="preserve"> </w:t>
      </w:r>
      <w:r>
        <w:rPr>
          <w:rFonts w:hint="eastAsia"/>
        </w:rPr>
        <w:t>терапии</w:t>
      </w:r>
      <w:r>
        <w:t xml:space="preserve"> - </w:t>
      </w:r>
      <w:r>
        <w:rPr>
          <w:rFonts w:hint="eastAsia"/>
        </w:rPr>
        <w:t>Тест</w:t>
      </w:r>
      <w:r>
        <w:t xml:space="preserve"> </w:t>
      </w:r>
      <w:r>
        <w:rPr>
          <w:rFonts w:hint="eastAsia"/>
        </w:rPr>
        <w:t>Мориски</w:t>
      </w:r>
      <w:r>
        <w:t xml:space="preserve"> - </w:t>
      </w:r>
      <w:r>
        <w:rPr>
          <w:rFonts w:hint="eastAsia"/>
        </w:rPr>
        <w:t>Грина</w:t>
      </w:r>
      <w:r>
        <w:t>. . . 83</w:t>
      </w:r>
    </w:p>
    <w:p w14:paraId="16771D69" w14:textId="77777777" w:rsidR="00AB0713" w:rsidRDefault="00AB0713" w:rsidP="00AB0713"/>
    <w:p w14:paraId="72B0129E" w14:textId="77777777" w:rsidR="00AB0713" w:rsidRDefault="00AB0713" w:rsidP="00AB0713">
      <w:r>
        <w:t xml:space="preserve">2.4 </w:t>
      </w:r>
      <w:r>
        <w:rPr>
          <w:rFonts w:hint="eastAsia"/>
        </w:rPr>
        <w:t>Обьем</w:t>
      </w:r>
      <w:r>
        <w:t xml:space="preserve"> </w:t>
      </w:r>
      <w:r>
        <w:rPr>
          <w:rFonts w:hint="eastAsia"/>
        </w:rPr>
        <w:t>статистического</w:t>
      </w:r>
      <w:r>
        <w:t xml:space="preserve"> </w:t>
      </w:r>
      <w:r>
        <w:rPr>
          <w:rFonts w:hint="eastAsia"/>
        </w:rPr>
        <w:t>анализа</w:t>
      </w:r>
      <w:r>
        <w:t xml:space="preserve"> </w:t>
      </w:r>
      <w:r>
        <w:rPr>
          <w:rFonts w:hint="eastAsia"/>
        </w:rPr>
        <w:t>полученных</w:t>
      </w:r>
      <w:r>
        <w:t xml:space="preserve"> </w:t>
      </w:r>
      <w:r>
        <w:rPr>
          <w:rFonts w:hint="eastAsia"/>
        </w:rPr>
        <w:t>данных</w:t>
      </w:r>
      <w:r>
        <w:t>..............................84</w:t>
      </w:r>
    </w:p>
    <w:p w14:paraId="67C7308E" w14:textId="77777777" w:rsidR="00AB0713" w:rsidRDefault="00AB0713" w:rsidP="00AB0713"/>
    <w:p w14:paraId="5F9EACD9" w14:textId="77777777" w:rsidR="00AB0713" w:rsidRDefault="00AB0713" w:rsidP="00AB0713">
      <w:r>
        <w:rPr>
          <w:rFonts w:hint="eastAsia"/>
        </w:rPr>
        <w:t>ГЛАВА</w:t>
      </w:r>
      <w:r>
        <w:t xml:space="preserve"> 3 </w:t>
      </w:r>
      <w:r>
        <w:rPr>
          <w:rFonts w:hint="eastAsia"/>
        </w:rPr>
        <w:t>РЕЗУЛЬТАТЫ</w:t>
      </w:r>
      <w:r>
        <w:t xml:space="preserve"> </w:t>
      </w:r>
      <w:r>
        <w:rPr>
          <w:rFonts w:hint="eastAsia"/>
        </w:rPr>
        <w:t>ИССЛЕДОВАНИЯ</w:t>
      </w:r>
      <w:r>
        <w:t>..................................................91</w:t>
      </w:r>
    </w:p>
    <w:p w14:paraId="6559E4EF" w14:textId="77777777" w:rsidR="00AB0713" w:rsidRDefault="00AB0713" w:rsidP="00AB0713"/>
    <w:p w14:paraId="44B09870" w14:textId="77777777" w:rsidR="00AB0713" w:rsidRDefault="00AB0713" w:rsidP="00AB0713">
      <w:r>
        <w:t xml:space="preserve">3.1 I </w:t>
      </w:r>
      <w:r>
        <w:rPr>
          <w:rFonts w:hint="eastAsia"/>
        </w:rPr>
        <w:t>этап</w:t>
      </w:r>
      <w:r>
        <w:t xml:space="preserve">. </w:t>
      </w:r>
      <w:r>
        <w:rPr>
          <w:rFonts w:hint="eastAsia"/>
        </w:rPr>
        <w:t>Клиническая</w:t>
      </w:r>
      <w:r>
        <w:t xml:space="preserve"> </w:t>
      </w:r>
      <w:r>
        <w:rPr>
          <w:rFonts w:hint="eastAsia"/>
        </w:rPr>
        <w:t>характеристика</w:t>
      </w:r>
      <w:r>
        <w:t xml:space="preserve"> </w:t>
      </w:r>
      <w:r>
        <w:rPr>
          <w:rFonts w:hint="eastAsia"/>
        </w:rPr>
        <w:t>показателей</w:t>
      </w:r>
      <w:r>
        <w:t xml:space="preserve"> </w:t>
      </w:r>
      <w:r>
        <w:rPr>
          <w:rFonts w:hint="eastAsia"/>
        </w:rPr>
        <w:t>гемодинамики</w:t>
      </w:r>
      <w:r>
        <w:t xml:space="preserve"> </w:t>
      </w:r>
      <w:r>
        <w:rPr>
          <w:rFonts w:hint="eastAsia"/>
        </w:rPr>
        <w:t>и</w:t>
      </w:r>
      <w:r>
        <w:t xml:space="preserve"> </w:t>
      </w:r>
      <w:r>
        <w:rPr>
          <w:rFonts w:hint="eastAsia"/>
        </w:rPr>
        <w:t>морфофункциональных</w:t>
      </w:r>
      <w:r>
        <w:t xml:space="preserve"> </w:t>
      </w:r>
      <w:r>
        <w:rPr>
          <w:rFonts w:hint="eastAsia"/>
        </w:rPr>
        <w:t>данных</w:t>
      </w:r>
      <w:r>
        <w:t xml:space="preserve"> </w:t>
      </w:r>
      <w:r>
        <w:rPr>
          <w:rFonts w:hint="eastAsia"/>
        </w:rPr>
        <w:t>у</w:t>
      </w:r>
      <w:r>
        <w:t xml:space="preserve"> </w:t>
      </w:r>
      <w:r>
        <w:rPr>
          <w:rFonts w:hint="eastAsia"/>
        </w:rPr>
        <w:t>больных</w:t>
      </w:r>
      <w:r>
        <w:t xml:space="preserve"> </w:t>
      </w:r>
      <w:r>
        <w:rPr>
          <w:rFonts w:hint="eastAsia"/>
        </w:rPr>
        <w:t>фибрилляцией</w:t>
      </w:r>
      <w:r>
        <w:t xml:space="preserve"> </w:t>
      </w:r>
      <w:r>
        <w:rPr>
          <w:rFonts w:hint="eastAsia"/>
        </w:rPr>
        <w:t>предсердий</w:t>
      </w:r>
      <w:r>
        <w:t xml:space="preserve"> </w:t>
      </w:r>
      <w:r>
        <w:rPr>
          <w:rFonts w:hint="eastAsia"/>
        </w:rPr>
        <w:t>при</w:t>
      </w:r>
      <w:r>
        <w:t xml:space="preserve"> </w:t>
      </w:r>
      <w:r>
        <w:rPr>
          <w:rFonts w:hint="eastAsia"/>
        </w:rPr>
        <w:t>гипертонической</w:t>
      </w:r>
      <w:r>
        <w:t xml:space="preserve"> </w:t>
      </w:r>
      <w:r>
        <w:rPr>
          <w:rFonts w:hint="eastAsia"/>
        </w:rPr>
        <w:t>болезни</w:t>
      </w:r>
      <w:r>
        <w:t xml:space="preserve"> </w:t>
      </w:r>
      <w:r>
        <w:rPr>
          <w:rFonts w:hint="eastAsia"/>
        </w:rPr>
        <w:t>в</w:t>
      </w:r>
      <w:r>
        <w:t xml:space="preserve"> </w:t>
      </w:r>
      <w:r>
        <w:rPr>
          <w:rFonts w:hint="eastAsia"/>
        </w:rPr>
        <w:t>сочетании</w:t>
      </w:r>
      <w:r>
        <w:t xml:space="preserve"> </w:t>
      </w:r>
      <w:r>
        <w:rPr>
          <w:rFonts w:hint="eastAsia"/>
        </w:rPr>
        <w:t>с</w:t>
      </w:r>
      <w:r>
        <w:t xml:space="preserve"> </w:t>
      </w:r>
      <w:r>
        <w:rPr>
          <w:rFonts w:hint="eastAsia"/>
        </w:rPr>
        <w:t>экстракардиальными</w:t>
      </w:r>
    </w:p>
    <w:p w14:paraId="45D4E4F1" w14:textId="77777777" w:rsidR="00AB0713" w:rsidRDefault="00AB0713" w:rsidP="00AB0713"/>
    <w:p w14:paraId="135FCCBE" w14:textId="77777777" w:rsidR="00AB0713" w:rsidRDefault="00AB0713" w:rsidP="00AB0713">
      <w:r>
        <w:rPr>
          <w:rFonts w:hint="eastAsia"/>
        </w:rPr>
        <w:t>заболеваниями</w:t>
      </w:r>
      <w:r>
        <w:t xml:space="preserve"> (</w:t>
      </w:r>
      <w:r>
        <w:rPr>
          <w:rFonts w:hint="eastAsia"/>
        </w:rPr>
        <w:t>ретроспективный</w:t>
      </w:r>
      <w:r>
        <w:t xml:space="preserve"> </w:t>
      </w:r>
      <w:r>
        <w:rPr>
          <w:rFonts w:hint="eastAsia"/>
        </w:rPr>
        <w:t>анализ</w:t>
      </w:r>
      <w:r>
        <w:t>)......................................................91</w:t>
      </w:r>
    </w:p>
    <w:p w14:paraId="5D3E4AAC" w14:textId="77777777" w:rsidR="00AB0713" w:rsidRDefault="00AB0713" w:rsidP="00AB0713"/>
    <w:p w14:paraId="39C3846C" w14:textId="77777777" w:rsidR="00AB0713" w:rsidRDefault="00AB0713" w:rsidP="00AB0713">
      <w:r>
        <w:t xml:space="preserve">3.1.1 </w:t>
      </w:r>
      <w:r>
        <w:rPr>
          <w:rFonts w:hint="eastAsia"/>
        </w:rPr>
        <w:t>Оценка</w:t>
      </w:r>
      <w:r>
        <w:t xml:space="preserve"> </w:t>
      </w:r>
      <w:r>
        <w:rPr>
          <w:rFonts w:hint="eastAsia"/>
        </w:rPr>
        <w:t>клинико</w:t>
      </w:r>
      <w:r>
        <w:t>-</w:t>
      </w:r>
      <w:r>
        <w:rPr>
          <w:rFonts w:hint="eastAsia"/>
        </w:rPr>
        <w:t>функциональных</w:t>
      </w:r>
      <w:r>
        <w:t xml:space="preserve"> </w:t>
      </w:r>
      <w:r>
        <w:rPr>
          <w:rFonts w:hint="eastAsia"/>
        </w:rPr>
        <w:t>проявлений</w:t>
      </w:r>
      <w:r>
        <w:t xml:space="preserve"> </w:t>
      </w:r>
      <w:r>
        <w:rPr>
          <w:rFonts w:hint="eastAsia"/>
        </w:rPr>
        <w:t>у</w:t>
      </w:r>
      <w:r>
        <w:t xml:space="preserve"> </w:t>
      </w:r>
      <w:r>
        <w:rPr>
          <w:rFonts w:hint="eastAsia"/>
        </w:rPr>
        <w:t>больных</w:t>
      </w:r>
      <w:r>
        <w:t xml:space="preserve"> </w:t>
      </w:r>
      <w:r>
        <w:rPr>
          <w:rFonts w:hint="eastAsia"/>
        </w:rPr>
        <w:t>фибрилляцией</w:t>
      </w:r>
      <w:r>
        <w:t xml:space="preserve"> </w:t>
      </w:r>
      <w:r>
        <w:rPr>
          <w:rFonts w:hint="eastAsia"/>
        </w:rPr>
        <w:t>предсердий</w:t>
      </w:r>
      <w:r>
        <w:t xml:space="preserve"> </w:t>
      </w:r>
      <w:r>
        <w:rPr>
          <w:rFonts w:hint="eastAsia"/>
        </w:rPr>
        <w:t>при</w:t>
      </w:r>
      <w:r>
        <w:t xml:space="preserve"> </w:t>
      </w:r>
      <w:r>
        <w:rPr>
          <w:rFonts w:hint="eastAsia"/>
        </w:rPr>
        <w:t>гипертонической</w:t>
      </w:r>
      <w:r>
        <w:t xml:space="preserve"> </w:t>
      </w:r>
      <w:r>
        <w:rPr>
          <w:rFonts w:hint="eastAsia"/>
        </w:rPr>
        <w:t>болезни</w:t>
      </w:r>
      <w:r>
        <w:t>.............. 91</w:t>
      </w:r>
    </w:p>
    <w:p w14:paraId="1CBBF835" w14:textId="77777777" w:rsidR="00AB0713" w:rsidRDefault="00AB0713" w:rsidP="00AB0713"/>
    <w:p w14:paraId="722DBBFA" w14:textId="77777777" w:rsidR="00AB0713" w:rsidRDefault="00AB0713" w:rsidP="00AB0713">
      <w:r>
        <w:t xml:space="preserve">3.1.2 </w:t>
      </w:r>
      <w:r>
        <w:rPr>
          <w:rFonts w:hint="eastAsia"/>
        </w:rPr>
        <w:t>Клиническая</w:t>
      </w:r>
      <w:r>
        <w:t xml:space="preserve"> </w:t>
      </w:r>
      <w:r>
        <w:rPr>
          <w:rFonts w:hint="eastAsia"/>
        </w:rPr>
        <w:t>характеристика</w:t>
      </w:r>
      <w:r>
        <w:t xml:space="preserve"> </w:t>
      </w:r>
      <w:r>
        <w:rPr>
          <w:rFonts w:hint="eastAsia"/>
        </w:rPr>
        <w:t>биохимических</w:t>
      </w:r>
      <w:r>
        <w:t xml:space="preserve"> </w:t>
      </w:r>
      <w:r>
        <w:rPr>
          <w:rFonts w:hint="eastAsia"/>
        </w:rPr>
        <w:t>и</w:t>
      </w:r>
      <w:r>
        <w:t xml:space="preserve"> </w:t>
      </w:r>
      <w:r>
        <w:rPr>
          <w:rFonts w:hint="eastAsia"/>
        </w:rPr>
        <w:t>гемодинамических</w:t>
      </w:r>
      <w:r>
        <w:t xml:space="preserve"> </w:t>
      </w:r>
      <w:r>
        <w:rPr>
          <w:rFonts w:hint="eastAsia"/>
        </w:rPr>
        <w:t>показателей</w:t>
      </w:r>
      <w:r>
        <w:t xml:space="preserve"> </w:t>
      </w:r>
      <w:r>
        <w:rPr>
          <w:rFonts w:hint="eastAsia"/>
        </w:rPr>
        <w:t>у</w:t>
      </w:r>
      <w:r>
        <w:t xml:space="preserve"> </w:t>
      </w:r>
      <w:r>
        <w:rPr>
          <w:rFonts w:hint="eastAsia"/>
        </w:rPr>
        <w:t>больных</w:t>
      </w:r>
      <w:r>
        <w:t xml:space="preserve"> </w:t>
      </w:r>
      <w:r>
        <w:rPr>
          <w:rFonts w:hint="eastAsia"/>
        </w:rPr>
        <w:t>фибрилляцией</w:t>
      </w:r>
      <w:r>
        <w:t xml:space="preserve"> </w:t>
      </w:r>
      <w:r>
        <w:rPr>
          <w:rFonts w:hint="eastAsia"/>
        </w:rPr>
        <w:t>предсердий</w:t>
      </w:r>
      <w:r>
        <w:t xml:space="preserve"> </w:t>
      </w:r>
      <w:r>
        <w:rPr>
          <w:rFonts w:hint="eastAsia"/>
        </w:rPr>
        <w:t>при</w:t>
      </w:r>
      <w:r>
        <w:t xml:space="preserve"> </w:t>
      </w:r>
      <w:r>
        <w:rPr>
          <w:rFonts w:hint="eastAsia"/>
        </w:rPr>
        <w:t>гипертонической</w:t>
      </w:r>
      <w:r>
        <w:t xml:space="preserve"> </w:t>
      </w:r>
      <w:r>
        <w:rPr>
          <w:rFonts w:hint="eastAsia"/>
        </w:rPr>
        <w:t>болезни</w:t>
      </w:r>
      <w:r>
        <w:t xml:space="preserve"> </w:t>
      </w:r>
      <w:r>
        <w:rPr>
          <w:rFonts w:hint="eastAsia"/>
        </w:rPr>
        <w:t>в</w:t>
      </w:r>
      <w:r>
        <w:t xml:space="preserve"> </w:t>
      </w:r>
      <w:r>
        <w:rPr>
          <w:rFonts w:hint="eastAsia"/>
        </w:rPr>
        <w:t>сочетании</w:t>
      </w:r>
      <w:r>
        <w:t xml:space="preserve"> </w:t>
      </w:r>
      <w:r>
        <w:rPr>
          <w:rFonts w:hint="eastAsia"/>
        </w:rPr>
        <w:t>с</w:t>
      </w:r>
      <w:r>
        <w:t xml:space="preserve"> </w:t>
      </w:r>
      <w:r>
        <w:rPr>
          <w:rFonts w:hint="eastAsia"/>
        </w:rPr>
        <w:t>экстракардиальными</w:t>
      </w:r>
      <w:r>
        <w:t xml:space="preserve"> </w:t>
      </w:r>
      <w:r>
        <w:rPr>
          <w:rFonts w:hint="eastAsia"/>
        </w:rPr>
        <w:t>заболеваниями</w:t>
      </w:r>
      <w:r>
        <w:t>............. 96</w:t>
      </w:r>
    </w:p>
    <w:p w14:paraId="5F9164E6" w14:textId="77777777" w:rsidR="00AB0713" w:rsidRDefault="00AB0713" w:rsidP="00AB0713"/>
    <w:p w14:paraId="67D8A7CA" w14:textId="77777777" w:rsidR="00AB0713" w:rsidRDefault="00AB0713" w:rsidP="00AB0713">
      <w:r>
        <w:t xml:space="preserve">3.1.3 </w:t>
      </w:r>
      <w:r>
        <w:rPr>
          <w:rFonts w:hint="eastAsia"/>
        </w:rPr>
        <w:t>Медикаментозная</w:t>
      </w:r>
      <w:r>
        <w:t xml:space="preserve"> </w:t>
      </w:r>
      <w:r>
        <w:rPr>
          <w:rFonts w:hint="eastAsia"/>
        </w:rPr>
        <w:t>терапия</w:t>
      </w:r>
      <w:r>
        <w:t xml:space="preserve"> </w:t>
      </w:r>
      <w:r>
        <w:rPr>
          <w:rFonts w:hint="eastAsia"/>
        </w:rPr>
        <w:t>в</w:t>
      </w:r>
      <w:r>
        <w:t xml:space="preserve"> </w:t>
      </w:r>
      <w:r>
        <w:rPr>
          <w:rFonts w:hint="eastAsia"/>
        </w:rPr>
        <w:t>различных</w:t>
      </w:r>
      <w:r>
        <w:t xml:space="preserve"> </w:t>
      </w:r>
      <w:r>
        <w:rPr>
          <w:rFonts w:hint="eastAsia"/>
        </w:rPr>
        <w:t>клинических</w:t>
      </w:r>
      <w:r>
        <w:t xml:space="preserve"> </w:t>
      </w:r>
      <w:r>
        <w:rPr>
          <w:rFonts w:hint="eastAsia"/>
        </w:rPr>
        <w:t>группах</w:t>
      </w:r>
      <w:r>
        <w:t>...... 98</w:t>
      </w:r>
    </w:p>
    <w:p w14:paraId="7DA9E139" w14:textId="77777777" w:rsidR="00AB0713" w:rsidRDefault="00AB0713" w:rsidP="00AB0713"/>
    <w:p w14:paraId="793236AC" w14:textId="77777777" w:rsidR="00AB0713" w:rsidRDefault="00AB0713" w:rsidP="00AB0713">
      <w:r>
        <w:t xml:space="preserve">3.1.4 </w:t>
      </w:r>
      <w:r>
        <w:rPr>
          <w:rFonts w:hint="eastAsia"/>
        </w:rPr>
        <w:t>Продолжительность</w:t>
      </w:r>
      <w:r>
        <w:t xml:space="preserve"> </w:t>
      </w:r>
      <w:r>
        <w:rPr>
          <w:rFonts w:hint="eastAsia"/>
        </w:rPr>
        <w:t>синусового</w:t>
      </w:r>
      <w:r>
        <w:t xml:space="preserve"> </w:t>
      </w:r>
      <w:r>
        <w:rPr>
          <w:rFonts w:hint="eastAsia"/>
        </w:rPr>
        <w:t>ритма</w:t>
      </w:r>
      <w:r>
        <w:t xml:space="preserve"> </w:t>
      </w:r>
      <w:r>
        <w:rPr>
          <w:rFonts w:hint="eastAsia"/>
        </w:rPr>
        <w:t>при</w:t>
      </w:r>
      <w:r>
        <w:t xml:space="preserve"> </w:t>
      </w:r>
      <w:r>
        <w:rPr>
          <w:rFonts w:hint="eastAsia"/>
        </w:rPr>
        <w:t>использовании</w:t>
      </w:r>
      <w:r>
        <w:t xml:space="preserve"> </w:t>
      </w:r>
      <w:r>
        <w:rPr>
          <w:rFonts w:hint="eastAsia"/>
        </w:rPr>
        <w:t>электроимпульсной</w:t>
      </w:r>
      <w:r>
        <w:t xml:space="preserve"> </w:t>
      </w:r>
      <w:r>
        <w:rPr>
          <w:rFonts w:hint="eastAsia"/>
        </w:rPr>
        <w:t>терапии</w:t>
      </w:r>
      <w:r>
        <w:t xml:space="preserve"> </w:t>
      </w:r>
      <w:r>
        <w:rPr>
          <w:rFonts w:hint="eastAsia"/>
        </w:rPr>
        <w:t>среди</w:t>
      </w:r>
      <w:r>
        <w:t xml:space="preserve"> </w:t>
      </w:r>
      <w:r>
        <w:rPr>
          <w:rFonts w:hint="eastAsia"/>
        </w:rPr>
        <w:t>больных</w:t>
      </w:r>
      <w:r>
        <w:t xml:space="preserve"> </w:t>
      </w:r>
      <w:r>
        <w:rPr>
          <w:rFonts w:hint="eastAsia"/>
        </w:rPr>
        <w:t>фибрилляцией</w:t>
      </w:r>
      <w:r>
        <w:t xml:space="preserve"> </w:t>
      </w:r>
      <w:r>
        <w:rPr>
          <w:rFonts w:hint="eastAsia"/>
        </w:rPr>
        <w:t>предсердий</w:t>
      </w:r>
      <w:r>
        <w:t xml:space="preserve"> </w:t>
      </w:r>
      <w:r>
        <w:rPr>
          <w:rFonts w:hint="eastAsia"/>
        </w:rPr>
        <w:t>и</w:t>
      </w:r>
      <w:r>
        <w:t xml:space="preserve"> </w:t>
      </w:r>
      <w:r>
        <w:rPr>
          <w:rFonts w:hint="eastAsia"/>
        </w:rPr>
        <w:t>гипертонической</w:t>
      </w:r>
      <w:r>
        <w:t xml:space="preserve"> </w:t>
      </w:r>
      <w:r>
        <w:rPr>
          <w:rFonts w:hint="eastAsia"/>
        </w:rPr>
        <w:t>болезни</w:t>
      </w:r>
      <w:r>
        <w:t xml:space="preserve"> </w:t>
      </w:r>
      <w:r>
        <w:rPr>
          <w:rFonts w:hint="eastAsia"/>
        </w:rPr>
        <w:t>в</w:t>
      </w:r>
      <w:r>
        <w:t xml:space="preserve"> </w:t>
      </w:r>
      <w:r>
        <w:rPr>
          <w:rFonts w:hint="eastAsia"/>
        </w:rPr>
        <w:t>сочетании</w:t>
      </w:r>
      <w:r>
        <w:t xml:space="preserve"> </w:t>
      </w:r>
      <w:r>
        <w:rPr>
          <w:rFonts w:hint="eastAsia"/>
        </w:rPr>
        <w:t>с</w:t>
      </w:r>
      <w:r>
        <w:t xml:space="preserve"> </w:t>
      </w:r>
      <w:r>
        <w:rPr>
          <w:rFonts w:hint="eastAsia"/>
        </w:rPr>
        <w:t>сопутствующими</w:t>
      </w:r>
      <w:r>
        <w:t xml:space="preserve"> </w:t>
      </w:r>
      <w:r>
        <w:rPr>
          <w:rFonts w:hint="eastAsia"/>
        </w:rPr>
        <w:t>экстракардиальными</w:t>
      </w:r>
      <w:r>
        <w:t xml:space="preserve"> </w:t>
      </w:r>
      <w:r>
        <w:rPr>
          <w:rFonts w:hint="eastAsia"/>
        </w:rPr>
        <w:t>заболеваниями</w:t>
      </w:r>
      <w:r>
        <w:t>............................... 100</w:t>
      </w:r>
    </w:p>
    <w:p w14:paraId="16686524" w14:textId="77777777" w:rsidR="00AB0713" w:rsidRDefault="00AB0713" w:rsidP="00AB0713"/>
    <w:p w14:paraId="3DFCC4E9" w14:textId="77777777" w:rsidR="00AB0713" w:rsidRDefault="00AB0713" w:rsidP="00AB0713">
      <w:r>
        <w:t xml:space="preserve">3.1.5 </w:t>
      </w:r>
      <w:r>
        <w:rPr>
          <w:rFonts w:hint="eastAsia"/>
        </w:rPr>
        <w:t>Прогрессирование</w:t>
      </w:r>
      <w:r>
        <w:t xml:space="preserve"> </w:t>
      </w:r>
      <w:r>
        <w:rPr>
          <w:rFonts w:hint="eastAsia"/>
        </w:rPr>
        <w:t>фибрилляции</w:t>
      </w:r>
      <w:r>
        <w:t xml:space="preserve"> </w:t>
      </w:r>
      <w:r>
        <w:rPr>
          <w:rFonts w:hint="eastAsia"/>
        </w:rPr>
        <w:t>предсердий</w:t>
      </w:r>
      <w:r>
        <w:t xml:space="preserve"> </w:t>
      </w:r>
      <w:r>
        <w:rPr>
          <w:rFonts w:hint="eastAsia"/>
        </w:rPr>
        <w:t>и</w:t>
      </w:r>
      <w:r>
        <w:t xml:space="preserve"> </w:t>
      </w:r>
      <w:r>
        <w:rPr>
          <w:rFonts w:hint="eastAsia"/>
        </w:rPr>
        <w:t>развитие</w:t>
      </w:r>
      <w:r>
        <w:t xml:space="preserve"> </w:t>
      </w:r>
      <w:r>
        <w:rPr>
          <w:rFonts w:hint="eastAsia"/>
        </w:rPr>
        <w:t>хронической</w:t>
      </w:r>
      <w:r>
        <w:t xml:space="preserve"> </w:t>
      </w:r>
      <w:r>
        <w:rPr>
          <w:rFonts w:hint="eastAsia"/>
        </w:rPr>
        <w:t>сердечной</w:t>
      </w:r>
      <w:r>
        <w:t xml:space="preserve"> </w:t>
      </w:r>
      <w:r>
        <w:rPr>
          <w:rFonts w:hint="eastAsia"/>
        </w:rPr>
        <w:t>недостаточности</w:t>
      </w:r>
      <w:r>
        <w:t xml:space="preserve"> </w:t>
      </w:r>
      <w:r>
        <w:rPr>
          <w:rFonts w:hint="eastAsia"/>
        </w:rPr>
        <w:t>у</w:t>
      </w:r>
      <w:r>
        <w:t xml:space="preserve"> </w:t>
      </w:r>
      <w:r>
        <w:rPr>
          <w:rFonts w:hint="eastAsia"/>
        </w:rPr>
        <w:t>больных</w:t>
      </w:r>
      <w:r>
        <w:t xml:space="preserve"> </w:t>
      </w:r>
      <w:r>
        <w:rPr>
          <w:rFonts w:hint="eastAsia"/>
        </w:rPr>
        <w:t>гипертонической</w:t>
      </w:r>
      <w:r>
        <w:t xml:space="preserve"> </w:t>
      </w:r>
      <w:r>
        <w:rPr>
          <w:rFonts w:hint="eastAsia"/>
        </w:rPr>
        <w:t>болезнью</w:t>
      </w:r>
      <w:r>
        <w:t xml:space="preserve"> </w:t>
      </w:r>
      <w:r>
        <w:rPr>
          <w:rFonts w:hint="eastAsia"/>
        </w:rPr>
        <w:t>в</w:t>
      </w:r>
      <w:r>
        <w:t xml:space="preserve"> </w:t>
      </w:r>
      <w:r>
        <w:rPr>
          <w:rFonts w:hint="eastAsia"/>
        </w:rPr>
        <w:t>сочетании</w:t>
      </w:r>
      <w:r>
        <w:t xml:space="preserve"> </w:t>
      </w:r>
      <w:r>
        <w:rPr>
          <w:rFonts w:hint="eastAsia"/>
        </w:rPr>
        <w:t>с</w:t>
      </w:r>
      <w:r>
        <w:t xml:space="preserve"> </w:t>
      </w:r>
      <w:r>
        <w:rPr>
          <w:rFonts w:hint="eastAsia"/>
        </w:rPr>
        <w:t>экстракардиальными</w:t>
      </w:r>
      <w:r>
        <w:t xml:space="preserve"> </w:t>
      </w:r>
      <w:r>
        <w:rPr>
          <w:rFonts w:hint="eastAsia"/>
        </w:rPr>
        <w:t>заболеваниями</w:t>
      </w:r>
      <w:r>
        <w:t>........... 101</w:t>
      </w:r>
    </w:p>
    <w:p w14:paraId="251AE647" w14:textId="77777777" w:rsidR="00AB0713" w:rsidRDefault="00AB0713" w:rsidP="00AB0713"/>
    <w:p w14:paraId="1400FE26" w14:textId="77777777" w:rsidR="00AB0713" w:rsidRDefault="00AB0713" w:rsidP="00AB0713">
      <w:r>
        <w:t xml:space="preserve">3.2 II </w:t>
      </w:r>
      <w:r>
        <w:rPr>
          <w:rFonts w:hint="eastAsia"/>
        </w:rPr>
        <w:t>этап</w:t>
      </w:r>
      <w:r>
        <w:t xml:space="preserve">. </w:t>
      </w:r>
      <w:r>
        <w:rPr>
          <w:rFonts w:hint="eastAsia"/>
        </w:rPr>
        <w:t>Клиническая</w:t>
      </w:r>
      <w:r>
        <w:t xml:space="preserve"> </w:t>
      </w:r>
      <w:r>
        <w:rPr>
          <w:rFonts w:hint="eastAsia"/>
        </w:rPr>
        <w:t>характеристика</w:t>
      </w:r>
      <w:r>
        <w:t xml:space="preserve"> </w:t>
      </w:r>
      <w:r>
        <w:rPr>
          <w:rFonts w:hint="eastAsia"/>
        </w:rPr>
        <w:t>и</w:t>
      </w:r>
      <w:r>
        <w:t xml:space="preserve"> </w:t>
      </w:r>
      <w:r>
        <w:rPr>
          <w:rFonts w:hint="eastAsia"/>
        </w:rPr>
        <w:t>морфофункциональные</w:t>
      </w:r>
      <w:r>
        <w:t xml:space="preserve"> </w:t>
      </w:r>
      <w:r>
        <w:rPr>
          <w:rFonts w:hint="eastAsia"/>
        </w:rPr>
        <w:t>показатели</w:t>
      </w:r>
      <w:r>
        <w:t xml:space="preserve"> </w:t>
      </w:r>
      <w:r>
        <w:rPr>
          <w:rFonts w:hint="eastAsia"/>
        </w:rPr>
        <w:t>у</w:t>
      </w:r>
      <w:r>
        <w:t xml:space="preserve"> </w:t>
      </w:r>
      <w:r>
        <w:rPr>
          <w:rFonts w:hint="eastAsia"/>
        </w:rPr>
        <w:t>больных</w:t>
      </w:r>
      <w:r>
        <w:t xml:space="preserve"> </w:t>
      </w:r>
      <w:r>
        <w:rPr>
          <w:rFonts w:hint="eastAsia"/>
        </w:rPr>
        <w:t>фибрилляцией</w:t>
      </w:r>
      <w:r>
        <w:t xml:space="preserve"> </w:t>
      </w:r>
      <w:r>
        <w:rPr>
          <w:rFonts w:hint="eastAsia"/>
        </w:rPr>
        <w:t>предсердий</w:t>
      </w:r>
      <w:r>
        <w:t xml:space="preserve"> </w:t>
      </w:r>
      <w:r>
        <w:rPr>
          <w:rFonts w:hint="eastAsia"/>
        </w:rPr>
        <w:t>при</w:t>
      </w:r>
      <w:r>
        <w:t xml:space="preserve"> </w:t>
      </w:r>
      <w:r>
        <w:rPr>
          <w:rFonts w:hint="eastAsia"/>
        </w:rPr>
        <w:t>гипертонической</w:t>
      </w:r>
      <w:r>
        <w:t xml:space="preserve"> </w:t>
      </w:r>
      <w:r>
        <w:rPr>
          <w:rFonts w:hint="eastAsia"/>
        </w:rPr>
        <w:t>болезни</w:t>
      </w:r>
      <w:r>
        <w:t xml:space="preserve"> </w:t>
      </w:r>
      <w:r>
        <w:rPr>
          <w:rFonts w:hint="eastAsia"/>
        </w:rPr>
        <w:t>в</w:t>
      </w:r>
      <w:r>
        <w:t xml:space="preserve"> </w:t>
      </w:r>
      <w:r>
        <w:rPr>
          <w:rFonts w:hint="eastAsia"/>
        </w:rPr>
        <w:t>сочетании</w:t>
      </w:r>
      <w:r>
        <w:t xml:space="preserve"> </w:t>
      </w:r>
      <w:r>
        <w:rPr>
          <w:rFonts w:hint="eastAsia"/>
        </w:rPr>
        <w:t>с</w:t>
      </w:r>
      <w:r>
        <w:t xml:space="preserve"> </w:t>
      </w:r>
      <w:r>
        <w:rPr>
          <w:rFonts w:hint="eastAsia"/>
        </w:rPr>
        <w:t>экстракардиальными</w:t>
      </w:r>
      <w:r>
        <w:t xml:space="preserve"> </w:t>
      </w:r>
      <w:r>
        <w:rPr>
          <w:rFonts w:hint="eastAsia"/>
        </w:rPr>
        <w:t>заболеваниями</w:t>
      </w:r>
      <w:r>
        <w:t>............. 106</w:t>
      </w:r>
    </w:p>
    <w:p w14:paraId="0522AECE" w14:textId="77777777" w:rsidR="00AB0713" w:rsidRDefault="00AB0713" w:rsidP="00AB0713"/>
    <w:p w14:paraId="1E98D4C1" w14:textId="77777777" w:rsidR="00AB0713" w:rsidRDefault="00AB0713" w:rsidP="00AB0713">
      <w:r>
        <w:t xml:space="preserve">3.3 </w:t>
      </w:r>
      <w:r>
        <w:rPr>
          <w:rFonts w:hint="eastAsia"/>
        </w:rPr>
        <w:t>Маркеры</w:t>
      </w:r>
      <w:r>
        <w:t xml:space="preserve"> </w:t>
      </w:r>
      <w:r>
        <w:rPr>
          <w:rFonts w:hint="eastAsia"/>
        </w:rPr>
        <w:t>системного</w:t>
      </w:r>
      <w:r>
        <w:t xml:space="preserve"> </w:t>
      </w:r>
      <w:r>
        <w:rPr>
          <w:rFonts w:hint="eastAsia"/>
        </w:rPr>
        <w:t>воспаления</w:t>
      </w:r>
      <w:r>
        <w:t xml:space="preserve"> </w:t>
      </w:r>
      <w:r>
        <w:rPr>
          <w:rFonts w:hint="eastAsia"/>
        </w:rPr>
        <w:t>и</w:t>
      </w:r>
      <w:r>
        <w:t xml:space="preserve"> </w:t>
      </w:r>
      <w:r>
        <w:rPr>
          <w:rFonts w:hint="eastAsia"/>
        </w:rPr>
        <w:t>ремоделирования</w:t>
      </w:r>
      <w:r>
        <w:t xml:space="preserve"> </w:t>
      </w:r>
      <w:r>
        <w:rPr>
          <w:rFonts w:hint="eastAsia"/>
        </w:rPr>
        <w:t>у</w:t>
      </w:r>
      <w:r>
        <w:t xml:space="preserve"> </w:t>
      </w:r>
      <w:r>
        <w:rPr>
          <w:rFonts w:hint="eastAsia"/>
        </w:rPr>
        <w:t>больных</w:t>
      </w:r>
      <w:r>
        <w:t xml:space="preserve"> </w:t>
      </w:r>
      <w:r>
        <w:rPr>
          <w:rFonts w:hint="eastAsia"/>
        </w:rPr>
        <w:t>фибрилляцией</w:t>
      </w:r>
      <w:r>
        <w:t xml:space="preserve"> </w:t>
      </w:r>
      <w:r>
        <w:rPr>
          <w:rFonts w:hint="eastAsia"/>
        </w:rPr>
        <w:t>предсердий</w:t>
      </w:r>
      <w:r>
        <w:t xml:space="preserve"> </w:t>
      </w:r>
      <w:r>
        <w:rPr>
          <w:rFonts w:hint="eastAsia"/>
        </w:rPr>
        <w:t>при</w:t>
      </w:r>
      <w:r>
        <w:t xml:space="preserve"> </w:t>
      </w:r>
      <w:r>
        <w:rPr>
          <w:rFonts w:hint="eastAsia"/>
        </w:rPr>
        <w:t>гипертонической</w:t>
      </w:r>
      <w:r>
        <w:t xml:space="preserve"> </w:t>
      </w:r>
      <w:r>
        <w:rPr>
          <w:rFonts w:hint="eastAsia"/>
        </w:rPr>
        <w:t>болезни</w:t>
      </w:r>
      <w:r>
        <w:t xml:space="preserve"> </w:t>
      </w:r>
      <w:r>
        <w:rPr>
          <w:rFonts w:hint="eastAsia"/>
        </w:rPr>
        <w:t>в</w:t>
      </w:r>
      <w:r>
        <w:t xml:space="preserve"> </w:t>
      </w:r>
      <w:r>
        <w:rPr>
          <w:rFonts w:hint="eastAsia"/>
        </w:rPr>
        <w:t>сочетании</w:t>
      </w:r>
      <w:r>
        <w:t xml:space="preserve"> </w:t>
      </w:r>
      <w:r>
        <w:rPr>
          <w:rFonts w:hint="eastAsia"/>
        </w:rPr>
        <w:t>с</w:t>
      </w:r>
      <w:r>
        <w:t xml:space="preserve"> </w:t>
      </w:r>
      <w:r>
        <w:rPr>
          <w:rFonts w:hint="eastAsia"/>
        </w:rPr>
        <w:t>экстракардиальными</w:t>
      </w:r>
      <w:r>
        <w:t xml:space="preserve"> </w:t>
      </w:r>
      <w:r>
        <w:rPr>
          <w:rFonts w:hint="eastAsia"/>
        </w:rPr>
        <w:t>заболеваниями</w:t>
      </w:r>
      <w:r>
        <w:t>............................... 114</w:t>
      </w:r>
    </w:p>
    <w:p w14:paraId="6826A144" w14:textId="77777777" w:rsidR="00AB0713" w:rsidRDefault="00AB0713" w:rsidP="00AB0713"/>
    <w:p w14:paraId="2D058D8A" w14:textId="77777777" w:rsidR="00AB0713" w:rsidRDefault="00AB0713" w:rsidP="00AB0713">
      <w:r>
        <w:t xml:space="preserve">3.4 </w:t>
      </w:r>
      <w:r>
        <w:rPr>
          <w:rFonts w:hint="eastAsia"/>
        </w:rPr>
        <w:t>Роль</w:t>
      </w:r>
      <w:r>
        <w:t xml:space="preserve"> </w:t>
      </w:r>
      <w:r>
        <w:rPr>
          <w:rFonts w:hint="eastAsia"/>
        </w:rPr>
        <w:t>полиморфизма</w:t>
      </w:r>
      <w:r>
        <w:t xml:space="preserve"> </w:t>
      </w:r>
      <w:r>
        <w:rPr>
          <w:rFonts w:hint="eastAsia"/>
        </w:rPr>
        <w:t>генов</w:t>
      </w:r>
      <w:r>
        <w:t>-</w:t>
      </w:r>
      <w:r>
        <w:rPr>
          <w:rFonts w:hint="eastAsia"/>
        </w:rPr>
        <w:t>кандидатов</w:t>
      </w:r>
      <w:r>
        <w:t xml:space="preserve"> ^2200733, ^1378942 </w:t>
      </w:r>
      <w:r>
        <w:rPr>
          <w:rFonts w:hint="eastAsia"/>
        </w:rPr>
        <w:t>гена</w:t>
      </w:r>
      <w:r>
        <w:t xml:space="preserve"> CSK, 174G/C (^1800795) </w:t>
      </w:r>
      <w:r>
        <w:rPr>
          <w:rFonts w:hint="eastAsia"/>
        </w:rPr>
        <w:t>гена</w:t>
      </w:r>
      <w:r>
        <w:t xml:space="preserve"> </w:t>
      </w:r>
      <w:r>
        <w:rPr>
          <w:rFonts w:hint="eastAsia"/>
        </w:rPr>
        <w:t>ГЬ</w:t>
      </w:r>
      <w:r>
        <w:t xml:space="preserve">-6 </w:t>
      </w:r>
      <w:r>
        <w:rPr>
          <w:rFonts w:hint="eastAsia"/>
        </w:rPr>
        <w:t>и</w:t>
      </w:r>
      <w:r>
        <w:t xml:space="preserve"> </w:t>
      </w:r>
      <w:r>
        <w:rPr>
          <w:rFonts w:hint="eastAsia"/>
        </w:rPr>
        <w:t>связь</w:t>
      </w:r>
      <w:r>
        <w:t xml:space="preserve"> </w:t>
      </w:r>
      <w:r>
        <w:rPr>
          <w:rFonts w:hint="eastAsia"/>
        </w:rPr>
        <w:t>с</w:t>
      </w:r>
      <w:r>
        <w:t xml:space="preserve"> </w:t>
      </w:r>
      <w:r>
        <w:rPr>
          <w:rFonts w:hint="eastAsia"/>
        </w:rPr>
        <w:t>характером</w:t>
      </w:r>
      <w:r>
        <w:t xml:space="preserve"> </w:t>
      </w:r>
      <w:r>
        <w:rPr>
          <w:rFonts w:hint="eastAsia"/>
        </w:rPr>
        <w:t>течения</w:t>
      </w:r>
      <w:r>
        <w:t xml:space="preserve"> </w:t>
      </w:r>
      <w:r>
        <w:rPr>
          <w:rFonts w:hint="eastAsia"/>
        </w:rPr>
        <w:t>фибрилляции</w:t>
      </w:r>
      <w:r>
        <w:t xml:space="preserve"> </w:t>
      </w:r>
      <w:r>
        <w:rPr>
          <w:rFonts w:hint="eastAsia"/>
        </w:rPr>
        <w:t>предсердий</w:t>
      </w:r>
      <w:r>
        <w:t xml:space="preserve"> </w:t>
      </w:r>
      <w:r>
        <w:rPr>
          <w:rFonts w:hint="eastAsia"/>
        </w:rPr>
        <w:t>у</w:t>
      </w:r>
      <w:r>
        <w:t xml:space="preserve"> </w:t>
      </w:r>
      <w:r>
        <w:rPr>
          <w:rFonts w:hint="eastAsia"/>
        </w:rPr>
        <w:t>больных</w:t>
      </w:r>
      <w:r>
        <w:t xml:space="preserve"> </w:t>
      </w:r>
      <w:r>
        <w:rPr>
          <w:rFonts w:hint="eastAsia"/>
        </w:rPr>
        <w:t>гипертонической</w:t>
      </w:r>
      <w:r>
        <w:t xml:space="preserve"> </w:t>
      </w:r>
      <w:r>
        <w:rPr>
          <w:rFonts w:hint="eastAsia"/>
        </w:rPr>
        <w:t>болезнью</w:t>
      </w:r>
      <w:r>
        <w:t xml:space="preserve"> </w:t>
      </w:r>
      <w:r>
        <w:rPr>
          <w:rFonts w:hint="eastAsia"/>
        </w:rPr>
        <w:t>в</w:t>
      </w:r>
    </w:p>
    <w:p w14:paraId="4913A6D2" w14:textId="77777777" w:rsidR="00AB0713" w:rsidRDefault="00AB0713" w:rsidP="00AB0713"/>
    <w:p w14:paraId="11F3AF44" w14:textId="77777777" w:rsidR="00AB0713" w:rsidRDefault="00AB0713" w:rsidP="00AB0713">
      <w:r>
        <w:rPr>
          <w:rFonts w:hint="eastAsia"/>
        </w:rPr>
        <w:t>сочетании</w:t>
      </w:r>
      <w:r>
        <w:t xml:space="preserve"> </w:t>
      </w:r>
      <w:r>
        <w:rPr>
          <w:rFonts w:hint="eastAsia"/>
        </w:rPr>
        <w:t>с</w:t>
      </w:r>
      <w:r>
        <w:t xml:space="preserve"> </w:t>
      </w:r>
      <w:r>
        <w:rPr>
          <w:rFonts w:hint="eastAsia"/>
        </w:rPr>
        <w:t>экстракардиальными</w:t>
      </w:r>
      <w:r>
        <w:t xml:space="preserve"> </w:t>
      </w:r>
      <w:r>
        <w:rPr>
          <w:rFonts w:hint="eastAsia"/>
        </w:rPr>
        <w:t>заболеваниями</w:t>
      </w:r>
      <w:r>
        <w:t>..................... 122</w:t>
      </w:r>
    </w:p>
    <w:p w14:paraId="4C978989" w14:textId="77777777" w:rsidR="00AB0713" w:rsidRDefault="00AB0713" w:rsidP="00AB0713"/>
    <w:p w14:paraId="6C8431B2" w14:textId="77777777" w:rsidR="00AB0713" w:rsidRDefault="00AB0713" w:rsidP="00AB0713">
      <w:r>
        <w:t xml:space="preserve">3.4 1 </w:t>
      </w:r>
      <w:r>
        <w:rPr>
          <w:rFonts w:hint="eastAsia"/>
        </w:rPr>
        <w:t>Частота</w:t>
      </w:r>
      <w:r>
        <w:t xml:space="preserve"> </w:t>
      </w:r>
      <w:r>
        <w:rPr>
          <w:rFonts w:hint="eastAsia"/>
        </w:rPr>
        <w:t>генотипов</w:t>
      </w:r>
      <w:r>
        <w:t xml:space="preserve"> </w:t>
      </w:r>
      <w:r>
        <w:rPr>
          <w:rFonts w:hint="eastAsia"/>
        </w:rPr>
        <w:t>и</w:t>
      </w:r>
      <w:r>
        <w:t xml:space="preserve"> </w:t>
      </w:r>
      <w:r>
        <w:rPr>
          <w:rFonts w:hint="eastAsia"/>
        </w:rPr>
        <w:t>аллелей</w:t>
      </w:r>
      <w:r>
        <w:t xml:space="preserve"> </w:t>
      </w:r>
      <w:r>
        <w:rPr>
          <w:rFonts w:hint="eastAsia"/>
        </w:rPr>
        <w:t>полиморфизма</w:t>
      </w:r>
      <w:r>
        <w:t xml:space="preserve"> ^1378942 </w:t>
      </w:r>
      <w:r>
        <w:rPr>
          <w:rFonts w:hint="eastAsia"/>
        </w:rPr>
        <w:t>гена</w:t>
      </w:r>
      <w:r>
        <w:t xml:space="preserve"> CSK </w:t>
      </w:r>
      <w:r>
        <w:rPr>
          <w:rFonts w:hint="eastAsia"/>
        </w:rPr>
        <w:t>и</w:t>
      </w:r>
      <w:r>
        <w:t xml:space="preserve"> </w:t>
      </w:r>
      <w:r>
        <w:rPr>
          <w:rFonts w:hint="eastAsia"/>
        </w:rPr>
        <w:t>ассоциация</w:t>
      </w:r>
      <w:r>
        <w:t xml:space="preserve"> </w:t>
      </w:r>
      <w:r>
        <w:rPr>
          <w:rFonts w:hint="eastAsia"/>
        </w:rPr>
        <w:t>с</w:t>
      </w:r>
      <w:r>
        <w:t xml:space="preserve"> </w:t>
      </w:r>
      <w:r>
        <w:rPr>
          <w:rFonts w:hint="eastAsia"/>
        </w:rPr>
        <w:t>клиническими</w:t>
      </w:r>
      <w:r>
        <w:t xml:space="preserve"> </w:t>
      </w:r>
      <w:r>
        <w:rPr>
          <w:rFonts w:hint="eastAsia"/>
        </w:rPr>
        <w:t>данными</w:t>
      </w:r>
      <w:r>
        <w:t xml:space="preserve"> </w:t>
      </w:r>
      <w:r>
        <w:rPr>
          <w:rFonts w:hint="eastAsia"/>
        </w:rPr>
        <w:t>у</w:t>
      </w:r>
      <w:r>
        <w:t xml:space="preserve"> </w:t>
      </w:r>
      <w:r>
        <w:rPr>
          <w:rFonts w:hint="eastAsia"/>
        </w:rPr>
        <w:t>пациентов</w:t>
      </w:r>
      <w:r>
        <w:t xml:space="preserve"> </w:t>
      </w:r>
      <w:r>
        <w:rPr>
          <w:rFonts w:hint="eastAsia"/>
        </w:rPr>
        <w:t>с</w:t>
      </w:r>
      <w:r>
        <w:t xml:space="preserve"> </w:t>
      </w:r>
      <w:r>
        <w:rPr>
          <w:rFonts w:hint="eastAsia"/>
        </w:rPr>
        <w:t>ФП</w:t>
      </w:r>
      <w:r>
        <w:t xml:space="preserve"> </w:t>
      </w:r>
      <w:r>
        <w:rPr>
          <w:rFonts w:hint="eastAsia"/>
        </w:rPr>
        <w:t>при</w:t>
      </w:r>
      <w:r>
        <w:t xml:space="preserve"> </w:t>
      </w:r>
      <w:r>
        <w:rPr>
          <w:rFonts w:hint="eastAsia"/>
        </w:rPr>
        <w:t>ГБ</w:t>
      </w:r>
      <w:r>
        <w:t xml:space="preserve"> </w:t>
      </w:r>
      <w:r>
        <w:rPr>
          <w:rFonts w:hint="eastAsia"/>
        </w:rPr>
        <w:t>в</w:t>
      </w:r>
      <w:r>
        <w:t xml:space="preserve"> </w:t>
      </w:r>
      <w:r>
        <w:rPr>
          <w:rFonts w:hint="eastAsia"/>
        </w:rPr>
        <w:t>сочетании</w:t>
      </w:r>
      <w:r>
        <w:t xml:space="preserve"> </w:t>
      </w:r>
      <w:r>
        <w:rPr>
          <w:rFonts w:hint="eastAsia"/>
        </w:rPr>
        <w:t>с</w:t>
      </w:r>
      <w:r>
        <w:t xml:space="preserve"> </w:t>
      </w:r>
      <w:r>
        <w:rPr>
          <w:rFonts w:hint="eastAsia"/>
        </w:rPr>
        <w:t>экстракардиальными</w:t>
      </w:r>
      <w:r>
        <w:t xml:space="preserve"> </w:t>
      </w:r>
      <w:r>
        <w:rPr>
          <w:rFonts w:hint="eastAsia"/>
        </w:rPr>
        <w:t>заболеваниями</w:t>
      </w:r>
      <w:r>
        <w:t>..................... 122</w:t>
      </w:r>
    </w:p>
    <w:p w14:paraId="26736D35" w14:textId="77777777" w:rsidR="00AB0713" w:rsidRDefault="00AB0713" w:rsidP="00AB0713"/>
    <w:p w14:paraId="35314154" w14:textId="77777777" w:rsidR="00AB0713" w:rsidRDefault="00AB0713" w:rsidP="00AB0713">
      <w:r>
        <w:t xml:space="preserve">3.4.2 </w:t>
      </w:r>
      <w:r>
        <w:rPr>
          <w:rFonts w:hint="eastAsia"/>
        </w:rPr>
        <w:t>Частота</w:t>
      </w:r>
      <w:r>
        <w:t xml:space="preserve"> </w:t>
      </w:r>
      <w:r>
        <w:rPr>
          <w:rFonts w:hint="eastAsia"/>
        </w:rPr>
        <w:t>генотипов</w:t>
      </w:r>
      <w:r>
        <w:t xml:space="preserve"> </w:t>
      </w:r>
      <w:r>
        <w:rPr>
          <w:rFonts w:hint="eastAsia"/>
        </w:rPr>
        <w:t>и</w:t>
      </w:r>
      <w:r>
        <w:t xml:space="preserve"> </w:t>
      </w:r>
      <w:r>
        <w:rPr>
          <w:rFonts w:hint="eastAsia"/>
        </w:rPr>
        <w:t>аллелей</w:t>
      </w:r>
      <w:r>
        <w:t xml:space="preserve"> ^2200733 </w:t>
      </w:r>
      <w:r>
        <w:rPr>
          <w:rFonts w:hint="eastAsia"/>
        </w:rPr>
        <w:t>у</w:t>
      </w:r>
      <w:r>
        <w:t xml:space="preserve"> </w:t>
      </w:r>
      <w:r>
        <w:rPr>
          <w:rFonts w:hint="eastAsia"/>
        </w:rPr>
        <w:t>пациентов</w:t>
      </w:r>
      <w:r>
        <w:t xml:space="preserve"> </w:t>
      </w:r>
      <w:r>
        <w:rPr>
          <w:rFonts w:hint="eastAsia"/>
        </w:rPr>
        <w:t>с</w:t>
      </w:r>
      <w:r>
        <w:t xml:space="preserve"> </w:t>
      </w:r>
      <w:r>
        <w:rPr>
          <w:rFonts w:hint="eastAsia"/>
        </w:rPr>
        <w:t>сопутствующими</w:t>
      </w:r>
      <w:r>
        <w:t xml:space="preserve"> </w:t>
      </w:r>
      <w:r>
        <w:rPr>
          <w:rFonts w:hint="eastAsia"/>
        </w:rPr>
        <w:t>заболеваниями</w:t>
      </w:r>
      <w:r>
        <w:t xml:space="preserve">, </w:t>
      </w:r>
      <w:r>
        <w:rPr>
          <w:rFonts w:hint="eastAsia"/>
        </w:rPr>
        <w:t>ассоциация</w:t>
      </w:r>
      <w:r>
        <w:t xml:space="preserve"> </w:t>
      </w:r>
      <w:r>
        <w:rPr>
          <w:rFonts w:hint="eastAsia"/>
        </w:rPr>
        <w:t>с</w:t>
      </w:r>
      <w:r>
        <w:t xml:space="preserve"> </w:t>
      </w:r>
      <w:r>
        <w:rPr>
          <w:rFonts w:hint="eastAsia"/>
        </w:rPr>
        <w:t>клиническими</w:t>
      </w:r>
      <w:r>
        <w:t xml:space="preserve"> </w:t>
      </w:r>
      <w:r>
        <w:rPr>
          <w:rFonts w:hint="eastAsia"/>
        </w:rPr>
        <w:t>данными</w:t>
      </w:r>
      <w:r>
        <w:t>. . 131</w:t>
      </w:r>
    </w:p>
    <w:p w14:paraId="3DA3FA66" w14:textId="77777777" w:rsidR="00AB0713" w:rsidRDefault="00AB0713" w:rsidP="00AB0713"/>
    <w:p w14:paraId="56C9EE73" w14:textId="77777777" w:rsidR="00AB0713" w:rsidRDefault="00AB0713" w:rsidP="00AB0713">
      <w:r>
        <w:t xml:space="preserve">3.4.3 </w:t>
      </w:r>
      <w:r>
        <w:rPr>
          <w:rFonts w:hint="eastAsia"/>
        </w:rPr>
        <w:t>Частота</w:t>
      </w:r>
      <w:r>
        <w:t xml:space="preserve"> </w:t>
      </w:r>
      <w:r>
        <w:rPr>
          <w:rFonts w:hint="eastAsia"/>
        </w:rPr>
        <w:t>генотипов</w:t>
      </w:r>
      <w:r>
        <w:t xml:space="preserve"> </w:t>
      </w:r>
      <w:r>
        <w:rPr>
          <w:rFonts w:hint="eastAsia"/>
        </w:rPr>
        <w:t>и</w:t>
      </w:r>
      <w:r>
        <w:t xml:space="preserve"> </w:t>
      </w:r>
      <w:r>
        <w:rPr>
          <w:rFonts w:hint="eastAsia"/>
        </w:rPr>
        <w:t>аллелей</w:t>
      </w:r>
      <w:r>
        <w:t xml:space="preserve"> </w:t>
      </w:r>
      <w:r>
        <w:rPr>
          <w:rFonts w:hint="eastAsia"/>
        </w:rPr>
        <w:t>полиморфизма</w:t>
      </w:r>
      <w:r>
        <w:t xml:space="preserve"> -174G/C (^1800795) </w:t>
      </w:r>
      <w:r>
        <w:rPr>
          <w:rFonts w:hint="eastAsia"/>
        </w:rPr>
        <w:t>гена</w:t>
      </w:r>
      <w:r>
        <w:t xml:space="preserve"> </w:t>
      </w:r>
      <w:r>
        <w:rPr>
          <w:rFonts w:hint="eastAsia"/>
        </w:rPr>
        <w:t>ГЬ</w:t>
      </w:r>
      <w:r>
        <w:t xml:space="preserve">-6 </w:t>
      </w:r>
      <w:r>
        <w:rPr>
          <w:rFonts w:hint="eastAsia"/>
        </w:rPr>
        <w:t>у</w:t>
      </w:r>
      <w:r>
        <w:t xml:space="preserve"> </w:t>
      </w:r>
      <w:r>
        <w:rPr>
          <w:rFonts w:hint="eastAsia"/>
        </w:rPr>
        <w:t>пациентов</w:t>
      </w:r>
      <w:r>
        <w:t xml:space="preserve"> </w:t>
      </w:r>
      <w:r>
        <w:rPr>
          <w:rFonts w:hint="eastAsia"/>
        </w:rPr>
        <w:t>с</w:t>
      </w:r>
      <w:r>
        <w:t xml:space="preserve"> </w:t>
      </w:r>
      <w:r>
        <w:rPr>
          <w:rFonts w:hint="eastAsia"/>
        </w:rPr>
        <w:t>сопутствующими</w:t>
      </w:r>
      <w:r>
        <w:t xml:space="preserve"> </w:t>
      </w:r>
      <w:r>
        <w:rPr>
          <w:rFonts w:hint="eastAsia"/>
        </w:rPr>
        <w:t>заболеваниями</w:t>
      </w:r>
      <w:r>
        <w:t xml:space="preserve">, </w:t>
      </w:r>
      <w:r>
        <w:rPr>
          <w:rFonts w:hint="eastAsia"/>
        </w:rPr>
        <w:t>ассоциация</w:t>
      </w:r>
      <w:r>
        <w:t xml:space="preserve"> </w:t>
      </w:r>
      <w:r>
        <w:rPr>
          <w:rFonts w:hint="eastAsia"/>
        </w:rPr>
        <w:t>с</w:t>
      </w:r>
      <w:r>
        <w:t xml:space="preserve"> </w:t>
      </w:r>
      <w:r>
        <w:rPr>
          <w:rFonts w:hint="eastAsia"/>
        </w:rPr>
        <w:t>клиническими</w:t>
      </w:r>
      <w:r>
        <w:t xml:space="preserve"> </w:t>
      </w:r>
      <w:r>
        <w:rPr>
          <w:rFonts w:hint="eastAsia"/>
        </w:rPr>
        <w:t>данными</w:t>
      </w:r>
      <w:r>
        <w:t>........................................... 136</w:t>
      </w:r>
    </w:p>
    <w:p w14:paraId="1BCD91FD" w14:textId="77777777" w:rsidR="00AB0713" w:rsidRDefault="00AB0713" w:rsidP="00AB0713"/>
    <w:p w14:paraId="38665314" w14:textId="77777777" w:rsidR="00AB0713" w:rsidRDefault="00AB0713" w:rsidP="00AB0713">
      <w:r>
        <w:t xml:space="preserve">3.5 </w:t>
      </w:r>
      <w:r>
        <w:rPr>
          <w:rFonts w:hint="eastAsia"/>
        </w:rPr>
        <w:t>Частота</w:t>
      </w:r>
      <w:r>
        <w:t xml:space="preserve"> </w:t>
      </w:r>
      <w:r>
        <w:rPr>
          <w:rFonts w:hint="eastAsia"/>
        </w:rPr>
        <w:t>и</w:t>
      </w:r>
      <w:r>
        <w:t xml:space="preserve"> </w:t>
      </w:r>
      <w:r>
        <w:rPr>
          <w:rFonts w:hint="eastAsia"/>
        </w:rPr>
        <w:t>характер</w:t>
      </w:r>
      <w:r>
        <w:t xml:space="preserve"> </w:t>
      </w:r>
      <w:r>
        <w:rPr>
          <w:rFonts w:hint="eastAsia"/>
        </w:rPr>
        <w:t>осложнений</w:t>
      </w:r>
      <w:r>
        <w:t xml:space="preserve"> </w:t>
      </w:r>
      <w:r>
        <w:rPr>
          <w:rFonts w:hint="eastAsia"/>
        </w:rPr>
        <w:t>на</w:t>
      </w:r>
      <w:r>
        <w:t xml:space="preserve"> </w:t>
      </w:r>
      <w:r>
        <w:rPr>
          <w:rFonts w:hint="eastAsia"/>
        </w:rPr>
        <w:t>фоне</w:t>
      </w:r>
      <w:r>
        <w:t xml:space="preserve"> </w:t>
      </w:r>
      <w:r>
        <w:rPr>
          <w:rFonts w:hint="eastAsia"/>
        </w:rPr>
        <w:t>медикаментозной</w:t>
      </w:r>
      <w:r>
        <w:t xml:space="preserve"> </w:t>
      </w:r>
      <w:r>
        <w:rPr>
          <w:rFonts w:hint="eastAsia"/>
        </w:rPr>
        <w:t>и</w:t>
      </w:r>
      <w:r>
        <w:t xml:space="preserve"> </w:t>
      </w:r>
      <w:r>
        <w:rPr>
          <w:rFonts w:hint="eastAsia"/>
        </w:rPr>
        <w:t>электрической</w:t>
      </w:r>
      <w:r>
        <w:t xml:space="preserve"> </w:t>
      </w:r>
      <w:r>
        <w:rPr>
          <w:rFonts w:hint="eastAsia"/>
        </w:rPr>
        <w:t>кардиоверсии</w:t>
      </w:r>
      <w:r>
        <w:t xml:space="preserve"> </w:t>
      </w:r>
      <w:r>
        <w:rPr>
          <w:rFonts w:hint="eastAsia"/>
        </w:rPr>
        <w:t>у</w:t>
      </w:r>
      <w:r>
        <w:t xml:space="preserve"> </w:t>
      </w:r>
      <w:r>
        <w:rPr>
          <w:rFonts w:hint="eastAsia"/>
        </w:rPr>
        <w:t>больных</w:t>
      </w:r>
      <w:r>
        <w:t xml:space="preserve"> </w:t>
      </w:r>
      <w:r>
        <w:rPr>
          <w:rFonts w:hint="eastAsia"/>
        </w:rPr>
        <w:t>ФП</w:t>
      </w:r>
      <w:r>
        <w:t xml:space="preserve"> </w:t>
      </w:r>
      <w:r>
        <w:rPr>
          <w:rFonts w:hint="eastAsia"/>
        </w:rPr>
        <w:t>при</w:t>
      </w:r>
      <w:r>
        <w:t xml:space="preserve"> </w:t>
      </w:r>
      <w:r>
        <w:rPr>
          <w:rFonts w:hint="eastAsia"/>
        </w:rPr>
        <w:t>ГБ</w:t>
      </w:r>
      <w:r>
        <w:t xml:space="preserve"> </w:t>
      </w:r>
      <w:r>
        <w:rPr>
          <w:rFonts w:hint="eastAsia"/>
        </w:rPr>
        <w:t>в</w:t>
      </w:r>
      <w:r>
        <w:t xml:space="preserve"> </w:t>
      </w:r>
      <w:r>
        <w:rPr>
          <w:rFonts w:hint="eastAsia"/>
        </w:rPr>
        <w:t>сочетании</w:t>
      </w:r>
      <w:r>
        <w:t xml:space="preserve"> </w:t>
      </w:r>
      <w:r>
        <w:rPr>
          <w:rFonts w:hint="eastAsia"/>
        </w:rPr>
        <w:t>с</w:t>
      </w:r>
      <w:r>
        <w:t xml:space="preserve"> </w:t>
      </w:r>
      <w:r>
        <w:rPr>
          <w:rFonts w:hint="eastAsia"/>
        </w:rPr>
        <w:t>экстракардиальной</w:t>
      </w:r>
      <w:r>
        <w:t xml:space="preserve"> </w:t>
      </w:r>
      <w:r>
        <w:rPr>
          <w:rFonts w:hint="eastAsia"/>
        </w:rPr>
        <w:t>коморбидной</w:t>
      </w:r>
      <w:r>
        <w:t xml:space="preserve"> </w:t>
      </w:r>
      <w:r>
        <w:rPr>
          <w:rFonts w:hint="eastAsia"/>
        </w:rPr>
        <w:t>патологией</w:t>
      </w:r>
      <w:r>
        <w:t xml:space="preserve"> </w:t>
      </w:r>
      <w:r>
        <w:rPr>
          <w:rFonts w:hint="eastAsia"/>
        </w:rPr>
        <w:t>и</w:t>
      </w:r>
      <w:r>
        <w:t xml:space="preserve"> </w:t>
      </w:r>
      <w:r>
        <w:rPr>
          <w:rFonts w:hint="eastAsia"/>
        </w:rPr>
        <w:t>приверженность</w:t>
      </w:r>
      <w:r>
        <w:t xml:space="preserve"> </w:t>
      </w:r>
      <w:r>
        <w:rPr>
          <w:rFonts w:hint="eastAsia"/>
        </w:rPr>
        <w:t>к</w:t>
      </w:r>
      <w:r>
        <w:t xml:space="preserve"> 143 </w:t>
      </w:r>
      <w:r>
        <w:rPr>
          <w:rFonts w:hint="eastAsia"/>
        </w:rPr>
        <w:t>лечению</w:t>
      </w:r>
      <w:r>
        <w:t>........................................................</w:t>
      </w:r>
    </w:p>
    <w:p w14:paraId="488DFAA2" w14:textId="77777777" w:rsidR="00AB0713" w:rsidRDefault="00AB0713" w:rsidP="00AB0713"/>
    <w:p w14:paraId="09D506ED" w14:textId="77777777" w:rsidR="00AB0713" w:rsidRDefault="00AB0713" w:rsidP="00AB0713">
      <w:r>
        <w:t xml:space="preserve">3.6 </w:t>
      </w:r>
      <w:r>
        <w:rPr>
          <w:rFonts w:hint="eastAsia"/>
        </w:rPr>
        <w:t>Приверженность</w:t>
      </w:r>
      <w:r>
        <w:t xml:space="preserve"> </w:t>
      </w:r>
      <w:r>
        <w:rPr>
          <w:rFonts w:hint="eastAsia"/>
        </w:rPr>
        <w:t>к</w:t>
      </w:r>
      <w:r>
        <w:t xml:space="preserve"> </w:t>
      </w:r>
      <w:r>
        <w:rPr>
          <w:rFonts w:hint="eastAsia"/>
        </w:rPr>
        <w:t>терапии</w:t>
      </w:r>
      <w:r>
        <w:t xml:space="preserve"> </w:t>
      </w:r>
      <w:r>
        <w:rPr>
          <w:rFonts w:hint="eastAsia"/>
        </w:rPr>
        <w:t>у</w:t>
      </w:r>
      <w:r>
        <w:t xml:space="preserve"> </w:t>
      </w:r>
      <w:r>
        <w:rPr>
          <w:rFonts w:hint="eastAsia"/>
        </w:rPr>
        <w:t>больных</w:t>
      </w:r>
      <w:r>
        <w:t xml:space="preserve"> </w:t>
      </w:r>
      <w:r>
        <w:rPr>
          <w:rFonts w:hint="eastAsia"/>
        </w:rPr>
        <w:t>ФП</w:t>
      </w:r>
      <w:r>
        <w:t xml:space="preserve"> </w:t>
      </w:r>
      <w:r>
        <w:rPr>
          <w:rFonts w:hint="eastAsia"/>
        </w:rPr>
        <w:t>при</w:t>
      </w:r>
      <w:r>
        <w:t xml:space="preserve"> </w:t>
      </w:r>
      <w:r>
        <w:rPr>
          <w:rFonts w:hint="eastAsia"/>
        </w:rPr>
        <w:t>ГБ</w:t>
      </w:r>
      <w:r>
        <w:t xml:space="preserve"> </w:t>
      </w:r>
      <w:r>
        <w:rPr>
          <w:rFonts w:hint="eastAsia"/>
        </w:rPr>
        <w:t>в</w:t>
      </w:r>
      <w:r>
        <w:t xml:space="preserve"> </w:t>
      </w:r>
      <w:r>
        <w:rPr>
          <w:rFonts w:hint="eastAsia"/>
        </w:rPr>
        <w:t>сочетании</w:t>
      </w:r>
      <w:r>
        <w:t xml:space="preserve"> </w:t>
      </w:r>
      <w:r>
        <w:rPr>
          <w:rFonts w:hint="eastAsia"/>
        </w:rPr>
        <w:t>с</w:t>
      </w:r>
    </w:p>
    <w:p w14:paraId="4C775F0E" w14:textId="77777777" w:rsidR="00AB0713" w:rsidRDefault="00AB0713" w:rsidP="00AB0713"/>
    <w:p w14:paraId="1A867554" w14:textId="77777777" w:rsidR="00AB0713" w:rsidRDefault="00AB0713" w:rsidP="00AB0713">
      <w:r>
        <w:rPr>
          <w:rFonts w:hint="eastAsia"/>
        </w:rPr>
        <w:t>экстракардиальными</w:t>
      </w:r>
      <w:r>
        <w:t xml:space="preserve"> </w:t>
      </w:r>
      <w:r>
        <w:rPr>
          <w:rFonts w:hint="eastAsia"/>
        </w:rPr>
        <w:t>заболеваниями</w:t>
      </w:r>
      <w:r>
        <w:t>............................... 149</w:t>
      </w:r>
    </w:p>
    <w:p w14:paraId="334FD7CE" w14:textId="77777777" w:rsidR="00AB0713" w:rsidRDefault="00AB0713" w:rsidP="00AB0713"/>
    <w:p w14:paraId="1916CDD5" w14:textId="77777777" w:rsidR="00AB0713" w:rsidRDefault="00AB0713" w:rsidP="00AB0713">
      <w:r>
        <w:t xml:space="preserve">3.7 </w:t>
      </w:r>
      <w:r>
        <w:rPr>
          <w:rFonts w:hint="eastAsia"/>
        </w:rPr>
        <w:t>Оценка</w:t>
      </w:r>
      <w:r>
        <w:t xml:space="preserve"> </w:t>
      </w:r>
      <w:r>
        <w:rPr>
          <w:rFonts w:hint="eastAsia"/>
        </w:rPr>
        <w:t>прогрессирования</w:t>
      </w:r>
      <w:r>
        <w:t xml:space="preserve"> </w:t>
      </w:r>
      <w:r>
        <w:rPr>
          <w:rFonts w:hint="eastAsia"/>
        </w:rPr>
        <w:t>фибрилляции</w:t>
      </w:r>
      <w:r>
        <w:t xml:space="preserve"> </w:t>
      </w:r>
      <w:r>
        <w:rPr>
          <w:rFonts w:hint="eastAsia"/>
        </w:rPr>
        <w:t>предсердий</w:t>
      </w:r>
      <w:r>
        <w:t xml:space="preserve"> </w:t>
      </w:r>
      <w:r>
        <w:rPr>
          <w:rFonts w:hint="eastAsia"/>
        </w:rPr>
        <w:t>при</w:t>
      </w:r>
      <w:r>
        <w:t xml:space="preserve"> </w:t>
      </w:r>
      <w:r>
        <w:rPr>
          <w:rFonts w:hint="eastAsia"/>
        </w:rPr>
        <w:t>гипертонической</w:t>
      </w:r>
      <w:r>
        <w:t xml:space="preserve"> </w:t>
      </w:r>
      <w:r>
        <w:rPr>
          <w:rFonts w:hint="eastAsia"/>
        </w:rPr>
        <w:t>болезни</w:t>
      </w:r>
      <w:r>
        <w:t xml:space="preserve"> </w:t>
      </w:r>
      <w:r>
        <w:rPr>
          <w:rFonts w:hint="eastAsia"/>
        </w:rPr>
        <w:t>в</w:t>
      </w:r>
      <w:r>
        <w:t xml:space="preserve"> </w:t>
      </w:r>
      <w:r>
        <w:rPr>
          <w:rFonts w:hint="eastAsia"/>
        </w:rPr>
        <w:t>сочетании</w:t>
      </w:r>
      <w:r>
        <w:t xml:space="preserve"> </w:t>
      </w:r>
      <w:r>
        <w:rPr>
          <w:rFonts w:hint="eastAsia"/>
        </w:rPr>
        <w:t>с</w:t>
      </w:r>
      <w:r>
        <w:t xml:space="preserve"> </w:t>
      </w:r>
      <w:r>
        <w:rPr>
          <w:rFonts w:hint="eastAsia"/>
        </w:rPr>
        <w:t>экстракардиальными</w:t>
      </w:r>
      <w:r>
        <w:t xml:space="preserve"> </w:t>
      </w:r>
      <w:r>
        <w:rPr>
          <w:rFonts w:hint="eastAsia"/>
        </w:rPr>
        <w:t>заболеваниями</w:t>
      </w:r>
      <w:r>
        <w:t>.................................................. 157</w:t>
      </w:r>
    </w:p>
    <w:p w14:paraId="1AE32F9C" w14:textId="77777777" w:rsidR="00AB0713" w:rsidRDefault="00AB0713" w:rsidP="00AB0713"/>
    <w:p w14:paraId="18A6353D" w14:textId="77777777" w:rsidR="00AB0713" w:rsidRDefault="00AB0713" w:rsidP="00AB0713">
      <w:r>
        <w:t xml:space="preserve">3.8 III </w:t>
      </w:r>
      <w:r>
        <w:rPr>
          <w:rFonts w:hint="eastAsia"/>
        </w:rPr>
        <w:t>этап</w:t>
      </w:r>
      <w:r>
        <w:t xml:space="preserve">. </w:t>
      </w:r>
      <w:r>
        <w:rPr>
          <w:rFonts w:hint="eastAsia"/>
        </w:rPr>
        <w:t>Сравнительная</w:t>
      </w:r>
      <w:r>
        <w:t xml:space="preserve"> </w:t>
      </w:r>
      <w:r>
        <w:rPr>
          <w:rFonts w:hint="eastAsia"/>
        </w:rPr>
        <w:t>оценка</w:t>
      </w:r>
      <w:r>
        <w:t xml:space="preserve"> </w:t>
      </w:r>
      <w:r>
        <w:rPr>
          <w:rFonts w:hint="eastAsia"/>
        </w:rPr>
        <w:t>показателей</w:t>
      </w:r>
      <w:r>
        <w:t xml:space="preserve"> </w:t>
      </w:r>
      <w:r>
        <w:rPr>
          <w:rFonts w:hint="eastAsia"/>
        </w:rPr>
        <w:t>гемодинамики</w:t>
      </w:r>
      <w:r>
        <w:t xml:space="preserve"> </w:t>
      </w:r>
      <w:r>
        <w:rPr>
          <w:rFonts w:hint="eastAsia"/>
        </w:rPr>
        <w:t>и</w:t>
      </w:r>
      <w:r>
        <w:t xml:space="preserve"> </w:t>
      </w:r>
      <w:r>
        <w:rPr>
          <w:rFonts w:hint="eastAsia"/>
        </w:rPr>
        <w:t>морфофункциональных</w:t>
      </w:r>
      <w:r>
        <w:t xml:space="preserve"> </w:t>
      </w:r>
      <w:r>
        <w:rPr>
          <w:rFonts w:hint="eastAsia"/>
        </w:rPr>
        <w:t>показателей</w:t>
      </w:r>
      <w:r>
        <w:t xml:space="preserve"> </w:t>
      </w:r>
      <w:r>
        <w:rPr>
          <w:rFonts w:hint="eastAsia"/>
        </w:rPr>
        <w:t>у</w:t>
      </w:r>
      <w:r>
        <w:t xml:space="preserve"> </w:t>
      </w:r>
      <w:r>
        <w:rPr>
          <w:rFonts w:hint="eastAsia"/>
        </w:rPr>
        <w:t>больных</w:t>
      </w:r>
      <w:r>
        <w:t xml:space="preserve"> </w:t>
      </w:r>
      <w:r>
        <w:rPr>
          <w:rFonts w:hint="eastAsia"/>
        </w:rPr>
        <w:t>гипертонической</w:t>
      </w:r>
      <w:r>
        <w:t xml:space="preserve"> </w:t>
      </w:r>
      <w:r>
        <w:rPr>
          <w:rFonts w:hint="eastAsia"/>
        </w:rPr>
        <w:t>болезнью</w:t>
      </w:r>
      <w:r>
        <w:t xml:space="preserve"> </w:t>
      </w:r>
      <w:r>
        <w:rPr>
          <w:rFonts w:hint="eastAsia"/>
        </w:rPr>
        <w:t>с</w:t>
      </w:r>
      <w:r>
        <w:t xml:space="preserve"> </w:t>
      </w:r>
      <w:r>
        <w:rPr>
          <w:rFonts w:hint="eastAsia"/>
        </w:rPr>
        <w:t>экстракардиальными</w:t>
      </w:r>
      <w:r>
        <w:t xml:space="preserve"> </w:t>
      </w:r>
      <w:r>
        <w:rPr>
          <w:rFonts w:hint="eastAsia"/>
        </w:rPr>
        <w:t>коморбидными</w:t>
      </w:r>
      <w:r>
        <w:t xml:space="preserve"> </w:t>
      </w:r>
      <w:r>
        <w:rPr>
          <w:rFonts w:hint="eastAsia"/>
        </w:rPr>
        <w:t>заболеваниями</w:t>
      </w:r>
      <w:r>
        <w:t xml:space="preserve"> </w:t>
      </w:r>
      <w:r>
        <w:rPr>
          <w:rFonts w:hint="eastAsia"/>
        </w:rPr>
        <w:t>с</w:t>
      </w:r>
      <w:r>
        <w:t xml:space="preserve"> </w:t>
      </w:r>
      <w:r>
        <w:rPr>
          <w:rFonts w:hint="eastAsia"/>
        </w:rPr>
        <w:t>наличием</w:t>
      </w:r>
      <w:r>
        <w:t xml:space="preserve">, </w:t>
      </w:r>
      <w:r>
        <w:rPr>
          <w:rFonts w:hint="eastAsia"/>
        </w:rPr>
        <w:t>либо</w:t>
      </w:r>
      <w:r>
        <w:t xml:space="preserve"> </w:t>
      </w:r>
      <w:r>
        <w:rPr>
          <w:rFonts w:hint="eastAsia"/>
        </w:rPr>
        <w:t>отсутствием</w:t>
      </w:r>
      <w:r>
        <w:t xml:space="preserve"> </w:t>
      </w:r>
      <w:r>
        <w:rPr>
          <w:rFonts w:hint="eastAsia"/>
        </w:rPr>
        <w:t>фибрилляции</w:t>
      </w:r>
      <w:r>
        <w:t xml:space="preserve"> </w:t>
      </w:r>
      <w:r>
        <w:rPr>
          <w:rFonts w:hint="eastAsia"/>
        </w:rPr>
        <w:t>предсердий</w:t>
      </w:r>
      <w:r>
        <w:t>................ 167</w:t>
      </w:r>
    </w:p>
    <w:p w14:paraId="3B55162A" w14:textId="77777777" w:rsidR="00AB0713" w:rsidRDefault="00AB0713" w:rsidP="00AB0713"/>
    <w:p w14:paraId="4A401B27" w14:textId="77777777" w:rsidR="00AB0713" w:rsidRDefault="00AB0713" w:rsidP="00AB0713">
      <w:r>
        <w:t xml:space="preserve">3.9 </w:t>
      </w:r>
      <w:r>
        <w:rPr>
          <w:rFonts w:hint="eastAsia"/>
        </w:rPr>
        <w:t>Персонифицированный</w:t>
      </w:r>
      <w:r>
        <w:t xml:space="preserve"> </w:t>
      </w:r>
      <w:r>
        <w:rPr>
          <w:rFonts w:hint="eastAsia"/>
        </w:rPr>
        <w:t>алгоритм</w:t>
      </w:r>
      <w:r>
        <w:t xml:space="preserve"> </w:t>
      </w:r>
      <w:r>
        <w:rPr>
          <w:rFonts w:hint="eastAsia"/>
        </w:rPr>
        <w:t>формирования</w:t>
      </w:r>
      <w:r>
        <w:t xml:space="preserve"> </w:t>
      </w:r>
      <w:r>
        <w:rPr>
          <w:rFonts w:hint="eastAsia"/>
        </w:rPr>
        <w:t>групп</w:t>
      </w:r>
      <w:r>
        <w:t xml:space="preserve"> </w:t>
      </w:r>
      <w:r>
        <w:rPr>
          <w:rFonts w:hint="eastAsia"/>
        </w:rPr>
        <w:t>риска</w:t>
      </w:r>
      <w:r>
        <w:t xml:space="preserve"> </w:t>
      </w:r>
      <w:r>
        <w:rPr>
          <w:rFonts w:hint="eastAsia"/>
        </w:rPr>
        <w:t>прогрессирования</w:t>
      </w:r>
      <w:r>
        <w:t xml:space="preserve"> </w:t>
      </w:r>
      <w:r>
        <w:rPr>
          <w:rFonts w:hint="eastAsia"/>
        </w:rPr>
        <w:t>и</w:t>
      </w:r>
      <w:r>
        <w:t xml:space="preserve"> </w:t>
      </w:r>
      <w:r>
        <w:rPr>
          <w:rFonts w:hint="eastAsia"/>
        </w:rPr>
        <w:t>развития</w:t>
      </w:r>
      <w:r>
        <w:t xml:space="preserve"> </w:t>
      </w:r>
      <w:r>
        <w:rPr>
          <w:rFonts w:hint="eastAsia"/>
        </w:rPr>
        <w:t>осложнений</w:t>
      </w:r>
      <w:r>
        <w:t xml:space="preserve"> </w:t>
      </w:r>
      <w:r>
        <w:rPr>
          <w:rFonts w:hint="eastAsia"/>
        </w:rPr>
        <w:t>фибрилляции</w:t>
      </w:r>
      <w:r>
        <w:t xml:space="preserve"> </w:t>
      </w:r>
      <w:r>
        <w:rPr>
          <w:rFonts w:hint="eastAsia"/>
        </w:rPr>
        <w:t>предсердий</w:t>
      </w:r>
      <w:r>
        <w:t xml:space="preserve"> </w:t>
      </w:r>
      <w:r>
        <w:rPr>
          <w:rFonts w:hint="eastAsia"/>
        </w:rPr>
        <w:t>при</w:t>
      </w:r>
      <w:r>
        <w:t xml:space="preserve"> </w:t>
      </w:r>
      <w:r>
        <w:rPr>
          <w:rFonts w:hint="eastAsia"/>
        </w:rPr>
        <w:t>гипертонической</w:t>
      </w:r>
      <w:r>
        <w:t xml:space="preserve"> </w:t>
      </w:r>
      <w:r>
        <w:rPr>
          <w:rFonts w:hint="eastAsia"/>
        </w:rPr>
        <w:t>болезни</w:t>
      </w:r>
      <w:r>
        <w:t xml:space="preserve"> </w:t>
      </w:r>
      <w:r>
        <w:rPr>
          <w:rFonts w:hint="eastAsia"/>
        </w:rPr>
        <w:t>в</w:t>
      </w:r>
      <w:r>
        <w:t xml:space="preserve"> </w:t>
      </w:r>
      <w:r>
        <w:rPr>
          <w:rFonts w:hint="eastAsia"/>
        </w:rPr>
        <w:t>сочетании</w:t>
      </w:r>
      <w:r>
        <w:t xml:space="preserve"> </w:t>
      </w:r>
      <w:r>
        <w:rPr>
          <w:rFonts w:hint="eastAsia"/>
        </w:rPr>
        <w:t>с</w:t>
      </w:r>
      <w:r>
        <w:t xml:space="preserve"> </w:t>
      </w:r>
      <w:r>
        <w:rPr>
          <w:rFonts w:hint="eastAsia"/>
        </w:rPr>
        <w:t>экстракардиальными</w:t>
      </w:r>
      <w:r>
        <w:t xml:space="preserve"> </w:t>
      </w:r>
      <w:r>
        <w:rPr>
          <w:rFonts w:hint="eastAsia"/>
        </w:rPr>
        <w:t>заболеваниями</w:t>
      </w:r>
      <w:r>
        <w:t>.................................................. 187</w:t>
      </w:r>
    </w:p>
    <w:p w14:paraId="185E9577" w14:textId="77777777" w:rsidR="00AB0713" w:rsidRDefault="00AB0713" w:rsidP="00AB0713"/>
    <w:p w14:paraId="7F98B817" w14:textId="77777777" w:rsidR="00AB0713" w:rsidRDefault="00AB0713" w:rsidP="00AB0713">
      <w:r>
        <w:t xml:space="preserve">3.9.1 </w:t>
      </w:r>
      <w:r>
        <w:rPr>
          <w:rFonts w:hint="eastAsia"/>
        </w:rPr>
        <w:t>Исследование</w:t>
      </w:r>
      <w:r>
        <w:t xml:space="preserve"> </w:t>
      </w:r>
      <w:r>
        <w:rPr>
          <w:rFonts w:hint="eastAsia"/>
        </w:rPr>
        <w:t>предикторов</w:t>
      </w:r>
      <w:r>
        <w:t xml:space="preserve"> </w:t>
      </w:r>
      <w:r>
        <w:rPr>
          <w:rFonts w:hint="eastAsia"/>
        </w:rPr>
        <w:t>фибрилляции</w:t>
      </w:r>
      <w:r>
        <w:t xml:space="preserve"> </w:t>
      </w:r>
      <w:r>
        <w:rPr>
          <w:rFonts w:hint="eastAsia"/>
        </w:rPr>
        <w:t>предсердий</w:t>
      </w:r>
      <w:r>
        <w:t xml:space="preserve"> </w:t>
      </w:r>
      <w:r>
        <w:rPr>
          <w:rFonts w:hint="eastAsia"/>
        </w:rPr>
        <w:t>в</w:t>
      </w:r>
      <w:r>
        <w:t xml:space="preserve"> </w:t>
      </w:r>
      <w:r>
        <w:rPr>
          <w:rFonts w:hint="eastAsia"/>
        </w:rPr>
        <w:t>общей</w:t>
      </w:r>
      <w:r>
        <w:t xml:space="preserve"> </w:t>
      </w:r>
      <w:r>
        <w:rPr>
          <w:rFonts w:hint="eastAsia"/>
        </w:rPr>
        <w:t>группе</w:t>
      </w:r>
      <w:r>
        <w:t>......................................................... 187</w:t>
      </w:r>
    </w:p>
    <w:p w14:paraId="20DB3D99" w14:textId="77777777" w:rsidR="00AB0713" w:rsidRDefault="00AB0713" w:rsidP="00AB0713"/>
    <w:p w14:paraId="15D6D826" w14:textId="77777777" w:rsidR="00AB0713" w:rsidRDefault="00AB0713" w:rsidP="00AB0713">
      <w:r>
        <w:t xml:space="preserve">3.9.2 </w:t>
      </w:r>
      <w:r>
        <w:rPr>
          <w:rFonts w:hint="eastAsia"/>
        </w:rPr>
        <w:t>Корреляция</w:t>
      </w:r>
      <w:r>
        <w:t xml:space="preserve"> </w:t>
      </w:r>
      <w:r>
        <w:rPr>
          <w:rFonts w:hint="eastAsia"/>
        </w:rPr>
        <w:t>предикторов</w:t>
      </w:r>
      <w:r>
        <w:t xml:space="preserve"> </w:t>
      </w:r>
      <w:r>
        <w:rPr>
          <w:rFonts w:hint="eastAsia"/>
        </w:rPr>
        <w:t>госпитализации</w:t>
      </w:r>
      <w:r>
        <w:t xml:space="preserve"> </w:t>
      </w:r>
      <w:r>
        <w:rPr>
          <w:rFonts w:hint="eastAsia"/>
        </w:rPr>
        <w:t>по</w:t>
      </w:r>
      <w:r>
        <w:t xml:space="preserve"> </w:t>
      </w:r>
      <w:r>
        <w:rPr>
          <w:rFonts w:hint="eastAsia"/>
        </w:rPr>
        <w:t>поводу</w:t>
      </w:r>
      <w:r>
        <w:t xml:space="preserve"> </w:t>
      </w:r>
      <w:r>
        <w:rPr>
          <w:rFonts w:hint="eastAsia"/>
        </w:rPr>
        <w:t>развития</w:t>
      </w:r>
      <w:r>
        <w:t xml:space="preserve"> </w:t>
      </w:r>
      <w:r>
        <w:rPr>
          <w:rFonts w:hint="eastAsia"/>
        </w:rPr>
        <w:t>хронической</w:t>
      </w:r>
      <w:r>
        <w:t xml:space="preserve"> </w:t>
      </w:r>
      <w:r>
        <w:rPr>
          <w:rFonts w:hint="eastAsia"/>
        </w:rPr>
        <w:t>сердечной</w:t>
      </w:r>
      <w:r>
        <w:t xml:space="preserve"> </w:t>
      </w:r>
      <w:r>
        <w:rPr>
          <w:rFonts w:hint="eastAsia"/>
        </w:rPr>
        <w:t>недостаточности</w:t>
      </w:r>
      <w:r>
        <w:t>............................ 192</w:t>
      </w:r>
    </w:p>
    <w:p w14:paraId="6E2EDACE" w14:textId="77777777" w:rsidR="00AB0713" w:rsidRDefault="00AB0713" w:rsidP="00AB0713"/>
    <w:p w14:paraId="168D0919" w14:textId="77777777" w:rsidR="00AB0713" w:rsidRDefault="00AB0713" w:rsidP="00AB0713">
      <w:r>
        <w:t xml:space="preserve">3.9.3 </w:t>
      </w:r>
      <w:r>
        <w:rPr>
          <w:rFonts w:hint="eastAsia"/>
        </w:rPr>
        <w:t>Выявление</w:t>
      </w:r>
      <w:r>
        <w:t xml:space="preserve"> </w:t>
      </w:r>
      <w:r>
        <w:rPr>
          <w:rFonts w:hint="eastAsia"/>
        </w:rPr>
        <w:t>предикторов</w:t>
      </w:r>
      <w:r>
        <w:t xml:space="preserve"> </w:t>
      </w:r>
      <w:r>
        <w:rPr>
          <w:rFonts w:hint="eastAsia"/>
        </w:rPr>
        <w:t>кардиоэмболии</w:t>
      </w:r>
      <w:r>
        <w:t xml:space="preserve"> </w:t>
      </w:r>
      <w:r>
        <w:rPr>
          <w:rFonts w:hint="eastAsia"/>
        </w:rPr>
        <w:t>у</w:t>
      </w:r>
      <w:r>
        <w:t xml:space="preserve"> </w:t>
      </w:r>
      <w:r>
        <w:rPr>
          <w:rFonts w:hint="eastAsia"/>
        </w:rPr>
        <w:t>больных</w:t>
      </w:r>
      <w:r>
        <w:t xml:space="preserve"> </w:t>
      </w:r>
      <w:r>
        <w:rPr>
          <w:rFonts w:hint="eastAsia"/>
        </w:rPr>
        <w:t>фибрилляцией</w:t>
      </w:r>
      <w:r>
        <w:t xml:space="preserve"> </w:t>
      </w:r>
      <w:r>
        <w:rPr>
          <w:rFonts w:hint="eastAsia"/>
        </w:rPr>
        <w:t>предсердий</w:t>
      </w:r>
      <w:r>
        <w:t xml:space="preserve"> </w:t>
      </w:r>
      <w:r>
        <w:rPr>
          <w:rFonts w:hint="eastAsia"/>
        </w:rPr>
        <w:t>при</w:t>
      </w:r>
      <w:r>
        <w:t xml:space="preserve"> </w:t>
      </w:r>
      <w:r>
        <w:rPr>
          <w:rFonts w:hint="eastAsia"/>
        </w:rPr>
        <w:t>гипертонической</w:t>
      </w:r>
      <w:r>
        <w:t xml:space="preserve"> </w:t>
      </w:r>
      <w:r>
        <w:rPr>
          <w:rFonts w:hint="eastAsia"/>
        </w:rPr>
        <w:t>болезни</w:t>
      </w:r>
      <w:r>
        <w:t xml:space="preserve"> </w:t>
      </w:r>
      <w:r>
        <w:rPr>
          <w:rFonts w:hint="eastAsia"/>
        </w:rPr>
        <w:t>в</w:t>
      </w:r>
      <w:r>
        <w:t xml:space="preserve"> </w:t>
      </w:r>
      <w:r>
        <w:rPr>
          <w:rFonts w:hint="eastAsia"/>
        </w:rPr>
        <w:t>сочетании</w:t>
      </w:r>
      <w:r>
        <w:t xml:space="preserve"> </w:t>
      </w:r>
      <w:r>
        <w:rPr>
          <w:rFonts w:hint="eastAsia"/>
        </w:rPr>
        <w:t>с</w:t>
      </w:r>
    </w:p>
    <w:p w14:paraId="3BA2CC17" w14:textId="77777777" w:rsidR="00AB0713" w:rsidRDefault="00AB0713" w:rsidP="00AB0713"/>
    <w:p w14:paraId="6F7C572F" w14:textId="77777777" w:rsidR="00AB0713" w:rsidRDefault="00AB0713" w:rsidP="00AB0713">
      <w:r>
        <w:rPr>
          <w:rFonts w:hint="eastAsia"/>
        </w:rPr>
        <w:t>экстракардиальными</w:t>
      </w:r>
      <w:r>
        <w:t xml:space="preserve"> </w:t>
      </w:r>
      <w:r>
        <w:rPr>
          <w:rFonts w:hint="eastAsia"/>
        </w:rPr>
        <w:t>заболеваниями</w:t>
      </w:r>
      <w:r>
        <w:t>............................... 194</w:t>
      </w:r>
    </w:p>
    <w:p w14:paraId="10299532" w14:textId="77777777" w:rsidR="00AB0713" w:rsidRDefault="00AB0713" w:rsidP="00AB0713"/>
    <w:p w14:paraId="264D6107" w14:textId="77777777" w:rsidR="00AB0713" w:rsidRDefault="00AB0713" w:rsidP="00AB0713">
      <w:r>
        <w:rPr>
          <w:rFonts w:hint="eastAsia"/>
        </w:rPr>
        <w:t>ОБСУЖДЕНИЕ</w:t>
      </w:r>
      <w:r>
        <w:t xml:space="preserve"> </w:t>
      </w:r>
      <w:r>
        <w:rPr>
          <w:rFonts w:hint="eastAsia"/>
        </w:rPr>
        <w:t>ПОЛУЧЕННЫХ</w:t>
      </w:r>
      <w:r>
        <w:t xml:space="preserve"> </w:t>
      </w:r>
      <w:r>
        <w:rPr>
          <w:rFonts w:hint="eastAsia"/>
        </w:rPr>
        <w:t>РЕЗУЛЬТАТОВ</w:t>
      </w:r>
      <w:r>
        <w:t>.................... 198</w:t>
      </w:r>
    </w:p>
    <w:p w14:paraId="0190166C" w14:textId="77777777" w:rsidR="00AB0713" w:rsidRDefault="00AB0713" w:rsidP="00AB0713"/>
    <w:p w14:paraId="0FB8EEA6" w14:textId="77777777" w:rsidR="00AB0713" w:rsidRDefault="00AB0713" w:rsidP="00AB0713">
      <w:r>
        <w:rPr>
          <w:rFonts w:hint="eastAsia"/>
        </w:rPr>
        <w:t>ЗАКЛЮЧЕНИЕ</w:t>
      </w:r>
      <w:r>
        <w:t>................................................. 219</w:t>
      </w:r>
    </w:p>
    <w:p w14:paraId="44A81FBC" w14:textId="77777777" w:rsidR="00AB0713" w:rsidRDefault="00AB0713" w:rsidP="00AB0713"/>
    <w:p w14:paraId="00D654F1" w14:textId="77777777" w:rsidR="00AB0713" w:rsidRDefault="00AB0713" w:rsidP="00AB0713">
      <w:r>
        <w:rPr>
          <w:rFonts w:hint="eastAsia"/>
        </w:rPr>
        <w:t>ВЫВОДЫ</w:t>
      </w:r>
      <w:r>
        <w:t>...................................................... 228</w:t>
      </w:r>
    </w:p>
    <w:p w14:paraId="3985510E" w14:textId="77777777" w:rsidR="00AB0713" w:rsidRDefault="00AB0713" w:rsidP="00AB0713"/>
    <w:p w14:paraId="4A836612" w14:textId="77777777" w:rsidR="00AB0713" w:rsidRDefault="00AB0713" w:rsidP="00AB0713">
      <w:r>
        <w:rPr>
          <w:rFonts w:hint="eastAsia"/>
        </w:rPr>
        <w:t>ПРАКТИЧЕСКИЕ</w:t>
      </w:r>
      <w:r>
        <w:t xml:space="preserve"> </w:t>
      </w:r>
      <w:r>
        <w:rPr>
          <w:rFonts w:hint="eastAsia"/>
        </w:rPr>
        <w:t>РЕКОМЕНДАЦИИ</w:t>
      </w:r>
      <w:r>
        <w:t>.............................. 230</w:t>
      </w:r>
    </w:p>
    <w:p w14:paraId="2DEF99A1" w14:textId="77777777" w:rsidR="00AB0713" w:rsidRDefault="00AB0713" w:rsidP="00AB0713"/>
    <w:p w14:paraId="5BE58E34" w14:textId="77777777" w:rsidR="00AB0713" w:rsidRDefault="00AB0713" w:rsidP="00AB0713">
      <w:r>
        <w:rPr>
          <w:rFonts w:hint="eastAsia"/>
        </w:rPr>
        <w:t>СПИСОК</w:t>
      </w:r>
      <w:r>
        <w:t xml:space="preserve"> </w:t>
      </w:r>
      <w:r>
        <w:rPr>
          <w:rFonts w:hint="eastAsia"/>
        </w:rPr>
        <w:t>СОКРАЩЕНИЙ</w:t>
      </w:r>
      <w:r>
        <w:t xml:space="preserve"> </w:t>
      </w:r>
      <w:r>
        <w:rPr>
          <w:rFonts w:hint="eastAsia"/>
        </w:rPr>
        <w:t>И</w:t>
      </w:r>
      <w:r>
        <w:t xml:space="preserve"> </w:t>
      </w:r>
      <w:r>
        <w:rPr>
          <w:rFonts w:hint="eastAsia"/>
        </w:rPr>
        <w:t>УСЛОВНЫХ</w:t>
      </w:r>
      <w:r>
        <w:t xml:space="preserve"> </w:t>
      </w:r>
      <w:r>
        <w:rPr>
          <w:rFonts w:hint="eastAsia"/>
        </w:rPr>
        <w:t>ОБОЗНАЧЕНИЙ</w:t>
      </w:r>
      <w:r>
        <w:t>........... 231</w:t>
      </w:r>
    </w:p>
    <w:p w14:paraId="108D3D21" w14:textId="77777777" w:rsidR="00AB0713" w:rsidRDefault="00AB0713" w:rsidP="00AB0713"/>
    <w:p w14:paraId="156EE578" w14:textId="77777777" w:rsidR="00AB0713" w:rsidRDefault="00AB0713" w:rsidP="00AB0713">
      <w:r>
        <w:rPr>
          <w:rFonts w:hint="eastAsia"/>
        </w:rPr>
        <w:t>СПИСОК</w:t>
      </w:r>
      <w:r>
        <w:t xml:space="preserve"> </w:t>
      </w:r>
      <w:r>
        <w:rPr>
          <w:rFonts w:hint="eastAsia"/>
        </w:rPr>
        <w:t>ЛИТЕРАТУРЫ</w:t>
      </w:r>
      <w:r>
        <w:t>......................................... 233</w:t>
      </w:r>
    </w:p>
    <w:p w14:paraId="5A65F533" w14:textId="77777777" w:rsidR="00AB0713" w:rsidRDefault="00AB0713" w:rsidP="00AB0713"/>
    <w:p w14:paraId="147C7FBE" w14:textId="77777777" w:rsidR="00AB0713" w:rsidRDefault="00AB0713" w:rsidP="00AB0713">
      <w:r>
        <w:rPr>
          <w:rFonts w:hint="eastAsia"/>
        </w:rPr>
        <w:t>СПИСОК</w:t>
      </w:r>
      <w:r>
        <w:t xml:space="preserve"> </w:t>
      </w:r>
      <w:r>
        <w:rPr>
          <w:rFonts w:hint="eastAsia"/>
        </w:rPr>
        <w:t>ИЛЛЮСТРАТИВНОГО</w:t>
      </w:r>
      <w:r>
        <w:t xml:space="preserve"> </w:t>
      </w:r>
      <w:r>
        <w:rPr>
          <w:rFonts w:hint="eastAsia"/>
        </w:rPr>
        <w:t>МАТЕРИАЛА</w:t>
      </w:r>
      <w:r>
        <w:t>..................... 258</w:t>
      </w:r>
    </w:p>
    <w:p w14:paraId="073D6A2D" w14:textId="77777777" w:rsidR="00AB0713" w:rsidRDefault="00AB0713" w:rsidP="00AB0713"/>
    <w:p w14:paraId="5A1F0521" w14:textId="77777777" w:rsidR="00AB0713" w:rsidRDefault="00AB0713" w:rsidP="00AB0713">
      <w:r>
        <w:rPr>
          <w:rFonts w:hint="eastAsia"/>
        </w:rPr>
        <w:t>ПРИЛОЖЕНИЕ</w:t>
      </w:r>
      <w:r>
        <w:t xml:space="preserve"> </w:t>
      </w:r>
      <w:r>
        <w:rPr>
          <w:rFonts w:hint="eastAsia"/>
        </w:rPr>
        <w:t>А</w:t>
      </w:r>
      <w:r>
        <w:t xml:space="preserve"> (</w:t>
      </w:r>
      <w:r>
        <w:rPr>
          <w:rFonts w:hint="eastAsia"/>
        </w:rPr>
        <w:t>справочное</w:t>
      </w:r>
      <w:r>
        <w:t xml:space="preserve">) </w:t>
      </w:r>
      <w:r>
        <w:rPr>
          <w:rFonts w:hint="eastAsia"/>
        </w:rPr>
        <w:t>Клинические</w:t>
      </w:r>
      <w:r>
        <w:t xml:space="preserve"> </w:t>
      </w:r>
      <w:r>
        <w:rPr>
          <w:rFonts w:hint="eastAsia"/>
        </w:rPr>
        <w:t>исследования</w:t>
      </w:r>
      <w:r>
        <w:t xml:space="preserve">, </w:t>
      </w:r>
      <w:r>
        <w:rPr>
          <w:rFonts w:hint="eastAsia"/>
        </w:rPr>
        <w:t>программы</w:t>
      </w:r>
      <w:r>
        <w:t>,</w:t>
      </w:r>
    </w:p>
    <w:p w14:paraId="7314B972" w14:textId="77777777" w:rsidR="00AB0713" w:rsidRDefault="00AB0713" w:rsidP="00AB0713"/>
    <w:p w14:paraId="7D1B5148" w14:textId="77777777" w:rsidR="00AB0713" w:rsidRDefault="00AB0713" w:rsidP="00AB0713">
      <w:r>
        <w:rPr>
          <w:rFonts w:hint="eastAsia"/>
        </w:rPr>
        <w:t>регистры</w:t>
      </w:r>
      <w:r>
        <w:t xml:space="preserve">. </w:t>
      </w:r>
      <w:r>
        <w:rPr>
          <w:rFonts w:hint="eastAsia"/>
        </w:rPr>
        <w:t>Сообщества</w:t>
      </w:r>
      <w:r>
        <w:t xml:space="preserve"> </w:t>
      </w:r>
      <w:r>
        <w:rPr>
          <w:rFonts w:hint="eastAsia"/>
        </w:rPr>
        <w:t>и</w:t>
      </w:r>
      <w:r>
        <w:t xml:space="preserve"> </w:t>
      </w:r>
      <w:r>
        <w:rPr>
          <w:rFonts w:hint="eastAsia"/>
        </w:rPr>
        <w:t>организации</w:t>
      </w:r>
      <w:r>
        <w:t>.............................. 266</w:t>
      </w:r>
    </w:p>
    <w:p w14:paraId="1C0A3590" w14:textId="77777777" w:rsidR="00AB0713" w:rsidRDefault="00AB0713" w:rsidP="00AB0713"/>
    <w:p w14:paraId="4EB59946" w14:textId="77777777" w:rsidR="00AB0713" w:rsidRDefault="00AB0713" w:rsidP="00AB0713">
      <w:r>
        <w:rPr>
          <w:rFonts w:hint="eastAsia"/>
        </w:rPr>
        <w:t>ПРИЛОЖЕНИЕ</w:t>
      </w:r>
      <w:r>
        <w:t xml:space="preserve"> </w:t>
      </w:r>
      <w:r>
        <w:rPr>
          <w:rFonts w:hint="eastAsia"/>
        </w:rPr>
        <w:t>Б</w:t>
      </w:r>
      <w:r>
        <w:t xml:space="preserve"> (</w:t>
      </w:r>
      <w:r>
        <w:rPr>
          <w:rFonts w:hint="eastAsia"/>
        </w:rPr>
        <w:t>справочное</w:t>
      </w:r>
      <w:r>
        <w:t xml:space="preserve">) </w:t>
      </w:r>
      <w:r>
        <w:rPr>
          <w:rFonts w:hint="eastAsia"/>
        </w:rPr>
        <w:t>Анкета</w:t>
      </w:r>
      <w:r>
        <w:t xml:space="preserve"> </w:t>
      </w:r>
      <w:r>
        <w:rPr>
          <w:rFonts w:hint="eastAsia"/>
        </w:rPr>
        <w:t>для</w:t>
      </w:r>
      <w:r>
        <w:t xml:space="preserve"> </w:t>
      </w:r>
      <w:r>
        <w:rPr>
          <w:rFonts w:hint="eastAsia"/>
        </w:rPr>
        <w:t>оценки</w:t>
      </w:r>
      <w:r>
        <w:t xml:space="preserve"> </w:t>
      </w:r>
      <w:r>
        <w:rPr>
          <w:rFonts w:hint="eastAsia"/>
        </w:rPr>
        <w:t>социальных</w:t>
      </w:r>
      <w:r>
        <w:t xml:space="preserve"> </w:t>
      </w:r>
      <w:r>
        <w:rPr>
          <w:rFonts w:hint="eastAsia"/>
        </w:rPr>
        <w:t>аспектов</w:t>
      </w:r>
    </w:p>
    <w:p w14:paraId="27C5E29B" w14:textId="77777777" w:rsidR="00AB0713" w:rsidRDefault="00AB0713" w:rsidP="00AB0713"/>
    <w:p w14:paraId="6D93156B" w14:textId="77777777" w:rsidR="00AB0713" w:rsidRDefault="00AB0713" w:rsidP="00AB0713">
      <w:r>
        <w:rPr>
          <w:rFonts w:hint="eastAsia"/>
        </w:rPr>
        <w:t>низкой</w:t>
      </w:r>
      <w:r>
        <w:t xml:space="preserve"> </w:t>
      </w:r>
      <w:r>
        <w:rPr>
          <w:rFonts w:hint="eastAsia"/>
        </w:rPr>
        <w:t>приверженности</w:t>
      </w:r>
      <w:r>
        <w:t xml:space="preserve"> (</w:t>
      </w:r>
      <w:r>
        <w:rPr>
          <w:rFonts w:hint="eastAsia"/>
        </w:rPr>
        <w:t>заполняет</w:t>
      </w:r>
      <w:r>
        <w:t xml:space="preserve"> </w:t>
      </w:r>
      <w:r>
        <w:rPr>
          <w:rFonts w:hint="eastAsia"/>
        </w:rPr>
        <w:t>пациент</w:t>
      </w:r>
      <w:r>
        <w:t>)........................ 268</w:t>
      </w:r>
    </w:p>
    <w:p w14:paraId="3EA9A428" w14:textId="77777777" w:rsidR="00AB0713" w:rsidRDefault="00AB0713" w:rsidP="00AB0713"/>
    <w:p w14:paraId="0D0B56CB" w14:textId="77777777" w:rsidR="00AB0713" w:rsidRDefault="00AB0713" w:rsidP="00AB0713">
      <w:r>
        <w:rPr>
          <w:rFonts w:hint="eastAsia"/>
        </w:rPr>
        <w:t>ПРИЛОЖЕНИЕ</w:t>
      </w:r>
      <w:r>
        <w:t xml:space="preserve"> </w:t>
      </w:r>
      <w:r>
        <w:rPr>
          <w:rFonts w:hint="eastAsia"/>
        </w:rPr>
        <w:t>В</w:t>
      </w:r>
      <w:r>
        <w:t xml:space="preserve"> (</w:t>
      </w:r>
      <w:r>
        <w:rPr>
          <w:rFonts w:hint="eastAsia"/>
        </w:rPr>
        <w:t>справочное</w:t>
      </w:r>
      <w:r>
        <w:t xml:space="preserve">) </w:t>
      </w:r>
      <w:r>
        <w:rPr>
          <w:rFonts w:hint="eastAsia"/>
        </w:rPr>
        <w:t>Анкета</w:t>
      </w:r>
      <w:r>
        <w:t xml:space="preserve"> </w:t>
      </w:r>
      <w:r>
        <w:rPr>
          <w:rFonts w:hint="eastAsia"/>
        </w:rPr>
        <w:t>для</w:t>
      </w:r>
      <w:r>
        <w:t xml:space="preserve"> </w:t>
      </w:r>
      <w:r>
        <w:rPr>
          <w:rFonts w:hint="eastAsia"/>
        </w:rPr>
        <w:t>оценки</w:t>
      </w:r>
      <w:r>
        <w:t xml:space="preserve"> </w:t>
      </w:r>
      <w:r>
        <w:rPr>
          <w:rFonts w:hint="eastAsia"/>
        </w:rPr>
        <w:t>клинико</w:t>
      </w:r>
      <w:r>
        <w:t>-</w:t>
      </w:r>
      <w:r>
        <w:rPr>
          <w:rFonts w:hint="eastAsia"/>
        </w:rPr>
        <w:t>демографической</w:t>
      </w:r>
      <w:r>
        <w:t xml:space="preserve"> </w:t>
      </w:r>
      <w:r>
        <w:rPr>
          <w:rFonts w:hint="eastAsia"/>
        </w:rPr>
        <w:t>характеристики</w:t>
      </w:r>
      <w:r>
        <w:t xml:space="preserve"> </w:t>
      </w:r>
      <w:r>
        <w:rPr>
          <w:rFonts w:hint="eastAsia"/>
        </w:rPr>
        <w:t>приверженности</w:t>
      </w:r>
      <w:r>
        <w:t xml:space="preserve"> (</w:t>
      </w:r>
      <w:r>
        <w:rPr>
          <w:rFonts w:hint="eastAsia"/>
        </w:rPr>
        <w:t>заполняет</w:t>
      </w:r>
      <w:r>
        <w:t xml:space="preserve"> </w:t>
      </w:r>
      <w:r>
        <w:rPr>
          <w:rFonts w:hint="eastAsia"/>
        </w:rPr>
        <w:t>исследователь</w:t>
      </w:r>
      <w:r>
        <w:t>)................................................ 269</w:t>
      </w:r>
    </w:p>
    <w:p w14:paraId="070D6F6F" w14:textId="77777777" w:rsidR="00AB0713" w:rsidRDefault="00AB0713" w:rsidP="00AB0713"/>
    <w:p w14:paraId="2978A5F4" w14:textId="77777777" w:rsidR="00AB0713" w:rsidRDefault="00AB0713" w:rsidP="00AB0713">
      <w:r>
        <w:rPr>
          <w:rFonts w:hint="eastAsia"/>
        </w:rPr>
        <w:t>ПРИЛОЖЕНИЕ</w:t>
      </w:r>
      <w:r>
        <w:t xml:space="preserve"> </w:t>
      </w:r>
      <w:r>
        <w:rPr>
          <w:rFonts w:hint="eastAsia"/>
        </w:rPr>
        <w:t>Г</w:t>
      </w:r>
      <w:r>
        <w:t xml:space="preserve"> (</w:t>
      </w:r>
      <w:r>
        <w:rPr>
          <w:rFonts w:hint="eastAsia"/>
        </w:rPr>
        <w:t>справочное</w:t>
      </w:r>
      <w:r>
        <w:t xml:space="preserve">) </w:t>
      </w:r>
      <w:r>
        <w:rPr>
          <w:rFonts w:hint="eastAsia"/>
        </w:rPr>
        <w:t>Программа</w:t>
      </w:r>
      <w:r>
        <w:t xml:space="preserve"> </w:t>
      </w:r>
      <w:r>
        <w:rPr>
          <w:rFonts w:hint="eastAsia"/>
        </w:rPr>
        <w:t>для</w:t>
      </w:r>
      <w:r>
        <w:t xml:space="preserve"> </w:t>
      </w:r>
      <w:r>
        <w:rPr>
          <w:rFonts w:hint="eastAsia"/>
        </w:rPr>
        <w:t>расчета</w:t>
      </w:r>
      <w:r>
        <w:t xml:space="preserve"> </w:t>
      </w:r>
      <w:r>
        <w:rPr>
          <w:rFonts w:hint="eastAsia"/>
        </w:rPr>
        <w:t>прогресссирования</w:t>
      </w:r>
      <w:r>
        <w:t xml:space="preserve"> </w:t>
      </w:r>
      <w:r>
        <w:rPr>
          <w:rFonts w:hint="eastAsia"/>
        </w:rPr>
        <w:t>фибрилляции</w:t>
      </w:r>
      <w:r>
        <w:t xml:space="preserve"> </w:t>
      </w:r>
      <w:r>
        <w:rPr>
          <w:rFonts w:hint="eastAsia"/>
        </w:rPr>
        <w:t>предсердий</w:t>
      </w:r>
      <w:r>
        <w:t xml:space="preserve"> </w:t>
      </w:r>
      <w:r>
        <w:rPr>
          <w:rFonts w:hint="eastAsia"/>
        </w:rPr>
        <w:t>и</w:t>
      </w:r>
      <w:r>
        <w:t xml:space="preserve"> </w:t>
      </w:r>
      <w:r>
        <w:rPr>
          <w:rFonts w:hint="eastAsia"/>
        </w:rPr>
        <w:t>развития</w:t>
      </w:r>
      <w:r>
        <w:t xml:space="preserve"> </w:t>
      </w:r>
      <w:r>
        <w:rPr>
          <w:rFonts w:hint="eastAsia"/>
        </w:rPr>
        <w:t>осложнений</w:t>
      </w:r>
      <w:r>
        <w:t xml:space="preserve"> (</w:t>
      </w:r>
      <w:r>
        <w:rPr>
          <w:rFonts w:hint="eastAsia"/>
        </w:rPr>
        <w:t>скриншот</w:t>
      </w:r>
      <w:r>
        <w:t>)...................................................... 270</w:t>
      </w:r>
    </w:p>
    <w:p w14:paraId="14835710" w14:textId="77777777" w:rsidR="00AB0713" w:rsidRDefault="00AB0713" w:rsidP="00AB0713"/>
    <w:p w14:paraId="4F256022" w14:textId="0DAFB6FD" w:rsidR="00AB0713" w:rsidRPr="00AB0713" w:rsidRDefault="00AB0713" w:rsidP="00AB0713">
      <w:r>
        <w:rPr>
          <w:rFonts w:hint="eastAsia"/>
        </w:rPr>
        <w:t>ВВЕДЕНИЕ</w:t>
      </w:r>
    </w:p>
    <w:sectPr w:rsidR="00AB0713" w:rsidRPr="00AB0713"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F7E2DF" w14:textId="77777777" w:rsidR="008643DF" w:rsidRPr="008D1934" w:rsidRDefault="008643DF">
      <w:pPr>
        <w:spacing w:after="0" w:line="240" w:lineRule="auto"/>
      </w:pPr>
      <w:r w:rsidRPr="008D1934">
        <w:separator/>
      </w:r>
    </w:p>
  </w:endnote>
  <w:endnote w:type="continuationSeparator" w:id="0">
    <w:p w14:paraId="6C720FAB" w14:textId="77777777" w:rsidR="008643DF" w:rsidRPr="008D1934" w:rsidRDefault="008643DF">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E4C0E6" w14:textId="77777777" w:rsidR="008643DF" w:rsidRPr="008D1934" w:rsidRDefault="008643DF"/>
    <w:p w14:paraId="3CC906FB" w14:textId="77777777" w:rsidR="008643DF" w:rsidRPr="008D1934" w:rsidRDefault="008643DF"/>
    <w:p w14:paraId="071D9358" w14:textId="77777777" w:rsidR="008643DF" w:rsidRPr="008D1934" w:rsidRDefault="008643DF"/>
    <w:p w14:paraId="14AA4760" w14:textId="77777777" w:rsidR="008643DF" w:rsidRPr="008D1934" w:rsidRDefault="008643DF"/>
    <w:p w14:paraId="6380EE63" w14:textId="77777777" w:rsidR="008643DF" w:rsidRPr="008D1934" w:rsidRDefault="008643DF"/>
    <w:p w14:paraId="644634DD" w14:textId="77777777" w:rsidR="008643DF" w:rsidRPr="008D1934" w:rsidRDefault="008643DF"/>
    <w:p w14:paraId="7466E783" w14:textId="77777777" w:rsidR="008643DF" w:rsidRPr="008D1934" w:rsidRDefault="008643DF">
      <w:pPr>
        <w:rPr>
          <w:sz w:val="2"/>
          <w:szCs w:val="2"/>
        </w:rPr>
      </w:pPr>
      <w:r>
        <w:rPr>
          <w:noProof/>
        </w:rPr>
        <mc:AlternateContent>
          <mc:Choice Requires="wps">
            <w:drawing>
              <wp:anchor distT="0" distB="0" distL="63500" distR="63500" simplePos="0" relativeHeight="251660288" behindDoc="1" locked="0" layoutInCell="1" allowOverlap="1" wp14:anchorId="27CD5EEA" wp14:editId="0CBF03F6">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74246930" w14:textId="77777777" w:rsidR="008643DF" w:rsidRPr="008D1934" w:rsidRDefault="008643DF">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7CD5EEA"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4246930" w14:textId="77777777" w:rsidR="008643DF" w:rsidRPr="008D1934" w:rsidRDefault="008643DF">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2ACC75A4" w14:textId="77777777" w:rsidR="008643DF" w:rsidRPr="008D1934" w:rsidRDefault="008643DF"/>
    <w:p w14:paraId="00C9E189" w14:textId="77777777" w:rsidR="008643DF" w:rsidRPr="008D1934" w:rsidRDefault="008643DF"/>
    <w:p w14:paraId="5BDDE6C9" w14:textId="77777777" w:rsidR="008643DF" w:rsidRPr="008D1934" w:rsidRDefault="008643DF">
      <w:pPr>
        <w:rPr>
          <w:sz w:val="2"/>
          <w:szCs w:val="2"/>
        </w:rPr>
      </w:pPr>
      <w:r>
        <w:rPr>
          <w:noProof/>
        </w:rPr>
        <mc:AlternateContent>
          <mc:Choice Requires="wps">
            <w:drawing>
              <wp:anchor distT="0" distB="0" distL="63500" distR="63500" simplePos="0" relativeHeight="251659264" behindDoc="1" locked="0" layoutInCell="1" allowOverlap="1" wp14:anchorId="1707BCC0" wp14:editId="1EE0D710">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5572F639" w14:textId="77777777" w:rsidR="008643DF" w:rsidRPr="008D1934" w:rsidRDefault="008643DF">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707BCC0"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572F639" w14:textId="77777777" w:rsidR="008643DF" w:rsidRPr="008D1934" w:rsidRDefault="008643DF">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6AEB98B1" w14:textId="77777777" w:rsidR="008643DF" w:rsidRPr="008D1934" w:rsidRDefault="008643DF"/>
    <w:p w14:paraId="6B4DA447" w14:textId="77777777" w:rsidR="008643DF" w:rsidRPr="008D1934" w:rsidRDefault="008643DF">
      <w:pPr>
        <w:rPr>
          <w:sz w:val="2"/>
          <w:szCs w:val="2"/>
        </w:rPr>
      </w:pPr>
    </w:p>
    <w:p w14:paraId="1CA419E0" w14:textId="77777777" w:rsidR="008643DF" w:rsidRPr="008D1934" w:rsidRDefault="008643DF"/>
    <w:p w14:paraId="5E81775F" w14:textId="77777777" w:rsidR="008643DF" w:rsidRPr="008D1934" w:rsidRDefault="008643DF">
      <w:pPr>
        <w:spacing w:after="0" w:line="240" w:lineRule="auto"/>
      </w:pPr>
    </w:p>
  </w:footnote>
  <w:footnote w:type="continuationSeparator" w:id="0">
    <w:p w14:paraId="53A7AB64" w14:textId="77777777" w:rsidR="008643DF" w:rsidRPr="008D1934" w:rsidRDefault="008643DF">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3B"/>
    <w:rsid w:val="002317D9"/>
    <w:rsid w:val="002318EE"/>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0F92"/>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D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C3"/>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667"/>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56"/>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6A7"/>
    <w:rsid w:val="00BE473F"/>
    <w:rsid w:val="00BE4A50"/>
    <w:rsid w:val="00BE4B05"/>
    <w:rsid w:val="00BE4B6F"/>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1B0"/>
    <w:rsid w:val="00F142D4"/>
    <w:rsid w:val="00F142E4"/>
    <w:rsid w:val="00F14347"/>
    <w:rsid w:val="00F14410"/>
    <w:rsid w:val="00F1441A"/>
    <w:rsid w:val="00F1449D"/>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3219</TotalTime>
  <Pages>4</Pages>
  <Words>1189</Words>
  <Characters>6782</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7956</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551</cp:revision>
  <cp:lastPrinted>2024-05-12T14:21:00Z</cp:lastPrinted>
  <dcterms:created xsi:type="dcterms:W3CDTF">2024-05-12T14:37:00Z</dcterms:created>
  <dcterms:modified xsi:type="dcterms:W3CDTF">2024-05-16T18:08:00Z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