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341E" w14:textId="1B35539E" w:rsidR="00445A87" w:rsidRDefault="006051DA" w:rsidP="006051DA">
      <w:r w:rsidRPr="006051DA">
        <w:rPr>
          <w:rFonts w:hint="eastAsia"/>
        </w:rPr>
        <w:t>Дорожкина</w:t>
      </w:r>
      <w:r w:rsidRPr="006051DA">
        <w:t xml:space="preserve"> </w:t>
      </w:r>
      <w:r w:rsidRPr="006051DA">
        <w:rPr>
          <w:rFonts w:hint="eastAsia"/>
        </w:rPr>
        <w:t>Екатерина</w:t>
      </w:r>
      <w:r w:rsidRPr="006051DA">
        <w:t xml:space="preserve"> </w:t>
      </w:r>
      <w:r w:rsidRPr="006051DA">
        <w:rPr>
          <w:rFonts w:hint="eastAsia"/>
        </w:rPr>
        <w:t>Евгеньевна</w:t>
      </w:r>
      <w:r>
        <w:t xml:space="preserve"> </w:t>
      </w:r>
      <w:r w:rsidRPr="006051DA">
        <w:rPr>
          <w:rFonts w:hint="eastAsia"/>
        </w:rPr>
        <w:t>Управление</w:t>
      </w:r>
      <w:r w:rsidRPr="006051DA">
        <w:t xml:space="preserve"> </w:t>
      </w:r>
      <w:r w:rsidRPr="006051DA">
        <w:rPr>
          <w:rFonts w:hint="eastAsia"/>
        </w:rPr>
        <w:t>рисками</w:t>
      </w:r>
      <w:r w:rsidRPr="006051DA">
        <w:t xml:space="preserve"> </w:t>
      </w:r>
      <w:r w:rsidRPr="006051DA">
        <w:rPr>
          <w:rFonts w:hint="eastAsia"/>
        </w:rPr>
        <w:t>аутсорсинга</w:t>
      </w:r>
      <w:r w:rsidRPr="006051DA">
        <w:t xml:space="preserve"> </w:t>
      </w:r>
      <w:r w:rsidRPr="006051DA">
        <w:rPr>
          <w:rFonts w:hint="eastAsia"/>
        </w:rPr>
        <w:t>в</w:t>
      </w:r>
      <w:r w:rsidRPr="006051DA">
        <w:t xml:space="preserve"> </w:t>
      </w:r>
      <w:r w:rsidRPr="006051DA">
        <w:rPr>
          <w:rFonts w:hint="eastAsia"/>
        </w:rPr>
        <w:t>российских</w:t>
      </w:r>
      <w:r w:rsidRPr="006051DA">
        <w:t xml:space="preserve"> </w:t>
      </w:r>
      <w:r w:rsidRPr="006051DA">
        <w:rPr>
          <w:rFonts w:hint="eastAsia"/>
        </w:rPr>
        <w:t>компаниях</w:t>
      </w:r>
    </w:p>
    <w:p w14:paraId="0DDBC66E" w14:textId="77777777" w:rsidR="006051DA" w:rsidRDefault="006051DA" w:rsidP="006051DA">
      <w:r>
        <w:rPr>
          <w:rFonts w:hint="eastAsia"/>
        </w:rPr>
        <w:t>ОГЛАВЛЕНИЕ</w:t>
      </w:r>
      <w:r>
        <w:t xml:space="preserve"> </w:t>
      </w:r>
      <w:r>
        <w:rPr>
          <w:rFonts w:hint="eastAsia"/>
        </w:rPr>
        <w:t>ДИССЕРТАЦИИ</w:t>
      </w:r>
    </w:p>
    <w:p w14:paraId="43580F93" w14:textId="77777777" w:rsidR="006051DA" w:rsidRDefault="006051DA" w:rsidP="006051DA">
      <w:r>
        <w:rPr>
          <w:rFonts w:hint="eastAsia"/>
        </w:rPr>
        <w:t>кандидат</w:t>
      </w:r>
      <w:r>
        <w:t xml:space="preserve"> </w:t>
      </w:r>
      <w:r>
        <w:rPr>
          <w:rFonts w:hint="eastAsia"/>
        </w:rPr>
        <w:t>наук</w:t>
      </w:r>
      <w:r>
        <w:t xml:space="preserve"> </w:t>
      </w:r>
      <w:r>
        <w:rPr>
          <w:rFonts w:hint="eastAsia"/>
        </w:rPr>
        <w:t>Дорожкина</w:t>
      </w:r>
      <w:r>
        <w:t xml:space="preserve"> </w:t>
      </w:r>
      <w:r>
        <w:rPr>
          <w:rFonts w:hint="eastAsia"/>
        </w:rPr>
        <w:t>Екатерина</w:t>
      </w:r>
      <w:r>
        <w:t xml:space="preserve"> </w:t>
      </w:r>
      <w:r>
        <w:rPr>
          <w:rFonts w:hint="eastAsia"/>
        </w:rPr>
        <w:t>Евгеньевна</w:t>
      </w:r>
    </w:p>
    <w:p w14:paraId="245A5B49" w14:textId="77777777" w:rsidR="006051DA" w:rsidRDefault="006051DA" w:rsidP="006051DA">
      <w:r>
        <w:rPr>
          <w:rFonts w:hint="eastAsia"/>
        </w:rPr>
        <w:t>ВВЕДЕНИЕ</w:t>
      </w:r>
    </w:p>
    <w:p w14:paraId="396CD40A" w14:textId="77777777" w:rsidR="006051DA" w:rsidRDefault="006051DA" w:rsidP="006051DA"/>
    <w:p w14:paraId="1F0F5947" w14:textId="77777777" w:rsidR="006051DA" w:rsidRDefault="006051DA" w:rsidP="006051DA">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РИСКАМИ</w:t>
      </w:r>
      <w:r>
        <w:t xml:space="preserve"> </w:t>
      </w:r>
      <w:r>
        <w:rPr>
          <w:rFonts w:hint="eastAsia"/>
        </w:rPr>
        <w:t>АУТСОРСИНГА</w:t>
      </w:r>
      <w:r>
        <w:t xml:space="preserve"> </w:t>
      </w:r>
      <w:r>
        <w:rPr>
          <w:rFonts w:hint="eastAsia"/>
        </w:rPr>
        <w:t>В</w:t>
      </w:r>
      <w:r>
        <w:t xml:space="preserve"> </w:t>
      </w:r>
      <w:r>
        <w:rPr>
          <w:rFonts w:hint="eastAsia"/>
        </w:rPr>
        <w:t>РОССИЙСКИХ</w:t>
      </w:r>
      <w:r>
        <w:t xml:space="preserve"> </w:t>
      </w:r>
      <w:r>
        <w:rPr>
          <w:rFonts w:hint="eastAsia"/>
        </w:rPr>
        <w:t>КОМПАНИЯХ</w:t>
      </w:r>
    </w:p>
    <w:p w14:paraId="2AE0C3DF" w14:textId="77777777" w:rsidR="006051DA" w:rsidRDefault="006051DA" w:rsidP="006051DA"/>
    <w:p w14:paraId="0BC71C01" w14:textId="77777777" w:rsidR="006051DA" w:rsidRDefault="006051DA" w:rsidP="006051DA">
      <w:r>
        <w:t xml:space="preserve">1.1 </w:t>
      </w:r>
      <w:r>
        <w:rPr>
          <w:rFonts w:hint="eastAsia"/>
        </w:rPr>
        <w:t>Аутсорсинг</w:t>
      </w:r>
      <w:r>
        <w:t xml:space="preserve"> </w:t>
      </w:r>
      <w:r>
        <w:rPr>
          <w:rFonts w:hint="eastAsia"/>
        </w:rPr>
        <w:t>как</w:t>
      </w:r>
      <w:r>
        <w:t xml:space="preserve"> </w:t>
      </w:r>
      <w:r>
        <w:rPr>
          <w:rFonts w:hint="eastAsia"/>
        </w:rPr>
        <w:t>механизм</w:t>
      </w:r>
      <w:r>
        <w:t xml:space="preserve"> </w:t>
      </w:r>
      <w:r>
        <w:rPr>
          <w:rFonts w:hint="eastAsia"/>
        </w:rPr>
        <w:t>повышения</w:t>
      </w:r>
      <w:r>
        <w:t xml:space="preserve"> </w:t>
      </w:r>
      <w:r>
        <w:rPr>
          <w:rFonts w:hint="eastAsia"/>
        </w:rPr>
        <w:t>эффективности</w:t>
      </w:r>
      <w:r>
        <w:t xml:space="preserve"> </w:t>
      </w:r>
      <w:r>
        <w:rPr>
          <w:rFonts w:hint="eastAsia"/>
        </w:rPr>
        <w:t>управления</w:t>
      </w:r>
      <w:r>
        <w:t xml:space="preserve"> </w:t>
      </w:r>
      <w:r>
        <w:rPr>
          <w:rFonts w:hint="eastAsia"/>
        </w:rPr>
        <w:t>организацией</w:t>
      </w:r>
    </w:p>
    <w:p w14:paraId="708A0B9B" w14:textId="77777777" w:rsidR="006051DA" w:rsidRDefault="006051DA" w:rsidP="006051DA"/>
    <w:p w14:paraId="7AEC30D1" w14:textId="77777777" w:rsidR="006051DA" w:rsidRDefault="006051DA" w:rsidP="006051DA">
      <w:r>
        <w:t xml:space="preserve">1.2 </w:t>
      </w:r>
      <w:r>
        <w:rPr>
          <w:rFonts w:hint="eastAsia"/>
        </w:rPr>
        <w:t>Тенденции</w:t>
      </w:r>
      <w:r>
        <w:t xml:space="preserve"> </w:t>
      </w:r>
      <w:r>
        <w:rPr>
          <w:rFonts w:hint="eastAsia"/>
        </w:rPr>
        <w:t>развития</w:t>
      </w:r>
      <w:r>
        <w:t xml:space="preserve"> </w:t>
      </w:r>
      <w:r>
        <w:rPr>
          <w:rFonts w:hint="eastAsia"/>
        </w:rPr>
        <w:t>аутсорсинга</w:t>
      </w:r>
    </w:p>
    <w:p w14:paraId="5219B756" w14:textId="77777777" w:rsidR="006051DA" w:rsidRDefault="006051DA" w:rsidP="006051DA"/>
    <w:p w14:paraId="3F9B505C" w14:textId="77777777" w:rsidR="006051DA" w:rsidRDefault="006051DA" w:rsidP="006051DA">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рисками</w:t>
      </w:r>
      <w:r>
        <w:t xml:space="preserve"> </w:t>
      </w:r>
      <w:r>
        <w:rPr>
          <w:rFonts w:hint="eastAsia"/>
        </w:rPr>
        <w:t>аутсорсинга</w:t>
      </w:r>
    </w:p>
    <w:p w14:paraId="4466A566" w14:textId="77777777" w:rsidR="006051DA" w:rsidRDefault="006051DA" w:rsidP="006051DA"/>
    <w:p w14:paraId="30E41AF0" w14:textId="77777777" w:rsidR="006051DA" w:rsidRDefault="006051DA" w:rsidP="006051DA">
      <w:r>
        <w:rPr>
          <w:rFonts w:hint="eastAsia"/>
        </w:rPr>
        <w:t>ГЛАВА</w:t>
      </w:r>
      <w:r>
        <w:t xml:space="preserve"> 2 </w:t>
      </w:r>
      <w:r>
        <w:rPr>
          <w:rFonts w:hint="eastAsia"/>
        </w:rPr>
        <w:t>ИДЕНТИФИКАЦИЯ</w:t>
      </w:r>
      <w:r>
        <w:t xml:space="preserve"> </w:t>
      </w:r>
      <w:r>
        <w:rPr>
          <w:rFonts w:hint="eastAsia"/>
        </w:rPr>
        <w:t>И</w:t>
      </w:r>
      <w:r>
        <w:t xml:space="preserve"> </w:t>
      </w:r>
      <w:r>
        <w:rPr>
          <w:rFonts w:hint="eastAsia"/>
        </w:rPr>
        <w:t>ОЦЕНКА</w:t>
      </w:r>
      <w:r>
        <w:t xml:space="preserve"> </w:t>
      </w:r>
      <w:r>
        <w:rPr>
          <w:rFonts w:hint="eastAsia"/>
        </w:rPr>
        <w:t>РИСКОВ</w:t>
      </w:r>
      <w:r>
        <w:t xml:space="preserve"> </w:t>
      </w:r>
      <w:r>
        <w:rPr>
          <w:rFonts w:hint="eastAsia"/>
        </w:rPr>
        <w:t>АУТСОРСИНГА</w:t>
      </w:r>
      <w:r>
        <w:t xml:space="preserve"> </w:t>
      </w:r>
      <w:r>
        <w:rPr>
          <w:rFonts w:hint="eastAsia"/>
        </w:rPr>
        <w:t>В</w:t>
      </w:r>
      <w:r>
        <w:t xml:space="preserve"> </w:t>
      </w:r>
      <w:r>
        <w:rPr>
          <w:rFonts w:hint="eastAsia"/>
        </w:rPr>
        <w:t>РОССИЙСКИХ</w:t>
      </w:r>
      <w:r>
        <w:t xml:space="preserve"> </w:t>
      </w:r>
      <w:r>
        <w:rPr>
          <w:rFonts w:hint="eastAsia"/>
        </w:rPr>
        <w:t>КОМПАНИЯХ</w:t>
      </w:r>
    </w:p>
    <w:p w14:paraId="39EA3DB5" w14:textId="77777777" w:rsidR="006051DA" w:rsidRDefault="006051DA" w:rsidP="006051DA"/>
    <w:p w14:paraId="6A4E1E65" w14:textId="77777777" w:rsidR="006051DA" w:rsidRDefault="006051DA" w:rsidP="006051DA">
      <w:r>
        <w:t xml:space="preserve">2.1 </w:t>
      </w:r>
      <w:r>
        <w:rPr>
          <w:rFonts w:hint="eastAsia"/>
        </w:rPr>
        <w:t>Сущность</w:t>
      </w:r>
      <w:r>
        <w:t xml:space="preserve"> </w:t>
      </w:r>
      <w:r>
        <w:rPr>
          <w:rFonts w:hint="eastAsia"/>
        </w:rPr>
        <w:t>рисков</w:t>
      </w:r>
      <w:r>
        <w:t xml:space="preserve"> </w:t>
      </w:r>
      <w:r>
        <w:rPr>
          <w:rFonts w:hint="eastAsia"/>
        </w:rPr>
        <w:t>аутсорсинга</w:t>
      </w:r>
      <w:r>
        <w:t xml:space="preserve"> </w:t>
      </w:r>
      <w:r>
        <w:rPr>
          <w:rFonts w:hint="eastAsia"/>
        </w:rPr>
        <w:t>и</w:t>
      </w:r>
      <w:r>
        <w:t xml:space="preserve"> </w:t>
      </w:r>
      <w:r>
        <w:rPr>
          <w:rFonts w:hint="eastAsia"/>
        </w:rPr>
        <w:t>их</w:t>
      </w:r>
      <w:r>
        <w:t xml:space="preserve"> </w:t>
      </w:r>
      <w:r>
        <w:rPr>
          <w:rFonts w:hint="eastAsia"/>
        </w:rPr>
        <w:t>идентификация</w:t>
      </w:r>
    </w:p>
    <w:p w14:paraId="51F0FA22" w14:textId="77777777" w:rsidR="006051DA" w:rsidRDefault="006051DA" w:rsidP="006051DA"/>
    <w:p w14:paraId="24B8C458" w14:textId="77777777" w:rsidR="006051DA" w:rsidRDefault="006051DA" w:rsidP="006051DA">
      <w:r>
        <w:t xml:space="preserve">2.2 </w:t>
      </w:r>
      <w:r>
        <w:rPr>
          <w:rFonts w:hint="eastAsia"/>
        </w:rPr>
        <w:t>Оценка</w:t>
      </w:r>
      <w:r>
        <w:t xml:space="preserve"> </w:t>
      </w:r>
      <w:r>
        <w:rPr>
          <w:rFonts w:hint="eastAsia"/>
        </w:rPr>
        <w:t>рисков</w:t>
      </w:r>
      <w:r>
        <w:t xml:space="preserve"> </w:t>
      </w:r>
      <w:r>
        <w:rPr>
          <w:rFonts w:hint="eastAsia"/>
        </w:rPr>
        <w:t>аутсорсинга</w:t>
      </w:r>
    </w:p>
    <w:p w14:paraId="5F511D36" w14:textId="77777777" w:rsidR="006051DA" w:rsidRDefault="006051DA" w:rsidP="006051DA"/>
    <w:p w14:paraId="45DA9821" w14:textId="77777777" w:rsidR="006051DA" w:rsidRDefault="006051DA" w:rsidP="006051DA">
      <w:r>
        <w:t xml:space="preserve">2.3 </w:t>
      </w:r>
      <w:r>
        <w:rPr>
          <w:rFonts w:hint="eastAsia"/>
        </w:rPr>
        <w:t>Совершенствование</w:t>
      </w:r>
      <w:r>
        <w:t xml:space="preserve"> </w:t>
      </w:r>
      <w:r>
        <w:rPr>
          <w:rFonts w:hint="eastAsia"/>
        </w:rPr>
        <w:t>подходов</w:t>
      </w:r>
      <w:r>
        <w:t xml:space="preserve"> </w:t>
      </w:r>
      <w:r>
        <w:rPr>
          <w:rFonts w:hint="eastAsia"/>
        </w:rPr>
        <w:t>к</w:t>
      </w:r>
      <w:r>
        <w:t xml:space="preserve"> </w:t>
      </w:r>
      <w:r>
        <w:rPr>
          <w:rFonts w:hint="eastAsia"/>
        </w:rPr>
        <w:t>снижению</w:t>
      </w:r>
      <w:r>
        <w:t xml:space="preserve"> </w:t>
      </w:r>
      <w:r>
        <w:rPr>
          <w:rFonts w:hint="eastAsia"/>
        </w:rPr>
        <w:t>воздействия</w:t>
      </w:r>
      <w:r>
        <w:t xml:space="preserve"> </w:t>
      </w:r>
      <w:r>
        <w:rPr>
          <w:rFonts w:hint="eastAsia"/>
        </w:rPr>
        <w:t>рисков</w:t>
      </w:r>
      <w:r>
        <w:t xml:space="preserve"> </w:t>
      </w:r>
      <w:r>
        <w:rPr>
          <w:rFonts w:hint="eastAsia"/>
        </w:rPr>
        <w:t>аутсорсинга</w:t>
      </w:r>
    </w:p>
    <w:p w14:paraId="6E0AF8F6" w14:textId="77777777" w:rsidR="006051DA" w:rsidRDefault="006051DA" w:rsidP="006051DA"/>
    <w:p w14:paraId="35FDE071" w14:textId="77777777" w:rsidR="006051DA" w:rsidRDefault="006051DA" w:rsidP="006051DA">
      <w:r>
        <w:rPr>
          <w:rFonts w:hint="eastAsia"/>
        </w:rPr>
        <w:t>ГЛАВА</w:t>
      </w:r>
      <w:r>
        <w:t xml:space="preserve"> 3 </w:t>
      </w:r>
      <w:r>
        <w:rPr>
          <w:rFonts w:hint="eastAsia"/>
        </w:rPr>
        <w:t>РАЗВИТИЕ</w:t>
      </w:r>
      <w:r>
        <w:t xml:space="preserve"> </w:t>
      </w:r>
      <w:r>
        <w:rPr>
          <w:rFonts w:hint="eastAsia"/>
        </w:rPr>
        <w:t>МЕХАНИЗМОВ</w:t>
      </w:r>
      <w:r>
        <w:t xml:space="preserve"> </w:t>
      </w:r>
      <w:r>
        <w:rPr>
          <w:rFonts w:hint="eastAsia"/>
        </w:rPr>
        <w:t>УПРАВЛЕНИЯ</w:t>
      </w:r>
      <w:r>
        <w:t xml:space="preserve"> </w:t>
      </w:r>
      <w:r>
        <w:rPr>
          <w:rFonts w:hint="eastAsia"/>
        </w:rPr>
        <w:t>РИСКАМИ</w:t>
      </w:r>
      <w:r>
        <w:t xml:space="preserve"> </w:t>
      </w:r>
      <w:r>
        <w:rPr>
          <w:rFonts w:hint="eastAsia"/>
        </w:rPr>
        <w:t>АУТСОРСИНГА</w:t>
      </w:r>
      <w:r>
        <w:t xml:space="preserve"> </w:t>
      </w:r>
      <w:r>
        <w:rPr>
          <w:rFonts w:hint="eastAsia"/>
        </w:rPr>
        <w:t>В</w:t>
      </w:r>
      <w:r>
        <w:t xml:space="preserve"> </w:t>
      </w:r>
      <w:r>
        <w:rPr>
          <w:rFonts w:hint="eastAsia"/>
        </w:rPr>
        <w:t>РОССИЙСКИХ</w:t>
      </w:r>
      <w:r>
        <w:t xml:space="preserve"> </w:t>
      </w:r>
      <w:r>
        <w:rPr>
          <w:rFonts w:hint="eastAsia"/>
        </w:rPr>
        <w:t>КОМПАНИЯХ</w:t>
      </w:r>
    </w:p>
    <w:p w14:paraId="67981841" w14:textId="77777777" w:rsidR="006051DA" w:rsidRDefault="006051DA" w:rsidP="006051DA"/>
    <w:p w14:paraId="50E76136" w14:textId="77777777" w:rsidR="006051DA" w:rsidRDefault="006051DA" w:rsidP="006051DA">
      <w:r>
        <w:t xml:space="preserve">3.1 </w:t>
      </w:r>
      <w:r>
        <w:rPr>
          <w:rFonts w:hint="eastAsia"/>
        </w:rPr>
        <w:t>Критерии</w:t>
      </w:r>
      <w:r>
        <w:t xml:space="preserve"> </w:t>
      </w:r>
      <w:r>
        <w:rPr>
          <w:rFonts w:hint="eastAsia"/>
        </w:rPr>
        <w:t>эффективности</w:t>
      </w:r>
      <w:r>
        <w:t xml:space="preserve"> </w:t>
      </w:r>
      <w:r>
        <w:rPr>
          <w:rFonts w:hint="eastAsia"/>
        </w:rPr>
        <w:t>аутсорсинга</w:t>
      </w:r>
    </w:p>
    <w:p w14:paraId="57892829" w14:textId="77777777" w:rsidR="006051DA" w:rsidRDefault="006051DA" w:rsidP="006051DA"/>
    <w:p w14:paraId="43D69B0A" w14:textId="77777777" w:rsidR="006051DA" w:rsidRDefault="006051DA" w:rsidP="006051DA">
      <w:r>
        <w:t xml:space="preserve">3.2 </w:t>
      </w:r>
      <w:r>
        <w:rPr>
          <w:rFonts w:hint="eastAsia"/>
        </w:rPr>
        <w:t>Организация</w:t>
      </w:r>
      <w:r>
        <w:t xml:space="preserve"> </w:t>
      </w:r>
      <w:r>
        <w:rPr>
          <w:rFonts w:hint="eastAsia"/>
        </w:rPr>
        <w:t>управления</w:t>
      </w:r>
      <w:r>
        <w:t xml:space="preserve"> </w:t>
      </w:r>
      <w:r>
        <w:rPr>
          <w:rFonts w:hint="eastAsia"/>
        </w:rPr>
        <w:t>рисками</w:t>
      </w:r>
      <w:r>
        <w:t xml:space="preserve"> </w:t>
      </w:r>
      <w:r>
        <w:rPr>
          <w:rFonts w:hint="eastAsia"/>
        </w:rPr>
        <w:t>аутсорсинга</w:t>
      </w:r>
    </w:p>
    <w:p w14:paraId="1B06A8ED" w14:textId="77777777" w:rsidR="006051DA" w:rsidRDefault="006051DA" w:rsidP="006051DA"/>
    <w:p w14:paraId="698B3ADA" w14:textId="77777777" w:rsidR="006051DA" w:rsidRDefault="006051DA" w:rsidP="006051DA">
      <w:r>
        <w:t xml:space="preserve">3.3 </w:t>
      </w:r>
      <w:r>
        <w:rPr>
          <w:rFonts w:hint="eastAsia"/>
        </w:rPr>
        <w:t>Оценка</w:t>
      </w:r>
      <w:r>
        <w:t xml:space="preserve"> </w:t>
      </w:r>
      <w:r>
        <w:rPr>
          <w:rFonts w:hint="eastAsia"/>
        </w:rPr>
        <w:t>эффективности</w:t>
      </w:r>
      <w:r>
        <w:t xml:space="preserve"> </w:t>
      </w:r>
      <w:r>
        <w:rPr>
          <w:rFonts w:hint="eastAsia"/>
        </w:rPr>
        <w:t>управления</w:t>
      </w:r>
      <w:r>
        <w:t xml:space="preserve"> </w:t>
      </w:r>
      <w:r>
        <w:rPr>
          <w:rFonts w:hint="eastAsia"/>
        </w:rPr>
        <w:t>рисками</w:t>
      </w:r>
      <w:r>
        <w:t xml:space="preserve"> </w:t>
      </w:r>
      <w:r>
        <w:rPr>
          <w:rFonts w:hint="eastAsia"/>
        </w:rPr>
        <w:t>аутсорсинга</w:t>
      </w:r>
    </w:p>
    <w:p w14:paraId="1D5DA439" w14:textId="77777777" w:rsidR="006051DA" w:rsidRDefault="006051DA" w:rsidP="006051DA"/>
    <w:p w14:paraId="2C71EF2E" w14:textId="77777777" w:rsidR="006051DA" w:rsidRDefault="006051DA" w:rsidP="006051DA">
      <w:r>
        <w:rPr>
          <w:rFonts w:hint="eastAsia"/>
        </w:rPr>
        <w:t>ЗАКЛЮЧЕНИЕ</w:t>
      </w:r>
    </w:p>
    <w:p w14:paraId="29F194B3" w14:textId="77777777" w:rsidR="006051DA" w:rsidRDefault="006051DA" w:rsidP="006051DA"/>
    <w:p w14:paraId="33E25A77" w14:textId="77777777" w:rsidR="006051DA" w:rsidRDefault="006051DA" w:rsidP="006051DA">
      <w:r>
        <w:rPr>
          <w:rFonts w:hint="eastAsia"/>
        </w:rPr>
        <w:t>СПИСОК</w:t>
      </w:r>
      <w:r>
        <w:t xml:space="preserve"> </w:t>
      </w:r>
      <w:r>
        <w:rPr>
          <w:rFonts w:hint="eastAsia"/>
        </w:rPr>
        <w:t>ЛИТЕРАТУРЫ</w:t>
      </w:r>
    </w:p>
    <w:p w14:paraId="0DB54CFE" w14:textId="77777777" w:rsidR="006051DA" w:rsidRDefault="006051DA" w:rsidP="006051DA"/>
    <w:p w14:paraId="7F5763DE" w14:textId="77777777" w:rsidR="006051DA" w:rsidRDefault="006051DA" w:rsidP="006051DA">
      <w:r>
        <w:rPr>
          <w:rFonts w:hint="eastAsia"/>
        </w:rPr>
        <w:t>ПРИЛОЖЕНИЕ</w:t>
      </w:r>
      <w:r>
        <w:t xml:space="preserve"> </w:t>
      </w:r>
      <w:r>
        <w:rPr>
          <w:rFonts w:hint="eastAsia"/>
        </w:rPr>
        <w:t>А</w:t>
      </w:r>
      <w:r>
        <w:t xml:space="preserve"> </w:t>
      </w:r>
      <w:r>
        <w:rPr>
          <w:rFonts w:hint="eastAsia"/>
        </w:rPr>
        <w:t>Типовой</w:t>
      </w:r>
      <w:r>
        <w:t xml:space="preserve"> </w:t>
      </w:r>
      <w:r>
        <w:rPr>
          <w:rFonts w:hint="eastAsia"/>
        </w:rPr>
        <w:t>процесс</w:t>
      </w:r>
      <w:r>
        <w:t xml:space="preserve"> </w:t>
      </w:r>
      <w:r>
        <w:rPr>
          <w:rFonts w:hint="eastAsia"/>
        </w:rPr>
        <w:t>идентификации</w:t>
      </w:r>
      <w:r>
        <w:t xml:space="preserve"> </w:t>
      </w:r>
      <w:r>
        <w:rPr>
          <w:rFonts w:hint="eastAsia"/>
        </w:rPr>
        <w:t>рисков</w:t>
      </w:r>
    </w:p>
    <w:p w14:paraId="569F334F" w14:textId="77777777" w:rsidR="006051DA" w:rsidRDefault="006051DA" w:rsidP="006051DA"/>
    <w:p w14:paraId="34803AB0" w14:textId="77777777" w:rsidR="006051DA" w:rsidRDefault="006051DA" w:rsidP="006051DA">
      <w:r>
        <w:rPr>
          <w:rFonts w:hint="eastAsia"/>
        </w:rPr>
        <w:t>ПРИЛОЖЕНИЕ</w:t>
      </w:r>
      <w:r>
        <w:t xml:space="preserve"> </w:t>
      </w:r>
      <w:r>
        <w:rPr>
          <w:rFonts w:hint="eastAsia"/>
        </w:rPr>
        <w:t>Б</w:t>
      </w:r>
      <w:r>
        <w:t xml:space="preserve"> </w:t>
      </w:r>
      <w:r>
        <w:rPr>
          <w:rFonts w:hint="eastAsia"/>
        </w:rPr>
        <w:t>Прогноз</w:t>
      </w:r>
      <w:r>
        <w:t xml:space="preserve"> </w:t>
      </w:r>
      <w:r>
        <w:rPr>
          <w:rFonts w:hint="eastAsia"/>
        </w:rPr>
        <w:t>цен</w:t>
      </w:r>
      <w:r>
        <w:t xml:space="preserve"> </w:t>
      </w:r>
      <w:r>
        <w:rPr>
          <w:rFonts w:hint="eastAsia"/>
        </w:rPr>
        <w:t>на</w:t>
      </w:r>
      <w:r>
        <w:t xml:space="preserve"> </w:t>
      </w:r>
      <w:r>
        <w:rPr>
          <w:rFonts w:hint="eastAsia"/>
        </w:rPr>
        <w:t>уголь</w:t>
      </w:r>
      <w:r>
        <w:t xml:space="preserve"> </w:t>
      </w:r>
      <w:r>
        <w:rPr>
          <w:rFonts w:hint="eastAsia"/>
        </w:rPr>
        <w:t>для</w:t>
      </w:r>
      <w:r>
        <w:t xml:space="preserve"> </w:t>
      </w:r>
      <w:r>
        <w:rPr>
          <w:rFonts w:hint="eastAsia"/>
        </w:rPr>
        <w:t>финансово</w:t>
      </w:r>
      <w:r>
        <w:t>-</w:t>
      </w:r>
      <w:r>
        <w:rPr>
          <w:rFonts w:hint="eastAsia"/>
        </w:rPr>
        <w:t>экономических</w:t>
      </w:r>
    </w:p>
    <w:p w14:paraId="36583560" w14:textId="77777777" w:rsidR="006051DA" w:rsidRDefault="006051DA" w:rsidP="006051DA"/>
    <w:p w14:paraId="710469A1" w14:textId="77777777" w:rsidR="006051DA" w:rsidRDefault="006051DA" w:rsidP="006051DA">
      <w:r>
        <w:rPr>
          <w:rFonts w:hint="eastAsia"/>
        </w:rPr>
        <w:t>моделей</w:t>
      </w:r>
      <w:r>
        <w:t xml:space="preserve"> </w:t>
      </w:r>
      <w:r>
        <w:rPr>
          <w:rFonts w:hint="eastAsia"/>
        </w:rPr>
        <w:t>исследуемых</w:t>
      </w:r>
      <w:r>
        <w:t xml:space="preserve"> </w:t>
      </w:r>
      <w:r>
        <w:rPr>
          <w:rFonts w:hint="eastAsia"/>
        </w:rPr>
        <w:t>активов</w:t>
      </w:r>
    </w:p>
    <w:p w14:paraId="515549D0" w14:textId="77777777" w:rsidR="006051DA" w:rsidRDefault="006051DA" w:rsidP="006051DA"/>
    <w:p w14:paraId="4FFD8202" w14:textId="77777777" w:rsidR="006051DA" w:rsidRDefault="006051DA" w:rsidP="006051DA">
      <w:r>
        <w:rPr>
          <w:rFonts w:hint="eastAsia"/>
        </w:rPr>
        <w:t>ПРИЛОЖЕНИЕ</w:t>
      </w:r>
      <w:r>
        <w:t xml:space="preserve"> </w:t>
      </w:r>
      <w:r>
        <w:rPr>
          <w:rFonts w:hint="eastAsia"/>
        </w:rPr>
        <w:t>В</w:t>
      </w:r>
      <w:r>
        <w:t xml:space="preserve"> </w:t>
      </w:r>
      <w:r>
        <w:rPr>
          <w:rFonts w:hint="eastAsia"/>
        </w:rPr>
        <w:t>Показатели</w:t>
      </w:r>
      <w:r>
        <w:t xml:space="preserve"> </w:t>
      </w:r>
      <w:r>
        <w:rPr>
          <w:rFonts w:hint="eastAsia"/>
        </w:rPr>
        <w:t>для</w:t>
      </w:r>
      <w:r>
        <w:t xml:space="preserve"> </w:t>
      </w:r>
      <w:r>
        <w:rPr>
          <w:rFonts w:hint="eastAsia"/>
        </w:rPr>
        <w:t>расчета</w:t>
      </w:r>
      <w:r>
        <w:t xml:space="preserve"> </w:t>
      </w:r>
      <w:r>
        <w:rPr>
          <w:rFonts w:hint="eastAsia"/>
        </w:rPr>
        <w:t>средневзвешенной</w:t>
      </w:r>
      <w:r>
        <w:t xml:space="preserve"> </w:t>
      </w:r>
      <w:r>
        <w:rPr>
          <w:rFonts w:hint="eastAsia"/>
        </w:rPr>
        <w:t>стоимости</w:t>
      </w:r>
      <w:r>
        <w:t xml:space="preserve"> </w:t>
      </w:r>
      <w:r>
        <w:rPr>
          <w:rFonts w:hint="eastAsia"/>
        </w:rPr>
        <w:t>капитала</w:t>
      </w:r>
      <w:r>
        <w:t xml:space="preserve"> ^</w:t>
      </w:r>
      <w:r>
        <w:rPr>
          <w:rFonts w:hint="eastAsia"/>
        </w:rPr>
        <w:t>АСС</w:t>
      </w:r>
      <w:r>
        <w:t>)</w:t>
      </w:r>
    </w:p>
    <w:p w14:paraId="4B717193" w14:textId="77777777" w:rsidR="006051DA" w:rsidRDefault="006051DA" w:rsidP="006051DA"/>
    <w:p w14:paraId="5A1EEEFD" w14:textId="77777777" w:rsidR="006051DA" w:rsidRDefault="006051DA" w:rsidP="006051DA">
      <w:r>
        <w:rPr>
          <w:rFonts w:hint="eastAsia"/>
        </w:rPr>
        <w:t>ПРИЛОЖЕНИЕ</w:t>
      </w:r>
      <w:r>
        <w:t xml:space="preserve"> </w:t>
      </w:r>
      <w:r>
        <w:rPr>
          <w:rFonts w:hint="eastAsia"/>
        </w:rPr>
        <w:t>Г</w:t>
      </w:r>
      <w:r>
        <w:t xml:space="preserve"> </w:t>
      </w:r>
      <w:r>
        <w:rPr>
          <w:rFonts w:hint="eastAsia"/>
        </w:rPr>
        <w:t>Анкета</w:t>
      </w:r>
      <w:r>
        <w:t xml:space="preserve"> </w:t>
      </w:r>
      <w:r>
        <w:rPr>
          <w:rFonts w:hint="eastAsia"/>
        </w:rPr>
        <w:t>для</w:t>
      </w:r>
      <w:r>
        <w:t xml:space="preserve"> </w:t>
      </w:r>
      <w:r>
        <w:rPr>
          <w:rFonts w:hint="eastAsia"/>
        </w:rPr>
        <w:t>проведения</w:t>
      </w:r>
      <w:r>
        <w:t xml:space="preserve"> </w:t>
      </w:r>
      <w:r>
        <w:rPr>
          <w:rFonts w:hint="eastAsia"/>
        </w:rPr>
        <w:t>опроса</w:t>
      </w:r>
      <w:r>
        <w:t xml:space="preserve"> </w:t>
      </w:r>
      <w:r>
        <w:rPr>
          <w:rFonts w:hint="eastAsia"/>
        </w:rPr>
        <w:t>менеджеров</w:t>
      </w:r>
      <w:r>
        <w:t xml:space="preserve"> </w:t>
      </w:r>
      <w:r>
        <w:rPr>
          <w:rFonts w:hint="eastAsia"/>
        </w:rPr>
        <w:t>по</w:t>
      </w:r>
    </w:p>
    <w:p w14:paraId="6FC350E6" w14:textId="77777777" w:rsidR="006051DA" w:rsidRDefault="006051DA" w:rsidP="006051DA"/>
    <w:p w14:paraId="33038476" w14:textId="77777777" w:rsidR="006051DA" w:rsidRDefault="006051DA" w:rsidP="006051DA">
      <w:r>
        <w:rPr>
          <w:rFonts w:hint="eastAsia"/>
        </w:rPr>
        <w:t>проблемам</w:t>
      </w:r>
      <w:r>
        <w:t xml:space="preserve"> </w:t>
      </w:r>
      <w:r>
        <w:rPr>
          <w:rFonts w:hint="eastAsia"/>
        </w:rPr>
        <w:t>аутсорсинга</w:t>
      </w:r>
    </w:p>
    <w:p w14:paraId="28FD74EA" w14:textId="77777777" w:rsidR="006051DA" w:rsidRDefault="006051DA" w:rsidP="006051DA"/>
    <w:p w14:paraId="1E7B0AE1" w14:textId="77777777" w:rsidR="006051DA" w:rsidRDefault="006051DA" w:rsidP="006051DA">
      <w:r>
        <w:rPr>
          <w:rFonts w:hint="eastAsia"/>
        </w:rPr>
        <w:t>ПРИЛОЖЕНИЕ</w:t>
      </w:r>
      <w:r>
        <w:t xml:space="preserve"> </w:t>
      </w:r>
      <w:r>
        <w:rPr>
          <w:rFonts w:hint="eastAsia"/>
        </w:rPr>
        <w:t>Д</w:t>
      </w:r>
      <w:r>
        <w:t xml:space="preserve"> </w:t>
      </w:r>
      <w:r>
        <w:rPr>
          <w:rFonts w:hint="eastAsia"/>
        </w:rPr>
        <w:t>Расшифровка</w:t>
      </w:r>
      <w:r>
        <w:t xml:space="preserve"> </w:t>
      </w:r>
      <w:r>
        <w:rPr>
          <w:rFonts w:hint="eastAsia"/>
        </w:rPr>
        <w:t>оценки</w:t>
      </w:r>
      <w:r>
        <w:t xml:space="preserve"> </w:t>
      </w:r>
      <w:r>
        <w:rPr>
          <w:rFonts w:hint="eastAsia"/>
        </w:rPr>
        <w:t>частоты</w:t>
      </w:r>
      <w:r>
        <w:t xml:space="preserve"> </w:t>
      </w:r>
      <w:r>
        <w:rPr>
          <w:rFonts w:hint="eastAsia"/>
        </w:rPr>
        <w:t>встречаемости</w:t>
      </w:r>
      <w:r>
        <w:t xml:space="preserve"> </w:t>
      </w:r>
      <w:r>
        <w:rPr>
          <w:rFonts w:hint="eastAsia"/>
        </w:rPr>
        <w:t>рисков</w:t>
      </w:r>
    </w:p>
    <w:p w14:paraId="715D135B" w14:textId="77777777" w:rsidR="006051DA" w:rsidRDefault="006051DA" w:rsidP="006051DA"/>
    <w:p w14:paraId="1ABC7E0D" w14:textId="77777777" w:rsidR="006051DA" w:rsidRDefault="006051DA" w:rsidP="006051DA">
      <w:r>
        <w:rPr>
          <w:rFonts w:hint="eastAsia"/>
        </w:rPr>
        <w:t>аутсорсинговой</w:t>
      </w:r>
      <w:r>
        <w:t xml:space="preserve"> </w:t>
      </w:r>
      <w:r>
        <w:rPr>
          <w:rFonts w:hint="eastAsia"/>
        </w:rPr>
        <w:t>деятельности</w:t>
      </w:r>
    </w:p>
    <w:p w14:paraId="4C3C7317" w14:textId="77777777" w:rsidR="006051DA" w:rsidRDefault="006051DA" w:rsidP="006051DA"/>
    <w:p w14:paraId="09BE4087" w14:textId="4618264D" w:rsidR="006051DA" w:rsidRPr="006051DA" w:rsidRDefault="006051DA" w:rsidP="006051DA">
      <w:r>
        <w:rPr>
          <w:rFonts w:hint="eastAsia"/>
        </w:rPr>
        <w:t>ПРИЛОЖЕНИЕ</w:t>
      </w:r>
      <w:r>
        <w:t xml:space="preserve"> </w:t>
      </w:r>
      <w:r>
        <w:rPr>
          <w:rFonts w:hint="eastAsia"/>
        </w:rPr>
        <w:t>Е</w:t>
      </w:r>
      <w:r>
        <w:t xml:space="preserve"> </w:t>
      </w:r>
      <w:r>
        <w:rPr>
          <w:rFonts w:hint="eastAsia"/>
        </w:rPr>
        <w:t>Пример</w:t>
      </w:r>
      <w:r>
        <w:t xml:space="preserve"> </w:t>
      </w:r>
      <w:r>
        <w:rPr>
          <w:rFonts w:hint="eastAsia"/>
        </w:rPr>
        <w:t>проведения</w:t>
      </w:r>
      <w:r>
        <w:t xml:space="preserve"> </w:t>
      </w:r>
      <w:r>
        <w:rPr>
          <w:rFonts w:hint="eastAsia"/>
        </w:rPr>
        <w:t>проверки</w:t>
      </w:r>
      <w:r>
        <w:t xml:space="preserve"> </w:t>
      </w:r>
      <w:r>
        <w:rPr>
          <w:rFonts w:hint="eastAsia"/>
        </w:rPr>
        <w:t>разброса</w:t>
      </w:r>
      <w:r>
        <w:t xml:space="preserve"> </w:t>
      </w:r>
      <w:r>
        <w:rPr>
          <w:rFonts w:hint="eastAsia"/>
        </w:rPr>
        <w:t>значений</w:t>
      </w:r>
      <w:r>
        <w:t xml:space="preserve"> </w:t>
      </w:r>
      <w:r>
        <w:rPr>
          <w:rFonts w:hint="eastAsia"/>
        </w:rPr>
        <w:t>для</w:t>
      </w:r>
      <w:r>
        <w:t xml:space="preserve"> </w:t>
      </w:r>
      <w:r>
        <w:rPr>
          <w:rFonts w:hint="eastAsia"/>
        </w:rPr>
        <w:t>оценки</w:t>
      </w:r>
      <w:r>
        <w:t xml:space="preserve"> </w:t>
      </w:r>
      <w:r>
        <w:rPr>
          <w:rFonts w:hint="eastAsia"/>
        </w:rPr>
        <w:t>рисков</w:t>
      </w:r>
      <w:r>
        <w:t xml:space="preserve"> </w:t>
      </w:r>
      <w:r>
        <w:rPr>
          <w:rFonts w:hint="eastAsia"/>
        </w:rPr>
        <w:t>этапа</w:t>
      </w:r>
      <w:r>
        <w:t xml:space="preserve"> </w:t>
      </w:r>
      <w:r>
        <w:rPr>
          <w:rFonts w:hint="eastAsia"/>
        </w:rPr>
        <w:t>«</w:t>
      </w:r>
      <w:r>
        <w:rPr>
          <w:rFonts w:hint="eastAsia"/>
        </w:rPr>
        <w:t>Проектирование</w:t>
      </w:r>
      <w:r>
        <w:t xml:space="preserve"> </w:t>
      </w:r>
      <w:r>
        <w:rPr>
          <w:rFonts w:hint="eastAsia"/>
        </w:rPr>
        <w:t>аутсорсинга</w:t>
      </w:r>
      <w:r>
        <w:rPr>
          <w:rFonts w:hint="eastAsia"/>
        </w:rPr>
        <w:t>»</w:t>
      </w:r>
    </w:p>
    <w:sectPr w:rsidR="006051DA" w:rsidRPr="006051DA" w:rsidSect="006D5E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FECE" w14:textId="77777777" w:rsidR="006D5E43" w:rsidRDefault="006D5E43">
      <w:pPr>
        <w:spacing w:after="0" w:line="240" w:lineRule="auto"/>
      </w:pPr>
      <w:r>
        <w:separator/>
      </w:r>
    </w:p>
  </w:endnote>
  <w:endnote w:type="continuationSeparator" w:id="0">
    <w:p w14:paraId="66EDB1B1" w14:textId="77777777" w:rsidR="006D5E43" w:rsidRDefault="006D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86E2" w14:textId="77777777" w:rsidR="006D5E43" w:rsidRDefault="006D5E43"/>
    <w:p w14:paraId="197C657E" w14:textId="77777777" w:rsidR="006D5E43" w:rsidRDefault="006D5E43"/>
    <w:p w14:paraId="544E60FF" w14:textId="77777777" w:rsidR="006D5E43" w:rsidRDefault="006D5E43"/>
    <w:p w14:paraId="5DEC08C0" w14:textId="77777777" w:rsidR="006D5E43" w:rsidRDefault="006D5E43"/>
    <w:p w14:paraId="4318A017" w14:textId="77777777" w:rsidR="006D5E43" w:rsidRDefault="006D5E43"/>
    <w:p w14:paraId="22C2733D" w14:textId="77777777" w:rsidR="006D5E43" w:rsidRDefault="006D5E43"/>
    <w:p w14:paraId="18CBBFAF" w14:textId="77777777" w:rsidR="006D5E43" w:rsidRDefault="006D5E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A5EDC8" wp14:editId="0B9FCF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F328" w14:textId="77777777" w:rsidR="006D5E43" w:rsidRDefault="006D5E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5ED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E9F328" w14:textId="77777777" w:rsidR="006D5E43" w:rsidRDefault="006D5E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854BDA" w14:textId="77777777" w:rsidR="006D5E43" w:rsidRDefault="006D5E43"/>
    <w:p w14:paraId="23BBDBA4" w14:textId="77777777" w:rsidR="006D5E43" w:rsidRDefault="006D5E43"/>
    <w:p w14:paraId="78E5D633" w14:textId="77777777" w:rsidR="006D5E43" w:rsidRDefault="006D5E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86867" wp14:editId="30C9FE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C99D" w14:textId="77777777" w:rsidR="006D5E43" w:rsidRDefault="006D5E43"/>
                          <w:p w14:paraId="510D58C3" w14:textId="77777777" w:rsidR="006D5E43" w:rsidRDefault="006D5E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868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52C99D" w14:textId="77777777" w:rsidR="006D5E43" w:rsidRDefault="006D5E43"/>
                    <w:p w14:paraId="510D58C3" w14:textId="77777777" w:rsidR="006D5E43" w:rsidRDefault="006D5E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576880" w14:textId="77777777" w:rsidR="006D5E43" w:rsidRDefault="006D5E43"/>
    <w:p w14:paraId="4850C7A6" w14:textId="77777777" w:rsidR="006D5E43" w:rsidRDefault="006D5E43">
      <w:pPr>
        <w:rPr>
          <w:sz w:val="2"/>
          <w:szCs w:val="2"/>
        </w:rPr>
      </w:pPr>
    </w:p>
    <w:p w14:paraId="5E07FA47" w14:textId="77777777" w:rsidR="006D5E43" w:rsidRDefault="006D5E43"/>
    <w:p w14:paraId="731960DD" w14:textId="77777777" w:rsidR="006D5E43" w:rsidRDefault="006D5E43">
      <w:pPr>
        <w:spacing w:after="0" w:line="240" w:lineRule="auto"/>
      </w:pPr>
    </w:p>
  </w:footnote>
  <w:footnote w:type="continuationSeparator" w:id="0">
    <w:p w14:paraId="05CE1298" w14:textId="77777777" w:rsidR="006D5E43" w:rsidRDefault="006D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43"/>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8372</TotalTime>
  <Pages>2</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1104</cp:revision>
  <cp:lastPrinted>2009-02-06T05:36:00Z</cp:lastPrinted>
  <dcterms:created xsi:type="dcterms:W3CDTF">2024-04-09T10:20:00Z</dcterms:created>
  <dcterms:modified xsi:type="dcterms:W3CDTF">2024-04-21T09:06:00Z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