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0ED8"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Смирнов</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Игорь</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Сергеевич</w:t>
      </w:r>
      <w:r w:rsidRPr="002D2E7B">
        <w:rPr>
          <w:rFonts w:ascii="Helvetica" w:hAnsi="Helvetica" w:cs="Helvetica"/>
          <w:b/>
          <w:bCs/>
          <w:color w:val="222222"/>
          <w:sz w:val="21"/>
          <w:szCs w:val="21"/>
        </w:rPr>
        <w:t>.</w:t>
      </w:r>
    </w:p>
    <w:p w14:paraId="605A6CE0"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Фауна</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офиур</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Антарктики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Субантарктики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Приложение</w:t>
      </w:r>
      <w:r w:rsidRPr="002D2E7B">
        <w:rPr>
          <w:rFonts w:ascii="Helvetica" w:hAnsi="Helvetica" w:cs="Helvetica"/>
          <w:b/>
          <w:bCs/>
          <w:color w:val="222222"/>
          <w:sz w:val="21"/>
          <w:szCs w:val="21"/>
        </w:rPr>
        <w:t xml:space="preserve"> : </w:t>
      </w:r>
      <w:r w:rsidRPr="002D2E7B">
        <w:rPr>
          <w:rFonts w:ascii="Helvetica" w:hAnsi="Helvetica" w:cs="Helvetica" w:hint="eastAsia"/>
          <w:b/>
          <w:bCs/>
          <w:color w:val="222222"/>
          <w:sz w:val="21"/>
          <w:szCs w:val="21"/>
        </w:rPr>
        <w:t>диссертация</w:t>
      </w:r>
      <w:r w:rsidRPr="002D2E7B">
        <w:rPr>
          <w:rFonts w:ascii="Helvetica" w:hAnsi="Helvetica" w:cs="Helvetica"/>
          <w:b/>
          <w:bCs/>
          <w:color w:val="222222"/>
          <w:sz w:val="21"/>
          <w:szCs w:val="21"/>
        </w:rPr>
        <w:t xml:space="preserve"> ... </w:t>
      </w:r>
      <w:r w:rsidRPr="002D2E7B">
        <w:rPr>
          <w:rFonts w:ascii="Helvetica" w:hAnsi="Helvetica" w:cs="Helvetica" w:hint="eastAsia"/>
          <w:b/>
          <w:bCs/>
          <w:color w:val="222222"/>
          <w:sz w:val="21"/>
          <w:szCs w:val="21"/>
        </w:rPr>
        <w:t>кандидата</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биологических</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наук</w:t>
      </w:r>
      <w:r w:rsidRPr="002D2E7B">
        <w:rPr>
          <w:rFonts w:ascii="Helvetica" w:hAnsi="Helvetica" w:cs="Helvetica"/>
          <w:b/>
          <w:bCs/>
          <w:color w:val="222222"/>
          <w:sz w:val="21"/>
          <w:szCs w:val="21"/>
        </w:rPr>
        <w:t xml:space="preserve"> : 03.00.08. - </w:t>
      </w:r>
      <w:r w:rsidRPr="002D2E7B">
        <w:rPr>
          <w:rFonts w:ascii="Helvetica" w:hAnsi="Helvetica" w:cs="Helvetica" w:hint="eastAsia"/>
          <w:b/>
          <w:bCs/>
          <w:color w:val="222222"/>
          <w:sz w:val="21"/>
          <w:szCs w:val="21"/>
        </w:rPr>
        <w:t>Ленинград</w:t>
      </w:r>
      <w:r w:rsidRPr="002D2E7B">
        <w:rPr>
          <w:rFonts w:ascii="Helvetica" w:hAnsi="Helvetica" w:cs="Helvetica"/>
          <w:b/>
          <w:bCs/>
          <w:color w:val="222222"/>
          <w:sz w:val="21"/>
          <w:szCs w:val="21"/>
        </w:rPr>
        <w:t xml:space="preserve">, 1984. - 210 </w:t>
      </w:r>
      <w:r w:rsidRPr="002D2E7B">
        <w:rPr>
          <w:rFonts w:ascii="Helvetica" w:hAnsi="Helvetica" w:cs="Helvetica" w:hint="eastAsia"/>
          <w:b/>
          <w:bCs/>
          <w:color w:val="222222"/>
          <w:sz w:val="21"/>
          <w:szCs w:val="21"/>
        </w:rPr>
        <w:t>с</w:t>
      </w:r>
      <w:r w:rsidRPr="002D2E7B">
        <w:rPr>
          <w:rFonts w:ascii="Helvetica" w:hAnsi="Helvetica" w:cs="Helvetica"/>
          <w:b/>
          <w:bCs/>
          <w:color w:val="222222"/>
          <w:sz w:val="21"/>
          <w:szCs w:val="21"/>
        </w:rPr>
        <w:t xml:space="preserve">. : </w:t>
      </w:r>
      <w:r w:rsidRPr="002D2E7B">
        <w:rPr>
          <w:rFonts w:ascii="Helvetica" w:hAnsi="Helvetica" w:cs="Helvetica" w:hint="eastAsia"/>
          <w:b/>
          <w:bCs/>
          <w:color w:val="222222"/>
          <w:sz w:val="21"/>
          <w:szCs w:val="21"/>
        </w:rPr>
        <w:t>ил</w:t>
      </w:r>
      <w:r w:rsidRPr="002D2E7B">
        <w:rPr>
          <w:rFonts w:ascii="Helvetica" w:hAnsi="Helvetica" w:cs="Helvetica"/>
          <w:b/>
          <w:bCs/>
          <w:color w:val="222222"/>
          <w:sz w:val="21"/>
          <w:szCs w:val="21"/>
        </w:rPr>
        <w:t>.</w:t>
      </w:r>
    </w:p>
    <w:p w14:paraId="080FC9AF"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больше</w:t>
      </w:r>
    </w:p>
    <w:p w14:paraId="60B8FF29"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Цитаты</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из</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текста</w:t>
      </w:r>
      <w:r w:rsidRPr="002D2E7B">
        <w:rPr>
          <w:rFonts w:ascii="Helvetica" w:hAnsi="Helvetica" w:cs="Helvetica"/>
          <w:b/>
          <w:bCs/>
          <w:color w:val="222222"/>
          <w:sz w:val="21"/>
          <w:szCs w:val="21"/>
        </w:rPr>
        <w:t>:</w:t>
      </w:r>
    </w:p>
    <w:p w14:paraId="3421B7C3"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стр</w:t>
      </w:r>
      <w:r w:rsidRPr="002D2E7B">
        <w:rPr>
          <w:rFonts w:ascii="Helvetica" w:hAnsi="Helvetica" w:cs="Helvetica"/>
          <w:b/>
          <w:bCs/>
          <w:color w:val="222222"/>
          <w:sz w:val="21"/>
          <w:szCs w:val="21"/>
        </w:rPr>
        <w:t>. 1</w:t>
      </w:r>
    </w:p>
    <w:p w14:paraId="0C9394F3"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Из</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фондов</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Российской</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государственной</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библиотеки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Смирнов</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Игорь</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Сергеевич</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Фауна</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офиур</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Антарктики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Субантарктики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Приложение</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Москва</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Российская</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государственная</w:t>
      </w:r>
    </w:p>
    <w:p w14:paraId="14C5F157"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стр</w:t>
      </w:r>
      <w:r w:rsidRPr="002D2E7B">
        <w:rPr>
          <w:rFonts w:ascii="Helvetica" w:hAnsi="Helvetica" w:cs="Helvetica"/>
          <w:b/>
          <w:bCs/>
          <w:color w:val="222222"/>
          <w:sz w:val="21"/>
          <w:szCs w:val="21"/>
        </w:rPr>
        <w:t>. 3</w:t>
      </w:r>
    </w:p>
    <w:p w14:paraId="08C85FE4"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ОРДЕНА</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ТРУДОВОГО</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КРАСНОГО</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ЗНАГ</w:t>
      </w:r>
      <w:r w:rsidRPr="002D2E7B">
        <w:rPr>
          <w:rFonts w:ascii="Helvetica" w:hAnsi="Helvetica" w:cs="Helvetica"/>
          <w:b/>
          <w:bCs/>
          <w:color w:val="222222"/>
          <w:sz w:val="21"/>
          <w:szCs w:val="21"/>
        </w:rPr>
        <w:t>,1</w:t>
      </w:r>
      <w:r w:rsidRPr="002D2E7B">
        <w:rPr>
          <w:rFonts w:ascii="Helvetica" w:hAnsi="Helvetica" w:cs="Helvetica" w:hint="eastAsia"/>
          <w:b/>
          <w:bCs/>
          <w:color w:val="222222"/>
          <w:sz w:val="21"/>
          <w:szCs w:val="21"/>
        </w:rPr>
        <w:t>ЕНЙ</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ЗООЛОГИЧЕСКИЙ</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ИНСТИТУТ</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АКАДЕМИИ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НАУК</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СССР</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На</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цравах</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рукописи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СМИРНОВ</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Игорь</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Сергеевич</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ФАУНА</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ОФИУР</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АНТАРКТИКИ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СУБАНТАРКТИКИ</w:t>
      </w:r>
      <w:r w:rsidRPr="002D2E7B">
        <w:rPr>
          <w:rFonts w:ascii="Helvetica" w:hAnsi="Helvetica" w:cs="Helvetica"/>
          <w:b/>
          <w:bCs/>
          <w:color w:val="222222"/>
          <w:sz w:val="21"/>
          <w:szCs w:val="21"/>
        </w:rPr>
        <w:t xml:space="preserve"> 03.00.08 - </w:t>
      </w:r>
      <w:r w:rsidRPr="002D2E7B">
        <w:rPr>
          <w:rFonts w:ascii="Helvetica" w:hAnsi="Helvetica" w:cs="Helvetica" w:hint="eastAsia"/>
          <w:b/>
          <w:bCs/>
          <w:color w:val="222222"/>
          <w:sz w:val="21"/>
          <w:szCs w:val="21"/>
        </w:rPr>
        <w:t>зоология</w:t>
      </w:r>
      <w:r w:rsidRPr="002D2E7B">
        <w:rPr>
          <w:rFonts w:ascii="Helvetica" w:hAnsi="Helvetica" w:cs="Helvetica"/>
          <w:b/>
          <w:bCs/>
          <w:color w:val="222222"/>
          <w:sz w:val="21"/>
          <w:szCs w:val="21"/>
        </w:rPr>
        <w:t xml:space="preserve"> . </w:t>
      </w:r>
      <w:r w:rsidRPr="002D2E7B">
        <w:rPr>
          <w:rFonts w:ascii="Helvetica" w:hAnsi="Helvetica" w:cs="Helvetica" w:hint="eastAsia"/>
          <w:b/>
          <w:bCs/>
          <w:color w:val="222222"/>
          <w:sz w:val="21"/>
          <w:szCs w:val="21"/>
        </w:rPr>
        <w:t>Диссертация</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на</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соискание</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ученой</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степени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кандидата</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биологических</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наук</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ПРИЛОЖЕНИЕ</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Научные</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руководители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доктор</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биологических</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наук</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А</w:t>
      </w:r>
      <w:r w:rsidRPr="002D2E7B">
        <w:rPr>
          <w:rFonts w:ascii="Helvetica" w:hAnsi="Helvetica" w:cs="Helvetica"/>
          <w:b/>
          <w:bCs/>
          <w:color w:val="222222"/>
          <w:sz w:val="21"/>
          <w:szCs w:val="21"/>
        </w:rPr>
        <w:t>.</w:t>
      </w:r>
      <w:r w:rsidRPr="002D2E7B">
        <w:rPr>
          <w:rFonts w:ascii="Helvetica" w:hAnsi="Helvetica" w:cs="Helvetica" w:hint="eastAsia"/>
          <w:b/>
          <w:bCs/>
          <w:color w:val="222222"/>
          <w:sz w:val="21"/>
          <w:szCs w:val="21"/>
        </w:rPr>
        <w:t>Н</w:t>
      </w:r>
      <w:r w:rsidRPr="002D2E7B">
        <w:rPr>
          <w:rFonts w:ascii="Helvetica" w:hAnsi="Helvetica" w:cs="Helvetica"/>
          <w:b/>
          <w:bCs/>
          <w:color w:val="222222"/>
          <w:sz w:val="21"/>
          <w:szCs w:val="21"/>
        </w:rPr>
        <w:t>.</w:t>
      </w:r>
      <w:r w:rsidRPr="002D2E7B">
        <w:rPr>
          <w:rFonts w:ascii="Helvetica" w:hAnsi="Helvetica" w:cs="Helvetica" w:hint="eastAsia"/>
          <w:b/>
          <w:bCs/>
          <w:color w:val="222222"/>
          <w:sz w:val="21"/>
          <w:szCs w:val="21"/>
        </w:rPr>
        <w:t>Голиков</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кандидат</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биологических</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наук</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З</w:t>
      </w:r>
      <w:r w:rsidRPr="002D2E7B">
        <w:rPr>
          <w:rFonts w:ascii="Helvetica" w:hAnsi="Helvetica" w:cs="Helvetica"/>
          <w:b/>
          <w:bCs/>
          <w:color w:val="222222"/>
          <w:sz w:val="21"/>
          <w:szCs w:val="21"/>
        </w:rPr>
        <w:t>.</w:t>
      </w:r>
      <w:r w:rsidRPr="002D2E7B">
        <w:rPr>
          <w:rFonts w:ascii="Helvetica" w:hAnsi="Helvetica" w:cs="Helvetica" w:hint="eastAsia"/>
          <w:b/>
          <w:bCs/>
          <w:color w:val="222222"/>
          <w:sz w:val="21"/>
          <w:szCs w:val="21"/>
        </w:rPr>
        <w:t>И</w:t>
      </w:r>
      <w:r w:rsidRPr="002D2E7B">
        <w:rPr>
          <w:rFonts w:ascii="Helvetica" w:hAnsi="Helvetica" w:cs="Helvetica"/>
          <w:b/>
          <w:bCs/>
          <w:color w:val="222222"/>
          <w:sz w:val="21"/>
          <w:szCs w:val="21"/>
        </w:rPr>
        <w:t>.</w:t>
      </w:r>
      <w:r w:rsidRPr="002D2E7B">
        <w:rPr>
          <w:rFonts w:ascii="Helvetica" w:hAnsi="Helvetica" w:cs="Helvetica" w:hint="eastAsia"/>
          <w:b/>
          <w:bCs/>
          <w:color w:val="222222"/>
          <w:sz w:val="21"/>
          <w:szCs w:val="21"/>
        </w:rPr>
        <w:t>Баранова</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Ленинград</w:t>
      </w:r>
      <w:r w:rsidRPr="002D2E7B">
        <w:rPr>
          <w:rFonts w:ascii="Helvetica" w:hAnsi="Helvetica" w:cs="Helvetica"/>
          <w:b/>
          <w:bCs/>
          <w:color w:val="222222"/>
          <w:sz w:val="21"/>
          <w:szCs w:val="21"/>
        </w:rPr>
        <w:t xml:space="preserve"> 1984 - 2 </w:t>
      </w:r>
      <w:r w:rsidRPr="002D2E7B">
        <w:rPr>
          <w:rFonts w:ascii="Helvetica" w:hAnsi="Helvetica" w:cs="Helvetica" w:hint="eastAsia"/>
          <w:b/>
          <w:bCs/>
          <w:color w:val="222222"/>
          <w:sz w:val="21"/>
          <w:szCs w:val="21"/>
        </w:rPr>
        <w:t>ОГЛАВЛЕНИЕ</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Стр</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Предисловие</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Аннотированный</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список</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видов</w:t>
      </w:r>
      <w:r w:rsidRPr="002D2E7B">
        <w:rPr>
          <w:rFonts w:ascii="Helvetica" w:hAnsi="Helvetica" w:cs="Helvetica"/>
          <w:b/>
          <w:bCs/>
          <w:color w:val="222222"/>
          <w:sz w:val="21"/>
          <w:szCs w:val="21"/>
        </w:rPr>
        <w:t>...</w:t>
      </w:r>
    </w:p>
    <w:p w14:paraId="0A1353AC" w14:textId="77777777" w:rsidR="002D2E7B" w:rsidRPr="002D2E7B" w:rsidRDefault="002D2E7B" w:rsidP="002D2E7B">
      <w:pPr>
        <w:rPr>
          <w:rFonts w:ascii="Helvetica" w:hAnsi="Helvetica" w:cs="Helvetica"/>
          <w:b/>
          <w:bCs/>
          <w:color w:val="222222"/>
          <w:sz w:val="21"/>
          <w:szCs w:val="21"/>
        </w:rPr>
      </w:pPr>
    </w:p>
    <w:p w14:paraId="227D968C"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Оглавление</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диссертации</w:t>
      </w:r>
    </w:p>
    <w:p w14:paraId="47054104"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кандидат</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биологических</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наук</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Смирнов</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Игорь</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Сергеевич</w:t>
      </w:r>
    </w:p>
    <w:p w14:paraId="2F9C0D39"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Предисловие</w:t>
      </w:r>
      <w:r w:rsidRPr="002D2E7B">
        <w:rPr>
          <w:rFonts w:ascii="Helvetica" w:hAnsi="Helvetica" w:cs="Helvetica"/>
          <w:b/>
          <w:bCs/>
          <w:color w:val="222222"/>
          <w:sz w:val="21"/>
          <w:szCs w:val="21"/>
        </w:rPr>
        <w:t>.</w:t>
      </w:r>
    </w:p>
    <w:p w14:paraId="10B40439" w14:textId="77777777" w:rsidR="002D2E7B" w:rsidRPr="002D2E7B" w:rsidRDefault="002D2E7B" w:rsidP="002D2E7B">
      <w:pPr>
        <w:rPr>
          <w:rFonts w:ascii="Helvetica" w:hAnsi="Helvetica" w:cs="Helvetica"/>
          <w:b/>
          <w:bCs/>
          <w:color w:val="222222"/>
          <w:sz w:val="21"/>
          <w:szCs w:val="21"/>
        </w:rPr>
      </w:pPr>
    </w:p>
    <w:p w14:paraId="6512C13E"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Аннотированный</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список</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видов</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офиур</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Антарктики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Субантарктики</w:t>
      </w:r>
      <w:r w:rsidRPr="002D2E7B">
        <w:rPr>
          <w:rFonts w:ascii="Helvetica" w:hAnsi="Helvetica" w:cs="Helvetica"/>
          <w:b/>
          <w:bCs/>
          <w:color w:val="222222"/>
          <w:sz w:val="21"/>
          <w:szCs w:val="21"/>
        </w:rPr>
        <w:t>.</w:t>
      </w:r>
    </w:p>
    <w:p w14:paraId="1B8C4CC1" w14:textId="77777777" w:rsidR="002D2E7B" w:rsidRPr="002D2E7B" w:rsidRDefault="002D2E7B" w:rsidP="002D2E7B">
      <w:pPr>
        <w:rPr>
          <w:rFonts w:ascii="Helvetica" w:hAnsi="Helvetica" w:cs="Helvetica"/>
          <w:b/>
          <w:bCs/>
          <w:color w:val="222222"/>
          <w:sz w:val="21"/>
          <w:szCs w:val="21"/>
        </w:rPr>
      </w:pPr>
    </w:p>
    <w:p w14:paraId="70694ACC"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Условные</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обозначения</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к</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рисункам</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картам</w:t>
      </w:r>
    </w:p>
    <w:p w14:paraId="12676747" w14:textId="77777777" w:rsidR="002D2E7B" w:rsidRPr="002D2E7B" w:rsidRDefault="002D2E7B" w:rsidP="002D2E7B">
      <w:pPr>
        <w:rPr>
          <w:rFonts w:ascii="Helvetica" w:hAnsi="Helvetica" w:cs="Helvetica"/>
          <w:b/>
          <w:bCs/>
          <w:color w:val="222222"/>
          <w:sz w:val="21"/>
          <w:szCs w:val="21"/>
        </w:rPr>
      </w:pPr>
    </w:p>
    <w:p w14:paraId="23F1C950"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Рисунки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видов</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офиур</w:t>
      </w:r>
      <w:r w:rsidRPr="002D2E7B">
        <w:rPr>
          <w:rFonts w:ascii="Helvetica" w:hAnsi="Helvetica" w:cs="Helvetica"/>
          <w:b/>
          <w:bCs/>
          <w:color w:val="222222"/>
          <w:sz w:val="21"/>
          <w:szCs w:val="21"/>
        </w:rPr>
        <w:t>.</w:t>
      </w:r>
    </w:p>
    <w:p w14:paraId="0DC4D696" w14:textId="77777777" w:rsidR="002D2E7B" w:rsidRPr="002D2E7B" w:rsidRDefault="002D2E7B" w:rsidP="002D2E7B">
      <w:pPr>
        <w:rPr>
          <w:rFonts w:ascii="Helvetica" w:hAnsi="Helvetica" w:cs="Helvetica"/>
          <w:b/>
          <w:bCs/>
          <w:color w:val="222222"/>
          <w:sz w:val="21"/>
          <w:szCs w:val="21"/>
        </w:rPr>
      </w:pPr>
    </w:p>
    <w:p w14:paraId="5368E7C5"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Карты</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распространения</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видов</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офиур</w:t>
      </w:r>
      <w:r w:rsidRPr="002D2E7B">
        <w:rPr>
          <w:rFonts w:ascii="Helvetica" w:hAnsi="Helvetica" w:cs="Helvetica"/>
          <w:b/>
          <w:bCs/>
          <w:color w:val="222222"/>
          <w:sz w:val="21"/>
          <w:szCs w:val="21"/>
        </w:rPr>
        <w:t>.</w:t>
      </w:r>
    </w:p>
    <w:p w14:paraId="7A906201" w14:textId="77777777" w:rsidR="002D2E7B" w:rsidRPr="002D2E7B" w:rsidRDefault="002D2E7B" w:rsidP="002D2E7B">
      <w:pPr>
        <w:rPr>
          <w:rFonts w:ascii="Helvetica" w:hAnsi="Helvetica" w:cs="Helvetica"/>
          <w:b/>
          <w:bCs/>
          <w:color w:val="222222"/>
          <w:sz w:val="21"/>
          <w:szCs w:val="21"/>
        </w:rPr>
      </w:pPr>
    </w:p>
    <w:p w14:paraId="100CC0B8"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hint="eastAsia"/>
          <w:b/>
          <w:bCs/>
          <w:color w:val="222222"/>
          <w:sz w:val="21"/>
          <w:szCs w:val="21"/>
        </w:rPr>
        <w:t>Указатель</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родов</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и</w:t>
      </w:r>
      <w:r w:rsidRPr="002D2E7B">
        <w:rPr>
          <w:rFonts w:ascii="Helvetica" w:hAnsi="Helvetica" w:cs="Helvetica"/>
          <w:b/>
          <w:bCs/>
          <w:color w:val="222222"/>
          <w:sz w:val="21"/>
          <w:szCs w:val="21"/>
        </w:rPr>
        <w:t xml:space="preserve"> </w:t>
      </w:r>
      <w:r w:rsidRPr="002D2E7B">
        <w:rPr>
          <w:rFonts w:ascii="Helvetica" w:hAnsi="Helvetica" w:cs="Helvetica" w:hint="eastAsia"/>
          <w:b/>
          <w:bCs/>
          <w:color w:val="222222"/>
          <w:sz w:val="21"/>
          <w:szCs w:val="21"/>
        </w:rPr>
        <w:t>видов</w:t>
      </w:r>
      <w:r w:rsidRPr="002D2E7B">
        <w:rPr>
          <w:rFonts w:ascii="Helvetica" w:hAnsi="Helvetica" w:cs="Helvetica"/>
          <w:b/>
          <w:bCs/>
          <w:color w:val="222222"/>
          <w:sz w:val="21"/>
          <w:szCs w:val="21"/>
        </w:rPr>
        <w:t>.</w:t>
      </w:r>
    </w:p>
    <w:p w14:paraId="544A0C2A" w14:textId="77777777" w:rsidR="002D2E7B" w:rsidRPr="002D2E7B" w:rsidRDefault="002D2E7B" w:rsidP="002D2E7B">
      <w:pPr>
        <w:rPr>
          <w:rFonts w:ascii="Helvetica" w:hAnsi="Helvetica" w:cs="Helvetica"/>
          <w:b/>
          <w:bCs/>
          <w:color w:val="222222"/>
          <w:sz w:val="21"/>
          <w:szCs w:val="21"/>
        </w:rPr>
      </w:pPr>
    </w:p>
    <w:p w14:paraId="37C17F60" w14:textId="77777777" w:rsidR="002D2E7B" w:rsidRPr="002D2E7B" w:rsidRDefault="002D2E7B" w:rsidP="002D2E7B">
      <w:pPr>
        <w:rPr>
          <w:rFonts w:ascii="Helvetica" w:hAnsi="Helvetica" w:cs="Helvetica"/>
          <w:b/>
          <w:bCs/>
          <w:color w:val="222222"/>
          <w:sz w:val="21"/>
          <w:szCs w:val="21"/>
        </w:rPr>
      </w:pPr>
      <w:r w:rsidRPr="002D2E7B">
        <w:rPr>
          <w:rFonts w:ascii="Helvetica" w:hAnsi="Helvetica" w:cs="Helvetica"/>
          <w:b/>
          <w:bCs/>
          <w:color w:val="222222"/>
          <w:sz w:val="21"/>
          <w:szCs w:val="21"/>
        </w:rPr>
        <w:t>- 3</w:t>
      </w:r>
    </w:p>
    <w:p w14:paraId="154050BB" w14:textId="77777777" w:rsidR="002D2E7B" w:rsidRPr="002D2E7B" w:rsidRDefault="002D2E7B" w:rsidP="002D2E7B">
      <w:pPr>
        <w:rPr>
          <w:rFonts w:ascii="Helvetica" w:hAnsi="Helvetica" w:cs="Helvetica"/>
          <w:b/>
          <w:bCs/>
          <w:color w:val="222222"/>
          <w:sz w:val="21"/>
          <w:szCs w:val="21"/>
        </w:rPr>
      </w:pPr>
    </w:p>
    <w:p w14:paraId="4A7ADEAA" w14:textId="5F65DB04" w:rsidR="00967B66" w:rsidRPr="002D2E7B" w:rsidRDefault="002D2E7B" w:rsidP="002D2E7B">
      <w:r w:rsidRPr="002D2E7B">
        <w:rPr>
          <w:rFonts w:ascii="Helvetica" w:hAnsi="Helvetica" w:cs="Helvetica" w:hint="eastAsia"/>
          <w:b/>
          <w:bCs/>
          <w:color w:val="222222"/>
          <w:sz w:val="21"/>
          <w:szCs w:val="21"/>
        </w:rPr>
        <w:t>ПРЕДИСЛОВИЕ</w:t>
      </w:r>
    </w:p>
    <w:sectPr w:rsidR="00967B66" w:rsidRPr="002D2E7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61E3E" w14:textId="77777777" w:rsidR="003938B4" w:rsidRDefault="003938B4">
      <w:pPr>
        <w:spacing w:after="0" w:line="240" w:lineRule="auto"/>
      </w:pPr>
      <w:r>
        <w:separator/>
      </w:r>
    </w:p>
  </w:endnote>
  <w:endnote w:type="continuationSeparator" w:id="0">
    <w:p w14:paraId="1215DDD4" w14:textId="77777777" w:rsidR="003938B4" w:rsidRDefault="0039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2063F" w14:textId="77777777" w:rsidR="003938B4" w:rsidRDefault="003938B4"/>
    <w:p w14:paraId="6056665E" w14:textId="77777777" w:rsidR="003938B4" w:rsidRDefault="003938B4"/>
    <w:p w14:paraId="6DA208ED" w14:textId="77777777" w:rsidR="003938B4" w:rsidRDefault="003938B4"/>
    <w:p w14:paraId="7C3D51B2" w14:textId="77777777" w:rsidR="003938B4" w:rsidRDefault="003938B4"/>
    <w:p w14:paraId="5774258E" w14:textId="77777777" w:rsidR="003938B4" w:rsidRDefault="003938B4"/>
    <w:p w14:paraId="1DD19739" w14:textId="77777777" w:rsidR="003938B4" w:rsidRDefault="003938B4"/>
    <w:p w14:paraId="0CA328FF" w14:textId="77777777" w:rsidR="003938B4" w:rsidRDefault="003938B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C5AA54" wp14:editId="2E2410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996E8" w14:textId="77777777" w:rsidR="003938B4" w:rsidRDefault="003938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5AA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6996E8" w14:textId="77777777" w:rsidR="003938B4" w:rsidRDefault="003938B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687675" w14:textId="77777777" w:rsidR="003938B4" w:rsidRDefault="003938B4"/>
    <w:p w14:paraId="44954CB5" w14:textId="77777777" w:rsidR="003938B4" w:rsidRDefault="003938B4"/>
    <w:p w14:paraId="2EAC8C4E" w14:textId="77777777" w:rsidR="003938B4" w:rsidRDefault="003938B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AA9869" wp14:editId="03A5CA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C47B8" w14:textId="77777777" w:rsidR="003938B4" w:rsidRDefault="003938B4"/>
                          <w:p w14:paraId="40283656" w14:textId="77777777" w:rsidR="003938B4" w:rsidRDefault="003938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AA986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0C47B8" w14:textId="77777777" w:rsidR="003938B4" w:rsidRDefault="003938B4"/>
                    <w:p w14:paraId="40283656" w14:textId="77777777" w:rsidR="003938B4" w:rsidRDefault="003938B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8F49EE" w14:textId="77777777" w:rsidR="003938B4" w:rsidRDefault="003938B4"/>
    <w:p w14:paraId="1013EEC7" w14:textId="77777777" w:rsidR="003938B4" w:rsidRDefault="003938B4">
      <w:pPr>
        <w:rPr>
          <w:sz w:val="2"/>
          <w:szCs w:val="2"/>
        </w:rPr>
      </w:pPr>
    </w:p>
    <w:p w14:paraId="67BC0E6C" w14:textId="77777777" w:rsidR="003938B4" w:rsidRDefault="003938B4"/>
    <w:p w14:paraId="3482460A" w14:textId="77777777" w:rsidR="003938B4" w:rsidRDefault="003938B4">
      <w:pPr>
        <w:spacing w:after="0" w:line="240" w:lineRule="auto"/>
      </w:pPr>
    </w:p>
  </w:footnote>
  <w:footnote w:type="continuationSeparator" w:id="0">
    <w:p w14:paraId="50CCD16B" w14:textId="77777777" w:rsidR="003938B4" w:rsidRDefault="00393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4"/>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29444</TotalTime>
  <Pages>2</Pages>
  <Words>165</Words>
  <Characters>942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1432</cp:revision>
  <cp:lastPrinted>2009-02-06T05:36:00Z</cp:lastPrinted>
  <dcterms:created xsi:type="dcterms:W3CDTF">2025-11-25T20:19:00Z</dcterms:created>
  <dcterms:modified xsi:type="dcterms:W3CDTF">2026-01-04T08:49:00Z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