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D2EA1" w14:textId="2D7582C7" w:rsidR="00E236D5" w:rsidRDefault="00FE7599" w:rsidP="00FE7599">
      <w:r w:rsidRPr="00FE7599">
        <w:rPr>
          <w:rFonts w:hint="eastAsia"/>
        </w:rPr>
        <w:t>Роль</w:t>
      </w:r>
      <w:r w:rsidRPr="00FE7599">
        <w:t xml:space="preserve"> </w:t>
      </w:r>
      <w:r w:rsidRPr="00FE7599">
        <w:rPr>
          <w:rFonts w:hint="eastAsia"/>
        </w:rPr>
        <w:t>микробного</w:t>
      </w:r>
      <w:r w:rsidRPr="00FE7599">
        <w:t xml:space="preserve"> </w:t>
      </w:r>
      <w:r w:rsidRPr="00FE7599">
        <w:rPr>
          <w:rFonts w:hint="eastAsia"/>
        </w:rPr>
        <w:t>фактора</w:t>
      </w:r>
      <w:r w:rsidRPr="00FE7599">
        <w:t xml:space="preserve"> </w:t>
      </w:r>
      <w:r w:rsidRPr="00FE7599">
        <w:rPr>
          <w:rFonts w:hint="eastAsia"/>
        </w:rPr>
        <w:t>в</w:t>
      </w:r>
      <w:r w:rsidRPr="00FE7599">
        <w:t xml:space="preserve"> </w:t>
      </w:r>
      <w:r w:rsidRPr="00FE7599">
        <w:rPr>
          <w:rFonts w:hint="eastAsia"/>
        </w:rPr>
        <w:t>этиологии</w:t>
      </w:r>
      <w:r w:rsidRPr="00FE7599">
        <w:t xml:space="preserve"> </w:t>
      </w:r>
      <w:r w:rsidRPr="00FE7599">
        <w:rPr>
          <w:rFonts w:hint="eastAsia"/>
        </w:rPr>
        <w:t>гинекологических</w:t>
      </w:r>
      <w:r w:rsidRPr="00FE7599">
        <w:t xml:space="preserve"> </w:t>
      </w:r>
      <w:r w:rsidRPr="00FE7599">
        <w:rPr>
          <w:rFonts w:hint="eastAsia"/>
        </w:rPr>
        <w:t>болезней</w:t>
      </w:r>
      <w:r w:rsidRPr="00FE7599">
        <w:t xml:space="preserve"> </w:t>
      </w:r>
      <w:r w:rsidRPr="00FE7599">
        <w:rPr>
          <w:rFonts w:hint="eastAsia"/>
        </w:rPr>
        <w:t>коров</w:t>
      </w:r>
      <w:r w:rsidRPr="00FE7599">
        <w:t xml:space="preserve">, </w:t>
      </w:r>
      <w:r w:rsidRPr="00FE7599">
        <w:rPr>
          <w:rFonts w:hint="eastAsia"/>
        </w:rPr>
        <w:t>их</w:t>
      </w:r>
      <w:r w:rsidRPr="00FE7599">
        <w:t xml:space="preserve"> </w:t>
      </w:r>
      <w:r w:rsidRPr="00FE7599">
        <w:rPr>
          <w:rFonts w:hint="eastAsia"/>
        </w:rPr>
        <w:t>профилактика</w:t>
      </w:r>
      <w:r w:rsidRPr="00FE7599">
        <w:t xml:space="preserve"> </w:t>
      </w:r>
      <w:r w:rsidRPr="00FE7599">
        <w:rPr>
          <w:rFonts w:hint="eastAsia"/>
        </w:rPr>
        <w:t>и</w:t>
      </w:r>
      <w:r w:rsidRPr="00FE7599">
        <w:t xml:space="preserve"> </w:t>
      </w:r>
      <w:r w:rsidRPr="00FE7599">
        <w:rPr>
          <w:rFonts w:hint="eastAsia"/>
        </w:rPr>
        <w:t>терапия</w:t>
      </w:r>
      <w:r>
        <w:t xml:space="preserve"> </w:t>
      </w:r>
      <w:r w:rsidRPr="00FE7599">
        <w:rPr>
          <w:rFonts w:hint="eastAsia"/>
        </w:rPr>
        <w:t>Багманов</w:t>
      </w:r>
      <w:r w:rsidRPr="00FE7599">
        <w:t xml:space="preserve">, </w:t>
      </w:r>
      <w:r w:rsidRPr="00FE7599">
        <w:rPr>
          <w:rFonts w:hint="eastAsia"/>
        </w:rPr>
        <w:t>Минереис</w:t>
      </w:r>
      <w:r w:rsidRPr="00FE7599">
        <w:t xml:space="preserve"> </w:t>
      </w:r>
      <w:r w:rsidRPr="00FE7599">
        <w:rPr>
          <w:rFonts w:hint="eastAsia"/>
        </w:rPr>
        <w:t>Алиуллович</w:t>
      </w:r>
    </w:p>
    <w:p w14:paraId="0DFA79EB" w14:textId="77777777" w:rsidR="00FE7599" w:rsidRDefault="00FE7599" w:rsidP="00FE7599">
      <w:r>
        <w:rPr>
          <w:rFonts w:hint="eastAsia"/>
        </w:rPr>
        <w:t>ОГЛАВЛЕНИЕ</w:t>
      </w:r>
      <w:r>
        <w:t xml:space="preserve"> </w:t>
      </w:r>
      <w:r>
        <w:rPr>
          <w:rFonts w:hint="eastAsia"/>
        </w:rPr>
        <w:t>ДИССЕРТАЦИИ</w:t>
      </w:r>
    </w:p>
    <w:p w14:paraId="5D23F7F9" w14:textId="77777777" w:rsidR="00FE7599" w:rsidRDefault="00FE7599" w:rsidP="00FE7599">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Багманов</w:t>
      </w:r>
      <w:r>
        <w:t xml:space="preserve">, </w:t>
      </w:r>
      <w:r>
        <w:rPr>
          <w:rFonts w:hint="eastAsia"/>
        </w:rPr>
        <w:t>Минереис</w:t>
      </w:r>
      <w:r>
        <w:t xml:space="preserve"> </w:t>
      </w:r>
      <w:r>
        <w:rPr>
          <w:rFonts w:hint="eastAsia"/>
        </w:rPr>
        <w:t>Алиуллович</w:t>
      </w:r>
    </w:p>
    <w:p w14:paraId="47ECEFDC" w14:textId="77777777" w:rsidR="00FE7599" w:rsidRDefault="00FE7599" w:rsidP="00FE7599">
      <w:r>
        <w:rPr>
          <w:rFonts w:hint="eastAsia"/>
        </w:rPr>
        <w:t>Введение</w:t>
      </w:r>
      <w:r>
        <w:t>.</w:t>
      </w:r>
    </w:p>
    <w:p w14:paraId="67BAB40B" w14:textId="77777777" w:rsidR="00FE7599" w:rsidRDefault="00FE7599" w:rsidP="00FE7599"/>
    <w:p w14:paraId="009A0422" w14:textId="77777777" w:rsidR="00FE7599" w:rsidRDefault="00FE7599" w:rsidP="00FE7599">
      <w:r>
        <w:t xml:space="preserve">1. </w:t>
      </w:r>
      <w:r>
        <w:rPr>
          <w:rFonts w:hint="eastAsia"/>
        </w:rPr>
        <w:t>Обзор</w:t>
      </w:r>
      <w:r>
        <w:t xml:space="preserve"> </w:t>
      </w:r>
      <w:r>
        <w:rPr>
          <w:rFonts w:hint="eastAsia"/>
        </w:rPr>
        <w:t>литературы</w:t>
      </w:r>
      <w:r>
        <w:t>.</w:t>
      </w:r>
    </w:p>
    <w:p w14:paraId="2F9D42AD" w14:textId="77777777" w:rsidR="00FE7599" w:rsidRDefault="00FE7599" w:rsidP="00FE7599"/>
    <w:p w14:paraId="3F13B4C6" w14:textId="77777777" w:rsidR="00FE7599" w:rsidRDefault="00FE7599" w:rsidP="00FE7599">
      <w:r>
        <w:t xml:space="preserve">1.1. </w:t>
      </w:r>
      <w:r>
        <w:rPr>
          <w:rFonts w:hint="eastAsia"/>
        </w:rPr>
        <w:t>Роль</w:t>
      </w:r>
      <w:r>
        <w:t xml:space="preserve"> </w:t>
      </w:r>
      <w:r>
        <w:rPr>
          <w:rFonts w:hint="eastAsia"/>
        </w:rPr>
        <w:t>микробного</w:t>
      </w:r>
      <w:r>
        <w:t xml:space="preserve"> </w:t>
      </w:r>
      <w:r>
        <w:rPr>
          <w:rFonts w:hint="eastAsia"/>
        </w:rPr>
        <w:t>фактора</w:t>
      </w:r>
      <w:r>
        <w:t xml:space="preserve"> </w:t>
      </w:r>
      <w:r>
        <w:rPr>
          <w:rFonts w:hint="eastAsia"/>
        </w:rPr>
        <w:t>в</w:t>
      </w:r>
      <w:r>
        <w:t xml:space="preserve"> </w:t>
      </w:r>
      <w:r>
        <w:rPr>
          <w:rFonts w:hint="eastAsia"/>
        </w:rPr>
        <w:t>этиологии</w:t>
      </w:r>
      <w:r>
        <w:t xml:space="preserve"> </w:t>
      </w:r>
      <w:r>
        <w:rPr>
          <w:rFonts w:hint="eastAsia"/>
        </w:rPr>
        <w:t>акушерско</w:t>
      </w:r>
      <w:r>
        <w:t>-</w:t>
      </w:r>
      <w:r>
        <w:rPr>
          <w:rFonts w:hint="eastAsia"/>
        </w:rPr>
        <w:t>гинекологической</w:t>
      </w:r>
      <w:r>
        <w:t xml:space="preserve"> </w:t>
      </w:r>
      <w:r>
        <w:rPr>
          <w:rFonts w:hint="eastAsia"/>
        </w:rPr>
        <w:t>патологии</w:t>
      </w:r>
      <w:r>
        <w:t xml:space="preserve"> </w:t>
      </w:r>
      <w:r>
        <w:rPr>
          <w:rFonts w:hint="eastAsia"/>
        </w:rPr>
        <w:t>у</w:t>
      </w:r>
      <w:r>
        <w:t xml:space="preserve"> </w:t>
      </w:r>
      <w:r>
        <w:rPr>
          <w:rFonts w:hint="eastAsia"/>
        </w:rPr>
        <w:t>самок</w:t>
      </w:r>
      <w:r>
        <w:t xml:space="preserve"> </w:t>
      </w:r>
      <w:r>
        <w:rPr>
          <w:rFonts w:hint="eastAsia"/>
        </w:rPr>
        <w:t>сельскохозяйственных</w:t>
      </w:r>
      <w:r>
        <w:t xml:space="preserve"> </w:t>
      </w:r>
      <w:r>
        <w:rPr>
          <w:rFonts w:hint="eastAsia"/>
        </w:rPr>
        <w:t>животных</w:t>
      </w:r>
      <w:r>
        <w:t>.</w:t>
      </w:r>
    </w:p>
    <w:p w14:paraId="720AF1AC" w14:textId="77777777" w:rsidR="00FE7599" w:rsidRDefault="00FE7599" w:rsidP="00FE7599"/>
    <w:p w14:paraId="28E63EA2" w14:textId="77777777" w:rsidR="00FE7599" w:rsidRDefault="00FE7599" w:rsidP="00FE7599">
      <w:r>
        <w:t xml:space="preserve">1.2. </w:t>
      </w:r>
      <w:r>
        <w:rPr>
          <w:rFonts w:hint="eastAsia"/>
        </w:rPr>
        <w:t>Биогенные</w:t>
      </w:r>
      <w:r>
        <w:t xml:space="preserve"> </w:t>
      </w:r>
      <w:r>
        <w:rPr>
          <w:rFonts w:hint="eastAsia"/>
        </w:rPr>
        <w:t>стимуляторы</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в</w:t>
      </w:r>
      <w:r>
        <w:t xml:space="preserve"> </w:t>
      </w:r>
      <w:r>
        <w:rPr>
          <w:rFonts w:hint="eastAsia"/>
        </w:rPr>
        <w:t>акушер</w:t>
      </w:r>
      <w:r>
        <w:t xml:space="preserve"> </w:t>
      </w:r>
      <w:r>
        <w:rPr>
          <w:rFonts w:hint="eastAsia"/>
        </w:rPr>
        <w:t>ско</w:t>
      </w:r>
      <w:r>
        <w:t>-</w:t>
      </w:r>
      <w:r>
        <w:rPr>
          <w:rFonts w:hint="eastAsia"/>
        </w:rPr>
        <w:t>гинекологической</w:t>
      </w:r>
      <w:r>
        <w:t xml:space="preserve"> </w:t>
      </w:r>
      <w:r>
        <w:rPr>
          <w:rFonts w:hint="eastAsia"/>
        </w:rPr>
        <w:t>практике</w:t>
      </w:r>
    </w:p>
    <w:p w14:paraId="23FD9D1A" w14:textId="77777777" w:rsidR="00FE7599" w:rsidRDefault="00FE7599" w:rsidP="00FE7599"/>
    <w:p w14:paraId="5380B687" w14:textId="77777777" w:rsidR="00FE7599" w:rsidRDefault="00FE7599" w:rsidP="00FE7599">
      <w:r>
        <w:t xml:space="preserve">1.3.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бактериофагах</w:t>
      </w:r>
      <w:r>
        <w:t xml:space="preserve"> </w:t>
      </w:r>
      <w:r>
        <w:rPr>
          <w:rFonts w:hint="eastAsia"/>
        </w:rPr>
        <w:t>и</w:t>
      </w:r>
      <w:r>
        <w:t xml:space="preserve"> </w:t>
      </w:r>
      <w:r>
        <w:rPr>
          <w:rFonts w:hint="eastAsia"/>
        </w:rPr>
        <w:t>их</w:t>
      </w:r>
      <w:r>
        <w:t xml:space="preserve"> </w:t>
      </w:r>
      <w:r>
        <w:rPr>
          <w:rFonts w:hint="eastAsia"/>
        </w:rPr>
        <w:t>применение</w:t>
      </w:r>
      <w:r>
        <w:t>.</w:t>
      </w:r>
    </w:p>
    <w:p w14:paraId="0BE728D8" w14:textId="77777777" w:rsidR="00FE7599" w:rsidRDefault="00FE7599" w:rsidP="00FE7599"/>
    <w:p w14:paraId="3E16AB1A" w14:textId="77777777" w:rsidR="00FE7599" w:rsidRDefault="00FE7599" w:rsidP="00FE7599">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06AEECF9" w14:textId="77777777" w:rsidR="00FE7599" w:rsidRDefault="00FE7599" w:rsidP="00FE7599"/>
    <w:p w14:paraId="7FC5CED7" w14:textId="77777777" w:rsidR="00FE7599" w:rsidRDefault="00FE7599" w:rsidP="00FE7599">
      <w:r>
        <w:t xml:space="preserve">3.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629D0BC2" w14:textId="77777777" w:rsidR="00FE7599" w:rsidRDefault="00FE7599" w:rsidP="00FE7599"/>
    <w:p w14:paraId="3DD902D8" w14:textId="77777777" w:rsidR="00FE7599" w:rsidRDefault="00FE7599" w:rsidP="00FE7599">
      <w:r>
        <w:t xml:space="preserve">3.1. </w:t>
      </w:r>
      <w:r>
        <w:rPr>
          <w:rFonts w:hint="eastAsia"/>
        </w:rPr>
        <w:t>Изучение</w:t>
      </w:r>
      <w:r>
        <w:t xml:space="preserve"> </w:t>
      </w:r>
      <w:r>
        <w:rPr>
          <w:rFonts w:hint="eastAsia"/>
        </w:rPr>
        <w:t>микрофлоры</w:t>
      </w:r>
      <w:r>
        <w:t xml:space="preserve"> </w:t>
      </w:r>
      <w:r>
        <w:rPr>
          <w:rFonts w:hint="eastAsia"/>
        </w:rPr>
        <w:t>выделенной</w:t>
      </w:r>
      <w:r>
        <w:t xml:space="preserve"> </w:t>
      </w:r>
      <w:r>
        <w:rPr>
          <w:rFonts w:hint="eastAsia"/>
        </w:rPr>
        <w:t>из</w:t>
      </w:r>
      <w:r>
        <w:t xml:space="preserve"> </w:t>
      </w:r>
      <w:r>
        <w:rPr>
          <w:rFonts w:hint="eastAsia"/>
        </w:rPr>
        <w:t>матки</w:t>
      </w:r>
      <w:r>
        <w:t xml:space="preserve"> </w:t>
      </w:r>
      <w:r>
        <w:rPr>
          <w:rFonts w:hint="eastAsia"/>
        </w:rPr>
        <w:t>коров</w:t>
      </w:r>
    </w:p>
    <w:p w14:paraId="494EEB7D" w14:textId="77777777" w:rsidR="00FE7599" w:rsidRDefault="00FE7599" w:rsidP="00FE7599"/>
    <w:p w14:paraId="73ACFE23" w14:textId="77777777" w:rsidR="00FE7599" w:rsidRDefault="00FE7599" w:rsidP="00FE7599">
      <w:r>
        <w:t xml:space="preserve">3.1.1. </w:t>
      </w:r>
      <w:r>
        <w:rPr>
          <w:rFonts w:hint="eastAsia"/>
        </w:rPr>
        <w:t>Микрофлора</w:t>
      </w:r>
      <w:r>
        <w:t xml:space="preserve"> </w:t>
      </w:r>
      <w:r>
        <w:rPr>
          <w:rFonts w:hint="eastAsia"/>
        </w:rPr>
        <w:t>содержимого</w:t>
      </w:r>
      <w:r>
        <w:t xml:space="preserve"> </w:t>
      </w:r>
      <w:r>
        <w:rPr>
          <w:rFonts w:hint="eastAsia"/>
        </w:rPr>
        <w:t>матки</w:t>
      </w:r>
      <w:r>
        <w:t xml:space="preserve"> </w:t>
      </w:r>
      <w:r>
        <w:rPr>
          <w:rFonts w:hint="eastAsia"/>
        </w:rPr>
        <w:t>коров</w:t>
      </w:r>
      <w:r>
        <w:t xml:space="preserve"> </w:t>
      </w:r>
      <w:r>
        <w:rPr>
          <w:rFonts w:hint="eastAsia"/>
        </w:rPr>
        <w:t>после</w:t>
      </w:r>
      <w:r>
        <w:t xml:space="preserve"> </w:t>
      </w:r>
      <w:r>
        <w:rPr>
          <w:rFonts w:hint="eastAsia"/>
        </w:rPr>
        <w:t>нормальных</w:t>
      </w:r>
      <w:r>
        <w:t xml:space="preserve"> </w:t>
      </w:r>
      <w:r>
        <w:rPr>
          <w:rFonts w:hint="eastAsia"/>
        </w:rPr>
        <w:t>родов</w:t>
      </w:r>
      <w:r>
        <w:t>.</w:t>
      </w:r>
    </w:p>
    <w:p w14:paraId="4E9E7BDA" w14:textId="77777777" w:rsidR="00FE7599" w:rsidRDefault="00FE7599" w:rsidP="00FE7599"/>
    <w:p w14:paraId="31022CD8" w14:textId="77777777" w:rsidR="00FE7599" w:rsidRDefault="00FE7599" w:rsidP="00FE7599">
      <w:r>
        <w:t xml:space="preserve">3.1.2. </w:t>
      </w:r>
      <w:r>
        <w:rPr>
          <w:rFonts w:hint="eastAsia"/>
        </w:rPr>
        <w:t>Микрофлора</w:t>
      </w:r>
      <w:r>
        <w:t xml:space="preserve"> </w:t>
      </w:r>
      <w:r>
        <w:rPr>
          <w:rFonts w:hint="eastAsia"/>
        </w:rPr>
        <w:t>содержимого</w:t>
      </w:r>
      <w:r>
        <w:t xml:space="preserve"> </w:t>
      </w:r>
      <w:r>
        <w:rPr>
          <w:rFonts w:hint="eastAsia"/>
        </w:rPr>
        <w:t>матки</w:t>
      </w:r>
      <w:r>
        <w:t xml:space="preserve"> </w:t>
      </w:r>
      <w:r>
        <w:rPr>
          <w:rFonts w:hint="eastAsia"/>
        </w:rPr>
        <w:t>коров</w:t>
      </w:r>
      <w:r>
        <w:t xml:space="preserve"> </w:t>
      </w:r>
      <w:r>
        <w:rPr>
          <w:rFonts w:hint="eastAsia"/>
        </w:rPr>
        <w:t>после</w:t>
      </w:r>
      <w:r>
        <w:t xml:space="preserve"> </w:t>
      </w:r>
      <w:r>
        <w:rPr>
          <w:rFonts w:hint="eastAsia"/>
        </w:rPr>
        <w:t>патологических</w:t>
      </w:r>
      <w:r>
        <w:t xml:space="preserve"> </w:t>
      </w:r>
      <w:r>
        <w:rPr>
          <w:rFonts w:hint="eastAsia"/>
        </w:rPr>
        <w:t>родов</w:t>
      </w:r>
      <w:r>
        <w:t>.</w:t>
      </w:r>
    </w:p>
    <w:p w14:paraId="3B7F1B5B" w14:textId="77777777" w:rsidR="00FE7599" w:rsidRDefault="00FE7599" w:rsidP="00FE7599"/>
    <w:p w14:paraId="16495770" w14:textId="77777777" w:rsidR="00FE7599" w:rsidRDefault="00FE7599" w:rsidP="00FE7599">
      <w:r>
        <w:t xml:space="preserve">3.1.3. </w:t>
      </w:r>
      <w:r>
        <w:rPr>
          <w:rFonts w:hint="eastAsia"/>
        </w:rPr>
        <w:t>Основные</w:t>
      </w:r>
      <w:r>
        <w:t xml:space="preserve"> </w:t>
      </w:r>
      <w:r>
        <w:rPr>
          <w:rFonts w:hint="eastAsia"/>
        </w:rPr>
        <w:t>биологические</w:t>
      </w:r>
      <w:r>
        <w:t xml:space="preserve"> </w:t>
      </w:r>
      <w:r>
        <w:rPr>
          <w:rFonts w:hint="eastAsia"/>
        </w:rPr>
        <w:t>свойства</w:t>
      </w:r>
      <w:r>
        <w:t xml:space="preserve"> </w:t>
      </w:r>
      <w:r>
        <w:rPr>
          <w:rFonts w:hint="eastAsia"/>
        </w:rPr>
        <w:t>бактерий</w:t>
      </w:r>
      <w:r>
        <w:t xml:space="preserve">, </w:t>
      </w:r>
      <w:r>
        <w:rPr>
          <w:rFonts w:hint="eastAsia"/>
        </w:rPr>
        <w:t>выделенных</w:t>
      </w:r>
      <w:r>
        <w:t xml:space="preserve"> </w:t>
      </w:r>
      <w:r>
        <w:rPr>
          <w:rFonts w:hint="eastAsia"/>
        </w:rPr>
        <w:t>из</w:t>
      </w:r>
      <w:r>
        <w:t xml:space="preserve"> </w:t>
      </w:r>
      <w:r>
        <w:rPr>
          <w:rFonts w:hint="eastAsia"/>
        </w:rPr>
        <w:t>содержимого</w:t>
      </w:r>
      <w:r>
        <w:t xml:space="preserve"> </w:t>
      </w:r>
      <w:r>
        <w:rPr>
          <w:rFonts w:hint="eastAsia"/>
        </w:rPr>
        <w:t>матки</w:t>
      </w:r>
      <w:r>
        <w:t xml:space="preserve"> </w:t>
      </w:r>
      <w:r>
        <w:rPr>
          <w:rFonts w:hint="eastAsia"/>
        </w:rPr>
        <w:t>коров</w:t>
      </w:r>
      <w:r>
        <w:t>.</w:t>
      </w:r>
    </w:p>
    <w:p w14:paraId="16AC3450" w14:textId="77777777" w:rsidR="00FE7599" w:rsidRDefault="00FE7599" w:rsidP="00FE7599"/>
    <w:p w14:paraId="675FA59F" w14:textId="77777777" w:rsidR="00FE7599" w:rsidRDefault="00FE7599" w:rsidP="00FE7599">
      <w:r>
        <w:t xml:space="preserve">3.2. </w:t>
      </w:r>
      <w:r>
        <w:rPr>
          <w:rFonts w:hint="eastAsia"/>
        </w:rPr>
        <w:t>Изучение</w:t>
      </w:r>
      <w:r>
        <w:t xml:space="preserve"> </w:t>
      </w:r>
      <w:r>
        <w:rPr>
          <w:rFonts w:hint="eastAsia"/>
        </w:rPr>
        <w:t>фагочувствительности</w:t>
      </w:r>
      <w:r>
        <w:t xml:space="preserve"> </w:t>
      </w:r>
      <w:r>
        <w:rPr>
          <w:rFonts w:hint="eastAsia"/>
        </w:rPr>
        <w:t>микроорганиз</w:t>
      </w:r>
      <w:r>
        <w:rPr>
          <w:rFonts w:hint="eastAsia"/>
        </w:rPr>
        <w:lastRenderedPageBreak/>
        <w:t>мов</w:t>
      </w:r>
      <w:r>
        <w:t xml:space="preserve">, </w:t>
      </w:r>
      <w:r>
        <w:rPr>
          <w:rFonts w:hint="eastAsia"/>
        </w:rPr>
        <w:t>выделенных</w:t>
      </w:r>
      <w:r>
        <w:t xml:space="preserve"> </w:t>
      </w:r>
      <w:r>
        <w:rPr>
          <w:rFonts w:hint="eastAsia"/>
        </w:rPr>
        <w:t>из</w:t>
      </w:r>
      <w:r>
        <w:t xml:space="preserve"> </w:t>
      </w:r>
      <w:r>
        <w:rPr>
          <w:rFonts w:hint="eastAsia"/>
        </w:rPr>
        <w:t>содержимого</w:t>
      </w:r>
      <w:r>
        <w:t xml:space="preserve"> </w:t>
      </w:r>
      <w:r>
        <w:rPr>
          <w:rFonts w:hint="eastAsia"/>
        </w:rPr>
        <w:t>матки</w:t>
      </w:r>
      <w:r>
        <w:t xml:space="preserve"> </w:t>
      </w:r>
      <w:r>
        <w:rPr>
          <w:rFonts w:hint="eastAsia"/>
        </w:rPr>
        <w:t>коров</w:t>
      </w:r>
      <w:r>
        <w:t>.</w:t>
      </w:r>
    </w:p>
    <w:p w14:paraId="5B61A651" w14:textId="77777777" w:rsidR="00FE7599" w:rsidRDefault="00FE7599" w:rsidP="00FE7599"/>
    <w:p w14:paraId="4C365E4C" w14:textId="77777777" w:rsidR="00FE7599" w:rsidRDefault="00FE7599" w:rsidP="00FE7599">
      <w:r>
        <w:t xml:space="preserve">3.2.1. </w:t>
      </w:r>
      <w:r>
        <w:rPr>
          <w:rFonts w:hint="eastAsia"/>
        </w:rPr>
        <w:t>Сравнительная</w:t>
      </w:r>
      <w:r>
        <w:t xml:space="preserve"> </w:t>
      </w:r>
      <w:r>
        <w:rPr>
          <w:rFonts w:hint="eastAsia"/>
        </w:rPr>
        <w:t>характеристика</w:t>
      </w:r>
      <w:r>
        <w:t xml:space="preserve"> </w:t>
      </w:r>
      <w:r>
        <w:rPr>
          <w:rFonts w:hint="eastAsia"/>
        </w:rPr>
        <w:t>чувствительности</w:t>
      </w:r>
      <w:r>
        <w:t xml:space="preserve"> </w:t>
      </w:r>
      <w:r>
        <w:rPr>
          <w:rFonts w:hint="eastAsia"/>
        </w:rPr>
        <w:t>микроорганизмов</w:t>
      </w:r>
      <w:r>
        <w:t xml:space="preserve">, </w:t>
      </w:r>
      <w:r>
        <w:rPr>
          <w:rFonts w:hint="eastAsia"/>
        </w:rPr>
        <w:t>выделенных</w:t>
      </w:r>
      <w:r>
        <w:t xml:space="preserve"> </w:t>
      </w:r>
      <w:r>
        <w:rPr>
          <w:rFonts w:hint="eastAsia"/>
        </w:rPr>
        <w:t>из</w:t>
      </w:r>
      <w:r>
        <w:t xml:space="preserve"> </w:t>
      </w:r>
      <w:r>
        <w:rPr>
          <w:rFonts w:hint="eastAsia"/>
        </w:rPr>
        <w:t>содержимого</w:t>
      </w:r>
      <w:r>
        <w:t xml:space="preserve"> </w:t>
      </w:r>
      <w:r>
        <w:rPr>
          <w:rFonts w:hint="eastAsia"/>
        </w:rPr>
        <w:t>матки</w:t>
      </w:r>
      <w:r>
        <w:t xml:space="preserve"> </w:t>
      </w:r>
      <w:r>
        <w:rPr>
          <w:rFonts w:hint="eastAsia"/>
        </w:rPr>
        <w:t>коров</w:t>
      </w:r>
      <w:r>
        <w:t xml:space="preserve"> </w:t>
      </w:r>
      <w:r>
        <w:rPr>
          <w:rFonts w:hint="eastAsia"/>
        </w:rPr>
        <w:t>после</w:t>
      </w:r>
      <w:r>
        <w:t xml:space="preserve"> </w:t>
      </w:r>
      <w:r>
        <w:rPr>
          <w:rFonts w:hint="eastAsia"/>
        </w:rPr>
        <w:t>нормальных</w:t>
      </w:r>
      <w:r>
        <w:t xml:space="preserve"> </w:t>
      </w:r>
      <w:r>
        <w:rPr>
          <w:rFonts w:hint="eastAsia"/>
        </w:rPr>
        <w:t>и</w:t>
      </w:r>
      <w:r>
        <w:t xml:space="preserve"> </w:t>
      </w:r>
      <w:r>
        <w:rPr>
          <w:rFonts w:hint="eastAsia"/>
        </w:rPr>
        <w:t>патологических</w:t>
      </w:r>
      <w:r>
        <w:t xml:space="preserve"> </w:t>
      </w:r>
      <w:r>
        <w:rPr>
          <w:rFonts w:hint="eastAsia"/>
        </w:rPr>
        <w:t>родов</w:t>
      </w:r>
      <w:r>
        <w:t xml:space="preserve">, </w:t>
      </w:r>
      <w:r>
        <w:rPr>
          <w:rFonts w:hint="eastAsia"/>
        </w:rPr>
        <w:t>к</w:t>
      </w:r>
      <w:r>
        <w:t xml:space="preserve"> </w:t>
      </w:r>
      <w:r>
        <w:rPr>
          <w:rFonts w:hint="eastAsia"/>
        </w:rPr>
        <w:t>антибиотикам</w:t>
      </w:r>
      <w:r>
        <w:t xml:space="preserve"> </w:t>
      </w:r>
      <w:r>
        <w:rPr>
          <w:rFonts w:hint="eastAsia"/>
        </w:rPr>
        <w:t>и</w:t>
      </w:r>
      <w:r>
        <w:t xml:space="preserve"> </w:t>
      </w:r>
      <w:r>
        <w:rPr>
          <w:rFonts w:hint="eastAsia"/>
        </w:rPr>
        <w:t>бактериофагам</w:t>
      </w:r>
      <w:r>
        <w:t>.</w:t>
      </w:r>
    </w:p>
    <w:p w14:paraId="5CCC6086" w14:textId="77777777" w:rsidR="00FE7599" w:rsidRDefault="00FE7599" w:rsidP="00FE7599"/>
    <w:p w14:paraId="279FE97F" w14:textId="77777777" w:rsidR="00FE7599" w:rsidRDefault="00FE7599" w:rsidP="00FE7599">
      <w:r>
        <w:t xml:space="preserve">3.3. </w:t>
      </w:r>
      <w:r>
        <w:rPr>
          <w:rFonts w:hint="eastAsia"/>
        </w:rPr>
        <w:t>Технология</w:t>
      </w:r>
      <w:r>
        <w:t xml:space="preserve"> </w:t>
      </w:r>
      <w:r>
        <w:rPr>
          <w:rFonts w:hint="eastAsia"/>
        </w:rPr>
        <w:t>изготовления</w:t>
      </w:r>
      <w:r>
        <w:t xml:space="preserve"> </w:t>
      </w:r>
      <w:r>
        <w:rPr>
          <w:rFonts w:hint="eastAsia"/>
        </w:rPr>
        <w:t>экстракта</w:t>
      </w:r>
      <w:r>
        <w:t xml:space="preserve"> </w:t>
      </w:r>
      <w:r>
        <w:rPr>
          <w:rFonts w:hint="eastAsia"/>
        </w:rPr>
        <w:t>из</w:t>
      </w:r>
      <w:r>
        <w:t xml:space="preserve"> </w:t>
      </w:r>
      <w:r>
        <w:rPr>
          <w:rFonts w:hint="eastAsia"/>
        </w:rPr>
        <w:t>плаценты</w:t>
      </w:r>
      <w:r>
        <w:t xml:space="preserve"> </w:t>
      </w:r>
      <w:r>
        <w:rPr>
          <w:rFonts w:hint="eastAsia"/>
        </w:rPr>
        <w:t>коров</w:t>
      </w:r>
      <w:r>
        <w:t>.</w:t>
      </w:r>
    </w:p>
    <w:p w14:paraId="3CCD676E" w14:textId="77777777" w:rsidR="00FE7599" w:rsidRDefault="00FE7599" w:rsidP="00FE7599"/>
    <w:p w14:paraId="2F05CCF1" w14:textId="77777777" w:rsidR="00FE7599" w:rsidRDefault="00FE7599" w:rsidP="00FE7599">
      <w:r>
        <w:t xml:space="preserve">3.4. </w:t>
      </w:r>
      <w:r>
        <w:rPr>
          <w:rFonts w:hint="eastAsia"/>
        </w:rPr>
        <w:t>Биологическое</w:t>
      </w:r>
      <w:r>
        <w:t xml:space="preserve"> </w:t>
      </w:r>
      <w:r>
        <w:rPr>
          <w:rFonts w:hint="eastAsia"/>
        </w:rPr>
        <w:t>действие</w:t>
      </w:r>
      <w:r>
        <w:t xml:space="preserve"> </w:t>
      </w:r>
      <w:r>
        <w:rPr>
          <w:rFonts w:hint="eastAsia"/>
        </w:rPr>
        <w:t>экстракта</w:t>
      </w:r>
      <w:r>
        <w:t xml:space="preserve"> "</w:t>
      </w:r>
      <w:r>
        <w:rPr>
          <w:rFonts w:hint="eastAsia"/>
        </w:rPr>
        <w:t>Хорио</w:t>
      </w:r>
      <w:r>
        <w:t>-</w:t>
      </w:r>
      <w:r>
        <w:rPr>
          <w:rFonts w:hint="eastAsia"/>
        </w:rPr>
        <w:t>фаг</w:t>
      </w:r>
      <w:r>
        <w:t xml:space="preserve">" </w:t>
      </w:r>
      <w:r>
        <w:rPr>
          <w:rFonts w:hint="eastAsia"/>
        </w:rPr>
        <w:t>на</w:t>
      </w:r>
      <w:r>
        <w:t xml:space="preserve"> </w:t>
      </w:r>
      <w:r>
        <w:rPr>
          <w:rFonts w:hint="eastAsia"/>
        </w:rPr>
        <w:t>организм</w:t>
      </w:r>
      <w:r>
        <w:t xml:space="preserve"> </w:t>
      </w:r>
      <w:r>
        <w:rPr>
          <w:rFonts w:hint="eastAsia"/>
        </w:rPr>
        <w:t>животных</w:t>
      </w:r>
      <w:r>
        <w:t>.</w:t>
      </w:r>
    </w:p>
    <w:p w14:paraId="0C93F532" w14:textId="77777777" w:rsidR="00FE7599" w:rsidRDefault="00FE7599" w:rsidP="00FE7599"/>
    <w:p w14:paraId="2332491F" w14:textId="77777777" w:rsidR="00FE7599" w:rsidRDefault="00FE7599" w:rsidP="00FE7599">
      <w:r>
        <w:t xml:space="preserve">3.4.1. </w:t>
      </w:r>
      <w:r>
        <w:rPr>
          <w:rFonts w:hint="eastAsia"/>
        </w:rPr>
        <w:t>Общее</w:t>
      </w:r>
      <w:r>
        <w:t xml:space="preserve"> </w:t>
      </w:r>
      <w:r>
        <w:rPr>
          <w:rFonts w:hint="eastAsia"/>
        </w:rPr>
        <w:t>состояние</w:t>
      </w:r>
      <w:r>
        <w:t xml:space="preserve"> </w:t>
      </w:r>
      <w:r>
        <w:rPr>
          <w:rFonts w:hint="eastAsia"/>
        </w:rPr>
        <w:t>и</w:t>
      </w:r>
      <w:r>
        <w:t xml:space="preserve"> </w:t>
      </w:r>
      <w:r>
        <w:rPr>
          <w:rFonts w:hint="eastAsia"/>
        </w:rPr>
        <w:t>масса</w:t>
      </w:r>
      <w:r>
        <w:t xml:space="preserve"> </w:t>
      </w:r>
      <w:r>
        <w:rPr>
          <w:rFonts w:hint="eastAsia"/>
        </w:rPr>
        <w:t>тела</w:t>
      </w:r>
      <w:r>
        <w:t xml:space="preserve"> </w:t>
      </w:r>
      <w:r>
        <w:rPr>
          <w:rFonts w:hint="eastAsia"/>
        </w:rPr>
        <w:t>неполовозрелых</w:t>
      </w:r>
      <w:r>
        <w:t xml:space="preserve"> </w:t>
      </w:r>
      <w:r>
        <w:rPr>
          <w:rFonts w:hint="eastAsia"/>
        </w:rPr>
        <w:t>самок</w:t>
      </w:r>
      <w:r>
        <w:t xml:space="preserve"> </w:t>
      </w:r>
      <w:r>
        <w:rPr>
          <w:rFonts w:hint="eastAsia"/>
        </w:rPr>
        <w:t>белых</w:t>
      </w:r>
      <w:r>
        <w:t xml:space="preserve"> </w:t>
      </w:r>
      <w:r>
        <w:rPr>
          <w:rFonts w:hint="eastAsia"/>
        </w:rPr>
        <w:t>крыс</w:t>
      </w:r>
      <w:r>
        <w:t xml:space="preserve"> </w:t>
      </w:r>
      <w:r>
        <w:rPr>
          <w:rFonts w:hint="eastAsia"/>
        </w:rPr>
        <w:t>и</w:t>
      </w:r>
      <w:r>
        <w:t xml:space="preserve"> </w:t>
      </w:r>
      <w:r>
        <w:rPr>
          <w:rFonts w:hint="eastAsia"/>
        </w:rPr>
        <w:t>кроликов</w:t>
      </w:r>
      <w:r>
        <w:t>.</w:t>
      </w:r>
    </w:p>
    <w:p w14:paraId="5B2BE873" w14:textId="77777777" w:rsidR="00FE7599" w:rsidRDefault="00FE7599" w:rsidP="00FE7599"/>
    <w:p w14:paraId="3E817AD7" w14:textId="77777777" w:rsidR="00FE7599" w:rsidRDefault="00FE7599" w:rsidP="00FE7599">
      <w:r>
        <w:t xml:space="preserve">3.4.2. </w:t>
      </w:r>
      <w:r>
        <w:rPr>
          <w:rFonts w:hint="eastAsia"/>
        </w:rPr>
        <w:t>Морфологические</w:t>
      </w:r>
      <w:r>
        <w:t xml:space="preserve"> </w:t>
      </w:r>
      <w:r>
        <w:rPr>
          <w:rFonts w:hint="eastAsia"/>
        </w:rPr>
        <w:t>показатели</w:t>
      </w:r>
      <w:r>
        <w:t xml:space="preserve"> </w:t>
      </w:r>
      <w:r>
        <w:rPr>
          <w:rFonts w:hint="eastAsia"/>
        </w:rPr>
        <w:t>крови</w:t>
      </w:r>
      <w:r>
        <w:t xml:space="preserve"> </w:t>
      </w:r>
      <w:r>
        <w:rPr>
          <w:rFonts w:hint="eastAsia"/>
        </w:rPr>
        <w:t>ягнят</w:t>
      </w:r>
    </w:p>
    <w:p w14:paraId="085255A3" w14:textId="77777777" w:rsidR="00FE7599" w:rsidRDefault="00FE7599" w:rsidP="00FE7599"/>
    <w:p w14:paraId="59AC0549" w14:textId="77777777" w:rsidR="00FE7599" w:rsidRDefault="00FE7599" w:rsidP="00FE7599">
      <w:r>
        <w:t xml:space="preserve">3.4.3. </w:t>
      </w:r>
      <w:r>
        <w:rPr>
          <w:rFonts w:hint="eastAsia"/>
        </w:rPr>
        <w:t>Биохимические</w:t>
      </w:r>
      <w:r>
        <w:t xml:space="preserve"> </w:t>
      </w:r>
      <w:r>
        <w:rPr>
          <w:rFonts w:hint="eastAsia"/>
        </w:rPr>
        <w:t>и</w:t>
      </w:r>
      <w:r>
        <w:t xml:space="preserve"> </w:t>
      </w:r>
      <w:r>
        <w:rPr>
          <w:rFonts w:hint="eastAsia"/>
        </w:rPr>
        <w:t>иммунологические</w:t>
      </w:r>
      <w:r>
        <w:t xml:space="preserve"> </w:t>
      </w:r>
      <w:r>
        <w:rPr>
          <w:rFonts w:hint="eastAsia"/>
        </w:rPr>
        <w:t>показатели</w:t>
      </w:r>
      <w:r>
        <w:t xml:space="preserve"> </w:t>
      </w:r>
      <w:r>
        <w:rPr>
          <w:rFonts w:hint="eastAsia"/>
        </w:rPr>
        <w:t>крови</w:t>
      </w:r>
      <w:r>
        <w:t xml:space="preserve"> </w:t>
      </w:r>
      <w:r>
        <w:rPr>
          <w:rFonts w:hint="eastAsia"/>
        </w:rPr>
        <w:t>ягнят</w:t>
      </w:r>
    </w:p>
    <w:p w14:paraId="3753AEC4" w14:textId="77777777" w:rsidR="00FE7599" w:rsidRDefault="00FE7599" w:rsidP="00FE7599"/>
    <w:p w14:paraId="2064689A" w14:textId="77777777" w:rsidR="00FE7599" w:rsidRDefault="00FE7599" w:rsidP="00FE7599">
      <w:r>
        <w:t xml:space="preserve">3.4.4. </w:t>
      </w:r>
      <w:r>
        <w:rPr>
          <w:rFonts w:hint="eastAsia"/>
        </w:rPr>
        <w:t>Действие</w:t>
      </w:r>
      <w:r>
        <w:t xml:space="preserve"> </w:t>
      </w:r>
      <w:r>
        <w:rPr>
          <w:rFonts w:hint="eastAsia"/>
        </w:rPr>
        <w:t>препарата</w:t>
      </w:r>
      <w:r>
        <w:t xml:space="preserve"> "</w:t>
      </w:r>
      <w:r>
        <w:rPr>
          <w:rFonts w:hint="eastAsia"/>
        </w:rPr>
        <w:t>Хорио</w:t>
      </w:r>
      <w:r>
        <w:t>-</w:t>
      </w:r>
      <w:r>
        <w:rPr>
          <w:rFonts w:hint="eastAsia"/>
        </w:rPr>
        <w:t>фаг</w:t>
      </w:r>
      <w:r>
        <w:t xml:space="preserve">" </w:t>
      </w:r>
      <w:r>
        <w:rPr>
          <w:rFonts w:hint="eastAsia"/>
        </w:rPr>
        <w:t>на</w:t>
      </w:r>
      <w:r>
        <w:t xml:space="preserve"> </w:t>
      </w:r>
      <w:r>
        <w:rPr>
          <w:rFonts w:hint="eastAsia"/>
        </w:rPr>
        <w:t>половые</w:t>
      </w:r>
      <w:r>
        <w:t xml:space="preserve"> </w:t>
      </w:r>
      <w:r>
        <w:rPr>
          <w:rFonts w:hint="eastAsia"/>
        </w:rPr>
        <w:t>орга</w:t>
      </w:r>
    </w:p>
    <w:p w14:paraId="470D95CA" w14:textId="77777777" w:rsidR="00FE7599" w:rsidRDefault="00FE7599" w:rsidP="00FE7599"/>
    <w:p w14:paraId="6F3848E9" w14:textId="77777777" w:rsidR="00FE7599" w:rsidRDefault="00FE7599" w:rsidP="00FE7599">
      <w:r>
        <w:t xml:space="preserve">3.4.5. </w:t>
      </w:r>
      <w:r>
        <w:rPr>
          <w:rFonts w:hint="eastAsia"/>
        </w:rPr>
        <w:t>Морфологическая</w:t>
      </w:r>
      <w:r>
        <w:t xml:space="preserve"> </w:t>
      </w:r>
      <w:r>
        <w:rPr>
          <w:rFonts w:hint="eastAsia"/>
        </w:rPr>
        <w:t>оценка</w:t>
      </w:r>
      <w:r>
        <w:t xml:space="preserve"> </w:t>
      </w:r>
      <w:r>
        <w:rPr>
          <w:rFonts w:hint="eastAsia"/>
        </w:rPr>
        <w:t>структурно</w:t>
      </w:r>
      <w:r>
        <w:t>-</w:t>
      </w:r>
      <w:r>
        <w:rPr>
          <w:rFonts w:hint="eastAsia"/>
        </w:rPr>
        <w:t>функционального</w:t>
      </w:r>
      <w:r>
        <w:t xml:space="preserve"> </w:t>
      </w:r>
      <w:r>
        <w:rPr>
          <w:rFonts w:hint="eastAsia"/>
        </w:rPr>
        <w:t>состояния</w:t>
      </w:r>
      <w:r>
        <w:t xml:space="preserve"> </w:t>
      </w:r>
      <w:r>
        <w:rPr>
          <w:rFonts w:hint="eastAsia"/>
        </w:rPr>
        <w:t>некоторых</w:t>
      </w:r>
      <w:r>
        <w:t xml:space="preserve"> </w:t>
      </w:r>
      <w:r>
        <w:rPr>
          <w:rFonts w:hint="eastAsia"/>
        </w:rPr>
        <w:t>органов</w:t>
      </w:r>
      <w:r>
        <w:t xml:space="preserve"> </w:t>
      </w:r>
      <w:r>
        <w:rPr>
          <w:rFonts w:hint="eastAsia"/>
        </w:rPr>
        <w:t>репродуктивной</w:t>
      </w:r>
      <w:r>
        <w:t xml:space="preserve"> </w:t>
      </w:r>
      <w:r>
        <w:rPr>
          <w:rFonts w:hint="eastAsia"/>
        </w:rPr>
        <w:t>системы</w:t>
      </w:r>
      <w:r>
        <w:t xml:space="preserve"> </w:t>
      </w:r>
      <w:r>
        <w:rPr>
          <w:rFonts w:hint="eastAsia"/>
        </w:rPr>
        <w:t>крольчих</w:t>
      </w:r>
      <w:r>
        <w:t xml:space="preserve"> </w:t>
      </w:r>
      <w:r>
        <w:rPr>
          <w:rFonts w:hint="eastAsia"/>
        </w:rPr>
        <w:t>после</w:t>
      </w:r>
      <w:r>
        <w:t xml:space="preserve"> </w:t>
      </w:r>
      <w:r>
        <w:rPr>
          <w:rFonts w:hint="eastAsia"/>
        </w:rPr>
        <w:t>введения</w:t>
      </w:r>
      <w:r>
        <w:t xml:space="preserve"> "</w:t>
      </w:r>
      <w:r>
        <w:rPr>
          <w:rFonts w:hint="eastAsia"/>
        </w:rPr>
        <w:t>Хорио</w:t>
      </w:r>
      <w:r>
        <w:t>-</w:t>
      </w:r>
      <w:r>
        <w:rPr>
          <w:rFonts w:hint="eastAsia"/>
        </w:rPr>
        <w:t>фага</w:t>
      </w:r>
      <w:r>
        <w:t xml:space="preserve">" . . 158 3.5. </w:t>
      </w:r>
      <w:r>
        <w:rPr>
          <w:rFonts w:hint="eastAsia"/>
        </w:rPr>
        <w:t>Лечебно</w:t>
      </w:r>
      <w:r>
        <w:t>-</w:t>
      </w:r>
      <w:r>
        <w:rPr>
          <w:rFonts w:hint="eastAsia"/>
        </w:rPr>
        <w:t>профилактическая</w:t>
      </w:r>
      <w:r>
        <w:t xml:space="preserve"> </w:t>
      </w:r>
      <w:r>
        <w:rPr>
          <w:rFonts w:hint="eastAsia"/>
        </w:rPr>
        <w:t>эффективность</w:t>
      </w:r>
      <w:r>
        <w:t xml:space="preserve"> "</w:t>
      </w:r>
      <w:r>
        <w:rPr>
          <w:rFonts w:hint="eastAsia"/>
        </w:rPr>
        <w:t>Хорио</w:t>
      </w:r>
      <w:r>
        <w:t>-</w:t>
      </w:r>
      <w:r>
        <w:rPr>
          <w:rFonts w:hint="eastAsia"/>
        </w:rPr>
        <w:t>фага</w:t>
      </w:r>
      <w:r>
        <w:t xml:space="preserve">" </w:t>
      </w:r>
      <w:r>
        <w:rPr>
          <w:rFonts w:hint="eastAsia"/>
        </w:rPr>
        <w:t>при</w:t>
      </w:r>
      <w:r>
        <w:t xml:space="preserve"> </w:t>
      </w:r>
      <w:r>
        <w:rPr>
          <w:rFonts w:hint="eastAsia"/>
        </w:rPr>
        <w:t>акушерско</w:t>
      </w:r>
      <w:r>
        <w:t>-</w:t>
      </w:r>
      <w:r>
        <w:rPr>
          <w:rFonts w:hint="eastAsia"/>
        </w:rPr>
        <w:t>гинекологической</w:t>
      </w:r>
      <w:r>
        <w:t xml:space="preserve"> </w:t>
      </w:r>
      <w:r>
        <w:rPr>
          <w:rFonts w:hint="eastAsia"/>
        </w:rPr>
        <w:t>патологии</w:t>
      </w:r>
      <w:r>
        <w:t xml:space="preserve"> </w:t>
      </w:r>
      <w:r>
        <w:rPr>
          <w:rFonts w:hint="eastAsia"/>
        </w:rPr>
        <w:t>у</w:t>
      </w:r>
      <w:r>
        <w:t xml:space="preserve"> </w:t>
      </w:r>
      <w:r>
        <w:rPr>
          <w:rFonts w:hint="eastAsia"/>
        </w:rPr>
        <w:t>коров</w:t>
      </w:r>
      <w:r>
        <w:t xml:space="preserve"> . . 181 3.5.1. </w:t>
      </w:r>
      <w:r>
        <w:rPr>
          <w:rFonts w:hint="eastAsia"/>
        </w:rPr>
        <w:t>Применение</w:t>
      </w:r>
      <w:r>
        <w:t xml:space="preserve"> "</w:t>
      </w:r>
      <w:r>
        <w:rPr>
          <w:rFonts w:hint="eastAsia"/>
        </w:rPr>
        <w:t>Хорио</w:t>
      </w:r>
      <w:r>
        <w:t>-</w:t>
      </w:r>
      <w:r>
        <w:rPr>
          <w:rFonts w:hint="eastAsia"/>
        </w:rPr>
        <w:t>фага</w:t>
      </w:r>
      <w:r>
        <w:t xml:space="preserve">" </w:t>
      </w:r>
      <w:r>
        <w:rPr>
          <w:rFonts w:hint="eastAsia"/>
        </w:rPr>
        <w:t>при</w:t>
      </w:r>
      <w:r>
        <w:t xml:space="preserve"> </w:t>
      </w:r>
      <w:r>
        <w:rPr>
          <w:rFonts w:hint="eastAsia"/>
        </w:rPr>
        <w:t>задержании</w:t>
      </w:r>
    </w:p>
    <w:p w14:paraId="5D520D60" w14:textId="77777777" w:rsidR="00FE7599" w:rsidRDefault="00FE7599" w:rsidP="00FE7599"/>
    <w:p w14:paraId="2FD80A19" w14:textId="77777777" w:rsidR="00FE7599" w:rsidRDefault="00FE7599" w:rsidP="00FE7599">
      <w:r>
        <w:t xml:space="preserve">3.5.2. </w:t>
      </w:r>
      <w:r>
        <w:rPr>
          <w:rFonts w:hint="eastAsia"/>
        </w:rPr>
        <w:t>Лечебная</w:t>
      </w:r>
      <w:r>
        <w:t xml:space="preserve"> </w:t>
      </w:r>
      <w:r>
        <w:rPr>
          <w:rFonts w:hint="eastAsia"/>
        </w:rPr>
        <w:t>эффективность</w:t>
      </w:r>
      <w:r>
        <w:t xml:space="preserve"> "</w:t>
      </w:r>
      <w:r>
        <w:rPr>
          <w:rFonts w:hint="eastAsia"/>
        </w:rPr>
        <w:t>Хорио</w:t>
      </w:r>
      <w:r>
        <w:t>-</w:t>
      </w:r>
      <w:r>
        <w:rPr>
          <w:rFonts w:hint="eastAsia"/>
        </w:rPr>
        <w:t>фага</w:t>
      </w:r>
      <w:r>
        <w:t xml:space="preserve">" </w:t>
      </w:r>
      <w:r>
        <w:rPr>
          <w:rFonts w:hint="eastAsia"/>
        </w:rPr>
        <w:t>при</w:t>
      </w:r>
      <w:r>
        <w:t xml:space="preserve"> </w:t>
      </w:r>
      <w:r>
        <w:rPr>
          <w:rFonts w:hint="eastAsia"/>
        </w:rPr>
        <w:t>острых</w:t>
      </w:r>
      <w:r>
        <w:t xml:space="preserve"> </w:t>
      </w:r>
      <w:r>
        <w:rPr>
          <w:rFonts w:hint="eastAsia"/>
        </w:rPr>
        <w:t>послеродовых</w:t>
      </w:r>
      <w:r>
        <w:t xml:space="preserve"> </w:t>
      </w:r>
      <w:r>
        <w:rPr>
          <w:rFonts w:hint="eastAsia"/>
        </w:rPr>
        <w:t>гнойно</w:t>
      </w:r>
      <w:r>
        <w:t>-</w:t>
      </w:r>
      <w:r>
        <w:rPr>
          <w:rFonts w:hint="eastAsia"/>
        </w:rPr>
        <w:t>катаральных</w:t>
      </w:r>
      <w:r>
        <w:t xml:space="preserve"> </w:t>
      </w:r>
      <w:r>
        <w:rPr>
          <w:rFonts w:hint="eastAsia"/>
        </w:rPr>
        <w:t>эндометритах</w:t>
      </w:r>
    </w:p>
    <w:p w14:paraId="0E081BFB" w14:textId="77777777" w:rsidR="00FE7599" w:rsidRDefault="00FE7599" w:rsidP="00FE7599"/>
    <w:p w14:paraId="3D1E51A1" w14:textId="682616D1" w:rsidR="00FE7599" w:rsidRPr="00FE7599" w:rsidRDefault="00FE7599" w:rsidP="00FE7599">
      <w:r>
        <w:t xml:space="preserve">3.5.3. </w:t>
      </w:r>
      <w:r>
        <w:rPr>
          <w:rFonts w:hint="eastAsia"/>
        </w:rPr>
        <w:t>Использование</w:t>
      </w:r>
      <w:r>
        <w:t xml:space="preserve"> "</w:t>
      </w:r>
      <w:r>
        <w:rPr>
          <w:rFonts w:hint="eastAsia"/>
        </w:rPr>
        <w:t>Хорио</w:t>
      </w:r>
      <w:r>
        <w:t>-</w:t>
      </w:r>
      <w:r>
        <w:rPr>
          <w:rFonts w:hint="eastAsia"/>
        </w:rPr>
        <w:t>фага</w:t>
      </w:r>
      <w:r>
        <w:t xml:space="preserve">" </w:t>
      </w:r>
      <w:r>
        <w:rPr>
          <w:rFonts w:hint="eastAsia"/>
        </w:rPr>
        <w:t>с</w:t>
      </w:r>
      <w:r>
        <w:t xml:space="preserve"> </w:t>
      </w:r>
      <w:r>
        <w:rPr>
          <w:rFonts w:hint="eastAsia"/>
        </w:rPr>
        <w:t>целью</w:t>
      </w:r>
      <w:r>
        <w:t xml:space="preserve"> </w:t>
      </w:r>
      <w:r>
        <w:rPr>
          <w:rFonts w:hint="eastAsia"/>
        </w:rPr>
        <w:t>профилакны</w:t>
      </w:r>
      <w:r>
        <w:t xml:space="preserve"> </w:t>
      </w:r>
      <w:r>
        <w:rPr>
          <w:rFonts w:hint="eastAsia"/>
        </w:rPr>
        <w:t>неполовозрелых</w:t>
      </w:r>
      <w:r>
        <w:t xml:space="preserve"> </w:t>
      </w:r>
      <w:r>
        <w:rPr>
          <w:rFonts w:hint="eastAsia"/>
        </w:rPr>
        <w:t>крольчих</w:t>
      </w:r>
      <w:r>
        <w:t xml:space="preserve"> </w:t>
      </w:r>
      <w:r>
        <w:rPr>
          <w:rFonts w:hint="eastAsia"/>
        </w:rPr>
        <w:t>последа</w:t>
      </w:r>
      <w:r>
        <w:t xml:space="preserve"> </w:t>
      </w:r>
      <w:r>
        <w:rPr>
          <w:rFonts w:hint="eastAsia"/>
        </w:rPr>
        <w:t>тики</w:t>
      </w:r>
      <w:r>
        <w:t xml:space="preserve"> </w:t>
      </w:r>
      <w:r>
        <w:rPr>
          <w:rFonts w:hint="eastAsia"/>
        </w:rPr>
        <w:t>послеродовых</w:t>
      </w:r>
      <w:r>
        <w:t xml:space="preserve"> </w:t>
      </w:r>
      <w:r>
        <w:rPr>
          <w:rFonts w:hint="eastAsia"/>
        </w:rPr>
        <w:t>осложнении</w:t>
      </w:r>
    </w:p>
    <w:sectPr w:rsidR="00FE7599" w:rsidRPr="00FE759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B482" w14:textId="77777777" w:rsidR="00A95CA9" w:rsidRPr="008D1934" w:rsidRDefault="00A95CA9">
      <w:pPr>
        <w:spacing w:after="0" w:line="240" w:lineRule="auto"/>
      </w:pPr>
      <w:r w:rsidRPr="008D1934">
        <w:separator/>
      </w:r>
    </w:p>
  </w:endnote>
  <w:endnote w:type="continuationSeparator" w:id="0">
    <w:p w14:paraId="55204312" w14:textId="77777777" w:rsidR="00A95CA9" w:rsidRPr="008D1934" w:rsidRDefault="00A95CA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AB25" w14:textId="77777777" w:rsidR="00A95CA9" w:rsidRPr="008D1934" w:rsidRDefault="00A95CA9"/>
    <w:p w14:paraId="42E48A20" w14:textId="77777777" w:rsidR="00A95CA9" w:rsidRPr="008D1934" w:rsidRDefault="00A95CA9"/>
    <w:p w14:paraId="5493C5BD" w14:textId="77777777" w:rsidR="00A95CA9" w:rsidRPr="008D1934" w:rsidRDefault="00A95CA9"/>
    <w:p w14:paraId="4415D4E0" w14:textId="77777777" w:rsidR="00A95CA9" w:rsidRPr="008D1934" w:rsidRDefault="00A95CA9"/>
    <w:p w14:paraId="149480D3" w14:textId="77777777" w:rsidR="00A95CA9" w:rsidRPr="008D1934" w:rsidRDefault="00A95CA9"/>
    <w:p w14:paraId="201EE443" w14:textId="77777777" w:rsidR="00A95CA9" w:rsidRPr="008D1934" w:rsidRDefault="00A95CA9"/>
    <w:p w14:paraId="5C27AE5D" w14:textId="77777777" w:rsidR="00A95CA9" w:rsidRPr="008D1934" w:rsidRDefault="00A95CA9">
      <w:pPr>
        <w:rPr>
          <w:sz w:val="2"/>
          <w:szCs w:val="2"/>
        </w:rPr>
      </w:pPr>
      <w:r>
        <w:rPr>
          <w:noProof/>
        </w:rPr>
        <mc:AlternateContent>
          <mc:Choice Requires="wps">
            <w:drawing>
              <wp:anchor distT="0" distB="0" distL="63500" distR="63500" simplePos="0" relativeHeight="251660288" behindDoc="1" locked="0" layoutInCell="1" allowOverlap="1" wp14:anchorId="2045F80F" wp14:editId="374A1FE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B52F807" w14:textId="77777777" w:rsidR="00A95CA9" w:rsidRPr="008D1934" w:rsidRDefault="00A95C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45F80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52F807" w14:textId="77777777" w:rsidR="00A95CA9" w:rsidRPr="008D1934" w:rsidRDefault="00A95C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58FF52" w14:textId="77777777" w:rsidR="00A95CA9" w:rsidRPr="008D1934" w:rsidRDefault="00A95CA9"/>
    <w:p w14:paraId="6647EF50" w14:textId="77777777" w:rsidR="00A95CA9" w:rsidRPr="008D1934" w:rsidRDefault="00A95CA9"/>
    <w:p w14:paraId="70B4BA15" w14:textId="77777777" w:rsidR="00A95CA9" w:rsidRPr="008D1934" w:rsidRDefault="00A95CA9">
      <w:pPr>
        <w:rPr>
          <w:sz w:val="2"/>
          <w:szCs w:val="2"/>
        </w:rPr>
      </w:pPr>
      <w:r>
        <w:rPr>
          <w:noProof/>
        </w:rPr>
        <mc:AlternateContent>
          <mc:Choice Requires="wps">
            <w:drawing>
              <wp:anchor distT="0" distB="0" distL="63500" distR="63500" simplePos="0" relativeHeight="251659264" behindDoc="1" locked="0" layoutInCell="1" allowOverlap="1" wp14:anchorId="31B6D38F" wp14:editId="4DDEEB5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969AB3A" w14:textId="77777777" w:rsidR="00A95CA9" w:rsidRPr="008D1934" w:rsidRDefault="00A95C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6D38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69AB3A" w14:textId="77777777" w:rsidR="00A95CA9" w:rsidRPr="008D1934" w:rsidRDefault="00A95C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053B8A7" w14:textId="77777777" w:rsidR="00A95CA9" w:rsidRPr="008D1934" w:rsidRDefault="00A95CA9"/>
    <w:p w14:paraId="06DFD6C8" w14:textId="77777777" w:rsidR="00A95CA9" w:rsidRPr="008D1934" w:rsidRDefault="00A95CA9">
      <w:pPr>
        <w:rPr>
          <w:sz w:val="2"/>
          <w:szCs w:val="2"/>
        </w:rPr>
      </w:pPr>
    </w:p>
    <w:p w14:paraId="543F70A6" w14:textId="77777777" w:rsidR="00A95CA9" w:rsidRPr="008D1934" w:rsidRDefault="00A95CA9"/>
    <w:p w14:paraId="20D180C6" w14:textId="77777777" w:rsidR="00A95CA9" w:rsidRPr="008D1934" w:rsidRDefault="00A95CA9">
      <w:pPr>
        <w:spacing w:after="0" w:line="240" w:lineRule="auto"/>
      </w:pPr>
    </w:p>
  </w:footnote>
  <w:footnote w:type="continuationSeparator" w:id="0">
    <w:p w14:paraId="5A382481" w14:textId="77777777" w:rsidR="00A95CA9" w:rsidRPr="008D1934" w:rsidRDefault="00A95CA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CA9"/>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83</cp:revision>
  <cp:lastPrinted>2024-05-12T14:21:00Z</cp:lastPrinted>
  <dcterms:created xsi:type="dcterms:W3CDTF">2024-06-09T18:55:00Z</dcterms:created>
  <dcterms:modified xsi:type="dcterms:W3CDTF">2024-06-09T22:34:00Z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