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D1" w:rsidRPr="00880187" w:rsidRDefault="00880187" w:rsidP="00880187">
      <w:r w:rsidRPr="00D969DB">
        <w:rPr>
          <w:rFonts w:ascii="Times New Roman" w:eastAsia="Times New Roman" w:hAnsi="Times New Roman" w:cs="Times New Roman"/>
          <w:b/>
          <w:bCs/>
          <w:color w:val="000000"/>
          <w:sz w:val="24"/>
          <w:szCs w:val="24"/>
          <w:shd w:val="clear" w:color="auto" w:fill="FFFFFF"/>
          <w:lang w:eastAsia="uk-UA" w:bidi="uk-UA"/>
        </w:rPr>
        <w:t xml:space="preserve">Сідун Лариса Юріївна, </w:t>
      </w:r>
      <w:r w:rsidRPr="00D969DB">
        <w:rPr>
          <w:rFonts w:ascii="Times New Roman" w:eastAsia="Times New Roman" w:hAnsi="Times New Roman" w:cs="Times New Roman"/>
          <w:color w:val="000000"/>
          <w:sz w:val="24"/>
          <w:szCs w:val="24"/>
          <w:shd w:val="clear" w:color="auto" w:fill="FFFFFF"/>
          <w:lang w:eastAsia="uk-UA" w:bidi="uk-UA"/>
        </w:rPr>
        <w:t>старший викладач</w:t>
      </w:r>
      <w:r w:rsidRPr="00D969DB">
        <w:rPr>
          <w:rFonts w:ascii="Times New Roman" w:eastAsia="Times New Roman" w:hAnsi="Times New Roman" w:cs="Times New Roman"/>
          <w:b/>
          <w:bCs/>
          <w:color w:val="000000"/>
          <w:sz w:val="24"/>
          <w:szCs w:val="24"/>
          <w:shd w:val="clear" w:color="auto" w:fill="FFFFFF"/>
          <w:lang w:eastAsia="uk-UA" w:bidi="uk-UA"/>
        </w:rPr>
        <w:t xml:space="preserve"> </w:t>
      </w:r>
      <w:r w:rsidRPr="00D969DB">
        <w:rPr>
          <w:rFonts w:ascii="Times New Roman" w:eastAsia="Times New Roman" w:hAnsi="Times New Roman" w:cs="Times New Roman"/>
          <w:color w:val="000000"/>
          <w:sz w:val="24"/>
          <w:szCs w:val="24"/>
          <w:lang w:eastAsia="uk-UA" w:bidi="uk-UA"/>
        </w:rPr>
        <w:t xml:space="preserve">кафедри теорії та практики перекладу, </w:t>
      </w:r>
      <w:bookmarkStart w:id="0" w:name="_Hlk60164199"/>
      <w:r w:rsidRPr="00D969DB">
        <w:rPr>
          <w:rFonts w:ascii="Times New Roman" w:eastAsia="Times New Roman" w:hAnsi="Times New Roman" w:cs="Times New Roman"/>
          <w:color w:val="000000"/>
          <w:sz w:val="24"/>
          <w:szCs w:val="24"/>
          <w:lang w:eastAsia="uk-UA" w:bidi="uk-UA"/>
        </w:rPr>
        <w:t xml:space="preserve">ДВНЗ «Ужгородський національний університет». </w:t>
      </w:r>
      <w:bookmarkEnd w:id="0"/>
      <w:r w:rsidRPr="00D969DB">
        <w:rPr>
          <w:rFonts w:ascii="Times New Roman" w:eastAsia="Times New Roman" w:hAnsi="Times New Roman" w:cs="Times New Roman"/>
          <w:color w:val="000000"/>
          <w:sz w:val="24"/>
          <w:szCs w:val="24"/>
          <w:lang w:eastAsia="uk-UA" w:bidi="uk-UA"/>
        </w:rPr>
        <w:t xml:space="preserve">Назва дисертації: </w:t>
      </w:r>
      <w:bookmarkStart w:id="1" w:name="_Hlk60164165"/>
      <w:r w:rsidRPr="00D969DB">
        <w:rPr>
          <w:rFonts w:ascii="Times New Roman" w:eastAsia="Times New Roman" w:hAnsi="Times New Roman" w:cs="Times New Roman"/>
          <w:color w:val="000000"/>
          <w:sz w:val="24"/>
          <w:szCs w:val="24"/>
          <w:lang w:eastAsia="uk-UA" w:bidi="uk-UA"/>
        </w:rPr>
        <w:t>«Розвиток полікультурної освіти у вищій школі США</w:t>
      </w:r>
      <w:bookmarkEnd w:id="1"/>
      <w:r w:rsidRPr="00D969DB">
        <w:rPr>
          <w:rFonts w:ascii="Times New Roman" w:eastAsia="Times New Roman" w:hAnsi="Times New Roman" w:cs="Times New Roman"/>
          <w:color w:val="000000"/>
          <w:sz w:val="24"/>
          <w:szCs w:val="24"/>
          <w:lang w:eastAsia="uk-UA" w:bidi="uk-UA"/>
        </w:rPr>
        <w:t>». Шифр та назва спеціальності – 13.00.04 – теорія і методика професійної освіти. Спецрада Д 58.053.03 Тернопільського національного педагогічного університету імені Володимира Гнатюка</w:t>
      </w:r>
    </w:p>
    <w:sectPr w:rsidR="00F95DD1" w:rsidRPr="0088018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E67" w:rsidRDefault="00454E67">
      <w:pPr>
        <w:spacing w:after="0" w:line="240" w:lineRule="auto"/>
      </w:pPr>
      <w:r>
        <w:separator/>
      </w:r>
    </w:p>
  </w:endnote>
  <w:endnote w:type="continuationSeparator" w:id="0">
    <w:p w:rsidR="00454E67" w:rsidRDefault="00454E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54E67" w:rsidRDefault="00EB4DE6">
                <w:pPr>
                  <w:spacing w:line="240" w:lineRule="auto"/>
                </w:pPr>
                <w:fldSimple w:instr=" PAGE \* MERGEFORMAT ">
                  <w:r w:rsidR="00454E6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54E67" w:rsidRDefault="00EB4DE6">
                <w:pPr>
                  <w:spacing w:line="240" w:lineRule="auto"/>
                </w:pPr>
                <w:fldSimple w:instr=" PAGE \* MERGEFORMAT ">
                  <w:r w:rsidR="00880187" w:rsidRPr="0088018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E67" w:rsidRDefault="00454E67"/>
    <w:p w:rsidR="00454E67" w:rsidRDefault="00454E67"/>
    <w:p w:rsidR="00454E67" w:rsidRDefault="00454E67"/>
    <w:p w:rsidR="00454E67" w:rsidRDefault="00454E67"/>
    <w:p w:rsidR="00454E67" w:rsidRDefault="00454E67"/>
    <w:p w:rsidR="00454E67" w:rsidRDefault="00454E67"/>
    <w:p w:rsidR="00454E67" w:rsidRDefault="00EB4DE6">
      <w:pPr>
        <w:rPr>
          <w:sz w:val="2"/>
          <w:szCs w:val="2"/>
        </w:rPr>
      </w:pPr>
      <w:r w:rsidRPr="00EB4DE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54E67" w:rsidRDefault="00EB4DE6">
                  <w:pPr>
                    <w:spacing w:line="240" w:lineRule="auto"/>
                  </w:pPr>
                  <w:fldSimple w:instr=" PAGE \* MERGEFORMAT ">
                    <w:r w:rsidR="00454E67" w:rsidRPr="004A1C14">
                      <w:rPr>
                        <w:rStyle w:val="afffff9"/>
                        <w:b w:val="0"/>
                        <w:bCs w:val="0"/>
                        <w:noProof/>
                      </w:rPr>
                      <w:t>4</w:t>
                    </w:r>
                  </w:fldSimple>
                </w:p>
              </w:txbxContent>
            </v:textbox>
            <w10:wrap anchorx="page" anchory="page"/>
          </v:shape>
        </w:pict>
      </w:r>
    </w:p>
    <w:p w:rsidR="00454E67" w:rsidRDefault="00454E67"/>
    <w:p w:rsidR="00454E67" w:rsidRDefault="00454E67"/>
    <w:p w:rsidR="00454E67" w:rsidRDefault="00EB4DE6">
      <w:pPr>
        <w:rPr>
          <w:sz w:val="2"/>
          <w:szCs w:val="2"/>
        </w:rPr>
      </w:pPr>
      <w:r w:rsidRPr="00EB4DE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54E67" w:rsidRDefault="00454E67"/>
              </w:txbxContent>
            </v:textbox>
            <w10:wrap anchorx="page" anchory="page"/>
          </v:shape>
        </w:pict>
      </w:r>
    </w:p>
    <w:p w:rsidR="00454E67" w:rsidRDefault="00454E67"/>
    <w:p w:rsidR="00454E67" w:rsidRDefault="00454E67">
      <w:pPr>
        <w:rPr>
          <w:sz w:val="2"/>
          <w:szCs w:val="2"/>
        </w:rPr>
      </w:pPr>
    </w:p>
    <w:p w:rsidR="00454E67" w:rsidRDefault="00454E67"/>
    <w:p w:rsidR="00454E67" w:rsidRDefault="00454E67">
      <w:pPr>
        <w:spacing w:after="0" w:line="240" w:lineRule="auto"/>
      </w:pPr>
    </w:p>
  </w:footnote>
  <w:footnote w:type="continuationSeparator" w:id="0">
    <w:p w:rsidR="00454E67" w:rsidRDefault="00454E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454E67" w:rsidRDefault="00454E67"/>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E67" w:rsidRDefault="00EB4DE6">
    <w:pPr>
      <w:rPr>
        <w:sz w:val="2"/>
        <w:szCs w:val="2"/>
      </w:rPr>
    </w:pPr>
    <w:r w:rsidRPr="00EB4DE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454E67" w:rsidRDefault="00454E67"/>
            </w:txbxContent>
          </v:textbox>
          <w10:wrap anchorx="page" anchory="page"/>
        </v:shape>
      </w:pict>
    </w:r>
  </w:p>
  <w:p w:rsidR="00454E67" w:rsidRPr="005856C0" w:rsidRDefault="00454E6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15551EF8"/>
    <w:multiLevelType w:val="multilevel"/>
    <w:tmpl w:val="A762EA8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5744981"/>
    <w:multiLevelType w:val="multilevel"/>
    <w:tmpl w:val="4BEAC5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3">
    <w:nsid w:val="2301156D"/>
    <w:multiLevelType w:val="hybridMultilevel"/>
    <w:tmpl w:val="57F4BD98"/>
    <w:lvl w:ilvl="0" w:tplc="1A06B356">
      <w:start w:val="1"/>
      <w:numFmt w:val="decimal"/>
      <w:lvlText w:val="%1."/>
      <w:lvlJc w:val="left"/>
      <w:pPr>
        <w:tabs>
          <w:tab w:val="num" w:pos="585"/>
        </w:tabs>
        <w:ind w:left="585" w:hanging="360"/>
      </w:pPr>
      <w:rPr>
        <w:rFonts w:cs="Times New Roman" w:hint="default"/>
        <w:b w:val="0"/>
      </w:rPr>
    </w:lvl>
    <w:lvl w:ilvl="1" w:tplc="04220019">
      <w:start w:val="1"/>
      <w:numFmt w:val="lowerLetter"/>
      <w:lvlText w:val="%2."/>
      <w:lvlJc w:val="left"/>
      <w:pPr>
        <w:tabs>
          <w:tab w:val="num" w:pos="1305"/>
        </w:tabs>
        <w:ind w:left="1305" w:hanging="360"/>
      </w:pPr>
      <w:rPr>
        <w:rFonts w:cs="Times New Roman"/>
      </w:rPr>
    </w:lvl>
    <w:lvl w:ilvl="2" w:tplc="0422001B">
      <w:start w:val="1"/>
      <w:numFmt w:val="lowerRoman"/>
      <w:lvlText w:val="%3."/>
      <w:lvlJc w:val="right"/>
      <w:pPr>
        <w:tabs>
          <w:tab w:val="num" w:pos="2025"/>
        </w:tabs>
        <w:ind w:left="2025" w:hanging="180"/>
      </w:pPr>
      <w:rPr>
        <w:rFonts w:cs="Times New Roman"/>
      </w:rPr>
    </w:lvl>
    <w:lvl w:ilvl="3" w:tplc="0422000F">
      <w:start w:val="1"/>
      <w:numFmt w:val="decimal"/>
      <w:lvlText w:val="%4."/>
      <w:lvlJc w:val="left"/>
      <w:pPr>
        <w:tabs>
          <w:tab w:val="num" w:pos="2745"/>
        </w:tabs>
        <w:ind w:left="2745" w:hanging="360"/>
      </w:pPr>
      <w:rPr>
        <w:rFonts w:cs="Times New Roman"/>
      </w:rPr>
    </w:lvl>
    <w:lvl w:ilvl="4" w:tplc="04220019">
      <w:start w:val="1"/>
      <w:numFmt w:val="lowerLetter"/>
      <w:lvlText w:val="%5."/>
      <w:lvlJc w:val="left"/>
      <w:pPr>
        <w:tabs>
          <w:tab w:val="num" w:pos="3465"/>
        </w:tabs>
        <w:ind w:left="3465" w:hanging="360"/>
      </w:pPr>
      <w:rPr>
        <w:rFonts w:cs="Times New Roman"/>
      </w:rPr>
    </w:lvl>
    <w:lvl w:ilvl="5" w:tplc="0422001B">
      <w:start w:val="1"/>
      <w:numFmt w:val="lowerRoman"/>
      <w:lvlText w:val="%6."/>
      <w:lvlJc w:val="right"/>
      <w:pPr>
        <w:tabs>
          <w:tab w:val="num" w:pos="4185"/>
        </w:tabs>
        <w:ind w:left="4185" w:hanging="180"/>
      </w:pPr>
      <w:rPr>
        <w:rFonts w:cs="Times New Roman"/>
      </w:rPr>
    </w:lvl>
    <w:lvl w:ilvl="6" w:tplc="0422000F">
      <w:start w:val="1"/>
      <w:numFmt w:val="decimal"/>
      <w:lvlText w:val="%7."/>
      <w:lvlJc w:val="left"/>
      <w:pPr>
        <w:tabs>
          <w:tab w:val="num" w:pos="4905"/>
        </w:tabs>
        <w:ind w:left="4905" w:hanging="360"/>
      </w:pPr>
      <w:rPr>
        <w:rFonts w:cs="Times New Roman"/>
      </w:rPr>
    </w:lvl>
    <w:lvl w:ilvl="7" w:tplc="04220019">
      <w:start w:val="1"/>
      <w:numFmt w:val="lowerLetter"/>
      <w:lvlText w:val="%8."/>
      <w:lvlJc w:val="left"/>
      <w:pPr>
        <w:tabs>
          <w:tab w:val="num" w:pos="5625"/>
        </w:tabs>
        <w:ind w:left="5625" w:hanging="360"/>
      </w:pPr>
      <w:rPr>
        <w:rFonts w:cs="Times New Roman"/>
      </w:rPr>
    </w:lvl>
    <w:lvl w:ilvl="8" w:tplc="0422001B">
      <w:start w:val="1"/>
      <w:numFmt w:val="lowerRoman"/>
      <w:lvlText w:val="%9."/>
      <w:lvlJc w:val="right"/>
      <w:pPr>
        <w:tabs>
          <w:tab w:val="num" w:pos="6345"/>
        </w:tabs>
        <w:ind w:left="6345" w:hanging="180"/>
      </w:pPr>
      <w:rPr>
        <w:rFonts w:cs="Times New Roman"/>
      </w:rPr>
    </w:lvl>
  </w:abstractNum>
  <w:abstractNum w:abstractNumId="84">
    <w:nsid w:val="2B1447A5"/>
    <w:multiLevelType w:val="multilevel"/>
    <w:tmpl w:val="B1660E3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330459D5"/>
    <w:multiLevelType w:val="multilevel"/>
    <w:tmpl w:val="1B1E9F38"/>
    <w:lvl w:ilvl="0">
      <w:start w:val="4"/>
      <w:numFmt w:val="decimal"/>
      <w:lvlText w:val="05.17.%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34514D4"/>
    <w:multiLevelType w:val="hybridMultilevel"/>
    <w:tmpl w:val="830CEC0E"/>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7">
    <w:nsid w:val="398E2AB5"/>
    <w:multiLevelType w:val="multilevel"/>
    <w:tmpl w:val="597E8B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89">
    <w:nsid w:val="3BC835DE"/>
    <w:multiLevelType w:val="multilevel"/>
    <w:tmpl w:val="A37A2C02"/>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D3C5E7B"/>
    <w:multiLevelType w:val="hybridMultilevel"/>
    <w:tmpl w:val="04B04FDE"/>
    <w:lvl w:ilvl="0" w:tplc="04220001">
      <w:start w:val="1"/>
      <w:numFmt w:val="bullet"/>
      <w:lvlText w:val=""/>
      <w:lvlJc w:val="left"/>
      <w:pPr>
        <w:ind w:left="3132" w:hanging="360"/>
      </w:pPr>
      <w:rPr>
        <w:rFonts w:ascii="Symbol" w:hAnsi="Symbol" w:hint="default"/>
      </w:rPr>
    </w:lvl>
    <w:lvl w:ilvl="1" w:tplc="04220003">
      <w:start w:val="1"/>
      <w:numFmt w:val="bullet"/>
      <w:lvlText w:val="o"/>
      <w:lvlJc w:val="left"/>
      <w:pPr>
        <w:ind w:left="3852" w:hanging="360"/>
      </w:pPr>
      <w:rPr>
        <w:rFonts w:ascii="Courier New" w:hAnsi="Courier New" w:hint="default"/>
      </w:rPr>
    </w:lvl>
    <w:lvl w:ilvl="2" w:tplc="04220005">
      <w:start w:val="1"/>
      <w:numFmt w:val="bullet"/>
      <w:lvlText w:val=""/>
      <w:lvlJc w:val="left"/>
      <w:pPr>
        <w:ind w:left="4572" w:hanging="360"/>
      </w:pPr>
      <w:rPr>
        <w:rFonts w:ascii="Wingdings" w:hAnsi="Wingdings" w:hint="default"/>
      </w:rPr>
    </w:lvl>
    <w:lvl w:ilvl="3" w:tplc="04220001">
      <w:start w:val="1"/>
      <w:numFmt w:val="bullet"/>
      <w:lvlText w:val=""/>
      <w:lvlJc w:val="left"/>
      <w:pPr>
        <w:ind w:left="5292" w:hanging="360"/>
      </w:pPr>
      <w:rPr>
        <w:rFonts w:ascii="Symbol" w:hAnsi="Symbol" w:hint="default"/>
      </w:rPr>
    </w:lvl>
    <w:lvl w:ilvl="4" w:tplc="04220003">
      <w:start w:val="1"/>
      <w:numFmt w:val="bullet"/>
      <w:lvlText w:val="o"/>
      <w:lvlJc w:val="left"/>
      <w:pPr>
        <w:ind w:left="6012" w:hanging="360"/>
      </w:pPr>
      <w:rPr>
        <w:rFonts w:ascii="Courier New" w:hAnsi="Courier New" w:hint="default"/>
      </w:rPr>
    </w:lvl>
    <w:lvl w:ilvl="5" w:tplc="04220005">
      <w:start w:val="1"/>
      <w:numFmt w:val="bullet"/>
      <w:lvlText w:val=""/>
      <w:lvlJc w:val="left"/>
      <w:pPr>
        <w:ind w:left="6732" w:hanging="360"/>
      </w:pPr>
      <w:rPr>
        <w:rFonts w:ascii="Wingdings" w:hAnsi="Wingdings" w:hint="default"/>
      </w:rPr>
    </w:lvl>
    <w:lvl w:ilvl="6" w:tplc="04220001">
      <w:start w:val="1"/>
      <w:numFmt w:val="bullet"/>
      <w:lvlText w:val=""/>
      <w:lvlJc w:val="left"/>
      <w:pPr>
        <w:ind w:left="7452" w:hanging="360"/>
      </w:pPr>
      <w:rPr>
        <w:rFonts w:ascii="Symbol" w:hAnsi="Symbol" w:hint="default"/>
      </w:rPr>
    </w:lvl>
    <w:lvl w:ilvl="7" w:tplc="04220003">
      <w:start w:val="1"/>
      <w:numFmt w:val="bullet"/>
      <w:lvlText w:val="o"/>
      <w:lvlJc w:val="left"/>
      <w:pPr>
        <w:ind w:left="8172" w:hanging="360"/>
      </w:pPr>
      <w:rPr>
        <w:rFonts w:ascii="Courier New" w:hAnsi="Courier New" w:hint="default"/>
      </w:rPr>
    </w:lvl>
    <w:lvl w:ilvl="8" w:tplc="04220005">
      <w:start w:val="1"/>
      <w:numFmt w:val="bullet"/>
      <w:lvlText w:val=""/>
      <w:lvlJc w:val="left"/>
      <w:pPr>
        <w:ind w:left="8892" w:hanging="360"/>
      </w:pPr>
      <w:rPr>
        <w:rFonts w:ascii="Wingdings" w:hAnsi="Wingdings" w:hint="default"/>
      </w:rPr>
    </w:lvl>
  </w:abstractNum>
  <w:abstractNum w:abstractNumId="91">
    <w:nsid w:val="403C7775"/>
    <w:multiLevelType w:val="multilevel"/>
    <w:tmpl w:val="3AA646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1BC1C94"/>
    <w:multiLevelType w:val="multilevel"/>
    <w:tmpl w:val="40AA1C2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3C766D7"/>
    <w:multiLevelType w:val="hybridMultilevel"/>
    <w:tmpl w:val="2838437E"/>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4">
    <w:nsid w:val="476C3ABA"/>
    <w:multiLevelType w:val="multilevel"/>
    <w:tmpl w:val="55AC3AA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7885EB5"/>
    <w:multiLevelType w:val="multilevel"/>
    <w:tmpl w:val="24228A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EC11AA"/>
    <w:multiLevelType w:val="multilevel"/>
    <w:tmpl w:val="A24CA6A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E2D5F61"/>
    <w:multiLevelType w:val="multilevel"/>
    <w:tmpl w:val="BD804E3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F901195"/>
    <w:multiLevelType w:val="hybridMultilevel"/>
    <w:tmpl w:val="74206D9A"/>
    <w:lvl w:ilvl="0" w:tplc="0422000F">
      <w:start w:val="1"/>
      <w:numFmt w:val="decimal"/>
      <w:lvlText w:val="%1."/>
      <w:lvlJc w:val="left"/>
      <w:pPr>
        <w:tabs>
          <w:tab w:val="num" w:pos="900"/>
        </w:tabs>
        <w:ind w:left="900" w:hanging="360"/>
      </w:pPr>
      <w:rPr>
        <w:rFonts w:hint="default"/>
      </w:rPr>
    </w:lvl>
    <w:lvl w:ilvl="1" w:tplc="04220003" w:tentative="1">
      <w:start w:val="1"/>
      <w:numFmt w:val="bullet"/>
      <w:lvlText w:val="o"/>
      <w:lvlJc w:val="left"/>
      <w:pPr>
        <w:tabs>
          <w:tab w:val="num" w:pos="1620"/>
        </w:tabs>
        <w:ind w:left="1620" w:hanging="360"/>
      </w:pPr>
      <w:rPr>
        <w:rFonts w:ascii="Courier New" w:hAnsi="Courier New" w:cs="Courier New" w:hint="default"/>
      </w:rPr>
    </w:lvl>
    <w:lvl w:ilvl="2" w:tplc="04220005" w:tentative="1">
      <w:start w:val="1"/>
      <w:numFmt w:val="bullet"/>
      <w:lvlText w:val=""/>
      <w:lvlJc w:val="left"/>
      <w:pPr>
        <w:tabs>
          <w:tab w:val="num" w:pos="2340"/>
        </w:tabs>
        <w:ind w:left="2340" w:hanging="360"/>
      </w:pPr>
      <w:rPr>
        <w:rFonts w:ascii="Wingdings" w:hAnsi="Wingdings" w:hint="default"/>
      </w:rPr>
    </w:lvl>
    <w:lvl w:ilvl="3" w:tplc="04220001" w:tentative="1">
      <w:start w:val="1"/>
      <w:numFmt w:val="bullet"/>
      <w:lvlText w:val=""/>
      <w:lvlJc w:val="left"/>
      <w:pPr>
        <w:tabs>
          <w:tab w:val="num" w:pos="3060"/>
        </w:tabs>
        <w:ind w:left="3060" w:hanging="360"/>
      </w:pPr>
      <w:rPr>
        <w:rFonts w:ascii="Symbol" w:hAnsi="Symbol" w:hint="default"/>
      </w:rPr>
    </w:lvl>
    <w:lvl w:ilvl="4" w:tplc="04220003" w:tentative="1">
      <w:start w:val="1"/>
      <w:numFmt w:val="bullet"/>
      <w:lvlText w:val="o"/>
      <w:lvlJc w:val="left"/>
      <w:pPr>
        <w:tabs>
          <w:tab w:val="num" w:pos="3780"/>
        </w:tabs>
        <w:ind w:left="3780" w:hanging="360"/>
      </w:pPr>
      <w:rPr>
        <w:rFonts w:ascii="Courier New" w:hAnsi="Courier New" w:cs="Courier New" w:hint="default"/>
      </w:rPr>
    </w:lvl>
    <w:lvl w:ilvl="5" w:tplc="04220005" w:tentative="1">
      <w:start w:val="1"/>
      <w:numFmt w:val="bullet"/>
      <w:lvlText w:val=""/>
      <w:lvlJc w:val="left"/>
      <w:pPr>
        <w:tabs>
          <w:tab w:val="num" w:pos="4500"/>
        </w:tabs>
        <w:ind w:left="4500" w:hanging="360"/>
      </w:pPr>
      <w:rPr>
        <w:rFonts w:ascii="Wingdings" w:hAnsi="Wingdings" w:hint="default"/>
      </w:rPr>
    </w:lvl>
    <w:lvl w:ilvl="6" w:tplc="04220001" w:tentative="1">
      <w:start w:val="1"/>
      <w:numFmt w:val="bullet"/>
      <w:lvlText w:val=""/>
      <w:lvlJc w:val="left"/>
      <w:pPr>
        <w:tabs>
          <w:tab w:val="num" w:pos="5220"/>
        </w:tabs>
        <w:ind w:left="5220" w:hanging="360"/>
      </w:pPr>
      <w:rPr>
        <w:rFonts w:ascii="Symbol" w:hAnsi="Symbol" w:hint="default"/>
      </w:rPr>
    </w:lvl>
    <w:lvl w:ilvl="7" w:tplc="04220003" w:tentative="1">
      <w:start w:val="1"/>
      <w:numFmt w:val="bullet"/>
      <w:lvlText w:val="o"/>
      <w:lvlJc w:val="left"/>
      <w:pPr>
        <w:tabs>
          <w:tab w:val="num" w:pos="5940"/>
        </w:tabs>
        <w:ind w:left="5940" w:hanging="360"/>
      </w:pPr>
      <w:rPr>
        <w:rFonts w:ascii="Courier New" w:hAnsi="Courier New" w:cs="Courier New" w:hint="default"/>
      </w:rPr>
    </w:lvl>
    <w:lvl w:ilvl="8" w:tplc="04220005" w:tentative="1">
      <w:start w:val="1"/>
      <w:numFmt w:val="bullet"/>
      <w:lvlText w:val=""/>
      <w:lvlJc w:val="left"/>
      <w:pPr>
        <w:tabs>
          <w:tab w:val="num" w:pos="6660"/>
        </w:tabs>
        <w:ind w:left="6660" w:hanging="360"/>
      </w:pPr>
      <w:rPr>
        <w:rFonts w:ascii="Wingdings" w:hAnsi="Wingdings" w:hint="default"/>
      </w:rPr>
    </w:lvl>
  </w:abstractNum>
  <w:abstractNum w:abstractNumId="99">
    <w:nsid w:val="52CD41E1"/>
    <w:multiLevelType w:val="multilevel"/>
    <w:tmpl w:val="2AB84158"/>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71913F5"/>
    <w:multiLevelType w:val="multilevel"/>
    <w:tmpl w:val="B26C7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F0756E1"/>
    <w:multiLevelType w:val="multilevel"/>
    <w:tmpl w:val="58841DC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F4F3215"/>
    <w:multiLevelType w:val="multilevel"/>
    <w:tmpl w:val="19AEA8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2E414F5"/>
    <w:multiLevelType w:val="multilevel"/>
    <w:tmpl w:val="5AEECAF6"/>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075C2"/>
    <w:multiLevelType w:val="multilevel"/>
    <w:tmpl w:val="DE2E361A"/>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06">
    <w:nsid w:val="67DC380C"/>
    <w:multiLevelType w:val="multilevel"/>
    <w:tmpl w:val="D2E6426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AD93301"/>
    <w:multiLevelType w:val="hybridMultilevel"/>
    <w:tmpl w:val="A83A48E6"/>
    <w:lvl w:ilvl="0" w:tplc="03C03122">
      <w:start w:val="1"/>
      <w:numFmt w:val="decimal"/>
      <w:lvlText w:val="%1."/>
      <w:lvlJc w:val="left"/>
      <w:pPr>
        <w:ind w:left="720" w:hanging="360"/>
      </w:pPr>
      <w:rPr>
        <w:rFonts w:hint="default"/>
        <w:b/>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8">
    <w:nsid w:val="7FBA659A"/>
    <w:multiLevelType w:val="multilevel"/>
    <w:tmpl w:val="31AAC128"/>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3"/>
  </w:num>
  <w:num w:numId="7">
    <w:abstractNumId w:val="81"/>
  </w:num>
  <w:num w:numId="8">
    <w:abstractNumId w:val="84"/>
  </w:num>
  <w:num w:numId="9">
    <w:abstractNumId w:val="95"/>
  </w:num>
  <w:num w:numId="10">
    <w:abstractNumId w:val="101"/>
  </w:num>
  <w:num w:numId="11">
    <w:abstractNumId w:val="96"/>
  </w:num>
  <w:num w:numId="12">
    <w:abstractNumId w:val="108"/>
  </w:num>
  <w:num w:numId="13">
    <w:abstractNumId w:val="99"/>
  </w:num>
  <w:num w:numId="14">
    <w:abstractNumId w:val="80"/>
  </w:num>
  <w:num w:numId="15">
    <w:abstractNumId w:val="91"/>
  </w:num>
  <w:num w:numId="16">
    <w:abstractNumId w:val="102"/>
  </w:num>
  <w:num w:numId="17">
    <w:abstractNumId w:val="87"/>
  </w:num>
  <w:num w:numId="18">
    <w:abstractNumId w:val="85"/>
  </w:num>
  <w:num w:numId="19">
    <w:abstractNumId w:val="100"/>
  </w:num>
  <w:num w:numId="20">
    <w:abstractNumId w:val="92"/>
  </w:num>
  <w:num w:numId="21">
    <w:abstractNumId w:val="97"/>
  </w:num>
  <w:num w:numId="22">
    <w:abstractNumId w:val="94"/>
  </w:num>
  <w:num w:numId="23">
    <w:abstractNumId w:val="106"/>
  </w:num>
  <w:num w:numId="24">
    <w:abstractNumId w:val="89"/>
  </w:num>
  <w:num w:numId="25">
    <w:abstractNumId w:val="103"/>
  </w:num>
  <w:num w:numId="26">
    <w:abstractNumId w:val="104"/>
  </w:num>
  <w:num w:numId="27">
    <w:abstractNumId w:val="98"/>
  </w:num>
  <w:num w:numId="28">
    <w:abstractNumId w:val="86"/>
  </w:num>
  <w:num w:numId="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3"/>
  </w:num>
  <w:num w:numId="31">
    <w:abstractNumId w:val="9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38"/>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9D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1"/>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4FE"/>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58C99E-9DCD-4233-8390-05A9B1522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320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2021-03-16T10:51:00Z</dcterms:created>
  <dcterms:modified xsi:type="dcterms:W3CDTF">2021-03-16T10:52:00Z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