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1DFDC"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Володин</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Владимир</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Витальевич</w:t>
      </w:r>
      <w:r w:rsidRPr="00E4313B">
        <w:rPr>
          <w:rFonts w:ascii="Helvetica" w:hAnsi="Helvetica" w:cs="Helvetica"/>
          <w:b/>
          <w:bCs/>
          <w:color w:val="222222"/>
          <w:sz w:val="21"/>
          <w:szCs w:val="21"/>
        </w:rPr>
        <w:t>.</w:t>
      </w:r>
    </w:p>
    <w:p w14:paraId="7955DBA7"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Экдистероиды</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интактных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клеточных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культурах</w:t>
      </w:r>
      <w:r w:rsidRPr="00E4313B">
        <w:rPr>
          <w:rFonts w:ascii="Helvetica" w:hAnsi="Helvetica" w:cs="Helvetica"/>
          <w:b/>
          <w:bCs/>
          <w:color w:val="222222"/>
          <w:sz w:val="21"/>
          <w:szCs w:val="21"/>
        </w:rPr>
        <w:t xml:space="preserve"> : </w:t>
      </w:r>
      <w:r w:rsidRPr="00E4313B">
        <w:rPr>
          <w:rFonts w:ascii="Helvetica" w:hAnsi="Helvetica" w:cs="Helvetica" w:hint="eastAsia"/>
          <w:b/>
          <w:bCs/>
          <w:color w:val="222222"/>
          <w:sz w:val="21"/>
          <w:szCs w:val="21"/>
        </w:rPr>
        <w:t>диссертация</w:t>
      </w:r>
      <w:r w:rsidRPr="00E4313B">
        <w:rPr>
          <w:rFonts w:ascii="Helvetica" w:hAnsi="Helvetica" w:cs="Helvetica"/>
          <w:b/>
          <w:bCs/>
          <w:color w:val="222222"/>
          <w:sz w:val="21"/>
          <w:szCs w:val="21"/>
        </w:rPr>
        <w:t xml:space="preserve"> ... </w:t>
      </w:r>
      <w:r w:rsidRPr="00E4313B">
        <w:rPr>
          <w:rFonts w:ascii="Helvetica" w:hAnsi="Helvetica" w:cs="Helvetica" w:hint="eastAsia"/>
          <w:b/>
          <w:bCs/>
          <w:color w:val="222222"/>
          <w:sz w:val="21"/>
          <w:szCs w:val="21"/>
        </w:rPr>
        <w:t>доктора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биологических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наук</w:t>
      </w:r>
      <w:r w:rsidRPr="00E4313B">
        <w:rPr>
          <w:rFonts w:ascii="Helvetica" w:hAnsi="Helvetica" w:cs="Helvetica"/>
          <w:b/>
          <w:bCs/>
          <w:color w:val="222222"/>
          <w:sz w:val="21"/>
          <w:szCs w:val="21"/>
        </w:rPr>
        <w:t xml:space="preserve"> : 03.00.12. - </w:t>
      </w:r>
      <w:r w:rsidRPr="00E4313B">
        <w:rPr>
          <w:rFonts w:ascii="Helvetica" w:hAnsi="Helvetica" w:cs="Helvetica" w:hint="eastAsia"/>
          <w:b/>
          <w:bCs/>
          <w:color w:val="222222"/>
          <w:sz w:val="21"/>
          <w:szCs w:val="21"/>
        </w:rPr>
        <w:t>Москва</w:t>
      </w:r>
      <w:r w:rsidRPr="00E4313B">
        <w:rPr>
          <w:rFonts w:ascii="Helvetica" w:hAnsi="Helvetica" w:cs="Helvetica"/>
          <w:b/>
          <w:bCs/>
          <w:color w:val="222222"/>
          <w:sz w:val="21"/>
          <w:szCs w:val="21"/>
        </w:rPr>
        <w:t xml:space="preserve">, 1999. - 207 </w:t>
      </w:r>
      <w:r w:rsidRPr="00E4313B">
        <w:rPr>
          <w:rFonts w:ascii="Helvetica" w:hAnsi="Helvetica" w:cs="Helvetica" w:hint="eastAsia"/>
          <w:b/>
          <w:bCs/>
          <w:color w:val="222222"/>
          <w:sz w:val="21"/>
          <w:szCs w:val="21"/>
        </w:rPr>
        <w:t>с</w:t>
      </w:r>
      <w:r w:rsidRPr="00E4313B">
        <w:rPr>
          <w:rFonts w:ascii="Helvetica" w:hAnsi="Helvetica" w:cs="Helvetica"/>
          <w:b/>
          <w:bCs/>
          <w:color w:val="222222"/>
          <w:sz w:val="21"/>
          <w:szCs w:val="21"/>
        </w:rPr>
        <w:t xml:space="preserve">. : </w:t>
      </w:r>
      <w:r w:rsidRPr="00E4313B">
        <w:rPr>
          <w:rFonts w:ascii="Helvetica" w:hAnsi="Helvetica" w:cs="Helvetica" w:hint="eastAsia"/>
          <w:b/>
          <w:bCs/>
          <w:color w:val="222222"/>
          <w:sz w:val="21"/>
          <w:szCs w:val="21"/>
        </w:rPr>
        <w:t>ил</w:t>
      </w:r>
      <w:r w:rsidRPr="00E4313B">
        <w:rPr>
          <w:rFonts w:ascii="Helvetica" w:hAnsi="Helvetica" w:cs="Helvetica"/>
          <w:b/>
          <w:bCs/>
          <w:color w:val="222222"/>
          <w:sz w:val="21"/>
          <w:szCs w:val="21"/>
        </w:rPr>
        <w:t>.</w:t>
      </w:r>
    </w:p>
    <w:p w14:paraId="6DD8829C"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больше</w:t>
      </w:r>
    </w:p>
    <w:p w14:paraId="26179F12"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Цитаты</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из</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текста</w:t>
      </w:r>
      <w:r w:rsidRPr="00E4313B">
        <w:rPr>
          <w:rFonts w:ascii="Helvetica" w:hAnsi="Helvetica" w:cs="Helvetica"/>
          <w:b/>
          <w:bCs/>
          <w:color w:val="222222"/>
          <w:sz w:val="21"/>
          <w:szCs w:val="21"/>
        </w:rPr>
        <w:t>:</w:t>
      </w:r>
    </w:p>
    <w:p w14:paraId="733E4DE0"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стр</w:t>
      </w:r>
      <w:r w:rsidRPr="00E4313B">
        <w:rPr>
          <w:rFonts w:ascii="Helvetica" w:hAnsi="Helvetica" w:cs="Helvetica"/>
          <w:b/>
          <w:bCs/>
          <w:color w:val="222222"/>
          <w:sz w:val="21"/>
          <w:szCs w:val="21"/>
        </w:rPr>
        <w:t>. 1</w:t>
      </w:r>
    </w:p>
    <w:p w14:paraId="383E907F"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Российская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академия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наук</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Институт</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физиологии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растений</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им</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А</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Тимирязева</w:t>
      </w:r>
      <w:r w:rsidRPr="00E4313B">
        <w:rPr>
          <w:rFonts w:ascii="Helvetica" w:hAnsi="Helvetica" w:cs="Helvetica"/>
          <w:b/>
          <w:bCs/>
          <w:color w:val="222222"/>
          <w:sz w:val="21"/>
          <w:szCs w:val="21"/>
        </w:rPr>
        <w:t xml:space="preserve"> . _ </w:t>
      </w:r>
      <w:r w:rsidRPr="00E4313B">
        <w:rPr>
          <w:rFonts w:ascii="Helvetica" w:hAnsi="Helvetica" w:cs="Helvetica" w:hint="eastAsia"/>
          <w:b/>
          <w:bCs/>
          <w:color w:val="222222"/>
          <w:sz w:val="21"/>
          <w:szCs w:val="21"/>
        </w:rPr>
        <w:t>На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правах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рукописи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ВОЛОДИН</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ВЛАДИМИР</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ВИТАЛЬЕВИЧ</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УДК</w:t>
      </w:r>
      <w:r w:rsidRPr="00E4313B">
        <w:rPr>
          <w:rFonts w:ascii="Helvetica" w:hAnsi="Helvetica" w:cs="Helvetica"/>
          <w:b/>
          <w:bCs/>
          <w:color w:val="222222"/>
          <w:sz w:val="21"/>
          <w:szCs w:val="21"/>
        </w:rPr>
        <w:t xml:space="preserve"> 581.198;547.918 </w:t>
      </w:r>
      <w:r w:rsidRPr="00E4313B">
        <w:rPr>
          <w:rFonts w:ascii="Helvetica" w:hAnsi="Helvetica" w:cs="Helvetica" w:hint="eastAsia"/>
          <w:b/>
          <w:bCs/>
          <w:color w:val="222222"/>
          <w:sz w:val="21"/>
          <w:szCs w:val="21"/>
        </w:rPr>
        <w:t>ЭКДИСТЕРОИДЫ</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ИНТАКТНЫХ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КЛЕТОЧНЫХ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КУЛЬТУРАХ</w:t>
      </w:r>
      <w:r w:rsidRPr="00E4313B">
        <w:rPr>
          <w:rFonts w:ascii="Helvetica" w:hAnsi="Helvetica" w:cs="Helvetica"/>
          <w:b/>
          <w:bCs/>
          <w:color w:val="222222"/>
          <w:sz w:val="21"/>
          <w:szCs w:val="21"/>
        </w:rPr>
        <w:t xml:space="preserve"> 03.00.12 - </w:t>
      </w:r>
      <w:r w:rsidRPr="00E4313B">
        <w:rPr>
          <w:rFonts w:ascii="Helvetica" w:hAnsi="Helvetica" w:cs="Helvetica" w:hint="eastAsia"/>
          <w:b/>
          <w:bCs/>
          <w:color w:val="222222"/>
          <w:sz w:val="21"/>
          <w:szCs w:val="21"/>
        </w:rPr>
        <w:t>физиология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растений</w:t>
      </w:r>
      <w:r w:rsidRPr="00E4313B">
        <w:rPr>
          <w:rFonts w:ascii="Helvetica" w:hAnsi="Helvetica" w:cs="Helvetica"/>
          <w:b/>
          <w:bCs/>
          <w:color w:val="222222"/>
          <w:sz w:val="21"/>
          <w:szCs w:val="21"/>
        </w:rPr>
        <w:t xml:space="preserve"> 03.00.23 - </w:t>
      </w:r>
      <w:r w:rsidRPr="00E4313B">
        <w:rPr>
          <w:rFonts w:ascii="Helvetica" w:hAnsi="Helvetica" w:cs="Helvetica" w:hint="eastAsia"/>
          <w:b/>
          <w:bCs/>
          <w:color w:val="222222"/>
          <w:sz w:val="21"/>
          <w:szCs w:val="21"/>
        </w:rPr>
        <w:t>биотехнология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Диссертация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на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соискание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ученой</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степени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доктора</w:t>
      </w:r>
    </w:p>
    <w:p w14:paraId="533A375F"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стр</w:t>
      </w:r>
      <w:r w:rsidRPr="00E4313B">
        <w:rPr>
          <w:rFonts w:ascii="Helvetica" w:hAnsi="Helvetica" w:cs="Helvetica"/>
          <w:b/>
          <w:bCs/>
          <w:color w:val="222222"/>
          <w:sz w:val="21"/>
          <w:szCs w:val="21"/>
        </w:rPr>
        <w:t>. 2</w:t>
      </w:r>
    </w:p>
    <w:p w14:paraId="7B6B0C2D"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Северо</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Востока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России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на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содержание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ГЛАВА</w:t>
      </w:r>
      <w:r w:rsidRPr="00E4313B">
        <w:rPr>
          <w:rFonts w:ascii="Helvetica" w:hAnsi="Helvetica" w:cs="Helvetica"/>
          <w:b/>
          <w:bCs/>
          <w:color w:val="222222"/>
          <w:sz w:val="21"/>
          <w:szCs w:val="21"/>
        </w:rPr>
        <w:t xml:space="preserve"> 2. </w:t>
      </w:r>
      <w:r w:rsidRPr="00E4313B">
        <w:rPr>
          <w:rFonts w:ascii="Helvetica" w:hAnsi="Helvetica" w:cs="Helvetica" w:hint="eastAsia"/>
          <w:b/>
          <w:bCs/>
          <w:color w:val="222222"/>
          <w:sz w:val="21"/>
          <w:szCs w:val="21"/>
        </w:rPr>
        <w:t>СРАВНИТЕЛЬНОЕ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ИЗУЧЕНИЕ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СОСТАВА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РАСПРЕДЕЛЕНИЯ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ИНТАКТНЫХ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РАЗЛИЧНЫХ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ВИДОВ</w:t>
      </w:r>
      <w:r w:rsidRPr="00E4313B">
        <w:rPr>
          <w:rFonts w:ascii="Helvetica" w:hAnsi="Helvetica" w:cs="Helvetica"/>
          <w:b/>
          <w:bCs/>
          <w:color w:val="222222"/>
          <w:sz w:val="21"/>
          <w:szCs w:val="21"/>
        </w:rPr>
        <w:t xml:space="preserve"> 2.1. </w:t>
      </w:r>
      <w:r w:rsidRPr="00E4313B">
        <w:rPr>
          <w:rFonts w:ascii="Helvetica" w:hAnsi="Helvetica" w:cs="Helvetica" w:hint="eastAsia"/>
          <w:b/>
          <w:bCs/>
          <w:color w:val="222222"/>
          <w:sz w:val="21"/>
          <w:szCs w:val="21"/>
        </w:rPr>
        <w:t>Экдистероиды</w:t>
      </w:r>
      <w:r w:rsidRPr="00E4313B">
        <w:rPr>
          <w:rFonts w:ascii="Helvetica" w:hAnsi="Helvetica" w:cs="Helvetica"/>
          <w:b/>
          <w:bCs/>
          <w:color w:val="222222"/>
          <w:sz w:val="21"/>
          <w:szCs w:val="21"/>
        </w:rPr>
        <w:t xml:space="preserve"> Rhaponticum carthamoides (Willd.) Iljin 2. L L </w:t>
      </w:r>
      <w:r w:rsidRPr="00E4313B">
        <w:rPr>
          <w:rFonts w:ascii="Helvetica" w:hAnsi="Helvetica" w:cs="Helvetica" w:hint="eastAsia"/>
          <w:b/>
          <w:bCs/>
          <w:color w:val="222222"/>
          <w:sz w:val="21"/>
          <w:szCs w:val="21"/>
        </w:rPr>
        <w:t>Краткая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ботаническая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ареал</w:t>
      </w:r>
      <w:r w:rsidRPr="00E4313B">
        <w:rPr>
          <w:rFonts w:ascii="Helvetica" w:hAnsi="Helvetica" w:cs="Helvetica"/>
          <w:b/>
          <w:bCs/>
          <w:color w:val="222222"/>
          <w:sz w:val="21"/>
          <w:szCs w:val="21"/>
        </w:rPr>
        <w:t xml:space="preserve"> Rhaponticum carthamoides 2.1.2. </w:t>
      </w:r>
      <w:r w:rsidRPr="00E4313B">
        <w:rPr>
          <w:rFonts w:ascii="Helvetica" w:hAnsi="Helvetica" w:cs="Helvetica" w:hint="eastAsia"/>
          <w:b/>
          <w:bCs/>
          <w:color w:val="222222"/>
          <w:sz w:val="21"/>
          <w:szCs w:val="21"/>
        </w:rPr>
        <w:t>Состав</w:t>
      </w:r>
    </w:p>
    <w:p w14:paraId="54BF244A"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стр</w:t>
      </w:r>
      <w:r w:rsidRPr="00E4313B">
        <w:rPr>
          <w:rFonts w:ascii="Helvetica" w:hAnsi="Helvetica" w:cs="Helvetica"/>
          <w:b/>
          <w:bCs/>
          <w:color w:val="222222"/>
          <w:sz w:val="21"/>
          <w:szCs w:val="21"/>
        </w:rPr>
        <w:t>. 6</w:t>
      </w:r>
    </w:p>
    <w:p w14:paraId="43E01428"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суспензионных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культурах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клеток</w:t>
      </w:r>
      <w:r w:rsidRPr="00E4313B">
        <w:rPr>
          <w:rFonts w:ascii="Helvetica" w:hAnsi="Helvetica" w:cs="Helvetica"/>
          <w:b/>
          <w:bCs/>
          <w:color w:val="222222"/>
          <w:sz w:val="21"/>
          <w:szCs w:val="21"/>
        </w:rPr>
        <w:t xml:space="preserve"> Rhaponticum carthamoides </w:t>
      </w:r>
      <w:r w:rsidRPr="00E4313B">
        <w:rPr>
          <w:rFonts w:ascii="Helvetica" w:hAnsi="Helvetica" w:cs="Helvetica" w:hint="eastAsia"/>
          <w:b/>
          <w:bCs/>
          <w:color w:val="222222"/>
          <w:sz w:val="21"/>
          <w:szCs w:val="21"/>
        </w:rPr>
        <w:t>содержание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сравнимо</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таковым</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интактных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причем</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максимальный</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синтез</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соответствует</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экспоненциальной</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фазе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роста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клеточной</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культуры</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Высказана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гипотеза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о</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двойственности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функций</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защита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от</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неадаптированных</w:t>
      </w:r>
    </w:p>
    <w:p w14:paraId="0672243E" w14:textId="77777777" w:rsidR="00E4313B" w:rsidRPr="00E4313B" w:rsidRDefault="00E4313B" w:rsidP="00E4313B">
      <w:pPr>
        <w:rPr>
          <w:rFonts w:ascii="Helvetica" w:hAnsi="Helvetica" w:cs="Helvetica"/>
          <w:b/>
          <w:bCs/>
          <w:color w:val="222222"/>
          <w:sz w:val="21"/>
          <w:szCs w:val="21"/>
        </w:rPr>
      </w:pPr>
    </w:p>
    <w:p w14:paraId="63E50C9A"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Оглавление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диссертации</w:t>
      </w:r>
    </w:p>
    <w:p w14:paraId="652164FB"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доктор</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биологических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наук</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Володин</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Владимир</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Витальевич</w:t>
      </w:r>
    </w:p>
    <w:p w14:paraId="4D2BE6BF"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ГЛАВА</w:t>
      </w:r>
      <w:r w:rsidRPr="00E4313B">
        <w:rPr>
          <w:rFonts w:ascii="Helvetica" w:hAnsi="Helvetica" w:cs="Helvetica"/>
          <w:b/>
          <w:bCs/>
          <w:color w:val="222222"/>
          <w:sz w:val="21"/>
          <w:szCs w:val="21"/>
        </w:rPr>
        <w:t xml:space="preserve"> 1. </w:t>
      </w:r>
      <w:r w:rsidRPr="00E4313B">
        <w:rPr>
          <w:rFonts w:ascii="Helvetica" w:hAnsi="Helvetica" w:cs="Helvetica" w:hint="eastAsia"/>
          <w:b/>
          <w:bCs/>
          <w:color w:val="222222"/>
          <w:sz w:val="21"/>
          <w:szCs w:val="21"/>
        </w:rPr>
        <w:t>ЭКДИСТЕРОИДСОДЕРЖАЩИЕ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ЕВРОПЕЙСКОГО</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СЕВЕРО</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ВОСТОКА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РОССИИ</w:t>
      </w:r>
    </w:p>
    <w:p w14:paraId="28400701" w14:textId="77777777" w:rsidR="00E4313B" w:rsidRPr="00E4313B" w:rsidRDefault="00E4313B" w:rsidP="00E4313B">
      <w:pPr>
        <w:rPr>
          <w:rFonts w:ascii="Helvetica" w:hAnsi="Helvetica" w:cs="Helvetica"/>
          <w:b/>
          <w:bCs/>
          <w:color w:val="222222"/>
          <w:sz w:val="21"/>
          <w:szCs w:val="21"/>
        </w:rPr>
      </w:pPr>
    </w:p>
    <w:p w14:paraId="3B596E21"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1.1. </w:t>
      </w:r>
      <w:r w:rsidRPr="00E4313B">
        <w:rPr>
          <w:rFonts w:ascii="Helvetica" w:hAnsi="Helvetica" w:cs="Helvetica" w:hint="eastAsia"/>
          <w:b/>
          <w:bCs/>
          <w:color w:val="222222"/>
          <w:sz w:val="21"/>
          <w:szCs w:val="21"/>
        </w:rPr>
        <w:t>Строение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функции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биосинтез</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распространение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фитоэкдистероидов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обзор</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литературы</w:t>
      </w:r>
      <w:r w:rsidRPr="00E4313B">
        <w:rPr>
          <w:rFonts w:ascii="Helvetica" w:hAnsi="Helvetica" w:cs="Helvetica"/>
          <w:b/>
          <w:bCs/>
          <w:color w:val="222222"/>
          <w:sz w:val="21"/>
          <w:szCs w:val="21"/>
        </w:rPr>
        <w:t>)</w:t>
      </w:r>
    </w:p>
    <w:p w14:paraId="70E2CDBD" w14:textId="77777777" w:rsidR="00E4313B" w:rsidRPr="00E4313B" w:rsidRDefault="00E4313B" w:rsidP="00E4313B">
      <w:pPr>
        <w:rPr>
          <w:rFonts w:ascii="Helvetica" w:hAnsi="Helvetica" w:cs="Helvetica"/>
          <w:b/>
          <w:bCs/>
          <w:color w:val="222222"/>
          <w:sz w:val="21"/>
          <w:szCs w:val="21"/>
        </w:rPr>
      </w:pPr>
    </w:p>
    <w:p w14:paraId="47FBBF20"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1.1.1 .</w:t>
      </w:r>
      <w:r w:rsidRPr="00E4313B">
        <w:rPr>
          <w:rFonts w:ascii="Helvetica" w:hAnsi="Helvetica" w:cs="Helvetica" w:hint="eastAsia"/>
          <w:b/>
          <w:bCs/>
          <w:color w:val="222222"/>
          <w:sz w:val="21"/>
          <w:szCs w:val="21"/>
        </w:rPr>
        <w:t>Краткая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p>
    <w:p w14:paraId="1FE00505" w14:textId="77777777" w:rsidR="00E4313B" w:rsidRPr="00E4313B" w:rsidRDefault="00E4313B" w:rsidP="00E4313B">
      <w:pPr>
        <w:rPr>
          <w:rFonts w:ascii="Helvetica" w:hAnsi="Helvetica" w:cs="Helvetica"/>
          <w:b/>
          <w:bCs/>
          <w:color w:val="222222"/>
          <w:sz w:val="21"/>
          <w:szCs w:val="21"/>
        </w:rPr>
      </w:pPr>
    </w:p>
    <w:p w14:paraId="702D54D9"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1.1.2. </w:t>
      </w:r>
      <w:r w:rsidRPr="00E4313B">
        <w:rPr>
          <w:rFonts w:ascii="Helvetica" w:hAnsi="Helvetica" w:cs="Helvetica" w:hint="eastAsia"/>
          <w:b/>
          <w:bCs/>
          <w:color w:val="222222"/>
          <w:sz w:val="21"/>
          <w:szCs w:val="21"/>
        </w:rPr>
        <w:t>Предполагаемые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биологические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функции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фитоэкдистероидов</w:t>
      </w:r>
    </w:p>
    <w:p w14:paraId="161D0657" w14:textId="77777777" w:rsidR="00E4313B" w:rsidRPr="00E4313B" w:rsidRDefault="00E4313B" w:rsidP="00E4313B">
      <w:pPr>
        <w:rPr>
          <w:rFonts w:ascii="Helvetica" w:hAnsi="Helvetica" w:cs="Helvetica"/>
          <w:b/>
          <w:bCs/>
          <w:color w:val="222222"/>
          <w:sz w:val="21"/>
          <w:szCs w:val="21"/>
        </w:rPr>
      </w:pPr>
    </w:p>
    <w:p w14:paraId="7288F4AB"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1.1.3. </w:t>
      </w:r>
      <w:r w:rsidRPr="00E4313B">
        <w:rPr>
          <w:rFonts w:ascii="Helvetica" w:hAnsi="Helvetica" w:cs="Helvetica" w:hint="eastAsia"/>
          <w:b/>
          <w:bCs/>
          <w:color w:val="222222"/>
          <w:sz w:val="21"/>
          <w:szCs w:val="21"/>
        </w:rPr>
        <w:t>Биосинтез</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фитоэкдистероидов</w:t>
      </w:r>
    </w:p>
    <w:p w14:paraId="0B1F45C0" w14:textId="77777777" w:rsidR="00E4313B" w:rsidRPr="00E4313B" w:rsidRDefault="00E4313B" w:rsidP="00E4313B">
      <w:pPr>
        <w:rPr>
          <w:rFonts w:ascii="Helvetica" w:hAnsi="Helvetica" w:cs="Helvetica"/>
          <w:b/>
          <w:bCs/>
          <w:color w:val="222222"/>
          <w:sz w:val="21"/>
          <w:szCs w:val="21"/>
        </w:rPr>
      </w:pPr>
    </w:p>
    <w:p w14:paraId="49C39384"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1.1.4. </w:t>
      </w:r>
      <w:r w:rsidRPr="00E4313B">
        <w:rPr>
          <w:rFonts w:ascii="Helvetica" w:hAnsi="Helvetica" w:cs="Helvetica" w:hint="eastAsia"/>
          <w:b/>
          <w:bCs/>
          <w:color w:val="222222"/>
          <w:sz w:val="21"/>
          <w:szCs w:val="21"/>
        </w:rPr>
        <w:t>Распространение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растительном</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мире</w:t>
      </w:r>
    </w:p>
    <w:p w14:paraId="6EFF14B4" w14:textId="77777777" w:rsidR="00E4313B" w:rsidRPr="00E4313B" w:rsidRDefault="00E4313B" w:rsidP="00E4313B">
      <w:pPr>
        <w:rPr>
          <w:rFonts w:ascii="Helvetica" w:hAnsi="Helvetica" w:cs="Helvetica"/>
          <w:b/>
          <w:bCs/>
          <w:color w:val="222222"/>
          <w:sz w:val="21"/>
          <w:szCs w:val="21"/>
        </w:rPr>
      </w:pPr>
    </w:p>
    <w:p w14:paraId="4ACA30DB"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1.2. </w:t>
      </w:r>
      <w:r w:rsidRPr="00E4313B">
        <w:rPr>
          <w:rFonts w:ascii="Helvetica" w:hAnsi="Helvetica" w:cs="Helvetica" w:hint="eastAsia"/>
          <w:b/>
          <w:bCs/>
          <w:color w:val="222222"/>
          <w:sz w:val="21"/>
          <w:szCs w:val="21"/>
        </w:rPr>
        <w:t>Скрининг</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флоры</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Европейского</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Северо</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Востока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России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на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содержание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p>
    <w:p w14:paraId="49C117F3" w14:textId="77777777" w:rsidR="00E4313B" w:rsidRPr="00E4313B" w:rsidRDefault="00E4313B" w:rsidP="00E4313B">
      <w:pPr>
        <w:rPr>
          <w:rFonts w:ascii="Helvetica" w:hAnsi="Helvetica" w:cs="Helvetica"/>
          <w:b/>
          <w:bCs/>
          <w:color w:val="222222"/>
          <w:sz w:val="21"/>
          <w:szCs w:val="21"/>
        </w:rPr>
      </w:pPr>
    </w:p>
    <w:p w14:paraId="0FC0AFAE"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ГЛАВА</w:t>
      </w:r>
      <w:r w:rsidRPr="00E4313B">
        <w:rPr>
          <w:rFonts w:ascii="Helvetica" w:hAnsi="Helvetica" w:cs="Helvetica"/>
          <w:b/>
          <w:bCs/>
          <w:color w:val="222222"/>
          <w:sz w:val="21"/>
          <w:szCs w:val="21"/>
        </w:rPr>
        <w:t xml:space="preserve"> 2. </w:t>
      </w:r>
      <w:r w:rsidRPr="00E4313B">
        <w:rPr>
          <w:rFonts w:ascii="Helvetica" w:hAnsi="Helvetica" w:cs="Helvetica" w:hint="eastAsia"/>
          <w:b/>
          <w:bCs/>
          <w:color w:val="222222"/>
          <w:sz w:val="21"/>
          <w:szCs w:val="21"/>
        </w:rPr>
        <w:t>СРАВНИТЕЛЬНОЕ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ИЗУЧЕНИЕ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СОСТАВА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РАСПРЕДЕЛЕНИЯ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ИНТАКТНЫХ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РАЗЛИЧНЫХ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ВИДОВ</w:t>
      </w:r>
    </w:p>
    <w:p w14:paraId="6E2056FD" w14:textId="77777777" w:rsidR="00E4313B" w:rsidRPr="00E4313B" w:rsidRDefault="00E4313B" w:rsidP="00E4313B">
      <w:pPr>
        <w:rPr>
          <w:rFonts w:ascii="Helvetica" w:hAnsi="Helvetica" w:cs="Helvetica"/>
          <w:b/>
          <w:bCs/>
          <w:color w:val="222222"/>
          <w:sz w:val="21"/>
          <w:szCs w:val="21"/>
        </w:rPr>
      </w:pPr>
    </w:p>
    <w:p w14:paraId="69B60B43"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2.1. </w:t>
      </w:r>
      <w:r w:rsidRPr="00E4313B">
        <w:rPr>
          <w:rFonts w:ascii="Helvetica" w:hAnsi="Helvetica" w:cs="Helvetica" w:hint="eastAsia"/>
          <w:b/>
          <w:bCs/>
          <w:color w:val="222222"/>
          <w:sz w:val="21"/>
          <w:szCs w:val="21"/>
        </w:rPr>
        <w:t>Экдистероиды</w:t>
      </w:r>
      <w:r w:rsidRPr="00E4313B">
        <w:rPr>
          <w:rFonts w:ascii="Helvetica" w:hAnsi="Helvetica" w:cs="Helvetica"/>
          <w:b/>
          <w:bCs/>
          <w:color w:val="222222"/>
          <w:sz w:val="21"/>
          <w:szCs w:val="21"/>
        </w:rPr>
        <w:t xml:space="preserve"> Rhaponticum carthamoides (Willd.) Iljin</w:t>
      </w:r>
    </w:p>
    <w:p w14:paraId="07DB0427" w14:textId="77777777" w:rsidR="00E4313B" w:rsidRPr="00E4313B" w:rsidRDefault="00E4313B" w:rsidP="00E4313B">
      <w:pPr>
        <w:rPr>
          <w:rFonts w:ascii="Helvetica" w:hAnsi="Helvetica" w:cs="Helvetica"/>
          <w:b/>
          <w:bCs/>
          <w:color w:val="222222"/>
          <w:sz w:val="21"/>
          <w:szCs w:val="21"/>
        </w:rPr>
      </w:pPr>
    </w:p>
    <w:p w14:paraId="783AF47A"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2.1.1. </w:t>
      </w:r>
      <w:r w:rsidRPr="00E4313B">
        <w:rPr>
          <w:rFonts w:ascii="Helvetica" w:hAnsi="Helvetica" w:cs="Helvetica" w:hint="eastAsia"/>
          <w:b/>
          <w:bCs/>
          <w:color w:val="222222"/>
          <w:sz w:val="21"/>
          <w:szCs w:val="21"/>
        </w:rPr>
        <w:t>Краткая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ботаническая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ареал</w:t>
      </w:r>
      <w:r w:rsidRPr="00E4313B">
        <w:rPr>
          <w:rFonts w:ascii="Helvetica" w:hAnsi="Helvetica" w:cs="Helvetica"/>
          <w:b/>
          <w:bCs/>
          <w:color w:val="222222"/>
          <w:sz w:val="21"/>
          <w:szCs w:val="21"/>
        </w:rPr>
        <w:t xml:space="preserve"> Rhaponticum carthamoides</w:t>
      </w:r>
    </w:p>
    <w:p w14:paraId="08C1E1E3" w14:textId="77777777" w:rsidR="00E4313B" w:rsidRPr="00E4313B" w:rsidRDefault="00E4313B" w:rsidP="00E4313B">
      <w:pPr>
        <w:rPr>
          <w:rFonts w:ascii="Helvetica" w:hAnsi="Helvetica" w:cs="Helvetica"/>
          <w:b/>
          <w:bCs/>
          <w:color w:val="222222"/>
          <w:sz w:val="21"/>
          <w:szCs w:val="21"/>
        </w:rPr>
      </w:pPr>
    </w:p>
    <w:p w14:paraId="110374CB"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2.1.2. </w:t>
      </w:r>
      <w:r w:rsidRPr="00E4313B">
        <w:rPr>
          <w:rFonts w:ascii="Helvetica" w:hAnsi="Helvetica" w:cs="Helvetica" w:hint="eastAsia"/>
          <w:b/>
          <w:bCs/>
          <w:color w:val="222222"/>
          <w:sz w:val="21"/>
          <w:szCs w:val="21"/>
        </w:rPr>
        <w:t>Состав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Rhaponticum carthamoides</w:t>
      </w:r>
    </w:p>
    <w:p w14:paraId="4CA4537B" w14:textId="77777777" w:rsidR="00E4313B" w:rsidRPr="00E4313B" w:rsidRDefault="00E4313B" w:rsidP="00E4313B">
      <w:pPr>
        <w:rPr>
          <w:rFonts w:ascii="Helvetica" w:hAnsi="Helvetica" w:cs="Helvetica"/>
          <w:b/>
          <w:bCs/>
          <w:color w:val="222222"/>
          <w:sz w:val="21"/>
          <w:szCs w:val="21"/>
        </w:rPr>
      </w:pPr>
    </w:p>
    <w:p w14:paraId="57237750"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2.1.3. </w:t>
      </w:r>
      <w:r w:rsidRPr="00E4313B">
        <w:rPr>
          <w:rFonts w:ascii="Helvetica" w:hAnsi="Helvetica" w:cs="Helvetica" w:hint="eastAsia"/>
          <w:b/>
          <w:bCs/>
          <w:color w:val="222222"/>
          <w:sz w:val="21"/>
          <w:szCs w:val="21"/>
        </w:rPr>
        <w:t>Распределение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Rhaponticum carthamoides</w:t>
      </w:r>
    </w:p>
    <w:p w14:paraId="06A52BE8" w14:textId="77777777" w:rsidR="00E4313B" w:rsidRPr="00E4313B" w:rsidRDefault="00E4313B" w:rsidP="00E4313B">
      <w:pPr>
        <w:rPr>
          <w:rFonts w:ascii="Helvetica" w:hAnsi="Helvetica" w:cs="Helvetica"/>
          <w:b/>
          <w:bCs/>
          <w:color w:val="222222"/>
          <w:sz w:val="21"/>
          <w:szCs w:val="21"/>
        </w:rPr>
      </w:pPr>
    </w:p>
    <w:p w14:paraId="09920FB8"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lastRenderedPageBreak/>
        <w:t xml:space="preserve">2.2. </w:t>
      </w:r>
      <w:r w:rsidRPr="00E4313B">
        <w:rPr>
          <w:rFonts w:ascii="Helvetica" w:hAnsi="Helvetica" w:cs="Helvetica" w:hint="eastAsia"/>
          <w:b/>
          <w:bCs/>
          <w:color w:val="222222"/>
          <w:sz w:val="21"/>
          <w:szCs w:val="21"/>
        </w:rPr>
        <w:t>Экдистероиды</w:t>
      </w:r>
      <w:r w:rsidRPr="00E4313B">
        <w:rPr>
          <w:rFonts w:ascii="Helvetica" w:hAnsi="Helvetica" w:cs="Helvetica"/>
          <w:b/>
          <w:bCs/>
          <w:color w:val="222222"/>
          <w:sz w:val="21"/>
          <w:szCs w:val="21"/>
        </w:rPr>
        <w:t xml:space="preserve"> Serratula coronata L.</w:t>
      </w:r>
    </w:p>
    <w:p w14:paraId="4371AE4E" w14:textId="77777777" w:rsidR="00E4313B" w:rsidRPr="00E4313B" w:rsidRDefault="00E4313B" w:rsidP="00E4313B">
      <w:pPr>
        <w:rPr>
          <w:rFonts w:ascii="Helvetica" w:hAnsi="Helvetica" w:cs="Helvetica"/>
          <w:b/>
          <w:bCs/>
          <w:color w:val="222222"/>
          <w:sz w:val="21"/>
          <w:szCs w:val="21"/>
        </w:rPr>
      </w:pPr>
    </w:p>
    <w:p w14:paraId="7B38C378"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2.2.1. </w:t>
      </w:r>
      <w:r w:rsidRPr="00E4313B">
        <w:rPr>
          <w:rFonts w:ascii="Helvetica" w:hAnsi="Helvetica" w:cs="Helvetica" w:hint="eastAsia"/>
          <w:b/>
          <w:bCs/>
          <w:color w:val="222222"/>
          <w:sz w:val="21"/>
          <w:szCs w:val="21"/>
        </w:rPr>
        <w:t>Краткая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ботаническая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ареал</w:t>
      </w:r>
      <w:r w:rsidRPr="00E4313B">
        <w:rPr>
          <w:rFonts w:ascii="Helvetica" w:hAnsi="Helvetica" w:cs="Helvetica"/>
          <w:b/>
          <w:bCs/>
          <w:color w:val="222222"/>
          <w:sz w:val="21"/>
          <w:szCs w:val="21"/>
        </w:rPr>
        <w:t xml:space="preserve"> Serratula coronata</w:t>
      </w:r>
    </w:p>
    <w:p w14:paraId="4BAFCA54" w14:textId="77777777" w:rsidR="00E4313B" w:rsidRPr="00E4313B" w:rsidRDefault="00E4313B" w:rsidP="00E4313B">
      <w:pPr>
        <w:rPr>
          <w:rFonts w:ascii="Helvetica" w:hAnsi="Helvetica" w:cs="Helvetica"/>
          <w:b/>
          <w:bCs/>
          <w:color w:val="222222"/>
          <w:sz w:val="21"/>
          <w:szCs w:val="21"/>
        </w:rPr>
      </w:pPr>
    </w:p>
    <w:p w14:paraId="31F1DC8C"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2.2.2. </w:t>
      </w:r>
      <w:r w:rsidRPr="00E4313B">
        <w:rPr>
          <w:rFonts w:ascii="Helvetica" w:hAnsi="Helvetica" w:cs="Helvetica" w:hint="eastAsia"/>
          <w:b/>
          <w:bCs/>
          <w:color w:val="222222"/>
          <w:sz w:val="21"/>
          <w:szCs w:val="21"/>
        </w:rPr>
        <w:t>Состав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Serratula coronata</w:t>
      </w:r>
    </w:p>
    <w:p w14:paraId="26A6AD25" w14:textId="77777777" w:rsidR="00E4313B" w:rsidRPr="00E4313B" w:rsidRDefault="00E4313B" w:rsidP="00E4313B">
      <w:pPr>
        <w:rPr>
          <w:rFonts w:ascii="Helvetica" w:hAnsi="Helvetica" w:cs="Helvetica"/>
          <w:b/>
          <w:bCs/>
          <w:color w:val="222222"/>
          <w:sz w:val="21"/>
          <w:szCs w:val="21"/>
        </w:rPr>
      </w:pPr>
    </w:p>
    <w:p w14:paraId="634D2674"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2.2.2.1. </w:t>
      </w:r>
      <w:r w:rsidRPr="00E4313B">
        <w:rPr>
          <w:rFonts w:ascii="Helvetica" w:hAnsi="Helvetica" w:cs="Helvetica" w:hint="eastAsia"/>
          <w:b/>
          <w:bCs/>
          <w:color w:val="222222"/>
          <w:sz w:val="21"/>
          <w:szCs w:val="21"/>
        </w:rPr>
        <w:t>Основные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экдистероиды</w:t>
      </w:r>
      <w:r w:rsidRPr="00E4313B">
        <w:rPr>
          <w:rFonts w:ascii="Helvetica" w:hAnsi="Helvetica" w:cs="Helvetica"/>
          <w:b/>
          <w:bCs/>
          <w:color w:val="222222"/>
          <w:sz w:val="21"/>
          <w:szCs w:val="21"/>
        </w:rPr>
        <w:t xml:space="preserve"> Serratula coronata</w:t>
      </w:r>
    </w:p>
    <w:p w14:paraId="21C90AF5" w14:textId="77777777" w:rsidR="00E4313B" w:rsidRPr="00E4313B" w:rsidRDefault="00E4313B" w:rsidP="00E4313B">
      <w:pPr>
        <w:rPr>
          <w:rFonts w:ascii="Helvetica" w:hAnsi="Helvetica" w:cs="Helvetica"/>
          <w:b/>
          <w:bCs/>
          <w:color w:val="222222"/>
          <w:sz w:val="21"/>
          <w:szCs w:val="21"/>
        </w:rPr>
      </w:pPr>
    </w:p>
    <w:p w14:paraId="38B6122D"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2.2.2.2. </w:t>
      </w:r>
      <w:r w:rsidRPr="00E4313B">
        <w:rPr>
          <w:rFonts w:ascii="Helvetica" w:hAnsi="Helvetica" w:cs="Helvetica" w:hint="eastAsia"/>
          <w:b/>
          <w:bCs/>
          <w:color w:val="222222"/>
          <w:sz w:val="21"/>
          <w:szCs w:val="21"/>
        </w:rPr>
        <w:t>Дополнительные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экдистероиды</w:t>
      </w:r>
      <w:r w:rsidRPr="00E4313B">
        <w:rPr>
          <w:rFonts w:ascii="Helvetica" w:hAnsi="Helvetica" w:cs="Helvetica"/>
          <w:b/>
          <w:bCs/>
          <w:color w:val="222222"/>
          <w:sz w:val="21"/>
          <w:szCs w:val="21"/>
        </w:rPr>
        <w:t xml:space="preserve"> Serratula coronata</w:t>
      </w:r>
    </w:p>
    <w:p w14:paraId="3BE41287" w14:textId="77777777" w:rsidR="00E4313B" w:rsidRPr="00E4313B" w:rsidRDefault="00E4313B" w:rsidP="00E4313B">
      <w:pPr>
        <w:rPr>
          <w:rFonts w:ascii="Helvetica" w:hAnsi="Helvetica" w:cs="Helvetica"/>
          <w:b/>
          <w:bCs/>
          <w:color w:val="222222"/>
          <w:sz w:val="21"/>
          <w:szCs w:val="21"/>
        </w:rPr>
      </w:pPr>
    </w:p>
    <w:p w14:paraId="37A79824"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2.2.3. </w:t>
      </w:r>
      <w:r w:rsidRPr="00E4313B">
        <w:rPr>
          <w:rFonts w:ascii="Helvetica" w:hAnsi="Helvetica" w:cs="Helvetica" w:hint="eastAsia"/>
          <w:b/>
          <w:bCs/>
          <w:color w:val="222222"/>
          <w:sz w:val="21"/>
          <w:szCs w:val="21"/>
        </w:rPr>
        <w:t>Распределение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Serratula coronata</w:t>
      </w:r>
    </w:p>
    <w:p w14:paraId="3384616A" w14:textId="77777777" w:rsidR="00E4313B" w:rsidRPr="00E4313B" w:rsidRDefault="00E4313B" w:rsidP="00E4313B">
      <w:pPr>
        <w:rPr>
          <w:rFonts w:ascii="Helvetica" w:hAnsi="Helvetica" w:cs="Helvetica"/>
          <w:b/>
          <w:bCs/>
          <w:color w:val="222222"/>
          <w:sz w:val="21"/>
          <w:szCs w:val="21"/>
        </w:rPr>
      </w:pPr>
    </w:p>
    <w:p w14:paraId="7899EC28"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2.3. </w:t>
      </w:r>
      <w:r w:rsidRPr="00E4313B">
        <w:rPr>
          <w:rFonts w:ascii="Helvetica" w:hAnsi="Helvetica" w:cs="Helvetica" w:hint="eastAsia"/>
          <w:b/>
          <w:bCs/>
          <w:color w:val="222222"/>
          <w:sz w:val="21"/>
          <w:szCs w:val="21"/>
        </w:rPr>
        <w:t>Экдистероиды</w:t>
      </w:r>
      <w:r w:rsidRPr="00E4313B">
        <w:rPr>
          <w:rFonts w:ascii="Helvetica" w:hAnsi="Helvetica" w:cs="Helvetica"/>
          <w:b/>
          <w:bCs/>
          <w:color w:val="222222"/>
          <w:sz w:val="21"/>
          <w:szCs w:val="21"/>
        </w:rPr>
        <w:t xml:space="preserve"> Ajuga reptans L.</w:t>
      </w:r>
    </w:p>
    <w:p w14:paraId="4405B3C4" w14:textId="77777777" w:rsidR="00E4313B" w:rsidRPr="00E4313B" w:rsidRDefault="00E4313B" w:rsidP="00E4313B">
      <w:pPr>
        <w:rPr>
          <w:rFonts w:ascii="Helvetica" w:hAnsi="Helvetica" w:cs="Helvetica"/>
          <w:b/>
          <w:bCs/>
          <w:color w:val="222222"/>
          <w:sz w:val="21"/>
          <w:szCs w:val="21"/>
        </w:rPr>
      </w:pPr>
    </w:p>
    <w:p w14:paraId="29CE3C26"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2.3.1. </w:t>
      </w:r>
      <w:r w:rsidRPr="00E4313B">
        <w:rPr>
          <w:rFonts w:ascii="Helvetica" w:hAnsi="Helvetica" w:cs="Helvetica" w:hint="eastAsia"/>
          <w:b/>
          <w:bCs/>
          <w:color w:val="222222"/>
          <w:sz w:val="21"/>
          <w:szCs w:val="21"/>
        </w:rPr>
        <w:t>Краткая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ботаническая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ареал</w:t>
      </w:r>
      <w:r w:rsidRPr="00E4313B">
        <w:rPr>
          <w:rFonts w:ascii="Helvetica" w:hAnsi="Helvetica" w:cs="Helvetica"/>
          <w:b/>
          <w:bCs/>
          <w:color w:val="222222"/>
          <w:sz w:val="21"/>
          <w:szCs w:val="21"/>
        </w:rPr>
        <w:t xml:space="preserve"> Ajuga reptans</w:t>
      </w:r>
    </w:p>
    <w:p w14:paraId="67E63E64" w14:textId="77777777" w:rsidR="00E4313B" w:rsidRPr="00E4313B" w:rsidRDefault="00E4313B" w:rsidP="00E4313B">
      <w:pPr>
        <w:rPr>
          <w:rFonts w:ascii="Helvetica" w:hAnsi="Helvetica" w:cs="Helvetica"/>
          <w:b/>
          <w:bCs/>
          <w:color w:val="222222"/>
          <w:sz w:val="21"/>
          <w:szCs w:val="21"/>
        </w:rPr>
      </w:pPr>
    </w:p>
    <w:p w14:paraId="06F47233"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2.3.2. </w:t>
      </w:r>
      <w:r w:rsidRPr="00E4313B">
        <w:rPr>
          <w:rFonts w:ascii="Helvetica" w:hAnsi="Helvetica" w:cs="Helvetica" w:hint="eastAsia"/>
          <w:b/>
          <w:bCs/>
          <w:color w:val="222222"/>
          <w:sz w:val="21"/>
          <w:szCs w:val="21"/>
        </w:rPr>
        <w:t>Состав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Ajuga reptas</w:t>
      </w:r>
    </w:p>
    <w:p w14:paraId="6ACDC945" w14:textId="77777777" w:rsidR="00E4313B" w:rsidRPr="00E4313B" w:rsidRDefault="00E4313B" w:rsidP="00E4313B">
      <w:pPr>
        <w:rPr>
          <w:rFonts w:ascii="Helvetica" w:hAnsi="Helvetica" w:cs="Helvetica"/>
          <w:b/>
          <w:bCs/>
          <w:color w:val="222222"/>
          <w:sz w:val="21"/>
          <w:szCs w:val="21"/>
        </w:rPr>
      </w:pPr>
    </w:p>
    <w:p w14:paraId="73AF457D"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2.3.3. </w:t>
      </w:r>
      <w:r w:rsidRPr="00E4313B">
        <w:rPr>
          <w:rFonts w:ascii="Helvetica" w:hAnsi="Helvetica" w:cs="Helvetica" w:hint="eastAsia"/>
          <w:b/>
          <w:bCs/>
          <w:color w:val="222222"/>
          <w:sz w:val="21"/>
          <w:szCs w:val="21"/>
        </w:rPr>
        <w:t>Распределение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Ajuga reptans</w:t>
      </w:r>
    </w:p>
    <w:p w14:paraId="2609BC21" w14:textId="77777777" w:rsidR="00E4313B" w:rsidRPr="00E4313B" w:rsidRDefault="00E4313B" w:rsidP="00E4313B">
      <w:pPr>
        <w:rPr>
          <w:rFonts w:ascii="Helvetica" w:hAnsi="Helvetica" w:cs="Helvetica"/>
          <w:b/>
          <w:bCs/>
          <w:color w:val="222222"/>
          <w:sz w:val="21"/>
          <w:szCs w:val="21"/>
        </w:rPr>
      </w:pPr>
    </w:p>
    <w:p w14:paraId="5E83113B"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ГЛАВА</w:t>
      </w:r>
      <w:r w:rsidRPr="00E4313B">
        <w:rPr>
          <w:rFonts w:ascii="Helvetica" w:hAnsi="Helvetica" w:cs="Helvetica"/>
          <w:b/>
          <w:bCs/>
          <w:color w:val="222222"/>
          <w:sz w:val="21"/>
          <w:szCs w:val="21"/>
        </w:rPr>
        <w:t xml:space="preserve"> 3. </w:t>
      </w:r>
      <w:r w:rsidRPr="00E4313B">
        <w:rPr>
          <w:rFonts w:ascii="Helvetica" w:hAnsi="Helvetica" w:cs="Helvetica" w:hint="eastAsia"/>
          <w:b/>
          <w:bCs/>
          <w:color w:val="222222"/>
          <w:sz w:val="21"/>
          <w:szCs w:val="21"/>
        </w:rPr>
        <w:t>ОСОБЕННОСТИ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ОБРАЗОВАНИЯ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КЛЕТОЧНЫХ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КУЛЬТУРАХ</w:t>
      </w:r>
    </w:p>
    <w:p w14:paraId="6538FD11" w14:textId="77777777" w:rsidR="00E4313B" w:rsidRPr="00E4313B" w:rsidRDefault="00E4313B" w:rsidP="00E4313B">
      <w:pPr>
        <w:rPr>
          <w:rFonts w:ascii="Helvetica" w:hAnsi="Helvetica" w:cs="Helvetica"/>
          <w:b/>
          <w:bCs/>
          <w:color w:val="222222"/>
          <w:sz w:val="21"/>
          <w:szCs w:val="21"/>
        </w:rPr>
      </w:pPr>
    </w:p>
    <w:p w14:paraId="56515FF3"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3.1. </w:t>
      </w:r>
      <w:r w:rsidRPr="00E4313B">
        <w:rPr>
          <w:rFonts w:ascii="Helvetica" w:hAnsi="Helvetica" w:cs="Helvetica" w:hint="eastAsia"/>
          <w:b/>
          <w:bCs/>
          <w:color w:val="222222"/>
          <w:sz w:val="21"/>
          <w:szCs w:val="21"/>
        </w:rPr>
        <w:t>Культуры</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растительных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клеток</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как</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модели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для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изучения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биосинтеза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объекты</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для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биотехнологии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обзор</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литературы</w:t>
      </w:r>
      <w:r w:rsidRPr="00E4313B">
        <w:rPr>
          <w:rFonts w:ascii="Helvetica" w:hAnsi="Helvetica" w:cs="Helvetica"/>
          <w:b/>
          <w:bCs/>
          <w:color w:val="222222"/>
          <w:sz w:val="21"/>
          <w:szCs w:val="21"/>
        </w:rPr>
        <w:t>)</w:t>
      </w:r>
    </w:p>
    <w:p w14:paraId="0ADAC0E7" w14:textId="77777777" w:rsidR="00E4313B" w:rsidRPr="00E4313B" w:rsidRDefault="00E4313B" w:rsidP="00E4313B">
      <w:pPr>
        <w:rPr>
          <w:rFonts w:ascii="Helvetica" w:hAnsi="Helvetica" w:cs="Helvetica"/>
          <w:b/>
          <w:bCs/>
          <w:color w:val="222222"/>
          <w:sz w:val="21"/>
          <w:szCs w:val="21"/>
        </w:rPr>
      </w:pPr>
    </w:p>
    <w:p w14:paraId="0527064F"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lastRenderedPageBreak/>
        <w:t xml:space="preserve">3.2. </w:t>
      </w:r>
      <w:r w:rsidRPr="00E4313B">
        <w:rPr>
          <w:rFonts w:ascii="Helvetica" w:hAnsi="Helvetica" w:cs="Helvetica" w:hint="eastAsia"/>
          <w:b/>
          <w:bCs/>
          <w:color w:val="222222"/>
          <w:sz w:val="21"/>
          <w:szCs w:val="21"/>
        </w:rPr>
        <w:t>Физиолого</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биохимическая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клеточных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w:t>
      </w:r>
      <w:r w:rsidRPr="00E4313B">
        <w:rPr>
          <w:rFonts w:ascii="Helvetica" w:hAnsi="Helvetica" w:cs="Helvetica"/>
          <w:b/>
          <w:bCs/>
          <w:color w:val="222222"/>
          <w:sz w:val="21"/>
          <w:szCs w:val="21"/>
        </w:rPr>
        <w:t xml:space="preserve"> Rhaponticum carthamoides</w:t>
      </w:r>
    </w:p>
    <w:p w14:paraId="4529B481" w14:textId="77777777" w:rsidR="00E4313B" w:rsidRPr="00E4313B" w:rsidRDefault="00E4313B" w:rsidP="00E4313B">
      <w:pPr>
        <w:rPr>
          <w:rFonts w:ascii="Helvetica" w:hAnsi="Helvetica" w:cs="Helvetica"/>
          <w:b/>
          <w:bCs/>
          <w:color w:val="222222"/>
          <w:sz w:val="21"/>
          <w:szCs w:val="21"/>
        </w:rPr>
      </w:pPr>
    </w:p>
    <w:p w14:paraId="6BFE8E5B"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3.2.1. </w:t>
      </w:r>
      <w:r w:rsidRPr="00E4313B">
        <w:rPr>
          <w:rFonts w:ascii="Helvetica" w:hAnsi="Helvetica" w:cs="Helvetica" w:hint="eastAsia"/>
          <w:b/>
          <w:bCs/>
          <w:color w:val="222222"/>
          <w:sz w:val="21"/>
          <w:szCs w:val="21"/>
        </w:rPr>
        <w:t>Получение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каллусных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w:t>
      </w:r>
    </w:p>
    <w:p w14:paraId="1FA81C91" w14:textId="77777777" w:rsidR="00E4313B" w:rsidRPr="00E4313B" w:rsidRDefault="00E4313B" w:rsidP="00E4313B">
      <w:pPr>
        <w:rPr>
          <w:rFonts w:ascii="Helvetica" w:hAnsi="Helvetica" w:cs="Helvetica"/>
          <w:b/>
          <w:bCs/>
          <w:color w:val="222222"/>
          <w:sz w:val="21"/>
          <w:szCs w:val="21"/>
        </w:rPr>
      </w:pPr>
    </w:p>
    <w:p w14:paraId="0F5CA28C"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3.2.2. </w:t>
      </w:r>
      <w:r w:rsidRPr="00E4313B">
        <w:rPr>
          <w:rFonts w:ascii="Helvetica" w:hAnsi="Helvetica" w:cs="Helvetica" w:hint="eastAsia"/>
          <w:b/>
          <w:bCs/>
          <w:color w:val="222222"/>
          <w:sz w:val="21"/>
          <w:szCs w:val="21"/>
        </w:rPr>
        <w:t>Получение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суспензионных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w:t>
      </w:r>
    </w:p>
    <w:p w14:paraId="6FD48D5A" w14:textId="77777777" w:rsidR="00E4313B" w:rsidRPr="00E4313B" w:rsidRDefault="00E4313B" w:rsidP="00E4313B">
      <w:pPr>
        <w:rPr>
          <w:rFonts w:ascii="Helvetica" w:hAnsi="Helvetica" w:cs="Helvetica"/>
          <w:b/>
          <w:bCs/>
          <w:color w:val="222222"/>
          <w:sz w:val="21"/>
          <w:szCs w:val="21"/>
        </w:rPr>
      </w:pPr>
    </w:p>
    <w:p w14:paraId="483FB440"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3.3. </w:t>
      </w:r>
      <w:r w:rsidRPr="00E4313B">
        <w:rPr>
          <w:rFonts w:ascii="Helvetica" w:hAnsi="Helvetica" w:cs="Helvetica" w:hint="eastAsia"/>
          <w:b/>
          <w:bCs/>
          <w:color w:val="222222"/>
          <w:sz w:val="21"/>
          <w:szCs w:val="21"/>
        </w:rPr>
        <w:t>Физиолого</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биохимическая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клеточных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w:t>
      </w:r>
      <w:r w:rsidRPr="00E4313B">
        <w:rPr>
          <w:rFonts w:ascii="Helvetica" w:hAnsi="Helvetica" w:cs="Helvetica"/>
          <w:b/>
          <w:bCs/>
          <w:color w:val="222222"/>
          <w:sz w:val="21"/>
          <w:szCs w:val="21"/>
        </w:rPr>
        <w:t xml:space="preserve"> Serratula coronata</w:t>
      </w:r>
    </w:p>
    <w:p w14:paraId="4EF2CD25" w14:textId="77777777" w:rsidR="00E4313B" w:rsidRPr="00E4313B" w:rsidRDefault="00E4313B" w:rsidP="00E4313B">
      <w:pPr>
        <w:rPr>
          <w:rFonts w:ascii="Helvetica" w:hAnsi="Helvetica" w:cs="Helvetica"/>
          <w:b/>
          <w:bCs/>
          <w:color w:val="222222"/>
          <w:sz w:val="21"/>
          <w:szCs w:val="21"/>
        </w:rPr>
      </w:pPr>
    </w:p>
    <w:p w14:paraId="53B4F2BC"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3.3.1. </w:t>
      </w:r>
      <w:r w:rsidRPr="00E4313B">
        <w:rPr>
          <w:rFonts w:ascii="Helvetica" w:hAnsi="Helvetica" w:cs="Helvetica" w:hint="eastAsia"/>
          <w:b/>
          <w:bCs/>
          <w:color w:val="222222"/>
          <w:sz w:val="21"/>
          <w:szCs w:val="21"/>
        </w:rPr>
        <w:t>Получение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каллусных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w:t>
      </w:r>
    </w:p>
    <w:p w14:paraId="5FD0FE85" w14:textId="77777777" w:rsidR="00E4313B" w:rsidRPr="00E4313B" w:rsidRDefault="00E4313B" w:rsidP="00E4313B">
      <w:pPr>
        <w:rPr>
          <w:rFonts w:ascii="Helvetica" w:hAnsi="Helvetica" w:cs="Helvetica"/>
          <w:b/>
          <w:bCs/>
          <w:color w:val="222222"/>
          <w:sz w:val="21"/>
          <w:szCs w:val="21"/>
        </w:rPr>
      </w:pPr>
    </w:p>
    <w:p w14:paraId="6FC1278E"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3.3.2. </w:t>
      </w:r>
      <w:r w:rsidRPr="00E4313B">
        <w:rPr>
          <w:rFonts w:ascii="Helvetica" w:hAnsi="Helvetica" w:cs="Helvetica" w:hint="eastAsia"/>
          <w:b/>
          <w:bCs/>
          <w:color w:val="222222"/>
          <w:sz w:val="21"/>
          <w:szCs w:val="21"/>
        </w:rPr>
        <w:t>Сравнительное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исследование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содержания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культурах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клеток</w:t>
      </w:r>
      <w:r w:rsidRPr="00E4313B">
        <w:rPr>
          <w:rFonts w:ascii="Helvetica" w:hAnsi="Helvetica" w:cs="Helvetica"/>
          <w:b/>
          <w:bCs/>
          <w:color w:val="222222"/>
          <w:sz w:val="21"/>
          <w:szCs w:val="21"/>
        </w:rPr>
        <w:t xml:space="preserve"> in vitro 3.4. </w:t>
      </w:r>
      <w:r w:rsidRPr="00E4313B">
        <w:rPr>
          <w:rFonts w:ascii="Helvetica" w:hAnsi="Helvetica" w:cs="Helvetica" w:hint="eastAsia"/>
          <w:b/>
          <w:bCs/>
          <w:color w:val="222222"/>
          <w:sz w:val="21"/>
          <w:szCs w:val="21"/>
        </w:rPr>
        <w:t>Физиолого</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биохимическая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клеточных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w:t>
      </w:r>
      <w:r w:rsidRPr="00E4313B">
        <w:rPr>
          <w:rFonts w:ascii="Helvetica" w:hAnsi="Helvetica" w:cs="Helvetica"/>
          <w:b/>
          <w:bCs/>
          <w:color w:val="222222"/>
          <w:sz w:val="21"/>
          <w:szCs w:val="21"/>
        </w:rPr>
        <w:t xml:space="preserve"> Ajuga reptans</w:t>
      </w:r>
    </w:p>
    <w:p w14:paraId="60175A5C" w14:textId="77777777" w:rsidR="00E4313B" w:rsidRPr="00E4313B" w:rsidRDefault="00E4313B" w:rsidP="00E4313B">
      <w:pPr>
        <w:rPr>
          <w:rFonts w:ascii="Helvetica" w:hAnsi="Helvetica" w:cs="Helvetica"/>
          <w:b/>
          <w:bCs/>
          <w:color w:val="222222"/>
          <w:sz w:val="21"/>
          <w:szCs w:val="21"/>
        </w:rPr>
      </w:pPr>
    </w:p>
    <w:p w14:paraId="7AF26B49"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3.4.1. </w:t>
      </w:r>
      <w:r w:rsidRPr="00E4313B">
        <w:rPr>
          <w:rFonts w:ascii="Helvetica" w:hAnsi="Helvetica" w:cs="Helvetica" w:hint="eastAsia"/>
          <w:b/>
          <w:bCs/>
          <w:color w:val="222222"/>
          <w:sz w:val="21"/>
          <w:szCs w:val="21"/>
        </w:rPr>
        <w:t>Получение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характеристика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каллусных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w:t>
      </w:r>
    </w:p>
    <w:p w14:paraId="410AD6FD" w14:textId="77777777" w:rsidR="00E4313B" w:rsidRPr="00E4313B" w:rsidRDefault="00E4313B" w:rsidP="00E4313B">
      <w:pPr>
        <w:rPr>
          <w:rFonts w:ascii="Helvetica" w:hAnsi="Helvetica" w:cs="Helvetica"/>
          <w:b/>
          <w:bCs/>
          <w:color w:val="222222"/>
          <w:sz w:val="21"/>
          <w:szCs w:val="21"/>
        </w:rPr>
      </w:pPr>
    </w:p>
    <w:p w14:paraId="57E69155"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3.4.2. </w:t>
      </w:r>
      <w:r w:rsidRPr="00E4313B">
        <w:rPr>
          <w:rFonts w:ascii="Helvetica" w:hAnsi="Helvetica" w:cs="Helvetica" w:hint="eastAsia"/>
          <w:b/>
          <w:bCs/>
          <w:color w:val="222222"/>
          <w:sz w:val="21"/>
          <w:szCs w:val="21"/>
        </w:rPr>
        <w:t>Сравнительное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исследование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содержания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растениях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культурах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клеток</w:t>
      </w:r>
      <w:r w:rsidRPr="00E4313B">
        <w:rPr>
          <w:rFonts w:ascii="Helvetica" w:hAnsi="Helvetica" w:cs="Helvetica"/>
          <w:b/>
          <w:bCs/>
          <w:color w:val="222222"/>
          <w:sz w:val="21"/>
          <w:szCs w:val="21"/>
        </w:rPr>
        <w:t xml:space="preserve"> in vitro</w:t>
      </w:r>
    </w:p>
    <w:p w14:paraId="43625986" w14:textId="77777777" w:rsidR="00E4313B" w:rsidRPr="00E4313B" w:rsidRDefault="00E4313B" w:rsidP="00E4313B">
      <w:pPr>
        <w:rPr>
          <w:rFonts w:ascii="Helvetica" w:hAnsi="Helvetica" w:cs="Helvetica"/>
          <w:b/>
          <w:bCs/>
          <w:color w:val="222222"/>
          <w:sz w:val="21"/>
          <w:szCs w:val="21"/>
        </w:rPr>
      </w:pPr>
    </w:p>
    <w:p w14:paraId="2F1135E2"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hint="eastAsia"/>
          <w:b/>
          <w:bCs/>
          <w:color w:val="222222"/>
          <w:sz w:val="21"/>
          <w:szCs w:val="21"/>
        </w:rPr>
        <w:t>ГЛАВА</w:t>
      </w:r>
      <w:r w:rsidRPr="00E4313B">
        <w:rPr>
          <w:rFonts w:ascii="Helvetica" w:hAnsi="Helvetica" w:cs="Helvetica"/>
          <w:b/>
          <w:bCs/>
          <w:color w:val="222222"/>
          <w:sz w:val="21"/>
          <w:szCs w:val="21"/>
        </w:rPr>
        <w:t xml:space="preserve"> 4. </w:t>
      </w:r>
      <w:r w:rsidRPr="00E4313B">
        <w:rPr>
          <w:rFonts w:ascii="Helvetica" w:hAnsi="Helvetica" w:cs="Helvetica" w:hint="eastAsia"/>
          <w:b/>
          <w:bCs/>
          <w:color w:val="222222"/>
          <w:sz w:val="21"/>
          <w:szCs w:val="21"/>
        </w:rPr>
        <w:t>МАТЕРИАЛЫ</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МЕТОДЫ</w:t>
      </w:r>
    </w:p>
    <w:p w14:paraId="424CEE87" w14:textId="77777777" w:rsidR="00E4313B" w:rsidRPr="00E4313B" w:rsidRDefault="00E4313B" w:rsidP="00E4313B">
      <w:pPr>
        <w:rPr>
          <w:rFonts w:ascii="Helvetica" w:hAnsi="Helvetica" w:cs="Helvetica"/>
          <w:b/>
          <w:bCs/>
          <w:color w:val="222222"/>
          <w:sz w:val="21"/>
          <w:szCs w:val="21"/>
        </w:rPr>
      </w:pPr>
    </w:p>
    <w:p w14:paraId="1C677934"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4.1. </w:t>
      </w:r>
      <w:r w:rsidRPr="00E4313B">
        <w:rPr>
          <w:rFonts w:ascii="Helvetica" w:hAnsi="Helvetica" w:cs="Helvetica" w:hint="eastAsia"/>
          <w:b/>
          <w:bCs/>
          <w:color w:val="222222"/>
          <w:sz w:val="21"/>
          <w:szCs w:val="21"/>
        </w:rPr>
        <w:t>Оптимизация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оф</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ВЭЖХ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системах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элюентов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содержащих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электронодонорные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добавки</w:t>
      </w:r>
    </w:p>
    <w:p w14:paraId="48A1704B" w14:textId="77777777" w:rsidR="00E4313B" w:rsidRPr="00E4313B" w:rsidRDefault="00E4313B" w:rsidP="00E4313B">
      <w:pPr>
        <w:rPr>
          <w:rFonts w:ascii="Helvetica" w:hAnsi="Helvetica" w:cs="Helvetica"/>
          <w:b/>
          <w:bCs/>
          <w:color w:val="222222"/>
          <w:sz w:val="21"/>
          <w:szCs w:val="21"/>
        </w:rPr>
      </w:pPr>
    </w:p>
    <w:p w14:paraId="745DD41F"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4.1.1. </w:t>
      </w:r>
      <w:r w:rsidRPr="00E4313B">
        <w:rPr>
          <w:rFonts w:ascii="Helvetica" w:hAnsi="Helvetica" w:cs="Helvetica" w:hint="eastAsia"/>
          <w:b/>
          <w:bCs/>
          <w:color w:val="222222"/>
          <w:sz w:val="21"/>
          <w:szCs w:val="21"/>
        </w:rPr>
        <w:t>Методика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оф</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ВЭЖХ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анализа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p>
    <w:p w14:paraId="4E9F9229" w14:textId="77777777" w:rsidR="00E4313B" w:rsidRPr="00E4313B" w:rsidRDefault="00E4313B" w:rsidP="00E4313B">
      <w:pPr>
        <w:rPr>
          <w:rFonts w:ascii="Helvetica" w:hAnsi="Helvetica" w:cs="Helvetica"/>
          <w:b/>
          <w:bCs/>
          <w:color w:val="222222"/>
          <w:sz w:val="21"/>
          <w:szCs w:val="21"/>
        </w:rPr>
      </w:pPr>
    </w:p>
    <w:p w14:paraId="5AB7141F"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4.2. </w:t>
      </w:r>
      <w:r w:rsidRPr="00E4313B">
        <w:rPr>
          <w:rFonts w:ascii="Helvetica" w:hAnsi="Helvetica" w:cs="Helvetica" w:hint="eastAsia"/>
          <w:b/>
          <w:bCs/>
          <w:color w:val="222222"/>
          <w:sz w:val="21"/>
          <w:szCs w:val="21"/>
        </w:rPr>
        <w:t>Растения</w:t>
      </w:r>
    </w:p>
    <w:p w14:paraId="3C8BD250" w14:textId="77777777" w:rsidR="00E4313B" w:rsidRPr="00E4313B" w:rsidRDefault="00E4313B" w:rsidP="00E4313B">
      <w:pPr>
        <w:rPr>
          <w:rFonts w:ascii="Helvetica" w:hAnsi="Helvetica" w:cs="Helvetica"/>
          <w:b/>
          <w:bCs/>
          <w:color w:val="222222"/>
          <w:sz w:val="21"/>
          <w:szCs w:val="21"/>
        </w:rPr>
      </w:pPr>
    </w:p>
    <w:p w14:paraId="5B1013DD"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4.3. </w:t>
      </w:r>
      <w:r w:rsidRPr="00E4313B">
        <w:rPr>
          <w:rFonts w:ascii="Helvetica" w:hAnsi="Helvetica" w:cs="Helvetica" w:hint="eastAsia"/>
          <w:b/>
          <w:bCs/>
          <w:color w:val="222222"/>
          <w:sz w:val="21"/>
          <w:szCs w:val="21"/>
        </w:rPr>
        <w:t>Методика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радиоиммунного</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анализа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биотеста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на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клеток</w:t>
      </w:r>
      <w:r w:rsidRPr="00E4313B">
        <w:rPr>
          <w:rFonts w:ascii="Helvetica" w:hAnsi="Helvetica" w:cs="Helvetica"/>
          <w:b/>
          <w:bCs/>
          <w:color w:val="222222"/>
          <w:sz w:val="21"/>
          <w:szCs w:val="21"/>
        </w:rPr>
        <w:t xml:space="preserve"> Drosophila melanogaster</w:t>
      </w:r>
    </w:p>
    <w:p w14:paraId="12D6E618" w14:textId="77777777" w:rsidR="00E4313B" w:rsidRPr="00E4313B" w:rsidRDefault="00E4313B" w:rsidP="00E4313B">
      <w:pPr>
        <w:rPr>
          <w:rFonts w:ascii="Helvetica" w:hAnsi="Helvetica" w:cs="Helvetica"/>
          <w:b/>
          <w:bCs/>
          <w:color w:val="222222"/>
          <w:sz w:val="21"/>
          <w:szCs w:val="21"/>
        </w:rPr>
      </w:pPr>
    </w:p>
    <w:p w14:paraId="5945F445"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4.4. </w:t>
      </w:r>
      <w:r w:rsidRPr="00E4313B">
        <w:rPr>
          <w:rFonts w:ascii="Helvetica" w:hAnsi="Helvetica" w:cs="Helvetica" w:hint="eastAsia"/>
          <w:b/>
          <w:bCs/>
          <w:color w:val="222222"/>
          <w:sz w:val="21"/>
          <w:szCs w:val="21"/>
        </w:rPr>
        <w:t>Методика</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выделения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из</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растений</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условия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ВЭЖХ</w:t>
      </w:r>
      <w:r w:rsidRPr="00E4313B">
        <w:rPr>
          <w:rFonts w:ascii="Helvetica" w:hAnsi="Helvetica" w:cs="Helvetica"/>
          <w:b/>
          <w:bCs/>
          <w:color w:val="222222"/>
          <w:sz w:val="21"/>
          <w:szCs w:val="21"/>
        </w:rPr>
        <w:t>-</w:t>
      </w:r>
      <w:r w:rsidRPr="00E4313B">
        <w:rPr>
          <w:rFonts w:ascii="Helvetica" w:hAnsi="Helvetica" w:cs="Helvetica" w:hint="eastAsia"/>
          <w:b/>
          <w:bCs/>
          <w:color w:val="222222"/>
          <w:sz w:val="21"/>
          <w:szCs w:val="21"/>
        </w:rPr>
        <w:t>анализа</w:t>
      </w:r>
    </w:p>
    <w:p w14:paraId="6BB8D4D4" w14:textId="77777777" w:rsidR="00E4313B" w:rsidRPr="00E4313B" w:rsidRDefault="00E4313B" w:rsidP="00E4313B">
      <w:pPr>
        <w:rPr>
          <w:rFonts w:ascii="Helvetica" w:hAnsi="Helvetica" w:cs="Helvetica"/>
          <w:b/>
          <w:bCs/>
          <w:color w:val="222222"/>
          <w:sz w:val="21"/>
          <w:szCs w:val="21"/>
        </w:rPr>
      </w:pPr>
    </w:p>
    <w:p w14:paraId="2CC9BA15"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4.5. </w:t>
      </w:r>
      <w:r w:rsidRPr="00E4313B">
        <w:rPr>
          <w:rFonts w:ascii="Helvetica" w:hAnsi="Helvetica" w:cs="Helvetica" w:hint="eastAsia"/>
          <w:b/>
          <w:bCs/>
          <w:color w:val="222222"/>
          <w:sz w:val="21"/>
          <w:szCs w:val="21"/>
        </w:rPr>
        <w:t>Получение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клеточных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экдистероидсодержащих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растений</w:t>
      </w:r>
    </w:p>
    <w:p w14:paraId="51F49537" w14:textId="77777777" w:rsidR="00E4313B" w:rsidRPr="00E4313B" w:rsidRDefault="00E4313B" w:rsidP="00E4313B">
      <w:pPr>
        <w:rPr>
          <w:rFonts w:ascii="Helvetica" w:hAnsi="Helvetica" w:cs="Helvetica"/>
          <w:b/>
          <w:bCs/>
          <w:color w:val="222222"/>
          <w:sz w:val="21"/>
          <w:szCs w:val="21"/>
        </w:rPr>
      </w:pPr>
    </w:p>
    <w:p w14:paraId="2F0D33CD" w14:textId="77777777" w:rsidR="00E4313B" w:rsidRPr="00E4313B" w:rsidRDefault="00E4313B" w:rsidP="00E4313B">
      <w:pPr>
        <w:rPr>
          <w:rFonts w:ascii="Helvetica" w:hAnsi="Helvetica" w:cs="Helvetica"/>
          <w:b/>
          <w:bCs/>
          <w:color w:val="222222"/>
          <w:sz w:val="21"/>
          <w:szCs w:val="21"/>
        </w:rPr>
      </w:pPr>
      <w:r w:rsidRPr="00E4313B">
        <w:rPr>
          <w:rFonts w:ascii="Helvetica" w:hAnsi="Helvetica" w:cs="Helvetica"/>
          <w:b/>
          <w:bCs/>
          <w:color w:val="222222"/>
          <w:sz w:val="21"/>
          <w:szCs w:val="21"/>
        </w:rPr>
        <w:t xml:space="preserve">4.6. </w:t>
      </w:r>
      <w:r w:rsidRPr="00E4313B">
        <w:rPr>
          <w:rFonts w:ascii="Helvetica" w:hAnsi="Helvetica" w:cs="Helvetica" w:hint="eastAsia"/>
          <w:b/>
          <w:bCs/>
          <w:color w:val="222222"/>
          <w:sz w:val="21"/>
          <w:szCs w:val="21"/>
        </w:rPr>
        <w:t>Анализ</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фитостеринов</w:t>
      </w:r>
    </w:p>
    <w:p w14:paraId="28890AA1" w14:textId="77777777" w:rsidR="00E4313B" w:rsidRPr="00E4313B" w:rsidRDefault="00E4313B" w:rsidP="00E4313B">
      <w:pPr>
        <w:rPr>
          <w:rFonts w:ascii="Helvetica" w:hAnsi="Helvetica" w:cs="Helvetica"/>
          <w:b/>
          <w:bCs/>
          <w:color w:val="222222"/>
          <w:sz w:val="21"/>
          <w:szCs w:val="21"/>
        </w:rPr>
      </w:pPr>
    </w:p>
    <w:p w14:paraId="109CC004" w14:textId="2C697D15" w:rsidR="00484EB4" w:rsidRPr="00E4313B" w:rsidRDefault="00E4313B" w:rsidP="00E4313B">
      <w:r w:rsidRPr="00E4313B">
        <w:rPr>
          <w:rFonts w:ascii="Helvetica" w:hAnsi="Helvetica" w:cs="Helvetica"/>
          <w:b/>
          <w:bCs/>
          <w:color w:val="222222"/>
          <w:sz w:val="21"/>
          <w:szCs w:val="21"/>
        </w:rPr>
        <w:t xml:space="preserve">4.7. </w:t>
      </w:r>
      <w:r w:rsidRPr="00E4313B">
        <w:rPr>
          <w:rFonts w:ascii="Helvetica" w:hAnsi="Helvetica" w:cs="Helvetica" w:hint="eastAsia"/>
          <w:b/>
          <w:bCs/>
          <w:color w:val="222222"/>
          <w:sz w:val="21"/>
          <w:szCs w:val="21"/>
        </w:rPr>
        <w:t>Выделение</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экдистероидов</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из</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клеточных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культур</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условия</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ВЭЖХ</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иммуноферментного</w:t>
      </w:r>
      <w:r w:rsidRPr="00E4313B">
        <w:rPr>
          <w:rFonts w:ascii="Helvetica" w:hAnsi="Helvetica" w:cs="Helvetica"/>
          <w:b/>
          <w:bCs/>
          <w:color w:val="222222"/>
          <w:sz w:val="21"/>
          <w:szCs w:val="21"/>
        </w:rPr>
        <w:t xml:space="preserve"> </w:t>
      </w:r>
      <w:r w:rsidRPr="00E4313B">
        <w:rPr>
          <w:rFonts w:ascii="Helvetica" w:hAnsi="Helvetica" w:cs="Helvetica" w:hint="eastAsia"/>
          <w:b/>
          <w:bCs/>
          <w:color w:val="222222"/>
          <w:sz w:val="21"/>
          <w:szCs w:val="21"/>
        </w:rPr>
        <w:t>анализа</w:t>
      </w:r>
    </w:p>
    <w:sectPr w:rsidR="00484EB4" w:rsidRPr="00E431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067F" w14:textId="77777777" w:rsidR="00093344" w:rsidRDefault="00093344">
      <w:pPr>
        <w:spacing w:after="0" w:line="240" w:lineRule="auto"/>
      </w:pPr>
      <w:r>
        <w:separator/>
      </w:r>
    </w:p>
  </w:endnote>
  <w:endnote w:type="continuationSeparator" w:id="0">
    <w:p w14:paraId="143B7C62" w14:textId="77777777" w:rsidR="00093344" w:rsidRDefault="00093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B4BD" w14:textId="77777777" w:rsidR="00093344" w:rsidRDefault="00093344"/>
    <w:p w14:paraId="59E87526" w14:textId="77777777" w:rsidR="00093344" w:rsidRDefault="00093344"/>
    <w:p w14:paraId="45E31F60" w14:textId="77777777" w:rsidR="00093344" w:rsidRDefault="00093344"/>
    <w:p w14:paraId="35378748" w14:textId="77777777" w:rsidR="00093344" w:rsidRDefault="00093344"/>
    <w:p w14:paraId="2E4DB418" w14:textId="77777777" w:rsidR="00093344" w:rsidRDefault="00093344"/>
    <w:p w14:paraId="7602B583" w14:textId="77777777" w:rsidR="00093344" w:rsidRDefault="00093344"/>
    <w:p w14:paraId="60FA56A7" w14:textId="77777777" w:rsidR="00093344" w:rsidRDefault="0009334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B76FC4" wp14:editId="24479AB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11C9F" w14:textId="77777777" w:rsidR="00093344" w:rsidRDefault="00093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B76F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2011C9F" w14:textId="77777777" w:rsidR="00093344" w:rsidRDefault="0009334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EDB2C71" w14:textId="77777777" w:rsidR="00093344" w:rsidRDefault="00093344"/>
    <w:p w14:paraId="3944DAD8" w14:textId="77777777" w:rsidR="00093344" w:rsidRDefault="00093344"/>
    <w:p w14:paraId="218C6A9C" w14:textId="77777777" w:rsidR="00093344" w:rsidRDefault="0009334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07BA65" wp14:editId="458692F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B107E" w14:textId="77777777" w:rsidR="00093344" w:rsidRDefault="00093344"/>
                          <w:p w14:paraId="36F48877" w14:textId="77777777" w:rsidR="00093344" w:rsidRDefault="00093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07BA6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A3B107E" w14:textId="77777777" w:rsidR="00093344" w:rsidRDefault="00093344"/>
                    <w:p w14:paraId="36F48877" w14:textId="77777777" w:rsidR="00093344" w:rsidRDefault="0009334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2E2A9DB" w14:textId="77777777" w:rsidR="00093344" w:rsidRDefault="00093344"/>
    <w:p w14:paraId="6C9AFF76" w14:textId="77777777" w:rsidR="00093344" w:rsidRDefault="00093344">
      <w:pPr>
        <w:rPr>
          <w:sz w:val="2"/>
          <w:szCs w:val="2"/>
        </w:rPr>
      </w:pPr>
    </w:p>
    <w:p w14:paraId="114747F5" w14:textId="77777777" w:rsidR="00093344" w:rsidRDefault="00093344"/>
    <w:p w14:paraId="76A03FAB" w14:textId="77777777" w:rsidR="00093344" w:rsidRDefault="00093344">
      <w:pPr>
        <w:spacing w:after="0" w:line="240" w:lineRule="auto"/>
      </w:pPr>
    </w:p>
  </w:footnote>
  <w:footnote w:type="continuationSeparator" w:id="0">
    <w:p w14:paraId="2D674535" w14:textId="77777777" w:rsidR="00093344" w:rsidRDefault="000933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4"/>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214499</TotalTime>
  <Pages>5</Pages>
  <Words>597</Words>
  <Characters>3405</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2476</cp:revision>
  <cp:lastPrinted>2009-02-06T05:36:00Z</cp:lastPrinted>
  <dcterms:created xsi:type="dcterms:W3CDTF">2024-01-07T13:43:00Z</dcterms:created>
  <dcterms:modified xsi:type="dcterms:W3CDTF">2025-11-23T22:16:00Z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