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A3602A" w:rsidRDefault="00A3602A" w:rsidP="00A3602A">
      <w:r w:rsidRPr="00D858E0">
        <w:rPr>
          <w:rFonts w:ascii="Times New Roman" w:hAnsi="Times New Roman" w:cs="Times New Roman"/>
          <w:b/>
          <w:bCs/>
          <w:sz w:val="24"/>
          <w:szCs w:val="24"/>
        </w:rPr>
        <w:t>Височан Зоряна Юріївна</w:t>
      </w:r>
      <w:r w:rsidRPr="00D858E0">
        <w:rPr>
          <w:rFonts w:ascii="Times New Roman" w:hAnsi="Times New Roman" w:cs="Times New Roman"/>
          <w:bCs/>
          <w:sz w:val="24"/>
          <w:szCs w:val="24"/>
        </w:rPr>
        <w:t>,</w:t>
      </w:r>
      <w:r w:rsidRPr="00D858E0">
        <w:rPr>
          <w:rFonts w:ascii="Times New Roman" w:hAnsi="Times New Roman" w:cs="Times New Roman"/>
          <w:b/>
          <w:bCs/>
          <w:sz w:val="24"/>
          <w:szCs w:val="24"/>
        </w:rPr>
        <w:t xml:space="preserve"> </w:t>
      </w:r>
      <w:r w:rsidRPr="00D858E0">
        <w:rPr>
          <w:rFonts w:ascii="Times New Roman" w:hAnsi="Times New Roman" w:cs="Times New Roman"/>
          <w:bCs/>
          <w:sz w:val="24"/>
          <w:szCs w:val="24"/>
        </w:rPr>
        <w:t xml:space="preserve">головний спеціаліст відділу адміністрування Державного реєстру виборців апарату Івано-Франківської обласної державної адміністрації. </w:t>
      </w:r>
      <w:r w:rsidRPr="00D858E0">
        <w:rPr>
          <w:rFonts w:ascii="Times New Roman" w:hAnsi="Times New Roman" w:cs="Times New Roman"/>
          <w:sz w:val="24"/>
          <w:szCs w:val="24"/>
        </w:rPr>
        <w:t>Назва дисертації:</w:t>
      </w:r>
      <w:r w:rsidRPr="00D858E0">
        <w:rPr>
          <w:rFonts w:ascii="Times New Roman" w:hAnsi="Times New Roman" w:cs="Times New Roman"/>
          <w:spacing w:val="-2"/>
          <w:sz w:val="24"/>
          <w:szCs w:val="24"/>
        </w:rPr>
        <w:t xml:space="preserve"> «Формування компетентності в українському діалогічному мовленні майбутніх правознавців у процесі професійної підготовки»</w:t>
      </w:r>
      <w:r w:rsidRPr="00D858E0">
        <w:rPr>
          <w:rFonts w:ascii="Times New Roman" w:hAnsi="Times New Roman" w:cs="Times New Roman"/>
          <w:sz w:val="24"/>
          <w:szCs w:val="24"/>
        </w:rPr>
        <w:t>. Шифр та назва спеціальності – 13.00.04 – теорія і методика професійної освіти. Спецрада Д 70.052.05 Хмельницького національного університету</w:t>
      </w:r>
    </w:p>
    <w:sectPr w:rsidR="00CD7D1F" w:rsidRPr="00A3602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A3602A" w:rsidRPr="00A3602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F6009-3DF4-472C-A144-08A614CC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65</Words>
  <Characters>373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48</cp:revision>
  <cp:lastPrinted>2009-02-06T05:36:00Z</cp:lastPrinted>
  <dcterms:created xsi:type="dcterms:W3CDTF">2021-08-08T21:04:00Z</dcterms:created>
  <dcterms:modified xsi:type="dcterms:W3CDTF">2021-08-09T09:39:00Z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