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5BB4" w14:textId="77777777" w:rsidR="00F57988" w:rsidRDefault="00F57988" w:rsidP="00F5798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Работнов</w:t>
      </w:r>
      <w:proofErr w:type="spellEnd"/>
      <w:r>
        <w:rPr>
          <w:rFonts w:ascii="Helvetica" w:hAnsi="Helvetica" w:cs="Helvetica"/>
          <w:b/>
          <w:bCs w:val="0"/>
          <w:color w:val="222222"/>
          <w:sz w:val="21"/>
          <w:szCs w:val="21"/>
        </w:rPr>
        <w:t>, Александр Михайлович.</w:t>
      </w:r>
    </w:p>
    <w:p w14:paraId="25D8DE56" w14:textId="77777777" w:rsidR="00F57988" w:rsidRDefault="00F57988" w:rsidP="00F5798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Объективные предпосылки возникновения национальных и этнополитических конфликтов в России в постсоветский </w:t>
      </w:r>
      <w:proofErr w:type="gramStart"/>
      <w:r>
        <w:rPr>
          <w:rFonts w:ascii="Helvetica" w:hAnsi="Helvetica" w:cs="Helvetica"/>
          <w:caps/>
          <w:color w:val="222222"/>
          <w:sz w:val="21"/>
          <w:szCs w:val="21"/>
        </w:rPr>
        <w:t>период :</w:t>
      </w:r>
      <w:proofErr w:type="gramEnd"/>
      <w:r>
        <w:rPr>
          <w:rFonts w:ascii="Helvetica" w:hAnsi="Helvetica" w:cs="Helvetica"/>
          <w:caps/>
          <w:color w:val="222222"/>
          <w:sz w:val="21"/>
          <w:szCs w:val="21"/>
        </w:rPr>
        <w:t xml:space="preserve"> диссертация ... кандидата политических наук : 23.00.02. - Ярославль, 2005. - 209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BD649D5" w14:textId="77777777" w:rsidR="00F57988" w:rsidRDefault="00F57988" w:rsidP="00F5798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Работнов</w:t>
      </w:r>
      <w:proofErr w:type="spellEnd"/>
      <w:r>
        <w:rPr>
          <w:rFonts w:ascii="Arial" w:hAnsi="Arial" w:cs="Arial"/>
          <w:color w:val="646B71"/>
          <w:sz w:val="18"/>
          <w:szCs w:val="18"/>
        </w:rPr>
        <w:t>, Александр Михайлович</w:t>
      </w:r>
    </w:p>
    <w:p w14:paraId="36DB39E2" w14:textId="77777777" w:rsidR="00F57988" w:rsidRDefault="00F57988" w:rsidP="00F57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13487436" w14:textId="77777777" w:rsidR="00F57988" w:rsidRDefault="00F57988" w:rsidP="00F57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Современные концепции национальных и16-95 этнополитических конфликтов</w:t>
      </w:r>
    </w:p>
    <w:p w14:paraId="5D9EFEAD" w14:textId="77777777" w:rsidR="00F57988" w:rsidRDefault="00F57988" w:rsidP="00F57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Межнациональные и этнополитические конфликты в16-57 различных </w:t>
      </w:r>
      <w:proofErr w:type="spellStart"/>
      <w:r>
        <w:rPr>
          <w:rFonts w:ascii="Arial" w:hAnsi="Arial" w:cs="Arial"/>
          <w:color w:val="333333"/>
          <w:sz w:val="21"/>
          <w:szCs w:val="21"/>
        </w:rPr>
        <w:t>районахвременного</w:t>
      </w:r>
      <w:proofErr w:type="spellEnd"/>
      <w:r>
        <w:rPr>
          <w:rFonts w:ascii="Arial" w:hAnsi="Arial" w:cs="Arial"/>
          <w:color w:val="333333"/>
          <w:sz w:val="21"/>
          <w:szCs w:val="21"/>
        </w:rPr>
        <w:t xml:space="preserve"> мира</w:t>
      </w:r>
    </w:p>
    <w:p w14:paraId="379D227E" w14:textId="77777777" w:rsidR="00F57988" w:rsidRDefault="00F57988" w:rsidP="00F57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Национальные и этнополитические конфликты в58-95временной России; источники возникновения</w:t>
      </w:r>
    </w:p>
    <w:p w14:paraId="224107FA" w14:textId="77777777" w:rsidR="00F57988" w:rsidRDefault="00F57988" w:rsidP="00F57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Национальные и этнополитические конфликты в96-166 регионах России в постсоветский период</w:t>
      </w:r>
    </w:p>
    <w:p w14:paraId="33DBD13F" w14:textId="77777777" w:rsidR="00F57988" w:rsidRDefault="00F57988" w:rsidP="00F57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Региональные национальные и этнополитические96-130 конфликты как объективная реальность постсоветского развития России</w:t>
      </w:r>
    </w:p>
    <w:p w14:paraId="12F7260C" w14:textId="77777777" w:rsidR="00F57988" w:rsidRDefault="00F57988" w:rsidP="00F579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Государственная политика и проблемы укрепления 131-166 межнациональных и межэтнических отношений </w:t>
      </w:r>
      <w:proofErr w:type="spellStart"/>
      <w:r>
        <w:rPr>
          <w:rFonts w:ascii="Arial" w:hAnsi="Arial" w:cs="Arial"/>
          <w:color w:val="333333"/>
          <w:sz w:val="21"/>
          <w:szCs w:val="21"/>
        </w:rPr>
        <w:t>ввременной</w:t>
      </w:r>
      <w:proofErr w:type="spellEnd"/>
      <w:r>
        <w:rPr>
          <w:rFonts w:ascii="Arial" w:hAnsi="Arial" w:cs="Arial"/>
          <w:color w:val="333333"/>
          <w:sz w:val="21"/>
          <w:szCs w:val="21"/>
        </w:rPr>
        <w:t xml:space="preserve"> России</w:t>
      </w:r>
    </w:p>
    <w:p w14:paraId="7823CDB0" w14:textId="0B55C83F" w:rsidR="00F37380" w:rsidRPr="00F57988" w:rsidRDefault="00F37380" w:rsidP="00F57988"/>
    <w:sectPr w:rsidR="00F37380" w:rsidRPr="00F579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386B" w14:textId="77777777" w:rsidR="006C525C" w:rsidRDefault="006C525C">
      <w:pPr>
        <w:spacing w:after="0" w:line="240" w:lineRule="auto"/>
      </w:pPr>
      <w:r>
        <w:separator/>
      </w:r>
    </w:p>
  </w:endnote>
  <w:endnote w:type="continuationSeparator" w:id="0">
    <w:p w14:paraId="31D26D44" w14:textId="77777777" w:rsidR="006C525C" w:rsidRDefault="006C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5E4A" w14:textId="77777777" w:rsidR="006C525C" w:rsidRDefault="006C525C"/>
    <w:p w14:paraId="7C0A008A" w14:textId="77777777" w:rsidR="006C525C" w:rsidRDefault="006C525C"/>
    <w:p w14:paraId="26C3AF29" w14:textId="77777777" w:rsidR="006C525C" w:rsidRDefault="006C525C"/>
    <w:p w14:paraId="3C2389A4" w14:textId="77777777" w:rsidR="006C525C" w:rsidRDefault="006C525C"/>
    <w:p w14:paraId="3A6438F0" w14:textId="77777777" w:rsidR="006C525C" w:rsidRDefault="006C525C"/>
    <w:p w14:paraId="31E9194B" w14:textId="77777777" w:rsidR="006C525C" w:rsidRDefault="006C525C"/>
    <w:p w14:paraId="567C1E5F" w14:textId="77777777" w:rsidR="006C525C" w:rsidRDefault="006C52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5F4F25" wp14:editId="526C20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E6E9E" w14:textId="77777777" w:rsidR="006C525C" w:rsidRDefault="006C52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5F4F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0E6E9E" w14:textId="77777777" w:rsidR="006C525C" w:rsidRDefault="006C52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A61154" w14:textId="77777777" w:rsidR="006C525C" w:rsidRDefault="006C525C"/>
    <w:p w14:paraId="67F3B627" w14:textId="77777777" w:rsidR="006C525C" w:rsidRDefault="006C525C"/>
    <w:p w14:paraId="0B9FF314" w14:textId="77777777" w:rsidR="006C525C" w:rsidRDefault="006C52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2B657A" wp14:editId="30E0AF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7A76D" w14:textId="77777777" w:rsidR="006C525C" w:rsidRDefault="006C525C"/>
                          <w:p w14:paraId="59DEC8FA" w14:textId="77777777" w:rsidR="006C525C" w:rsidRDefault="006C52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B65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F7A76D" w14:textId="77777777" w:rsidR="006C525C" w:rsidRDefault="006C525C"/>
                    <w:p w14:paraId="59DEC8FA" w14:textId="77777777" w:rsidR="006C525C" w:rsidRDefault="006C52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3CF1E1" w14:textId="77777777" w:rsidR="006C525C" w:rsidRDefault="006C525C"/>
    <w:p w14:paraId="4717ED46" w14:textId="77777777" w:rsidR="006C525C" w:rsidRDefault="006C525C">
      <w:pPr>
        <w:rPr>
          <w:sz w:val="2"/>
          <w:szCs w:val="2"/>
        </w:rPr>
      </w:pPr>
    </w:p>
    <w:p w14:paraId="7BF67A88" w14:textId="77777777" w:rsidR="006C525C" w:rsidRDefault="006C525C"/>
    <w:p w14:paraId="39C7A705" w14:textId="77777777" w:rsidR="006C525C" w:rsidRDefault="006C525C">
      <w:pPr>
        <w:spacing w:after="0" w:line="240" w:lineRule="auto"/>
      </w:pPr>
    </w:p>
  </w:footnote>
  <w:footnote w:type="continuationSeparator" w:id="0">
    <w:p w14:paraId="35167B70" w14:textId="77777777" w:rsidR="006C525C" w:rsidRDefault="006C5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25C"/>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67398</TotalTime>
  <Pages>1</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1604</cp:revision>
  <cp:lastPrinted>2009-02-06T05:36:00Z</cp:lastPrinted>
  <dcterms:created xsi:type="dcterms:W3CDTF">2024-01-07T13:43:00Z</dcterms:created>
  <dcterms:modified xsi:type="dcterms:W3CDTF">2025-04-10T17:16:00Z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