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61955" w14:textId="2B1E971A" w:rsidR="000E7CEA" w:rsidRDefault="00955CF2" w:rsidP="00955CF2">
      <w:r w:rsidRPr="00955CF2">
        <w:rPr>
          <w:rFonts w:hint="eastAsia"/>
        </w:rPr>
        <w:t>Камчатова</w:t>
      </w:r>
      <w:r w:rsidRPr="00955CF2">
        <w:t xml:space="preserve">, </w:t>
      </w:r>
      <w:r w:rsidRPr="00955CF2">
        <w:rPr>
          <w:rFonts w:hint="eastAsia"/>
        </w:rPr>
        <w:t>Екатерина</w:t>
      </w:r>
      <w:r w:rsidRPr="00955CF2">
        <w:t xml:space="preserve"> </w:t>
      </w:r>
      <w:r w:rsidRPr="00955CF2">
        <w:rPr>
          <w:rFonts w:hint="eastAsia"/>
        </w:rPr>
        <w:t>Юрьевна</w:t>
      </w:r>
      <w:r>
        <w:t xml:space="preserve"> </w:t>
      </w:r>
      <w:r w:rsidRPr="00955CF2">
        <w:rPr>
          <w:rFonts w:hint="eastAsia"/>
        </w:rPr>
        <w:t>Развитие</w:t>
      </w:r>
      <w:r w:rsidRPr="00955CF2">
        <w:t xml:space="preserve"> </w:t>
      </w:r>
      <w:r w:rsidRPr="00955CF2">
        <w:rPr>
          <w:rFonts w:hint="eastAsia"/>
        </w:rPr>
        <w:t>методологии</w:t>
      </w:r>
      <w:r w:rsidRPr="00955CF2">
        <w:t xml:space="preserve"> </w:t>
      </w:r>
      <w:r w:rsidRPr="00955CF2">
        <w:rPr>
          <w:rFonts w:hint="eastAsia"/>
        </w:rPr>
        <w:t>управления</w:t>
      </w:r>
      <w:r w:rsidRPr="00955CF2">
        <w:t xml:space="preserve"> </w:t>
      </w:r>
      <w:r w:rsidRPr="00955CF2">
        <w:rPr>
          <w:rFonts w:hint="eastAsia"/>
        </w:rPr>
        <w:t>инновационной</w:t>
      </w:r>
      <w:r w:rsidRPr="00955CF2">
        <w:t xml:space="preserve"> </w:t>
      </w:r>
      <w:r w:rsidRPr="00955CF2">
        <w:rPr>
          <w:rFonts w:hint="eastAsia"/>
        </w:rPr>
        <w:t>деятельностью</w:t>
      </w:r>
      <w:r w:rsidRPr="00955CF2">
        <w:t xml:space="preserve"> </w:t>
      </w:r>
      <w:r w:rsidRPr="00955CF2">
        <w:rPr>
          <w:rFonts w:hint="eastAsia"/>
        </w:rPr>
        <w:t>доминирующих</w:t>
      </w:r>
      <w:r w:rsidRPr="00955CF2">
        <w:t xml:space="preserve"> </w:t>
      </w:r>
      <w:r w:rsidRPr="00955CF2">
        <w:rPr>
          <w:rFonts w:hint="eastAsia"/>
        </w:rPr>
        <w:t>на</w:t>
      </w:r>
      <w:r w:rsidRPr="00955CF2">
        <w:t xml:space="preserve"> </w:t>
      </w:r>
      <w:r w:rsidRPr="00955CF2">
        <w:rPr>
          <w:rFonts w:hint="eastAsia"/>
        </w:rPr>
        <w:t>рынке</w:t>
      </w:r>
      <w:r w:rsidRPr="00955CF2">
        <w:t xml:space="preserve"> </w:t>
      </w:r>
      <w:r w:rsidRPr="00955CF2">
        <w:rPr>
          <w:rFonts w:hint="eastAsia"/>
        </w:rPr>
        <w:t>компаний</w:t>
      </w:r>
      <w:r w:rsidRPr="00955CF2">
        <w:t xml:space="preserve">: </w:t>
      </w:r>
      <w:r w:rsidRPr="00955CF2">
        <w:rPr>
          <w:rFonts w:hint="eastAsia"/>
        </w:rPr>
        <w:t>на</w:t>
      </w:r>
      <w:r w:rsidRPr="00955CF2">
        <w:t xml:space="preserve"> </w:t>
      </w:r>
      <w:r w:rsidRPr="00955CF2">
        <w:rPr>
          <w:rFonts w:hint="eastAsia"/>
        </w:rPr>
        <w:t>примере</w:t>
      </w:r>
      <w:r w:rsidRPr="00955CF2">
        <w:t xml:space="preserve"> </w:t>
      </w:r>
      <w:r w:rsidRPr="00955CF2">
        <w:rPr>
          <w:rFonts w:hint="eastAsia"/>
        </w:rPr>
        <w:t>электроэнергетики</w:t>
      </w:r>
    </w:p>
    <w:p w14:paraId="2FB9459B" w14:textId="77777777" w:rsidR="00955CF2" w:rsidRDefault="00955CF2" w:rsidP="00955CF2">
      <w:r>
        <w:rPr>
          <w:rFonts w:hint="eastAsia"/>
        </w:rPr>
        <w:t>ОГЛАВЛЕНИЕ</w:t>
      </w:r>
      <w:r>
        <w:t xml:space="preserve"> </w:t>
      </w:r>
      <w:r>
        <w:rPr>
          <w:rFonts w:hint="eastAsia"/>
        </w:rPr>
        <w:t>ДИССЕРТАЦИИ</w:t>
      </w:r>
    </w:p>
    <w:p w14:paraId="71B00D8B" w14:textId="77777777" w:rsidR="00955CF2" w:rsidRDefault="00955CF2" w:rsidP="00955CF2">
      <w:r>
        <w:rPr>
          <w:rFonts w:hint="eastAsia"/>
        </w:rPr>
        <w:t>кандидат</w:t>
      </w:r>
      <w:r>
        <w:t xml:space="preserve"> </w:t>
      </w:r>
      <w:r>
        <w:rPr>
          <w:rFonts w:hint="eastAsia"/>
        </w:rPr>
        <w:t>наук</w:t>
      </w:r>
      <w:r>
        <w:t xml:space="preserve"> </w:t>
      </w:r>
      <w:r>
        <w:rPr>
          <w:rFonts w:hint="eastAsia"/>
        </w:rPr>
        <w:t>Камчатова</w:t>
      </w:r>
      <w:r>
        <w:t xml:space="preserve">, </w:t>
      </w:r>
      <w:r>
        <w:rPr>
          <w:rFonts w:hint="eastAsia"/>
        </w:rPr>
        <w:t>Екатерина</w:t>
      </w:r>
      <w:r>
        <w:t xml:space="preserve"> </w:t>
      </w:r>
      <w:r>
        <w:rPr>
          <w:rFonts w:hint="eastAsia"/>
        </w:rPr>
        <w:t>Юрьевна</w:t>
      </w:r>
    </w:p>
    <w:p w14:paraId="0A047D38" w14:textId="77777777" w:rsidR="00955CF2" w:rsidRDefault="00955CF2" w:rsidP="00955CF2">
      <w:r>
        <w:rPr>
          <w:rFonts w:hint="eastAsia"/>
        </w:rPr>
        <w:t>ОГЛАВЛЕНИЕ</w:t>
      </w:r>
    </w:p>
    <w:p w14:paraId="69447A39" w14:textId="77777777" w:rsidR="00955CF2" w:rsidRDefault="00955CF2" w:rsidP="00955CF2"/>
    <w:p w14:paraId="0311D558" w14:textId="77777777" w:rsidR="00955CF2" w:rsidRDefault="00955CF2" w:rsidP="00955CF2">
      <w:r>
        <w:rPr>
          <w:rFonts w:hint="eastAsia"/>
        </w:rPr>
        <w:t>ВВЕДЕНИЕ</w:t>
      </w:r>
    </w:p>
    <w:p w14:paraId="5E325560" w14:textId="77777777" w:rsidR="00955CF2" w:rsidRDefault="00955CF2" w:rsidP="00955CF2"/>
    <w:p w14:paraId="4C023DDC" w14:textId="77777777" w:rsidR="00955CF2" w:rsidRDefault="00955CF2" w:rsidP="00955CF2">
      <w:r>
        <w:rPr>
          <w:rFonts w:hint="eastAsia"/>
        </w:rPr>
        <w:t>ГЛАВА</w:t>
      </w:r>
      <w:r>
        <w:t xml:space="preserve"> 1. </w:t>
      </w:r>
      <w:r>
        <w:rPr>
          <w:rFonts w:hint="eastAsia"/>
        </w:rPr>
        <w:t>ДОМИНИРОВАНИЕ</w:t>
      </w:r>
      <w:r>
        <w:t xml:space="preserve"> </w:t>
      </w:r>
      <w:r>
        <w:rPr>
          <w:rFonts w:hint="eastAsia"/>
        </w:rPr>
        <w:t>КОМПАНИИ</w:t>
      </w:r>
      <w:r>
        <w:t xml:space="preserve"> </w:t>
      </w:r>
      <w:r>
        <w:rPr>
          <w:rFonts w:hint="eastAsia"/>
        </w:rPr>
        <w:t>НА</w:t>
      </w:r>
      <w:r>
        <w:t xml:space="preserve"> </w:t>
      </w:r>
      <w:r>
        <w:rPr>
          <w:rFonts w:hint="eastAsia"/>
        </w:rPr>
        <w:t>РЫНКЕ</w:t>
      </w:r>
      <w:r>
        <w:t xml:space="preserve"> </w:t>
      </w:r>
      <w:r>
        <w:rPr>
          <w:rFonts w:hint="eastAsia"/>
        </w:rPr>
        <w:t>КАК</w:t>
      </w:r>
      <w:r>
        <w:t xml:space="preserve"> </w:t>
      </w:r>
      <w:r>
        <w:rPr>
          <w:rFonts w:hint="eastAsia"/>
        </w:rPr>
        <w:t>ЭКОНОМИЧЕСКАЯ</w:t>
      </w:r>
      <w:r>
        <w:t xml:space="preserve"> </w:t>
      </w:r>
      <w:r>
        <w:rPr>
          <w:rFonts w:hint="eastAsia"/>
        </w:rPr>
        <w:t>КАТЕГОРИЯ</w:t>
      </w:r>
    </w:p>
    <w:p w14:paraId="0D0C06AE" w14:textId="77777777" w:rsidR="00955CF2" w:rsidRDefault="00955CF2" w:rsidP="00955CF2"/>
    <w:p w14:paraId="2168E7F3" w14:textId="77777777" w:rsidR="00955CF2" w:rsidRDefault="00955CF2" w:rsidP="00955CF2">
      <w:r>
        <w:t xml:space="preserve">1.1. </w:t>
      </w:r>
      <w:r>
        <w:rPr>
          <w:rFonts w:hint="eastAsia"/>
        </w:rPr>
        <w:t>Исследование</w:t>
      </w:r>
      <w:r>
        <w:t xml:space="preserve"> </w:t>
      </w:r>
      <w:r>
        <w:rPr>
          <w:rFonts w:hint="eastAsia"/>
        </w:rPr>
        <w:t>влияния</w:t>
      </w:r>
      <w:r>
        <w:t xml:space="preserve"> </w:t>
      </w:r>
      <w:r>
        <w:rPr>
          <w:rFonts w:hint="eastAsia"/>
        </w:rPr>
        <w:t>доминирования</w:t>
      </w:r>
      <w:r>
        <w:t xml:space="preserve"> </w:t>
      </w:r>
      <w:r>
        <w:rPr>
          <w:rFonts w:hint="eastAsia"/>
        </w:rPr>
        <w:t>на</w:t>
      </w:r>
      <w:r>
        <w:t xml:space="preserve"> </w:t>
      </w:r>
      <w:r>
        <w:rPr>
          <w:rFonts w:hint="eastAsia"/>
        </w:rPr>
        <w:t>устойчивое</w:t>
      </w:r>
    </w:p>
    <w:p w14:paraId="50972B98" w14:textId="77777777" w:rsidR="00955CF2" w:rsidRDefault="00955CF2" w:rsidP="00955CF2"/>
    <w:p w14:paraId="527049A6" w14:textId="77777777" w:rsidR="00955CF2" w:rsidRDefault="00955CF2" w:rsidP="00955CF2">
      <w:r>
        <w:rPr>
          <w:rFonts w:hint="eastAsia"/>
        </w:rPr>
        <w:t>развитие</w:t>
      </w:r>
      <w:r>
        <w:t xml:space="preserve"> </w:t>
      </w:r>
      <w:r>
        <w:rPr>
          <w:rFonts w:hint="eastAsia"/>
        </w:rPr>
        <w:t>компаний</w:t>
      </w:r>
      <w:r>
        <w:t xml:space="preserve"> </w:t>
      </w:r>
      <w:r>
        <w:rPr>
          <w:rFonts w:hint="eastAsia"/>
        </w:rPr>
        <w:t>топливно</w:t>
      </w:r>
      <w:r>
        <w:t>-</w:t>
      </w:r>
      <w:r>
        <w:rPr>
          <w:rFonts w:hint="eastAsia"/>
        </w:rPr>
        <w:t>энергетического</w:t>
      </w:r>
      <w:r>
        <w:t xml:space="preserve"> </w:t>
      </w:r>
      <w:r>
        <w:rPr>
          <w:rFonts w:hint="eastAsia"/>
        </w:rPr>
        <w:t>комплекса</w:t>
      </w:r>
      <w:r>
        <w:t xml:space="preserve"> </w:t>
      </w:r>
      <w:r>
        <w:rPr>
          <w:rFonts w:hint="eastAsia"/>
        </w:rPr>
        <w:t>в</w:t>
      </w:r>
      <w:r>
        <w:t xml:space="preserve"> </w:t>
      </w:r>
      <w:r>
        <w:rPr>
          <w:rFonts w:hint="eastAsia"/>
        </w:rPr>
        <w:t>российской</w:t>
      </w:r>
      <w:r>
        <w:t xml:space="preserve"> </w:t>
      </w:r>
      <w:r>
        <w:rPr>
          <w:rFonts w:hint="eastAsia"/>
        </w:rPr>
        <w:t>экономике</w:t>
      </w:r>
    </w:p>
    <w:p w14:paraId="38C64091" w14:textId="77777777" w:rsidR="00955CF2" w:rsidRDefault="00955CF2" w:rsidP="00955CF2"/>
    <w:p w14:paraId="28A7DDA8" w14:textId="77777777" w:rsidR="00955CF2" w:rsidRDefault="00955CF2" w:rsidP="00955CF2">
      <w:r>
        <w:t xml:space="preserve">1.2. </w:t>
      </w:r>
      <w:r>
        <w:rPr>
          <w:rFonts w:hint="eastAsia"/>
        </w:rPr>
        <w:t>Формы</w:t>
      </w:r>
      <w:r>
        <w:t xml:space="preserve"> </w:t>
      </w:r>
      <w:r>
        <w:rPr>
          <w:rFonts w:hint="eastAsia"/>
        </w:rPr>
        <w:t>доминирования</w:t>
      </w:r>
      <w:r>
        <w:t xml:space="preserve"> </w:t>
      </w:r>
      <w:r>
        <w:rPr>
          <w:rFonts w:hint="eastAsia"/>
        </w:rPr>
        <w:t>субъектов</w:t>
      </w:r>
      <w:r>
        <w:t xml:space="preserve"> </w:t>
      </w:r>
      <w:r>
        <w:rPr>
          <w:rFonts w:hint="eastAsia"/>
        </w:rPr>
        <w:t>хозяйствования</w:t>
      </w:r>
      <w:r>
        <w:t xml:space="preserve"> </w:t>
      </w:r>
      <w:r>
        <w:rPr>
          <w:rFonts w:hint="eastAsia"/>
        </w:rPr>
        <w:t>на</w:t>
      </w:r>
      <w:r>
        <w:t xml:space="preserve"> </w:t>
      </w:r>
      <w:r>
        <w:rPr>
          <w:rFonts w:hint="eastAsia"/>
        </w:rPr>
        <w:t>рынке</w:t>
      </w:r>
      <w:r>
        <w:t>:</w:t>
      </w:r>
    </w:p>
    <w:p w14:paraId="4AEF4DD9" w14:textId="77777777" w:rsidR="00955CF2" w:rsidRDefault="00955CF2" w:rsidP="00955CF2"/>
    <w:p w14:paraId="598A532D" w14:textId="77777777" w:rsidR="00955CF2" w:rsidRDefault="00955CF2" w:rsidP="00955CF2">
      <w:r>
        <w:rPr>
          <w:rFonts w:hint="eastAsia"/>
        </w:rPr>
        <w:t>территориальный</w:t>
      </w:r>
      <w:r>
        <w:t xml:space="preserve"> </w:t>
      </w:r>
      <w:r>
        <w:rPr>
          <w:rFonts w:hint="eastAsia"/>
        </w:rPr>
        <w:t>и</w:t>
      </w:r>
      <w:r>
        <w:t xml:space="preserve"> </w:t>
      </w:r>
      <w:r>
        <w:rPr>
          <w:rFonts w:hint="eastAsia"/>
        </w:rPr>
        <w:t>отраслевой</w:t>
      </w:r>
      <w:r>
        <w:t xml:space="preserve"> </w:t>
      </w:r>
      <w:r>
        <w:rPr>
          <w:rFonts w:hint="eastAsia"/>
        </w:rPr>
        <w:t>аспекты</w:t>
      </w:r>
    </w:p>
    <w:p w14:paraId="2AA5BAEB" w14:textId="77777777" w:rsidR="00955CF2" w:rsidRDefault="00955CF2" w:rsidP="00955CF2"/>
    <w:p w14:paraId="33008D7B" w14:textId="77777777" w:rsidR="00955CF2" w:rsidRDefault="00955CF2" w:rsidP="00955CF2">
      <w:r>
        <w:t xml:space="preserve">1.3. </w:t>
      </w:r>
      <w:r>
        <w:rPr>
          <w:rFonts w:hint="eastAsia"/>
        </w:rPr>
        <w:t>Особенности</w:t>
      </w:r>
      <w:r>
        <w:t xml:space="preserve"> </w:t>
      </w:r>
      <w:r>
        <w:rPr>
          <w:rFonts w:hint="eastAsia"/>
        </w:rPr>
        <w:t>развития</w:t>
      </w:r>
      <w:r>
        <w:t xml:space="preserve"> </w:t>
      </w:r>
      <w:r>
        <w:rPr>
          <w:rFonts w:hint="eastAsia"/>
        </w:rPr>
        <w:t>инновационной</w:t>
      </w:r>
      <w:r>
        <w:t xml:space="preserve"> </w:t>
      </w:r>
      <w:r>
        <w:rPr>
          <w:rFonts w:hint="eastAsia"/>
        </w:rPr>
        <w:t>деятельности</w:t>
      </w:r>
      <w:r>
        <w:t xml:space="preserve"> </w:t>
      </w:r>
      <w:r>
        <w:rPr>
          <w:rFonts w:hint="eastAsia"/>
        </w:rPr>
        <w:t>в</w:t>
      </w:r>
    </w:p>
    <w:p w14:paraId="374085CB" w14:textId="77777777" w:rsidR="00955CF2" w:rsidRDefault="00955CF2" w:rsidP="00955CF2"/>
    <w:p w14:paraId="41599BFB" w14:textId="77777777" w:rsidR="00955CF2" w:rsidRDefault="00955CF2" w:rsidP="00955CF2">
      <w:r>
        <w:rPr>
          <w:rFonts w:hint="eastAsia"/>
        </w:rPr>
        <w:t>отечественной</w:t>
      </w:r>
      <w:r>
        <w:t xml:space="preserve"> </w:t>
      </w:r>
      <w:r>
        <w:rPr>
          <w:rFonts w:hint="eastAsia"/>
        </w:rPr>
        <w:t>экономике</w:t>
      </w:r>
    </w:p>
    <w:p w14:paraId="25C1C0DB" w14:textId="77777777" w:rsidR="00955CF2" w:rsidRDefault="00955CF2" w:rsidP="00955CF2"/>
    <w:p w14:paraId="15104EC7" w14:textId="77777777" w:rsidR="00955CF2" w:rsidRDefault="00955CF2" w:rsidP="00955CF2">
      <w:r>
        <w:rPr>
          <w:rFonts w:hint="eastAsia"/>
        </w:rPr>
        <w:t>Выводы</w:t>
      </w:r>
      <w:r>
        <w:t xml:space="preserve"> </w:t>
      </w:r>
      <w:r>
        <w:rPr>
          <w:rFonts w:hint="eastAsia"/>
        </w:rPr>
        <w:t>по</w:t>
      </w:r>
      <w:r>
        <w:t xml:space="preserve"> </w:t>
      </w:r>
      <w:r>
        <w:rPr>
          <w:rFonts w:hint="eastAsia"/>
        </w:rPr>
        <w:t>главе</w:t>
      </w:r>
      <w:r>
        <w:t xml:space="preserve"> 1</w:t>
      </w:r>
    </w:p>
    <w:p w14:paraId="2DAAEB21" w14:textId="77777777" w:rsidR="00955CF2" w:rsidRDefault="00955CF2" w:rsidP="00955CF2"/>
    <w:p w14:paraId="110B2BBB" w14:textId="77777777" w:rsidR="00955CF2" w:rsidRDefault="00955CF2" w:rsidP="00955CF2">
      <w:r>
        <w:rPr>
          <w:rFonts w:hint="eastAsia"/>
        </w:rPr>
        <w:t>ГЛАВА</w:t>
      </w:r>
      <w:r>
        <w:t xml:space="preserve"> 2. </w:t>
      </w:r>
      <w:r>
        <w:rPr>
          <w:rFonts w:hint="eastAsia"/>
        </w:rPr>
        <w:t>ИССЛЕДОВАНИЕ</w:t>
      </w:r>
      <w:r>
        <w:t xml:space="preserve"> </w:t>
      </w:r>
      <w:r>
        <w:rPr>
          <w:rFonts w:hint="eastAsia"/>
        </w:rPr>
        <w:t>ПРОЦЕССА</w:t>
      </w:r>
      <w:r>
        <w:t xml:space="preserve"> </w:t>
      </w:r>
      <w:r>
        <w:rPr>
          <w:rFonts w:hint="eastAsia"/>
        </w:rPr>
        <w:t>ФОРМИРОВАНИЯ</w:t>
      </w:r>
      <w:r>
        <w:t xml:space="preserve"> </w:t>
      </w:r>
      <w:r>
        <w:rPr>
          <w:rFonts w:hint="eastAsia"/>
        </w:rPr>
        <w:t>ДОМИНИРУЮЩЕГО</w:t>
      </w:r>
      <w:r>
        <w:t xml:space="preserve"> </w:t>
      </w:r>
      <w:r>
        <w:rPr>
          <w:rFonts w:hint="eastAsia"/>
        </w:rPr>
        <w:t>ПОЛОЖЕНИЯ</w:t>
      </w:r>
      <w:r>
        <w:t xml:space="preserve"> </w:t>
      </w:r>
      <w:r>
        <w:rPr>
          <w:rFonts w:hint="eastAsia"/>
        </w:rPr>
        <w:t>КОМПАНИИ</w:t>
      </w:r>
      <w:r>
        <w:t xml:space="preserve"> </w:t>
      </w:r>
      <w:r>
        <w:rPr>
          <w:rFonts w:hint="eastAsia"/>
        </w:rPr>
        <w:t>НА</w:t>
      </w:r>
      <w:r>
        <w:t xml:space="preserve"> </w:t>
      </w:r>
      <w:r>
        <w:rPr>
          <w:rFonts w:hint="eastAsia"/>
        </w:rPr>
        <w:t>ОСНОВЕ</w:t>
      </w:r>
      <w:r>
        <w:t xml:space="preserve"> </w:t>
      </w:r>
      <w:r>
        <w:rPr>
          <w:rFonts w:hint="eastAsia"/>
        </w:rPr>
        <w:t>ПРИНЦИПОВ</w:t>
      </w:r>
      <w:r>
        <w:t xml:space="preserve"> </w:t>
      </w:r>
      <w:r>
        <w:rPr>
          <w:rFonts w:hint="eastAsia"/>
        </w:rPr>
        <w:t>ЭВОЛЮЦИОННОГО</w:t>
      </w:r>
      <w:r>
        <w:t xml:space="preserve"> </w:t>
      </w:r>
      <w:r>
        <w:rPr>
          <w:rFonts w:hint="eastAsia"/>
        </w:rPr>
        <w:t>РАЗВИТИЯ</w:t>
      </w:r>
      <w:r>
        <w:t xml:space="preserve"> </w:t>
      </w:r>
      <w:r>
        <w:rPr>
          <w:rFonts w:hint="eastAsia"/>
        </w:rPr>
        <w:t>ЭКОНОМИЧЕСКИХ</w:t>
      </w:r>
    </w:p>
    <w:p w14:paraId="74995722" w14:textId="77777777" w:rsidR="00955CF2" w:rsidRDefault="00955CF2" w:rsidP="00955CF2"/>
    <w:p w14:paraId="39B0A804" w14:textId="77777777" w:rsidR="00955CF2" w:rsidRDefault="00955CF2" w:rsidP="00955CF2">
      <w:r>
        <w:rPr>
          <w:rFonts w:hint="eastAsia"/>
        </w:rPr>
        <w:t>СИСТЕМ</w:t>
      </w:r>
    </w:p>
    <w:p w14:paraId="492A7440" w14:textId="77777777" w:rsidR="00955CF2" w:rsidRDefault="00955CF2" w:rsidP="00955CF2"/>
    <w:p w14:paraId="7CBA8A12" w14:textId="77777777" w:rsidR="00955CF2" w:rsidRDefault="00955CF2" w:rsidP="00955CF2">
      <w:r>
        <w:t xml:space="preserve">2.1. </w:t>
      </w:r>
      <w:r>
        <w:rPr>
          <w:rFonts w:hint="eastAsia"/>
        </w:rPr>
        <w:t>Использование</w:t>
      </w:r>
      <w:r>
        <w:t xml:space="preserve"> </w:t>
      </w:r>
      <w:r>
        <w:rPr>
          <w:rFonts w:hint="eastAsia"/>
        </w:rPr>
        <w:t>принципов</w:t>
      </w:r>
      <w:r>
        <w:t xml:space="preserve"> </w:t>
      </w:r>
      <w:r>
        <w:rPr>
          <w:rFonts w:hint="eastAsia"/>
        </w:rPr>
        <w:t>эволюционного</w:t>
      </w:r>
      <w:r>
        <w:t xml:space="preserve"> </w:t>
      </w:r>
      <w:r>
        <w:rPr>
          <w:rFonts w:hint="eastAsia"/>
        </w:rPr>
        <w:t>моделирования</w:t>
      </w:r>
      <w:r>
        <w:t xml:space="preserve"> </w:t>
      </w:r>
      <w:r>
        <w:rPr>
          <w:rFonts w:hint="eastAsia"/>
        </w:rPr>
        <w:t>при</w:t>
      </w:r>
      <w:r>
        <w:t xml:space="preserve"> </w:t>
      </w:r>
      <w:r>
        <w:rPr>
          <w:rFonts w:hint="eastAsia"/>
        </w:rPr>
        <w:t>определении</w:t>
      </w:r>
      <w:r>
        <w:t xml:space="preserve"> </w:t>
      </w:r>
      <w:r>
        <w:rPr>
          <w:rFonts w:hint="eastAsia"/>
        </w:rPr>
        <w:t>направлений</w:t>
      </w:r>
      <w:r>
        <w:t xml:space="preserve"> </w:t>
      </w:r>
      <w:r>
        <w:rPr>
          <w:rFonts w:hint="eastAsia"/>
        </w:rPr>
        <w:t>развития</w:t>
      </w:r>
      <w:r>
        <w:t xml:space="preserve"> </w:t>
      </w:r>
      <w:r>
        <w:rPr>
          <w:rFonts w:hint="eastAsia"/>
        </w:rPr>
        <w:t>хозяйствующих</w:t>
      </w:r>
      <w:r>
        <w:t xml:space="preserve"> </w:t>
      </w:r>
      <w:r>
        <w:rPr>
          <w:rFonts w:hint="eastAsia"/>
        </w:rPr>
        <w:t>субъектов</w:t>
      </w:r>
    </w:p>
    <w:p w14:paraId="1B4FD80A" w14:textId="77777777" w:rsidR="00955CF2" w:rsidRDefault="00955CF2" w:rsidP="00955CF2"/>
    <w:p w14:paraId="611FC914" w14:textId="77777777" w:rsidR="00955CF2" w:rsidRDefault="00955CF2" w:rsidP="00955CF2">
      <w:r>
        <w:t xml:space="preserve">2.2 </w:t>
      </w:r>
      <w:r>
        <w:rPr>
          <w:rFonts w:hint="eastAsia"/>
        </w:rPr>
        <w:t>Процессная</w:t>
      </w:r>
      <w:r>
        <w:t xml:space="preserve"> </w:t>
      </w:r>
      <w:r>
        <w:rPr>
          <w:rFonts w:hint="eastAsia"/>
        </w:rPr>
        <w:t>модель</w:t>
      </w:r>
      <w:r>
        <w:t xml:space="preserve"> </w:t>
      </w:r>
      <w:r>
        <w:rPr>
          <w:rFonts w:hint="eastAsia"/>
        </w:rPr>
        <w:t>трансформации</w:t>
      </w:r>
      <w:r>
        <w:t xml:space="preserve"> </w:t>
      </w:r>
      <w:r>
        <w:rPr>
          <w:rFonts w:hint="eastAsia"/>
        </w:rPr>
        <w:t>хозяйствующих</w:t>
      </w:r>
      <w:r>
        <w:t xml:space="preserve"> </w:t>
      </w:r>
      <w:r>
        <w:rPr>
          <w:rFonts w:hint="eastAsia"/>
        </w:rPr>
        <w:t>субъектов</w:t>
      </w:r>
      <w:r>
        <w:t xml:space="preserve"> </w:t>
      </w:r>
      <w:r>
        <w:rPr>
          <w:rFonts w:hint="eastAsia"/>
        </w:rPr>
        <w:t>под</w:t>
      </w:r>
      <w:r>
        <w:t xml:space="preserve"> </w:t>
      </w:r>
      <w:r>
        <w:rPr>
          <w:rFonts w:hint="eastAsia"/>
        </w:rPr>
        <w:t>влиянием</w:t>
      </w:r>
      <w:r>
        <w:t xml:space="preserve"> </w:t>
      </w:r>
      <w:r>
        <w:rPr>
          <w:rFonts w:hint="eastAsia"/>
        </w:rPr>
        <w:t>факторов</w:t>
      </w:r>
      <w:r>
        <w:t xml:space="preserve"> </w:t>
      </w:r>
      <w:r>
        <w:rPr>
          <w:rFonts w:hint="eastAsia"/>
        </w:rPr>
        <w:t>внешней</w:t>
      </w:r>
      <w:r>
        <w:t xml:space="preserve"> </w:t>
      </w:r>
      <w:r>
        <w:rPr>
          <w:rFonts w:hint="eastAsia"/>
        </w:rPr>
        <w:t>и</w:t>
      </w:r>
      <w:r>
        <w:t xml:space="preserve"> </w:t>
      </w:r>
      <w:r>
        <w:rPr>
          <w:rFonts w:hint="eastAsia"/>
        </w:rPr>
        <w:t>внутренней</w:t>
      </w:r>
      <w:r>
        <w:t xml:space="preserve"> </w:t>
      </w:r>
      <w:r>
        <w:rPr>
          <w:rFonts w:hint="eastAsia"/>
        </w:rPr>
        <w:t>среды</w:t>
      </w:r>
    </w:p>
    <w:p w14:paraId="1B71EF1E" w14:textId="77777777" w:rsidR="00955CF2" w:rsidRDefault="00955CF2" w:rsidP="00955CF2"/>
    <w:p w14:paraId="7CEF061F" w14:textId="77777777" w:rsidR="00955CF2" w:rsidRDefault="00955CF2" w:rsidP="00955CF2">
      <w:r>
        <w:t xml:space="preserve">2.3 </w:t>
      </w:r>
      <w:r>
        <w:rPr>
          <w:rFonts w:hint="eastAsia"/>
        </w:rPr>
        <w:t>Особенности</w:t>
      </w:r>
      <w:r>
        <w:t xml:space="preserve"> </w:t>
      </w:r>
      <w:r>
        <w:rPr>
          <w:rFonts w:hint="eastAsia"/>
        </w:rPr>
        <w:t>развития</w:t>
      </w:r>
      <w:r>
        <w:t xml:space="preserve"> </w:t>
      </w:r>
      <w:r>
        <w:rPr>
          <w:rFonts w:hint="eastAsia"/>
        </w:rPr>
        <w:t>инновационной</w:t>
      </w:r>
      <w:r>
        <w:t xml:space="preserve"> </w:t>
      </w:r>
      <w:r>
        <w:rPr>
          <w:rFonts w:hint="eastAsia"/>
        </w:rPr>
        <w:t>деятельности</w:t>
      </w:r>
      <w:r>
        <w:t xml:space="preserve"> </w:t>
      </w:r>
      <w:r>
        <w:rPr>
          <w:rFonts w:hint="eastAsia"/>
        </w:rPr>
        <w:t>в</w:t>
      </w:r>
    </w:p>
    <w:p w14:paraId="78CAC440" w14:textId="77777777" w:rsidR="00955CF2" w:rsidRDefault="00955CF2" w:rsidP="00955CF2"/>
    <w:p w14:paraId="15D7C829" w14:textId="77777777" w:rsidR="00955CF2" w:rsidRDefault="00955CF2" w:rsidP="00955CF2">
      <w:r>
        <w:rPr>
          <w:rFonts w:hint="eastAsia"/>
        </w:rPr>
        <w:t>крупных</w:t>
      </w:r>
      <w:r>
        <w:t xml:space="preserve"> </w:t>
      </w:r>
      <w:r>
        <w:rPr>
          <w:rFonts w:hint="eastAsia"/>
        </w:rPr>
        <w:t>компаниях</w:t>
      </w:r>
    </w:p>
    <w:p w14:paraId="12267895" w14:textId="77777777" w:rsidR="00955CF2" w:rsidRDefault="00955CF2" w:rsidP="00955CF2"/>
    <w:p w14:paraId="68EC9BA2" w14:textId="77777777" w:rsidR="00955CF2" w:rsidRDefault="00955CF2" w:rsidP="00955CF2">
      <w:r>
        <w:rPr>
          <w:rFonts w:hint="eastAsia"/>
        </w:rPr>
        <w:t>Выводы</w:t>
      </w:r>
      <w:r>
        <w:t xml:space="preserve"> </w:t>
      </w:r>
      <w:r>
        <w:rPr>
          <w:rFonts w:hint="eastAsia"/>
        </w:rPr>
        <w:t>по</w:t>
      </w:r>
      <w:r>
        <w:t xml:space="preserve"> </w:t>
      </w:r>
      <w:r>
        <w:rPr>
          <w:rFonts w:hint="eastAsia"/>
        </w:rPr>
        <w:t>главе</w:t>
      </w:r>
      <w:r>
        <w:t xml:space="preserve"> 2</w:t>
      </w:r>
    </w:p>
    <w:p w14:paraId="581B75D5" w14:textId="77777777" w:rsidR="00955CF2" w:rsidRDefault="00955CF2" w:rsidP="00955CF2"/>
    <w:p w14:paraId="3084605F" w14:textId="77777777" w:rsidR="00955CF2" w:rsidRDefault="00955CF2" w:rsidP="00955CF2">
      <w:r>
        <w:rPr>
          <w:rFonts w:hint="eastAsia"/>
        </w:rPr>
        <w:t>ГЛАВА</w:t>
      </w:r>
      <w:r>
        <w:t xml:space="preserve"> 3. </w:t>
      </w:r>
      <w:r>
        <w:rPr>
          <w:rFonts w:hint="eastAsia"/>
        </w:rPr>
        <w:t>ПРИОРИТЕТЫ</w:t>
      </w:r>
      <w:r>
        <w:t xml:space="preserve"> </w:t>
      </w:r>
      <w:r>
        <w:rPr>
          <w:rFonts w:hint="eastAsia"/>
        </w:rPr>
        <w:t>РАЗВИТИЯ</w:t>
      </w:r>
      <w:r>
        <w:t xml:space="preserve"> </w:t>
      </w:r>
      <w:r>
        <w:rPr>
          <w:rFonts w:hint="eastAsia"/>
        </w:rPr>
        <w:t>МЕТОДОЛОГИИ</w:t>
      </w:r>
      <w:r>
        <w:t xml:space="preserve"> </w:t>
      </w:r>
      <w:r>
        <w:rPr>
          <w:rFonts w:hint="eastAsia"/>
        </w:rPr>
        <w:t>УПРАВЛЕНИЯ</w:t>
      </w:r>
      <w:r>
        <w:t xml:space="preserve"> </w:t>
      </w:r>
      <w:r>
        <w:rPr>
          <w:rFonts w:hint="eastAsia"/>
        </w:rPr>
        <w:t>ИННОВАЦИОННОЙ</w:t>
      </w:r>
      <w:r>
        <w:t xml:space="preserve"> </w:t>
      </w:r>
      <w:r>
        <w:rPr>
          <w:rFonts w:hint="eastAsia"/>
        </w:rPr>
        <w:t>ДЕЯТЕЛЬНОСТЬЮ</w:t>
      </w:r>
      <w:r>
        <w:t xml:space="preserve"> </w:t>
      </w:r>
      <w:r>
        <w:rPr>
          <w:rFonts w:hint="eastAsia"/>
        </w:rPr>
        <w:t>ДОМИНИРУЮЩЕЙ</w:t>
      </w:r>
      <w:r>
        <w:t xml:space="preserve"> </w:t>
      </w:r>
      <w:r>
        <w:rPr>
          <w:rFonts w:hint="eastAsia"/>
        </w:rPr>
        <w:t>КОМПАНИИ</w:t>
      </w:r>
    </w:p>
    <w:p w14:paraId="6171D6E1" w14:textId="77777777" w:rsidR="00955CF2" w:rsidRDefault="00955CF2" w:rsidP="00955CF2"/>
    <w:p w14:paraId="674D62AF" w14:textId="77777777" w:rsidR="00955CF2" w:rsidRDefault="00955CF2" w:rsidP="00955CF2">
      <w:r>
        <w:t xml:space="preserve">3.1. </w:t>
      </w:r>
      <w:r>
        <w:rPr>
          <w:rFonts w:hint="eastAsia"/>
        </w:rPr>
        <w:t>Напряженность</w:t>
      </w:r>
      <w:r>
        <w:t xml:space="preserve"> </w:t>
      </w:r>
      <w:r>
        <w:rPr>
          <w:rFonts w:hint="eastAsia"/>
        </w:rPr>
        <w:t>инновационного</w:t>
      </w:r>
      <w:r>
        <w:t xml:space="preserve"> </w:t>
      </w:r>
      <w:r>
        <w:rPr>
          <w:rFonts w:hint="eastAsia"/>
        </w:rPr>
        <w:t>поля</w:t>
      </w:r>
      <w:r>
        <w:t xml:space="preserve"> </w:t>
      </w:r>
      <w:r>
        <w:rPr>
          <w:rFonts w:hint="eastAsia"/>
        </w:rPr>
        <w:t>как</w:t>
      </w:r>
      <w:r>
        <w:t xml:space="preserve"> </w:t>
      </w:r>
      <w:r>
        <w:rPr>
          <w:rFonts w:hint="eastAsia"/>
        </w:rPr>
        <w:t>показатель</w:t>
      </w:r>
      <w:r>
        <w:t xml:space="preserve"> </w:t>
      </w:r>
      <w:r>
        <w:rPr>
          <w:rFonts w:hint="eastAsia"/>
        </w:rPr>
        <w:t>оценки</w:t>
      </w:r>
    </w:p>
    <w:p w14:paraId="1ECFB176" w14:textId="77777777" w:rsidR="00955CF2" w:rsidRDefault="00955CF2" w:rsidP="00955CF2"/>
    <w:p w14:paraId="20D7C633" w14:textId="77777777" w:rsidR="00955CF2" w:rsidRDefault="00955CF2" w:rsidP="00955CF2">
      <w:r>
        <w:rPr>
          <w:rFonts w:hint="eastAsia"/>
        </w:rPr>
        <w:t>развития</w:t>
      </w:r>
      <w:r>
        <w:t xml:space="preserve"> </w:t>
      </w:r>
      <w:r>
        <w:rPr>
          <w:rFonts w:hint="eastAsia"/>
        </w:rPr>
        <w:t>инновационной</w:t>
      </w:r>
      <w:r>
        <w:t xml:space="preserve"> </w:t>
      </w:r>
      <w:r>
        <w:rPr>
          <w:rFonts w:hint="eastAsia"/>
        </w:rPr>
        <w:t>системы</w:t>
      </w:r>
    </w:p>
    <w:p w14:paraId="10DB4D33" w14:textId="77777777" w:rsidR="00955CF2" w:rsidRDefault="00955CF2" w:rsidP="00955CF2"/>
    <w:p w14:paraId="482D599F" w14:textId="77777777" w:rsidR="00955CF2" w:rsidRDefault="00955CF2" w:rsidP="00955CF2">
      <w:r>
        <w:t xml:space="preserve">3.2. </w:t>
      </w:r>
      <w:r>
        <w:rPr>
          <w:rFonts w:hint="eastAsia"/>
        </w:rPr>
        <w:t>Исследование</w:t>
      </w:r>
      <w:r>
        <w:t xml:space="preserve"> </w:t>
      </w:r>
      <w:r>
        <w:rPr>
          <w:rFonts w:hint="eastAsia"/>
        </w:rPr>
        <w:t>подходов</w:t>
      </w:r>
      <w:r>
        <w:t xml:space="preserve"> </w:t>
      </w:r>
      <w:r>
        <w:rPr>
          <w:rFonts w:hint="eastAsia"/>
        </w:rPr>
        <w:t>к</w:t>
      </w:r>
      <w:r>
        <w:t xml:space="preserve"> </w:t>
      </w:r>
      <w:r>
        <w:rPr>
          <w:rFonts w:hint="eastAsia"/>
        </w:rPr>
        <w:t>инновационному</w:t>
      </w:r>
      <w:r>
        <w:t xml:space="preserve"> </w:t>
      </w:r>
      <w:r>
        <w:rPr>
          <w:rFonts w:hint="eastAsia"/>
        </w:rPr>
        <w:t>развитию</w:t>
      </w:r>
      <w:r>
        <w:t xml:space="preserve"> </w:t>
      </w:r>
      <w:r>
        <w:rPr>
          <w:rFonts w:hint="eastAsia"/>
        </w:rPr>
        <w:t>доминирующей</w:t>
      </w:r>
      <w:r>
        <w:t xml:space="preserve"> </w:t>
      </w:r>
      <w:r>
        <w:rPr>
          <w:rFonts w:hint="eastAsia"/>
        </w:rPr>
        <w:t>компании</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цепочки</w:t>
      </w:r>
      <w:r>
        <w:t xml:space="preserve"> </w:t>
      </w:r>
      <w:r>
        <w:rPr>
          <w:rFonts w:hint="eastAsia"/>
        </w:rPr>
        <w:t>создания</w:t>
      </w:r>
      <w:r>
        <w:t xml:space="preserve"> </w:t>
      </w:r>
      <w:r>
        <w:rPr>
          <w:rFonts w:hint="eastAsia"/>
        </w:rPr>
        <w:t>инновации</w:t>
      </w:r>
    </w:p>
    <w:p w14:paraId="0ED3F62A" w14:textId="77777777" w:rsidR="00955CF2" w:rsidRDefault="00955CF2" w:rsidP="00955CF2"/>
    <w:p w14:paraId="74977515" w14:textId="77777777" w:rsidR="00955CF2" w:rsidRDefault="00955CF2" w:rsidP="00955CF2">
      <w:r>
        <w:t xml:space="preserve">3.3. </w:t>
      </w:r>
      <w:r>
        <w:rPr>
          <w:rFonts w:hint="eastAsia"/>
        </w:rPr>
        <w:t>Обоснование</w:t>
      </w:r>
      <w:r>
        <w:t xml:space="preserve"> </w:t>
      </w:r>
      <w:r>
        <w:rPr>
          <w:rFonts w:hint="eastAsia"/>
        </w:rPr>
        <w:t>выбора</w:t>
      </w:r>
      <w:r>
        <w:t xml:space="preserve"> </w:t>
      </w:r>
      <w:r>
        <w:rPr>
          <w:rFonts w:hint="eastAsia"/>
        </w:rPr>
        <w:t>инновационной</w:t>
      </w:r>
      <w:r>
        <w:t xml:space="preserve"> </w:t>
      </w:r>
      <w:r>
        <w:rPr>
          <w:rFonts w:hint="eastAsia"/>
        </w:rPr>
        <w:t>стратегии</w:t>
      </w:r>
    </w:p>
    <w:p w14:paraId="71739FEF" w14:textId="77777777" w:rsidR="00955CF2" w:rsidRDefault="00955CF2" w:rsidP="00955CF2"/>
    <w:p w14:paraId="7BCB9705" w14:textId="77777777" w:rsidR="00955CF2" w:rsidRDefault="00955CF2" w:rsidP="00955CF2">
      <w:r>
        <w:rPr>
          <w:rFonts w:hint="eastAsia"/>
        </w:rPr>
        <w:t>доминирующей</w:t>
      </w:r>
      <w:r>
        <w:t xml:space="preserve"> </w:t>
      </w:r>
      <w:r>
        <w:rPr>
          <w:rFonts w:hint="eastAsia"/>
        </w:rPr>
        <w:t>компании</w:t>
      </w:r>
      <w:r>
        <w:t xml:space="preserve"> </w:t>
      </w:r>
      <w:r>
        <w:rPr>
          <w:rFonts w:hint="eastAsia"/>
        </w:rPr>
        <w:t>с</w:t>
      </w:r>
      <w:r>
        <w:t xml:space="preserve"> </w:t>
      </w:r>
      <w:r>
        <w:rPr>
          <w:rFonts w:hint="eastAsia"/>
        </w:rPr>
        <w:t>учетом</w:t>
      </w:r>
      <w:r>
        <w:t xml:space="preserve"> </w:t>
      </w:r>
      <w:r>
        <w:rPr>
          <w:rFonts w:hint="eastAsia"/>
        </w:rPr>
        <w:t>перспективности</w:t>
      </w:r>
      <w:r>
        <w:t xml:space="preserve"> </w:t>
      </w:r>
      <w:r>
        <w:rPr>
          <w:rFonts w:hint="eastAsia"/>
        </w:rPr>
        <w:t>инновационных</w:t>
      </w:r>
      <w:r>
        <w:t xml:space="preserve"> </w:t>
      </w:r>
      <w:r>
        <w:rPr>
          <w:rFonts w:hint="eastAsia"/>
        </w:rPr>
        <w:t>полуфабрикатов</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цеп</w:t>
      </w:r>
      <w:r>
        <w:rPr>
          <w:rFonts w:hint="eastAsia"/>
        </w:rPr>
        <w:lastRenderedPageBreak/>
        <w:t>очки</w:t>
      </w:r>
    </w:p>
    <w:p w14:paraId="4C6D9D1E" w14:textId="77777777" w:rsidR="00955CF2" w:rsidRDefault="00955CF2" w:rsidP="00955CF2"/>
    <w:p w14:paraId="24315CF2" w14:textId="77777777" w:rsidR="00955CF2" w:rsidRDefault="00955CF2" w:rsidP="00955CF2">
      <w:r>
        <w:rPr>
          <w:rFonts w:hint="eastAsia"/>
        </w:rPr>
        <w:t>создания</w:t>
      </w:r>
      <w:r>
        <w:t xml:space="preserve"> </w:t>
      </w:r>
      <w:r>
        <w:rPr>
          <w:rFonts w:hint="eastAsia"/>
        </w:rPr>
        <w:t>инновации</w:t>
      </w:r>
    </w:p>
    <w:p w14:paraId="14C7699D" w14:textId="77777777" w:rsidR="00955CF2" w:rsidRDefault="00955CF2" w:rsidP="00955CF2"/>
    <w:p w14:paraId="412B5A44" w14:textId="77777777" w:rsidR="00955CF2" w:rsidRDefault="00955CF2" w:rsidP="00955CF2">
      <w:r>
        <w:rPr>
          <w:rFonts w:hint="eastAsia"/>
        </w:rPr>
        <w:t>Выводы</w:t>
      </w:r>
      <w:r>
        <w:t xml:space="preserve"> </w:t>
      </w:r>
      <w:r>
        <w:rPr>
          <w:rFonts w:hint="eastAsia"/>
        </w:rPr>
        <w:t>по</w:t>
      </w:r>
      <w:r>
        <w:t xml:space="preserve"> </w:t>
      </w:r>
      <w:r>
        <w:rPr>
          <w:rFonts w:hint="eastAsia"/>
        </w:rPr>
        <w:t>главе</w:t>
      </w:r>
      <w:r>
        <w:t xml:space="preserve"> 3</w:t>
      </w:r>
    </w:p>
    <w:p w14:paraId="3732BF51" w14:textId="77777777" w:rsidR="00955CF2" w:rsidRDefault="00955CF2" w:rsidP="00955CF2"/>
    <w:p w14:paraId="30E24D62" w14:textId="77777777" w:rsidR="00955CF2" w:rsidRDefault="00955CF2" w:rsidP="00955CF2">
      <w:r>
        <w:rPr>
          <w:rFonts w:hint="eastAsia"/>
        </w:rPr>
        <w:t>ГЛАВА</w:t>
      </w:r>
      <w:r>
        <w:t xml:space="preserve"> 4. </w:t>
      </w:r>
      <w:r>
        <w:rPr>
          <w:rFonts w:hint="eastAsia"/>
        </w:rPr>
        <w:t>РАЗРАБОТКА</w:t>
      </w:r>
      <w:r>
        <w:t xml:space="preserve"> </w:t>
      </w:r>
      <w:r>
        <w:rPr>
          <w:rFonts w:hint="eastAsia"/>
        </w:rPr>
        <w:t>МЕТОДИЧЕСКОГО</w:t>
      </w:r>
      <w:r>
        <w:t xml:space="preserve"> </w:t>
      </w:r>
      <w:r>
        <w:rPr>
          <w:rFonts w:hint="eastAsia"/>
        </w:rPr>
        <w:t>ИНСТРУМЕНТАРИЯ</w:t>
      </w:r>
      <w:r>
        <w:t xml:space="preserve"> </w:t>
      </w:r>
      <w:r>
        <w:rPr>
          <w:rFonts w:hint="eastAsia"/>
        </w:rPr>
        <w:t>ДЛЯ</w:t>
      </w:r>
      <w:r>
        <w:t xml:space="preserve"> </w:t>
      </w:r>
      <w:r>
        <w:rPr>
          <w:rFonts w:hint="eastAsia"/>
        </w:rPr>
        <w:t>ФОРМИРОВАНИЯ</w:t>
      </w:r>
      <w:r>
        <w:t xml:space="preserve"> </w:t>
      </w:r>
      <w:r>
        <w:rPr>
          <w:rFonts w:hint="eastAsia"/>
        </w:rPr>
        <w:t>ПОРТФЕЛЯ</w:t>
      </w:r>
      <w:r>
        <w:t xml:space="preserve"> </w:t>
      </w:r>
      <w:r>
        <w:rPr>
          <w:rFonts w:hint="eastAsia"/>
        </w:rPr>
        <w:t>ИННОВАЦИЙ</w:t>
      </w:r>
      <w:r>
        <w:t xml:space="preserve"> </w:t>
      </w:r>
      <w:r>
        <w:rPr>
          <w:rFonts w:hint="eastAsia"/>
        </w:rPr>
        <w:t>ДОМИНИРУЮЩЕЙ</w:t>
      </w:r>
      <w:r>
        <w:t xml:space="preserve"> </w:t>
      </w:r>
      <w:r>
        <w:rPr>
          <w:rFonts w:hint="eastAsia"/>
        </w:rPr>
        <w:t>КОМПАНИИ</w:t>
      </w:r>
    </w:p>
    <w:p w14:paraId="74BF82F6" w14:textId="77777777" w:rsidR="00955CF2" w:rsidRDefault="00955CF2" w:rsidP="00955CF2"/>
    <w:p w14:paraId="721019D1" w14:textId="77777777" w:rsidR="00955CF2" w:rsidRDefault="00955CF2" w:rsidP="00955CF2">
      <w:r>
        <w:t xml:space="preserve">4.1. </w:t>
      </w:r>
      <w:r>
        <w:rPr>
          <w:rFonts w:hint="eastAsia"/>
        </w:rPr>
        <w:t>Оценка</w:t>
      </w:r>
      <w:r>
        <w:t xml:space="preserve"> </w:t>
      </w:r>
      <w:r>
        <w:rPr>
          <w:rFonts w:hint="eastAsia"/>
        </w:rPr>
        <w:t>значимости</w:t>
      </w:r>
      <w:r>
        <w:t xml:space="preserve"> </w:t>
      </w:r>
      <w:r>
        <w:rPr>
          <w:rFonts w:hint="eastAsia"/>
        </w:rPr>
        <w:t>инновационного</w:t>
      </w:r>
      <w:r>
        <w:t xml:space="preserve"> </w:t>
      </w:r>
      <w:r>
        <w:rPr>
          <w:rFonts w:hint="eastAsia"/>
        </w:rPr>
        <w:t>полуфабриката</w:t>
      </w:r>
      <w:r>
        <w:t xml:space="preserve"> </w:t>
      </w:r>
      <w:r>
        <w:rPr>
          <w:rFonts w:hint="eastAsia"/>
        </w:rPr>
        <w:t>доминирующей</w:t>
      </w:r>
      <w:r>
        <w:t xml:space="preserve"> </w:t>
      </w:r>
      <w:r>
        <w:rPr>
          <w:rFonts w:hint="eastAsia"/>
        </w:rPr>
        <w:t>компании</w:t>
      </w:r>
      <w:r>
        <w:t xml:space="preserve"> </w:t>
      </w:r>
      <w:r>
        <w:rPr>
          <w:rFonts w:hint="eastAsia"/>
        </w:rPr>
        <w:t>для</w:t>
      </w:r>
      <w:r>
        <w:t xml:space="preserve"> </w:t>
      </w:r>
      <w:r>
        <w:rPr>
          <w:rFonts w:hint="eastAsia"/>
        </w:rPr>
        <w:t>развития</w:t>
      </w:r>
      <w:r>
        <w:t xml:space="preserve"> </w:t>
      </w:r>
      <w:r>
        <w:rPr>
          <w:rFonts w:hint="eastAsia"/>
        </w:rPr>
        <w:t>вида</w:t>
      </w:r>
      <w:r>
        <w:t xml:space="preserve"> </w:t>
      </w:r>
      <w:r>
        <w:rPr>
          <w:rFonts w:hint="eastAsia"/>
        </w:rPr>
        <w:t>экономической</w:t>
      </w:r>
      <w:r>
        <w:t xml:space="preserve"> </w:t>
      </w:r>
      <w:r>
        <w:rPr>
          <w:rFonts w:hint="eastAsia"/>
        </w:rPr>
        <w:t>деятельности</w:t>
      </w:r>
    </w:p>
    <w:p w14:paraId="6EBB49E7" w14:textId="77777777" w:rsidR="00955CF2" w:rsidRDefault="00955CF2" w:rsidP="00955CF2"/>
    <w:p w14:paraId="220F212D" w14:textId="77777777" w:rsidR="00955CF2" w:rsidRDefault="00955CF2" w:rsidP="00955CF2">
      <w:r>
        <w:t xml:space="preserve">4.2. </w:t>
      </w:r>
      <w:r>
        <w:rPr>
          <w:rFonts w:hint="eastAsia"/>
        </w:rPr>
        <w:t>Развитие</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формированию</w:t>
      </w:r>
    </w:p>
    <w:p w14:paraId="3978715F" w14:textId="77777777" w:rsidR="00955CF2" w:rsidRDefault="00955CF2" w:rsidP="00955CF2"/>
    <w:p w14:paraId="5CA221ED" w14:textId="77777777" w:rsidR="00955CF2" w:rsidRDefault="00955CF2" w:rsidP="00955CF2">
      <w:r>
        <w:rPr>
          <w:rFonts w:hint="eastAsia"/>
        </w:rPr>
        <w:t>портфеля</w:t>
      </w:r>
      <w:r>
        <w:t xml:space="preserve"> </w:t>
      </w:r>
      <w:r>
        <w:rPr>
          <w:rFonts w:hint="eastAsia"/>
        </w:rPr>
        <w:t>инноваций</w:t>
      </w:r>
      <w:r>
        <w:t xml:space="preserve"> </w:t>
      </w:r>
      <w:r>
        <w:rPr>
          <w:rFonts w:hint="eastAsia"/>
        </w:rPr>
        <w:t>доминирующей</w:t>
      </w:r>
      <w:r>
        <w:t xml:space="preserve"> </w:t>
      </w:r>
      <w:r>
        <w:rPr>
          <w:rFonts w:hint="eastAsia"/>
        </w:rPr>
        <w:t>компании</w:t>
      </w:r>
    </w:p>
    <w:p w14:paraId="52FC67D3" w14:textId="77777777" w:rsidR="00955CF2" w:rsidRDefault="00955CF2" w:rsidP="00955CF2"/>
    <w:p w14:paraId="3827E49E" w14:textId="77777777" w:rsidR="00955CF2" w:rsidRDefault="00955CF2" w:rsidP="00955CF2">
      <w:r>
        <w:t xml:space="preserve">4.3. </w:t>
      </w:r>
      <w:r>
        <w:rPr>
          <w:rFonts w:hint="eastAsia"/>
        </w:rPr>
        <w:t>Формирование</w:t>
      </w:r>
      <w:r>
        <w:t xml:space="preserve"> </w:t>
      </w:r>
      <w:r>
        <w:rPr>
          <w:rFonts w:hint="eastAsia"/>
        </w:rPr>
        <w:t>задачи</w:t>
      </w:r>
      <w:r>
        <w:t xml:space="preserve"> </w:t>
      </w:r>
      <w:r>
        <w:rPr>
          <w:rFonts w:hint="eastAsia"/>
        </w:rPr>
        <w:t>оптимизации</w:t>
      </w:r>
      <w:r>
        <w:t xml:space="preserve"> </w:t>
      </w:r>
      <w:r>
        <w:rPr>
          <w:rFonts w:hint="eastAsia"/>
        </w:rPr>
        <w:t>для</w:t>
      </w:r>
      <w:r>
        <w:t xml:space="preserve"> </w:t>
      </w:r>
      <w:r>
        <w:rPr>
          <w:rFonts w:hint="eastAsia"/>
        </w:rPr>
        <w:t>оценки</w:t>
      </w:r>
    </w:p>
    <w:p w14:paraId="6D7A4881" w14:textId="77777777" w:rsidR="00955CF2" w:rsidRDefault="00955CF2" w:rsidP="00955CF2"/>
    <w:p w14:paraId="073C652B" w14:textId="77777777" w:rsidR="00955CF2" w:rsidRDefault="00955CF2" w:rsidP="00955CF2">
      <w:r>
        <w:rPr>
          <w:rFonts w:hint="eastAsia"/>
        </w:rPr>
        <w:t>перспективности</w:t>
      </w:r>
      <w:r>
        <w:t xml:space="preserve"> </w:t>
      </w:r>
      <w:r>
        <w:rPr>
          <w:rFonts w:hint="eastAsia"/>
        </w:rPr>
        <w:t>инновационных</w:t>
      </w:r>
      <w:r>
        <w:t xml:space="preserve"> </w:t>
      </w:r>
      <w:r>
        <w:rPr>
          <w:rFonts w:hint="eastAsia"/>
        </w:rPr>
        <w:t>полуфабрикатов</w:t>
      </w:r>
      <w:r>
        <w:t xml:space="preserve"> </w:t>
      </w:r>
      <w:r>
        <w:rPr>
          <w:rFonts w:hint="eastAsia"/>
        </w:rPr>
        <w:t>для</w:t>
      </w:r>
    </w:p>
    <w:p w14:paraId="3301D01B" w14:textId="77777777" w:rsidR="00955CF2" w:rsidRDefault="00955CF2" w:rsidP="00955CF2"/>
    <w:p w14:paraId="67995919" w14:textId="77777777" w:rsidR="00955CF2" w:rsidRDefault="00955CF2" w:rsidP="00955CF2">
      <w:r>
        <w:rPr>
          <w:rFonts w:hint="eastAsia"/>
        </w:rPr>
        <w:t>доминирующей</w:t>
      </w:r>
      <w:r>
        <w:t xml:space="preserve"> </w:t>
      </w:r>
      <w:r>
        <w:rPr>
          <w:rFonts w:hint="eastAsia"/>
        </w:rPr>
        <w:t>компании</w:t>
      </w:r>
    </w:p>
    <w:p w14:paraId="00FC0441" w14:textId="77777777" w:rsidR="00955CF2" w:rsidRDefault="00955CF2" w:rsidP="00955CF2"/>
    <w:p w14:paraId="5F3BE1DE" w14:textId="77777777" w:rsidR="00955CF2" w:rsidRDefault="00955CF2" w:rsidP="00955CF2">
      <w:r>
        <w:rPr>
          <w:rFonts w:hint="eastAsia"/>
        </w:rPr>
        <w:t>Выводы</w:t>
      </w:r>
      <w:r>
        <w:t xml:space="preserve"> </w:t>
      </w:r>
      <w:r>
        <w:rPr>
          <w:rFonts w:hint="eastAsia"/>
        </w:rPr>
        <w:t>по</w:t>
      </w:r>
      <w:r>
        <w:t xml:space="preserve"> </w:t>
      </w:r>
      <w:r>
        <w:rPr>
          <w:rFonts w:hint="eastAsia"/>
        </w:rPr>
        <w:t>главе</w:t>
      </w:r>
      <w:r>
        <w:t xml:space="preserve"> 4</w:t>
      </w:r>
    </w:p>
    <w:p w14:paraId="1754DA98" w14:textId="77777777" w:rsidR="00955CF2" w:rsidRDefault="00955CF2" w:rsidP="00955CF2"/>
    <w:p w14:paraId="2D52A919" w14:textId="77777777" w:rsidR="00955CF2" w:rsidRDefault="00955CF2" w:rsidP="00955CF2">
      <w:r>
        <w:rPr>
          <w:rFonts w:hint="eastAsia"/>
        </w:rPr>
        <w:t>ГЛАВА</w:t>
      </w:r>
      <w:r>
        <w:t xml:space="preserve"> 5. </w:t>
      </w:r>
      <w:r>
        <w:rPr>
          <w:rFonts w:hint="eastAsia"/>
        </w:rPr>
        <w:t>НАПРАВЛЕНИЯ</w:t>
      </w:r>
      <w:r>
        <w:t xml:space="preserve"> </w:t>
      </w:r>
      <w:r>
        <w:rPr>
          <w:rFonts w:hint="eastAsia"/>
        </w:rPr>
        <w:t>РАЗВИТИЯ</w:t>
      </w:r>
      <w:r>
        <w:t xml:space="preserve"> </w:t>
      </w:r>
      <w:r>
        <w:rPr>
          <w:rFonts w:hint="eastAsia"/>
        </w:rPr>
        <w:t>ИННОВАЦИОННОЙ</w:t>
      </w:r>
      <w:r>
        <w:t xml:space="preserve"> </w:t>
      </w:r>
      <w:r>
        <w:rPr>
          <w:rFonts w:hint="eastAsia"/>
        </w:rPr>
        <w:t>ДЕЯТЕЛЬНОСТИ</w:t>
      </w:r>
      <w:r>
        <w:t xml:space="preserve"> </w:t>
      </w:r>
      <w:r>
        <w:rPr>
          <w:rFonts w:hint="eastAsia"/>
        </w:rPr>
        <w:t>КОМПАНИИ</w:t>
      </w:r>
      <w:r>
        <w:t xml:space="preserve">, </w:t>
      </w:r>
      <w:r>
        <w:rPr>
          <w:rFonts w:hint="eastAsia"/>
        </w:rPr>
        <w:t>ЗАНИМАЮЩЕЙ</w:t>
      </w:r>
    </w:p>
    <w:p w14:paraId="572E008B" w14:textId="77777777" w:rsidR="00955CF2" w:rsidRDefault="00955CF2" w:rsidP="00955CF2"/>
    <w:p w14:paraId="1AD7B3E2" w14:textId="77777777" w:rsidR="00955CF2" w:rsidRDefault="00955CF2" w:rsidP="00955CF2">
      <w:r>
        <w:rPr>
          <w:rFonts w:hint="eastAsia"/>
        </w:rPr>
        <w:t>ДОМИНИРУЮЩЕЕ</w:t>
      </w:r>
      <w:r>
        <w:t xml:space="preserve"> </w:t>
      </w:r>
      <w:r>
        <w:rPr>
          <w:rFonts w:hint="eastAsia"/>
        </w:rPr>
        <w:t>ПОЛОЖЕНИЕ</w:t>
      </w:r>
      <w:r>
        <w:t xml:space="preserve"> </w:t>
      </w:r>
      <w:r>
        <w:rPr>
          <w:rFonts w:hint="eastAsia"/>
        </w:rPr>
        <w:t>НА</w:t>
      </w:r>
      <w:r>
        <w:t xml:space="preserve"> </w:t>
      </w:r>
      <w:r>
        <w:rPr>
          <w:rFonts w:hint="eastAsia"/>
        </w:rPr>
        <w:t>РЫНКЕ</w:t>
      </w:r>
    </w:p>
    <w:p w14:paraId="601CA158" w14:textId="77777777" w:rsidR="00955CF2" w:rsidRDefault="00955CF2" w:rsidP="00955CF2"/>
    <w:p w14:paraId="4566884E" w14:textId="77777777" w:rsidR="00955CF2" w:rsidRDefault="00955CF2" w:rsidP="00955CF2">
      <w:r>
        <w:lastRenderedPageBreak/>
        <w:t xml:space="preserve">5.1. </w:t>
      </w:r>
      <w:r>
        <w:rPr>
          <w:rFonts w:hint="eastAsia"/>
        </w:rPr>
        <w:t>Особенности</w:t>
      </w:r>
      <w:r>
        <w:t xml:space="preserve"> </w:t>
      </w:r>
      <w:r>
        <w:rPr>
          <w:rFonts w:hint="eastAsia"/>
        </w:rPr>
        <w:t>функционирования</w:t>
      </w:r>
      <w:r>
        <w:t xml:space="preserve"> </w:t>
      </w:r>
      <w:r>
        <w:rPr>
          <w:rFonts w:hint="eastAsia"/>
        </w:rPr>
        <w:t>и</w:t>
      </w:r>
      <w:r>
        <w:t xml:space="preserve"> </w:t>
      </w:r>
      <w:r>
        <w:rPr>
          <w:rFonts w:hint="eastAsia"/>
        </w:rPr>
        <w:t>развития</w:t>
      </w:r>
      <w:r>
        <w:t xml:space="preserve"> </w:t>
      </w:r>
      <w:r>
        <w:rPr>
          <w:rFonts w:hint="eastAsia"/>
        </w:rPr>
        <w:t>инновационной</w:t>
      </w:r>
    </w:p>
    <w:p w14:paraId="0988024A" w14:textId="77777777" w:rsidR="00955CF2" w:rsidRDefault="00955CF2" w:rsidP="00955CF2"/>
    <w:p w14:paraId="41CC7E37" w14:textId="77777777" w:rsidR="00955CF2" w:rsidRDefault="00955CF2" w:rsidP="00955CF2">
      <w:r>
        <w:rPr>
          <w:rFonts w:hint="eastAsia"/>
        </w:rPr>
        <w:t>деятельности</w:t>
      </w:r>
      <w:r>
        <w:t xml:space="preserve"> </w:t>
      </w:r>
      <w:r>
        <w:rPr>
          <w:rFonts w:hint="eastAsia"/>
        </w:rPr>
        <w:t>компаний</w:t>
      </w:r>
      <w:r>
        <w:t xml:space="preserve"> </w:t>
      </w:r>
      <w:r>
        <w:rPr>
          <w:rFonts w:hint="eastAsia"/>
        </w:rPr>
        <w:t>электроэнергетической</w:t>
      </w:r>
      <w:r>
        <w:t xml:space="preserve"> </w:t>
      </w:r>
      <w:r>
        <w:rPr>
          <w:rFonts w:hint="eastAsia"/>
        </w:rPr>
        <w:t>отрасли</w:t>
      </w:r>
    </w:p>
    <w:p w14:paraId="5D12D9B2" w14:textId="77777777" w:rsidR="00955CF2" w:rsidRDefault="00955CF2" w:rsidP="00955CF2"/>
    <w:p w14:paraId="37367A13" w14:textId="77777777" w:rsidR="00955CF2" w:rsidRDefault="00955CF2" w:rsidP="00955CF2">
      <w:r>
        <w:t xml:space="preserve">5.2.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инновационному</w:t>
      </w:r>
      <w:r>
        <w:t xml:space="preserve"> </w:t>
      </w:r>
      <w:r>
        <w:rPr>
          <w:rFonts w:hint="eastAsia"/>
        </w:rPr>
        <w:t>развитию</w:t>
      </w:r>
      <w:r>
        <w:t xml:space="preserve"> </w:t>
      </w:r>
      <w:r>
        <w:rPr>
          <w:rFonts w:hint="eastAsia"/>
        </w:rPr>
        <w:t>доминирующих</w:t>
      </w:r>
      <w:r>
        <w:t xml:space="preserve"> </w:t>
      </w:r>
      <w:r>
        <w:rPr>
          <w:rFonts w:hint="eastAsia"/>
        </w:rPr>
        <w:t>компаний</w:t>
      </w:r>
      <w:r>
        <w:t xml:space="preserve"> </w:t>
      </w:r>
      <w:r>
        <w:rPr>
          <w:rFonts w:hint="eastAsia"/>
        </w:rPr>
        <w:t>в</w:t>
      </w:r>
      <w:r>
        <w:t xml:space="preserve"> </w:t>
      </w:r>
      <w:r>
        <w:rPr>
          <w:rFonts w:hint="eastAsia"/>
        </w:rPr>
        <w:t>электроэнергетической</w:t>
      </w:r>
      <w:r>
        <w:t xml:space="preserve"> </w:t>
      </w:r>
      <w:r>
        <w:rPr>
          <w:rFonts w:hint="eastAsia"/>
        </w:rPr>
        <w:t>отрасли</w:t>
      </w:r>
    </w:p>
    <w:p w14:paraId="3FF600C5" w14:textId="77777777" w:rsidR="00955CF2" w:rsidRDefault="00955CF2" w:rsidP="00955CF2"/>
    <w:p w14:paraId="5B88658C" w14:textId="77777777" w:rsidR="00955CF2" w:rsidRDefault="00955CF2" w:rsidP="00955CF2">
      <w:r>
        <w:t xml:space="preserve">5.3. </w:t>
      </w:r>
      <w:r>
        <w:rPr>
          <w:rFonts w:hint="eastAsia"/>
        </w:rPr>
        <w:t>Государственная</w:t>
      </w:r>
      <w:r>
        <w:t xml:space="preserve"> </w:t>
      </w:r>
      <w:r>
        <w:rPr>
          <w:rFonts w:hint="eastAsia"/>
        </w:rPr>
        <w:t>поддержка</w:t>
      </w:r>
      <w:r>
        <w:t xml:space="preserve"> </w:t>
      </w:r>
      <w:r>
        <w:rPr>
          <w:rFonts w:hint="eastAsia"/>
        </w:rPr>
        <w:t>устойчивого</w:t>
      </w:r>
      <w:r>
        <w:t xml:space="preserve"> </w:t>
      </w:r>
      <w:r>
        <w:rPr>
          <w:rFonts w:hint="eastAsia"/>
        </w:rPr>
        <w:t>развития</w:t>
      </w:r>
      <w:r>
        <w:t xml:space="preserve"> </w:t>
      </w:r>
      <w:r>
        <w:rPr>
          <w:rFonts w:hint="eastAsia"/>
        </w:rPr>
        <w:t>топливно</w:t>
      </w:r>
      <w:r>
        <w:t>-</w:t>
      </w:r>
    </w:p>
    <w:p w14:paraId="1AAC9FDA" w14:textId="77777777" w:rsidR="00955CF2" w:rsidRDefault="00955CF2" w:rsidP="00955CF2"/>
    <w:p w14:paraId="6B7D2890" w14:textId="77777777" w:rsidR="00955CF2" w:rsidRDefault="00955CF2" w:rsidP="00955CF2">
      <w:r>
        <w:rPr>
          <w:rFonts w:hint="eastAsia"/>
        </w:rPr>
        <w:t>энергетического</w:t>
      </w:r>
      <w:r>
        <w:t xml:space="preserve"> </w:t>
      </w:r>
      <w:r>
        <w:rPr>
          <w:rFonts w:hint="eastAsia"/>
        </w:rPr>
        <w:t>комплекса</w:t>
      </w:r>
      <w:r>
        <w:t xml:space="preserve"> </w:t>
      </w:r>
      <w:r>
        <w:rPr>
          <w:rFonts w:hint="eastAsia"/>
        </w:rPr>
        <w:t>в</w:t>
      </w:r>
      <w:r>
        <w:t xml:space="preserve"> </w:t>
      </w:r>
      <w:r>
        <w:rPr>
          <w:rFonts w:hint="eastAsia"/>
        </w:rPr>
        <w:t>инновационной</w:t>
      </w:r>
      <w:r>
        <w:t xml:space="preserve"> </w:t>
      </w:r>
      <w:r>
        <w:rPr>
          <w:rFonts w:hint="eastAsia"/>
        </w:rPr>
        <w:t>сфере</w:t>
      </w:r>
    </w:p>
    <w:p w14:paraId="3B8A0942" w14:textId="77777777" w:rsidR="00955CF2" w:rsidRDefault="00955CF2" w:rsidP="00955CF2"/>
    <w:p w14:paraId="39920703" w14:textId="77777777" w:rsidR="00955CF2" w:rsidRDefault="00955CF2" w:rsidP="00955CF2">
      <w:r>
        <w:rPr>
          <w:rFonts w:hint="eastAsia"/>
        </w:rPr>
        <w:t>Выводы</w:t>
      </w:r>
      <w:r>
        <w:t xml:space="preserve"> </w:t>
      </w:r>
      <w:r>
        <w:rPr>
          <w:rFonts w:hint="eastAsia"/>
        </w:rPr>
        <w:t>по</w:t>
      </w:r>
      <w:r>
        <w:t xml:space="preserve"> </w:t>
      </w:r>
      <w:r>
        <w:rPr>
          <w:rFonts w:hint="eastAsia"/>
        </w:rPr>
        <w:t>главе</w:t>
      </w:r>
      <w:r>
        <w:t xml:space="preserve"> 5</w:t>
      </w:r>
    </w:p>
    <w:p w14:paraId="3223D65B" w14:textId="77777777" w:rsidR="00955CF2" w:rsidRDefault="00955CF2" w:rsidP="00955CF2"/>
    <w:p w14:paraId="23E339DA" w14:textId="77777777" w:rsidR="00955CF2" w:rsidRDefault="00955CF2" w:rsidP="00955CF2">
      <w:r>
        <w:rPr>
          <w:rFonts w:hint="eastAsia"/>
        </w:rPr>
        <w:t>ЗАКЛЮЧЕНИЕ</w:t>
      </w:r>
    </w:p>
    <w:p w14:paraId="5F2F1D09" w14:textId="77777777" w:rsidR="00955CF2" w:rsidRDefault="00955CF2" w:rsidP="00955CF2"/>
    <w:p w14:paraId="2D79CEFE" w14:textId="77777777" w:rsidR="00955CF2" w:rsidRDefault="00955CF2" w:rsidP="00955CF2">
      <w:r>
        <w:rPr>
          <w:rFonts w:hint="eastAsia"/>
        </w:rPr>
        <w:t>СПИСОК</w:t>
      </w:r>
      <w:r>
        <w:t xml:space="preserve"> </w:t>
      </w:r>
      <w:r>
        <w:rPr>
          <w:rFonts w:hint="eastAsia"/>
        </w:rPr>
        <w:t>ТЕРМИНОВ</w:t>
      </w:r>
    </w:p>
    <w:p w14:paraId="3506AF41" w14:textId="77777777" w:rsidR="00955CF2" w:rsidRDefault="00955CF2" w:rsidP="00955CF2"/>
    <w:p w14:paraId="043DA8C2" w14:textId="5C7E274E" w:rsidR="00955CF2" w:rsidRPr="00955CF2" w:rsidRDefault="00955CF2" w:rsidP="00955CF2">
      <w:r>
        <w:rPr>
          <w:rFonts w:hint="eastAsia"/>
        </w:rPr>
        <w:t>СПИСОК</w:t>
      </w:r>
      <w:r>
        <w:t xml:space="preserve"> </w:t>
      </w:r>
      <w:r>
        <w:rPr>
          <w:rFonts w:hint="eastAsia"/>
        </w:rPr>
        <w:t>ЛИТЕРАТУРЫ</w:t>
      </w:r>
    </w:p>
    <w:sectPr w:rsidR="00955CF2" w:rsidRPr="00955CF2" w:rsidSect="002C3E3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0581" w14:textId="77777777" w:rsidR="002C3E3E" w:rsidRDefault="002C3E3E">
      <w:pPr>
        <w:spacing w:after="0" w:line="240" w:lineRule="auto"/>
      </w:pPr>
      <w:r>
        <w:separator/>
      </w:r>
    </w:p>
  </w:endnote>
  <w:endnote w:type="continuationSeparator" w:id="0">
    <w:p w14:paraId="2AEF2FE0" w14:textId="77777777" w:rsidR="002C3E3E" w:rsidRDefault="002C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64B7D" w14:textId="77777777" w:rsidR="002C3E3E" w:rsidRDefault="002C3E3E"/>
    <w:p w14:paraId="0BBACD96" w14:textId="77777777" w:rsidR="002C3E3E" w:rsidRDefault="002C3E3E"/>
    <w:p w14:paraId="186D986F" w14:textId="77777777" w:rsidR="002C3E3E" w:rsidRDefault="002C3E3E"/>
    <w:p w14:paraId="3F7DA2DB" w14:textId="77777777" w:rsidR="002C3E3E" w:rsidRDefault="002C3E3E"/>
    <w:p w14:paraId="51DD7ECE" w14:textId="77777777" w:rsidR="002C3E3E" w:rsidRDefault="002C3E3E"/>
    <w:p w14:paraId="3956771C" w14:textId="77777777" w:rsidR="002C3E3E" w:rsidRDefault="002C3E3E"/>
    <w:p w14:paraId="45243195" w14:textId="77777777" w:rsidR="002C3E3E" w:rsidRDefault="002C3E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083B21" wp14:editId="65D159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67972" w14:textId="77777777" w:rsidR="002C3E3E" w:rsidRDefault="002C3E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083B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F67972" w14:textId="77777777" w:rsidR="002C3E3E" w:rsidRDefault="002C3E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8EF4C0" w14:textId="77777777" w:rsidR="002C3E3E" w:rsidRDefault="002C3E3E"/>
    <w:p w14:paraId="3F503880" w14:textId="77777777" w:rsidR="002C3E3E" w:rsidRDefault="002C3E3E"/>
    <w:p w14:paraId="03945CAC" w14:textId="77777777" w:rsidR="002C3E3E" w:rsidRDefault="002C3E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56D450" wp14:editId="3D1BC7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1AEDD" w14:textId="77777777" w:rsidR="002C3E3E" w:rsidRDefault="002C3E3E"/>
                          <w:p w14:paraId="741E5BC1" w14:textId="77777777" w:rsidR="002C3E3E" w:rsidRDefault="002C3E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56D4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81AEDD" w14:textId="77777777" w:rsidR="002C3E3E" w:rsidRDefault="002C3E3E"/>
                    <w:p w14:paraId="741E5BC1" w14:textId="77777777" w:rsidR="002C3E3E" w:rsidRDefault="002C3E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B3E19D" w14:textId="77777777" w:rsidR="002C3E3E" w:rsidRDefault="002C3E3E"/>
    <w:p w14:paraId="28E3278B" w14:textId="77777777" w:rsidR="002C3E3E" w:rsidRDefault="002C3E3E">
      <w:pPr>
        <w:rPr>
          <w:sz w:val="2"/>
          <w:szCs w:val="2"/>
        </w:rPr>
      </w:pPr>
    </w:p>
    <w:p w14:paraId="2D70BB5E" w14:textId="77777777" w:rsidR="002C3E3E" w:rsidRDefault="002C3E3E"/>
    <w:p w14:paraId="58D0BDA5" w14:textId="77777777" w:rsidR="002C3E3E" w:rsidRDefault="002C3E3E">
      <w:pPr>
        <w:spacing w:after="0" w:line="240" w:lineRule="auto"/>
      </w:pPr>
    </w:p>
  </w:footnote>
  <w:footnote w:type="continuationSeparator" w:id="0">
    <w:p w14:paraId="0FC55A39" w14:textId="77777777" w:rsidR="002C3E3E" w:rsidRDefault="002C3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3E"/>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13490</TotalTime>
  <Pages>4</Pages>
  <Words>386</Words>
  <Characters>2202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2052</cp:revision>
  <cp:lastPrinted>2009-02-06T05:36:00Z</cp:lastPrinted>
  <dcterms:created xsi:type="dcterms:W3CDTF">2024-04-09T10:20:00Z</dcterms:created>
  <dcterms:modified xsi:type="dcterms:W3CDTF">2024-04-25T18:02:00Z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