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59D1" w14:textId="77777777" w:rsidR="002767B8" w:rsidRDefault="002767B8" w:rsidP="002767B8">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Ганеш, </w:t>
      </w:r>
      <w:proofErr w:type="spellStart"/>
      <w:r>
        <w:rPr>
          <w:rFonts w:ascii="Helvetica" w:hAnsi="Helvetica" w:cs="Helvetica"/>
          <w:b/>
          <w:bCs w:val="0"/>
          <w:color w:val="222222"/>
          <w:sz w:val="21"/>
          <w:szCs w:val="21"/>
        </w:rPr>
        <w:t>Чандра</w:t>
      </w:r>
      <w:proofErr w:type="spellEnd"/>
      <w:r>
        <w:rPr>
          <w:rFonts w:ascii="Helvetica" w:hAnsi="Helvetica" w:cs="Helvetica"/>
          <w:b/>
          <w:bCs w:val="0"/>
          <w:color w:val="222222"/>
          <w:sz w:val="21"/>
          <w:szCs w:val="21"/>
        </w:rPr>
        <w:t xml:space="preserve"> Рай.</w:t>
      </w:r>
    </w:p>
    <w:p w14:paraId="319D669E" w14:textId="77777777" w:rsidR="002767B8" w:rsidRDefault="002767B8" w:rsidP="002767B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Решение некоторых задач общей теории относительности с применением системы аналитических </w:t>
      </w:r>
      <w:proofErr w:type="gramStart"/>
      <w:r>
        <w:rPr>
          <w:rFonts w:ascii="Helvetica" w:hAnsi="Helvetica" w:cs="Helvetica"/>
          <w:caps/>
          <w:color w:val="222222"/>
          <w:sz w:val="21"/>
          <w:szCs w:val="21"/>
        </w:rPr>
        <w:t>вычислений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1985. - 168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767E02" w14:textId="77777777" w:rsidR="002767B8" w:rsidRDefault="002767B8" w:rsidP="002767B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Ганеш, </w:t>
      </w:r>
      <w:proofErr w:type="spellStart"/>
      <w:r>
        <w:rPr>
          <w:rFonts w:ascii="Arial" w:hAnsi="Arial" w:cs="Arial"/>
          <w:color w:val="646B71"/>
          <w:sz w:val="18"/>
          <w:szCs w:val="18"/>
        </w:rPr>
        <w:t>Чандра</w:t>
      </w:r>
      <w:proofErr w:type="spellEnd"/>
      <w:r>
        <w:rPr>
          <w:rFonts w:ascii="Arial" w:hAnsi="Arial" w:cs="Arial"/>
          <w:color w:val="646B71"/>
          <w:sz w:val="18"/>
          <w:szCs w:val="18"/>
        </w:rPr>
        <w:t xml:space="preserve"> Рай</w:t>
      </w:r>
    </w:p>
    <w:p w14:paraId="22CCFEED"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5C88AA"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АКТУАЛЬНОСТЬ МАТЕМАТИЧЕСКОЙ ПОСТАНОВКИ</w:t>
      </w:r>
    </w:p>
    <w:p w14:paraId="51F3AEEF"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СВЯЗЬ С ДРУГИМИ ЗАДАЧАМИ ОТО . . . II</w:t>
      </w:r>
    </w:p>
    <w:p w14:paraId="0C8AE41D"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Алгебраическая классификация безмассовых </w:t>
      </w:r>
      <w:proofErr w:type="spellStart"/>
      <w:proofErr w:type="gramStart"/>
      <w:r>
        <w:rPr>
          <w:rFonts w:ascii="Arial" w:hAnsi="Arial" w:cs="Arial"/>
          <w:color w:val="333333"/>
          <w:sz w:val="21"/>
          <w:szCs w:val="21"/>
        </w:rPr>
        <w:t>полей.II</w:t>
      </w:r>
      <w:proofErr w:type="spellEnd"/>
      <w:proofErr w:type="gramEnd"/>
    </w:p>
    <w:p w14:paraId="475DE57B"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Алгебраическая классификация тензора электромагнитного поля.</w:t>
      </w:r>
    </w:p>
    <w:p w14:paraId="78397B51"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Классификация Петрова.</w:t>
      </w:r>
    </w:p>
    <w:p w14:paraId="503CD83F"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'Проблема отыскания новых решений </w:t>
      </w:r>
      <w:proofErr w:type="spellStart"/>
      <w:r>
        <w:rPr>
          <w:rFonts w:ascii="Arial" w:hAnsi="Arial" w:cs="Arial"/>
          <w:color w:val="333333"/>
          <w:sz w:val="21"/>
          <w:szCs w:val="21"/>
        </w:rPr>
        <w:t>урав</w:t>
      </w:r>
      <w:proofErr w:type="spellEnd"/>
      <w:r>
        <w:rPr>
          <w:rFonts w:ascii="Arial" w:hAnsi="Arial" w:cs="Arial"/>
          <w:color w:val="333333"/>
          <w:sz w:val="21"/>
          <w:szCs w:val="21"/>
        </w:rPr>
        <w:t>--нений Эйнштейна заранее заданного типа по Петрову.</w:t>
      </w:r>
    </w:p>
    <w:p w14:paraId="4940D29C"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Проблема отождествления метрик</w:t>
      </w:r>
    </w:p>
    <w:p w14:paraId="56DC8FD3"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СИСТЕМА АНАЛИТИЧЕСКИХ ВЫЧИСЛЕНИЙ CAB РАМО</w:t>
      </w:r>
    </w:p>
    <w:p w14:paraId="668673BB"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Назначение CAB РАМО.</w:t>
      </w:r>
    </w:p>
    <w:p w14:paraId="4F12C438"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Структура системы CAB РАМО.</w:t>
      </w:r>
    </w:p>
    <w:p w14:paraId="1DFE78C7"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Описание ядра системы CAB РАМО.</w:t>
      </w:r>
    </w:p>
    <w:p w14:paraId="466C3B5E"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НЕКОТОРЫХ ЗАДАЧ ОТО С ИСПОЛЬЗОВАНИЕМ CAB РАМО.</w:t>
      </w:r>
    </w:p>
    <w:p w14:paraId="412E4D28"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Вычисление </w:t>
      </w:r>
      <w:proofErr w:type="spellStart"/>
      <w:r>
        <w:rPr>
          <w:rFonts w:ascii="Arial" w:hAnsi="Arial" w:cs="Arial"/>
          <w:color w:val="333333"/>
          <w:sz w:val="21"/>
          <w:szCs w:val="21"/>
        </w:rPr>
        <w:t>конкомитантов</w:t>
      </w:r>
      <w:proofErr w:type="spellEnd"/>
      <w:r>
        <w:rPr>
          <w:rFonts w:ascii="Arial" w:hAnsi="Arial" w:cs="Arial"/>
          <w:color w:val="333333"/>
          <w:sz w:val="21"/>
          <w:szCs w:val="21"/>
        </w:rPr>
        <w:t xml:space="preserve"> тетрады</w:t>
      </w:r>
    </w:p>
    <w:p w14:paraId="2852C05D"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Построение матрицы Вейля</w:t>
      </w:r>
    </w:p>
    <w:p w14:paraId="09AA788B"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Алгоритмизация методов исследования матрицы Вейля</w:t>
      </w:r>
    </w:p>
    <w:p w14:paraId="6BDF2E48" w14:textId="77777777" w:rsidR="002767B8" w:rsidRDefault="002767B8" w:rsidP="002767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Обзор физических результатов, полученных с использованием CAB РАМО.</w:t>
      </w:r>
    </w:p>
    <w:p w14:paraId="69F09626" w14:textId="5750E3BF" w:rsidR="005E23AC" w:rsidRPr="002767B8" w:rsidRDefault="005E23AC" w:rsidP="002767B8"/>
    <w:sectPr w:rsidR="005E23AC" w:rsidRPr="002767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0EDD" w14:textId="77777777" w:rsidR="00D359AD" w:rsidRDefault="00D359AD">
      <w:pPr>
        <w:spacing w:after="0" w:line="240" w:lineRule="auto"/>
      </w:pPr>
      <w:r>
        <w:separator/>
      </w:r>
    </w:p>
  </w:endnote>
  <w:endnote w:type="continuationSeparator" w:id="0">
    <w:p w14:paraId="7183AE02" w14:textId="77777777" w:rsidR="00D359AD" w:rsidRDefault="00D3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B2C2" w14:textId="77777777" w:rsidR="00D359AD" w:rsidRDefault="00D359AD"/>
    <w:p w14:paraId="0349A9CD" w14:textId="77777777" w:rsidR="00D359AD" w:rsidRDefault="00D359AD"/>
    <w:p w14:paraId="3C03D179" w14:textId="77777777" w:rsidR="00D359AD" w:rsidRDefault="00D359AD"/>
    <w:p w14:paraId="7987EB0B" w14:textId="77777777" w:rsidR="00D359AD" w:rsidRDefault="00D359AD"/>
    <w:p w14:paraId="6E50FEE7" w14:textId="77777777" w:rsidR="00D359AD" w:rsidRDefault="00D359AD"/>
    <w:p w14:paraId="344FD223" w14:textId="77777777" w:rsidR="00D359AD" w:rsidRDefault="00D359AD"/>
    <w:p w14:paraId="753D6A0B" w14:textId="77777777" w:rsidR="00D359AD" w:rsidRDefault="00D359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9ED3F8" wp14:editId="3C36BD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D70C" w14:textId="77777777" w:rsidR="00D359AD" w:rsidRDefault="00D35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ED3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72D70C" w14:textId="77777777" w:rsidR="00D359AD" w:rsidRDefault="00D35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1A2653" w14:textId="77777777" w:rsidR="00D359AD" w:rsidRDefault="00D359AD"/>
    <w:p w14:paraId="163D2196" w14:textId="77777777" w:rsidR="00D359AD" w:rsidRDefault="00D359AD"/>
    <w:p w14:paraId="423E2C64" w14:textId="77777777" w:rsidR="00D359AD" w:rsidRDefault="00D359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02E513" wp14:editId="591AB8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F6486" w14:textId="77777777" w:rsidR="00D359AD" w:rsidRDefault="00D359AD"/>
                          <w:p w14:paraId="12707792" w14:textId="77777777" w:rsidR="00D359AD" w:rsidRDefault="00D35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02E5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6F6486" w14:textId="77777777" w:rsidR="00D359AD" w:rsidRDefault="00D359AD"/>
                    <w:p w14:paraId="12707792" w14:textId="77777777" w:rsidR="00D359AD" w:rsidRDefault="00D35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9DB4E" w14:textId="77777777" w:rsidR="00D359AD" w:rsidRDefault="00D359AD"/>
    <w:p w14:paraId="549F3D84" w14:textId="77777777" w:rsidR="00D359AD" w:rsidRDefault="00D359AD">
      <w:pPr>
        <w:rPr>
          <w:sz w:val="2"/>
          <w:szCs w:val="2"/>
        </w:rPr>
      </w:pPr>
    </w:p>
    <w:p w14:paraId="7C07C64B" w14:textId="77777777" w:rsidR="00D359AD" w:rsidRDefault="00D359AD"/>
    <w:p w14:paraId="514F272D" w14:textId="77777777" w:rsidR="00D359AD" w:rsidRDefault="00D359AD">
      <w:pPr>
        <w:spacing w:after="0" w:line="240" w:lineRule="auto"/>
      </w:pPr>
    </w:p>
  </w:footnote>
  <w:footnote w:type="continuationSeparator" w:id="0">
    <w:p w14:paraId="4FC8737C" w14:textId="77777777" w:rsidR="00D359AD" w:rsidRDefault="00D35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9AD"/>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149115</TotalTime>
  <Pages>1</Pages>
  <Words>160</Words>
  <Characters>917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4227</cp:revision>
  <cp:lastPrinted>2009-02-06T05:36:00Z</cp:lastPrinted>
  <dcterms:created xsi:type="dcterms:W3CDTF">2024-01-07T13:43:00Z</dcterms:created>
  <dcterms:modified xsi:type="dcterms:W3CDTF">2025-08-20T19:02:00Z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