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7AB7A45F" w:rsidR="00A963E5" w:rsidRPr="00BE1625" w:rsidRDefault="00BE1625" w:rsidP="00BE1625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Гуща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Патофізіологічні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електролітного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балансу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вуглеводного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мінеральними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водами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14.03.04 - 2010</w:t>
      </w:r>
    </w:p>
    <w:sectPr w:rsidR="00A963E5" w:rsidRPr="00BE16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9FB2" w14:textId="77777777" w:rsidR="007C36DB" w:rsidRDefault="007C36DB">
      <w:pPr>
        <w:spacing w:after="0" w:line="240" w:lineRule="auto"/>
      </w:pPr>
      <w:r>
        <w:separator/>
      </w:r>
    </w:p>
  </w:endnote>
  <w:endnote w:type="continuationSeparator" w:id="0">
    <w:p w14:paraId="10729BE8" w14:textId="77777777" w:rsidR="007C36DB" w:rsidRDefault="007C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BE8E0" w14:textId="77777777" w:rsidR="007C36DB" w:rsidRDefault="007C36DB">
      <w:pPr>
        <w:spacing w:after="0" w:line="240" w:lineRule="auto"/>
      </w:pPr>
      <w:r>
        <w:separator/>
      </w:r>
    </w:p>
  </w:footnote>
  <w:footnote w:type="continuationSeparator" w:id="0">
    <w:p w14:paraId="2ADE791C" w14:textId="77777777" w:rsidR="007C36DB" w:rsidRDefault="007C3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36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6DB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133426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6870</cp:revision>
  <dcterms:created xsi:type="dcterms:W3CDTF">2024-06-20T08:51:00Z</dcterms:created>
  <dcterms:modified xsi:type="dcterms:W3CDTF">2025-02-03T08:58:00Z</dcterms:modified>
  <cp:category/>
</cp:coreProperties>
</file>