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008E2" w14:textId="4C57872C" w:rsidR="001447D2" w:rsidRDefault="007C6BCA" w:rsidP="007C6BCA">
      <w:r w:rsidRPr="007C6BCA">
        <w:rPr>
          <w:rFonts w:hint="eastAsia"/>
        </w:rPr>
        <w:t>Научное</w:t>
      </w:r>
      <w:r w:rsidRPr="007C6BCA">
        <w:t xml:space="preserve"> </w:t>
      </w:r>
      <w:r w:rsidRPr="007C6BCA">
        <w:rPr>
          <w:rFonts w:hint="eastAsia"/>
        </w:rPr>
        <w:t>обоснование</w:t>
      </w:r>
      <w:r w:rsidRPr="007C6BCA">
        <w:t xml:space="preserve"> </w:t>
      </w:r>
      <w:r w:rsidRPr="007C6BCA">
        <w:rPr>
          <w:rFonts w:hint="eastAsia"/>
        </w:rPr>
        <w:t>управления</w:t>
      </w:r>
      <w:r w:rsidRPr="007C6BCA">
        <w:t xml:space="preserve"> </w:t>
      </w:r>
      <w:r w:rsidRPr="007C6BCA">
        <w:rPr>
          <w:rFonts w:hint="eastAsia"/>
        </w:rPr>
        <w:t>качеством</w:t>
      </w:r>
      <w:r w:rsidRPr="007C6BCA">
        <w:t xml:space="preserve"> </w:t>
      </w:r>
      <w:r w:rsidRPr="007C6BCA">
        <w:rPr>
          <w:rFonts w:hint="eastAsia"/>
        </w:rPr>
        <w:t>в</w:t>
      </w:r>
      <w:r w:rsidRPr="007C6BCA">
        <w:t xml:space="preserve"> </w:t>
      </w:r>
      <w:r w:rsidRPr="007C6BCA">
        <w:rPr>
          <w:rFonts w:hint="eastAsia"/>
        </w:rPr>
        <w:t>сфере</w:t>
      </w:r>
      <w:r w:rsidRPr="007C6BCA">
        <w:t xml:space="preserve"> </w:t>
      </w:r>
      <w:r w:rsidRPr="007C6BCA">
        <w:rPr>
          <w:rFonts w:hint="eastAsia"/>
        </w:rPr>
        <w:t>применения</w:t>
      </w:r>
      <w:r w:rsidRPr="007C6BCA">
        <w:t xml:space="preserve"> </w:t>
      </w:r>
      <w:r w:rsidRPr="007C6BCA">
        <w:rPr>
          <w:rFonts w:hint="eastAsia"/>
        </w:rPr>
        <w:t>антибактериальных</w:t>
      </w:r>
      <w:r w:rsidRPr="007C6BCA">
        <w:t xml:space="preserve"> </w:t>
      </w:r>
      <w:r w:rsidRPr="007C6BCA">
        <w:rPr>
          <w:rFonts w:hint="eastAsia"/>
        </w:rPr>
        <w:t>препаратов</w:t>
      </w:r>
      <w:r>
        <w:t xml:space="preserve"> </w:t>
      </w:r>
      <w:r w:rsidRPr="007C6BCA">
        <w:rPr>
          <w:rFonts w:hint="eastAsia"/>
        </w:rPr>
        <w:t>Гайнуллина</w:t>
      </w:r>
      <w:r w:rsidRPr="007C6BCA">
        <w:t xml:space="preserve">, </w:t>
      </w:r>
      <w:r w:rsidRPr="007C6BCA">
        <w:rPr>
          <w:rFonts w:hint="eastAsia"/>
        </w:rPr>
        <w:t>Юлия</w:t>
      </w:r>
      <w:r w:rsidRPr="007C6BCA">
        <w:t xml:space="preserve"> </w:t>
      </w:r>
      <w:r w:rsidRPr="007C6BCA">
        <w:rPr>
          <w:rFonts w:hint="eastAsia"/>
        </w:rPr>
        <w:t>Игоревна</w:t>
      </w:r>
    </w:p>
    <w:p w14:paraId="728E82BC" w14:textId="77777777" w:rsidR="007C6BCA" w:rsidRDefault="007C6BCA" w:rsidP="007C6BCA">
      <w:r>
        <w:rPr>
          <w:rFonts w:hint="eastAsia"/>
        </w:rPr>
        <w:t>ОГЛАВЛЕНИЕ</w:t>
      </w:r>
      <w:r>
        <w:t xml:space="preserve"> </w:t>
      </w:r>
      <w:r>
        <w:rPr>
          <w:rFonts w:hint="eastAsia"/>
        </w:rPr>
        <w:t>ДИССЕРТАЦИИ</w:t>
      </w:r>
    </w:p>
    <w:p w14:paraId="603A6380" w14:textId="77777777" w:rsidR="007C6BCA" w:rsidRDefault="007C6BCA" w:rsidP="007C6BCA">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Гайнуллина</w:t>
      </w:r>
      <w:r>
        <w:t xml:space="preserve">, </w:t>
      </w:r>
      <w:r>
        <w:rPr>
          <w:rFonts w:hint="eastAsia"/>
        </w:rPr>
        <w:t>Юлия</w:t>
      </w:r>
      <w:r>
        <w:t xml:space="preserve"> </w:t>
      </w:r>
      <w:r>
        <w:rPr>
          <w:rFonts w:hint="eastAsia"/>
        </w:rPr>
        <w:t>Игоревна</w:t>
      </w:r>
    </w:p>
    <w:p w14:paraId="3B08136C" w14:textId="77777777" w:rsidR="007C6BCA" w:rsidRDefault="007C6BCA" w:rsidP="007C6BCA">
      <w:r>
        <w:rPr>
          <w:rFonts w:hint="eastAsia"/>
        </w:rPr>
        <w:t>ВВЕДЕНИЕ</w:t>
      </w:r>
      <w:r>
        <w:t>.</w:t>
      </w:r>
    </w:p>
    <w:p w14:paraId="3FDDDB9E" w14:textId="77777777" w:rsidR="007C6BCA" w:rsidRDefault="007C6BCA" w:rsidP="007C6BCA"/>
    <w:p w14:paraId="3D3F1DE1" w14:textId="77777777" w:rsidR="007C6BCA" w:rsidRDefault="007C6BCA" w:rsidP="007C6BCA">
      <w:r>
        <w:rPr>
          <w:rFonts w:hint="eastAsia"/>
        </w:rPr>
        <w:t>ГЛАВА</w:t>
      </w:r>
      <w:r>
        <w:t xml:space="preserve"> 1. </w:t>
      </w:r>
      <w:r>
        <w:rPr>
          <w:rFonts w:hint="eastAsia"/>
        </w:rPr>
        <w:t>ОБЗОР</w:t>
      </w:r>
      <w:r>
        <w:t xml:space="preserve"> </w:t>
      </w:r>
      <w:r>
        <w:rPr>
          <w:rFonts w:hint="eastAsia"/>
        </w:rPr>
        <w:t>ЛИТЕРАТУРЫ</w:t>
      </w:r>
      <w:r>
        <w:t>.</w:t>
      </w:r>
    </w:p>
    <w:p w14:paraId="396A26A4" w14:textId="77777777" w:rsidR="007C6BCA" w:rsidRDefault="007C6BCA" w:rsidP="007C6BCA"/>
    <w:p w14:paraId="38593C9E" w14:textId="77777777" w:rsidR="007C6BCA" w:rsidRDefault="007C6BCA" w:rsidP="007C6BCA">
      <w:r>
        <w:t xml:space="preserve">1.1.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качества</w:t>
      </w:r>
      <w:r>
        <w:t xml:space="preserve"> </w:t>
      </w:r>
      <w:r>
        <w:rPr>
          <w:rFonts w:hint="eastAsia"/>
        </w:rPr>
        <w:t>применения</w:t>
      </w:r>
      <w:r>
        <w:t xml:space="preserve"> </w:t>
      </w:r>
      <w:r>
        <w:rPr>
          <w:rFonts w:hint="eastAsia"/>
        </w:rPr>
        <w:t>антибактериальных</w:t>
      </w:r>
      <w:r>
        <w:t xml:space="preserve"> </w:t>
      </w:r>
      <w:r>
        <w:rPr>
          <w:rFonts w:hint="eastAsia"/>
        </w:rPr>
        <w:t>препаратов</w:t>
      </w:r>
      <w:r>
        <w:t>.</w:t>
      </w:r>
    </w:p>
    <w:p w14:paraId="52774779" w14:textId="77777777" w:rsidR="007C6BCA" w:rsidRDefault="007C6BCA" w:rsidP="007C6BCA"/>
    <w:p w14:paraId="44FDD123" w14:textId="77777777" w:rsidR="007C6BCA" w:rsidRDefault="007C6BCA" w:rsidP="007C6BCA">
      <w:r>
        <w:t xml:space="preserve">1.2. </w:t>
      </w:r>
      <w:r>
        <w:rPr>
          <w:rFonts w:hint="eastAsia"/>
        </w:rPr>
        <w:t>Экономическое</w:t>
      </w:r>
      <w:r>
        <w:t xml:space="preserve"> </w:t>
      </w:r>
      <w:r>
        <w:rPr>
          <w:rFonts w:hint="eastAsia"/>
        </w:rPr>
        <w:t>значение</w:t>
      </w:r>
      <w:r>
        <w:t xml:space="preserve"> </w:t>
      </w:r>
      <w:r>
        <w:rPr>
          <w:rFonts w:hint="eastAsia"/>
        </w:rPr>
        <w:t>качества</w:t>
      </w:r>
      <w:r>
        <w:t xml:space="preserve"> </w:t>
      </w:r>
      <w:r>
        <w:rPr>
          <w:rFonts w:hint="eastAsia"/>
        </w:rPr>
        <w:t>использования</w:t>
      </w:r>
      <w:r>
        <w:t xml:space="preserve"> </w:t>
      </w:r>
      <w:r>
        <w:rPr>
          <w:rFonts w:hint="eastAsia"/>
        </w:rPr>
        <w:t>антибактериальных</w:t>
      </w:r>
      <w:r>
        <w:t xml:space="preserve"> </w:t>
      </w:r>
      <w:r>
        <w:rPr>
          <w:rFonts w:hint="eastAsia"/>
        </w:rPr>
        <w:t>препаратов</w:t>
      </w:r>
      <w:r>
        <w:t xml:space="preserve"> </w:t>
      </w:r>
      <w:r>
        <w:rPr>
          <w:rFonts w:hint="eastAsia"/>
        </w:rPr>
        <w:t>и</w:t>
      </w:r>
      <w:r>
        <w:t xml:space="preserve"> </w:t>
      </w:r>
      <w:r>
        <w:rPr>
          <w:rFonts w:hint="eastAsia"/>
        </w:rPr>
        <w:t>антибиотикорезистентности</w:t>
      </w:r>
      <w:r>
        <w:t>.</w:t>
      </w:r>
    </w:p>
    <w:p w14:paraId="584CFFEF" w14:textId="77777777" w:rsidR="007C6BCA" w:rsidRDefault="007C6BCA" w:rsidP="007C6BCA"/>
    <w:p w14:paraId="1D0353F6" w14:textId="77777777" w:rsidR="007C6BCA" w:rsidRDefault="007C6BCA" w:rsidP="007C6BCA">
      <w:r>
        <w:t xml:space="preserve">1.3. </w:t>
      </w:r>
      <w:r>
        <w:rPr>
          <w:rFonts w:hint="eastAsia"/>
        </w:rPr>
        <w:t>Качество</w:t>
      </w:r>
      <w:r>
        <w:t xml:space="preserve"> </w:t>
      </w:r>
      <w:r>
        <w:rPr>
          <w:rFonts w:hint="eastAsia"/>
        </w:rPr>
        <w:t>применения</w:t>
      </w:r>
      <w:r>
        <w:t xml:space="preserve"> </w:t>
      </w:r>
      <w:r>
        <w:rPr>
          <w:rFonts w:hint="eastAsia"/>
        </w:rPr>
        <w:t>антибактериальных</w:t>
      </w:r>
      <w:r>
        <w:t xml:space="preserve"> </w:t>
      </w:r>
      <w:r>
        <w:rPr>
          <w:rFonts w:hint="eastAsia"/>
        </w:rPr>
        <w:t>препаратов</w:t>
      </w:r>
      <w:r>
        <w:t>.</w:t>
      </w:r>
      <w:r>
        <w:rPr>
          <w:rFonts w:hint="eastAsia"/>
        </w:rPr>
        <w:t>в</w:t>
      </w:r>
      <w:r>
        <w:t xml:space="preserve"> </w:t>
      </w:r>
      <w:r>
        <w:rPr>
          <w:rFonts w:hint="eastAsia"/>
        </w:rPr>
        <w:t>программе</w:t>
      </w:r>
      <w:r>
        <w:t xml:space="preserve"> </w:t>
      </w:r>
      <w:r>
        <w:rPr>
          <w:rFonts w:hint="eastAsia"/>
        </w:rPr>
        <w:t>по</w:t>
      </w:r>
      <w:r>
        <w:t xml:space="preserve"> </w:t>
      </w:r>
      <w:r>
        <w:rPr>
          <w:rFonts w:hint="eastAsia"/>
        </w:rPr>
        <w:t>дополнительному</w:t>
      </w:r>
      <w:r>
        <w:t xml:space="preserve"> </w:t>
      </w:r>
      <w:r>
        <w:rPr>
          <w:rFonts w:hint="eastAsia"/>
        </w:rPr>
        <w:t>лекарственному</w:t>
      </w:r>
      <w:r>
        <w:t xml:space="preserve"> </w:t>
      </w:r>
      <w:r>
        <w:rPr>
          <w:rFonts w:hint="eastAsia"/>
        </w:rPr>
        <w:t>обеспечению</w:t>
      </w:r>
      <w:r>
        <w:t>.</w:t>
      </w:r>
    </w:p>
    <w:p w14:paraId="23B8B991" w14:textId="77777777" w:rsidR="007C6BCA" w:rsidRDefault="007C6BCA" w:rsidP="007C6BCA"/>
    <w:p w14:paraId="00B3C82C" w14:textId="77777777" w:rsidR="007C6BCA" w:rsidRDefault="007C6BCA" w:rsidP="007C6BCA">
      <w:r>
        <w:t xml:space="preserve">1.4. </w:t>
      </w:r>
      <w:r>
        <w:rPr>
          <w:rFonts w:hint="eastAsia"/>
        </w:rPr>
        <w:t>Подходы</w:t>
      </w:r>
      <w:r>
        <w:t xml:space="preserve"> </w:t>
      </w:r>
      <w:r>
        <w:rPr>
          <w:rFonts w:hint="eastAsia"/>
        </w:rPr>
        <w:t>к</w:t>
      </w:r>
      <w:r>
        <w:t xml:space="preserve"> </w:t>
      </w:r>
      <w:r>
        <w:rPr>
          <w:rFonts w:hint="eastAsia"/>
        </w:rPr>
        <w:t>повышению</w:t>
      </w:r>
      <w:r>
        <w:t xml:space="preserve"> </w:t>
      </w:r>
      <w:r>
        <w:rPr>
          <w:rFonts w:hint="eastAsia"/>
        </w:rPr>
        <w:t>качества</w:t>
      </w:r>
      <w:r>
        <w:t xml:space="preserve"> </w:t>
      </w:r>
      <w:r>
        <w:rPr>
          <w:rFonts w:hint="eastAsia"/>
        </w:rPr>
        <w:t>использования</w:t>
      </w:r>
      <w:r>
        <w:t xml:space="preserve"> </w:t>
      </w:r>
      <w:r>
        <w:rPr>
          <w:rFonts w:hint="eastAsia"/>
        </w:rPr>
        <w:t>антибактериальных</w:t>
      </w:r>
      <w:r>
        <w:t xml:space="preserve"> </w:t>
      </w:r>
      <w:r>
        <w:rPr>
          <w:rFonts w:hint="eastAsia"/>
        </w:rPr>
        <w:t>препаратов</w:t>
      </w:r>
      <w:r>
        <w:t>.</w:t>
      </w:r>
    </w:p>
    <w:p w14:paraId="0C12E0F5" w14:textId="77777777" w:rsidR="007C6BCA" w:rsidRDefault="007C6BCA" w:rsidP="007C6BCA"/>
    <w:p w14:paraId="4B4CC77C" w14:textId="77777777" w:rsidR="007C6BCA" w:rsidRDefault="007C6BCA" w:rsidP="007C6BCA">
      <w:r>
        <w:rPr>
          <w:rFonts w:hint="eastAsia"/>
        </w:rPr>
        <w:t>Антибиотикопрофилактика</w:t>
      </w:r>
      <w:r>
        <w:t xml:space="preserve"> </w:t>
      </w:r>
      <w:r>
        <w:rPr>
          <w:rFonts w:hint="eastAsia"/>
        </w:rPr>
        <w:t>в</w:t>
      </w:r>
      <w:r>
        <w:t xml:space="preserve"> </w:t>
      </w:r>
      <w:r>
        <w:rPr>
          <w:rFonts w:hint="eastAsia"/>
        </w:rPr>
        <w:t>хирургии</w:t>
      </w:r>
      <w:r>
        <w:t xml:space="preserve"> - </w:t>
      </w:r>
      <w:r>
        <w:rPr>
          <w:rFonts w:hint="eastAsia"/>
        </w:rPr>
        <w:t>как</w:t>
      </w:r>
      <w:r>
        <w:t xml:space="preserve"> </w:t>
      </w:r>
      <w:r>
        <w:rPr>
          <w:rFonts w:hint="eastAsia"/>
        </w:rPr>
        <w:t>инструмент</w:t>
      </w:r>
      <w:r>
        <w:t xml:space="preserve"> </w:t>
      </w:r>
      <w:r>
        <w:rPr>
          <w:rFonts w:hint="eastAsia"/>
        </w:rPr>
        <w:t>повышения</w:t>
      </w:r>
      <w:r>
        <w:t xml:space="preserve"> </w:t>
      </w:r>
      <w:r>
        <w:rPr>
          <w:rFonts w:hint="eastAsia"/>
        </w:rPr>
        <w:t>качества</w:t>
      </w:r>
      <w:r>
        <w:t xml:space="preserve"> </w:t>
      </w:r>
      <w:r>
        <w:rPr>
          <w:rFonts w:hint="eastAsia"/>
        </w:rPr>
        <w:t>оказания</w:t>
      </w:r>
      <w:r>
        <w:t xml:space="preserve"> </w:t>
      </w:r>
      <w:r>
        <w:rPr>
          <w:rFonts w:hint="eastAsia"/>
        </w:rPr>
        <w:t>медицинской</w:t>
      </w:r>
      <w:r>
        <w:t xml:space="preserve"> </w:t>
      </w:r>
      <w:r>
        <w:rPr>
          <w:rFonts w:hint="eastAsia"/>
        </w:rPr>
        <w:t>помощи</w:t>
      </w:r>
      <w:r>
        <w:t>.</w:t>
      </w:r>
    </w:p>
    <w:p w14:paraId="5B8DB307" w14:textId="77777777" w:rsidR="007C6BCA" w:rsidRDefault="007C6BCA" w:rsidP="007C6BCA"/>
    <w:p w14:paraId="661A06EE" w14:textId="77777777" w:rsidR="007C6BCA" w:rsidRDefault="007C6BCA" w:rsidP="007C6BCA">
      <w:r>
        <w:rPr>
          <w:rFonts w:hint="eastAsia"/>
        </w:rPr>
        <w:t>Система</w:t>
      </w:r>
      <w:r>
        <w:t xml:space="preserve"> </w:t>
      </w:r>
      <w:r>
        <w:rPr>
          <w:rFonts w:hint="eastAsia"/>
        </w:rPr>
        <w:t>ограничения</w:t>
      </w:r>
      <w:r>
        <w:t xml:space="preserve"> </w:t>
      </w:r>
      <w:r>
        <w:rPr>
          <w:rFonts w:hint="eastAsia"/>
        </w:rPr>
        <w:t>применения</w:t>
      </w:r>
      <w:r>
        <w:t xml:space="preserve"> </w:t>
      </w:r>
      <w:r>
        <w:rPr>
          <w:rFonts w:hint="eastAsia"/>
        </w:rPr>
        <w:t>антибактериальных</w:t>
      </w:r>
      <w:r>
        <w:t xml:space="preserve"> </w:t>
      </w:r>
      <w:r>
        <w:rPr>
          <w:rFonts w:hint="eastAsia"/>
        </w:rPr>
        <w:t>препаратов</w:t>
      </w:r>
      <w:r>
        <w:t xml:space="preserve"> </w:t>
      </w:r>
      <w:r>
        <w:rPr>
          <w:rFonts w:hint="eastAsia"/>
        </w:rPr>
        <w:t>авторизация</w:t>
      </w:r>
      <w:r>
        <w:t xml:space="preserve"> </w:t>
      </w:r>
      <w:r>
        <w:rPr>
          <w:rFonts w:hint="eastAsia"/>
        </w:rPr>
        <w:t>при</w:t>
      </w:r>
      <w:r>
        <w:t xml:space="preserve"> </w:t>
      </w:r>
      <w:r>
        <w:rPr>
          <w:rFonts w:hint="eastAsia"/>
        </w:rPr>
        <w:t>использовании</w:t>
      </w:r>
      <w:r>
        <w:t xml:space="preserve"> </w:t>
      </w:r>
      <w:r>
        <w:rPr>
          <w:rFonts w:hint="eastAsia"/>
        </w:rPr>
        <w:t>антибактериальных</w:t>
      </w:r>
      <w:r>
        <w:t xml:space="preserve"> </w:t>
      </w:r>
      <w:r>
        <w:rPr>
          <w:rFonts w:hint="eastAsia"/>
        </w:rPr>
        <w:t>препаратов</w:t>
      </w:r>
      <w:r>
        <w:t>).</w:t>
      </w:r>
    </w:p>
    <w:p w14:paraId="0F88CE2D" w14:textId="77777777" w:rsidR="007C6BCA" w:rsidRDefault="007C6BCA" w:rsidP="007C6BCA"/>
    <w:p w14:paraId="0E5A558A" w14:textId="77777777" w:rsidR="007C6BCA" w:rsidRDefault="007C6BCA" w:rsidP="007C6BCA">
      <w:r>
        <w:rPr>
          <w:rFonts w:hint="eastAsia"/>
        </w:rPr>
        <w:t>Применение</w:t>
      </w:r>
      <w:r>
        <w:t xml:space="preserve"> </w:t>
      </w:r>
      <w:r>
        <w:rPr>
          <w:rFonts w:hint="eastAsia"/>
        </w:rPr>
        <w:t>дженериков</w:t>
      </w:r>
      <w:r>
        <w:t>.</w:t>
      </w:r>
    </w:p>
    <w:p w14:paraId="3A9043A9" w14:textId="77777777" w:rsidR="007C6BCA" w:rsidRDefault="007C6BCA" w:rsidP="007C6BCA"/>
    <w:p w14:paraId="4B806A88" w14:textId="77777777" w:rsidR="007C6BCA" w:rsidRDefault="007C6BCA" w:rsidP="007C6BCA">
      <w:r>
        <w:rPr>
          <w:rFonts w:hint="eastAsia"/>
        </w:rPr>
        <w:t>Стандартизация</w:t>
      </w:r>
      <w:r>
        <w:t xml:space="preserve"> </w:t>
      </w:r>
      <w:r>
        <w:rPr>
          <w:rFonts w:hint="eastAsia"/>
        </w:rPr>
        <w:t>использования</w:t>
      </w:r>
      <w:r>
        <w:t xml:space="preserve"> </w:t>
      </w:r>
      <w:r>
        <w:rPr>
          <w:rFonts w:hint="eastAsia"/>
        </w:rPr>
        <w:t>антибактериальных</w:t>
      </w:r>
      <w:r>
        <w:t xml:space="preserve"> </w:t>
      </w:r>
      <w:r>
        <w:rPr>
          <w:rFonts w:hint="eastAsia"/>
        </w:rPr>
        <w:t>препаратов</w:t>
      </w:r>
      <w:r>
        <w:t>.</w:t>
      </w:r>
    </w:p>
    <w:p w14:paraId="1883CFD5" w14:textId="77777777" w:rsidR="007C6BCA" w:rsidRDefault="007C6BCA" w:rsidP="007C6BCA"/>
    <w:p w14:paraId="13C8CB7D" w14:textId="77777777" w:rsidR="007C6BCA" w:rsidRDefault="007C6BCA" w:rsidP="007C6BCA">
      <w:r>
        <w:t xml:space="preserve">1.5. </w:t>
      </w:r>
      <w:r>
        <w:rPr>
          <w:rFonts w:hint="eastAsia"/>
        </w:rPr>
        <w:t>Анализ</w:t>
      </w:r>
      <w:r>
        <w:t xml:space="preserve"> </w:t>
      </w:r>
      <w:r>
        <w:rPr>
          <w:rFonts w:hint="eastAsia"/>
        </w:rPr>
        <w:t>соответствия</w:t>
      </w:r>
      <w:r>
        <w:t xml:space="preserve"> </w:t>
      </w:r>
      <w:r>
        <w:rPr>
          <w:rFonts w:hint="eastAsia"/>
        </w:rPr>
        <w:t>реальной</w:t>
      </w:r>
      <w:r>
        <w:t xml:space="preserve"> </w:t>
      </w:r>
      <w:r>
        <w:rPr>
          <w:rFonts w:hint="eastAsia"/>
        </w:rPr>
        <w:t>практики</w:t>
      </w:r>
      <w:r>
        <w:t xml:space="preserve"> </w:t>
      </w:r>
      <w:r>
        <w:rPr>
          <w:rFonts w:hint="eastAsia"/>
        </w:rPr>
        <w:t>современным</w:t>
      </w:r>
      <w:r>
        <w:t xml:space="preserve"> </w:t>
      </w:r>
      <w:r>
        <w:rPr>
          <w:rFonts w:hint="eastAsia"/>
        </w:rPr>
        <w:t>клиническим</w:t>
      </w:r>
      <w:r>
        <w:t xml:space="preserve"> </w:t>
      </w:r>
      <w:r>
        <w:rPr>
          <w:rFonts w:hint="eastAsia"/>
        </w:rPr>
        <w:t>рекомендациям</w:t>
      </w:r>
      <w:r>
        <w:t>.</w:t>
      </w:r>
    </w:p>
    <w:p w14:paraId="19333B3A" w14:textId="77777777" w:rsidR="007C6BCA" w:rsidRDefault="007C6BCA" w:rsidP="007C6BCA"/>
    <w:p w14:paraId="5D73D81D" w14:textId="77777777" w:rsidR="007C6BCA" w:rsidRDefault="007C6BCA" w:rsidP="007C6BCA">
      <w:r>
        <w:rPr>
          <w:rFonts w:hint="eastAsia"/>
        </w:rPr>
        <w:t>Исследование</w:t>
      </w:r>
      <w:r>
        <w:t xml:space="preserve"> </w:t>
      </w:r>
      <w:r>
        <w:rPr>
          <w:rFonts w:hint="eastAsia"/>
        </w:rPr>
        <w:t>применения</w:t>
      </w:r>
      <w:r>
        <w:t xml:space="preserve"> </w:t>
      </w:r>
      <w:r>
        <w:rPr>
          <w:rFonts w:hint="eastAsia"/>
        </w:rPr>
        <w:t>антибактериальных</w:t>
      </w:r>
      <w:r>
        <w:t xml:space="preserve"> </w:t>
      </w:r>
      <w:r>
        <w:rPr>
          <w:rFonts w:hint="eastAsia"/>
        </w:rPr>
        <w:t>препаратов</w:t>
      </w:r>
      <w:r>
        <w:t xml:space="preserve"> </w:t>
      </w:r>
      <w:r>
        <w:rPr>
          <w:rFonts w:hint="eastAsia"/>
        </w:rPr>
        <w:t>с</w:t>
      </w:r>
      <w:r>
        <w:t xml:space="preserve"> </w:t>
      </w:r>
      <w:r>
        <w:rPr>
          <w:rFonts w:hint="eastAsia"/>
        </w:rPr>
        <w:t>помощью</w:t>
      </w:r>
      <w:r>
        <w:t xml:space="preserve"> </w:t>
      </w:r>
      <w:r>
        <w:rPr>
          <w:rFonts w:hint="eastAsia"/>
        </w:rPr>
        <w:t>баз</w:t>
      </w:r>
      <w:r>
        <w:t xml:space="preserve"> </w:t>
      </w:r>
      <w:r>
        <w:rPr>
          <w:rFonts w:hint="eastAsia"/>
        </w:rPr>
        <w:t>данных</w:t>
      </w:r>
      <w:r>
        <w:t>.</w:t>
      </w:r>
    </w:p>
    <w:p w14:paraId="4036CBA5" w14:textId="77777777" w:rsidR="007C6BCA" w:rsidRDefault="007C6BCA" w:rsidP="007C6BCA"/>
    <w:p w14:paraId="112F3D21" w14:textId="77777777" w:rsidR="007C6BCA" w:rsidRDefault="007C6BCA" w:rsidP="007C6BCA">
      <w:r>
        <w:rPr>
          <w:rFonts w:hint="eastAsia"/>
        </w:rPr>
        <w:t>Качество</w:t>
      </w:r>
      <w:r>
        <w:t xml:space="preserve"> </w:t>
      </w:r>
      <w:r>
        <w:rPr>
          <w:rFonts w:hint="eastAsia"/>
        </w:rPr>
        <w:t>назначений</w:t>
      </w:r>
      <w:r>
        <w:t xml:space="preserve"> </w:t>
      </w:r>
      <w:r>
        <w:rPr>
          <w:rFonts w:hint="eastAsia"/>
        </w:rPr>
        <w:t>антибактериальных</w:t>
      </w:r>
      <w:r>
        <w:t xml:space="preserve"> </w:t>
      </w:r>
      <w:r>
        <w:rPr>
          <w:rFonts w:hint="eastAsia"/>
        </w:rPr>
        <w:t>препаратов</w:t>
      </w:r>
      <w:r>
        <w:t xml:space="preserve"> </w:t>
      </w:r>
      <w:r>
        <w:rPr>
          <w:rFonts w:hint="eastAsia"/>
        </w:rPr>
        <w:t>в</w:t>
      </w:r>
      <w:r>
        <w:t xml:space="preserve"> </w:t>
      </w:r>
      <w:r>
        <w:rPr>
          <w:rFonts w:hint="eastAsia"/>
        </w:rPr>
        <w:t>амбулаторных</w:t>
      </w:r>
      <w:r>
        <w:t xml:space="preserve"> </w:t>
      </w:r>
      <w:r>
        <w:rPr>
          <w:rFonts w:hint="eastAsia"/>
        </w:rPr>
        <w:t>условиях</w:t>
      </w:r>
      <w:r>
        <w:t>.</w:t>
      </w:r>
    </w:p>
    <w:p w14:paraId="5C48D9B4" w14:textId="77777777" w:rsidR="007C6BCA" w:rsidRDefault="007C6BCA" w:rsidP="007C6BCA"/>
    <w:p w14:paraId="71D4A980" w14:textId="77777777" w:rsidR="007C6BCA" w:rsidRDefault="007C6BCA" w:rsidP="007C6BCA">
      <w:r>
        <w:rPr>
          <w:rFonts w:hint="eastAsia"/>
        </w:rPr>
        <w:t>Качество</w:t>
      </w:r>
      <w:r>
        <w:t xml:space="preserve"> </w:t>
      </w:r>
      <w:r>
        <w:rPr>
          <w:rFonts w:hint="eastAsia"/>
        </w:rPr>
        <w:t>назначений</w:t>
      </w:r>
      <w:r>
        <w:t xml:space="preserve"> </w:t>
      </w:r>
      <w:r>
        <w:rPr>
          <w:rFonts w:hint="eastAsia"/>
        </w:rPr>
        <w:t>антибактериальных</w:t>
      </w:r>
      <w:r>
        <w:t xml:space="preserve"> </w:t>
      </w:r>
      <w:r>
        <w:rPr>
          <w:rFonts w:hint="eastAsia"/>
        </w:rPr>
        <w:t>препаратов</w:t>
      </w:r>
      <w:r>
        <w:t xml:space="preserve"> </w:t>
      </w:r>
      <w:r>
        <w:rPr>
          <w:rFonts w:hint="eastAsia"/>
        </w:rPr>
        <w:t>в</w:t>
      </w:r>
      <w:r>
        <w:t xml:space="preserve"> </w:t>
      </w:r>
      <w:r>
        <w:rPr>
          <w:rFonts w:hint="eastAsia"/>
        </w:rPr>
        <w:t>стационаре</w:t>
      </w:r>
      <w:r>
        <w:t>.</w:t>
      </w:r>
    </w:p>
    <w:p w14:paraId="06778EE9" w14:textId="77777777" w:rsidR="007C6BCA" w:rsidRDefault="007C6BCA" w:rsidP="007C6BCA"/>
    <w:p w14:paraId="33B23A6A" w14:textId="77777777" w:rsidR="007C6BCA" w:rsidRDefault="007C6BCA" w:rsidP="007C6BCA">
      <w:r>
        <w:t xml:space="preserve">1.6. </w:t>
      </w:r>
      <w:r>
        <w:rPr>
          <w:rFonts w:hint="eastAsia"/>
        </w:rPr>
        <w:t>Экономические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качества</w:t>
      </w:r>
      <w:r>
        <w:t xml:space="preserve"> </w:t>
      </w:r>
      <w:r>
        <w:rPr>
          <w:rFonts w:hint="eastAsia"/>
        </w:rPr>
        <w:t>использования</w:t>
      </w:r>
      <w:r>
        <w:t xml:space="preserve"> </w:t>
      </w:r>
      <w:r>
        <w:rPr>
          <w:rFonts w:hint="eastAsia"/>
        </w:rPr>
        <w:t>антибактериальных</w:t>
      </w:r>
      <w:r>
        <w:t xml:space="preserve"> </w:t>
      </w:r>
      <w:r>
        <w:rPr>
          <w:rFonts w:hint="eastAsia"/>
        </w:rPr>
        <w:t>препаратов</w:t>
      </w:r>
      <w:r>
        <w:t>.</w:t>
      </w:r>
    </w:p>
    <w:p w14:paraId="5777D012" w14:textId="77777777" w:rsidR="007C6BCA" w:rsidRDefault="007C6BCA" w:rsidP="007C6BCA"/>
    <w:p w14:paraId="2A761B08" w14:textId="77777777" w:rsidR="007C6BCA" w:rsidRDefault="007C6BCA" w:rsidP="007C6BCA">
      <w:r>
        <w:t xml:space="preserve">1.7. </w:t>
      </w:r>
      <w:r>
        <w:rPr>
          <w:rFonts w:hint="eastAsia"/>
        </w:rPr>
        <w:t>Служба</w:t>
      </w:r>
      <w:r>
        <w:t xml:space="preserve"> </w:t>
      </w:r>
      <w:r>
        <w:rPr>
          <w:rFonts w:hint="eastAsia"/>
        </w:rPr>
        <w:t>клинической</w:t>
      </w:r>
      <w:r>
        <w:t xml:space="preserve"> </w:t>
      </w:r>
      <w:r>
        <w:rPr>
          <w:rFonts w:hint="eastAsia"/>
        </w:rPr>
        <w:t>фармакологии</w:t>
      </w:r>
      <w:r>
        <w:t xml:space="preserve"> </w:t>
      </w:r>
      <w:r>
        <w:rPr>
          <w:rFonts w:hint="eastAsia"/>
        </w:rPr>
        <w:t>как</w:t>
      </w:r>
      <w:r>
        <w:t xml:space="preserve"> </w:t>
      </w:r>
      <w:r>
        <w:rPr>
          <w:rFonts w:hint="eastAsia"/>
        </w:rPr>
        <w:t>гарант</w:t>
      </w:r>
      <w:r>
        <w:t xml:space="preserve"> </w:t>
      </w:r>
      <w:r>
        <w:rPr>
          <w:rFonts w:hint="eastAsia"/>
        </w:rPr>
        <w:t>качества</w:t>
      </w:r>
      <w:r>
        <w:t xml:space="preserve"> </w:t>
      </w:r>
      <w:r>
        <w:rPr>
          <w:rFonts w:hint="eastAsia"/>
        </w:rPr>
        <w:t>применения</w:t>
      </w:r>
      <w:r>
        <w:t xml:space="preserve"> </w:t>
      </w:r>
      <w:r>
        <w:rPr>
          <w:rFonts w:hint="eastAsia"/>
        </w:rPr>
        <w:t>антибактериальных</w:t>
      </w:r>
      <w:r>
        <w:t xml:space="preserve"> </w:t>
      </w:r>
      <w:r>
        <w:rPr>
          <w:rFonts w:hint="eastAsia"/>
        </w:rPr>
        <w:t>препаратов</w:t>
      </w:r>
      <w:r>
        <w:t>.</w:t>
      </w:r>
    </w:p>
    <w:p w14:paraId="0FF7C93E" w14:textId="77777777" w:rsidR="007C6BCA" w:rsidRDefault="007C6BCA" w:rsidP="007C6BCA"/>
    <w:p w14:paraId="2FF00001" w14:textId="77777777" w:rsidR="007C6BCA" w:rsidRDefault="007C6BCA" w:rsidP="007C6BCA">
      <w:r>
        <w:rPr>
          <w:rFonts w:hint="eastAsia"/>
        </w:rPr>
        <w:t>Предпосылки</w:t>
      </w:r>
      <w:r>
        <w:t xml:space="preserve"> </w:t>
      </w:r>
      <w:r>
        <w:rPr>
          <w:rFonts w:hint="eastAsia"/>
        </w:rPr>
        <w:t>к</w:t>
      </w:r>
      <w:r>
        <w:t xml:space="preserve"> </w:t>
      </w:r>
      <w:r>
        <w:rPr>
          <w:rFonts w:hint="eastAsia"/>
        </w:rPr>
        <w:t>введению</w:t>
      </w:r>
      <w:r>
        <w:t xml:space="preserve"> </w:t>
      </w:r>
      <w:r>
        <w:rPr>
          <w:rFonts w:hint="eastAsia"/>
        </w:rPr>
        <w:t>службы</w:t>
      </w:r>
      <w:r>
        <w:t xml:space="preserve"> </w:t>
      </w:r>
      <w:r>
        <w:rPr>
          <w:rFonts w:hint="eastAsia"/>
        </w:rPr>
        <w:t>клинической</w:t>
      </w:r>
      <w:r>
        <w:t xml:space="preserve"> </w:t>
      </w:r>
      <w:r>
        <w:rPr>
          <w:rFonts w:hint="eastAsia"/>
        </w:rPr>
        <w:t>фармакологии</w:t>
      </w:r>
      <w:r>
        <w:t>.</w:t>
      </w:r>
    </w:p>
    <w:p w14:paraId="253CEDD9" w14:textId="77777777" w:rsidR="007C6BCA" w:rsidRDefault="007C6BCA" w:rsidP="007C6BCA"/>
    <w:p w14:paraId="2D7D5C40" w14:textId="77777777" w:rsidR="007C6BCA" w:rsidRDefault="007C6BCA" w:rsidP="007C6BCA">
      <w:r>
        <w:rPr>
          <w:rFonts w:hint="eastAsia"/>
        </w:rPr>
        <w:t>Нормативная</w:t>
      </w:r>
      <w:r>
        <w:t xml:space="preserve"> </w:t>
      </w:r>
      <w:r>
        <w:rPr>
          <w:rFonts w:hint="eastAsia"/>
        </w:rPr>
        <w:t>база</w:t>
      </w:r>
      <w:r>
        <w:t xml:space="preserve"> </w:t>
      </w:r>
      <w:r>
        <w:rPr>
          <w:rFonts w:hint="eastAsia"/>
        </w:rPr>
        <w:t>по</w:t>
      </w:r>
      <w:r>
        <w:t xml:space="preserve"> </w:t>
      </w:r>
      <w:r>
        <w:rPr>
          <w:rFonts w:hint="eastAsia"/>
        </w:rPr>
        <w:t>использованию</w:t>
      </w:r>
      <w:r>
        <w:t xml:space="preserve"> </w:t>
      </w:r>
      <w:r>
        <w:rPr>
          <w:rFonts w:hint="eastAsia"/>
        </w:rPr>
        <w:t>антибактериальных</w:t>
      </w:r>
      <w:r>
        <w:t xml:space="preserve"> </w:t>
      </w:r>
      <w:r>
        <w:rPr>
          <w:rFonts w:hint="eastAsia"/>
        </w:rPr>
        <w:t>препаратови</w:t>
      </w:r>
      <w:r>
        <w:t xml:space="preserve"> </w:t>
      </w:r>
      <w:r>
        <w:rPr>
          <w:rFonts w:hint="eastAsia"/>
        </w:rPr>
        <w:t>службе</w:t>
      </w:r>
      <w:r>
        <w:t xml:space="preserve"> </w:t>
      </w:r>
      <w:r>
        <w:rPr>
          <w:rFonts w:hint="eastAsia"/>
        </w:rPr>
        <w:t>клинической</w:t>
      </w:r>
      <w:r>
        <w:t xml:space="preserve"> </w:t>
      </w:r>
      <w:r>
        <w:rPr>
          <w:rFonts w:hint="eastAsia"/>
        </w:rPr>
        <w:t>фармакологии</w:t>
      </w:r>
      <w:r>
        <w:t>.</w:t>
      </w:r>
    </w:p>
    <w:p w14:paraId="3D48C27D" w14:textId="77777777" w:rsidR="007C6BCA" w:rsidRDefault="007C6BCA" w:rsidP="007C6BCA"/>
    <w:p w14:paraId="2B5A1AF1" w14:textId="77777777" w:rsidR="007C6BCA" w:rsidRDefault="007C6BCA" w:rsidP="007C6BCA">
      <w:r>
        <w:rPr>
          <w:rFonts w:hint="eastAsia"/>
        </w:rPr>
        <w:t>Проблемы</w:t>
      </w:r>
      <w:r>
        <w:t xml:space="preserve"> </w:t>
      </w:r>
      <w:r>
        <w:rPr>
          <w:rFonts w:hint="eastAsia"/>
        </w:rPr>
        <w:t>развития</w:t>
      </w:r>
      <w:r>
        <w:t xml:space="preserve"> </w:t>
      </w:r>
      <w:r>
        <w:rPr>
          <w:rFonts w:hint="eastAsia"/>
        </w:rPr>
        <w:t>службы</w:t>
      </w:r>
      <w:r>
        <w:t xml:space="preserve"> </w:t>
      </w:r>
      <w:r>
        <w:rPr>
          <w:rFonts w:hint="eastAsia"/>
        </w:rPr>
        <w:t>клинической</w:t>
      </w:r>
      <w:r>
        <w:t xml:space="preserve"> </w:t>
      </w:r>
      <w:r>
        <w:rPr>
          <w:rFonts w:hint="eastAsia"/>
        </w:rPr>
        <w:t>фармакологии</w:t>
      </w:r>
      <w:r>
        <w:t xml:space="preserve"> </w:t>
      </w:r>
      <w:r>
        <w:rPr>
          <w:rFonts w:hint="eastAsia"/>
        </w:rPr>
        <w:t>в</w:t>
      </w:r>
      <w:r>
        <w:t xml:space="preserve"> </w:t>
      </w:r>
      <w:r>
        <w:rPr>
          <w:rFonts w:hint="eastAsia"/>
        </w:rPr>
        <w:t>России</w:t>
      </w:r>
      <w:r>
        <w:t xml:space="preserve">, </w:t>
      </w:r>
      <w:r>
        <w:rPr>
          <w:rFonts w:hint="eastAsia"/>
        </w:rPr>
        <w:t>за</w:t>
      </w:r>
      <w:r>
        <w:t xml:space="preserve"> </w:t>
      </w:r>
      <w:r>
        <w:rPr>
          <w:rFonts w:hint="eastAsia"/>
        </w:rPr>
        <w:t>рубежом</w:t>
      </w:r>
      <w:r>
        <w:t xml:space="preserve"> </w:t>
      </w:r>
      <w:r>
        <w:rPr>
          <w:rFonts w:hint="eastAsia"/>
        </w:rPr>
        <w:t>и</w:t>
      </w:r>
      <w:r>
        <w:t xml:space="preserve"> </w:t>
      </w:r>
      <w:r>
        <w:rPr>
          <w:rFonts w:hint="eastAsia"/>
        </w:rPr>
        <w:t>пути</w:t>
      </w:r>
      <w:r>
        <w:t xml:space="preserve"> </w:t>
      </w:r>
      <w:r>
        <w:rPr>
          <w:rFonts w:hint="eastAsia"/>
        </w:rPr>
        <w:t>их</w:t>
      </w:r>
      <w:r>
        <w:t xml:space="preserve"> </w:t>
      </w:r>
      <w:r>
        <w:rPr>
          <w:rFonts w:hint="eastAsia"/>
        </w:rPr>
        <w:t>решения</w:t>
      </w:r>
      <w:r>
        <w:t>.</w:t>
      </w:r>
    </w:p>
    <w:p w14:paraId="3AC847BF" w14:textId="77777777" w:rsidR="007C6BCA" w:rsidRDefault="007C6BCA" w:rsidP="007C6BCA"/>
    <w:p w14:paraId="30754D12" w14:textId="77777777" w:rsidR="007C6BCA" w:rsidRDefault="007C6BCA" w:rsidP="007C6BCA">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w:t>
      </w:r>
    </w:p>
    <w:p w14:paraId="1F1A677C" w14:textId="77777777" w:rsidR="007C6BCA" w:rsidRDefault="007C6BCA" w:rsidP="007C6BCA"/>
    <w:p w14:paraId="5300BF83" w14:textId="77777777" w:rsidR="007C6BCA" w:rsidRDefault="007C6BCA" w:rsidP="007C6BCA">
      <w:r>
        <w:t xml:space="preserve">2.1. </w:t>
      </w:r>
      <w:r>
        <w:rPr>
          <w:rFonts w:hint="eastAsia"/>
        </w:rPr>
        <w:t>Амбулаторный</w:t>
      </w:r>
      <w:r>
        <w:t xml:space="preserve"> </w:t>
      </w:r>
      <w:r>
        <w:rPr>
          <w:rFonts w:hint="eastAsia"/>
        </w:rPr>
        <w:t>сегмент</w:t>
      </w:r>
      <w:r>
        <w:t xml:space="preserve"> </w:t>
      </w:r>
      <w:r>
        <w:rPr>
          <w:rFonts w:hint="eastAsia"/>
        </w:rPr>
        <w:t>исследования</w:t>
      </w:r>
      <w:r>
        <w:t>.</w:t>
      </w:r>
    </w:p>
    <w:p w14:paraId="5EBFD8A8" w14:textId="77777777" w:rsidR="007C6BCA" w:rsidRDefault="007C6BCA" w:rsidP="007C6BCA"/>
    <w:p w14:paraId="00E79D98" w14:textId="77777777" w:rsidR="007C6BCA" w:rsidRDefault="007C6BCA" w:rsidP="007C6BCA">
      <w:r>
        <w:t xml:space="preserve">I </w:t>
      </w:r>
      <w:r>
        <w:rPr>
          <w:rFonts w:hint="eastAsia"/>
        </w:rPr>
        <w:t>этап</w:t>
      </w:r>
      <w:r>
        <w:t xml:space="preserve">. </w:t>
      </w:r>
      <w:r>
        <w:rPr>
          <w:rFonts w:hint="eastAsia"/>
        </w:rPr>
        <w:t>Формирование</w:t>
      </w:r>
      <w:r>
        <w:t xml:space="preserve"> </w:t>
      </w:r>
      <w:r>
        <w:rPr>
          <w:rFonts w:hint="eastAsia"/>
        </w:rPr>
        <w:t>первичной</w:t>
      </w:r>
      <w:r>
        <w:t xml:space="preserve"> </w:t>
      </w:r>
      <w:r>
        <w:rPr>
          <w:rFonts w:hint="eastAsia"/>
        </w:rPr>
        <w:t>выборки</w:t>
      </w:r>
      <w:r>
        <w:t>.</w:t>
      </w:r>
    </w:p>
    <w:p w14:paraId="50958DA9" w14:textId="77777777" w:rsidR="007C6BCA" w:rsidRDefault="007C6BCA" w:rsidP="007C6BCA"/>
    <w:p w14:paraId="14686424" w14:textId="77777777" w:rsidR="007C6BCA" w:rsidRDefault="007C6BCA" w:rsidP="007C6BCA">
      <w:r>
        <w:rPr>
          <w:rFonts w:hint="eastAsia"/>
        </w:rPr>
        <w:t>Проведение</w:t>
      </w:r>
      <w:r>
        <w:t xml:space="preserve"> </w:t>
      </w:r>
      <w:r>
        <w:rPr>
          <w:rFonts w:hint="eastAsia"/>
        </w:rPr>
        <w:t>АВС</w:t>
      </w:r>
      <w:r>
        <w:t>-</w:t>
      </w:r>
      <w:r>
        <w:rPr>
          <w:rFonts w:hint="eastAsia"/>
        </w:rPr>
        <w:t>анализа</w:t>
      </w:r>
      <w:r>
        <w:t xml:space="preserve"> </w:t>
      </w:r>
      <w:r>
        <w:rPr>
          <w:rFonts w:hint="eastAsia"/>
        </w:rPr>
        <w:t>антибактериальных</w:t>
      </w:r>
      <w:r>
        <w:t xml:space="preserve"> </w:t>
      </w:r>
      <w:r>
        <w:rPr>
          <w:rFonts w:hint="eastAsia"/>
        </w:rPr>
        <w:t>препаратов</w:t>
      </w:r>
      <w:r>
        <w:t>.</w:t>
      </w:r>
    </w:p>
    <w:p w14:paraId="03D66C8F" w14:textId="77777777" w:rsidR="007C6BCA" w:rsidRDefault="007C6BCA" w:rsidP="007C6BCA"/>
    <w:p w14:paraId="540F5542" w14:textId="77777777" w:rsidR="007C6BCA" w:rsidRDefault="007C6BCA" w:rsidP="007C6BCA">
      <w:r>
        <w:t>II</w:t>
      </w:r>
      <w:r>
        <w:rPr>
          <w:rFonts w:hint="eastAsia"/>
        </w:rPr>
        <w:t>этап</w:t>
      </w:r>
      <w:r>
        <w:t xml:space="preserve">. </w:t>
      </w:r>
      <w:r>
        <w:rPr>
          <w:rFonts w:hint="eastAsia"/>
        </w:rPr>
        <w:t>Проведение</w:t>
      </w:r>
      <w:r>
        <w:t xml:space="preserve"> </w:t>
      </w:r>
      <w:r>
        <w:rPr>
          <w:rFonts w:hint="eastAsia"/>
        </w:rPr>
        <w:t>ОБО</w:t>
      </w:r>
      <w:r>
        <w:t xml:space="preserve"> </w:t>
      </w:r>
      <w:r>
        <w:rPr>
          <w:rFonts w:hint="eastAsia"/>
        </w:rPr>
        <w:t>и</w:t>
      </w:r>
      <w:r>
        <w:t xml:space="preserve"> </w:t>
      </w:r>
      <w:r>
        <w:rPr>
          <w:rFonts w:hint="eastAsia"/>
        </w:rPr>
        <w:t>частотного</w:t>
      </w:r>
      <w:r>
        <w:t xml:space="preserve"> </w:t>
      </w:r>
      <w:r>
        <w:rPr>
          <w:rFonts w:hint="eastAsia"/>
        </w:rPr>
        <w:t>анализа</w:t>
      </w:r>
      <w:r>
        <w:t xml:space="preserve"> </w:t>
      </w:r>
      <w:r>
        <w:rPr>
          <w:rFonts w:hint="eastAsia"/>
        </w:rPr>
        <w:t>применения</w:t>
      </w:r>
      <w:r>
        <w:t xml:space="preserve"> </w:t>
      </w:r>
      <w:r>
        <w:rPr>
          <w:rFonts w:hint="eastAsia"/>
        </w:rPr>
        <w:t>антибактериальных</w:t>
      </w:r>
      <w:r>
        <w:t xml:space="preserve"> </w:t>
      </w:r>
      <w:r>
        <w:rPr>
          <w:rFonts w:hint="eastAsia"/>
        </w:rPr>
        <w:t>препаратов</w:t>
      </w:r>
      <w:r>
        <w:t>.</w:t>
      </w:r>
    </w:p>
    <w:p w14:paraId="6B469E5D" w14:textId="77777777" w:rsidR="007C6BCA" w:rsidRDefault="007C6BCA" w:rsidP="007C6BCA"/>
    <w:p w14:paraId="0F364A60" w14:textId="77777777" w:rsidR="007C6BCA" w:rsidRDefault="007C6BCA" w:rsidP="007C6BCA">
      <w:r>
        <w:t xml:space="preserve">III </w:t>
      </w:r>
      <w:r>
        <w:rPr>
          <w:rFonts w:hint="eastAsia"/>
        </w:rPr>
        <w:t>этап</w:t>
      </w:r>
      <w:r>
        <w:t xml:space="preserve">. </w:t>
      </w:r>
      <w:r>
        <w:rPr>
          <w:rFonts w:hint="eastAsia"/>
        </w:rPr>
        <w:t>Проведение</w:t>
      </w:r>
      <w:r>
        <w:t xml:space="preserve"> </w:t>
      </w:r>
      <w:r>
        <w:rPr>
          <w:rFonts w:hint="eastAsia"/>
        </w:rPr>
        <w:t>оценки</w:t>
      </w:r>
      <w:r>
        <w:t xml:space="preserve"> </w:t>
      </w:r>
      <w:r>
        <w:rPr>
          <w:rFonts w:hint="eastAsia"/>
        </w:rPr>
        <w:t>качества</w:t>
      </w:r>
      <w:r>
        <w:t xml:space="preserve"> </w:t>
      </w:r>
      <w:r>
        <w:rPr>
          <w:rFonts w:hint="eastAsia"/>
        </w:rPr>
        <w:t>использования</w:t>
      </w:r>
      <w:r>
        <w:t xml:space="preserve"> </w:t>
      </w:r>
      <w:r>
        <w:rPr>
          <w:rFonts w:hint="eastAsia"/>
        </w:rPr>
        <w:t>антибактериальных</w:t>
      </w:r>
      <w:r>
        <w:t xml:space="preserve"> </w:t>
      </w:r>
      <w:r>
        <w:rPr>
          <w:rFonts w:hint="eastAsia"/>
        </w:rPr>
        <w:t>препаратов</w:t>
      </w:r>
      <w:r>
        <w:t>.</w:t>
      </w:r>
    </w:p>
    <w:p w14:paraId="30D010A1" w14:textId="77777777" w:rsidR="007C6BCA" w:rsidRDefault="007C6BCA" w:rsidP="007C6BCA"/>
    <w:p w14:paraId="391ABC77" w14:textId="77777777" w:rsidR="007C6BCA" w:rsidRDefault="007C6BCA" w:rsidP="007C6BCA">
      <w:r>
        <w:t xml:space="preserve">2.2. </w:t>
      </w:r>
      <w:r>
        <w:rPr>
          <w:rFonts w:hint="eastAsia"/>
        </w:rPr>
        <w:t>Стационарный</w:t>
      </w:r>
      <w:r>
        <w:t xml:space="preserve"> </w:t>
      </w:r>
      <w:r>
        <w:rPr>
          <w:rFonts w:hint="eastAsia"/>
        </w:rPr>
        <w:t>сегмент</w:t>
      </w:r>
      <w:r>
        <w:t xml:space="preserve"> </w:t>
      </w:r>
      <w:r>
        <w:rPr>
          <w:rFonts w:hint="eastAsia"/>
        </w:rPr>
        <w:t>исследования</w:t>
      </w:r>
      <w:r>
        <w:t>.</w:t>
      </w:r>
    </w:p>
    <w:p w14:paraId="51BD021D" w14:textId="77777777" w:rsidR="007C6BCA" w:rsidRDefault="007C6BCA" w:rsidP="007C6BCA"/>
    <w:p w14:paraId="5B06E70E" w14:textId="77777777" w:rsidR="007C6BCA" w:rsidRDefault="007C6BCA" w:rsidP="007C6BCA">
      <w:r>
        <w:t>I</w:t>
      </w:r>
      <w:r>
        <w:rPr>
          <w:rFonts w:hint="eastAsia"/>
        </w:rPr>
        <w:t>этап</w:t>
      </w:r>
      <w:r>
        <w:t xml:space="preserve">. </w:t>
      </w:r>
      <w:r>
        <w:rPr>
          <w:rFonts w:hint="eastAsia"/>
        </w:rPr>
        <w:t>Проведение</w:t>
      </w:r>
      <w:r>
        <w:t xml:space="preserve"> </w:t>
      </w:r>
      <w:r>
        <w:rPr>
          <w:rFonts w:hint="eastAsia"/>
        </w:rPr>
        <w:t>комплексного</w:t>
      </w:r>
      <w:r>
        <w:t xml:space="preserve"> </w:t>
      </w:r>
      <w:r>
        <w:rPr>
          <w:rFonts w:hint="eastAsia"/>
        </w:rPr>
        <w:t>исследования</w:t>
      </w:r>
      <w:r>
        <w:t xml:space="preserve"> </w:t>
      </w:r>
      <w:r>
        <w:rPr>
          <w:rFonts w:hint="eastAsia"/>
        </w:rPr>
        <w:t>периоперационной</w:t>
      </w:r>
      <w:r>
        <w:t xml:space="preserve"> </w:t>
      </w:r>
      <w:r>
        <w:rPr>
          <w:rFonts w:hint="eastAsia"/>
        </w:rPr>
        <w:t>антибиотикопрофилактики</w:t>
      </w:r>
      <w:r>
        <w:t xml:space="preserve"> </w:t>
      </w:r>
      <w:r>
        <w:rPr>
          <w:rFonts w:hint="eastAsia"/>
        </w:rPr>
        <w:t>в</w:t>
      </w:r>
      <w:r>
        <w:t xml:space="preserve"> 2002</w:t>
      </w:r>
      <w:r>
        <w:rPr>
          <w:rFonts w:hint="eastAsia"/>
        </w:rPr>
        <w:t>—</w:t>
      </w:r>
      <w:r>
        <w:t xml:space="preserve">2003 </w:t>
      </w:r>
      <w:r>
        <w:rPr>
          <w:rFonts w:hint="eastAsia"/>
        </w:rPr>
        <w:t>гг</w:t>
      </w:r>
      <w:r>
        <w:t>.</w:t>
      </w:r>
    </w:p>
    <w:p w14:paraId="32DAD9BB" w14:textId="77777777" w:rsidR="007C6BCA" w:rsidRDefault="007C6BCA" w:rsidP="007C6BCA"/>
    <w:p w14:paraId="10DFA604" w14:textId="77777777" w:rsidR="007C6BCA" w:rsidRDefault="007C6BCA" w:rsidP="007C6BCA">
      <w:r>
        <w:t xml:space="preserve">II </w:t>
      </w:r>
      <w:r>
        <w:rPr>
          <w:rFonts w:hint="eastAsia"/>
        </w:rPr>
        <w:t>этап</w:t>
      </w:r>
      <w:r>
        <w:t xml:space="preserve">. </w:t>
      </w:r>
      <w:r>
        <w:rPr>
          <w:rFonts w:hint="eastAsia"/>
        </w:rPr>
        <w:t>Проведение</w:t>
      </w:r>
      <w:r>
        <w:t xml:space="preserve"> </w:t>
      </w:r>
      <w:r>
        <w:rPr>
          <w:rFonts w:hint="eastAsia"/>
        </w:rPr>
        <w:t>оценки</w:t>
      </w:r>
      <w:r>
        <w:t xml:space="preserve"> </w:t>
      </w:r>
      <w:r>
        <w:rPr>
          <w:rFonts w:hint="eastAsia"/>
        </w:rPr>
        <w:t>качества</w:t>
      </w:r>
      <w:r>
        <w:t xml:space="preserve"> </w:t>
      </w:r>
      <w:r>
        <w:rPr>
          <w:rFonts w:hint="eastAsia"/>
        </w:rPr>
        <w:t>периоперационной</w:t>
      </w:r>
      <w:r>
        <w:t xml:space="preserve"> </w:t>
      </w:r>
      <w:r>
        <w:rPr>
          <w:rFonts w:hint="eastAsia"/>
        </w:rPr>
        <w:t>антибиотикопрофилактики</w:t>
      </w:r>
      <w:r>
        <w:t xml:space="preserve"> </w:t>
      </w:r>
      <w:r>
        <w:rPr>
          <w:rFonts w:hint="eastAsia"/>
        </w:rPr>
        <w:t>в</w:t>
      </w:r>
      <w:r>
        <w:t xml:space="preserve"> 2007-2008 </w:t>
      </w:r>
      <w:r>
        <w:rPr>
          <w:rFonts w:hint="eastAsia"/>
        </w:rPr>
        <w:t>гг</w:t>
      </w:r>
      <w:r>
        <w:t>.</w:t>
      </w:r>
    </w:p>
    <w:p w14:paraId="6EF09B14" w14:textId="77777777" w:rsidR="007C6BCA" w:rsidRDefault="007C6BCA" w:rsidP="007C6BCA"/>
    <w:p w14:paraId="1F7A2DE0" w14:textId="77777777" w:rsidR="007C6BCA" w:rsidRDefault="007C6BCA" w:rsidP="007C6BCA">
      <w:r>
        <w:t xml:space="preserve">III </w:t>
      </w:r>
      <w:r>
        <w:rPr>
          <w:rFonts w:hint="eastAsia"/>
        </w:rPr>
        <w:t>этап</w:t>
      </w:r>
      <w:r>
        <w:t xml:space="preserve">. </w:t>
      </w:r>
      <w:r>
        <w:rPr>
          <w:rFonts w:hint="eastAsia"/>
        </w:rPr>
        <w:t>Проведение</w:t>
      </w:r>
      <w:r>
        <w:t xml:space="preserve"> </w:t>
      </w:r>
      <w:r>
        <w:rPr>
          <w:rFonts w:hint="eastAsia"/>
        </w:rPr>
        <w:t>клинико</w:t>
      </w:r>
      <w:r>
        <w:t>-</w:t>
      </w:r>
      <w:r>
        <w:rPr>
          <w:rFonts w:hint="eastAsia"/>
        </w:rPr>
        <w:t>экономического</w:t>
      </w:r>
      <w:r>
        <w:t xml:space="preserve"> </w:t>
      </w:r>
      <w:r>
        <w:rPr>
          <w:rFonts w:hint="eastAsia"/>
        </w:rPr>
        <w:t>анализа</w:t>
      </w:r>
      <w:r>
        <w:t>.</w:t>
      </w:r>
    </w:p>
    <w:p w14:paraId="2D3EBB86" w14:textId="77777777" w:rsidR="007C6BCA" w:rsidRDefault="007C6BCA" w:rsidP="007C6BCA"/>
    <w:p w14:paraId="5AACD2A7" w14:textId="77777777" w:rsidR="007C6BCA" w:rsidRDefault="007C6BCA" w:rsidP="007C6BCA">
      <w:r>
        <w:t xml:space="preserve">2.3. </w:t>
      </w:r>
      <w:r>
        <w:rPr>
          <w:rFonts w:hint="eastAsia"/>
        </w:rPr>
        <w:t>Социологический</w:t>
      </w:r>
      <w:r>
        <w:t xml:space="preserve"> </w:t>
      </w:r>
      <w:r>
        <w:rPr>
          <w:rFonts w:hint="eastAsia"/>
        </w:rPr>
        <w:t>сегмент</w:t>
      </w:r>
      <w:r>
        <w:t xml:space="preserve"> </w:t>
      </w:r>
      <w:r>
        <w:rPr>
          <w:rFonts w:hint="eastAsia"/>
        </w:rPr>
        <w:t>исследования</w:t>
      </w:r>
      <w:r>
        <w:t>.</w:t>
      </w:r>
      <w:r>
        <w:rPr>
          <w:rFonts w:hint="eastAsia"/>
        </w:rPr>
        <w:t>Обобщение</w:t>
      </w:r>
      <w:r>
        <w:t xml:space="preserve"> </w:t>
      </w:r>
      <w:r>
        <w:rPr>
          <w:rFonts w:hint="eastAsia"/>
        </w:rPr>
        <w:t>полученных</w:t>
      </w:r>
      <w:r>
        <w:t xml:space="preserve"> </w:t>
      </w:r>
      <w:r>
        <w:rPr>
          <w:rFonts w:hint="eastAsia"/>
        </w:rPr>
        <w:t>данных</w:t>
      </w:r>
      <w:r>
        <w:t>.</w:t>
      </w:r>
    </w:p>
    <w:p w14:paraId="331A3BBE" w14:textId="77777777" w:rsidR="007C6BCA" w:rsidRDefault="007C6BCA" w:rsidP="007C6BCA"/>
    <w:p w14:paraId="1072B128" w14:textId="77777777" w:rsidR="007C6BCA" w:rsidRDefault="007C6BCA" w:rsidP="007C6BCA">
      <w:r>
        <w:rPr>
          <w:rFonts w:hint="eastAsia"/>
        </w:rPr>
        <w:t>Анкетирование</w:t>
      </w:r>
      <w:r>
        <w:t xml:space="preserve"> </w:t>
      </w:r>
      <w:r>
        <w:rPr>
          <w:rFonts w:hint="eastAsia"/>
        </w:rPr>
        <w:t>врачей</w:t>
      </w:r>
      <w:r>
        <w:t xml:space="preserve">, </w:t>
      </w:r>
      <w:r>
        <w:rPr>
          <w:rFonts w:hint="eastAsia"/>
        </w:rPr>
        <w:t>клинических</w:t>
      </w:r>
      <w:r>
        <w:t xml:space="preserve"> </w:t>
      </w:r>
      <w:r>
        <w:rPr>
          <w:rFonts w:hint="eastAsia"/>
        </w:rPr>
        <w:t>фармакологов</w:t>
      </w:r>
      <w:r>
        <w:t xml:space="preserve"> </w:t>
      </w:r>
      <w:r>
        <w:rPr>
          <w:rFonts w:hint="eastAsia"/>
        </w:rPr>
        <w:t>и</w:t>
      </w:r>
      <w:r>
        <w:t xml:space="preserve"> </w:t>
      </w:r>
      <w:r>
        <w:rPr>
          <w:rFonts w:hint="eastAsia"/>
        </w:rPr>
        <w:t>организаторов</w:t>
      </w:r>
      <w:r>
        <w:t xml:space="preserve"> </w:t>
      </w:r>
      <w:r>
        <w:rPr>
          <w:rFonts w:hint="eastAsia"/>
        </w:rPr>
        <w:t>здравоохранения</w:t>
      </w:r>
      <w:r>
        <w:t>.</w:t>
      </w:r>
    </w:p>
    <w:p w14:paraId="1B0309CD" w14:textId="77777777" w:rsidR="007C6BCA" w:rsidRDefault="007C6BCA" w:rsidP="007C6BCA"/>
    <w:p w14:paraId="5E9BAEC6" w14:textId="77777777" w:rsidR="007C6BCA" w:rsidRDefault="007C6BCA" w:rsidP="007C6BCA">
      <w:r>
        <w:t xml:space="preserve">2.4. </w:t>
      </w:r>
      <w:r>
        <w:rPr>
          <w:rFonts w:hint="eastAsia"/>
        </w:rPr>
        <w:t>Регистрация</w:t>
      </w:r>
      <w:r>
        <w:t xml:space="preserve"> </w:t>
      </w:r>
      <w:r>
        <w:rPr>
          <w:rFonts w:hint="eastAsia"/>
        </w:rPr>
        <w:t>и</w:t>
      </w:r>
      <w:r>
        <w:t xml:space="preserve"> </w:t>
      </w:r>
      <w:r>
        <w:rPr>
          <w:rFonts w:hint="eastAsia"/>
        </w:rPr>
        <w:t>статистическая</w:t>
      </w:r>
      <w:r>
        <w:t xml:space="preserve"> </w:t>
      </w:r>
      <w:r>
        <w:rPr>
          <w:rFonts w:hint="eastAsia"/>
        </w:rPr>
        <w:t>обработка</w:t>
      </w:r>
      <w:r>
        <w:t xml:space="preserve"> </w:t>
      </w:r>
      <w:r>
        <w:rPr>
          <w:rFonts w:hint="eastAsia"/>
        </w:rPr>
        <w:t>данных</w:t>
      </w:r>
      <w:r>
        <w:t>.</w:t>
      </w:r>
    </w:p>
    <w:p w14:paraId="158CCFB4" w14:textId="77777777" w:rsidR="007C6BCA" w:rsidRDefault="007C6BCA" w:rsidP="007C6BCA"/>
    <w:p w14:paraId="5608E3D6" w14:textId="77777777" w:rsidR="007C6BCA" w:rsidRDefault="007C6BCA" w:rsidP="007C6BCA">
      <w:r>
        <w:rPr>
          <w:rFonts w:hint="eastAsia"/>
        </w:rPr>
        <w:t>ГЛАВА</w:t>
      </w:r>
      <w:r>
        <w:t xml:space="preserve"> 3. </w:t>
      </w:r>
      <w:r>
        <w:rPr>
          <w:rFonts w:hint="eastAsia"/>
        </w:rPr>
        <w:t>ОБОСНОВАНИЕ</w:t>
      </w:r>
      <w:r>
        <w:t xml:space="preserve"> </w:t>
      </w:r>
      <w:r>
        <w:rPr>
          <w:rFonts w:hint="eastAsia"/>
        </w:rPr>
        <w:t>НЕОБХОДИМОСТИ</w:t>
      </w:r>
      <w:r>
        <w:t xml:space="preserve"> </w:t>
      </w:r>
      <w:r>
        <w:rPr>
          <w:rFonts w:hint="eastAsia"/>
        </w:rPr>
        <w:t>В</w:t>
      </w:r>
      <w:r>
        <w:t xml:space="preserve"> </w:t>
      </w:r>
      <w:r>
        <w:rPr>
          <w:rFonts w:hint="eastAsia"/>
        </w:rPr>
        <w:t>ПОВЫШЕНИИ</w:t>
      </w:r>
      <w:r>
        <w:t xml:space="preserve"> </w:t>
      </w:r>
      <w:r>
        <w:rPr>
          <w:rFonts w:hint="eastAsia"/>
        </w:rPr>
        <w:t>КАЧЕСТВА</w:t>
      </w:r>
      <w:r>
        <w:t xml:space="preserve"> </w:t>
      </w:r>
      <w:r>
        <w:rPr>
          <w:rFonts w:hint="eastAsia"/>
        </w:rPr>
        <w:t>НАЗНАЧЕНИЙ</w:t>
      </w:r>
      <w:r>
        <w:t xml:space="preserve"> </w:t>
      </w:r>
      <w:r>
        <w:rPr>
          <w:rFonts w:hint="eastAsia"/>
        </w:rPr>
        <w:t>АНТИБАКТЕРИАЛЬНЫХ</w:t>
      </w:r>
      <w:r>
        <w:t xml:space="preserve"> </w:t>
      </w:r>
      <w:r>
        <w:rPr>
          <w:rFonts w:hint="eastAsia"/>
        </w:rPr>
        <w:t>ПРЕПАРАТОВ</w:t>
      </w:r>
    </w:p>
    <w:p w14:paraId="2E197278" w14:textId="77777777" w:rsidR="007C6BCA" w:rsidRDefault="007C6BCA" w:rsidP="007C6BCA"/>
    <w:p w14:paraId="21492463" w14:textId="77777777" w:rsidR="007C6BCA" w:rsidRDefault="007C6BCA" w:rsidP="007C6BCA">
      <w:r>
        <w:rPr>
          <w:rFonts w:hint="eastAsia"/>
        </w:rPr>
        <w:t>В</w:t>
      </w:r>
      <w:r>
        <w:t xml:space="preserve"> </w:t>
      </w:r>
      <w:r>
        <w:rPr>
          <w:rFonts w:hint="eastAsia"/>
        </w:rPr>
        <w:t>ПРИМОРСКОМ</w:t>
      </w:r>
      <w:r>
        <w:t xml:space="preserve"> </w:t>
      </w:r>
      <w:r>
        <w:rPr>
          <w:rFonts w:hint="eastAsia"/>
        </w:rPr>
        <w:t>КРАЕ</w:t>
      </w:r>
      <w:r>
        <w:t>.</w:t>
      </w:r>
    </w:p>
    <w:p w14:paraId="0E05A5B0" w14:textId="77777777" w:rsidR="007C6BCA" w:rsidRDefault="007C6BCA" w:rsidP="007C6BCA"/>
    <w:p w14:paraId="09B1FB80" w14:textId="77777777" w:rsidR="007C6BCA" w:rsidRDefault="007C6BCA" w:rsidP="007C6BCA">
      <w:r>
        <w:t xml:space="preserve">3.1. </w:t>
      </w:r>
      <w:r>
        <w:rPr>
          <w:rFonts w:hint="eastAsia"/>
        </w:rPr>
        <w:t>Состояние</w:t>
      </w:r>
      <w:r>
        <w:t xml:space="preserve"> </w:t>
      </w:r>
      <w:r>
        <w:rPr>
          <w:rFonts w:hint="eastAsia"/>
        </w:rPr>
        <w:t>здоровья</w:t>
      </w:r>
      <w:r>
        <w:t xml:space="preserve"> </w:t>
      </w:r>
      <w:r>
        <w:rPr>
          <w:rFonts w:hint="eastAsia"/>
        </w:rPr>
        <w:t>населения</w:t>
      </w:r>
      <w:r>
        <w:t xml:space="preserve"> </w:t>
      </w:r>
      <w:r>
        <w:rPr>
          <w:rFonts w:hint="eastAsia"/>
        </w:rPr>
        <w:t>Приморского</w:t>
      </w:r>
      <w:r>
        <w:t xml:space="preserve"> </w:t>
      </w:r>
      <w:r>
        <w:rPr>
          <w:rFonts w:hint="eastAsia"/>
        </w:rPr>
        <w:t>края</w:t>
      </w:r>
      <w:r>
        <w:t>.</w:t>
      </w:r>
    </w:p>
    <w:p w14:paraId="0C0A1793" w14:textId="77777777" w:rsidR="007C6BCA" w:rsidRDefault="007C6BCA" w:rsidP="007C6BCA"/>
    <w:p w14:paraId="7A370D1C" w14:textId="77777777" w:rsidR="007C6BCA" w:rsidRDefault="007C6BCA" w:rsidP="007C6BCA">
      <w:r>
        <w:t xml:space="preserve">3.2. </w:t>
      </w:r>
      <w:r>
        <w:rPr>
          <w:rFonts w:hint="eastAsia"/>
        </w:rPr>
        <w:t>Состояние</w:t>
      </w:r>
      <w:r>
        <w:t xml:space="preserve"> </w:t>
      </w:r>
      <w:r>
        <w:rPr>
          <w:rFonts w:hint="eastAsia"/>
        </w:rPr>
        <w:t>антибиотикорезистентности</w:t>
      </w:r>
      <w:r>
        <w:t xml:space="preserve"> </w:t>
      </w:r>
      <w:r>
        <w:rPr>
          <w:rFonts w:hint="eastAsia"/>
        </w:rPr>
        <w:t>в</w:t>
      </w:r>
      <w:r>
        <w:t xml:space="preserve"> </w:t>
      </w:r>
      <w:r>
        <w:rPr>
          <w:rFonts w:hint="eastAsia"/>
        </w:rPr>
        <w:t>Приморском</w:t>
      </w:r>
      <w:r>
        <w:t xml:space="preserve"> </w:t>
      </w:r>
      <w:r>
        <w:rPr>
          <w:rFonts w:hint="eastAsia"/>
        </w:rPr>
        <w:t>крае</w:t>
      </w:r>
      <w:r>
        <w:t>.</w:t>
      </w:r>
    </w:p>
    <w:p w14:paraId="2CFED98B" w14:textId="77777777" w:rsidR="007C6BCA" w:rsidRDefault="007C6BCA" w:rsidP="007C6BCA"/>
    <w:p w14:paraId="47EC7267" w14:textId="77777777" w:rsidR="007C6BCA" w:rsidRDefault="007C6BCA" w:rsidP="007C6BCA">
      <w:r>
        <w:t xml:space="preserve">3.3. </w:t>
      </w:r>
      <w:r>
        <w:rPr>
          <w:rFonts w:hint="eastAsia"/>
        </w:rPr>
        <w:t>Ятрогения</w:t>
      </w:r>
      <w:r>
        <w:t xml:space="preserve"> </w:t>
      </w:r>
      <w:r>
        <w:rPr>
          <w:rFonts w:hint="eastAsia"/>
        </w:rPr>
        <w:t>при</w:t>
      </w:r>
      <w:r>
        <w:t xml:space="preserve"> </w:t>
      </w:r>
      <w:r>
        <w:rPr>
          <w:rFonts w:hint="eastAsia"/>
        </w:rPr>
        <w:t>применении</w:t>
      </w:r>
      <w:r>
        <w:t xml:space="preserve"> </w:t>
      </w:r>
      <w:r>
        <w:rPr>
          <w:rFonts w:hint="eastAsia"/>
        </w:rPr>
        <w:t>антибактериальных</w:t>
      </w:r>
      <w:r>
        <w:t xml:space="preserve"> </w:t>
      </w:r>
      <w:r>
        <w:rPr>
          <w:rFonts w:hint="eastAsia"/>
        </w:rPr>
        <w:t>препаратов</w:t>
      </w:r>
      <w:r>
        <w:t xml:space="preserve"> </w:t>
      </w:r>
      <w:r>
        <w:rPr>
          <w:rFonts w:hint="eastAsia"/>
        </w:rPr>
        <w:t>в</w:t>
      </w:r>
      <w:r>
        <w:t xml:space="preserve"> </w:t>
      </w:r>
      <w:r>
        <w:rPr>
          <w:rFonts w:hint="eastAsia"/>
        </w:rPr>
        <w:t>Приморском</w:t>
      </w:r>
      <w:r>
        <w:t xml:space="preserve"> </w:t>
      </w:r>
      <w:r>
        <w:rPr>
          <w:rFonts w:hint="eastAsia"/>
        </w:rPr>
        <w:t>крае</w:t>
      </w:r>
      <w:r>
        <w:t>.</w:t>
      </w:r>
    </w:p>
    <w:p w14:paraId="54EDA924" w14:textId="77777777" w:rsidR="007C6BCA" w:rsidRDefault="007C6BCA" w:rsidP="007C6BCA"/>
    <w:p w14:paraId="3C7EAE1C" w14:textId="77777777" w:rsidR="007C6BCA" w:rsidRDefault="007C6BCA" w:rsidP="007C6BCA">
      <w:r>
        <w:t xml:space="preserve">3.4. </w:t>
      </w:r>
      <w:r>
        <w:rPr>
          <w:rFonts w:hint="eastAsia"/>
        </w:rPr>
        <w:t>Закупка</w:t>
      </w:r>
      <w:r>
        <w:t xml:space="preserve"> </w:t>
      </w:r>
      <w:r>
        <w:rPr>
          <w:rFonts w:hint="eastAsia"/>
        </w:rPr>
        <w:t>и</w:t>
      </w:r>
      <w:r>
        <w:t xml:space="preserve"> </w:t>
      </w:r>
      <w:r>
        <w:rPr>
          <w:rFonts w:hint="eastAsia"/>
        </w:rPr>
        <w:t>потребление</w:t>
      </w:r>
      <w:r>
        <w:t xml:space="preserve"> </w:t>
      </w:r>
      <w:r>
        <w:rPr>
          <w:rFonts w:hint="eastAsia"/>
        </w:rPr>
        <w:t>антибактериальных</w:t>
      </w:r>
      <w:r>
        <w:t xml:space="preserve"> </w:t>
      </w:r>
      <w:r>
        <w:rPr>
          <w:rFonts w:hint="eastAsia"/>
        </w:rPr>
        <w:t>препаратовв</w:t>
      </w:r>
      <w:r>
        <w:t xml:space="preserve"> </w:t>
      </w:r>
      <w:r>
        <w:rPr>
          <w:rFonts w:hint="eastAsia"/>
        </w:rPr>
        <w:t>Приморском</w:t>
      </w:r>
      <w:r>
        <w:t xml:space="preserve"> </w:t>
      </w:r>
      <w:r>
        <w:rPr>
          <w:rFonts w:hint="eastAsia"/>
        </w:rPr>
        <w:t>крае</w:t>
      </w:r>
      <w:r>
        <w:t>.</w:t>
      </w:r>
    </w:p>
    <w:p w14:paraId="62EA2E74" w14:textId="77777777" w:rsidR="007C6BCA" w:rsidRDefault="007C6BCA" w:rsidP="007C6BCA"/>
    <w:p w14:paraId="4D050084" w14:textId="77777777" w:rsidR="007C6BCA" w:rsidRDefault="007C6BCA" w:rsidP="007C6BCA">
      <w:r>
        <w:t xml:space="preserve">3.5. </w:t>
      </w:r>
      <w:r>
        <w:rPr>
          <w:rFonts w:hint="eastAsia"/>
        </w:rPr>
        <w:t>Состояние</w:t>
      </w:r>
      <w:r>
        <w:t xml:space="preserve"> </w:t>
      </w:r>
      <w:r>
        <w:rPr>
          <w:rFonts w:hint="eastAsia"/>
        </w:rPr>
        <w:t>формулярной</w:t>
      </w:r>
      <w:r>
        <w:t xml:space="preserve"> </w:t>
      </w:r>
      <w:r>
        <w:rPr>
          <w:rFonts w:hint="eastAsia"/>
        </w:rPr>
        <w:t>системы</w:t>
      </w:r>
      <w:r>
        <w:t xml:space="preserve"> </w:t>
      </w:r>
      <w:r>
        <w:rPr>
          <w:rFonts w:hint="eastAsia"/>
        </w:rPr>
        <w:t>в</w:t>
      </w:r>
      <w:r>
        <w:t xml:space="preserve"> </w:t>
      </w:r>
      <w:r>
        <w:rPr>
          <w:rFonts w:hint="eastAsia"/>
        </w:rPr>
        <w:t>стационарах</w:t>
      </w:r>
      <w:r>
        <w:t xml:space="preserve"> </w:t>
      </w:r>
      <w:r>
        <w:rPr>
          <w:rFonts w:hint="eastAsia"/>
        </w:rPr>
        <w:t>Приморского</w:t>
      </w:r>
      <w:r>
        <w:t xml:space="preserve"> </w:t>
      </w:r>
      <w:r>
        <w:rPr>
          <w:rFonts w:hint="eastAsia"/>
        </w:rPr>
        <w:t>края</w:t>
      </w:r>
      <w:r>
        <w:t>.</w:t>
      </w:r>
    </w:p>
    <w:p w14:paraId="53F1A2C4" w14:textId="77777777" w:rsidR="007C6BCA" w:rsidRDefault="007C6BCA" w:rsidP="007C6BCA"/>
    <w:p w14:paraId="77FE18BC" w14:textId="77777777" w:rsidR="007C6BCA" w:rsidRDefault="007C6BCA" w:rsidP="007C6BCA">
      <w:r>
        <w:t xml:space="preserve">3.6. </w:t>
      </w:r>
      <w:r>
        <w:rPr>
          <w:rFonts w:hint="eastAsia"/>
        </w:rPr>
        <w:t>Служба</w:t>
      </w:r>
      <w:r>
        <w:t xml:space="preserve"> </w:t>
      </w:r>
      <w:r>
        <w:rPr>
          <w:rFonts w:hint="eastAsia"/>
        </w:rPr>
        <w:t>клинической</w:t>
      </w:r>
      <w:r>
        <w:t xml:space="preserve"> </w:t>
      </w:r>
      <w:r>
        <w:rPr>
          <w:rFonts w:hint="eastAsia"/>
        </w:rPr>
        <w:t>фармакологии</w:t>
      </w:r>
      <w:r>
        <w:t xml:space="preserve"> </w:t>
      </w:r>
      <w:r>
        <w:rPr>
          <w:rFonts w:hint="eastAsia"/>
        </w:rPr>
        <w:t>в</w:t>
      </w:r>
      <w:r>
        <w:t xml:space="preserve"> </w:t>
      </w:r>
      <w:r>
        <w:rPr>
          <w:rFonts w:hint="eastAsia"/>
        </w:rPr>
        <w:t>Приморском</w:t>
      </w:r>
      <w:r>
        <w:t xml:space="preserve"> </w:t>
      </w:r>
      <w:r>
        <w:rPr>
          <w:rFonts w:hint="eastAsia"/>
        </w:rPr>
        <w:t>крае</w:t>
      </w:r>
      <w:r>
        <w:t>.</w:t>
      </w:r>
    </w:p>
    <w:p w14:paraId="6A07D4D6" w14:textId="77777777" w:rsidR="007C6BCA" w:rsidRDefault="007C6BCA" w:rsidP="007C6BCA"/>
    <w:p w14:paraId="497D0F5A" w14:textId="77777777" w:rsidR="007C6BCA" w:rsidRDefault="007C6BCA" w:rsidP="007C6BCA">
      <w:r>
        <w:t xml:space="preserve">3.7. </w:t>
      </w:r>
      <w:r>
        <w:rPr>
          <w:rFonts w:hint="eastAsia"/>
        </w:rPr>
        <w:t>Экспертиза</w:t>
      </w:r>
      <w:r>
        <w:t xml:space="preserve"> </w:t>
      </w:r>
      <w:r>
        <w:rPr>
          <w:rFonts w:hint="eastAsia"/>
        </w:rPr>
        <w:t>антибактериальной</w:t>
      </w:r>
      <w:r>
        <w:t xml:space="preserve"> </w:t>
      </w:r>
      <w:r>
        <w:rPr>
          <w:rFonts w:hint="eastAsia"/>
        </w:rPr>
        <w:t>терапии</w:t>
      </w:r>
      <w:r>
        <w:t xml:space="preserve"> </w:t>
      </w:r>
      <w:r>
        <w:rPr>
          <w:rFonts w:hint="eastAsia"/>
        </w:rPr>
        <w:t>в</w:t>
      </w:r>
      <w:r>
        <w:t xml:space="preserve"> </w:t>
      </w:r>
      <w:r>
        <w:rPr>
          <w:rFonts w:hint="eastAsia"/>
        </w:rPr>
        <w:t>Приморском</w:t>
      </w:r>
      <w:r>
        <w:t xml:space="preserve"> </w:t>
      </w:r>
      <w:r>
        <w:rPr>
          <w:rFonts w:hint="eastAsia"/>
        </w:rPr>
        <w:t>крае</w:t>
      </w:r>
      <w:r>
        <w:t>.</w:t>
      </w:r>
    </w:p>
    <w:p w14:paraId="5DC2C1F7" w14:textId="77777777" w:rsidR="007C6BCA" w:rsidRDefault="007C6BCA" w:rsidP="007C6BCA"/>
    <w:p w14:paraId="13980B82" w14:textId="77777777" w:rsidR="007C6BCA" w:rsidRDefault="007C6BCA" w:rsidP="007C6BCA">
      <w:r>
        <w:rPr>
          <w:rFonts w:hint="eastAsia"/>
        </w:rPr>
        <w:t>ГЛАВА</w:t>
      </w:r>
      <w:r>
        <w:t xml:space="preserve"> 4. </w:t>
      </w:r>
      <w:r>
        <w:rPr>
          <w:rFonts w:hint="eastAsia"/>
        </w:rPr>
        <w:t>ОЦЕНКА</w:t>
      </w:r>
      <w:r>
        <w:t xml:space="preserve"> </w:t>
      </w:r>
      <w:r>
        <w:rPr>
          <w:rFonts w:hint="eastAsia"/>
        </w:rPr>
        <w:t>КАЧЕСТВА</w:t>
      </w:r>
      <w:r>
        <w:t xml:space="preserve"> </w:t>
      </w:r>
      <w:r>
        <w:rPr>
          <w:rFonts w:hint="eastAsia"/>
        </w:rPr>
        <w:t>ИСПОЛЬЗОВАНИЯ</w:t>
      </w:r>
      <w:r>
        <w:t xml:space="preserve"> </w:t>
      </w:r>
      <w:r>
        <w:rPr>
          <w:rFonts w:hint="eastAsia"/>
        </w:rPr>
        <w:t>АНТИБАКТЕРИАЛЬНЫХ</w:t>
      </w:r>
      <w:r>
        <w:t xml:space="preserve"> </w:t>
      </w:r>
      <w:r>
        <w:rPr>
          <w:rFonts w:hint="eastAsia"/>
        </w:rPr>
        <w:t>ПРЕПАРАТОВ</w:t>
      </w:r>
      <w:r>
        <w:t xml:space="preserve"> </w:t>
      </w:r>
      <w:r>
        <w:rPr>
          <w:rFonts w:hint="eastAsia"/>
        </w:rPr>
        <w:t>В</w:t>
      </w:r>
      <w:r>
        <w:t xml:space="preserve"> </w:t>
      </w:r>
      <w:r>
        <w:rPr>
          <w:rFonts w:hint="eastAsia"/>
        </w:rPr>
        <w:t>РАМКАХ</w:t>
      </w:r>
      <w:r>
        <w:t xml:space="preserve"> </w:t>
      </w:r>
      <w:r>
        <w:rPr>
          <w:rFonts w:hint="eastAsia"/>
        </w:rPr>
        <w:t>ПРОГРАММЫ</w:t>
      </w:r>
      <w:r>
        <w:t xml:space="preserve"> </w:t>
      </w:r>
      <w:r>
        <w:rPr>
          <w:rFonts w:hint="eastAsia"/>
        </w:rPr>
        <w:t>ПО</w:t>
      </w:r>
      <w:r>
        <w:t xml:space="preserve"> </w:t>
      </w:r>
      <w:r>
        <w:rPr>
          <w:rFonts w:hint="eastAsia"/>
        </w:rPr>
        <w:t>ОБЕСПЕЧЕНИЮ</w:t>
      </w:r>
      <w:r>
        <w:t xml:space="preserve"> </w:t>
      </w:r>
      <w:r>
        <w:rPr>
          <w:rFonts w:hint="eastAsia"/>
        </w:rPr>
        <w:t>НЕОБХОДИМЫМИ</w:t>
      </w:r>
      <w:r>
        <w:t xml:space="preserve"> </w:t>
      </w:r>
      <w:r>
        <w:rPr>
          <w:rFonts w:hint="eastAsia"/>
        </w:rPr>
        <w:t>ЛЕКАРСТВЕННЫМИ</w:t>
      </w:r>
      <w:r>
        <w:t xml:space="preserve"> </w:t>
      </w:r>
      <w:r>
        <w:rPr>
          <w:rFonts w:hint="eastAsia"/>
        </w:rPr>
        <w:t>СРЕДСТВАМИ</w:t>
      </w:r>
      <w:r>
        <w:t>.</w:t>
      </w:r>
    </w:p>
    <w:p w14:paraId="4AFE277C" w14:textId="77777777" w:rsidR="007C6BCA" w:rsidRDefault="007C6BCA" w:rsidP="007C6BCA"/>
    <w:p w14:paraId="133D8ECD" w14:textId="77777777" w:rsidR="007C6BCA" w:rsidRDefault="007C6BCA" w:rsidP="007C6BCA">
      <w:r>
        <w:t xml:space="preserve">4.1. </w:t>
      </w:r>
      <w:r>
        <w:rPr>
          <w:rFonts w:hint="eastAsia"/>
        </w:rPr>
        <w:t>АВС</w:t>
      </w:r>
      <w:r>
        <w:t>-</w:t>
      </w:r>
      <w:r>
        <w:rPr>
          <w:rFonts w:hint="eastAsia"/>
        </w:rPr>
        <w:t>анализ</w:t>
      </w:r>
      <w:r>
        <w:t>.</w:t>
      </w:r>
    </w:p>
    <w:p w14:paraId="3B9BFE47" w14:textId="77777777" w:rsidR="007C6BCA" w:rsidRDefault="007C6BCA" w:rsidP="007C6BCA"/>
    <w:p w14:paraId="6A76BF49" w14:textId="77777777" w:rsidR="007C6BCA" w:rsidRDefault="007C6BCA" w:rsidP="007C6BCA">
      <w:r>
        <w:t xml:space="preserve">4.2. </w:t>
      </w:r>
      <w:r>
        <w:rPr>
          <w:rFonts w:hint="eastAsia"/>
        </w:rPr>
        <w:t>Частотный</w:t>
      </w:r>
      <w:r>
        <w:t xml:space="preserve"> </w:t>
      </w:r>
      <w:r>
        <w:rPr>
          <w:rFonts w:hint="eastAsia"/>
        </w:rPr>
        <w:t>анализ</w:t>
      </w:r>
      <w:r>
        <w:t>.</w:t>
      </w:r>
    </w:p>
    <w:p w14:paraId="68953706" w14:textId="77777777" w:rsidR="007C6BCA" w:rsidRDefault="007C6BCA" w:rsidP="007C6BCA"/>
    <w:p w14:paraId="3F6CC369" w14:textId="77777777" w:rsidR="007C6BCA" w:rsidRDefault="007C6BCA" w:rsidP="007C6BCA">
      <w:r>
        <w:t>4.3. DDD-</w:t>
      </w:r>
      <w:r>
        <w:rPr>
          <w:rFonts w:hint="eastAsia"/>
        </w:rPr>
        <w:t>анализ</w:t>
      </w:r>
      <w:r>
        <w:t>.</w:t>
      </w:r>
    </w:p>
    <w:p w14:paraId="4A917201" w14:textId="77777777" w:rsidR="007C6BCA" w:rsidRDefault="007C6BCA" w:rsidP="007C6BCA"/>
    <w:p w14:paraId="48CF688E" w14:textId="77777777" w:rsidR="007C6BCA" w:rsidRDefault="007C6BCA" w:rsidP="007C6BCA">
      <w:r>
        <w:t xml:space="preserve">4.4. </w:t>
      </w:r>
      <w:r>
        <w:rPr>
          <w:rFonts w:hint="eastAsia"/>
        </w:rPr>
        <w:t>Оценка</w:t>
      </w:r>
      <w:r>
        <w:t xml:space="preserve"> </w:t>
      </w:r>
      <w:r>
        <w:rPr>
          <w:rFonts w:hint="eastAsia"/>
        </w:rPr>
        <w:t>качества</w:t>
      </w:r>
      <w:r>
        <w:t xml:space="preserve"> </w:t>
      </w:r>
      <w:r>
        <w:rPr>
          <w:rFonts w:hint="eastAsia"/>
        </w:rPr>
        <w:t>назначений</w:t>
      </w:r>
      <w:r>
        <w:t xml:space="preserve"> </w:t>
      </w:r>
      <w:r>
        <w:rPr>
          <w:rFonts w:hint="eastAsia"/>
        </w:rPr>
        <w:t>антибактериальных</w:t>
      </w:r>
      <w:r>
        <w:t xml:space="preserve"> </w:t>
      </w:r>
      <w:r>
        <w:rPr>
          <w:rFonts w:hint="eastAsia"/>
        </w:rPr>
        <w:t>препаратов</w:t>
      </w:r>
      <w:r>
        <w:t>.</w:t>
      </w:r>
    </w:p>
    <w:p w14:paraId="57EAE168" w14:textId="77777777" w:rsidR="007C6BCA" w:rsidRDefault="007C6BCA" w:rsidP="007C6BCA"/>
    <w:p w14:paraId="68D63A1B" w14:textId="77777777" w:rsidR="007C6BCA" w:rsidRDefault="007C6BCA" w:rsidP="007C6BCA">
      <w:r>
        <w:t xml:space="preserve">4.5. </w:t>
      </w:r>
      <w:r>
        <w:rPr>
          <w:rFonts w:hint="eastAsia"/>
        </w:rPr>
        <w:t>Сравнение</w:t>
      </w:r>
      <w:r>
        <w:t xml:space="preserve"> </w:t>
      </w:r>
      <w:r>
        <w:rPr>
          <w:rFonts w:hint="eastAsia"/>
        </w:rPr>
        <w:t>качества</w:t>
      </w:r>
      <w:r>
        <w:t xml:space="preserve"> </w:t>
      </w:r>
      <w:r>
        <w:rPr>
          <w:rFonts w:hint="eastAsia"/>
        </w:rPr>
        <w:t>антибактериальной</w:t>
      </w:r>
      <w:r>
        <w:t xml:space="preserve"> </w:t>
      </w:r>
      <w:r>
        <w:rPr>
          <w:rFonts w:hint="eastAsia"/>
        </w:rPr>
        <w:t>терапии</w:t>
      </w:r>
      <w:r>
        <w:t>.</w:t>
      </w:r>
      <w:r>
        <w:rPr>
          <w:rFonts w:hint="eastAsia"/>
        </w:rPr>
        <w:t>в</w:t>
      </w:r>
      <w:r>
        <w:t xml:space="preserve"> </w:t>
      </w:r>
      <w:r>
        <w:rPr>
          <w:rFonts w:hint="eastAsia"/>
        </w:rPr>
        <w:t>разных</w:t>
      </w:r>
      <w:r>
        <w:t xml:space="preserve"> </w:t>
      </w:r>
      <w:r>
        <w:rPr>
          <w:rFonts w:hint="eastAsia"/>
        </w:rPr>
        <w:t>лечебно</w:t>
      </w:r>
      <w:r>
        <w:t>-</w:t>
      </w:r>
      <w:r>
        <w:rPr>
          <w:rFonts w:hint="eastAsia"/>
        </w:rPr>
        <w:t>профилактических</w:t>
      </w:r>
      <w:r>
        <w:t xml:space="preserve"> </w:t>
      </w:r>
      <w:r>
        <w:rPr>
          <w:rFonts w:hint="eastAsia"/>
        </w:rPr>
        <w:t>учреждениях</w:t>
      </w:r>
      <w:r>
        <w:t>.</w:t>
      </w:r>
    </w:p>
    <w:p w14:paraId="7D800A27" w14:textId="77777777" w:rsidR="007C6BCA" w:rsidRDefault="007C6BCA" w:rsidP="007C6BCA"/>
    <w:p w14:paraId="34126D09" w14:textId="77777777" w:rsidR="007C6BCA" w:rsidRDefault="007C6BCA" w:rsidP="007C6BCA">
      <w:r>
        <w:rPr>
          <w:rFonts w:hint="eastAsia"/>
        </w:rPr>
        <w:t>ГЛАВА</w:t>
      </w:r>
      <w:r>
        <w:t xml:space="preserve"> 5. </w:t>
      </w:r>
      <w:r>
        <w:rPr>
          <w:rFonts w:hint="eastAsia"/>
        </w:rPr>
        <w:t>ОЦЕНКА</w:t>
      </w:r>
      <w:r>
        <w:t xml:space="preserve"> </w:t>
      </w:r>
      <w:r>
        <w:rPr>
          <w:rFonts w:hint="eastAsia"/>
        </w:rPr>
        <w:t>КЛИНИЧЕСКОЙ</w:t>
      </w:r>
      <w:r>
        <w:t xml:space="preserve"> </w:t>
      </w:r>
      <w:r>
        <w:rPr>
          <w:rFonts w:hint="eastAsia"/>
        </w:rPr>
        <w:t>И</w:t>
      </w:r>
      <w:r>
        <w:t xml:space="preserve"> </w:t>
      </w:r>
      <w:r>
        <w:rPr>
          <w:rFonts w:hint="eastAsia"/>
        </w:rPr>
        <w:t>ЭКОНОМИЧЕСКОЙ</w:t>
      </w:r>
      <w:r>
        <w:t xml:space="preserve"> </w:t>
      </w:r>
      <w:r>
        <w:rPr>
          <w:rFonts w:hint="eastAsia"/>
        </w:rPr>
        <w:t>ЭФФЕКТИВНОСТИ</w:t>
      </w:r>
      <w:r>
        <w:t xml:space="preserve"> </w:t>
      </w:r>
      <w:r>
        <w:rPr>
          <w:rFonts w:hint="eastAsia"/>
        </w:rPr>
        <w:t>КАЧЕСТВА</w:t>
      </w:r>
      <w:r>
        <w:t xml:space="preserve"> </w:t>
      </w:r>
      <w:r>
        <w:rPr>
          <w:rFonts w:hint="eastAsia"/>
        </w:rPr>
        <w:t>ПРИМЕНЕНИЯ</w:t>
      </w:r>
      <w:r>
        <w:t xml:space="preserve"> </w:t>
      </w:r>
      <w:r>
        <w:rPr>
          <w:rFonts w:hint="eastAsia"/>
        </w:rPr>
        <w:t>АНТИБАКТЕРИАЛЬНЫХ</w:t>
      </w:r>
      <w:r>
        <w:t xml:space="preserve"> </w:t>
      </w:r>
      <w:r>
        <w:rPr>
          <w:rFonts w:hint="eastAsia"/>
        </w:rPr>
        <w:t>ПРЕПАРАТОВ</w:t>
      </w:r>
      <w:r>
        <w:t xml:space="preserve"> </w:t>
      </w:r>
      <w:r>
        <w:rPr>
          <w:rFonts w:hint="eastAsia"/>
        </w:rPr>
        <w:t>В</w:t>
      </w:r>
      <w:r>
        <w:t xml:space="preserve"> </w:t>
      </w:r>
      <w:r>
        <w:rPr>
          <w:rFonts w:hint="eastAsia"/>
        </w:rPr>
        <w:t>СТАЦИОНАРЕ</w:t>
      </w:r>
      <w:r>
        <w:t>.</w:t>
      </w:r>
    </w:p>
    <w:p w14:paraId="41EDB747" w14:textId="77777777" w:rsidR="007C6BCA" w:rsidRDefault="007C6BCA" w:rsidP="007C6BCA"/>
    <w:p w14:paraId="579D03CC" w14:textId="77777777" w:rsidR="007C6BCA" w:rsidRDefault="007C6BCA" w:rsidP="007C6BCA">
      <w:r>
        <w:t xml:space="preserve">5.1. </w:t>
      </w:r>
      <w:r>
        <w:rPr>
          <w:rFonts w:hint="eastAsia"/>
        </w:rPr>
        <w:t>Оценка</w:t>
      </w:r>
      <w:r>
        <w:t xml:space="preserve"> </w:t>
      </w:r>
      <w:r>
        <w:rPr>
          <w:rFonts w:hint="eastAsia"/>
        </w:rPr>
        <w:t>качества</w:t>
      </w:r>
      <w:r>
        <w:t xml:space="preserve"> </w:t>
      </w:r>
      <w:r>
        <w:rPr>
          <w:rFonts w:hint="eastAsia"/>
        </w:rPr>
        <w:t>назначений</w:t>
      </w:r>
      <w:r>
        <w:t xml:space="preserve"> </w:t>
      </w:r>
      <w:r>
        <w:rPr>
          <w:rFonts w:hint="eastAsia"/>
        </w:rPr>
        <w:t>антибактериальных</w:t>
      </w:r>
      <w:r>
        <w:t xml:space="preserve"> </w:t>
      </w:r>
      <w:r>
        <w:rPr>
          <w:rFonts w:hint="eastAsia"/>
        </w:rPr>
        <w:t>препаратов</w:t>
      </w:r>
      <w:r>
        <w:t>.</w:t>
      </w:r>
      <w:r>
        <w:rPr>
          <w:rFonts w:hint="eastAsia"/>
        </w:rPr>
        <w:t>при</w:t>
      </w:r>
      <w:r>
        <w:t xml:space="preserve"> </w:t>
      </w:r>
      <w:r>
        <w:rPr>
          <w:rFonts w:hint="eastAsia"/>
        </w:rPr>
        <w:t>выполнении</w:t>
      </w:r>
      <w:r>
        <w:t xml:space="preserve"> </w:t>
      </w:r>
      <w:r>
        <w:rPr>
          <w:rFonts w:hint="eastAsia"/>
        </w:rPr>
        <w:t>холецистэктомии</w:t>
      </w:r>
      <w:r>
        <w:t>.</w:t>
      </w:r>
    </w:p>
    <w:p w14:paraId="3DA77D41" w14:textId="77777777" w:rsidR="007C6BCA" w:rsidRDefault="007C6BCA" w:rsidP="007C6BCA"/>
    <w:p w14:paraId="5D7CFFC7" w14:textId="77777777" w:rsidR="007C6BCA" w:rsidRDefault="007C6BCA" w:rsidP="007C6BCA">
      <w:r>
        <w:t xml:space="preserve">5.2. </w:t>
      </w:r>
      <w:r>
        <w:rPr>
          <w:rFonts w:hint="eastAsia"/>
        </w:rPr>
        <w:t>Оценка</w:t>
      </w:r>
      <w:r>
        <w:t xml:space="preserve"> </w:t>
      </w:r>
      <w:r>
        <w:rPr>
          <w:rFonts w:hint="eastAsia"/>
        </w:rPr>
        <w:t>качества</w:t>
      </w:r>
      <w:r>
        <w:t xml:space="preserve"> </w:t>
      </w:r>
      <w:r>
        <w:rPr>
          <w:rFonts w:hint="eastAsia"/>
        </w:rPr>
        <w:t>назначений</w:t>
      </w:r>
      <w:r>
        <w:t xml:space="preserve"> </w:t>
      </w:r>
      <w:r>
        <w:rPr>
          <w:rFonts w:hint="eastAsia"/>
        </w:rPr>
        <w:t>антибактериальных</w:t>
      </w:r>
      <w:r>
        <w:t xml:space="preserve"> </w:t>
      </w:r>
      <w:r>
        <w:rPr>
          <w:rFonts w:hint="eastAsia"/>
        </w:rPr>
        <w:t>препаратовтгри</w:t>
      </w:r>
      <w:r>
        <w:t xml:space="preserve"> </w:t>
      </w:r>
      <w:r>
        <w:rPr>
          <w:rFonts w:hint="eastAsia"/>
        </w:rPr>
        <w:t>остром</w:t>
      </w:r>
      <w:r>
        <w:t xml:space="preserve"> </w:t>
      </w:r>
      <w:r>
        <w:rPr>
          <w:rFonts w:hint="eastAsia"/>
        </w:rPr>
        <w:t>аппендиците</w:t>
      </w:r>
      <w:r>
        <w:t xml:space="preserve"> </w:t>
      </w:r>
      <w:r>
        <w:rPr>
          <w:rFonts w:hint="eastAsia"/>
        </w:rPr>
        <w:t>у</w:t>
      </w:r>
      <w:r>
        <w:t xml:space="preserve"> </w:t>
      </w:r>
      <w:r>
        <w:rPr>
          <w:rFonts w:hint="eastAsia"/>
        </w:rPr>
        <w:t>детей</w:t>
      </w:r>
      <w:r>
        <w:t>.</w:t>
      </w:r>
    </w:p>
    <w:p w14:paraId="1F6D54FB" w14:textId="77777777" w:rsidR="007C6BCA" w:rsidRDefault="007C6BCA" w:rsidP="007C6BCA"/>
    <w:p w14:paraId="4061D2F0" w14:textId="77777777" w:rsidR="007C6BCA" w:rsidRDefault="007C6BCA" w:rsidP="007C6BCA">
      <w:r>
        <w:t xml:space="preserve">5.3. </w:t>
      </w:r>
      <w:r>
        <w:rPr>
          <w:rFonts w:hint="eastAsia"/>
        </w:rPr>
        <w:t>Оценка</w:t>
      </w:r>
      <w:r>
        <w:t xml:space="preserve"> </w:t>
      </w:r>
      <w:r>
        <w:rPr>
          <w:rFonts w:hint="eastAsia"/>
        </w:rPr>
        <w:t>качества</w:t>
      </w:r>
      <w:r>
        <w:t xml:space="preserve"> </w:t>
      </w:r>
      <w:r>
        <w:rPr>
          <w:rFonts w:hint="eastAsia"/>
        </w:rPr>
        <w:t>назначений</w:t>
      </w:r>
      <w:r>
        <w:t xml:space="preserve"> </w:t>
      </w:r>
      <w:r>
        <w:rPr>
          <w:rFonts w:hint="eastAsia"/>
        </w:rPr>
        <w:t>антибактериальных</w:t>
      </w:r>
      <w:r>
        <w:t xml:space="preserve"> </w:t>
      </w:r>
      <w:r>
        <w:rPr>
          <w:rFonts w:hint="eastAsia"/>
        </w:rPr>
        <w:t>препаратов</w:t>
      </w:r>
      <w:r>
        <w:t>.</w:t>
      </w:r>
      <w:r>
        <w:rPr>
          <w:rFonts w:hint="eastAsia"/>
        </w:rPr>
        <w:t>при</w:t>
      </w:r>
      <w:r>
        <w:t xml:space="preserve"> </w:t>
      </w:r>
      <w:r>
        <w:rPr>
          <w:rFonts w:hint="eastAsia"/>
        </w:rPr>
        <w:t>остром</w:t>
      </w:r>
      <w:r>
        <w:t xml:space="preserve"> </w:t>
      </w:r>
      <w:r>
        <w:rPr>
          <w:rFonts w:hint="eastAsia"/>
        </w:rPr>
        <w:t>аппендиците</w:t>
      </w:r>
      <w:r>
        <w:t xml:space="preserve"> </w:t>
      </w:r>
      <w:r>
        <w:rPr>
          <w:rFonts w:hint="eastAsia"/>
        </w:rPr>
        <w:t>у</w:t>
      </w:r>
      <w:r>
        <w:t xml:space="preserve"> </w:t>
      </w:r>
      <w:r>
        <w:rPr>
          <w:rFonts w:hint="eastAsia"/>
        </w:rPr>
        <w:t>взрослых</w:t>
      </w:r>
      <w:r>
        <w:t>.</w:t>
      </w:r>
    </w:p>
    <w:p w14:paraId="03E60C0B" w14:textId="77777777" w:rsidR="007C6BCA" w:rsidRDefault="007C6BCA" w:rsidP="007C6BCA"/>
    <w:p w14:paraId="2B68C715" w14:textId="77777777" w:rsidR="007C6BCA" w:rsidRDefault="007C6BCA" w:rsidP="007C6BCA">
      <w:r>
        <w:t xml:space="preserve">5.4. </w:t>
      </w:r>
      <w:r>
        <w:rPr>
          <w:rFonts w:hint="eastAsia"/>
        </w:rPr>
        <w:t>Клинико</w:t>
      </w:r>
      <w:r>
        <w:t>-</w:t>
      </w:r>
      <w:r>
        <w:rPr>
          <w:rFonts w:hint="eastAsia"/>
        </w:rPr>
        <w:t>экономическое</w:t>
      </w:r>
      <w:r>
        <w:t xml:space="preserve"> </w:t>
      </w:r>
      <w:r>
        <w:rPr>
          <w:rFonts w:hint="eastAsia"/>
        </w:rPr>
        <w:t>обоснование</w:t>
      </w:r>
      <w:r>
        <w:t xml:space="preserve"> </w:t>
      </w:r>
      <w:r>
        <w:rPr>
          <w:rFonts w:hint="eastAsia"/>
        </w:rPr>
        <w:t>эффективностислужбы</w:t>
      </w:r>
      <w:r>
        <w:t xml:space="preserve"> </w:t>
      </w:r>
      <w:r>
        <w:rPr>
          <w:rFonts w:hint="eastAsia"/>
        </w:rPr>
        <w:t>клинической</w:t>
      </w:r>
      <w:r>
        <w:t xml:space="preserve"> </w:t>
      </w:r>
      <w:r>
        <w:rPr>
          <w:rFonts w:hint="eastAsia"/>
        </w:rPr>
        <w:t>фармакологии</w:t>
      </w:r>
      <w:r>
        <w:t>.</w:t>
      </w:r>
    </w:p>
    <w:p w14:paraId="6DAA363C" w14:textId="77777777" w:rsidR="007C6BCA" w:rsidRDefault="007C6BCA" w:rsidP="007C6BCA"/>
    <w:p w14:paraId="35EF922F" w14:textId="77777777" w:rsidR="007C6BCA" w:rsidRDefault="007C6BCA" w:rsidP="007C6BCA">
      <w:r>
        <w:rPr>
          <w:rFonts w:hint="eastAsia"/>
        </w:rPr>
        <w:t>ГЛАВА</w:t>
      </w:r>
      <w:r>
        <w:t xml:space="preserve"> 6. </w:t>
      </w:r>
      <w:r>
        <w:rPr>
          <w:rFonts w:hint="eastAsia"/>
        </w:rPr>
        <w:t>АНАЛИЗ</w:t>
      </w:r>
      <w:r>
        <w:t xml:space="preserve"> </w:t>
      </w:r>
      <w:r>
        <w:rPr>
          <w:rFonts w:hint="eastAsia"/>
        </w:rPr>
        <w:t>МНЕНИЙ</w:t>
      </w:r>
      <w:r>
        <w:t xml:space="preserve"> </w:t>
      </w:r>
      <w:r>
        <w:rPr>
          <w:rFonts w:hint="eastAsia"/>
        </w:rPr>
        <w:t>О</w:t>
      </w:r>
      <w:r>
        <w:t xml:space="preserve"> </w:t>
      </w:r>
      <w:r>
        <w:rPr>
          <w:rFonts w:hint="eastAsia"/>
        </w:rPr>
        <w:t>КАЧЕСТВЕ</w:t>
      </w:r>
      <w:r>
        <w:t xml:space="preserve"> </w:t>
      </w:r>
      <w:r>
        <w:rPr>
          <w:rFonts w:hint="eastAsia"/>
        </w:rPr>
        <w:t>НАЗНАЧЕНИЙ</w:t>
      </w:r>
    </w:p>
    <w:p w14:paraId="42C7EE9D" w14:textId="77777777" w:rsidR="007C6BCA" w:rsidRDefault="007C6BCA" w:rsidP="007C6BCA"/>
    <w:p w14:paraId="0B19D933" w14:textId="77777777" w:rsidR="007C6BCA" w:rsidRDefault="007C6BCA" w:rsidP="007C6BCA">
      <w:r>
        <w:rPr>
          <w:rFonts w:hint="eastAsia"/>
        </w:rPr>
        <w:t>АНТИБАКТЕРИАЛЬНЫХ</w:t>
      </w:r>
      <w:r>
        <w:t xml:space="preserve"> </w:t>
      </w:r>
      <w:r>
        <w:rPr>
          <w:rFonts w:hint="eastAsia"/>
        </w:rPr>
        <w:t>ПРЕПАРАТОВ</w:t>
      </w:r>
      <w:r>
        <w:t>.</w:t>
      </w:r>
    </w:p>
    <w:p w14:paraId="79AE3D09" w14:textId="77777777" w:rsidR="007C6BCA" w:rsidRDefault="007C6BCA" w:rsidP="007C6BCA"/>
    <w:p w14:paraId="2C68755C" w14:textId="77777777" w:rsidR="007C6BCA" w:rsidRDefault="007C6BCA" w:rsidP="007C6BCA">
      <w:r>
        <w:t xml:space="preserve">6.1. </w:t>
      </w:r>
      <w:r>
        <w:rPr>
          <w:rFonts w:hint="eastAsia"/>
        </w:rPr>
        <w:t>Результаты</w:t>
      </w:r>
      <w:r>
        <w:t xml:space="preserve"> </w:t>
      </w:r>
      <w:r>
        <w:rPr>
          <w:rFonts w:hint="eastAsia"/>
        </w:rPr>
        <w:t>анкетирования</w:t>
      </w:r>
      <w:r>
        <w:t xml:space="preserve"> </w:t>
      </w:r>
      <w:r>
        <w:rPr>
          <w:rFonts w:hint="eastAsia"/>
        </w:rPr>
        <w:t>организаторов</w:t>
      </w:r>
      <w:r>
        <w:t xml:space="preserve"> </w:t>
      </w:r>
      <w:r>
        <w:rPr>
          <w:rFonts w:hint="eastAsia"/>
        </w:rPr>
        <w:t>здравоохранения</w:t>
      </w:r>
      <w:r>
        <w:t>.</w:t>
      </w:r>
    </w:p>
    <w:p w14:paraId="3E6B2443" w14:textId="77777777" w:rsidR="007C6BCA" w:rsidRDefault="007C6BCA" w:rsidP="007C6BCA"/>
    <w:p w14:paraId="2F5AF003" w14:textId="77777777" w:rsidR="007C6BCA" w:rsidRDefault="007C6BCA" w:rsidP="007C6BCA">
      <w:r>
        <w:t xml:space="preserve">6.2. </w:t>
      </w:r>
      <w:r>
        <w:rPr>
          <w:rFonts w:hint="eastAsia"/>
        </w:rPr>
        <w:t>Результаты</w:t>
      </w:r>
      <w:r>
        <w:t xml:space="preserve"> </w:t>
      </w:r>
      <w:r>
        <w:rPr>
          <w:rFonts w:hint="eastAsia"/>
        </w:rPr>
        <w:t>анкетирования</w:t>
      </w:r>
      <w:r>
        <w:t xml:space="preserve"> </w:t>
      </w:r>
      <w:r>
        <w:rPr>
          <w:rFonts w:hint="eastAsia"/>
        </w:rPr>
        <w:t>практических</w:t>
      </w:r>
      <w:r>
        <w:t xml:space="preserve"> </w:t>
      </w:r>
      <w:r>
        <w:rPr>
          <w:rFonts w:hint="eastAsia"/>
        </w:rPr>
        <w:t>врачей</w:t>
      </w:r>
      <w:r>
        <w:t>.</w:t>
      </w:r>
    </w:p>
    <w:p w14:paraId="4EB67C7B" w14:textId="77777777" w:rsidR="007C6BCA" w:rsidRDefault="007C6BCA" w:rsidP="007C6BCA"/>
    <w:p w14:paraId="49D248E9" w14:textId="77777777" w:rsidR="007C6BCA" w:rsidRDefault="007C6BCA" w:rsidP="007C6BCA">
      <w:r>
        <w:t xml:space="preserve">6.3. </w:t>
      </w:r>
      <w:r>
        <w:rPr>
          <w:rFonts w:hint="eastAsia"/>
        </w:rPr>
        <w:t>Результаты</w:t>
      </w:r>
      <w:r>
        <w:t xml:space="preserve"> </w:t>
      </w:r>
      <w:r>
        <w:rPr>
          <w:rFonts w:hint="eastAsia"/>
        </w:rPr>
        <w:t>анкетирования</w:t>
      </w:r>
      <w:r>
        <w:t xml:space="preserve"> </w:t>
      </w:r>
      <w:r>
        <w:rPr>
          <w:rFonts w:hint="eastAsia"/>
        </w:rPr>
        <w:t>клинических</w:t>
      </w:r>
      <w:r>
        <w:t xml:space="preserve"> </w:t>
      </w:r>
      <w:r>
        <w:rPr>
          <w:rFonts w:hint="eastAsia"/>
        </w:rPr>
        <w:t>фармакологов</w:t>
      </w:r>
      <w:r>
        <w:t>.</w:t>
      </w:r>
    </w:p>
    <w:p w14:paraId="2343DE66" w14:textId="77777777" w:rsidR="007C6BCA" w:rsidRDefault="007C6BCA" w:rsidP="007C6BCA"/>
    <w:p w14:paraId="7DB7BB07" w14:textId="77777777" w:rsidR="007C6BCA" w:rsidRDefault="007C6BCA" w:rsidP="007C6BCA">
      <w:r>
        <w:t xml:space="preserve">6.4. </w:t>
      </w:r>
      <w:r>
        <w:rPr>
          <w:rFonts w:hint="eastAsia"/>
        </w:rPr>
        <w:t>Анализ</w:t>
      </w:r>
      <w:r>
        <w:t xml:space="preserve"> </w:t>
      </w:r>
      <w:r>
        <w:rPr>
          <w:rFonts w:hint="eastAsia"/>
        </w:rPr>
        <w:t>мнений</w:t>
      </w:r>
      <w:r>
        <w:t xml:space="preserve"> </w:t>
      </w:r>
      <w:r>
        <w:rPr>
          <w:rFonts w:hint="eastAsia"/>
        </w:rPr>
        <w:t>организаторов</w:t>
      </w:r>
      <w:r>
        <w:t xml:space="preserve"> </w:t>
      </w:r>
      <w:r>
        <w:rPr>
          <w:rFonts w:hint="eastAsia"/>
        </w:rPr>
        <w:t>здравоохранения</w:t>
      </w:r>
      <w:r>
        <w:t xml:space="preserve">, </w:t>
      </w:r>
      <w:r>
        <w:rPr>
          <w:rFonts w:hint="eastAsia"/>
        </w:rPr>
        <w:t>лечащих</w:t>
      </w:r>
      <w:r>
        <w:t xml:space="preserve"> </w:t>
      </w:r>
      <w:r>
        <w:rPr>
          <w:rFonts w:hint="eastAsia"/>
        </w:rPr>
        <w:t>врачей</w:t>
      </w:r>
      <w:r>
        <w:t xml:space="preserve"> </w:t>
      </w:r>
      <w:r>
        <w:rPr>
          <w:rFonts w:hint="eastAsia"/>
        </w:rPr>
        <w:t>и</w:t>
      </w:r>
      <w:r>
        <w:t xml:space="preserve"> </w:t>
      </w:r>
      <w:r>
        <w:rPr>
          <w:rFonts w:hint="eastAsia"/>
        </w:rPr>
        <w:t>врачей</w:t>
      </w:r>
      <w:r>
        <w:t xml:space="preserve"> - </w:t>
      </w:r>
      <w:r>
        <w:rPr>
          <w:rFonts w:hint="eastAsia"/>
        </w:rPr>
        <w:t>клинических</w:t>
      </w:r>
      <w:r>
        <w:t xml:space="preserve"> </w:t>
      </w:r>
      <w:r>
        <w:rPr>
          <w:rFonts w:hint="eastAsia"/>
        </w:rPr>
        <w:t>фармакологов</w:t>
      </w:r>
      <w:r>
        <w:t>.</w:t>
      </w:r>
    </w:p>
    <w:p w14:paraId="0C8F02CB" w14:textId="77777777" w:rsidR="007C6BCA" w:rsidRDefault="007C6BCA" w:rsidP="007C6BCA"/>
    <w:p w14:paraId="656AD3FA" w14:textId="77777777" w:rsidR="007C6BCA" w:rsidRDefault="007C6BCA" w:rsidP="007C6BCA">
      <w:r>
        <w:rPr>
          <w:rFonts w:hint="eastAsia"/>
        </w:rPr>
        <w:t>ГЛАВА</w:t>
      </w:r>
      <w:r>
        <w:t xml:space="preserve"> 7. </w:t>
      </w:r>
      <w:r>
        <w:rPr>
          <w:rFonts w:hint="eastAsia"/>
        </w:rPr>
        <w:t>АНАЛИЗ</w:t>
      </w:r>
      <w:r>
        <w:t xml:space="preserve"> </w:t>
      </w:r>
      <w:r>
        <w:rPr>
          <w:rFonts w:hint="eastAsia"/>
        </w:rPr>
        <w:t>РИСКОВ</w:t>
      </w:r>
      <w:r>
        <w:t xml:space="preserve"> </w:t>
      </w:r>
      <w:r>
        <w:rPr>
          <w:rFonts w:hint="eastAsia"/>
        </w:rPr>
        <w:t>В</w:t>
      </w:r>
      <w:r>
        <w:t xml:space="preserve"> </w:t>
      </w:r>
      <w:r>
        <w:rPr>
          <w:rFonts w:hint="eastAsia"/>
        </w:rPr>
        <w:t>СФЕРЕ</w:t>
      </w:r>
      <w:r>
        <w:t xml:space="preserve"> </w:t>
      </w:r>
      <w:r>
        <w:rPr>
          <w:rFonts w:hint="eastAsia"/>
        </w:rPr>
        <w:t>ПРИМЕНЕНИЯ</w:t>
      </w:r>
    </w:p>
    <w:p w14:paraId="4E52FA6E" w14:textId="77777777" w:rsidR="007C6BCA" w:rsidRDefault="007C6BCA" w:rsidP="007C6BCA"/>
    <w:p w14:paraId="605E3B48" w14:textId="77777777" w:rsidR="007C6BCA" w:rsidRDefault="007C6BCA" w:rsidP="007C6BCA">
      <w:r>
        <w:rPr>
          <w:rFonts w:hint="eastAsia"/>
        </w:rPr>
        <w:t>АНТИБАКТЕРИАЛЬНЫХ</w:t>
      </w:r>
      <w:r>
        <w:t xml:space="preserve"> </w:t>
      </w:r>
      <w:r>
        <w:rPr>
          <w:rFonts w:hint="eastAsia"/>
        </w:rPr>
        <w:t>ПРЕПАРАТОВ</w:t>
      </w:r>
      <w:r>
        <w:t>.</w:t>
      </w:r>
    </w:p>
    <w:p w14:paraId="1A151386" w14:textId="77777777" w:rsidR="007C6BCA" w:rsidRDefault="007C6BCA" w:rsidP="007C6BCA"/>
    <w:p w14:paraId="359AB167" w14:textId="77777777" w:rsidR="007C6BCA" w:rsidRDefault="007C6BCA" w:rsidP="007C6BCA">
      <w:r>
        <w:t xml:space="preserve">7.1. </w:t>
      </w:r>
      <w:r>
        <w:rPr>
          <w:rFonts w:hint="eastAsia"/>
        </w:rPr>
        <w:t>Необходимость</w:t>
      </w:r>
      <w:r>
        <w:t xml:space="preserve"> </w:t>
      </w:r>
      <w:r>
        <w:rPr>
          <w:rFonts w:hint="eastAsia"/>
        </w:rPr>
        <w:t>разработки</w:t>
      </w:r>
      <w:r>
        <w:t xml:space="preserve"> </w:t>
      </w:r>
      <w:r>
        <w:rPr>
          <w:rFonts w:hint="eastAsia"/>
        </w:rPr>
        <w:t>программных</w:t>
      </w:r>
      <w:r>
        <w:t xml:space="preserve"> </w:t>
      </w:r>
      <w:r>
        <w:rPr>
          <w:rFonts w:hint="eastAsia"/>
        </w:rPr>
        <w:t>мероприятий</w:t>
      </w:r>
      <w:r>
        <w:t xml:space="preserve">, </w:t>
      </w:r>
      <w:r>
        <w:rPr>
          <w:rFonts w:hint="eastAsia"/>
        </w:rPr>
        <w:t>направленных</w:t>
      </w:r>
      <w:r>
        <w:t xml:space="preserve"> </w:t>
      </w:r>
      <w:r>
        <w:rPr>
          <w:rFonts w:hint="eastAsia"/>
        </w:rPr>
        <w:t>на</w:t>
      </w:r>
      <w:r>
        <w:t xml:space="preserve"> </w:t>
      </w:r>
      <w:r>
        <w:rPr>
          <w:rFonts w:hint="eastAsia"/>
        </w:rPr>
        <w:t>оптимизацию</w:t>
      </w:r>
      <w:r>
        <w:t xml:space="preserve"> </w:t>
      </w:r>
      <w:r>
        <w:rPr>
          <w:rFonts w:hint="eastAsia"/>
        </w:rPr>
        <w:t>врачебных</w:t>
      </w:r>
      <w:r>
        <w:t xml:space="preserve"> </w:t>
      </w:r>
      <w:r>
        <w:rPr>
          <w:rFonts w:hint="eastAsia"/>
        </w:rPr>
        <w:t>назначений</w:t>
      </w:r>
      <w:r>
        <w:t>.</w:t>
      </w:r>
    </w:p>
    <w:p w14:paraId="0A949F54" w14:textId="77777777" w:rsidR="007C6BCA" w:rsidRDefault="007C6BCA" w:rsidP="007C6BCA"/>
    <w:p w14:paraId="02B10401" w14:textId="77777777" w:rsidR="007C6BCA" w:rsidRDefault="007C6BCA" w:rsidP="007C6BCA">
      <w:r>
        <w:t xml:space="preserve">7.2. </w:t>
      </w:r>
      <w:r>
        <w:rPr>
          <w:rFonts w:hint="eastAsia"/>
        </w:rPr>
        <w:t>Оценка</w:t>
      </w:r>
      <w:r>
        <w:t xml:space="preserve"> </w:t>
      </w:r>
      <w:r>
        <w:rPr>
          <w:rFonts w:hint="eastAsia"/>
        </w:rPr>
        <w:t>структуры</w:t>
      </w:r>
      <w:r>
        <w:t xml:space="preserve"> </w:t>
      </w:r>
      <w:r>
        <w:rPr>
          <w:rFonts w:hint="eastAsia"/>
        </w:rPr>
        <w:t>системы</w:t>
      </w:r>
      <w:r>
        <w:t xml:space="preserve">, </w:t>
      </w:r>
      <w:r>
        <w:rPr>
          <w:rFonts w:hint="eastAsia"/>
        </w:rPr>
        <w:t>обеспечивающей</w:t>
      </w:r>
      <w:r>
        <w:t xml:space="preserve"> </w:t>
      </w:r>
      <w:r>
        <w:rPr>
          <w:rFonts w:hint="eastAsia"/>
        </w:rPr>
        <w:t>качество</w:t>
      </w:r>
      <w:r>
        <w:t xml:space="preserve"> </w:t>
      </w:r>
      <w:r>
        <w:rPr>
          <w:rFonts w:hint="eastAsia"/>
        </w:rPr>
        <w:t>использования</w:t>
      </w:r>
      <w:r>
        <w:t xml:space="preserve"> </w:t>
      </w:r>
      <w:r>
        <w:rPr>
          <w:rFonts w:hint="eastAsia"/>
        </w:rPr>
        <w:t>антибактериальных</w:t>
      </w:r>
      <w:r>
        <w:t xml:space="preserve"> </w:t>
      </w:r>
      <w:r>
        <w:rPr>
          <w:rFonts w:hint="eastAsia"/>
        </w:rPr>
        <w:t>препаратов</w:t>
      </w:r>
      <w:r>
        <w:t>.</w:t>
      </w:r>
    </w:p>
    <w:p w14:paraId="5BF34D77" w14:textId="77777777" w:rsidR="007C6BCA" w:rsidRDefault="007C6BCA" w:rsidP="007C6BCA"/>
    <w:p w14:paraId="1FEFA36E" w14:textId="77777777" w:rsidR="007C6BCA" w:rsidRDefault="007C6BCA" w:rsidP="007C6BCA">
      <w:r>
        <w:t xml:space="preserve">7.3. </w:t>
      </w:r>
      <w:r>
        <w:rPr>
          <w:rFonts w:hint="eastAsia"/>
        </w:rPr>
        <w:t>Процесс</w:t>
      </w:r>
      <w:r>
        <w:t xml:space="preserve">, </w:t>
      </w:r>
      <w:r>
        <w:rPr>
          <w:rFonts w:hint="eastAsia"/>
        </w:rPr>
        <w:t>обеспечивающий</w:t>
      </w:r>
      <w:r>
        <w:t xml:space="preserve"> </w:t>
      </w:r>
      <w:r>
        <w:rPr>
          <w:rFonts w:hint="eastAsia"/>
        </w:rPr>
        <w:t>качество</w:t>
      </w:r>
      <w:r>
        <w:t xml:space="preserve"> </w:t>
      </w:r>
      <w:r>
        <w:rPr>
          <w:rFonts w:hint="eastAsia"/>
        </w:rPr>
        <w:t>антибактериальной</w:t>
      </w:r>
      <w:r>
        <w:t xml:space="preserve"> </w:t>
      </w:r>
      <w:r>
        <w:rPr>
          <w:rFonts w:hint="eastAsia"/>
        </w:rPr>
        <w:t>терапии</w:t>
      </w:r>
      <w:r>
        <w:t>.</w:t>
      </w:r>
    </w:p>
    <w:p w14:paraId="475D6B3B" w14:textId="77777777" w:rsidR="007C6BCA" w:rsidRDefault="007C6BCA" w:rsidP="007C6BCA"/>
    <w:p w14:paraId="65E7A015" w14:textId="77777777" w:rsidR="007C6BCA" w:rsidRDefault="007C6BCA" w:rsidP="007C6BCA">
      <w:r>
        <w:t xml:space="preserve">7.4. </w:t>
      </w:r>
      <w:r>
        <w:rPr>
          <w:rFonts w:hint="eastAsia"/>
        </w:rPr>
        <w:t>Оценка</w:t>
      </w:r>
      <w:r>
        <w:t xml:space="preserve"> </w:t>
      </w:r>
      <w:r>
        <w:rPr>
          <w:rFonts w:hint="eastAsia"/>
        </w:rPr>
        <w:t>результатов</w:t>
      </w:r>
      <w:r>
        <w:t xml:space="preserve"> </w:t>
      </w:r>
      <w:r>
        <w:rPr>
          <w:rFonts w:hint="eastAsia"/>
        </w:rPr>
        <w:t>использования</w:t>
      </w:r>
      <w:r>
        <w:t xml:space="preserve"> </w:t>
      </w:r>
      <w:r>
        <w:rPr>
          <w:rFonts w:hint="eastAsia"/>
        </w:rPr>
        <w:t>антибактериальных</w:t>
      </w:r>
      <w:r>
        <w:t xml:space="preserve"> </w:t>
      </w:r>
      <w:r>
        <w:rPr>
          <w:rFonts w:hint="eastAsia"/>
        </w:rPr>
        <w:t>препаратов</w:t>
      </w:r>
      <w:r>
        <w:t>.</w:t>
      </w:r>
    </w:p>
    <w:p w14:paraId="01F523D1" w14:textId="77777777" w:rsidR="007C6BCA" w:rsidRDefault="007C6BCA" w:rsidP="007C6BCA"/>
    <w:p w14:paraId="346BC8C4" w14:textId="77777777" w:rsidR="007C6BCA" w:rsidRDefault="007C6BCA" w:rsidP="007C6BCA">
      <w:r>
        <w:rPr>
          <w:rFonts w:hint="eastAsia"/>
        </w:rPr>
        <w:t>ГЛАВА</w:t>
      </w:r>
      <w:r>
        <w:t xml:space="preserve"> 8. </w:t>
      </w:r>
      <w:r>
        <w:rPr>
          <w:rFonts w:hint="eastAsia"/>
        </w:rPr>
        <w:t>НАУЧНОЕ</w:t>
      </w:r>
      <w:r>
        <w:t xml:space="preserve"> </w:t>
      </w:r>
      <w:r>
        <w:rPr>
          <w:rFonts w:hint="eastAsia"/>
        </w:rPr>
        <w:t>ОБОСНОВАНИЕ</w:t>
      </w:r>
      <w:r>
        <w:t xml:space="preserve"> </w:t>
      </w:r>
      <w:r>
        <w:rPr>
          <w:rFonts w:hint="eastAsia"/>
        </w:rPr>
        <w:t>МЕРОПРИЯТИЙ</w:t>
      </w:r>
      <w:r>
        <w:t xml:space="preserve"> </w:t>
      </w:r>
      <w:r>
        <w:rPr>
          <w:rFonts w:hint="eastAsia"/>
        </w:rPr>
        <w:t>ПО</w:t>
      </w:r>
      <w:r>
        <w:t xml:space="preserve"> </w:t>
      </w:r>
      <w:r>
        <w:rPr>
          <w:rFonts w:hint="eastAsia"/>
        </w:rPr>
        <w:t>СОВЕРШЕНСТВОВАНИЮ</w:t>
      </w:r>
      <w:r>
        <w:t xml:space="preserve"> </w:t>
      </w:r>
      <w:r>
        <w:rPr>
          <w:rFonts w:hint="eastAsia"/>
        </w:rPr>
        <w:t>КАЧЕСТВА</w:t>
      </w:r>
      <w:r>
        <w:t xml:space="preserve"> </w:t>
      </w:r>
      <w:r>
        <w:rPr>
          <w:rFonts w:hint="eastAsia"/>
        </w:rPr>
        <w:t>В</w:t>
      </w:r>
      <w:r>
        <w:t xml:space="preserve"> </w:t>
      </w:r>
      <w:r>
        <w:rPr>
          <w:rFonts w:hint="eastAsia"/>
        </w:rPr>
        <w:t>СФЕРЕ</w:t>
      </w:r>
      <w:r>
        <w:t xml:space="preserve"> </w:t>
      </w:r>
      <w:r>
        <w:rPr>
          <w:rFonts w:hint="eastAsia"/>
        </w:rPr>
        <w:t>ПРИМЕНЕНИЯ</w:t>
      </w:r>
      <w:r>
        <w:t xml:space="preserve"> </w:t>
      </w:r>
      <w:r>
        <w:rPr>
          <w:rFonts w:hint="eastAsia"/>
        </w:rPr>
        <w:t>АНТИБАКТЕРИАЛЬНЫХ</w:t>
      </w:r>
      <w:r>
        <w:t xml:space="preserve"> </w:t>
      </w:r>
      <w:r>
        <w:rPr>
          <w:rFonts w:hint="eastAsia"/>
        </w:rPr>
        <w:t>ПРЕПАРАТОВ</w:t>
      </w:r>
      <w:r>
        <w:t xml:space="preserve"> </w:t>
      </w:r>
      <w:r>
        <w:rPr>
          <w:rFonts w:hint="eastAsia"/>
        </w:rPr>
        <w:t>В</w:t>
      </w:r>
      <w:r>
        <w:t xml:space="preserve"> </w:t>
      </w:r>
      <w:r>
        <w:rPr>
          <w:rFonts w:hint="eastAsia"/>
        </w:rPr>
        <w:t>РЕГИОНАЛЬНОМ</w:t>
      </w:r>
      <w:r>
        <w:t xml:space="preserve"> </w:t>
      </w:r>
      <w:r>
        <w:rPr>
          <w:rFonts w:hint="eastAsia"/>
        </w:rPr>
        <w:t>АСПЕКТЕ</w:t>
      </w:r>
    </w:p>
    <w:p w14:paraId="2601D7C1" w14:textId="77777777" w:rsidR="007C6BCA" w:rsidRDefault="007C6BCA" w:rsidP="007C6BCA"/>
    <w:p w14:paraId="1DEA8ADE" w14:textId="2FBEDBB5" w:rsidR="007C6BCA" w:rsidRPr="007C6BCA" w:rsidRDefault="007C6BCA" w:rsidP="007C6BCA">
      <w:r>
        <w:rPr>
          <w:rFonts w:hint="eastAsia"/>
        </w:rPr>
        <w:t>НА</w:t>
      </w:r>
      <w:r>
        <w:t xml:space="preserve"> </w:t>
      </w:r>
      <w:r>
        <w:rPr>
          <w:rFonts w:hint="eastAsia"/>
        </w:rPr>
        <w:t>ПРИМЕРЕ</w:t>
      </w:r>
      <w:r>
        <w:t xml:space="preserve"> </w:t>
      </w:r>
      <w:r>
        <w:rPr>
          <w:rFonts w:hint="eastAsia"/>
        </w:rPr>
        <w:t>ПРИМОРСКОГО</w:t>
      </w:r>
      <w:r>
        <w:t xml:space="preserve"> </w:t>
      </w:r>
      <w:r>
        <w:rPr>
          <w:rFonts w:hint="eastAsia"/>
        </w:rPr>
        <w:t>КРАЯ</w:t>
      </w:r>
      <w:r>
        <w:t>).</w:t>
      </w:r>
    </w:p>
    <w:sectPr w:rsidR="007C6BCA" w:rsidRPr="007C6BCA"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AF071" w14:textId="77777777" w:rsidR="00034BDB" w:rsidRPr="008D1934" w:rsidRDefault="00034BDB">
      <w:pPr>
        <w:spacing w:after="0" w:line="240" w:lineRule="auto"/>
      </w:pPr>
      <w:r w:rsidRPr="008D1934">
        <w:separator/>
      </w:r>
    </w:p>
  </w:endnote>
  <w:endnote w:type="continuationSeparator" w:id="0">
    <w:p w14:paraId="2A6B9505" w14:textId="77777777" w:rsidR="00034BDB" w:rsidRPr="008D1934" w:rsidRDefault="00034BD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C411A" w14:textId="77777777" w:rsidR="00034BDB" w:rsidRPr="008D1934" w:rsidRDefault="00034BDB"/>
    <w:p w14:paraId="2ADA4FFF" w14:textId="77777777" w:rsidR="00034BDB" w:rsidRPr="008D1934" w:rsidRDefault="00034BDB"/>
    <w:p w14:paraId="143BC367" w14:textId="77777777" w:rsidR="00034BDB" w:rsidRPr="008D1934" w:rsidRDefault="00034BDB"/>
    <w:p w14:paraId="53C4111F" w14:textId="77777777" w:rsidR="00034BDB" w:rsidRPr="008D1934" w:rsidRDefault="00034BDB"/>
    <w:p w14:paraId="23D1AFC6" w14:textId="77777777" w:rsidR="00034BDB" w:rsidRPr="008D1934" w:rsidRDefault="00034BDB"/>
    <w:p w14:paraId="3E510CC8" w14:textId="77777777" w:rsidR="00034BDB" w:rsidRPr="008D1934" w:rsidRDefault="00034BDB"/>
    <w:p w14:paraId="466423EE" w14:textId="77777777" w:rsidR="00034BDB" w:rsidRPr="008D1934" w:rsidRDefault="00034BDB">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6430C072" wp14:editId="3D53CB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453D5" w14:textId="77777777" w:rsidR="00034BDB" w:rsidRPr="008D1934" w:rsidRDefault="00034BD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30C0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C453D5" w14:textId="77777777" w:rsidR="00034BDB" w:rsidRPr="008D1934" w:rsidRDefault="00034BD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AC3420C" w14:textId="77777777" w:rsidR="00034BDB" w:rsidRPr="008D1934" w:rsidRDefault="00034BDB"/>
    <w:p w14:paraId="7FC97F00" w14:textId="77777777" w:rsidR="00034BDB" w:rsidRPr="008D1934" w:rsidRDefault="00034BDB"/>
    <w:p w14:paraId="701A2F7D" w14:textId="77777777" w:rsidR="00034BDB" w:rsidRPr="008D1934" w:rsidRDefault="00034BDB">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52BE5103" wp14:editId="6A36BC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B9C07" w14:textId="77777777" w:rsidR="00034BDB" w:rsidRPr="008D1934" w:rsidRDefault="00034BDB"/>
                          <w:p w14:paraId="48CDAE42" w14:textId="77777777" w:rsidR="00034BDB" w:rsidRPr="008D1934" w:rsidRDefault="00034BDB">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BE510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EB9C07" w14:textId="77777777" w:rsidR="00034BDB" w:rsidRPr="008D1934" w:rsidRDefault="00034BDB"/>
                    <w:p w14:paraId="48CDAE42" w14:textId="77777777" w:rsidR="00034BDB" w:rsidRPr="008D1934" w:rsidRDefault="00034BDB">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379CBE6E" w14:textId="77777777" w:rsidR="00034BDB" w:rsidRPr="008D1934" w:rsidRDefault="00034BDB"/>
    <w:p w14:paraId="13424AB8" w14:textId="77777777" w:rsidR="00034BDB" w:rsidRPr="008D1934" w:rsidRDefault="00034BDB">
      <w:pPr>
        <w:rPr>
          <w:sz w:val="2"/>
          <w:szCs w:val="2"/>
        </w:rPr>
      </w:pPr>
    </w:p>
    <w:p w14:paraId="713936A1" w14:textId="77777777" w:rsidR="00034BDB" w:rsidRPr="008D1934" w:rsidRDefault="00034BDB"/>
    <w:p w14:paraId="3AF1AAC3" w14:textId="77777777" w:rsidR="00034BDB" w:rsidRPr="008D1934" w:rsidRDefault="00034BDB">
      <w:pPr>
        <w:spacing w:after="0" w:line="240" w:lineRule="auto"/>
      </w:pPr>
    </w:p>
  </w:footnote>
  <w:footnote w:type="continuationSeparator" w:id="0">
    <w:p w14:paraId="5B2A115A" w14:textId="77777777" w:rsidR="00034BDB" w:rsidRPr="008D1934" w:rsidRDefault="00034BDB">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BDB"/>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28544</TotalTime>
  <Pages>6</Pages>
  <Words>724</Words>
  <Characters>4131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4285</cp:revision>
  <cp:lastPrinted>2009-02-06T05:36:00Z</cp:lastPrinted>
  <dcterms:created xsi:type="dcterms:W3CDTF">2024-04-09T10:20:00Z</dcterms:created>
  <dcterms:modified xsi:type="dcterms:W3CDTF">2024-05-11T18:03:00Z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