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9F71" w14:textId="2DB3DAA3" w:rsidR="0011715B" w:rsidRDefault="002D7416" w:rsidP="002D7416">
      <w:r w:rsidRPr="002D7416">
        <w:rPr>
          <w:rFonts w:hint="eastAsia"/>
        </w:rPr>
        <w:t>Стеничкин</w:t>
      </w:r>
      <w:r w:rsidRPr="002D7416">
        <w:t xml:space="preserve"> </w:t>
      </w:r>
      <w:r w:rsidRPr="002D7416">
        <w:rPr>
          <w:rFonts w:hint="eastAsia"/>
        </w:rPr>
        <w:t>Никита</w:t>
      </w:r>
      <w:r w:rsidRPr="002D7416">
        <w:t xml:space="preserve"> </w:t>
      </w:r>
      <w:r w:rsidRPr="002D7416">
        <w:rPr>
          <w:rFonts w:hint="eastAsia"/>
        </w:rPr>
        <w:t>Геннадьевич</w:t>
      </w:r>
      <w:r>
        <w:t xml:space="preserve"> </w:t>
      </w:r>
      <w:r w:rsidRPr="002D7416">
        <w:rPr>
          <w:rFonts w:hint="eastAsia"/>
        </w:rPr>
        <w:t>Конституционно</w:t>
      </w:r>
      <w:r w:rsidRPr="002D7416">
        <w:t>-</w:t>
      </w:r>
      <w:r w:rsidRPr="002D7416">
        <w:rPr>
          <w:rFonts w:hint="eastAsia"/>
        </w:rPr>
        <w:t>правовое</w:t>
      </w:r>
      <w:r w:rsidRPr="002D7416">
        <w:t xml:space="preserve"> </w:t>
      </w:r>
      <w:r w:rsidRPr="002D7416">
        <w:rPr>
          <w:rFonts w:hint="eastAsia"/>
        </w:rPr>
        <w:t>регулирование</w:t>
      </w:r>
      <w:r w:rsidRPr="002D7416">
        <w:t xml:space="preserve"> </w:t>
      </w:r>
      <w:r w:rsidRPr="002D7416">
        <w:rPr>
          <w:rFonts w:hint="eastAsia"/>
        </w:rPr>
        <w:t>участия</w:t>
      </w:r>
      <w:r w:rsidRPr="002D7416">
        <w:t xml:space="preserve"> </w:t>
      </w:r>
      <w:r w:rsidRPr="002D7416">
        <w:rPr>
          <w:rFonts w:hint="eastAsia"/>
        </w:rPr>
        <w:t>Верховного</w:t>
      </w:r>
      <w:r w:rsidRPr="002D7416">
        <w:t xml:space="preserve"> </w:t>
      </w:r>
      <w:r w:rsidRPr="002D7416">
        <w:rPr>
          <w:rFonts w:hint="eastAsia"/>
        </w:rPr>
        <w:t>Суда</w:t>
      </w:r>
      <w:r w:rsidRPr="002D7416">
        <w:t xml:space="preserve"> </w:t>
      </w:r>
      <w:r w:rsidRPr="002D7416">
        <w:rPr>
          <w:rFonts w:hint="eastAsia"/>
        </w:rPr>
        <w:t>Российской</w:t>
      </w:r>
      <w:r w:rsidRPr="002D7416">
        <w:t xml:space="preserve"> </w:t>
      </w:r>
      <w:r w:rsidRPr="002D7416">
        <w:rPr>
          <w:rFonts w:hint="eastAsia"/>
        </w:rPr>
        <w:t>Федерации</w:t>
      </w:r>
      <w:r w:rsidRPr="002D7416">
        <w:t xml:space="preserve"> </w:t>
      </w:r>
      <w:r w:rsidRPr="002D7416">
        <w:rPr>
          <w:rFonts w:hint="eastAsia"/>
        </w:rPr>
        <w:t>в</w:t>
      </w:r>
      <w:r w:rsidRPr="002D7416">
        <w:t xml:space="preserve"> </w:t>
      </w:r>
      <w:r w:rsidRPr="002D7416">
        <w:rPr>
          <w:rFonts w:hint="eastAsia"/>
        </w:rPr>
        <w:t>законотворческом</w:t>
      </w:r>
      <w:r w:rsidRPr="002D7416">
        <w:t xml:space="preserve"> </w:t>
      </w:r>
      <w:r w:rsidRPr="002D7416">
        <w:rPr>
          <w:rFonts w:hint="eastAsia"/>
        </w:rPr>
        <w:t>процессе</w:t>
      </w:r>
    </w:p>
    <w:p w14:paraId="566BC68D" w14:textId="77777777" w:rsidR="002D7416" w:rsidRDefault="002D7416" w:rsidP="002D7416">
      <w:r>
        <w:rPr>
          <w:rFonts w:hint="eastAsia"/>
        </w:rPr>
        <w:t>ОГЛАВЛЕНИЕ</w:t>
      </w:r>
      <w:r>
        <w:t xml:space="preserve"> </w:t>
      </w:r>
      <w:r>
        <w:rPr>
          <w:rFonts w:hint="eastAsia"/>
        </w:rPr>
        <w:t>ДИССЕРТАЦИИ</w:t>
      </w:r>
    </w:p>
    <w:p w14:paraId="7FACF220" w14:textId="77777777" w:rsidR="002D7416" w:rsidRDefault="002D7416" w:rsidP="002D7416">
      <w:r>
        <w:rPr>
          <w:rFonts w:hint="eastAsia"/>
        </w:rPr>
        <w:t>кандидат</w:t>
      </w:r>
      <w:r>
        <w:t xml:space="preserve"> </w:t>
      </w:r>
      <w:r>
        <w:rPr>
          <w:rFonts w:hint="eastAsia"/>
        </w:rPr>
        <w:t>наук</w:t>
      </w:r>
      <w:r>
        <w:t xml:space="preserve"> </w:t>
      </w:r>
      <w:r>
        <w:rPr>
          <w:rFonts w:hint="eastAsia"/>
        </w:rPr>
        <w:t>Стеничкин</w:t>
      </w:r>
      <w:r>
        <w:t xml:space="preserve"> </w:t>
      </w:r>
      <w:r>
        <w:rPr>
          <w:rFonts w:hint="eastAsia"/>
        </w:rPr>
        <w:t>Никита</w:t>
      </w:r>
      <w:r>
        <w:t xml:space="preserve"> </w:t>
      </w:r>
      <w:r>
        <w:rPr>
          <w:rFonts w:hint="eastAsia"/>
        </w:rPr>
        <w:t>Геннадьевич</w:t>
      </w:r>
    </w:p>
    <w:p w14:paraId="28D1ACD6" w14:textId="77777777" w:rsidR="002D7416" w:rsidRDefault="002D7416" w:rsidP="002D7416">
      <w:r>
        <w:rPr>
          <w:rFonts w:hint="eastAsia"/>
        </w:rPr>
        <w:t>ВВЕДЕНИЕ</w:t>
      </w:r>
    </w:p>
    <w:p w14:paraId="0EE06749" w14:textId="77777777" w:rsidR="002D7416" w:rsidRDefault="002D7416" w:rsidP="002D7416"/>
    <w:p w14:paraId="51E71151" w14:textId="77777777" w:rsidR="002D7416" w:rsidRDefault="002D7416" w:rsidP="002D7416">
      <w:r>
        <w:rPr>
          <w:rFonts w:hint="eastAsia"/>
        </w:rPr>
        <w:t>ГЛАВА</w:t>
      </w:r>
      <w:r>
        <w:t xml:space="preserve"> 1. </w:t>
      </w:r>
      <w:r>
        <w:rPr>
          <w:rFonts w:hint="eastAsia"/>
        </w:rPr>
        <w:t>КОНСТИТУЦИОННО</w:t>
      </w:r>
      <w:r>
        <w:t>-</w:t>
      </w:r>
      <w:r>
        <w:rPr>
          <w:rFonts w:hint="eastAsia"/>
        </w:rPr>
        <w:t>ПРАВОВЫЕ</w:t>
      </w:r>
      <w:r>
        <w:t xml:space="preserve"> </w:t>
      </w:r>
      <w:r>
        <w:rPr>
          <w:rFonts w:hint="eastAsia"/>
        </w:rPr>
        <w:t>ОСНОВЫ</w:t>
      </w:r>
      <w:r>
        <w:t xml:space="preserve"> </w:t>
      </w:r>
      <w:r>
        <w:rPr>
          <w:rFonts w:hint="eastAsia"/>
        </w:rPr>
        <w:t>УЧАСТИЯ</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ЗАКОНОТВОРЧЕСКОМ</w:t>
      </w:r>
      <w:r>
        <w:t xml:space="preserve"> </w:t>
      </w:r>
      <w:r>
        <w:rPr>
          <w:rFonts w:hint="eastAsia"/>
        </w:rPr>
        <w:t>ПРОЦЕССЕ</w:t>
      </w:r>
    </w:p>
    <w:p w14:paraId="28903A4D" w14:textId="77777777" w:rsidR="002D7416" w:rsidRDefault="002D7416" w:rsidP="002D7416"/>
    <w:p w14:paraId="401968B3" w14:textId="77777777" w:rsidR="002D7416" w:rsidRDefault="002D7416" w:rsidP="002D7416">
      <w:r>
        <w:t xml:space="preserve">1.1. </w:t>
      </w:r>
      <w:r>
        <w:rPr>
          <w:rFonts w:hint="eastAsia"/>
        </w:rPr>
        <w:t>Понятие</w:t>
      </w:r>
      <w:r>
        <w:t xml:space="preserve"> </w:t>
      </w:r>
      <w:r>
        <w:rPr>
          <w:rFonts w:hint="eastAsia"/>
        </w:rPr>
        <w:t>законотворческого</w:t>
      </w:r>
      <w:r>
        <w:t xml:space="preserve"> </w:t>
      </w:r>
      <w:r>
        <w:rPr>
          <w:rFonts w:hint="eastAsia"/>
        </w:rPr>
        <w:t>процесса</w:t>
      </w:r>
      <w:r>
        <w:t xml:space="preserve"> </w:t>
      </w:r>
      <w:r>
        <w:rPr>
          <w:rFonts w:hint="eastAsia"/>
        </w:rPr>
        <w:t>в</w:t>
      </w:r>
      <w:r>
        <w:t xml:space="preserve"> </w:t>
      </w:r>
      <w:r>
        <w:rPr>
          <w:rFonts w:hint="eastAsia"/>
        </w:rPr>
        <w:t>России</w:t>
      </w:r>
    </w:p>
    <w:p w14:paraId="29D274DE" w14:textId="77777777" w:rsidR="002D7416" w:rsidRDefault="002D7416" w:rsidP="002D7416"/>
    <w:p w14:paraId="09DA3A53" w14:textId="77777777" w:rsidR="002D7416" w:rsidRDefault="002D7416" w:rsidP="002D7416">
      <w:r>
        <w:t xml:space="preserve">1.2 </w:t>
      </w:r>
      <w:r>
        <w:rPr>
          <w:rFonts w:hint="eastAsia"/>
        </w:rPr>
        <w:t>Содержание</w:t>
      </w:r>
      <w:r>
        <w:t xml:space="preserve"> </w:t>
      </w:r>
      <w:r>
        <w:rPr>
          <w:rFonts w:hint="eastAsia"/>
        </w:rPr>
        <w:t>полномочий</w:t>
      </w:r>
      <w:r>
        <w:t xml:space="preserve"> </w:t>
      </w:r>
      <w:r>
        <w:rPr>
          <w:rFonts w:hint="eastAsia"/>
        </w:rPr>
        <w:t>и</w:t>
      </w:r>
      <w:r>
        <w:t xml:space="preserve"> </w:t>
      </w:r>
      <w:r>
        <w:rPr>
          <w:rFonts w:hint="eastAsia"/>
        </w:rPr>
        <w:t>роль</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законотворческом</w:t>
      </w:r>
      <w:r>
        <w:t xml:space="preserve"> </w:t>
      </w:r>
      <w:r>
        <w:rPr>
          <w:rFonts w:hint="eastAsia"/>
        </w:rPr>
        <w:t>процессе</w:t>
      </w:r>
    </w:p>
    <w:p w14:paraId="13FC352E" w14:textId="77777777" w:rsidR="002D7416" w:rsidRDefault="002D7416" w:rsidP="002D7416"/>
    <w:p w14:paraId="4D90F3F0" w14:textId="77777777" w:rsidR="002D7416" w:rsidRDefault="002D7416" w:rsidP="002D7416">
      <w:r>
        <w:t xml:space="preserve">1.3. </w:t>
      </w:r>
      <w:r>
        <w:rPr>
          <w:rFonts w:hint="eastAsia"/>
        </w:rPr>
        <w:t>Конституционно</w:t>
      </w:r>
      <w:r>
        <w:t>-</w:t>
      </w:r>
      <w:r>
        <w:rPr>
          <w:rFonts w:hint="eastAsia"/>
        </w:rPr>
        <w:t>правовые</w:t>
      </w:r>
      <w:r>
        <w:t xml:space="preserve"> </w:t>
      </w:r>
      <w:r>
        <w:rPr>
          <w:rFonts w:hint="eastAsia"/>
        </w:rPr>
        <w:t>принципы</w:t>
      </w:r>
      <w:r>
        <w:t xml:space="preserve"> </w:t>
      </w:r>
      <w:r>
        <w:rPr>
          <w:rFonts w:hint="eastAsia"/>
        </w:rPr>
        <w:t>участия</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законотворческом</w:t>
      </w:r>
      <w:r>
        <w:t xml:space="preserve"> </w:t>
      </w:r>
      <w:r>
        <w:rPr>
          <w:rFonts w:hint="eastAsia"/>
        </w:rPr>
        <w:t>процессе</w:t>
      </w:r>
    </w:p>
    <w:p w14:paraId="4CEB09F1" w14:textId="77777777" w:rsidR="002D7416" w:rsidRDefault="002D7416" w:rsidP="002D7416"/>
    <w:p w14:paraId="6FE92E87" w14:textId="77777777" w:rsidR="002D7416" w:rsidRDefault="002D7416" w:rsidP="002D7416">
      <w:r>
        <w:t xml:space="preserve">1.4. </w:t>
      </w:r>
      <w:r>
        <w:rPr>
          <w:rFonts w:hint="eastAsia"/>
        </w:rPr>
        <w:t>Реализация</w:t>
      </w:r>
      <w:r>
        <w:t xml:space="preserve"> </w:t>
      </w:r>
      <w:r>
        <w:rPr>
          <w:rFonts w:hint="eastAsia"/>
        </w:rPr>
        <w:t>участия</w:t>
      </w:r>
      <w:r>
        <w:t xml:space="preserve"> </w:t>
      </w:r>
      <w:r>
        <w:rPr>
          <w:rFonts w:hint="eastAsia"/>
        </w:rPr>
        <w:t>Верховного</w:t>
      </w:r>
      <w:r>
        <w:t xml:space="preserve"> </w:t>
      </w:r>
      <w:r>
        <w:rPr>
          <w:rFonts w:hint="eastAsia"/>
        </w:rPr>
        <w:t>Суда</w:t>
      </w:r>
      <w:r>
        <w:t xml:space="preserve"> </w:t>
      </w:r>
      <w:r>
        <w:rPr>
          <w:rFonts w:hint="eastAsia"/>
        </w:rPr>
        <w:t>РФ</w:t>
      </w:r>
      <w:r>
        <w:t xml:space="preserve"> </w:t>
      </w:r>
      <w:r>
        <w:rPr>
          <w:rFonts w:hint="eastAsia"/>
        </w:rPr>
        <w:t>на</w:t>
      </w:r>
      <w:r>
        <w:t xml:space="preserve"> </w:t>
      </w:r>
      <w:r>
        <w:rPr>
          <w:rFonts w:hint="eastAsia"/>
        </w:rPr>
        <w:t>различных</w:t>
      </w:r>
      <w:r>
        <w:t xml:space="preserve"> </w:t>
      </w:r>
      <w:r>
        <w:rPr>
          <w:rFonts w:hint="eastAsia"/>
        </w:rPr>
        <w:t>стадиях</w:t>
      </w:r>
    </w:p>
    <w:p w14:paraId="5FAAD1EC" w14:textId="77777777" w:rsidR="002D7416" w:rsidRDefault="002D7416" w:rsidP="002D7416"/>
    <w:p w14:paraId="374445B1" w14:textId="77777777" w:rsidR="002D7416" w:rsidRDefault="002D7416" w:rsidP="002D7416">
      <w:r>
        <w:rPr>
          <w:rFonts w:hint="eastAsia"/>
        </w:rPr>
        <w:t>законотворческого</w:t>
      </w:r>
      <w:r>
        <w:t xml:space="preserve"> </w:t>
      </w:r>
      <w:r>
        <w:rPr>
          <w:rFonts w:hint="eastAsia"/>
        </w:rPr>
        <w:t>процесса</w:t>
      </w:r>
    </w:p>
    <w:p w14:paraId="513273E9" w14:textId="77777777" w:rsidR="002D7416" w:rsidRDefault="002D7416" w:rsidP="002D7416"/>
    <w:p w14:paraId="17959EF8" w14:textId="77777777" w:rsidR="002D7416" w:rsidRDefault="002D7416" w:rsidP="002D7416">
      <w:r>
        <w:rPr>
          <w:rFonts w:hint="eastAsia"/>
        </w:rPr>
        <w:t>ГЛАВА</w:t>
      </w:r>
      <w:r>
        <w:t xml:space="preserve"> 2. </w:t>
      </w:r>
      <w:r>
        <w:rPr>
          <w:rFonts w:hint="eastAsia"/>
        </w:rPr>
        <w:t>ПРАВО</w:t>
      </w:r>
      <w:r>
        <w:t xml:space="preserve"> </w:t>
      </w:r>
      <w:r>
        <w:rPr>
          <w:rFonts w:hint="eastAsia"/>
        </w:rPr>
        <w:t>ЗАКОНОДАТЕЛЬНОЙ</w:t>
      </w:r>
      <w:r>
        <w:t xml:space="preserve"> </w:t>
      </w:r>
      <w:r>
        <w:rPr>
          <w:rFonts w:hint="eastAsia"/>
        </w:rPr>
        <w:t>ИНИЦИАТИВЫ</w:t>
      </w:r>
    </w:p>
    <w:p w14:paraId="62004418" w14:textId="77777777" w:rsidR="002D7416" w:rsidRDefault="002D7416" w:rsidP="002D7416"/>
    <w:p w14:paraId="3F4128CE" w14:textId="77777777" w:rsidR="002D7416" w:rsidRDefault="002D7416" w:rsidP="002D7416">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КАК</w:t>
      </w:r>
      <w:r>
        <w:t xml:space="preserve"> </w:t>
      </w:r>
      <w:r>
        <w:rPr>
          <w:rFonts w:hint="eastAsia"/>
        </w:rPr>
        <w:t>ФОРМА</w:t>
      </w:r>
    </w:p>
    <w:p w14:paraId="41C749BE" w14:textId="77777777" w:rsidR="002D7416" w:rsidRDefault="002D7416" w:rsidP="002D7416"/>
    <w:p w14:paraId="1564CEE0" w14:textId="77777777" w:rsidR="002D7416" w:rsidRDefault="002D7416" w:rsidP="002D7416">
      <w:r>
        <w:rPr>
          <w:rFonts w:hint="eastAsia"/>
        </w:rPr>
        <w:t>УЧАСТИЯ</w:t>
      </w:r>
      <w:r>
        <w:t xml:space="preserve"> </w:t>
      </w:r>
      <w:r>
        <w:rPr>
          <w:rFonts w:hint="eastAsia"/>
        </w:rPr>
        <w:t>В</w:t>
      </w:r>
      <w:r>
        <w:t xml:space="preserve"> </w:t>
      </w:r>
      <w:r>
        <w:rPr>
          <w:rFonts w:hint="eastAsia"/>
        </w:rPr>
        <w:t>ЗАКОНОТВОРЧЕСКОМ</w:t>
      </w:r>
      <w:r>
        <w:t xml:space="preserve"> </w:t>
      </w:r>
      <w:r>
        <w:rPr>
          <w:rFonts w:hint="eastAsia"/>
        </w:rPr>
        <w:t>ПРОЦЕССЕ</w:t>
      </w:r>
    </w:p>
    <w:p w14:paraId="57611A7A" w14:textId="77777777" w:rsidR="002D7416" w:rsidRDefault="002D7416" w:rsidP="002D7416"/>
    <w:p w14:paraId="43418F84" w14:textId="77777777" w:rsidR="002D7416" w:rsidRDefault="002D7416" w:rsidP="002D7416">
      <w:r>
        <w:t xml:space="preserve">2.1 </w:t>
      </w:r>
      <w:r>
        <w:rPr>
          <w:rFonts w:hint="eastAsia"/>
        </w:rPr>
        <w:t>Содержание</w:t>
      </w:r>
      <w:r>
        <w:t xml:space="preserve"> </w:t>
      </w:r>
      <w:r>
        <w:rPr>
          <w:rFonts w:hint="eastAsia"/>
        </w:rPr>
        <w:t>и</w:t>
      </w:r>
      <w:r>
        <w:t xml:space="preserve"> </w:t>
      </w:r>
      <w:r>
        <w:rPr>
          <w:rFonts w:hint="eastAsia"/>
        </w:rPr>
        <w:t>объем</w:t>
      </w:r>
      <w:r>
        <w:t xml:space="preserve"> </w:t>
      </w:r>
      <w:r>
        <w:rPr>
          <w:rFonts w:hint="eastAsia"/>
        </w:rPr>
        <w:t>права</w:t>
      </w:r>
      <w:r>
        <w:t xml:space="preserve"> </w:t>
      </w:r>
      <w:r>
        <w:rPr>
          <w:rFonts w:hint="eastAsia"/>
        </w:rPr>
        <w:t>законодательной</w:t>
      </w:r>
      <w:r>
        <w:t xml:space="preserve"> </w:t>
      </w:r>
      <w:r>
        <w:rPr>
          <w:rFonts w:hint="eastAsia"/>
        </w:rPr>
        <w:t>инициативы</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p>
    <w:p w14:paraId="452B8296" w14:textId="77777777" w:rsidR="002D7416" w:rsidRDefault="002D7416" w:rsidP="002D7416"/>
    <w:p w14:paraId="313D80D8" w14:textId="77777777" w:rsidR="002D7416" w:rsidRDefault="002D7416" w:rsidP="002D7416">
      <w:r>
        <w:lastRenderedPageBreak/>
        <w:t xml:space="preserve">2.2. </w:t>
      </w:r>
      <w:r>
        <w:rPr>
          <w:rFonts w:hint="eastAsia"/>
        </w:rPr>
        <w:t>Планирование</w:t>
      </w:r>
      <w:r>
        <w:t xml:space="preserve"> </w:t>
      </w:r>
      <w:r>
        <w:rPr>
          <w:rFonts w:hint="eastAsia"/>
        </w:rPr>
        <w:t>и</w:t>
      </w:r>
      <w:r>
        <w:t xml:space="preserve"> </w:t>
      </w:r>
      <w:r>
        <w:rPr>
          <w:rFonts w:hint="eastAsia"/>
        </w:rPr>
        <w:t>подготовка</w:t>
      </w:r>
      <w:r>
        <w:t xml:space="preserve"> </w:t>
      </w:r>
      <w:r>
        <w:rPr>
          <w:rFonts w:hint="eastAsia"/>
        </w:rPr>
        <w:t>законодательной</w:t>
      </w:r>
      <w:r>
        <w:t xml:space="preserve"> </w:t>
      </w:r>
      <w:r>
        <w:rPr>
          <w:rFonts w:hint="eastAsia"/>
        </w:rPr>
        <w:t>инициативы</w:t>
      </w:r>
      <w:r>
        <w:t xml:space="preserve"> </w:t>
      </w:r>
      <w:r>
        <w:rPr>
          <w:rFonts w:hint="eastAsia"/>
        </w:rPr>
        <w:t>в</w:t>
      </w:r>
      <w:r>
        <w:t xml:space="preserve"> </w:t>
      </w:r>
      <w:r>
        <w:rPr>
          <w:rFonts w:hint="eastAsia"/>
        </w:rPr>
        <w:t>Верховном</w:t>
      </w:r>
      <w:r>
        <w:t xml:space="preserve"> </w:t>
      </w:r>
      <w:r>
        <w:rPr>
          <w:rFonts w:hint="eastAsia"/>
        </w:rPr>
        <w:t>Суде</w:t>
      </w:r>
      <w:r>
        <w:t xml:space="preserve"> </w:t>
      </w:r>
      <w:r>
        <w:rPr>
          <w:rFonts w:hint="eastAsia"/>
        </w:rPr>
        <w:t>Российской</w:t>
      </w:r>
      <w:r>
        <w:t xml:space="preserve"> </w:t>
      </w:r>
      <w:r>
        <w:rPr>
          <w:rFonts w:hint="eastAsia"/>
        </w:rPr>
        <w:t>Федерации</w:t>
      </w:r>
    </w:p>
    <w:p w14:paraId="1F84BBD5" w14:textId="77777777" w:rsidR="002D7416" w:rsidRDefault="002D7416" w:rsidP="002D7416"/>
    <w:p w14:paraId="42269A4B" w14:textId="77777777" w:rsidR="002D7416" w:rsidRDefault="002D7416" w:rsidP="002D7416">
      <w:r>
        <w:t xml:space="preserve">2.3. </w:t>
      </w:r>
      <w:r>
        <w:rPr>
          <w:rFonts w:hint="eastAsia"/>
        </w:rPr>
        <w:t>Порядок</w:t>
      </w:r>
      <w:r>
        <w:t xml:space="preserve"> </w:t>
      </w:r>
      <w:r>
        <w:rPr>
          <w:rFonts w:hint="eastAsia"/>
        </w:rPr>
        <w:t>и</w:t>
      </w:r>
      <w:r>
        <w:t xml:space="preserve"> </w:t>
      </w:r>
      <w:r>
        <w:rPr>
          <w:rFonts w:hint="eastAsia"/>
        </w:rPr>
        <w:t>особенности</w:t>
      </w:r>
      <w:r>
        <w:t xml:space="preserve"> </w:t>
      </w:r>
      <w:r>
        <w:rPr>
          <w:rFonts w:hint="eastAsia"/>
        </w:rPr>
        <w:t>реализации</w:t>
      </w:r>
      <w:r>
        <w:t xml:space="preserve"> </w:t>
      </w:r>
      <w:r>
        <w:rPr>
          <w:rFonts w:hint="eastAsia"/>
        </w:rPr>
        <w:t>права</w:t>
      </w:r>
      <w:r>
        <w:t xml:space="preserve"> </w:t>
      </w:r>
      <w:r>
        <w:rPr>
          <w:rFonts w:hint="eastAsia"/>
        </w:rPr>
        <w:t>законодательной</w:t>
      </w:r>
      <w:r>
        <w:t xml:space="preserve"> </w:t>
      </w:r>
      <w:r>
        <w:rPr>
          <w:rFonts w:hint="eastAsia"/>
        </w:rPr>
        <w:t>инициативы</w:t>
      </w:r>
    </w:p>
    <w:p w14:paraId="5DFA06C3" w14:textId="77777777" w:rsidR="002D7416" w:rsidRDefault="002D7416" w:rsidP="002D7416"/>
    <w:p w14:paraId="5BE246AC" w14:textId="77777777" w:rsidR="002D7416" w:rsidRDefault="002D7416" w:rsidP="002D7416">
      <w:r>
        <w:rPr>
          <w:rFonts w:hint="eastAsia"/>
        </w:rPr>
        <w:t>Верховным</w:t>
      </w:r>
      <w:r>
        <w:t xml:space="preserve"> </w:t>
      </w:r>
      <w:r>
        <w:rPr>
          <w:rFonts w:hint="eastAsia"/>
        </w:rPr>
        <w:t>Судом</w:t>
      </w:r>
      <w:r>
        <w:t xml:space="preserve"> </w:t>
      </w:r>
      <w:r>
        <w:rPr>
          <w:rFonts w:hint="eastAsia"/>
        </w:rPr>
        <w:t>Российской</w:t>
      </w:r>
      <w:r>
        <w:t xml:space="preserve"> </w:t>
      </w:r>
      <w:r>
        <w:rPr>
          <w:rFonts w:hint="eastAsia"/>
        </w:rPr>
        <w:t>Федерации</w:t>
      </w:r>
    </w:p>
    <w:p w14:paraId="12BE1A8A" w14:textId="77777777" w:rsidR="002D7416" w:rsidRDefault="002D7416" w:rsidP="002D7416"/>
    <w:p w14:paraId="220CE2BF" w14:textId="77777777" w:rsidR="002D7416" w:rsidRDefault="002D7416" w:rsidP="002D7416">
      <w:r>
        <w:rPr>
          <w:rFonts w:hint="eastAsia"/>
        </w:rPr>
        <w:t>ГЛАВА</w:t>
      </w:r>
      <w:r>
        <w:t xml:space="preserve"> 3. </w:t>
      </w:r>
      <w:r>
        <w:rPr>
          <w:rFonts w:hint="eastAsia"/>
        </w:rPr>
        <w:t>КОНСТИТУЦИОННО</w:t>
      </w:r>
      <w:r>
        <w:t>-</w:t>
      </w:r>
      <w:r>
        <w:rPr>
          <w:rFonts w:hint="eastAsia"/>
        </w:rPr>
        <w:t>ПРАВОВОЕ</w:t>
      </w:r>
      <w:r>
        <w:t xml:space="preserve"> </w:t>
      </w:r>
      <w:r>
        <w:rPr>
          <w:rFonts w:hint="eastAsia"/>
        </w:rPr>
        <w:t>РЕГУЛИРОВАНИЕ</w:t>
      </w:r>
    </w:p>
    <w:p w14:paraId="63637F38" w14:textId="77777777" w:rsidR="002D7416" w:rsidRDefault="002D7416" w:rsidP="002D7416"/>
    <w:p w14:paraId="7B146C45" w14:textId="77777777" w:rsidR="002D7416" w:rsidRDefault="002D7416" w:rsidP="002D7416">
      <w:r>
        <w:rPr>
          <w:rFonts w:hint="eastAsia"/>
        </w:rPr>
        <w:t>ВЗАИМОДЕЙСТВИЯ</w:t>
      </w:r>
      <w:r>
        <w:t xml:space="preserve"> </w:t>
      </w:r>
      <w:r>
        <w:rPr>
          <w:rFonts w:hint="eastAsia"/>
        </w:rPr>
        <w:t>ВЕРХОВНОГО</w:t>
      </w:r>
      <w:r>
        <w:t xml:space="preserve"> </w:t>
      </w:r>
      <w:r>
        <w:rPr>
          <w:rFonts w:hint="eastAsia"/>
        </w:rPr>
        <w:t>СУДА</w:t>
      </w:r>
      <w:r>
        <w:t xml:space="preserve"> </w:t>
      </w:r>
      <w:r>
        <w:rPr>
          <w:rFonts w:hint="eastAsia"/>
        </w:rPr>
        <w:t>РОССИЙСКОЙ</w:t>
      </w:r>
    </w:p>
    <w:p w14:paraId="598A869B" w14:textId="77777777" w:rsidR="002D7416" w:rsidRDefault="002D7416" w:rsidP="002D7416"/>
    <w:p w14:paraId="325AC5BF" w14:textId="77777777" w:rsidR="002D7416" w:rsidRDefault="002D7416" w:rsidP="002D7416">
      <w:r>
        <w:rPr>
          <w:rFonts w:hint="eastAsia"/>
        </w:rPr>
        <w:t>ФЕДЕРАЦИИ</w:t>
      </w:r>
      <w:r>
        <w:t xml:space="preserve"> </w:t>
      </w:r>
      <w:r>
        <w:rPr>
          <w:rFonts w:hint="eastAsia"/>
        </w:rPr>
        <w:t>С</w:t>
      </w:r>
      <w:r>
        <w:t xml:space="preserve"> </w:t>
      </w:r>
      <w:r>
        <w:rPr>
          <w:rFonts w:hint="eastAsia"/>
        </w:rPr>
        <w:t>ОРГАНАМИ</w:t>
      </w:r>
      <w:r>
        <w:t xml:space="preserve"> </w:t>
      </w:r>
      <w:r>
        <w:rPr>
          <w:rFonts w:hint="eastAsia"/>
        </w:rPr>
        <w:t>ГОСУДАРСТВЕННОЙ</w:t>
      </w:r>
      <w:r>
        <w:t xml:space="preserve"> </w:t>
      </w:r>
      <w:r>
        <w:rPr>
          <w:rFonts w:hint="eastAsia"/>
        </w:rPr>
        <w:t>ВЛАСТИ</w:t>
      </w:r>
      <w:r>
        <w:t xml:space="preserve"> </w:t>
      </w:r>
      <w:r>
        <w:rPr>
          <w:rFonts w:hint="eastAsia"/>
        </w:rPr>
        <w:t>В</w:t>
      </w:r>
    </w:p>
    <w:p w14:paraId="5F60F744" w14:textId="77777777" w:rsidR="002D7416" w:rsidRDefault="002D7416" w:rsidP="002D7416"/>
    <w:p w14:paraId="25FAE577" w14:textId="77777777" w:rsidR="002D7416" w:rsidRDefault="002D7416" w:rsidP="002D7416">
      <w:r>
        <w:rPr>
          <w:rFonts w:hint="eastAsia"/>
        </w:rPr>
        <w:t>СФЕРЕ</w:t>
      </w:r>
      <w:r>
        <w:t xml:space="preserve"> </w:t>
      </w:r>
      <w:r>
        <w:rPr>
          <w:rFonts w:hint="eastAsia"/>
        </w:rPr>
        <w:t>ЗАКОНОТВОРЧЕСТВА</w:t>
      </w:r>
    </w:p>
    <w:p w14:paraId="2541C014" w14:textId="77777777" w:rsidR="002D7416" w:rsidRDefault="002D7416" w:rsidP="002D7416"/>
    <w:p w14:paraId="66727B6E" w14:textId="77777777" w:rsidR="002D7416" w:rsidRDefault="002D7416" w:rsidP="002D7416">
      <w:r>
        <w:t xml:space="preserve">3.1. </w:t>
      </w:r>
      <w:r>
        <w:rPr>
          <w:rFonts w:hint="eastAsia"/>
        </w:rPr>
        <w:t>Значение</w:t>
      </w:r>
      <w:r>
        <w:t xml:space="preserve"> </w:t>
      </w:r>
      <w:r>
        <w:rPr>
          <w:rFonts w:hint="eastAsia"/>
        </w:rPr>
        <w:t>Постановлений</w:t>
      </w:r>
      <w:r>
        <w:t xml:space="preserve"> </w:t>
      </w:r>
      <w:r>
        <w:rPr>
          <w:rFonts w:hint="eastAsia"/>
        </w:rPr>
        <w:t>Пленума</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разъясняющих</w:t>
      </w:r>
      <w:r>
        <w:t xml:space="preserve"> </w:t>
      </w:r>
      <w:r>
        <w:rPr>
          <w:rFonts w:hint="eastAsia"/>
        </w:rPr>
        <w:t>вопросы</w:t>
      </w:r>
      <w:r>
        <w:t xml:space="preserve"> </w:t>
      </w:r>
      <w:r>
        <w:rPr>
          <w:rFonts w:hint="eastAsia"/>
        </w:rPr>
        <w:t>судебной</w:t>
      </w:r>
      <w:r>
        <w:t xml:space="preserve"> </w:t>
      </w:r>
      <w:r>
        <w:rPr>
          <w:rFonts w:hint="eastAsia"/>
        </w:rPr>
        <w:t>практики</w:t>
      </w:r>
      <w:r>
        <w:t xml:space="preserve"> </w:t>
      </w:r>
      <w:r>
        <w:rPr>
          <w:rFonts w:hint="eastAsia"/>
        </w:rPr>
        <w:t>в</w:t>
      </w:r>
      <w:r>
        <w:t xml:space="preserve"> </w:t>
      </w:r>
      <w:r>
        <w:rPr>
          <w:rFonts w:hint="eastAsia"/>
        </w:rPr>
        <w:t>законотворческом</w:t>
      </w:r>
      <w:r>
        <w:t xml:space="preserve"> </w:t>
      </w:r>
      <w:r>
        <w:rPr>
          <w:rFonts w:hint="eastAsia"/>
        </w:rPr>
        <w:t>процессе</w:t>
      </w:r>
    </w:p>
    <w:p w14:paraId="50F625B1" w14:textId="77777777" w:rsidR="002D7416" w:rsidRDefault="002D7416" w:rsidP="002D7416"/>
    <w:p w14:paraId="0E10E560" w14:textId="77777777" w:rsidR="002D7416" w:rsidRDefault="002D7416" w:rsidP="002D7416">
      <w:r>
        <w:t xml:space="preserve">3.2. </w:t>
      </w:r>
      <w:r>
        <w:rPr>
          <w:rFonts w:hint="eastAsia"/>
        </w:rPr>
        <w:t>Официальный</w:t>
      </w:r>
      <w:r>
        <w:t xml:space="preserve"> </w:t>
      </w:r>
      <w:r>
        <w:rPr>
          <w:rFonts w:hint="eastAsia"/>
        </w:rPr>
        <w:t>отзыв</w:t>
      </w:r>
      <w:r>
        <w:t xml:space="preserve"> </w:t>
      </w:r>
      <w:r>
        <w:rPr>
          <w:rFonts w:hint="eastAsia"/>
        </w:rPr>
        <w:t>на</w:t>
      </w:r>
      <w:r>
        <w:t xml:space="preserve"> </w:t>
      </w:r>
      <w:r>
        <w:rPr>
          <w:rFonts w:hint="eastAsia"/>
        </w:rPr>
        <w:t>законопроект</w:t>
      </w:r>
      <w:r>
        <w:t xml:space="preserve">, </w:t>
      </w:r>
      <w:r>
        <w:rPr>
          <w:rFonts w:hint="eastAsia"/>
        </w:rPr>
        <w:t>заключение</w:t>
      </w:r>
      <w:r>
        <w:t xml:space="preserve"> </w:t>
      </w:r>
      <w:r>
        <w:rPr>
          <w:rFonts w:hint="eastAsia"/>
        </w:rPr>
        <w:t>и</w:t>
      </w:r>
      <w:r>
        <w:t xml:space="preserve"> </w:t>
      </w:r>
      <w:r>
        <w:rPr>
          <w:rFonts w:hint="eastAsia"/>
        </w:rPr>
        <w:t>согласие</w:t>
      </w:r>
      <w:r>
        <w:t xml:space="preserve"> </w:t>
      </w:r>
      <w:r>
        <w:rPr>
          <w:rFonts w:hint="eastAsia"/>
        </w:rPr>
        <w:t>как</w:t>
      </w:r>
      <w:r>
        <w:t xml:space="preserve"> </w:t>
      </w:r>
      <w:r>
        <w:rPr>
          <w:rFonts w:hint="eastAsia"/>
        </w:rPr>
        <w:t>формы</w:t>
      </w:r>
      <w:r>
        <w:t xml:space="preserve"> </w:t>
      </w:r>
      <w:r>
        <w:rPr>
          <w:rFonts w:hint="eastAsia"/>
        </w:rPr>
        <w:t>взаимодействия</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с</w:t>
      </w:r>
      <w:r>
        <w:t xml:space="preserve"> </w:t>
      </w:r>
      <w:r>
        <w:rPr>
          <w:rFonts w:hint="eastAsia"/>
        </w:rPr>
        <w:t>органами</w:t>
      </w:r>
      <w:r>
        <w:t xml:space="preserve"> </w:t>
      </w:r>
      <w:r>
        <w:rPr>
          <w:rFonts w:hint="eastAsia"/>
        </w:rPr>
        <w:t>государственной</w:t>
      </w:r>
      <w:r>
        <w:t xml:space="preserve"> </w:t>
      </w:r>
      <w:r>
        <w:rPr>
          <w:rFonts w:hint="eastAsia"/>
        </w:rPr>
        <w:t>власти</w:t>
      </w:r>
      <w:r>
        <w:t xml:space="preserve"> </w:t>
      </w:r>
      <w:r>
        <w:rPr>
          <w:rFonts w:hint="eastAsia"/>
        </w:rPr>
        <w:t>в</w:t>
      </w:r>
      <w:r>
        <w:t xml:space="preserve"> </w:t>
      </w:r>
      <w:r>
        <w:rPr>
          <w:rFonts w:hint="eastAsia"/>
        </w:rPr>
        <w:t>законотворческом</w:t>
      </w:r>
      <w:r>
        <w:t xml:space="preserve"> </w:t>
      </w:r>
      <w:r>
        <w:rPr>
          <w:rFonts w:hint="eastAsia"/>
        </w:rPr>
        <w:t>процессе</w:t>
      </w:r>
    </w:p>
    <w:p w14:paraId="393C40D5" w14:textId="77777777" w:rsidR="002D7416" w:rsidRDefault="002D7416" w:rsidP="002D7416"/>
    <w:p w14:paraId="5790049E" w14:textId="77777777" w:rsidR="002D7416" w:rsidRDefault="002D7416" w:rsidP="002D7416">
      <w:r>
        <w:t xml:space="preserve">3.3. </w:t>
      </w:r>
      <w:r>
        <w:rPr>
          <w:rFonts w:hint="eastAsia"/>
        </w:rPr>
        <w:t>Правовые</w:t>
      </w:r>
      <w:r>
        <w:t xml:space="preserve"> </w:t>
      </w:r>
      <w:r>
        <w:rPr>
          <w:rFonts w:hint="eastAsia"/>
        </w:rPr>
        <w:t>проблемы</w:t>
      </w:r>
      <w:r>
        <w:t xml:space="preserve"> </w:t>
      </w:r>
      <w:r>
        <w:rPr>
          <w:rFonts w:hint="eastAsia"/>
        </w:rPr>
        <w:t>практики</w:t>
      </w:r>
      <w:r>
        <w:t xml:space="preserve"> </w:t>
      </w:r>
      <w:r>
        <w:rPr>
          <w:rFonts w:hint="eastAsia"/>
        </w:rPr>
        <w:t>взаимодействия</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с</w:t>
      </w:r>
      <w:r>
        <w:t xml:space="preserve"> </w:t>
      </w:r>
      <w:r>
        <w:rPr>
          <w:rFonts w:hint="eastAsia"/>
        </w:rPr>
        <w:t>субъектами</w:t>
      </w:r>
      <w:r>
        <w:t xml:space="preserve"> </w:t>
      </w:r>
      <w:r>
        <w:rPr>
          <w:rFonts w:hint="eastAsia"/>
        </w:rPr>
        <w:t>права</w:t>
      </w:r>
      <w:r>
        <w:t xml:space="preserve"> </w:t>
      </w:r>
      <w:r>
        <w:rPr>
          <w:rFonts w:hint="eastAsia"/>
        </w:rPr>
        <w:t>законодательной</w:t>
      </w:r>
      <w:r>
        <w:t xml:space="preserve"> </w:t>
      </w:r>
      <w:r>
        <w:rPr>
          <w:rFonts w:hint="eastAsia"/>
        </w:rPr>
        <w:t>инициативы</w:t>
      </w:r>
      <w:r>
        <w:t xml:space="preserve">. 193 </w:t>
      </w:r>
      <w:r>
        <w:rPr>
          <w:rFonts w:hint="eastAsia"/>
        </w:rPr>
        <w:t>ЗАКЛЮЧЕНИЕ</w:t>
      </w:r>
    </w:p>
    <w:p w14:paraId="4B0E080D" w14:textId="77777777" w:rsidR="002D7416" w:rsidRDefault="002D7416" w:rsidP="002D7416"/>
    <w:p w14:paraId="50519F80" w14:textId="7457AEB7" w:rsidR="002D7416" w:rsidRPr="002D7416" w:rsidRDefault="002D7416" w:rsidP="002D7416">
      <w:r>
        <w:rPr>
          <w:rFonts w:hint="eastAsia"/>
        </w:rPr>
        <w:t>Библиографический</w:t>
      </w:r>
      <w:r>
        <w:t xml:space="preserve"> </w:t>
      </w:r>
      <w:r>
        <w:rPr>
          <w:rFonts w:hint="eastAsia"/>
        </w:rPr>
        <w:t>список</w:t>
      </w:r>
    </w:p>
    <w:sectPr w:rsidR="002D7416" w:rsidRPr="002D7416" w:rsidSect="009A459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9ACF" w14:textId="77777777" w:rsidR="009A459C" w:rsidRDefault="009A459C">
      <w:pPr>
        <w:spacing w:after="0" w:line="240" w:lineRule="auto"/>
      </w:pPr>
      <w:r>
        <w:separator/>
      </w:r>
    </w:p>
  </w:endnote>
  <w:endnote w:type="continuationSeparator" w:id="0">
    <w:p w14:paraId="45D40143" w14:textId="77777777" w:rsidR="009A459C" w:rsidRDefault="009A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621F" w14:textId="77777777" w:rsidR="009A459C" w:rsidRDefault="009A459C"/>
    <w:p w14:paraId="0EEEF3DD" w14:textId="77777777" w:rsidR="009A459C" w:rsidRDefault="009A459C"/>
    <w:p w14:paraId="000E2C65" w14:textId="77777777" w:rsidR="009A459C" w:rsidRDefault="009A459C"/>
    <w:p w14:paraId="3AC9E0A1" w14:textId="77777777" w:rsidR="009A459C" w:rsidRDefault="009A459C"/>
    <w:p w14:paraId="6DBB5455" w14:textId="77777777" w:rsidR="009A459C" w:rsidRDefault="009A459C"/>
    <w:p w14:paraId="469F322C" w14:textId="77777777" w:rsidR="009A459C" w:rsidRDefault="009A459C"/>
    <w:p w14:paraId="64548E09" w14:textId="77777777" w:rsidR="009A459C" w:rsidRDefault="009A45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DD751A" wp14:editId="33E25B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4D4C" w14:textId="77777777" w:rsidR="009A459C" w:rsidRDefault="009A4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DD75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9F4D4C" w14:textId="77777777" w:rsidR="009A459C" w:rsidRDefault="009A4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D9D71F" w14:textId="77777777" w:rsidR="009A459C" w:rsidRDefault="009A459C"/>
    <w:p w14:paraId="321E90A9" w14:textId="77777777" w:rsidR="009A459C" w:rsidRDefault="009A459C"/>
    <w:p w14:paraId="59A07969" w14:textId="77777777" w:rsidR="009A459C" w:rsidRDefault="009A45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E512F0" wp14:editId="28142F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B7CD5" w14:textId="77777777" w:rsidR="009A459C" w:rsidRDefault="009A459C"/>
                          <w:p w14:paraId="7E60F1E2" w14:textId="77777777" w:rsidR="009A459C" w:rsidRDefault="009A4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512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2B7CD5" w14:textId="77777777" w:rsidR="009A459C" w:rsidRDefault="009A459C"/>
                    <w:p w14:paraId="7E60F1E2" w14:textId="77777777" w:rsidR="009A459C" w:rsidRDefault="009A4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5E9F10" w14:textId="77777777" w:rsidR="009A459C" w:rsidRDefault="009A459C"/>
    <w:p w14:paraId="5509148F" w14:textId="77777777" w:rsidR="009A459C" w:rsidRDefault="009A459C">
      <w:pPr>
        <w:rPr>
          <w:sz w:val="2"/>
          <w:szCs w:val="2"/>
        </w:rPr>
      </w:pPr>
    </w:p>
    <w:p w14:paraId="58669394" w14:textId="77777777" w:rsidR="009A459C" w:rsidRDefault="009A459C"/>
    <w:p w14:paraId="7238889A" w14:textId="77777777" w:rsidR="009A459C" w:rsidRDefault="009A459C">
      <w:pPr>
        <w:spacing w:after="0" w:line="240" w:lineRule="auto"/>
      </w:pPr>
    </w:p>
  </w:footnote>
  <w:footnote w:type="continuationSeparator" w:id="0">
    <w:p w14:paraId="06C8628E" w14:textId="77777777" w:rsidR="009A459C" w:rsidRDefault="009A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9C"/>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60167</TotalTime>
  <Pages>2</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1524</cp:revision>
  <cp:lastPrinted>2009-02-06T05:36:00Z</cp:lastPrinted>
  <dcterms:created xsi:type="dcterms:W3CDTF">2024-01-07T13:43:00Z</dcterms:created>
  <dcterms:modified xsi:type="dcterms:W3CDTF">2024-04-07T12:41:00Z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