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461F7F4E" w:rsidR="00F37380" w:rsidRPr="00833DB7" w:rsidRDefault="00833DB7" w:rsidP="00833DB7">
      <w:r w:rsidRPr="00833DB7">
        <w:rPr>
          <w:rFonts w:ascii="Helvetica" w:eastAsia="Symbol" w:hAnsi="Helvetica" w:cs="Helvetica"/>
          <w:b/>
          <w:color w:val="222222"/>
          <w:kern w:val="0"/>
          <w:sz w:val="21"/>
          <w:szCs w:val="21"/>
          <w:lang w:eastAsia="ru-RU"/>
        </w:rPr>
        <w:t>Денисюк Василь Вікторович, доцент кафедри української філології Хмельницького національного університету. Назва дисертації : «Фразеологія українського писемного дискурсу ХVІ–ХVІІІ ст.». Шифр та назва спеціальності – 10.02.01 «Українська мова». Докторська рада Д 73.053.07 Черкаського національного університету імені Богдана Хмельницького (бульвар Шевченка, 81, Черкаси, 18031, тел. (0472) 33-44-29). Опоненти: Гнатюк Лідія Павлівна, доктор філологічних наук, професор, професор кафедри української мови та прикладної лінгвістики Київського національного університету імені Тараса Шевченка; ДидикМеуш Ганна Михайлівна, доктор філологічних наук, старший науковий співробітник відділу української мови Інституту українознавства ім. І. Крип’якевича; Міняйло Роман Вікторович, доктор філологічних наук, професор, професор кафедри української лінгвістики, літератури та методики навчання Комунального закладу «Харківська гуманітарно-педагогічна академія» Харківської обласної ради.</w:t>
      </w:r>
    </w:p>
    <w:sectPr w:rsidR="00F37380" w:rsidRPr="00833D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6BE4" w14:textId="77777777" w:rsidR="00D87221" w:rsidRDefault="00D87221">
      <w:pPr>
        <w:spacing w:after="0" w:line="240" w:lineRule="auto"/>
      </w:pPr>
      <w:r>
        <w:separator/>
      </w:r>
    </w:p>
  </w:endnote>
  <w:endnote w:type="continuationSeparator" w:id="0">
    <w:p w14:paraId="531D4E5A" w14:textId="77777777" w:rsidR="00D87221" w:rsidRDefault="00D8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F830" w14:textId="77777777" w:rsidR="00D87221" w:rsidRDefault="00D87221"/>
    <w:p w14:paraId="4C850D19" w14:textId="77777777" w:rsidR="00D87221" w:rsidRDefault="00D87221"/>
    <w:p w14:paraId="275452BF" w14:textId="77777777" w:rsidR="00D87221" w:rsidRDefault="00D87221"/>
    <w:p w14:paraId="68F73AFB" w14:textId="77777777" w:rsidR="00D87221" w:rsidRDefault="00D87221"/>
    <w:p w14:paraId="6F9EA7F7" w14:textId="77777777" w:rsidR="00D87221" w:rsidRDefault="00D87221"/>
    <w:p w14:paraId="349EA771" w14:textId="77777777" w:rsidR="00D87221" w:rsidRDefault="00D87221"/>
    <w:p w14:paraId="458A6581" w14:textId="77777777" w:rsidR="00D87221" w:rsidRDefault="00D872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0A8169" wp14:editId="231390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AF87A" w14:textId="77777777" w:rsidR="00D87221" w:rsidRDefault="00D872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A81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2AF87A" w14:textId="77777777" w:rsidR="00D87221" w:rsidRDefault="00D872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64DC54" w14:textId="77777777" w:rsidR="00D87221" w:rsidRDefault="00D87221"/>
    <w:p w14:paraId="5D6573E1" w14:textId="77777777" w:rsidR="00D87221" w:rsidRDefault="00D87221"/>
    <w:p w14:paraId="181B7820" w14:textId="77777777" w:rsidR="00D87221" w:rsidRDefault="00D872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900CDB" wp14:editId="714A11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0BAB" w14:textId="77777777" w:rsidR="00D87221" w:rsidRDefault="00D87221"/>
                          <w:p w14:paraId="3A128EB1" w14:textId="77777777" w:rsidR="00D87221" w:rsidRDefault="00D872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900C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FE0BAB" w14:textId="77777777" w:rsidR="00D87221" w:rsidRDefault="00D87221"/>
                    <w:p w14:paraId="3A128EB1" w14:textId="77777777" w:rsidR="00D87221" w:rsidRDefault="00D872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DC20FD" w14:textId="77777777" w:rsidR="00D87221" w:rsidRDefault="00D87221"/>
    <w:p w14:paraId="47EA810C" w14:textId="77777777" w:rsidR="00D87221" w:rsidRDefault="00D87221">
      <w:pPr>
        <w:rPr>
          <w:sz w:val="2"/>
          <w:szCs w:val="2"/>
        </w:rPr>
      </w:pPr>
    </w:p>
    <w:p w14:paraId="0A657C02" w14:textId="77777777" w:rsidR="00D87221" w:rsidRDefault="00D87221"/>
    <w:p w14:paraId="7253199D" w14:textId="77777777" w:rsidR="00D87221" w:rsidRDefault="00D87221">
      <w:pPr>
        <w:spacing w:after="0" w:line="240" w:lineRule="auto"/>
      </w:pPr>
    </w:p>
  </w:footnote>
  <w:footnote w:type="continuationSeparator" w:id="0">
    <w:p w14:paraId="304CFC9F" w14:textId="77777777" w:rsidR="00D87221" w:rsidRDefault="00D87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21"/>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63357</TotalTime>
  <Pages>1</Pages>
  <Words>145</Words>
  <Characters>832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1447</cp:revision>
  <cp:lastPrinted>2009-02-06T05:36:00Z</cp:lastPrinted>
  <dcterms:created xsi:type="dcterms:W3CDTF">2024-01-07T13:43:00Z</dcterms:created>
  <dcterms:modified xsi:type="dcterms:W3CDTF">2025-04-04T17:14:00Z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