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A4F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Асеев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Виктор</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Васильевич</w:t>
      </w:r>
      <w:r w:rsidRPr="001172AA">
        <w:rPr>
          <w:rFonts w:ascii="Helvetica" w:hAnsi="Helvetica" w:cs="Helvetica"/>
          <w:b/>
          <w:bCs/>
          <w:color w:val="222222"/>
          <w:sz w:val="21"/>
          <w:szCs w:val="21"/>
        </w:rPr>
        <w:t>.</w:t>
      </w:r>
    </w:p>
    <w:p w14:paraId="67054369"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Множественные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Crithidia Oncopelti : </w:t>
      </w:r>
      <w:r w:rsidRPr="001172AA">
        <w:rPr>
          <w:rFonts w:ascii="Helvetica" w:hAnsi="Helvetica" w:cs="Helvetica" w:hint="eastAsia"/>
          <w:b/>
          <w:bCs/>
          <w:color w:val="222222"/>
          <w:sz w:val="21"/>
          <w:szCs w:val="21"/>
        </w:rPr>
        <w:t>диссертация</w:t>
      </w:r>
      <w:r w:rsidRPr="001172AA">
        <w:rPr>
          <w:rFonts w:ascii="Helvetica" w:hAnsi="Helvetica" w:cs="Helvetica"/>
          <w:b/>
          <w:bCs/>
          <w:color w:val="222222"/>
          <w:sz w:val="21"/>
          <w:szCs w:val="21"/>
        </w:rPr>
        <w:t xml:space="preserve"> ... </w:t>
      </w:r>
      <w:r w:rsidRPr="001172AA">
        <w:rPr>
          <w:rFonts w:ascii="Helvetica" w:hAnsi="Helvetica" w:cs="Helvetica" w:hint="eastAsia"/>
          <w:b/>
          <w:bCs/>
          <w:color w:val="222222"/>
          <w:sz w:val="21"/>
          <w:szCs w:val="21"/>
        </w:rPr>
        <w:t>кандидата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биологических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наук</w:t>
      </w:r>
      <w:r w:rsidRPr="001172AA">
        <w:rPr>
          <w:rFonts w:ascii="Helvetica" w:hAnsi="Helvetica" w:cs="Helvetica"/>
          <w:b/>
          <w:bCs/>
          <w:color w:val="222222"/>
          <w:sz w:val="21"/>
          <w:szCs w:val="21"/>
        </w:rPr>
        <w:t xml:space="preserve"> : 03.00.03. - </w:t>
      </w:r>
      <w:r w:rsidRPr="001172AA">
        <w:rPr>
          <w:rFonts w:ascii="Helvetica" w:hAnsi="Helvetica" w:cs="Helvetica" w:hint="eastAsia"/>
          <w:b/>
          <w:bCs/>
          <w:color w:val="222222"/>
          <w:sz w:val="21"/>
          <w:szCs w:val="21"/>
        </w:rPr>
        <w:t>Москва</w:t>
      </w:r>
      <w:r w:rsidRPr="001172AA">
        <w:rPr>
          <w:rFonts w:ascii="Helvetica" w:hAnsi="Helvetica" w:cs="Helvetica"/>
          <w:b/>
          <w:bCs/>
          <w:color w:val="222222"/>
          <w:sz w:val="21"/>
          <w:szCs w:val="21"/>
        </w:rPr>
        <w:t xml:space="preserve">, 1984. - 151 </w:t>
      </w:r>
      <w:r w:rsidRPr="001172AA">
        <w:rPr>
          <w:rFonts w:ascii="Helvetica" w:hAnsi="Helvetica" w:cs="Helvetica" w:hint="eastAsia"/>
          <w:b/>
          <w:bCs/>
          <w:color w:val="222222"/>
          <w:sz w:val="21"/>
          <w:szCs w:val="21"/>
        </w:rPr>
        <w:t>с</w:t>
      </w:r>
      <w:r w:rsidRPr="001172AA">
        <w:rPr>
          <w:rFonts w:ascii="Helvetica" w:hAnsi="Helvetica" w:cs="Helvetica"/>
          <w:b/>
          <w:bCs/>
          <w:color w:val="222222"/>
          <w:sz w:val="21"/>
          <w:szCs w:val="21"/>
        </w:rPr>
        <w:t xml:space="preserve">. : </w:t>
      </w:r>
      <w:r w:rsidRPr="001172AA">
        <w:rPr>
          <w:rFonts w:ascii="Helvetica" w:hAnsi="Helvetica" w:cs="Helvetica" w:hint="eastAsia"/>
          <w:b/>
          <w:bCs/>
          <w:color w:val="222222"/>
          <w:sz w:val="21"/>
          <w:szCs w:val="21"/>
        </w:rPr>
        <w:t>ил</w:t>
      </w:r>
      <w:r w:rsidRPr="001172AA">
        <w:rPr>
          <w:rFonts w:ascii="Helvetica" w:hAnsi="Helvetica" w:cs="Helvetica"/>
          <w:b/>
          <w:bCs/>
          <w:color w:val="222222"/>
          <w:sz w:val="21"/>
          <w:szCs w:val="21"/>
        </w:rPr>
        <w:t>.</w:t>
      </w:r>
    </w:p>
    <w:p w14:paraId="4FF80F60"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больше</w:t>
      </w:r>
    </w:p>
    <w:p w14:paraId="7A72B5DB"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Цитаты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текста</w:t>
      </w:r>
      <w:r w:rsidRPr="001172AA">
        <w:rPr>
          <w:rFonts w:ascii="Helvetica" w:hAnsi="Helvetica" w:cs="Helvetica"/>
          <w:b/>
          <w:bCs/>
          <w:color w:val="222222"/>
          <w:sz w:val="21"/>
          <w:szCs w:val="21"/>
        </w:rPr>
        <w:t>:</w:t>
      </w:r>
    </w:p>
    <w:p w14:paraId="1DB7868D"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стр</w:t>
      </w:r>
      <w:r w:rsidRPr="001172AA">
        <w:rPr>
          <w:rFonts w:ascii="Helvetica" w:hAnsi="Helvetica" w:cs="Helvetica"/>
          <w:b/>
          <w:bCs/>
          <w:color w:val="222222"/>
          <w:sz w:val="21"/>
          <w:szCs w:val="21"/>
        </w:rPr>
        <w:t>. 2</w:t>
      </w:r>
    </w:p>
    <w:p w14:paraId="24B18998"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тивность</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w:t>
      </w:r>
      <w:r w:rsidRPr="001172AA">
        <w:rPr>
          <w:rFonts w:ascii="Helvetica" w:hAnsi="Helvetica" w:cs="Helvetica"/>
          <w:b/>
          <w:bCs/>
          <w:color w:val="222222"/>
          <w:sz w:val="21"/>
          <w:szCs w:val="21"/>
        </w:rPr>
        <w:t xml:space="preserve"> 1.1.3. </w:t>
      </w:r>
      <w:r w:rsidRPr="001172AA">
        <w:rPr>
          <w:rFonts w:ascii="Helvetica" w:hAnsi="Helvetica" w:cs="Helvetica" w:hint="eastAsia"/>
          <w:b/>
          <w:bCs/>
          <w:color w:val="222222"/>
          <w:sz w:val="21"/>
          <w:szCs w:val="21"/>
        </w:rPr>
        <w:t>Внутриядерная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локализация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ностей</w:t>
      </w:r>
      <w:r w:rsidRPr="001172AA">
        <w:rPr>
          <w:rFonts w:ascii="Helvetica" w:hAnsi="Helvetica" w:cs="Helvetica"/>
          <w:b/>
          <w:bCs/>
          <w:color w:val="222222"/>
          <w:sz w:val="21"/>
          <w:szCs w:val="21"/>
        </w:rPr>
        <w:t xml:space="preserve"> 1.2. </w:t>
      </w:r>
      <w:r w:rsidRPr="001172AA">
        <w:rPr>
          <w:rFonts w:ascii="Helvetica" w:hAnsi="Helvetica" w:cs="Helvetica" w:hint="eastAsia"/>
          <w:b/>
          <w:bCs/>
          <w:color w:val="222222"/>
          <w:sz w:val="21"/>
          <w:szCs w:val="21"/>
        </w:rPr>
        <w:t>Разделение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множественных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1.2.1. </w:t>
      </w:r>
      <w:r w:rsidRPr="001172AA">
        <w:rPr>
          <w:rFonts w:ascii="Helvetica" w:hAnsi="Helvetica" w:cs="Helvetica" w:hint="eastAsia"/>
          <w:b/>
          <w:bCs/>
          <w:color w:val="222222"/>
          <w:sz w:val="21"/>
          <w:szCs w:val="21"/>
        </w:rPr>
        <w:t>Экстржция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ферментов</w:t>
      </w:r>
      <w:r w:rsidRPr="001172AA">
        <w:rPr>
          <w:rFonts w:ascii="Helvetica" w:hAnsi="Helvetica" w:cs="Helvetica"/>
          <w:b/>
          <w:bCs/>
          <w:color w:val="222222"/>
          <w:sz w:val="21"/>
          <w:szCs w:val="21"/>
        </w:rPr>
        <w:t xml:space="preserve"> 1.2.2. </w:t>
      </w:r>
      <w:r w:rsidRPr="001172AA">
        <w:rPr>
          <w:rFonts w:ascii="Helvetica" w:hAnsi="Helvetica" w:cs="Helvetica" w:hint="eastAsia"/>
          <w:b/>
          <w:bCs/>
          <w:color w:val="222222"/>
          <w:sz w:val="21"/>
          <w:szCs w:val="21"/>
        </w:rPr>
        <w:t>Разделение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ДЕЖ</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 , 1.2.3.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1.3. </w:t>
      </w:r>
      <w:r w:rsidRPr="001172AA">
        <w:rPr>
          <w:rFonts w:ascii="Helvetica" w:hAnsi="Helvetica" w:cs="Helvetica" w:hint="eastAsia"/>
          <w:b/>
          <w:bCs/>
          <w:color w:val="222222"/>
          <w:sz w:val="21"/>
          <w:szCs w:val="21"/>
        </w:rPr>
        <w:t>Свойства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1.3.1. </w:t>
      </w:r>
      <w:r w:rsidRPr="001172AA">
        <w:rPr>
          <w:rFonts w:ascii="Helvetica" w:hAnsi="Helvetica" w:cs="Helvetica" w:hint="eastAsia"/>
          <w:b/>
          <w:bCs/>
          <w:color w:val="222222"/>
          <w:sz w:val="21"/>
          <w:szCs w:val="21"/>
        </w:rPr>
        <w:t>Оптимальные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условия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реакции</w:t>
      </w:r>
      <w:r w:rsidRPr="001172AA">
        <w:rPr>
          <w:rFonts w:ascii="Helvetica" w:hAnsi="Helvetica" w:cs="Helvetica"/>
          <w:b/>
          <w:bCs/>
          <w:color w:val="222222"/>
          <w:sz w:val="21"/>
          <w:szCs w:val="21"/>
        </w:rPr>
        <w:t xml:space="preserve"> 1.3.2....</w:t>
      </w:r>
    </w:p>
    <w:p w14:paraId="49F852CD"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стр</w:t>
      </w:r>
      <w:r w:rsidRPr="001172AA">
        <w:rPr>
          <w:rFonts w:ascii="Helvetica" w:hAnsi="Helvetica" w:cs="Helvetica"/>
          <w:b/>
          <w:bCs/>
          <w:color w:val="222222"/>
          <w:sz w:val="21"/>
          <w:szCs w:val="21"/>
        </w:rPr>
        <w:t>. 4</w:t>
      </w:r>
    </w:p>
    <w:p w14:paraId="568D605B"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полиакрилаг</w:t>
      </w:r>
      <w:r w:rsidRPr="001172AA">
        <w:rPr>
          <w:rFonts w:ascii="Helvetica" w:hAnsi="Helvetica" w:cs="Helvetica"/>
          <w:b/>
          <w:bCs/>
          <w:color w:val="222222"/>
          <w:sz w:val="21"/>
          <w:szCs w:val="21"/>
        </w:rPr>
        <w:t>^1</w:t>
      </w:r>
      <w:r w:rsidRPr="001172AA">
        <w:rPr>
          <w:rFonts w:ascii="Helvetica" w:hAnsi="Helvetica" w:cs="Helvetica" w:hint="eastAsia"/>
          <w:b/>
          <w:bCs/>
          <w:color w:val="222222"/>
          <w:sz w:val="21"/>
          <w:szCs w:val="21"/>
        </w:rPr>
        <w:t>идном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геле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дена­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турирующих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условиях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Определение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содержания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белка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активность</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Внутриядерная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локализация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активностей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Выделение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 . . . </w:t>
      </w:r>
      <w:r w:rsidRPr="001172AA">
        <w:rPr>
          <w:rFonts w:ascii="Helvetica" w:hAnsi="Helvetica" w:cs="Helvetica" w:hint="eastAsia"/>
          <w:b/>
          <w:bCs/>
          <w:color w:val="222222"/>
          <w:sz w:val="21"/>
          <w:szCs w:val="21"/>
        </w:rPr>
        <w:t>Разделение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зависимой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пожмеразы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Аффинная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хроматография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полшлераз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при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помощи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гель</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фильтра­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ции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w:t>
      </w:r>
      <w:r w:rsidRPr="001172AA">
        <w:rPr>
          <w:rFonts w:ascii="Helvetica" w:hAnsi="Helvetica" w:cs="Helvetica"/>
          <w:b/>
          <w:bCs/>
          <w:color w:val="222222"/>
          <w:sz w:val="21"/>
          <w:szCs w:val="21"/>
        </w:rPr>
        <w:t>...</w:t>
      </w:r>
    </w:p>
    <w:p w14:paraId="08B673C1" w14:textId="77777777" w:rsidR="001172AA" w:rsidRPr="001172AA" w:rsidRDefault="001172AA" w:rsidP="001172AA">
      <w:pPr>
        <w:rPr>
          <w:rFonts w:ascii="Helvetica" w:hAnsi="Helvetica" w:cs="Helvetica"/>
          <w:b/>
          <w:bCs/>
          <w:color w:val="222222"/>
          <w:sz w:val="21"/>
          <w:szCs w:val="21"/>
        </w:rPr>
      </w:pPr>
    </w:p>
    <w:p w14:paraId="5A836DC8"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Оглавление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диссертации</w:t>
      </w:r>
    </w:p>
    <w:p w14:paraId="7F17741C"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кандидат</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биологических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наук</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Асеев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Виктор</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Васильевич</w:t>
      </w:r>
    </w:p>
    <w:p w14:paraId="41CE49F0"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ВВЕДЕНИЕ</w:t>
      </w:r>
      <w:r w:rsidRPr="001172AA">
        <w:rPr>
          <w:rFonts w:ascii="Helvetica" w:hAnsi="Helvetica" w:cs="Helvetica"/>
          <w:b/>
          <w:bCs/>
          <w:color w:val="222222"/>
          <w:sz w:val="21"/>
          <w:szCs w:val="21"/>
        </w:rPr>
        <w:t>.</w:t>
      </w:r>
    </w:p>
    <w:p w14:paraId="21F74818" w14:textId="77777777" w:rsidR="001172AA" w:rsidRPr="001172AA" w:rsidRDefault="001172AA" w:rsidP="001172AA">
      <w:pPr>
        <w:rPr>
          <w:rFonts w:ascii="Helvetica" w:hAnsi="Helvetica" w:cs="Helvetica"/>
          <w:b/>
          <w:bCs/>
          <w:color w:val="222222"/>
          <w:sz w:val="21"/>
          <w:szCs w:val="21"/>
        </w:rPr>
      </w:pPr>
    </w:p>
    <w:p w14:paraId="26957445"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Глава</w:t>
      </w:r>
      <w:r w:rsidRPr="001172AA">
        <w:rPr>
          <w:rFonts w:ascii="Helvetica" w:hAnsi="Helvetica" w:cs="Helvetica"/>
          <w:b/>
          <w:bCs/>
          <w:color w:val="222222"/>
          <w:sz w:val="21"/>
          <w:szCs w:val="21"/>
        </w:rPr>
        <w:t xml:space="preserve"> I. </w:t>
      </w:r>
      <w:r w:rsidRPr="001172AA">
        <w:rPr>
          <w:rFonts w:ascii="Helvetica" w:hAnsi="Helvetica" w:cs="Helvetica" w:hint="eastAsia"/>
          <w:b/>
          <w:bCs/>
          <w:color w:val="222222"/>
          <w:sz w:val="21"/>
          <w:szCs w:val="21"/>
        </w:rPr>
        <w:t>ОБЗОР</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ЛИТЕРАТУРЫ</w:t>
      </w:r>
      <w:r w:rsidRPr="001172AA">
        <w:rPr>
          <w:rFonts w:ascii="Helvetica" w:hAnsi="Helvetica" w:cs="Helvetica"/>
          <w:b/>
          <w:bCs/>
          <w:color w:val="222222"/>
          <w:sz w:val="21"/>
          <w:szCs w:val="21"/>
        </w:rPr>
        <w:t>.</w:t>
      </w:r>
    </w:p>
    <w:p w14:paraId="4E9A53B5" w14:textId="77777777" w:rsidR="001172AA" w:rsidRPr="001172AA" w:rsidRDefault="001172AA" w:rsidP="001172AA">
      <w:pPr>
        <w:rPr>
          <w:rFonts w:ascii="Helvetica" w:hAnsi="Helvetica" w:cs="Helvetica"/>
          <w:b/>
          <w:bCs/>
          <w:color w:val="222222"/>
          <w:sz w:val="21"/>
          <w:szCs w:val="21"/>
        </w:rPr>
      </w:pPr>
    </w:p>
    <w:p w14:paraId="118A1C07"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1.1.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активность</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w:t>
      </w:r>
      <w:r w:rsidRPr="001172AA">
        <w:rPr>
          <w:rFonts w:ascii="Helvetica" w:hAnsi="Helvetica" w:cs="Helvetica"/>
          <w:b/>
          <w:bCs/>
          <w:color w:val="222222"/>
          <w:sz w:val="21"/>
          <w:szCs w:val="21"/>
        </w:rPr>
        <w:t>.</w:t>
      </w:r>
    </w:p>
    <w:p w14:paraId="7A61E0C7" w14:textId="77777777" w:rsidR="001172AA" w:rsidRPr="001172AA" w:rsidRDefault="001172AA" w:rsidP="001172AA">
      <w:pPr>
        <w:rPr>
          <w:rFonts w:ascii="Helvetica" w:hAnsi="Helvetica" w:cs="Helvetica"/>
          <w:b/>
          <w:bCs/>
          <w:color w:val="222222"/>
          <w:sz w:val="21"/>
          <w:szCs w:val="21"/>
        </w:rPr>
      </w:pPr>
    </w:p>
    <w:p w14:paraId="17F920E4"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lastRenderedPageBreak/>
        <w:t xml:space="preserve">1.1.1. </w:t>
      </w:r>
      <w:r w:rsidRPr="001172AA">
        <w:rPr>
          <w:rFonts w:ascii="Helvetica" w:hAnsi="Helvetica" w:cs="Helvetica" w:hint="eastAsia"/>
          <w:b/>
          <w:bCs/>
          <w:color w:val="222222"/>
          <w:sz w:val="21"/>
          <w:szCs w:val="21"/>
        </w:rPr>
        <w:t>Общая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характеристика</w:t>
      </w:r>
      <w:r w:rsidRPr="001172AA">
        <w:rPr>
          <w:rFonts w:ascii="Helvetica" w:hAnsi="Helvetica" w:cs="Helvetica"/>
          <w:b/>
          <w:bCs/>
          <w:color w:val="222222"/>
          <w:sz w:val="21"/>
          <w:szCs w:val="21"/>
        </w:rPr>
        <w:t>.</w:t>
      </w:r>
    </w:p>
    <w:p w14:paraId="4B6F8233" w14:textId="77777777" w:rsidR="001172AA" w:rsidRPr="001172AA" w:rsidRDefault="001172AA" w:rsidP="001172AA">
      <w:pPr>
        <w:rPr>
          <w:rFonts w:ascii="Helvetica" w:hAnsi="Helvetica" w:cs="Helvetica"/>
          <w:b/>
          <w:bCs/>
          <w:color w:val="222222"/>
          <w:sz w:val="21"/>
          <w:szCs w:val="21"/>
        </w:rPr>
      </w:pPr>
    </w:p>
    <w:p w14:paraId="0FE2C149"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1.1.2. </w:t>
      </w:r>
      <w:r w:rsidRPr="001172AA">
        <w:rPr>
          <w:rFonts w:ascii="Helvetica" w:hAnsi="Helvetica" w:cs="Helvetica" w:hint="eastAsia"/>
          <w:b/>
          <w:bCs/>
          <w:color w:val="222222"/>
          <w:sz w:val="21"/>
          <w:szCs w:val="21"/>
        </w:rPr>
        <w:t>Действие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ингибиторов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полимеразную</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активность</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w:t>
      </w:r>
      <w:r w:rsidRPr="001172AA">
        <w:rPr>
          <w:rFonts w:ascii="Helvetica" w:hAnsi="Helvetica" w:cs="Helvetica"/>
          <w:b/>
          <w:bCs/>
          <w:color w:val="222222"/>
          <w:sz w:val="21"/>
          <w:szCs w:val="21"/>
        </w:rPr>
        <w:t>.</w:t>
      </w:r>
    </w:p>
    <w:p w14:paraId="091DD06F" w14:textId="77777777" w:rsidR="001172AA" w:rsidRPr="001172AA" w:rsidRDefault="001172AA" w:rsidP="001172AA">
      <w:pPr>
        <w:rPr>
          <w:rFonts w:ascii="Helvetica" w:hAnsi="Helvetica" w:cs="Helvetica"/>
          <w:b/>
          <w:bCs/>
          <w:color w:val="222222"/>
          <w:sz w:val="21"/>
          <w:szCs w:val="21"/>
        </w:rPr>
      </w:pPr>
    </w:p>
    <w:p w14:paraId="57D1EDAB"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1.1.3. </w:t>
      </w:r>
      <w:r w:rsidRPr="001172AA">
        <w:rPr>
          <w:rFonts w:ascii="Helvetica" w:hAnsi="Helvetica" w:cs="Helvetica" w:hint="eastAsia"/>
          <w:b/>
          <w:bCs/>
          <w:color w:val="222222"/>
          <w:sz w:val="21"/>
          <w:szCs w:val="21"/>
        </w:rPr>
        <w:t>Внутриядерная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локализация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активностей</w:t>
      </w:r>
      <w:r w:rsidRPr="001172AA">
        <w:rPr>
          <w:rFonts w:ascii="Helvetica" w:hAnsi="Helvetica" w:cs="Helvetica"/>
          <w:b/>
          <w:bCs/>
          <w:color w:val="222222"/>
          <w:sz w:val="21"/>
          <w:szCs w:val="21"/>
        </w:rPr>
        <w:t>.</w:t>
      </w:r>
    </w:p>
    <w:p w14:paraId="2B978D91" w14:textId="77777777" w:rsidR="001172AA" w:rsidRPr="001172AA" w:rsidRDefault="001172AA" w:rsidP="001172AA">
      <w:pPr>
        <w:rPr>
          <w:rFonts w:ascii="Helvetica" w:hAnsi="Helvetica" w:cs="Helvetica"/>
          <w:b/>
          <w:bCs/>
          <w:color w:val="222222"/>
          <w:sz w:val="21"/>
          <w:szCs w:val="21"/>
        </w:rPr>
      </w:pPr>
    </w:p>
    <w:p w14:paraId="701EC259"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1.2. </w:t>
      </w:r>
      <w:r w:rsidRPr="001172AA">
        <w:rPr>
          <w:rFonts w:ascii="Helvetica" w:hAnsi="Helvetica" w:cs="Helvetica" w:hint="eastAsia"/>
          <w:b/>
          <w:bCs/>
          <w:color w:val="222222"/>
          <w:sz w:val="21"/>
          <w:szCs w:val="21"/>
        </w:rPr>
        <w:t>Разделение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множественных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w:t>
      </w:r>
    </w:p>
    <w:p w14:paraId="6712C5E4" w14:textId="77777777" w:rsidR="001172AA" w:rsidRPr="001172AA" w:rsidRDefault="001172AA" w:rsidP="001172AA">
      <w:pPr>
        <w:rPr>
          <w:rFonts w:ascii="Helvetica" w:hAnsi="Helvetica" w:cs="Helvetica"/>
          <w:b/>
          <w:bCs/>
          <w:color w:val="222222"/>
          <w:sz w:val="21"/>
          <w:szCs w:val="21"/>
        </w:rPr>
      </w:pPr>
    </w:p>
    <w:p w14:paraId="563EBBE1"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1.2.1. </w:t>
      </w:r>
      <w:r w:rsidRPr="001172AA">
        <w:rPr>
          <w:rFonts w:ascii="Helvetica" w:hAnsi="Helvetica" w:cs="Helvetica" w:hint="eastAsia"/>
          <w:b/>
          <w:bCs/>
          <w:color w:val="222222"/>
          <w:sz w:val="21"/>
          <w:szCs w:val="21"/>
        </w:rPr>
        <w:t>Экстракция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ферментов</w:t>
      </w:r>
      <w:r w:rsidRPr="001172AA">
        <w:rPr>
          <w:rFonts w:ascii="Helvetica" w:hAnsi="Helvetica" w:cs="Helvetica"/>
          <w:b/>
          <w:bCs/>
          <w:color w:val="222222"/>
          <w:sz w:val="21"/>
          <w:szCs w:val="21"/>
        </w:rPr>
        <w:t>.</w:t>
      </w:r>
    </w:p>
    <w:p w14:paraId="3FBA90D6" w14:textId="77777777" w:rsidR="001172AA" w:rsidRPr="001172AA" w:rsidRDefault="001172AA" w:rsidP="001172AA">
      <w:pPr>
        <w:rPr>
          <w:rFonts w:ascii="Helvetica" w:hAnsi="Helvetica" w:cs="Helvetica"/>
          <w:b/>
          <w:bCs/>
          <w:color w:val="222222"/>
          <w:sz w:val="21"/>
          <w:szCs w:val="21"/>
        </w:rPr>
      </w:pPr>
    </w:p>
    <w:p w14:paraId="7353435F"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1.2.2. </w:t>
      </w:r>
      <w:r w:rsidRPr="001172AA">
        <w:rPr>
          <w:rFonts w:ascii="Helvetica" w:hAnsi="Helvetica" w:cs="Helvetica" w:hint="eastAsia"/>
          <w:b/>
          <w:bCs/>
          <w:color w:val="222222"/>
          <w:sz w:val="21"/>
          <w:szCs w:val="21"/>
        </w:rPr>
        <w:t>Разделение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p>
    <w:p w14:paraId="5C4C8759" w14:textId="77777777" w:rsidR="001172AA" w:rsidRPr="001172AA" w:rsidRDefault="001172AA" w:rsidP="001172AA">
      <w:pPr>
        <w:rPr>
          <w:rFonts w:ascii="Helvetica" w:hAnsi="Helvetica" w:cs="Helvetica"/>
          <w:b/>
          <w:bCs/>
          <w:color w:val="222222"/>
          <w:sz w:val="21"/>
          <w:szCs w:val="21"/>
        </w:rPr>
      </w:pPr>
    </w:p>
    <w:p w14:paraId="7EF15AA3"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1.2.3.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w:t>
      </w:r>
    </w:p>
    <w:p w14:paraId="0C2F2258" w14:textId="77777777" w:rsidR="001172AA" w:rsidRPr="001172AA" w:rsidRDefault="001172AA" w:rsidP="001172AA">
      <w:pPr>
        <w:rPr>
          <w:rFonts w:ascii="Helvetica" w:hAnsi="Helvetica" w:cs="Helvetica"/>
          <w:b/>
          <w:bCs/>
          <w:color w:val="222222"/>
          <w:sz w:val="21"/>
          <w:szCs w:val="21"/>
        </w:rPr>
      </w:pPr>
    </w:p>
    <w:p w14:paraId="074538A7"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1.3. </w:t>
      </w:r>
      <w:r w:rsidRPr="001172AA">
        <w:rPr>
          <w:rFonts w:ascii="Helvetica" w:hAnsi="Helvetica" w:cs="Helvetica" w:hint="eastAsia"/>
          <w:b/>
          <w:bCs/>
          <w:color w:val="222222"/>
          <w:sz w:val="21"/>
          <w:szCs w:val="21"/>
        </w:rPr>
        <w:t>Свойства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w:t>
      </w:r>
    </w:p>
    <w:p w14:paraId="059B185E" w14:textId="77777777" w:rsidR="001172AA" w:rsidRPr="001172AA" w:rsidRDefault="001172AA" w:rsidP="001172AA">
      <w:pPr>
        <w:rPr>
          <w:rFonts w:ascii="Helvetica" w:hAnsi="Helvetica" w:cs="Helvetica"/>
          <w:b/>
          <w:bCs/>
          <w:color w:val="222222"/>
          <w:sz w:val="21"/>
          <w:szCs w:val="21"/>
        </w:rPr>
      </w:pPr>
    </w:p>
    <w:p w14:paraId="2A027C62"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1.3.1. </w:t>
      </w:r>
      <w:r w:rsidRPr="001172AA">
        <w:rPr>
          <w:rFonts w:ascii="Helvetica" w:hAnsi="Helvetica" w:cs="Helvetica" w:hint="eastAsia"/>
          <w:b/>
          <w:bCs/>
          <w:color w:val="222222"/>
          <w:sz w:val="21"/>
          <w:szCs w:val="21"/>
        </w:rPr>
        <w:t>Оптимальные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условия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реакции</w:t>
      </w:r>
      <w:r w:rsidRPr="001172AA">
        <w:rPr>
          <w:rFonts w:ascii="Helvetica" w:hAnsi="Helvetica" w:cs="Helvetica"/>
          <w:b/>
          <w:bCs/>
          <w:color w:val="222222"/>
          <w:sz w:val="21"/>
          <w:szCs w:val="21"/>
        </w:rPr>
        <w:t>.</w:t>
      </w:r>
    </w:p>
    <w:p w14:paraId="3C6A71DA" w14:textId="77777777" w:rsidR="001172AA" w:rsidRPr="001172AA" w:rsidRDefault="001172AA" w:rsidP="001172AA">
      <w:pPr>
        <w:rPr>
          <w:rFonts w:ascii="Helvetica" w:hAnsi="Helvetica" w:cs="Helvetica"/>
          <w:b/>
          <w:bCs/>
          <w:color w:val="222222"/>
          <w:sz w:val="21"/>
          <w:szCs w:val="21"/>
        </w:rPr>
      </w:pPr>
    </w:p>
    <w:p w14:paraId="5A9E7F27"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1.3.2. </w:t>
      </w:r>
      <w:r w:rsidRPr="001172AA">
        <w:rPr>
          <w:rFonts w:ascii="Helvetica" w:hAnsi="Helvetica" w:cs="Helvetica" w:hint="eastAsia"/>
          <w:b/>
          <w:bCs/>
          <w:color w:val="222222"/>
          <w:sz w:val="21"/>
          <w:szCs w:val="21"/>
        </w:rPr>
        <w:t>Зависимость</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от</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концентрации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субстратов</w:t>
      </w:r>
    </w:p>
    <w:p w14:paraId="0D80D589" w14:textId="77777777" w:rsidR="001172AA" w:rsidRPr="001172AA" w:rsidRDefault="001172AA" w:rsidP="001172AA">
      <w:pPr>
        <w:rPr>
          <w:rFonts w:ascii="Helvetica" w:hAnsi="Helvetica" w:cs="Helvetica"/>
          <w:b/>
          <w:bCs/>
          <w:color w:val="222222"/>
          <w:sz w:val="21"/>
          <w:szCs w:val="21"/>
        </w:rPr>
      </w:pPr>
    </w:p>
    <w:p w14:paraId="228C9E7F"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1.3.3. </w:t>
      </w:r>
      <w:r w:rsidRPr="001172AA">
        <w:rPr>
          <w:rFonts w:ascii="Helvetica" w:hAnsi="Helvetica" w:cs="Helvetica" w:hint="eastAsia"/>
          <w:b/>
          <w:bCs/>
          <w:color w:val="222222"/>
          <w:sz w:val="21"/>
          <w:szCs w:val="21"/>
        </w:rPr>
        <w:t>Действие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ингибиторов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ядерные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полимеразы</w:t>
      </w:r>
    </w:p>
    <w:p w14:paraId="07A92AAF" w14:textId="77777777" w:rsidR="001172AA" w:rsidRPr="001172AA" w:rsidRDefault="001172AA" w:rsidP="001172AA">
      <w:pPr>
        <w:rPr>
          <w:rFonts w:ascii="Helvetica" w:hAnsi="Helvetica" w:cs="Helvetica"/>
          <w:b/>
          <w:bCs/>
          <w:color w:val="222222"/>
          <w:sz w:val="21"/>
          <w:szCs w:val="21"/>
        </w:rPr>
      </w:pPr>
    </w:p>
    <w:p w14:paraId="7FD7260E"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1.4. </w:t>
      </w:r>
      <w:r w:rsidRPr="001172AA">
        <w:rPr>
          <w:rFonts w:ascii="Helvetica" w:hAnsi="Helvetica" w:cs="Helvetica" w:hint="eastAsia"/>
          <w:b/>
          <w:bCs/>
          <w:color w:val="222222"/>
          <w:sz w:val="21"/>
          <w:szCs w:val="21"/>
        </w:rPr>
        <w:t>Субъединичное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строение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w:t>
      </w:r>
    </w:p>
    <w:p w14:paraId="7BDBE6E9" w14:textId="77777777" w:rsidR="001172AA" w:rsidRPr="001172AA" w:rsidRDefault="001172AA" w:rsidP="001172AA">
      <w:pPr>
        <w:rPr>
          <w:rFonts w:ascii="Helvetica" w:hAnsi="Helvetica" w:cs="Helvetica"/>
          <w:b/>
          <w:bCs/>
          <w:color w:val="222222"/>
          <w:sz w:val="21"/>
          <w:szCs w:val="21"/>
        </w:rPr>
      </w:pPr>
    </w:p>
    <w:p w14:paraId="3E36745A"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lastRenderedPageBreak/>
        <w:t xml:space="preserve">1.4.1. </w:t>
      </w:r>
      <w:r w:rsidRPr="001172AA">
        <w:rPr>
          <w:rFonts w:ascii="Helvetica" w:hAnsi="Helvetica" w:cs="Helvetica" w:hint="eastAsia"/>
          <w:b/>
          <w:bCs/>
          <w:color w:val="222222"/>
          <w:sz w:val="21"/>
          <w:szCs w:val="21"/>
        </w:rPr>
        <w:t>Большие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субъединицы</w:t>
      </w:r>
    </w:p>
    <w:p w14:paraId="4A1A7657" w14:textId="77777777" w:rsidR="001172AA" w:rsidRPr="001172AA" w:rsidRDefault="001172AA" w:rsidP="001172AA">
      <w:pPr>
        <w:rPr>
          <w:rFonts w:ascii="Helvetica" w:hAnsi="Helvetica" w:cs="Helvetica"/>
          <w:b/>
          <w:bCs/>
          <w:color w:val="222222"/>
          <w:sz w:val="21"/>
          <w:szCs w:val="21"/>
        </w:rPr>
      </w:pPr>
    </w:p>
    <w:p w14:paraId="743AB2AE"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1.4.2. </w:t>
      </w:r>
      <w:r w:rsidRPr="001172AA">
        <w:rPr>
          <w:rFonts w:ascii="Helvetica" w:hAnsi="Helvetica" w:cs="Helvetica" w:hint="eastAsia"/>
          <w:b/>
          <w:bCs/>
          <w:color w:val="222222"/>
          <w:sz w:val="21"/>
          <w:szCs w:val="21"/>
        </w:rPr>
        <w:t>Мелкие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субъединшда</w:t>
      </w:r>
      <w:r w:rsidRPr="001172AA">
        <w:rPr>
          <w:rFonts w:ascii="Helvetica" w:hAnsi="Helvetica" w:cs="Helvetica"/>
          <w:b/>
          <w:bCs/>
          <w:color w:val="222222"/>
          <w:sz w:val="21"/>
          <w:szCs w:val="21"/>
        </w:rPr>
        <w:t>.</w:t>
      </w:r>
    </w:p>
    <w:p w14:paraId="0AE5BD91" w14:textId="77777777" w:rsidR="001172AA" w:rsidRPr="001172AA" w:rsidRDefault="001172AA" w:rsidP="001172AA">
      <w:pPr>
        <w:rPr>
          <w:rFonts w:ascii="Helvetica" w:hAnsi="Helvetica" w:cs="Helvetica"/>
          <w:b/>
          <w:bCs/>
          <w:color w:val="222222"/>
          <w:sz w:val="21"/>
          <w:szCs w:val="21"/>
        </w:rPr>
      </w:pPr>
    </w:p>
    <w:p w14:paraId="2AA61CFF"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1.4.2.1. </w:t>
      </w:r>
      <w:r w:rsidRPr="001172AA">
        <w:rPr>
          <w:rFonts w:ascii="Helvetica" w:hAnsi="Helvetica" w:cs="Helvetica" w:hint="eastAsia"/>
          <w:b/>
          <w:bCs/>
          <w:color w:val="222222"/>
          <w:sz w:val="21"/>
          <w:szCs w:val="21"/>
        </w:rPr>
        <w:t>Субъединицы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общие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для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всех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трех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классов</w:t>
      </w:r>
      <w:r w:rsidRPr="001172AA">
        <w:rPr>
          <w:rFonts w:ascii="Helvetica" w:hAnsi="Helvetica" w:cs="Helvetica"/>
          <w:b/>
          <w:bCs/>
          <w:color w:val="222222"/>
          <w:sz w:val="21"/>
          <w:szCs w:val="21"/>
        </w:rPr>
        <w:t xml:space="preserve">. . .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w:t>
      </w:r>
    </w:p>
    <w:p w14:paraId="41B33AC1" w14:textId="77777777" w:rsidR="001172AA" w:rsidRPr="001172AA" w:rsidRDefault="001172AA" w:rsidP="001172AA">
      <w:pPr>
        <w:rPr>
          <w:rFonts w:ascii="Helvetica" w:hAnsi="Helvetica" w:cs="Helvetica"/>
          <w:b/>
          <w:bCs/>
          <w:color w:val="222222"/>
          <w:sz w:val="21"/>
          <w:szCs w:val="21"/>
        </w:rPr>
      </w:pPr>
    </w:p>
    <w:p w14:paraId="13E1C8F8"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1.4.2.2. </w:t>
      </w:r>
      <w:r w:rsidRPr="001172AA">
        <w:rPr>
          <w:rFonts w:ascii="Helvetica" w:hAnsi="Helvetica" w:cs="Helvetica" w:hint="eastAsia"/>
          <w:b/>
          <w:bCs/>
          <w:color w:val="222222"/>
          <w:sz w:val="21"/>
          <w:szCs w:val="21"/>
        </w:rPr>
        <w:t>Субъединицы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общие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для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двух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классов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p>
    <w:p w14:paraId="57E7972D" w14:textId="77777777" w:rsidR="001172AA" w:rsidRPr="001172AA" w:rsidRDefault="001172AA" w:rsidP="001172AA">
      <w:pPr>
        <w:rPr>
          <w:rFonts w:ascii="Helvetica" w:hAnsi="Helvetica" w:cs="Helvetica"/>
          <w:b/>
          <w:bCs/>
          <w:color w:val="222222"/>
          <w:sz w:val="21"/>
          <w:szCs w:val="21"/>
        </w:rPr>
      </w:pPr>
    </w:p>
    <w:p w14:paraId="6A9F8551"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1.4.3. </w:t>
      </w:r>
      <w:r w:rsidRPr="001172AA">
        <w:rPr>
          <w:rFonts w:ascii="Helvetica" w:hAnsi="Helvetica" w:cs="Helvetica" w:hint="eastAsia"/>
          <w:b/>
          <w:bCs/>
          <w:color w:val="222222"/>
          <w:sz w:val="21"/>
          <w:szCs w:val="21"/>
        </w:rPr>
        <w:t>Субъединицы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промежуточного</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размера</w:t>
      </w:r>
      <w:r w:rsidRPr="001172AA">
        <w:rPr>
          <w:rFonts w:ascii="Helvetica" w:hAnsi="Helvetica" w:cs="Helvetica"/>
          <w:b/>
          <w:bCs/>
          <w:color w:val="222222"/>
          <w:sz w:val="21"/>
          <w:szCs w:val="21"/>
        </w:rPr>
        <w:t>.</w:t>
      </w:r>
    </w:p>
    <w:p w14:paraId="04CA6AD1" w14:textId="77777777" w:rsidR="001172AA" w:rsidRPr="001172AA" w:rsidRDefault="001172AA" w:rsidP="001172AA">
      <w:pPr>
        <w:rPr>
          <w:rFonts w:ascii="Helvetica" w:hAnsi="Helvetica" w:cs="Helvetica"/>
          <w:b/>
          <w:bCs/>
          <w:color w:val="222222"/>
          <w:sz w:val="21"/>
          <w:szCs w:val="21"/>
        </w:rPr>
      </w:pPr>
    </w:p>
    <w:p w14:paraId="6470871A"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Глава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МАТЕРИАЛЫ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МЕТОДЫ</w:t>
      </w:r>
      <w:r w:rsidRPr="001172AA">
        <w:rPr>
          <w:rFonts w:ascii="Helvetica" w:hAnsi="Helvetica" w:cs="Helvetica"/>
          <w:b/>
          <w:bCs/>
          <w:color w:val="222222"/>
          <w:sz w:val="21"/>
          <w:szCs w:val="21"/>
        </w:rPr>
        <w:t>.</w:t>
      </w:r>
    </w:p>
    <w:p w14:paraId="4BFBCC9B" w14:textId="77777777" w:rsidR="001172AA" w:rsidRPr="001172AA" w:rsidRDefault="001172AA" w:rsidP="001172AA">
      <w:pPr>
        <w:rPr>
          <w:rFonts w:ascii="Helvetica" w:hAnsi="Helvetica" w:cs="Helvetica"/>
          <w:b/>
          <w:bCs/>
          <w:color w:val="222222"/>
          <w:sz w:val="21"/>
          <w:szCs w:val="21"/>
        </w:rPr>
      </w:pPr>
    </w:p>
    <w:p w14:paraId="15E5402F"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2.1. </w:t>
      </w:r>
      <w:r w:rsidRPr="001172AA">
        <w:rPr>
          <w:rFonts w:ascii="Helvetica" w:hAnsi="Helvetica" w:cs="Helvetica" w:hint="eastAsia"/>
          <w:b/>
          <w:bCs/>
          <w:color w:val="222222"/>
          <w:sz w:val="21"/>
          <w:szCs w:val="21"/>
        </w:rPr>
        <w:t>Объект</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исследования</w:t>
      </w:r>
      <w:r w:rsidRPr="001172AA">
        <w:rPr>
          <w:rFonts w:ascii="Helvetica" w:hAnsi="Helvetica" w:cs="Helvetica"/>
          <w:b/>
          <w:bCs/>
          <w:color w:val="222222"/>
          <w:sz w:val="21"/>
          <w:szCs w:val="21"/>
        </w:rPr>
        <w:t>.</w:t>
      </w:r>
    </w:p>
    <w:p w14:paraId="16DC17CE" w14:textId="77777777" w:rsidR="001172AA" w:rsidRPr="001172AA" w:rsidRDefault="001172AA" w:rsidP="001172AA">
      <w:pPr>
        <w:rPr>
          <w:rFonts w:ascii="Helvetica" w:hAnsi="Helvetica" w:cs="Helvetica"/>
          <w:b/>
          <w:bCs/>
          <w:color w:val="222222"/>
          <w:sz w:val="21"/>
          <w:szCs w:val="21"/>
        </w:rPr>
      </w:pPr>
    </w:p>
    <w:p w14:paraId="1489ED51"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2.2. </w:t>
      </w:r>
      <w:r w:rsidRPr="001172AA">
        <w:rPr>
          <w:rFonts w:ascii="Helvetica" w:hAnsi="Helvetica" w:cs="Helvetica" w:hint="eastAsia"/>
          <w:b/>
          <w:bCs/>
          <w:color w:val="222222"/>
          <w:sz w:val="21"/>
          <w:szCs w:val="21"/>
        </w:rPr>
        <w:t>Культивирование</w:t>
      </w:r>
      <w:r w:rsidRPr="001172AA">
        <w:rPr>
          <w:rFonts w:ascii="Helvetica" w:hAnsi="Helvetica" w:cs="Helvetica"/>
          <w:b/>
          <w:bCs/>
          <w:color w:val="222222"/>
          <w:sz w:val="21"/>
          <w:szCs w:val="21"/>
        </w:rPr>
        <w:t>.</w:t>
      </w:r>
    </w:p>
    <w:p w14:paraId="0A61E7BD" w14:textId="77777777" w:rsidR="001172AA" w:rsidRPr="001172AA" w:rsidRDefault="001172AA" w:rsidP="001172AA">
      <w:pPr>
        <w:rPr>
          <w:rFonts w:ascii="Helvetica" w:hAnsi="Helvetica" w:cs="Helvetica"/>
          <w:b/>
          <w:bCs/>
          <w:color w:val="222222"/>
          <w:sz w:val="21"/>
          <w:szCs w:val="21"/>
        </w:rPr>
      </w:pPr>
    </w:p>
    <w:p w14:paraId="6903F0AF"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2.3. </w:t>
      </w:r>
      <w:r w:rsidRPr="001172AA">
        <w:rPr>
          <w:rFonts w:ascii="Helvetica" w:hAnsi="Helvetica" w:cs="Helvetica" w:hint="eastAsia"/>
          <w:b/>
          <w:bCs/>
          <w:color w:val="222222"/>
          <w:sz w:val="21"/>
          <w:szCs w:val="21"/>
        </w:rPr>
        <w:t>Выделение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субклеточных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структур</w:t>
      </w:r>
      <w:r w:rsidRPr="001172AA">
        <w:rPr>
          <w:rFonts w:ascii="Helvetica" w:hAnsi="Helvetica" w:cs="Helvetica"/>
          <w:b/>
          <w:bCs/>
          <w:color w:val="222222"/>
          <w:sz w:val="21"/>
          <w:szCs w:val="21"/>
        </w:rPr>
        <w:t>.</w:t>
      </w:r>
    </w:p>
    <w:p w14:paraId="57355E29" w14:textId="77777777" w:rsidR="001172AA" w:rsidRPr="001172AA" w:rsidRDefault="001172AA" w:rsidP="001172AA">
      <w:pPr>
        <w:rPr>
          <w:rFonts w:ascii="Helvetica" w:hAnsi="Helvetica" w:cs="Helvetica"/>
          <w:b/>
          <w:bCs/>
          <w:color w:val="222222"/>
          <w:sz w:val="21"/>
          <w:szCs w:val="21"/>
        </w:rPr>
      </w:pPr>
    </w:p>
    <w:p w14:paraId="356A3D03"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2.3.1. </w:t>
      </w:r>
      <w:r w:rsidRPr="001172AA">
        <w:rPr>
          <w:rFonts w:ascii="Helvetica" w:hAnsi="Helvetica" w:cs="Helvetica" w:hint="eastAsia"/>
          <w:b/>
          <w:bCs/>
          <w:color w:val="222222"/>
          <w:sz w:val="21"/>
          <w:szCs w:val="21"/>
        </w:rPr>
        <w:t>Выделение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изотонической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среде</w:t>
      </w:r>
    </w:p>
    <w:p w14:paraId="47B36811" w14:textId="77777777" w:rsidR="001172AA" w:rsidRPr="001172AA" w:rsidRDefault="001172AA" w:rsidP="001172AA">
      <w:pPr>
        <w:rPr>
          <w:rFonts w:ascii="Helvetica" w:hAnsi="Helvetica" w:cs="Helvetica"/>
          <w:b/>
          <w:bCs/>
          <w:color w:val="222222"/>
          <w:sz w:val="21"/>
          <w:szCs w:val="21"/>
        </w:rPr>
      </w:pPr>
    </w:p>
    <w:p w14:paraId="48AC350F"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2.3.2. </w:t>
      </w:r>
      <w:r w:rsidRPr="001172AA">
        <w:rPr>
          <w:rFonts w:ascii="Helvetica" w:hAnsi="Helvetica" w:cs="Helvetica" w:hint="eastAsia"/>
          <w:b/>
          <w:bCs/>
          <w:color w:val="222222"/>
          <w:sz w:val="21"/>
          <w:szCs w:val="21"/>
        </w:rPr>
        <w:t>Выделение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гипертонической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среде</w:t>
      </w:r>
    </w:p>
    <w:p w14:paraId="117C54F9" w14:textId="77777777" w:rsidR="001172AA" w:rsidRPr="001172AA" w:rsidRDefault="001172AA" w:rsidP="001172AA">
      <w:pPr>
        <w:rPr>
          <w:rFonts w:ascii="Helvetica" w:hAnsi="Helvetica" w:cs="Helvetica"/>
          <w:b/>
          <w:bCs/>
          <w:color w:val="222222"/>
          <w:sz w:val="21"/>
          <w:szCs w:val="21"/>
        </w:rPr>
      </w:pPr>
    </w:p>
    <w:p w14:paraId="69D483BC"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2.3.3. </w:t>
      </w:r>
      <w:r w:rsidRPr="001172AA">
        <w:rPr>
          <w:rFonts w:ascii="Helvetica" w:hAnsi="Helvetica" w:cs="Helvetica" w:hint="eastAsia"/>
          <w:b/>
          <w:bCs/>
          <w:color w:val="222222"/>
          <w:sz w:val="21"/>
          <w:szCs w:val="21"/>
        </w:rPr>
        <w:t>Выделение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ядрышек</w:t>
      </w:r>
      <w:r w:rsidRPr="001172AA">
        <w:rPr>
          <w:rFonts w:ascii="Helvetica" w:hAnsi="Helvetica" w:cs="Helvetica"/>
          <w:b/>
          <w:bCs/>
          <w:color w:val="222222"/>
          <w:sz w:val="21"/>
          <w:szCs w:val="21"/>
        </w:rPr>
        <w:t>.</w:t>
      </w:r>
    </w:p>
    <w:p w14:paraId="18CEB4BE" w14:textId="77777777" w:rsidR="001172AA" w:rsidRPr="001172AA" w:rsidRDefault="001172AA" w:rsidP="001172AA">
      <w:pPr>
        <w:rPr>
          <w:rFonts w:ascii="Helvetica" w:hAnsi="Helvetica" w:cs="Helvetica"/>
          <w:b/>
          <w:bCs/>
          <w:color w:val="222222"/>
          <w:sz w:val="21"/>
          <w:szCs w:val="21"/>
        </w:rPr>
      </w:pPr>
    </w:p>
    <w:p w14:paraId="4CF890A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2.4. </w:t>
      </w:r>
      <w:r w:rsidRPr="001172AA">
        <w:rPr>
          <w:rFonts w:ascii="Helvetica" w:hAnsi="Helvetica" w:cs="Helvetica" w:hint="eastAsia"/>
          <w:b/>
          <w:bCs/>
          <w:color w:val="222222"/>
          <w:sz w:val="21"/>
          <w:szCs w:val="21"/>
        </w:rPr>
        <w:t>Выделение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ферментов</w:t>
      </w:r>
      <w:r w:rsidRPr="001172AA">
        <w:rPr>
          <w:rFonts w:ascii="Helvetica" w:hAnsi="Helvetica" w:cs="Helvetica"/>
          <w:b/>
          <w:bCs/>
          <w:color w:val="222222"/>
          <w:sz w:val="21"/>
          <w:szCs w:val="21"/>
        </w:rPr>
        <w:t>^.</w:t>
      </w:r>
    </w:p>
    <w:p w14:paraId="76D20FE9" w14:textId="77777777" w:rsidR="001172AA" w:rsidRPr="001172AA" w:rsidRDefault="001172AA" w:rsidP="001172AA">
      <w:pPr>
        <w:rPr>
          <w:rFonts w:ascii="Helvetica" w:hAnsi="Helvetica" w:cs="Helvetica"/>
          <w:b/>
          <w:bCs/>
          <w:color w:val="222222"/>
          <w:sz w:val="21"/>
          <w:szCs w:val="21"/>
        </w:rPr>
      </w:pPr>
    </w:p>
    <w:p w14:paraId="73B95527"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2.4.1. </w:t>
      </w:r>
      <w:r w:rsidRPr="001172AA">
        <w:rPr>
          <w:rFonts w:ascii="Helvetica" w:hAnsi="Helvetica" w:cs="Helvetica" w:hint="eastAsia"/>
          <w:b/>
          <w:bCs/>
          <w:color w:val="222222"/>
          <w:sz w:val="21"/>
          <w:szCs w:val="21"/>
        </w:rPr>
        <w:t>Экстракция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ферментов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w:t>
      </w:r>
    </w:p>
    <w:p w14:paraId="2804AE95" w14:textId="77777777" w:rsidR="001172AA" w:rsidRPr="001172AA" w:rsidRDefault="001172AA" w:rsidP="001172AA">
      <w:pPr>
        <w:rPr>
          <w:rFonts w:ascii="Helvetica" w:hAnsi="Helvetica" w:cs="Helvetica"/>
          <w:b/>
          <w:bCs/>
          <w:color w:val="222222"/>
          <w:sz w:val="21"/>
          <w:szCs w:val="21"/>
        </w:rPr>
      </w:pPr>
    </w:p>
    <w:p w14:paraId="56AA55E1"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2.4.2. </w:t>
      </w:r>
      <w:r w:rsidRPr="001172AA">
        <w:rPr>
          <w:rFonts w:ascii="Helvetica" w:hAnsi="Helvetica" w:cs="Helvetica" w:hint="eastAsia"/>
          <w:b/>
          <w:bCs/>
          <w:color w:val="222222"/>
          <w:sz w:val="21"/>
          <w:szCs w:val="21"/>
        </w:rPr>
        <w:t>Разделение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полимеразы</w:t>
      </w:r>
      <w:r w:rsidRPr="001172AA">
        <w:rPr>
          <w:rFonts w:ascii="Helvetica" w:hAnsi="Helvetica" w:cs="Helvetica"/>
          <w:b/>
          <w:bCs/>
          <w:color w:val="222222"/>
          <w:sz w:val="21"/>
          <w:szCs w:val="21"/>
        </w:rPr>
        <w:t>.</w:t>
      </w:r>
    </w:p>
    <w:p w14:paraId="5FAD8B14" w14:textId="77777777" w:rsidR="001172AA" w:rsidRPr="001172AA" w:rsidRDefault="001172AA" w:rsidP="001172AA">
      <w:pPr>
        <w:rPr>
          <w:rFonts w:ascii="Helvetica" w:hAnsi="Helvetica" w:cs="Helvetica"/>
          <w:b/>
          <w:bCs/>
          <w:color w:val="222222"/>
          <w:sz w:val="21"/>
          <w:szCs w:val="21"/>
        </w:rPr>
      </w:pPr>
    </w:p>
    <w:p w14:paraId="1FBD5F2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2.4.3. </w:t>
      </w:r>
      <w:r w:rsidRPr="001172AA">
        <w:rPr>
          <w:rFonts w:ascii="Helvetica" w:hAnsi="Helvetica" w:cs="Helvetica" w:hint="eastAsia"/>
          <w:b/>
          <w:bCs/>
          <w:color w:val="222222"/>
          <w:sz w:val="21"/>
          <w:szCs w:val="21"/>
        </w:rPr>
        <w:t>Аффинная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хроматография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p>
    <w:p w14:paraId="3EF80953" w14:textId="77777777" w:rsidR="001172AA" w:rsidRPr="001172AA" w:rsidRDefault="001172AA" w:rsidP="001172AA">
      <w:pPr>
        <w:rPr>
          <w:rFonts w:ascii="Helvetica" w:hAnsi="Helvetica" w:cs="Helvetica"/>
          <w:b/>
          <w:bCs/>
          <w:color w:val="222222"/>
          <w:sz w:val="21"/>
          <w:szCs w:val="21"/>
        </w:rPr>
      </w:pPr>
    </w:p>
    <w:p w14:paraId="4C8A8ACC"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2.4.3.1. </w:t>
      </w:r>
      <w:r w:rsidRPr="001172AA">
        <w:rPr>
          <w:rFonts w:ascii="Helvetica" w:hAnsi="Helvetica" w:cs="Helvetica" w:hint="eastAsia"/>
          <w:b/>
          <w:bCs/>
          <w:color w:val="222222"/>
          <w:sz w:val="21"/>
          <w:szCs w:val="21"/>
        </w:rPr>
        <w:t>Синтез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аффинных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сорбентов</w:t>
      </w:r>
      <w:r w:rsidRPr="001172AA">
        <w:rPr>
          <w:rFonts w:ascii="Helvetica" w:hAnsi="Helvetica" w:cs="Helvetica"/>
          <w:b/>
          <w:bCs/>
          <w:color w:val="222222"/>
          <w:sz w:val="21"/>
          <w:szCs w:val="21"/>
        </w:rPr>
        <w:t>.</w:t>
      </w:r>
    </w:p>
    <w:p w14:paraId="79FB7F2F" w14:textId="77777777" w:rsidR="001172AA" w:rsidRPr="001172AA" w:rsidRDefault="001172AA" w:rsidP="001172AA">
      <w:pPr>
        <w:rPr>
          <w:rFonts w:ascii="Helvetica" w:hAnsi="Helvetica" w:cs="Helvetica"/>
          <w:b/>
          <w:bCs/>
          <w:color w:val="222222"/>
          <w:sz w:val="21"/>
          <w:szCs w:val="21"/>
        </w:rPr>
      </w:pPr>
    </w:p>
    <w:p w14:paraId="404B2E6D"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2.4.3.2.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аффинных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сорбентах</w:t>
      </w:r>
    </w:p>
    <w:p w14:paraId="1F40EB49" w14:textId="77777777" w:rsidR="001172AA" w:rsidRPr="001172AA" w:rsidRDefault="001172AA" w:rsidP="001172AA">
      <w:pPr>
        <w:rPr>
          <w:rFonts w:ascii="Helvetica" w:hAnsi="Helvetica" w:cs="Helvetica"/>
          <w:b/>
          <w:bCs/>
          <w:color w:val="222222"/>
          <w:sz w:val="21"/>
          <w:szCs w:val="21"/>
        </w:rPr>
      </w:pPr>
    </w:p>
    <w:p w14:paraId="188F014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2.4.4. </w:t>
      </w:r>
      <w:r w:rsidRPr="001172AA">
        <w:rPr>
          <w:rFonts w:ascii="Helvetica" w:hAnsi="Helvetica" w:cs="Helvetica" w:hint="eastAsia"/>
          <w:b/>
          <w:bCs/>
          <w:color w:val="222222"/>
          <w:sz w:val="21"/>
          <w:szCs w:val="21"/>
        </w:rPr>
        <w:t>Гель</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фильтрация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w:t>
      </w:r>
    </w:p>
    <w:p w14:paraId="4130A549" w14:textId="77777777" w:rsidR="001172AA" w:rsidRPr="001172AA" w:rsidRDefault="001172AA" w:rsidP="001172AA">
      <w:pPr>
        <w:rPr>
          <w:rFonts w:ascii="Helvetica" w:hAnsi="Helvetica" w:cs="Helvetica"/>
          <w:b/>
          <w:bCs/>
          <w:color w:val="222222"/>
          <w:sz w:val="21"/>
          <w:szCs w:val="21"/>
        </w:rPr>
      </w:pPr>
    </w:p>
    <w:p w14:paraId="0241A69C"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2.5. </w:t>
      </w:r>
      <w:r w:rsidRPr="001172AA">
        <w:rPr>
          <w:rFonts w:ascii="Helvetica" w:hAnsi="Helvetica" w:cs="Helvetica" w:hint="eastAsia"/>
          <w:b/>
          <w:bCs/>
          <w:color w:val="222222"/>
          <w:sz w:val="21"/>
          <w:szCs w:val="21"/>
        </w:rPr>
        <w:t>Методы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получения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p>
    <w:p w14:paraId="2BA14DEB" w14:textId="77777777" w:rsidR="001172AA" w:rsidRPr="001172AA" w:rsidRDefault="001172AA" w:rsidP="001172AA">
      <w:pPr>
        <w:rPr>
          <w:rFonts w:ascii="Helvetica" w:hAnsi="Helvetica" w:cs="Helvetica"/>
          <w:b/>
          <w:bCs/>
          <w:color w:val="222222"/>
          <w:sz w:val="21"/>
          <w:szCs w:val="21"/>
        </w:rPr>
      </w:pPr>
    </w:p>
    <w:p w14:paraId="66370065"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2.5.1. </w:t>
      </w:r>
      <w:r w:rsidRPr="001172AA">
        <w:rPr>
          <w:rFonts w:ascii="Helvetica" w:hAnsi="Helvetica" w:cs="Helvetica" w:hint="eastAsia"/>
          <w:b/>
          <w:bCs/>
          <w:color w:val="222222"/>
          <w:sz w:val="21"/>
          <w:szCs w:val="21"/>
        </w:rPr>
        <w:t>Выделение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ядерной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p>
    <w:p w14:paraId="6717133B" w14:textId="77777777" w:rsidR="001172AA" w:rsidRPr="001172AA" w:rsidRDefault="001172AA" w:rsidP="001172AA">
      <w:pPr>
        <w:rPr>
          <w:rFonts w:ascii="Helvetica" w:hAnsi="Helvetica" w:cs="Helvetica"/>
          <w:b/>
          <w:bCs/>
          <w:color w:val="222222"/>
          <w:sz w:val="21"/>
          <w:szCs w:val="21"/>
        </w:rPr>
      </w:pPr>
    </w:p>
    <w:p w14:paraId="7B49B7E4"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2.5.2. </w:t>
      </w:r>
      <w:r w:rsidRPr="001172AA">
        <w:rPr>
          <w:rFonts w:ascii="Helvetica" w:hAnsi="Helvetica" w:cs="Helvetica" w:hint="eastAsia"/>
          <w:b/>
          <w:bCs/>
          <w:color w:val="222222"/>
          <w:sz w:val="21"/>
          <w:szCs w:val="21"/>
        </w:rPr>
        <w:t>Получение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различных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плазмиды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рСО</w:t>
      </w:r>
    </w:p>
    <w:p w14:paraId="56209086" w14:textId="77777777" w:rsidR="001172AA" w:rsidRPr="001172AA" w:rsidRDefault="001172AA" w:rsidP="001172AA">
      <w:pPr>
        <w:rPr>
          <w:rFonts w:ascii="Helvetica" w:hAnsi="Helvetica" w:cs="Helvetica"/>
          <w:b/>
          <w:bCs/>
          <w:color w:val="222222"/>
          <w:sz w:val="21"/>
          <w:szCs w:val="21"/>
        </w:rPr>
      </w:pPr>
    </w:p>
    <w:p w14:paraId="3A5557B2"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2.5.3. </w:t>
      </w:r>
      <w:r w:rsidRPr="001172AA">
        <w:rPr>
          <w:rFonts w:ascii="Helvetica" w:hAnsi="Helvetica" w:cs="Helvetica" w:hint="eastAsia"/>
          <w:b/>
          <w:bCs/>
          <w:color w:val="222222"/>
          <w:sz w:val="21"/>
          <w:szCs w:val="21"/>
        </w:rPr>
        <w:t>Электрофорез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p>
    <w:p w14:paraId="77121A88" w14:textId="77777777" w:rsidR="001172AA" w:rsidRPr="001172AA" w:rsidRDefault="001172AA" w:rsidP="001172AA">
      <w:pPr>
        <w:rPr>
          <w:rFonts w:ascii="Helvetica" w:hAnsi="Helvetica" w:cs="Helvetica"/>
          <w:b/>
          <w:bCs/>
          <w:color w:val="222222"/>
          <w:sz w:val="21"/>
          <w:szCs w:val="21"/>
        </w:rPr>
      </w:pPr>
    </w:p>
    <w:p w14:paraId="0C90CF91"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2.6. </w:t>
      </w:r>
      <w:r w:rsidRPr="001172AA">
        <w:rPr>
          <w:rFonts w:ascii="Helvetica" w:hAnsi="Helvetica" w:cs="Helvetica" w:hint="eastAsia"/>
          <w:b/>
          <w:bCs/>
          <w:color w:val="222222"/>
          <w:sz w:val="21"/>
          <w:szCs w:val="21"/>
        </w:rPr>
        <w:t>Определение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активностей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ферментов</w:t>
      </w:r>
      <w:r w:rsidRPr="001172AA">
        <w:rPr>
          <w:rFonts w:ascii="Helvetica" w:hAnsi="Helvetica" w:cs="Helvetica"/>
          <w:b/>
          <w:bCs/>
          <w:color w:val="222222"/>
          <w:sz w:val="21"/>
          <w:szCs w:val="21"/>
        </w:rPr>
        <w:t>.</w:t>
      </w:r>
    </w:p>
    <w:p w14:paraId="2A77A067" w14:textId="77777777" w:rsidR="001172AA" w:rsidRPr="001172AA" w:rsidRDefault="001172AA" w:rsidP="001172AA">
      <w:pPr>
        <w:rPr>
          <w:rFonts w:ascii="Helvetica" w:hAnsi="Helvetica" w:cs="Helvetica"/>
          <w:b/>
          <w:bCs/>
          <w:color w:val="222222"/>
          <w:sz w:val="21"/>
          <w:szCs w:val="21"/>
        </w:rPr>
      </w:pPr>
    </w:p>
    <w:p w14:paraId="4A516822"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2.6.1. </w:t>
      </w:r>
      <w:r w:rsidRPr="001172AA">
        <w:rPr>
          <w:rFonts w:ascii="Helvetica" w:hAnsi="Helvetica" w:cs="Helvetica" w:hint="eastAsia"/>
          <w:b/>
          <w:bCs/>
          <w:color w:val="222222"/>
          <w:sz w:val="21"/>
          <w:szCs w:val="21"/>
        </w:rPr>
        <w:t>Определение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p>
    <w:p w14:paraId="3014BC97" w14:textId="77777777" w:rsidR="001172AA" w:rsidRPr="001172AA" w:rsidRDefault="001172AA" w:rsidP="001172AA">
      <w:pPr>
        <w:rPr>
          <w:rFonts w:ascii="Helvetica" w:hAnsi="Helvetica" w:cs="Helvetica"/>
          <w:b/>
          <w:bCs/>
          <w:color w:val="222222"/>
          <w:sz w:val="21"/>
          <w:szCs w:val="21"/>
        </w:rPr>
      </w:pPr>
    </w:p>
    <w:p w14:paraId="2693B75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2.6.2. </w:t>
      </w:r>
      <w:r w:rsidRPr="001172AA">
        <w:rPr>
          <w:rFonts w:ascii="Helvetica" w:hAnsi="Helvetica" w:cs="Helvetica" w:hint="eastAsia"/>
          <w:b/>
          <w:bCs/>
          <w:color w:val="222222"/>
          <w:sz w:val="21"/>
          <w:szCs w:val="21"/>
        </w:rPr>
        <w:t>Определение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полимеразной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субклеточных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структур</w:t>
      </w:r>
      <w:r w:rsidRPr="001172AA">
        <w:rPr>
          <w:rFonts w:ascii="Helvetica" w:hAnsi="Helvetica" w:cs="Helvetica"/>
          <w:b/>
          <w:bCs/>
          <w:color w:val="222222"/>
          <w:sz w:val="21"/>
          <w:szCs w:val="21"/>
        </w:rPr>
        <w:t>.</w:t>
      </w:r>
    </w:p>
    <w:p w14:paraId="0BED26DA" w14:textId="77777777" w:rsidR="001172AA" w:rsidRPr="001172AA" w:rsidRDefault="001172AA" w:rsidP="001172AA">
      <w:pPr>
        <w:rPr>
          <w:rFonts w:ascii="Helvetica" w:hAnsi="Helvetica" w:cs="Helvetica"/>
          <w:b/>
          <w:bCs/>
          <w:color w:val="222222"/>
          <w:sz w:val="21"/>
          <w:szCs w:val="21"/>
        </w:rPr>
      </w:pPr>
    </w:p>
    <w:p w14:paraId="23F82D0C"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2.6.3. </w:t>
      </w:r>
      <w:r w:rsidRPr="001172AA">
        <w:rPr>
          <w:rFonts w:ascii="Helvetica" w:hAnsi="Helvetica" w:cs="Helvetica" w:hint="eastAsia"/>
          <w:b/>
          <w:bCs/>
          <w:color w:val="222222"/>
          <w:sz w:val="21"/>
          <w:szCs w:val="21"/>
        </w:rPr>
        <w:t>Определение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нуклеазных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активностей</w:t>
      </w:r>
    </w:p>
    <w:p w14:paraId="02E4F383" w14:textId="77777777" w:rsidR="001172AA" w:rsidRPr="001172AA" w:rsidRDefault="001172AA" w:rsidP="001172AA">
      <w:pPr>
        <w:rPr>
          <w:rFonts w:ascii="Helvetica" w:hAnsi="Helvetica" w:cs="Helvetica"/>
          <w:b/>
          <w:bCs/>
          <w:color w:val="222222"/>
          <w:sz w:val="21"/>
          <w:szCs w:val="21"/>
        </w:rPr>
      </w:pPr>
    </w:p>
    <w:p w14:paraId="245EAD60"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lastRenderedPageBreak/>
        <w:t xml:space="preserve">2.7. </w:t>
      </w:r>
      <w:r w:rsidRPr="001172AA">
        <w:rPr>
          <w:rFonts w:ascii="Helvetica" w:hAnsi="Helvetica" w:cs="Helvetica" w:hint="eastAsia"/>
          <w:b/>
          <w:bCs/>
          <w:color w:val="222222"/>
          <w:sz w:val="21"/>
          <w:szCs w:val="21"/>
        </w:rPr>
        <w:t>Определение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молекулярной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массы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белков</w:t>
      </w:r>
      <w:r w:rsidRPr="001172AA">
        <w:rPr>
          <w:rFonts w:ascii="Helvetica" w:hAnsi="Helvetica" w:cs="Helvetica"/>
          <w:b/>
          <w:bCs/>
          <w:color w:val="222222"/>
          <w:sz w:val="21"/>
          <w:szCs w:val="21"/>
        </w:rPr>
        <w:t>.</w:t>
      </w:r>
    </w:p>
    <w:p w14:paraId="5F2E0BF9" w14:textId="77777777" w:rsidR="001172AA" w:rsidRPr="001172AA" w:rsidRDefault="001172AA" w:rsidP="001172AA">
      <w:pPr>
        <w:rPr>
          <w:rFonts w:ascii="Helvetica" w:hAnsi="Helvetica" w:cs="Helvetica"/>
          <w:b/>
          <w:bCs/>
          <w:color w:val="222222"/>
          <w:sz w:val="21"/>
          <w:szCs w:val="21"/>
        </w:rPr>
      </w:pPr>
    </w:p>
    <w:p w14:paraId="048E46F9"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2.7.1. </w:t>
      </w:r>
      <w:r w:rsidRPr="001172AA">
        <w:rPr>
          <w:rFonts w:ascii="Helvetica" w:hAnsi="Helvetica" w:cs="Helvetica" w:hint="eastAsia"/>
          <w:b/>
          <w:bCs/>
          <w:color w:val="222222"/>
          <w:sz w:val="21"/>
          <w:szCs w:val="21"/>
        </w:rPr>
        <w:t>Электрофорез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полиакриламидном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геле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неде</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натурирующих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условиях</w:t>
      </w:r>
      <w:r w:rsidRPr="001172AA">
        <w:rPr>
          <w:rFonts w:ascii="Helvetica" w:hAnsi="Helvetica" w:cs="Helvetica"/>
          <w:b/>
          <w:bCs/>
          <w:color w:val="222222"/>
          <w:sz w:val="21"/>
          <w:szCs w:val="21"/>
        </w:rPr>
        <w:t>.</w:t>
      </w:r>
    </w:p>
    <w:p w14:paraId="61456711" w14:textId="77777777" w:rsidR="001172AA" w:rsidRPr="001172AA" w:rsidRDefault="001172AA" w:rsidP="001172AA">
      <w:pPr>
        <w:rPr>
          <w:rFonts w:ascii="Helvetica" w:hAnsi="Helvetica" w:cs="Helvetica"/>
          <w:b/>
          <w:bCs/>
          <w:color w:val="222222"/>
          <w:sz w:val="21"/>
          <w:szCs w:val="21"/>
        </w:rPr>
      </w:pPr>
    </w:p>
    <w:p w14:paraId="3E8FE240"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2.7.2. </w:t>
      </w:r>
      <w:r w:rsidRPr="001172AA">
        <w:rPr>
          <w:rFonts w:ascii="Helvetica" w:hAnsi="Helvetica" w:cs="Helvetica" w:hint="eastAsia"/>
          <w:b/>
          <w:bCs/>
          <w:color w:val="222222"/>
          <w:sz w:val="21"/>
          <w:szCs w:val="21"/>
        </w:rPr>
        <w:t>Гель</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фильтрация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колонках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сефакрилом</w:t>
      </w:r>
    </w:p>
    <w:p w14:paraId="30E77A62" w14:textId="77777777" w:rsidR="001172AA" w:rsidRPr="001172AA" w:rsidRDefault="001172AA" w:rsidP="001172AA">
      <w:pPr>
        <w:rPr>
          <w:rFonts w:ascii="Helvetica" w:hAnsi="Helvetica" w:cs="Helvetica"/>
          <w:b/>
          <w:bCs/>
          <w:color w:val="222222"/>
          <w:sz w:val="21"/>
          <w:szCs w:val="21"/>
        </w:rPr>
      </w:pPr>
    </w:p>
    <w:p w14:paraId="3B4EBFDE"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2.7.3. </w:t>
      </w:r>
      <w:r w:rsidRPr="001172AA">
        <w:rPr>
          <w:rFonts w:ascii="Helvetica" w:hAnsi="Helvetica" w:cs="Helvetica" w:hint="eastAsia"/>
          <w:b/>
          <w:bCs/>
          <w:color w:val="222222"/>
          <w:sz w:val="21"/>
          <w:szCs w:val="21"/>
        </w:rPr>
        <w:t>Электрофорез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полиакриламидном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геле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в</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денатурирующих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условиях</w:t>
      </w:r>
      <w:r w:rsidRPr="001172AA">
        <w:rPr>
          <w:rFonts w:ascii="Helvetica" w:hAnsi="Helvetica" w:cs="Helvetica"/>
          <w:b/>
          <w:bCs/>
          <w:color w:val="222222"/>
          <w:sz w:val="21"/>
          <w:szCs w:val="21"/>
        </w:rPr>
        <w:t>.</w:t>
      </w:r>
    </w:p>
    <w:p w14:paraId="57237F50" w14:textId="77777777" w:rsidR="001172AA" w:rsidRPr="001172AA" w:rsidRDefault="001172AA" w:rsidP="001172AA">
      <w:pPr>
        <w:rPr>
          <w:rFonts w:ascii="Helvetica" w:hAnsi="Helvetica" w:cs="Helvetica"/>
          <w:b/>
          <w:bCs/>
          <w:color w:val="222222"/>
          <w:sz w:val="21"/>
          <w:szCs w:val="21"/>
        </w:rPr>
      </w:pPr>
    </w:p>
    <w:p w14:paraId="07D80DD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2.8. </w:t>
      </w:r>
      <w:r w:rsidRPr="001172AA">
        <w:rPr>
          <w:rFonts w:ascii="Helvetica" w:hAnsi="Helvetica" w:cs="Helvetica" w:hint="eastAsia"/>
          <w:b/>
          <w:bCs/>
          <w:color w:val="222222"/>
          <w:sz w:val="21"/>
          <w:szCs w:val="21"/>
        </w:rPr>
        <w:t>Определение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содержания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белка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p>
    <w:p w14:paraId="06978231" w14:textId="77777777" w:rsidR="001172AA" w:rsidRPr="001172AA" w:rsidRDefault="001172AA" w:rsidP="001172AA">
      <w:pPr>
        <w:rPr>
          <w:rFonts w:ascii="Helvetica" w:hAnsi="Helvetica" w:cs="Helvetica"/>
          <w:b/>
          <w:bCs/>
          <w:color w:val="222222"/>
          <w:sz w:val="21"/>
          <w:szCs w:val="21"/>
        </w:rPr>
      </w:pPr>
    </w:p>
    <w:p w14:paraId="7D6A5528"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Глава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Ш</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РЕЗУЛЬТАТЫ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ОБСУЖДЕНИЕ</w:t>
      </w:r>
      <w:r w:rsidRPr="001172AA">
        <w:rPr>
          <w:rFonts w:ascii="Helvetica" w:hAnsi="Helvetica" w:cs="Helvetica"/>
          <w:b/>
          <w:bCs/>
          <w:color w:val="222222"/>
          <w:sz w:val="21"/>
          <w:szCs w:val="21"/>
        </w:rPr>
        <w:t>.</w:t>
      </w:r>
    </w:p>
    <w:p w14:paraId="7351EB0C" w14:textId="77777777" w:rsidR="001172AA" w:rsidRPr="001172AA" w:rsidRDefault="001172AA" w:rsidP="001172AA">
      <w:pPr>
        <w:rPr>
          <w:rFonts w:ascii="Helvetica" w:hAnsi="Helvetica" w:cs="Helvetica"/>
          <w:b/>
          <w:bCs/>
          <w:color w:val="222222"/>
          <w:sz w:val="21"/>
          <w:szCs w:val="21"/>
        </w:rPr>
      </w:pPr>
    </w:p>
    <w:p w14:paraId="28B30D98"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3.1.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активность</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ядер</w:t>
      </w:r>
      <w:r w:rsidRPr="001172AA">
        <w:rPr>
          <w:rFonts w:ascii="Helvetica" w:hAnsi="Helvetica" w:cs="Helvetica"/>
          <w:b/>
          <w:bCs/>
          <w:color w:val="222222"/>
          <w:sz w:val="21"/>
          <w:szCs w:val="21"/>
        </w:rPr>
        <w:t>.</w:t>
      </w:r>
    </w:p>
    <w:p w14:paraId="781D38C9" w14:textId="77777777" w:rsidR="001172AA" w:rsidRPr="001172AA" w:rsidRDefault="001172AA" w:rsidP="001172AA">
      <w:pPr>
        <w:rPr>
          <w:rFonts w:ascii="Helvetica" w:hAnsi="Helvetica" w:cs="Helvetica"/>
          <w:b/>
          <w:bCs/>
          <w:color w:val="222222"/>
          <w:sz w:val="21"/>
          <w:szCs w:val="21"/>
        </w:rPr>
      </w:pPr>
    </w:p>
    <w:p w14:paraId="14187C8B"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3.2. </w:t>
      </w:r>
      <w:r w:rsidRPr="001172AA">
        <w:rPr>
          <w:rFonts w:ascii="Helvetica" w:hAnsi="Helvetica" w:cs="Helvetica" w:hint="eastAsia"/>
          <w:b/>
          <w:bCs/>
          <w:color w:val="222222"/>
          <w:sz w:val="21"/>
          <w:szCs w:val="21"/>
        </w:rPr>
        <w:t>Внутриядерная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локализация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полимеразных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активностей</w:t>
      </w:r>
      <w:r w:rsidRPr="001172AA">
        <w:rPr>
          <w:rFonts w:ascii="Helvetica" w:hAnsi="Helvetica" w:cs="Helvetica"/>
          <w:b/>
          <w:bCs/>
          <w:color w:val="222222"/>
          <w:sz w:val="21"/>
          <w:szCs w:val="21"/>
        </w:rPr>
        <w:t>.</w:t>
      </w:r>
    </w:p>
    <w:p w14:paraId="0A6EAE5A" w14:textId="77777777" w:rsidR="001172AA" w:rsidRPr="001172AA" w:rsidRDefault="001172AA" w:rsidP="001172AA">
      <w:pPr>
        <w:rPr>
          <w:rFonts w:ascii="Helvetica" w:hAnsi="Helvetica" w:cs="Helvetica"/>
          <w:b/>
          <w:bCs/>
          <w:color w:val="222222"/>
          <w:sz w:val="21"/>
          <w:szCs w:val="21"/>
        </w:rPr>
      </w:pPr>
    </w:p>
    <w:p w14:paraId="53235B9B"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3.3. </w:t>
      </w:r>
      <w:r w:rsidRPr="001172AA">
        <w:rPr>
          <w:rFonts w:ascii="Helvetica" w:hAnsi="Helvetica" w:cs="Helvetica" w:hint="eastAsia"/>
          <w:b/>
          <w:bCs/>
          <w:color w:val="222222"/>
          <w:sz w:val="21"/>
          <w:szCs w:val="21"/>
        </w:rPr>
        <w:t>Выделение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РЕК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p>
    <w:p w14:paraId="0E7E29E5" w14:textId="77777777" w:rsidR="001172AA" w:rsidRPr="001172AA" w:rsidRDefault="001172AA" w:rsidP="001172AA">
      <w:pPr>
        <w:rPr>
          <w:rFonts w:ascii="Helvetica" w:hAnsi="Helvetica" w:cs="Helvetica"/>
          <w:b/>
          <w:bCs/>
          <w:color w:val="222222"/>
          <w:sz w:val="21"/>
          <w:szCs w:val="21"/>
        </w:rPr>
      </w:pPr>
    </w:p>
    <w:p w14:paraId="1919EED7"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3.3.1. </w:t>
      </w:r>
      <w:r w:rsidRPr="001172AA">
        <w:rPr>
          <w:rFonts w:ascii="Helvetica" w:hAnsi="Helvetica" w:cs="Helvetica" w:hint="eastAsia"/>
          <w:b/>
          <w:bCs/>
          <w:color w:val="222222"/>
          <w:sz w:val="21"/>
          <w:szCs w:val="21"/>
        </w:rPr>
        <w:t>Разделение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форм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зависимой</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полимеразы</w:t>
      </w:r>
    </w:p>
    <w:p w14:paraId="12EC6DDF" w14:textId="77777777" w:rsidR="001172AA" w:rsidRPr="001172AA" w:rsidRDefault="001172AA" w:rsidP="001172AA">
      <w:pPr>
        <w:rPr>
          <w:rFonts w:ascii="Helvetica" w:hAnsi="Helvetica" w:cs="Helvetica"/>
          <w:b/>
          <w:bCs/>
          <w:color w:val="222222"/>
          <w:sz w:val="21"/>
          <w:szCs w:val="21"/>
        </w:rPr>
      </w:pPr>
    </w:p>
    <w:p w14:paraId="133FCD98"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3.3.2. </w:t>
      </w:r>
      <w:r w:rsidRPr="001172AA">
        <w:rPr>
          <w:rFonts w:ascii="Helvetica" w:hAnsi="Helvetica" w:cs="Helvetica" w:hint="eastAsia"/>
          <w:b/>
          <w:bCs/>
          <w:color w:val="222222"/>
          <w:sz w:val="21"/>
          <w:szCs w:val="21"/>
        </w:rPr>
        <w:t>Аффинная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хроматография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w:t>
      </w:r>
    </w:p>
    <w:p w14:paraId="11BF01EF" w14:textId="77777777" w:rsidR="001172AA" w:rsidRPr="001172AA" w:rsidRDefault="001172AA" w:rsidP="001172AA">
      <w:pPr>
        <w:rPr>
          <w:rFonts w:ascii="Helvetica" w:hAnsi="Helvetica" w:cs="Helvetica"/>
          <w:b/>
          <w:bCs/>
          <w:color w:val="222222"/>
          <w:sz w:val="21"/>
          <w:szCs w:val="21"/>
        </w:rPr>
      </w:pPr>
    </w:p>
    <w:p w14:paraId="67B9ECC3"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3.3.3.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при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помощи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гель</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фильтрации</w:t>
      </w:r>
    </w:p>
    <w:p w14:paraId="62BCE4DB" w14:textId="77777777" w:rsidR="001172AA" w:rsidRPr="001172AA" w:rsidRDefault="001172AA" w:rsidP="001172AA">
      <w:pPr>
        <w:rPr>
          <w:rFonts w:ascii="Helvetica" w:hAnsi="Helvetica" w:cs="Helvetica"/>
          <w:b/>
          <w:bCs/>
          <w:color w:val="222222"/>
          <w:sz w:val="21"/>
          <w:szCs w:val="21"/>
        </w:rPr>
      </w:pPr>
    </w:p>
    <w:p w14:paraId="03A4949B"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3.3.4. </w:t>
      </w:r>
      <w:r w:rsidRPr="001172AA">
        <w:rPr>
          <w:rFonts w:ascii="Helvetica" w:hAnsi="Helvetica" w:cs="Helvetica" w:hint="eastAsia"/>
          <w:b/>
          <w:bCs/>
          <w:color w:val="222222"/>
          <w:sz w:val="21"/>
          <w:szCs w:val="21"/>
        </w:rPr>
        <w:t>Очистка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использованием</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сеф</w:t>
      </w:r>
      <w:r w:rsidRPr="001172AA">
        <w:rPr>
          <w:rFonts w:ascii="Helvetica" w:hAnsi="Helvetica" w:cs="Helvetica" w:hint="eastAsia"/>
          <w:b/>
          <w:bCs/>
          <w:color w:val="222222"/>
          <w:sz w:val="21"/>
          <w:szCs w:val="21"/>
        </w:rPr>
        <w:lastRenderedPageBreak/>
        <w:t>акрила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Б</w:t>
      </w:r>
    </w:p>
    <w:p w14:paraId="5BE5B920" w14:textId="77777777" w:rsidR="001172AA" w:rsidRPr="001172AA" w:rsidRDefault="001172AA" w:rsidP="001172AA">
      <w:pPr>
        <w:rPr>
          <w:rFonts w:ascii="Helvetica" w:hAnsi="Helvetica" w:cs="Helvetica"/>
          <w:b/>
          <w:bCs/>
          <w:color w:val="222222"/>
          <w:sz w:val="21"/>
          <w:szCs w:val="21"/>
        </w:rPr>
      </w:pPr>
    </w:p>
    <w:p w14:paraId="16FBF105"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3.4. </w:t>
      </w:r>
      <w:r w:rsidRPr="001172AA">
        <w:rPr>
          <w:rFonts w:ascii="Helvetica" w:hAnsi="Helvetica" w:cs="Helvetica" w:hint="eastAsia"/>
          <w:b/>
          <w:bCs/>
          <w:color w:val="222222"/>
          <w:sz w:val="21"/>
          <w:szCs w:val="21"/>
        </w:rPr>
        <w:t>Свойства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w:t>
      </w:r>
    </w:p>
    <w:p w14:paraId="5A5A11F9" w14:textId="77777777" w:rsidR="001172AA" w:rsidRPr="001172AA" w:rsidRDefault="001172AA" w:rsidP="001172AA">
      <w:pPr>
        <w:rPr>
          <w:rFonts w:ascii="Helvetica" w:hAnsi="Helvetica" w:cs="Helvetica"/>
          <w:b/>
          <w:bCs/>
          <w:color w:val="222222"/>
          <w:sz w:val="21"/>
          <w:szCs w:val="21"/>
        </w:rPr>
      </w:pPr>
    </w:p>
    <w:p w14:paraId="4C70706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3.4.1. </w:t>
      </w:r>
      <w:r w:rsidRPr="001172AA">
        <w:rPr>
          <w:rFonts w:ascii="Helvetica" w:hAnsi="Helvetica" w:cs="Helvetica" w:hint="eastAsia"/>
          <w:b/>
          <w:bCs/>
          <w:color w:val="222222"/>
          <w:sz w:val="21"/>
          <w:szCs w:val="21"/>
        </w:rPr>
        <w:t>Влияние</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матрицы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на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активность</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p>
    <w:p w14:paraId="1094C4F6" w14:textId="77777777" w:rsidR="001172AA" w:rsidRPr="001172AA" w:rsidRDefault="001172AA" w:rsidP="001172AA">
      <w:pPr>
        <w:rPr>
          <w:rFonts w:ascii="Helvetica" w:hAnsi="Helvetica" w:cs="Helvetica"/>
          <w:b/>
          <w:bCs/>
          <w:color w:val="222222"/>
          <w:sz w:val="21"/>
          <w:szCs w:val="21"/>
        </w:rPr>
      </w:pPr>
    </w:p>
    <w:p w14:paraId="3654C4EB"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3.4.2. </w:t>
      </w:r>
      <w:r w:rsidRPr="001172AA">
        <w:rPr>
          <w:rFonts w:ascii="Helvetica" w:hAnsi="Helvetica" w:cs="Helvetica" w:hint="eastAsia"/>
          <w:b/>
          <w:bCs/>
          <w:color w:val="222222"/>
          <w:sz w:val="21"/>
          <w:szCs w:val="21"/>
        </w:rPr>
        <w:t>Зависимость</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активности</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от</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субстратов</w:t>
      </w:r>
      <w:r w:rsidRPr="001172AA">
        <w:rPr>
          <w:rFonts w:ascii="Helvetica" w:hAnsi="Helvetica" w:cs="Helvetica"/>
          <w:b/>
          <w:bCs/>
          <w:color w:val="222222"/>
          <w:sz w:val="21"/>
          <w:szCs w:val="21"/>
        </w:rPr>
        <w:t>.</w:t>
      </w:r>
    </w:p>
    <w:p w14:paraId="6D134402" w14:textId="77777777" w:rsidR="001172AA" w:rsidRPr="001172AA" w:rsidRDefault="001172AA" w:rsidP="001172AA">
      <w:pPr>
        <w:rPr>
          <w:rFonts w:ascii="Helvetica" w:hAnsi="Helvetica" w:cs="Helvetica"/>
          <w:b/>
          <w:bCs/>
          <w:color w:val="222222"/>
          <w:sz w:val="21"/>
          <w:szCs w:val="21"/>
        </w:rPr>
      </w:pPr>
    </w:p>
    <w:p w14:paraId="1724FC5C"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3.5. </w:t>
      </w:r>
      <w:r w:rsidRPr="001172AA">
        <w:rPr>
          <w:rFonts w:ascii="Helvetica" w:hAnsi="Helvetica" w:cs="Helvetica" w:hint="eastAsia"/>
          <w:b/>
          <w:bCs/>
          <w:color w:val="222222"/>
          <w:sz w:val="21"/>
          <w:szCs w:val="21"/>
        </w:rPr>
        <w:t>Структура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ДНК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зависимых</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сгИ</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Ма</w:t>
      </w:r>
      <w:r w:rsidRPr="001172AA">
        <w:rPr>
          <w:rFonts w:ascii="Helvetica" w:hAnsi="Helvetica" w:cs="Helvetica"/>
          <w:b/>
          <w:bCs/>
          <w:color w:val="222222"/>
          <w:sz w:val="21"/>
          <w:szCs w:val="21"/>
        </w:rPr>
        <w:t>1</w:t>
      </w:r>
      <w:r w:rsidRPr="001172AA">
        <w:rPr>
          <w:rFonts w:ascii="Helvetica" w:hAnsi="Helvetica" w:cs="Helvetica" w:hint="eastAsia"/>
          <w:b/>
          <w:bCs/>
          <w:color w:val="222222"/>
          <w:sz w:val="21"/>
          <w:szCs w:val="21"/>
        </w:rPr>
        <w:t>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опсореИ</w:t>
      </w:r>
      <w:r w:rsidRPr="001172AA">
        <w:rPr>
          <w:rFonts w:ascii="Helvetica" w:hAnsi="Helvetica" w:cs="Helvetica"/>
          <w:b/>
          <w:bCs/>
          <w:color w:val="222222"/>
          <w:sz w:val="21"/>
          <w:szCs w:val="21"/>
        </w:rPr>
        <w:t>;!.</w:t>
      </w:r>
    </w:p>
    <w:p w14:paraId="00F2242D" w14:textId="77777777" w:rsidR="001172AA" w:rsidRPr="001172AA" w:rsidRDefault="001172AA" w:rsidP="001172AA">
      <w:pPr>
        <w:rPr>
          <w:rFonts w:ascii="Helvetica" w:hAnsi="Helvetica" w:cs="Helvetica"/>
          <w:b/>
          <w:bCs/>
          <w:color w:val="222222"/>
          <w:sz w:val="21"/>
          <w:szCs w:val="21"/>
        </w:rPr>
      </w:pPr>
    </w:p>
    <w:p w14:paraId="6462822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3.5.1. </w:t>
      </w:r>
      <w:r w:rsidRPr="001172AA">
        <w:rPr>
          <w:rFonts w:ascii="Helvetica" w:hAnsi="Helvetica" w:cs="Helvetica" w:hint="eastAsia"/>
          <w:b/>
          <w:bCs/>
          <w:color w:val="222222"/>
          <w:sz w:val="21"/>
          <w:szCs w:val="21"/>
        </w:rPr>
        <w:t>Размеры</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молекул</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ферментов</w:t>
      </w:r>
    </w:p>
    <w:p w14:paraId="3227E7AA" w14:textId="77777777" w:rsidR="001172AA" w:rsidRPr="001172AA" w:rsidRDefault="001172AA" w:rsidP="001172AA">
      <w:pPr>
        <w:rPr>
          <w:rFonts w:ascii="Helvetica" w:hAnsi="Helvetica" w:cs="Helvetica"/>
          <w:b/>
          <w:bCs/>
          <w:color w:val="222222"/>
          <w:sz w:val="21"/>
          <w:szCs w:val="21"/>
        </w:rPr>
      </w:pPr>
    </w:p>
    <w:p w14:paraId="3FEF2D5D"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b/>
          <w:bCs/>
          <w:color w:val="222222"/>
          <w:sz w:val="21"/>
          <w:szCs w:val="21"/>
        </w:rPr>
        <w:t xml:space="preserve">3.5.2. </w:t>
      </w:r>
      <w:r w:rsidRPr="001172AA">
        <w:rPr>
          <w:rFonts w:ascii="Helvetica" w:hAnsi="Helvetica" w:cs="Helvetica" w:hint="eastAsia"/>
          <w:b/>
          <w:bCs/>
          <w:color w:val="222222"/>
          <w:sz w:val="21"/>
          <w:szCs w:val="21"/>
        </w:rPr>
        <w:t>Субъединичная</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структура</w:t>
      </w:r>
      <w:r w:rsidRPr="001172AA">
        <w:rPr>
          <w:rFonts w:ascii="Helvetica" w:hAnsi="Helvetica" w:cs="Helvetica"/>
          <w:b/>
          <w:bCs/>
          <w:color w:val="222222"/>
          <w:sz w:val="21"/>
          <w:szCs w:val="21"/>
        </w:rPr>
        <w:t xml:space="preserve"> </w:t>
      </w:r>
      <w:r w:rsidRPr="001172AA">
        <w:rPr>
          <w:rFonts w:ascii="Helvetica" w:hAnsi="Helvetica" w:cs="Helvetica" w:hint="eastAsia"/>
          <w:b/>
          <w:bCs/>
          <w:color w:val="222222"/>
          <w:sz w:val="21"/>
          <w:szCs w:val="21"/>
        </w:rPr>
        <w:t>РНК</w:t>
      </w:r>
      <w:r w:rsidRPr="001172AA">
        <w:rPr>
          <w:rFonts w:ascii="Helvetica" w:hAnsi="Helvetica" w:cs="Helvetica"/>
          <w:b/>
          <w:bCs/>
          <w:color w:val="222222"/>
          <w:sz w:val="21"/>
          <w:szCs w:val="21"/>
        </w:rPr>
        <w:t>-</w:t>
      </w:r>
      <w:r w:rsidRPr="001172AA">
        <w:rPr>
          <w:rFonts w:ascii="Helvetica" w:hAnsi="Helvetica" w:cs="Helvetica" w:hint="eastAsia"/>
          <w:b/>
          <w:bCs/>
          <w:color w:val="222222"/>
          <w:sz w:val="21"/>
          <w:szCs w:val="21"/>
        </w:rPr>
        <w:t>полимераз</w:t>
      </w:r>
    </w:p>
    <w:p w14:paraId="55AC22FF" w14:textId="77777777" w:rsidR="001172AA" w:rsidRPr="001172AA" w:rsidRDefault="001172AA" w:rsidP="001172AA">
      <w:pPr>
        <w:rPr>
          <w:rFonts w:ascii="Helvetica" w:hAnsi="Helvetica" w:cs="Helvetica"/>
          <w:b/>
          <w:bCs/>
          <w:color w:val="222222"/>
          <w:sz w:val="21"/>
          <w:szCs w:val="21"/>
        </w:rPr>
      </w:pPr>
    </w:p>
    <w:p w14:paraId="47C78526" w14:textId="77777777" w:rsidR="001172AA" w:rsidRPr="001172AA" w:rsidRDefault="001172AA" w:rsidP="001172AA">
      <w:pPr>
        <w:rPr>
          <w:rFonts w:ascii="Helvetica" w:hAnsi="Helvetica" w:cs="Helvetica"/>
          <w:b/>
          <w:bCs/>
          <w:color w:val="222222"/>
          <w:sz w:val="21"/>
          <w:szCs w:val="21"/>
        </w:rPr>
      </w:pPr>
      <w:r w:rsidRPr="001172AA">
        <w:rPr>
          <w:rFonts w:ascii="Helvetica" w:hAnsi="Helvetica" w:cs="Helvetica" w:hint="eastAsia"/>
          <w:b/>
          <w:bCs/>
          <w:color w:val="222222"/>
          <w:sz w:val="21"/>
          <w:szCs w:val="21"/>
        </w:rPr>
        <w:t>ЗАКЛШЕНИЕ</w:t>
      </w:r>
      <w:r w:rsidRPr="001172AA">
        <w:rPr>
          <w:rFonts w:ascii="Helvetica" w:hAnsi="Helvetica" w:cs="Helvetica"/>
          <w:b/>
          <w:bCs/>
          <w:color w:val="222222"/>
          <w:sz w:val="21"/>
          <w:szCs w:val="21"/>
        </w:rPr>
        <w:t>.</w:t>
      </w:r>
    </w:p>
    <w:p w14:paraId="4C4BEDF4" w14:textId="77777777" w:rsidR="001172AA" w:rsidRPr="001172AA" w:rsidRDefault="001172AA" w:rsidP="001172AA">
      <w:pPr>
        <w:rPr>
          <w:rFonts w:ascii="Helvetica" w:hAnsi="Helvetica" w:cs="Helvetica"/>
          <w:b/>
          <w:bCs/>
          <w:color w:val="222222"/>
          <w:sz w:val="21"/>
          <w:szCs w:val="21"/>
        </w:rPr>
      </w:pPr>
    </w:p>
    <w:p w14:paraId="109CC004" w14:textId="17F479BE" w:rsidR="00484EB4" w:rsidRPr="001172AA" w:rsidRDefault="001172AA" w:rsidP="001172AA">
      <w:r w:rsidRPr="001172AA">
        <w:rPr>
          <w:rFonts w:ascii="Helvetica" w:hAnsi="Helvetica" w:cs="Helvetica" w:hint="eastAsia"/>
          <w:b/>
          <w:bCs/>
          <w:color w:val="222222"/>
          <w:sz w:val="21"/>
          <w:szCs w:val="21"/>
        </w:rPr>
        <w:t>ВЫВОДЫ</w:t>
      </w:r>
      <w:r w:rsidRPr="001172AA">
        <w:rPr>
          <w:rFonts w:ascii="Helvetica" w:hAnsi="Helvetica" w:cs="Helvetica"/>
          <w:b/>
          <w:bCs/>
          <w:color w:val="222222"/>
          <w:sz w:val="21"/>
          <w:szCs w:val="21"/>
        </w:rPr>
        <w:t>.</w:t>
      </w:r>
    </w:p>
    <w:sectPr w:rsidR="00484EB4" w:rsidRPr="001172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DF09" w14:textId="77777777" w:rsidR="00F65332" w:rsidRDefault="00F65332">
      <w:pPr>
        <w:spacing w:after="0" w:line="240" w:lineRule="auto"/>
      </w:pPr>
      <w:r>
        <w:separator/>
      </w:r>
    </w:p>
  </w:endnote>
  <w:endnote w:type="continuationSeparator" w:id="0">
    <w:p w14:paraId="36773B31" w14:textId="77777777" w:rsidR="00F65332" w:rsidRDefault="00F6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D05B" w14:textId="77777777" w:rsidR="00F65332" w:rsidRDefault="00F65332"/>
    <w:p w14:paraId="0ACE355D" w14:textId="77777777" w:rsidR="00F65332" w:rsidRDefault="00F65332"/>
    <w:p w14:paraId="23E1DF78" w14:textId="77777777" w:rsidR="00F65332" w:rsidRDefault="00F65332"/>
    <w:p w14:paraId="2B46B84A" w14:textId="77777777" w:rsidR="00F65332" w:rsidRDefault="00F65332"/>
    <w:p w14:paraId="5318C37A" w14:textId="77777777" w:rsidR="00F65332" w:rsidRDefault="00F65332"/>
    <w:p w14:paraId="780FFBEE" w14:textId="77777777" w:rsidR="00F65332" w:rsidRDefault="00F65332"/>
    <w:p w14:paraId="1840C6C9" w14:textId="77777777" w:rsidR="00F65332" w:rsidRDefault="00F653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D36793" wp14:editId="0F396D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84349" w14:textId="77777777" w:rsidR="00F65332" w:rsidRDefault="00F653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367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D84349" w14:textId="77777777" w:rsidR="00F65332" w:rsidRDefault="00F653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16C119" w14:textId="77777777" w:rsidR="00F65332" w:rsidRDefault="00F65332"/>
    <w:p w14:paraId="6BFA98C6" w14:textId="77777777" w:rsidR="00F65332" w:rsidRDefault="00F65332"/>
    <w:p w14:paraId="07C3C2B8" w14:textId="77777777" w:rsidR="00F65332" w:rsidRDefault="00F653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2DDEA6" wp14:editId="5FC340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86661" w14:textId="77777777" w:rsidR="00F65332" w:rsidRDefault="00F65332"/>
                          <w:p w14:paraId="07CC5522" w14:textId="77777777" w:rsidR="00F65332" w:rsidRDefault="00F653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2DDE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886661" w14:textId="77777777" w:rsidR="00F65332" w:rsidRDefault="00F65332"/>
                    <w:p w14:paraId="07CC5522" w14:textId="77777777" w:rsidR="00F65332" w:rsidRDefault="00F653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11B7C6" w14:textId="77777777" w:rsidR="00F65332" w:rsidRDefault="00F65332"/>
    <w:p w14:paraId="4EC42A34" w14:textId="77777777" w:rsidR="00F65332" w:rsidRDefault="00F65332">
      <w:pPr>
        <w:rPr>
          <w:sz w:val="2"/>
          <w:szCs w:val="2"/>
        </w:rPr>
      </w:pPr>
    </w:p>
    <w:p w14:paraId="5693EFB8" w14:textId="77777777" w:rsidR="00F65332" w:rsidRDefault="00F65332"/>
    <w:p w14:paraId="04605617" w14:textId="77777777" w:rsidR="00F65332" w:rsidRDefault="00F65332">
      <w:pPr>
        <w:spacing w:after="0" w:line="240" w:lineRule="auto"/>
      </w:pPr>
    </w:p>
  </w:footnote>
  <w:footnote w:type="continuationSeparator" w:id="0">
    <w:p w14:paraId="181EDE85" w14:textId="77777777" w:rsidR="00F65332" w:rsidRDefault="00F6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332"/>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213573</TotalTime>
  <Pages>6</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2325</cp:revision>
  <cp:lastPrinted>2009-02-06T05:36:00Z</cp:lastPrinted>
  <dcterms:created xsi:type="dcterms:W3CDTF">2024-01-07T13:43:00Z</dcterms:created>
  <dcterms:modified xsi:type="dcterms:W3CDTF">2025-11-22T19:34:00Z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