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Хачатурян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Юлія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Рафаелівна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вчитель</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логопед</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Тарасівської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загальноосвітньої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школи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ІІІ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ступенів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Назва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дисертації</w:t>
      </w:r>
      <w:r w:rsidRPr="00DC0E9B">
        <w:rPr>
          <w:rFonts w:ascii="Times New Roman" w:eastAsia="MS ??" w:hAnsi="Times New Roman" w:cs="Times New Roman"/>
          <w:b/>
          <w:bCs/>
          <w:kern w:val="0"/>
          <w:sz w:val="28"/>
          <w:szCs w:val="28"/>
          <w:lang w:val="it-IT" w:eastAsia="zh-CN"/>
        </w:rPr>
        <w:t>: &amp;laquo;</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освітньому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середовищі</w:t>
      </w:r>
      <w:r w:rsidRPr="00DC0E9B">
        <w:rPr>
          <w:rFonts w:ascii="Times New Roman" w:eastAsia="MS ??" w:hAnsi="Times New Roman" w:cs="Times New Roman"/>
          <w:b/>
          <w:bCs/>
          <w:kern w:val="0"/>
          <w:sz w:val="28"/>
          <w:szCs w:val="28"/>
          <w:lang w:val="it-IT" w:eastAsia="zh-CN"/>
        </w:rPr>
        <w:t xml:space="preserve">&amp;raquo;. </w:t>
      </w:r>
      <w:r w:rsidRPr="00DC0E9B">
        <w:rPr>
          <w:rFonts w:ascii="Times New Roman" w:eastAsia="MS ??" w:hAnsi="Times New Roman" w:cs="Times New Roman" w:hint="eastAsia"/>
          <w:b/>
          <w:bCs/>
          <w:kern w:val="0"/>
          <w:sz w:val="28"/>
          <w:szCs w:val="28"/>
          <w:lang w:val="it-IT" w:eastAsia="zh-CN"/>
        </w:rPr>
        <w:t>Шифр</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назва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спеціальності</w:t>
      </w:r>
      <w:r w:rsidRPr="00DC0E9B">
        <w:rPr>
          <w:rFonts w:ascii="Times New Roman" w:eastAsia="MS ??" w:hAnsi="Times New Roman" w:cs="Times New Roman"/>
          <w:b/>
          <w:bCs/>
          <w:kern w:val="0"/>
          <w:sz w:val="28"/>
          <w:szCs w:val="28"/>
          <w:lang w:val="it-IT" w:eastAsia="zh-CN"/>
        </w:rPr>
        <w:t xml:space="preserve">  19.00.05  </w:t>
      </w:r>
      <w:r w:rsidRPr="00DC0E9B">
        <w:rPr>
          <w:rFonts w:ascii="Times New Roman" w:eastAsia="MS ??" w:hAnsi="Times New Roman" w:cs="Times New Roman" w:hint="eastAsia"/>
          <w:b/>
          <w:bCs/>
          <w:kern w:val="0"/>
          <w:sz w:val="28"/>
          <w:szCs w:val="28"/>
          <w:lang w:val="it-IT" w:eastAsia="zh-CN"/>
        </w:rPr>
        <w:t>соціальна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психологія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психологія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роботи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Спецрада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w:t>
      </w:r>
      <w:r w:rsidRPr="00DC0E9B">
        <w:rPr>
          <w:rFonts w:ascii="Times New Roman" w:eastAsia="MS ??" w:hAnsi="Times New Roman" w:cs="Times New Roman"/>
          <w:b/>
          <w:bCs/>
          <w:kern w:val="0"/>
          <w:sz w:val="28"/>
          <w:szCs w:val="28"/>
          <w:lang w:val="it-IT" w:eastAsia="zh-CN"/>
        </w:rPr>
        <w:t xml:space="preserve"> 26.001.26 </w:t>
      </w:r>
      <w:r w:rsidRPr="00DC0E9B">
        <w:rPr>
          <w:rFonts w:ascii="Times New Roman" w:eastAsia="MS ??" w:hAnsi="Times New Roman" w:cs="Times New Roman" w:hint="eastAsia"/>
          <w:b/>
          <w:bCs/>
          <w:kern w:val="0"/>
          <w:sz w:val="28"/>
          <w:szCs w:val="28"/>
          <w:lang w:val="it-IT" w:eastAsia="zh-CN"/>
        </w:rPr>
        <w:t>Київського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національного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університету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імені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Тараса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Шевченка</w:t>
      </w:r>
    </w:p>
    <w:p w:rsidR="00DC0E9B" w:rsidRPr="00DC0E9B" w:rsidRDefault="00DC0E9B" w:rsidP="00DC0E9B">
      <w:pPr>
        <w:rPr>
          <w:rFonts w:ascii="Times New Roman" w:eastAsia="MS ??" w:hAnsi="Times New Roman" w:cs="Times New Roman"/>
          <w:b/>
          <w:bCs/>
          <w:kern w:val="0"/>
          <w:sz w:val="28"/>
          <w:szCs w:val="28"/>
          <w:lang w:val="it-IT" w:eastAsia="zh-CN"/>
        </w:rPr>
      </w:pPr>
    </w:p>
    <w:p w:rsidR="00DC0E9B" w:rsidRPr="00DC0E9B" w:rsidRDefault="00DC0E9B" w:rsidP="00DC0E9B">
      <w:pPr>
        <w:rPr>
          <w:rFonts w:ascii="Times New Roman" w:eastAsia="MS ??" w:hAnsi="Times New Roman" w:cs="Times New Roman"/>
          <w:b/>
          <w:bCs/>
          <w:kern w:val="0"/>
          <w:sz w:val="28"/>
          <w:szCs w:val="28"/>
          <w:lang w:val="it-IT" w:eastAsia="zh-CN"/>
        </w:rPr>
      </w:pPr>
    </w:p>
    <w:p w:rsidR="00DC0E9B" w:rsidRPr="00DC0E9B" w:rsidRDefault="00DC0E9B" w:rsidP="00DC0E9B">
      <w:pPr>
        <w:rPr>
          <w:rFonts w:ascii="Times New Roman" w:eastAsia="MS ??" w:hAnsi="Times New Roman" w:cs="Times New Roman"/>
          <w:b/>
          <w:bCs/>
          <w:kern w:val="0"/>
          <w:sz w:val="28"/>
          <w:szCs w:val="28"/>
          <w:lang w:val="it-IT" w:eastAsia="zh-CN"/>
        </w:rPr>
      </w:pPr>
    </w:p>
    <w:p w:rsidR="00DC0E9B" w:rsidRPr="00DC0E9B" w:rsidRDefault="00DC0E9B" w:rsidP="00DC0E9B">
      <w:pPr>
        <w:rPr>
          <w:rFonts w:ascii="Times New Roman" w:eastAsia="MS ??" w:hAnsi="Times New Roman" w:cs="Times New Roman"/>
          <w:b/>
          <w:bCs/>
          <w:kern w:val="0"/>
          <w:sz w:val="28"/>
          <w:szCs w:val="28"/>
          <w:lang w:val="it-IT" w:eastAsia="zh-CN"/>
        </w:rPr>
      </w:pP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Київський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національний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університет</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імені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Тараса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Шевченка</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Міністерство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освіти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науки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України</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Київський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національний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університет</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імені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Тараса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Шевченка</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Міністерство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освіти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науки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України</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Кваліфікаційна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наукова</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праця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правах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рукопису</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ХАЧАТУРЯН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ЮЛІЯ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РАФАЕЛІВНА</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УДК</w:t>
      </w:r>
      <w:r w:rsidRPr="00DC0E9B">
        <w:rPr>
          <w:rFonts w:ascii="Times New Roman" w:eastAsia="MS ??" w:hAnsi="Times New Roman" w:cs="Times New Roman"/>
          <w:b/>
          <w:bCs/>
          <w:kern w:val="0"/>
          <w:sz w:val="28"/>
          <w:szCs w:val="28"/>
          <w:lang w:val="it-IT" w:eastAsia="zh-CN"/>
        </w:rPr>
        <w:t xml:space="preserve"> 159.922.27</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ДИСЕРТАЦІЯ</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ОСВІТНЬОМУ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СЕРЕДОВИЩІ</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19.00.05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психологія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психологія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роботи</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Подається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здобуття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наукового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ступеня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кандидата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психологічних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наук</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Дисертація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містить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результати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власних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Використання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ідей</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результатів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текстів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інших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авторів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мають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посилання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відповідне</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джерело</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_______________ </w:t>
      </w:r>
      <w:r w:rsidRPr="00DC0E9B">
        <w:rPr>
          <w:rFonts w:ascii="Times New Roman" w:eastAsia="MS ??" w:hAnsi="Times New Roman" w:cs="Times New Roman" w:hint="eastAsia"/>
          <w:b/>
          <w:bCs/>
          <w:kern w:val="0"/>
          <w:sz w:val="28"/>
          <w:szCs w:val="28"/>
          <w:lang w:val="it-IT" w:eastAsia="zh-CN"/>
        </w:rPr>
        <w:t>Ю</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Хачатурян</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Науковий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керівник</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Коваленко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Алла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Борисівна</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доктор</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психологічних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наук</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професор</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Київ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2021</w:t>
      </w:r>
    </w:p>
    <w:p w:rsidR="00DC0E9B" w:rsidRPr="00DC0E9B" w:rsidRDefault="00DC0E9B" w:rsidP="00DC0E9B">
      <w:pPr>
        <w:rPr>
          <w:rFonts w:ascii="Times New Roman" w:eastAsia="MS ??" w:hAnsi="Times New Roman" w:cs="Times New Roman"/>
          <w:b/>
          <w:bCs/>
          <w:kern w:val="0"/>
          <w:sz w:val="28"/>
          <w:szCs w:val="28"/>
          <w:lang w:val="it-IT" w:eastAsia="zh-CN"/>
        </w:rPr>
      </w:pPr>
    </w:p>
    <w:p w:rsidR="00DC0E9B" w:rsidRPr="00DC0E9B" w:rsidRDefault="00DC0E9B" w:rsidP="00DC0E9B">
      <w:pPr>
        <w:rPr>
          <w:rFonts w:ascii="Times New Roman" w:eastAsia="MS ??" w:hAnsi="Times New Roman" w:cs="Times New Roman"/>
          <w:b/>
          <w:bCs/>
          <w:kern w:val="0"/>
          <w:sz w:val="28"/>
          <w:szCs w:val="28"/>
          <w:lang w:val="it-IT" w:eastAsia="zh-CN"/>
        </w:rPr>
      </w:pPr>
    </w:p>
    <w:p w:rsidR="00DC0E9B" w:rsidRPr="00DC0E9B" w:rsidRDefault="00DC0E9B" w:rsidP="00DC0E9B">
      <w:pPr>
        <w:rPr>
          <w:rFonts w:ascii="Times New Roman" w:eastAsia="MS ??" w:hAnsi="Times New Roman" w:cs="Times New Roman"/>
          <w:b/>
          <w:bCs/>
          <w:kern w:val="0"/>
          <w:sz w:val="28"/>
          <w:szCs w:val="28"/>
          <w:lang w:val="it-IT" w:eastAsia="zh-CN"/>
        </w:rPr>
      </w:pP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ЗМІСТ</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ВСТУП</w:t>
      </w:r>
      <w:r w:rsidRPr="00DC0E9B">
        <w:rPr>
          <w:rFonts w:ascii="Times New Roman" w:eastAsia="MS ??" w:hAnsi="Times New Roman" w:cs="Times New Roman"/>
          <w:b/>
          <w:bCs/>
          <w:kern w:val="0"/>
          <w:sz w:val="28"/>
          <w:szCs w:val="28"/>
          <w:lang w:val="it-IT" w:eastAsia="zh-CN"/>
        </w:rPr>
        <w:t xml:space="preserve"> 11</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РОЗДІЛ</w:t>
      </w:r>
      <w:r w:rsidRPr="00DC0E9B">
        <w:rPr>
          <w:rFonts w:ascii="Times New Roman" w:eastAsia="MS ??" w:hAnsi="Times New Roman" w:cs="Times New Roman"/>
          <w:b/>
          <w:bCs/>
          <w:kern w:val="0"/>
          <w:sz w:val="28"/>
          <w:szCs w:val="28"/>
          <w:lang w:val="it-IT" w:eastAsia="zh-CN"/>
        </w:rPr>
        <w:t xml:space="preserve"> 1. </w:t>
      </w:r>
      <w:r w:rsidRPr="00DC0E9B">
        <w:rPr>
          <w:rFonts w:ascii="Times New Roman" w:eastAsia="MS ??" w:hAnsi="Times New Roman" w:cs="Times New Roman" w:hint="eastAsia"/>
          <w:b/>
          <w:bCs/>
          <w:kern w:val="0"/>
          <w:sz w:val="28"/>
          <w:szCs w:val="28"/>
          <w:lang w:val="it-IT" w:eastAsia="zh-CN"/>
        </w:rPr>
        <w:t>ТЕОРЕТИЧНИЙ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АНАЛІЗ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ВИВЧЕННЯ</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ПРОБЛЕМИ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ПСИХОЛОГІЧНОЇ</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19</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1.1. </w:t>
      </w:r>
      <w:r w:rsidRPr="00DC0E9B">
        <w:rPr>
          <w:rFonts w:ascii="Times New Roman" w:eastAsia="MS ??" w:hAnsi="Times New Roman" w:cs="Times New Roman" w:hint="eastAsia"/>
          <w:b/>
          <w:bCs/>
          <w:kern w:val="0"/>
          <w:sz w:val="28"/>
          <w:szCs w:val="28"/>
          <w:lang w:val="it-IT" w:eastAsia="zh-CN"/>
        </w:rPr>
        <w:t>Адаптація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як</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психологічна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проблема</w:t>
      </w:r>
      <w:r w:rsidRPr="00DC0E9B">
        <w:rPr>
          <w:rFonts w:ascii="Times New Roman" w:eastAsia="MS ??" w:hAnsi="Times New Roman" w:cs="Times New Roman"/>
          <w:b/>
          <w:bCs/>
          <w:kern w:val="0"/>
          <w:sz w:val="28"/>
          <w:szCs w:val="28"/>
          <w:lang w:val="it-IT" w:eastAsia="zh-CN"/>
        </w:rPr>
        <w:t xml:space="preserve"> 19</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1.2. </w:t>
      </w:r>
      <w:r w:rsidRPr="00DC0E9B">
        <w:rPr>
          <w:rFonts w:ascii="Times New Roman" w:eastAsia="MS ??" w:hAnsi="Times New Roman" w:cs="Times New Roman" w:hint="eastAsia"/>
          <w:b/>
          <w:bCs/>
          <w:kern w:val="0"/>
          <w:sz w:val="28"/>
          <w:szCs w:val="28"/>
          <w:lang w:val="it-IT" w:eastAsia="zh-CN"/>
        </w:rPr>
        <w:t>Теоретичний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аналіз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поняття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мігранти</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біженці</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ВПО</w:t>
      </w:r>
      <w:r w:rsidRPr="00DC0E9B">
        <w:rPr>
          <w:rFonts w:ascii="Times New Roman" w:eastAsia="MS ??" w:hAnsi="Times New Roman" w:cs="Times New Roman" w:hint="eastAsia"/>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39</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1.3.</w:t>
      </w:r>
      <w:r w:rsidRPr="00DC0E9B">
        <w:rPr>
          <w:rFonts w:ascii="Times New Roman" w:eastAsia="MS ??" w:hAnsi="Times New Roman" w:cs="Times New Roman" w:hint="eastAsia"/>
          <w:b/>
          <w:bCs/>
          <w:kern w:val="0"/>
          <w:sz w:val="28"/>
          <w:szCs w:val="28"/>
          <w:lang w:val="it-IT" w:eastAsia="zh-CN"/>
        </w:rPr>
        <w:t>Особливості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психологічного</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супроводу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умовах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освітнього</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закладу</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48</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1.4. </w:t>
      </w:r>
      <w:r w:rsidRPr="00DC0E9B">
        <w:rPr>
          <w:rFonts w:ascii="Times New Roman" w:eastAsia="MS ??" w:hAnsi="Times New Roman" w:cs="Times New Roman" w:hint="eastAsia"/>
          <w:b/>
          <w:bCs/>
          <w:kern w:val="0"/>
          <w:sz w:val="28"/>
          <w:szCs w:val="28"/>
          <w:lang w:val="it-IT" w:eastAsia="zh-CN"/>
        </w:rPr>
        <w:t>Діяльність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суб</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єктів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освітнього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процесу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щодо</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забезпечення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психологічного</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супроводу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процесу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59</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Висновки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розділу</w:t>
      </w:r>
      <w:r w:rsidRPr="00DC0E9B">
        <w:rPr>
          <w:rFonts w:ascii="Times New Roman" w:eastAsia="MS ??" w:hAnsi="Times New Roman" w:cs="Times New Roman"/>
          <w:b/>
          <w:bCs/>
          <w:kern w:val="0"/>
          <w:sz w:val="28"/>
          <w:szCs w:val="28"/>
          <w:lang w:val="it-IT" w:eastAsia="zh-CN"/>
        </w:rPr>
        <w:t xml:space="preserve"> 1 70</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РОЗДІЛ</w:t>
      </w:r>
      <w:r w:rsidRPr="00DC0E9B">
        <w:rPr>
          <w:rFonts w:ascii="Times New Roman" w:eastAsia="MS ??" w:hAnsi="Times New Roman" w:cs="Times New Roman"/>
          <w:b/>
          <w:bCs/>
          <w:kern w:val="0"/>
          <w:sz w:val="28"/>
          <w:szCs w:val="28"/>
          <w:lang w:val="it-IT" w:eastAsia="zh-CN"/>
        </w:rPr>
        <w:t xml:space="preserve"> 2. </w:t>
      </w:r>
      <w:r w:rsidRPr="00DC0E9B">
        <w:rPr>
          <w:rFonts w:ascii="Times New Roman" w:eastAsia="MS ??" w:hAnsi="Times New Roman" w:cs="Times New Roman" w:hint="eastAsia"/>
          <w:b/>
          <w:bCs/>
          <w:kern w:val="0"/>
          <w:sz w:val="28"/>
          <w:szCs w:val="28"/>
          <w:lang w:val="it-IT" w:eastAsia="zh-CN"/>
        </w:rPr>
        <w:t>ЕМПІРИЧНЕ</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ДІТЕЙМІГРАНТІВ</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73</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2.1. </w:t>
      </w:r>
      <w:r w:rsidRPr="00DC0E9B">
        <w:rPr>
          <w:rFonts w:ascii="Times New Roman" w:eastAsia="MS ??" w:hAnsi="Times New Roman" w:cs="Times New Roman" w:hint="eastAsia"/>
          <w:b/>
          <w:bCs/>
          <w:kern w:val="0"/>
          <w:sz w:val="28"/>
          <w:szCs w:val="28"/>
          <w:lang w:val="it-IT" w:eastAsia="zh-CN"/>
        </w:rPr>
        <w:t>Організація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проведення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емпіричного</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дослідження</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73</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2.2. </w:t>
      </w:r>
      <w:r w:rsidRPr="00DC0E9B">
        <w:rPr>
          <w:rFonts w:ascii="Times New Roman" w:eastAsia="MS ??" w:hAnsi="Times New Roman" w:cs="Times New Roman" w:hint="eastAsia"/>
          <w:b/>
          <w:bCs/>
          <w:kern w:val="0"/>
          <w:sz w:val="28"/>
          <w:szCs w:val="28"/>
          <w:lang w:val="it-IT" w:eastAsia="zh-CN"/>
        </w:rPr>
        <w:t>Аналіз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результатів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емпіричного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84</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2.3. </w:t>
      </w:r>
      <w:r w:rsidRPr="00DC0E9B">
        <w:rPr>
          <w:rFonts w:ascii="Times New Roman" w:eastAsia="MS ??" w:hAnsi="Times New Roman" w:cs="Times New Roman" w:hint="eastAsia"/>
          <w:b/>
          <w:bCs/>
          <w:kern w:val="0"/>
          <w:sz w:val="28"/>
          <w:szCs w:val="28"/>
          <w:lang w:val="it-IT" w:eastAsia="zh-CN"/>
        </w:rPr>
        <w:t>Порівняльний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аналіз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психологічної</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місцевого</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населення</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122</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Висновки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розділу</w:t>
      </w:r>
      <w:r w:rsidRPr="00DC0E9B">
        <w:rPr>
          <w:rFonts w:ascii="Times New Roman" w:eastAsia="MS ??" w:hAnsi="Times New Roman" w:cs="Times New Roman"/>
          <w:b/>
          <w:bCs/>
          <w:kern w:val="0"/>
          <w:sz w:val="28"/>
          <w:szCs w:val="28"/>
          <w:lang w:val="it-IT" w:eastAsia="zh-CN"/>
        </w:rPr>
        <w:t xml:space="preserve"> 2 133</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РОЗДІЛ</w:t>
      </w:r>
      <w:r w:rsidRPr="00DC0E9B">
        <w:rPr>
          <w:rFonts w:ascii="Times New Roman" w:eastAsia="MS ??" w:hAnsi="Times New Roman" w:cs="Times New Roman"/>
          <w:b/>
          <w:bCs/>
          <w:kern w:val="0"/>
          <w:sz w:val="28"/>
          <w:szCs w:val="28"/>
          <w:lang w:val="it-IT" w:eastAsia="zh-CN"/>
        </w:rPr>
        <w:t xml:space="preserve"> 3. </w:t>
      </w:r>
      <w:r w:rsidRPr="00DC0E9B">
        <w:rPr>
          <w:rFonts w:ascii="Times New Roman" w:eastAsia="MS ??" w:hAnsi="Times New Roman" w:cs="Times New Roman" w:hint="eastAsia"/>
          <w:b/>
          <w:bCs/>
          <w:kern w:val="0"/>
          <w:sz w:val="28"/>
          <w:szCs w:val="28"/>
          <w:lang w:val="it-IT" w:eastAsia="zh-CN"/>
        </w:rPr>
        <w:t>ПСИХОЛОГІЧНЕ</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КОРЕГУВАННЯ</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УМОВАХ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ОСВІТНЬОГО</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137</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10</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ЗАКЛАДУ</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3.1. </w:t>
      </w:r>
      <w:r w:rsidRPr="00DC0E9B">
        <w:rPr>
          <w:rFonts w:ascii="Times New Roman" w:eastAsia="MS ??" w:hAnsi="Times New Roman" w:cs="Times New Roman" w:hint="eastAsia"/>
          <w:b/>
          <w:bCs/>
          <w:kern w:val="0"/>
          <w:sz w:val="28"/>
          <w:szCs w:val="28"/>
          <w:lang w:val="it-IT" w:eastAsia="zh-CN"/>
        </w:rPr>
        <w:t>Комплексна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програма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корегування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137</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3.2. </w:t>
      </w:r>
      <w:r w:rsidRPr="00DC0E9B">
        <w:rPr>
          <w:rFonts w:ascii="Times New Roman" w:eastAsia="MS ??" w:hAnsi="Times New Roman" w:cs="Times New Roman" w:hint="eastAsia"/>
          <w:b/>
          <w:bCs/>
          <w:kern w:val="0"/>
          <w:sz w:val="28"/>
          <w:szCs w:val="28"/>
          <w:lang w:val="it-IT" w:eastAsia="zh-CN"/>
        </w:rPr>
        <w:t>Апробація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комплексної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програми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153</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Висновки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розділу</w:t>
      </w:r>
      <w:r w:rsidRPr="00DC0E9B">
        <w:rPr>
          <w:rFonts w:ascii="Times New Roman" w:eastAsia="MS ??" w:hAnsi="Times New Roman" w:cs="Times New Roman"/>
          <w:b/>
          <w:bCs/>
          <w:kern w:val="0"/>
          <w:sz w:val="28"/>
          <w:szCs w:val="28"/>
          <w:lang w:val="it-IT" w:eastAsia="zh-CN"/>
        </w:rPr>
        <w:t xml:space="preserve"> 3 164</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ВИСНОВКИ</w:t>
      </w:r>
      <w:r w:rsidRPr="00DC0E9B">
        <w:rPr>
          <w:rFonts w:ascii="Times New Roman" w:eastAsia="MS ??" w:hAnsi="Times New Roman" w:cs="Times New Roman"/>
          <w:b/>
          <w:bCs/>
          <w:kern w:val="0"/>
          <w:sz w:val="28"/>
          <w:szCs w:val="28"/>
          <w:lang w:val="it-IT" w:eastAsia="zh-CN"/>
        </w:rPr>
        <w:t xml:space="preserve"> 166</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СПИСОК</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ВИКОРИСТАНИХ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ДЖЕРЕЛ</w:t>
      </w:r>
      <w:r w:rsidRPr="00DC0E9B">
        <w:rPr>
          <w:rFonts w:ascii="Times New Roman" w:eastAsia="MS ??" w:hAnsi="Times New Roman" w:cs="Times New Roman"/>
          <w:b/>
          <w:bCs/>
          <w:kern w:val="0"/>
          <w:sz w:val="28"/>
          <w:szCs w:val="28"/>
          <w:lang w:val="it-IT" w:eastAsia="zh-CN"/>
        </w:rPr>
        <w:t xml:space="preserve"> 169</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ДОДАТКИ</w:t>
      </w:r>
      <w:r w:rsidRPr="00DC0E9B">
        <w:rPr>
          <w:rFonts w:ascii="Times New Roman" w:eastAsia="MS ??" w:hAnsi="Times New Roman" w:cs="Times New Roman"/>
          <w:b/>
          <w:bCs/>
          <w:kern w:val="0"/>
          <w:sz w:val="28"/>
          <w:szCs w:val="28"/>
          <w:lang w:val="it-IT" w:eastAsia="zh-CN"/>
        </w:rPr>
        <w:t xml:space="preserve"> 185</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11</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ВСТУП</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Актуальність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теми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останні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Україні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кількість</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вимушених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переселенців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зростає</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Мігранти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є</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однією</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соціальнонезахищених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груп</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для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якої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ускладнений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доступ</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отримання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багатьох</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соціальних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послуг</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Необхідність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швидкого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засвоєння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великого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обсягу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нової</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інформації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недовіра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боку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місцевої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громади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упередженість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расові</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національні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регіональні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релігійні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відмінності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призводять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формування</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комплексу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чужака</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відповідними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наслідками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як</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для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самого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мігранта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так</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місцевих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мешканців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Опановуючи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нове</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місце</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проживання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мігранти</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стикаються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проблемою</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соціокультурної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яка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своєю</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чергою</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становить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складний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часто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тривалий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процес</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Різні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аспекти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досліджуються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вітчизняними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зарубіжними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психологами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Гриценко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Данилюк</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Лебедєва</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Павленко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Солдатова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Стефаненко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Л</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Шайгерова</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Шлягіна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педагогами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Газман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Гукаленко</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Л</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Сухорукова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етнологами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Блумер</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Ш</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Богіна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культурологами</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Адлер</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Дж</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Беррі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Редфілд</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соціологами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Л</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Дробіжева</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Т</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Заславська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Ровенчак</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Шабанова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антропологами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Ф</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Бок</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К</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Оберг</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демографами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Ж</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Зайончковська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політологами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Є</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Пивовар</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ін</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межах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аспекти</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проблеми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ідентичності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саме</w:t>
      </w:r>
      <w:r w:rsidRPr="00DC0E9B">
        <w:rPr>
          <w:rFonts w:ascii="Times New Roman" w:eastAsia="MS ??" w:hAnsi="Times New Roman" w:cs="Times New Roman"/>
          <w:b/>
          <w:bCs/>
          <w:kern w:val="0"/>
          <w:sz w:val="28"/>
          <w:szCs w:val="28"/>
          <w:lang w:val="it-IT" w:eastAsia="zh-CN"/>
        </w:rPr>
        <w:t xml:space="preserve">: 1) </w:t>
      </w:r>
      <w:r w:rsidRPr="00DC0E9B">
        <w:rPr>
          <w:rFonts w:ascii="Times New Roman" w:eastAsia="MS ??" w:hAnsi="Times New Roman" w:cs="Times New Roman" w:hint="eastAsia"/>
          <w:b/>
          <w:bCs/>
          <w:kern w:val="0"/>
          <w:sz w:val="28"/>
          <w:szCs w:val="28"/>
          <w:lang w:val="it-IT" w:eastAsia="zh-CN"/>
        </w:rPr>
        <w:t>ідентичність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як</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процес</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Е</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Еріксон</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Ядов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Сорокін</w:t>
      </w:r>
      <w:r w:rsidRPr="00DC0E9B">
        <w:rPr>
          <w:rFonts w:ascii="Times New Roman" w:eastAsia="MS ??" w:hAnsi="Times New Roman" w:cs="Times New Roman"/>
          <w:b/>
          <w:bCs/>
          <w:kern w:val="0"/>
          <w:sz w:val="28"/>
          <w:szCs w:val="28"/>
          <w:lang w:val="it-IT" w:eastAsia="zh-CN"/>
        </w:rPr>
        <w:t xml:space="preserve">), 2) </w:t>
      </w:r>
      <w:r w:rsidRPr="00DC0E9B">
        <w:rPr>
          <w:rFonts w:ascii="Times New Roman" w:eastAsia="MS ??" w:hAnsi="Times New Roman" w:cs="Times New Roman" w:hint="eastAsia"/>
          <w:b/>
          <w:bCs/>
          <w:kern w:val="0"/>
          <w:sz w:val="28"/>
          <w:szCs w:val="28"/>
          <w:lang w:val="it-IT" w:eastAsia="zh-CN"/>
        </w:rPr>
        <w:t>види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етнічна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ідентичність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Данилюк</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соціальна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особистісна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ідентичності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Безверха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Вебер</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Коваленко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Таджфел</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Дж</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Тернер</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Хантінгтон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їх</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співвідношення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криза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ідентичності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Андрєєва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Лебедєва</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Павленко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Стефаненко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роль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особистісних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конструктів</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Похілько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Дж</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Келлі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Ю</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Хабермас</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12</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психолого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педагогічної</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підлітків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сімей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йдеться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взаємодію</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із</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соціальним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середовищем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Вершок</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Є</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Завацька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Павленко</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Т</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Стефаненко</w:t>
      </w:r>
      <w:r w:rsidRPr="00DC0E9B">
        <w:rPr>
          <w:rFonts w:ascii="Times New Roman" w:eastAsia="MS ??" w:hAnsi="Times New Roman" w:cs="Times New Roman"/>
          <w:b/>
          <w:bCs/>
          <w:kern w:val="0"/>
          <w:sz w:val="28"/>
          <w:szCs w:val="28"/>
          <w:lang w:val="it-IT" w:eastAsia="zh-CN"/>
        </w:rPr>
        <w:t>, K. O</w:t>
      </w:r>
      <w:r w:rsidRPr="00DC0E9B">
        <w:rPr>
          <w:rFonts w:ascii="Times New Roman" w:eastAsia="MS ??" w:hAnsi="Times New Roman" w:cs="Times New Roman" w:hint="eastAsia"/>
          <w:b/>
          <w:bCs/>
          <w:kern w:val="0"/>
          <w:sz w:val="28"/>
          <w:szCs w:val="28"/>
          <w:lang w:val="it-IT" w:eastAsia="zh-CN"/>
        </w:rPr>
        <w:t>берг</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психологічну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акультурацію</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Дж</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Беррі</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Гриценко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Данилюк</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Л</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Дробіжева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Налчаджян</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міжкультурну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Лебедєва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Л</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Почебут</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Реан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економікопсихологічну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адаптацію</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Ж</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Зайончковська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Л</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Міллер</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Рязанцев</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етнічну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ідентичності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Л</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Бухарева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Ващенко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Є</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Весна</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Д</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Даєн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Данилюк</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Курапов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Солдатова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Татарко</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психологічну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життєстійкість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формування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толерантної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свідомості</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Чиханцова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Л</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Шайгерова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Шарова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психолого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педагогічну</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допомогу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умовах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освітнього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середовища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Габунія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Гуляєва</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Л</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Сухорукова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адаптацію</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членів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сім</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мігрантів</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Бадіштова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Гриценко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Л</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Манасян</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умов</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загальноосвітнього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середовища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залежить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від</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емоційного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шкільна</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тривожність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емоційне</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благополуччя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когнітивного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рівень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мислення</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мотиваційно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особистісного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рефлексія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внутрішня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мотивація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навчання</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соціальний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статус</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компетентність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ресурсів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особистості</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Григор’єва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Дмитрієва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Проте</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проблема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сімей</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залишається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недостатньо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вивченою</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Зокрема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не</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з’ясованими</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залишаються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суперечності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між</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існуючими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науковими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розробками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нагальними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викликами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практики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наявними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розробками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щодо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нових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територіях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недостатньою</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врахованістю</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вікових</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особливостей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особливо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існуючими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практичними</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розробками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щодо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недостатньою</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врахованістю</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впливу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середовища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особистість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дитинимігранта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Актуальний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стан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наукової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розробки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значущість</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проблеми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зумовили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вибір</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теми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дисертаційного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Соціальнопсихологічна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освітньому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середовищі</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13</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Зв</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язок</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роботи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науковими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програмами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планами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темами</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Дисертаційна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робота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виконана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межах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тематичного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плану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досліджень</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факультету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психології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Київського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національного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університету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імені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Тараса</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Шевченка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Особистість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групи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умовах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ціннісно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смислової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трансформації</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суспільства</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номер</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державної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реєстрації</w:t>
      </w:r>
      <w:r w:rsidRPr="00DC0E9B">
        <w:rPr>
          <w:rFonts w:ascii="Times New Roman" w:eastAsia="MS ??" w:hAnsi="Times New Roman" w:cs="Times New Roman"/>
          <w:b/>
          <w:bCs/>
          <w:kern w:val="0"/>
          <w:sz w:val="28"/>
          <w:szCs w:val="28"/>
          <w:lang w:val="it-IT" w:eastAsia="zh-CN"/>
        </w:rPr>
        <w:t xml:space="preserve"> 0116U008624). </w:t>
      </w:r>
      <w:r w:rsidRPr="00DC0E9B">
        <w:rPr>
          <w:rFonts w:ascii="Times New Roman" w:eastAsia="MS ??" w:hAnsi="Times New Roman" w:cs="Times New Roman" w:hint="eastAsia"/>
          <w:b/>
          <w:bCs/>
          <w:kern w:val="0"/>
          <w:sz w:val="28"/>
          <w:szCs w:val="28"/>
          <w:lang w:val="it-IT" w:eastAsia="zh-CN"/>
        </w:rPr>
        <w:t>Тему</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дисертаційного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затверджено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засіданні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Вченої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ради</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факультету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психології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Київського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національного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університету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імені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Тараса</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Шевченка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протокол</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3 </w:t>
      </w:r>
      <w:r w:rsidRPr="00DC0E9B">
        <w:rPr>
          <w:rFonts w:ascii="Times New Roman" w:eastAsia="MS ??" w:hAnsi="Times New Roman" w:cs="Times New Roman" w:hint="eastAsia"/>
          <w:b/>
          <w:bCs/>
          <w:kern w:val="0"/>
          <w:sz w:val="28"/>
          <w:szCs w:val="28"/>
          <w:lang w:val="it-IT" w:eastAsia="zh-CN"/>
        </w:rPr>
        <w:t>від</w:t>
      </w:r>
      <w:r w:rsidRPr="00DC0E9B">
        <w:rPr>
          <w:rFonts w:ascii="Times New Roman" w:eastAsia="MS ??" w:hAnsi="Times New Roman" w:cs="Times New Roman"/>
          <w:b/>
          <w:bCs/>
          <w:kern w:val="0"/>
          <w:sz w:val="28"/>
          <w:szCs w:val="28"/>
          <w:lang w:val="it-IT" w:eastAsia="zh-CN"/>
        </w:rPr>
        <w:t xml:space="preserve"> 16.10.2014 </w:t>
      </w:r>
      <w:r w:rsidRPr="00DC0E9B">
        <w:rPr>
          <w:rFonts w:ascii="Times New Roman" w:eastAsia="MS ??" w:hAnsi="Times New Roman" w:cs="Times New Roman" w:hint="eastAsia"/>
          <w:b/>
          <w:bCs/>
          <w:kern w:val="0"/>
          <w:sz w:val="28"/>
          <w:szCs w:val="28"/>
          <w:lang w:val="it-IT" w:eastAsia="zh-CN"/>
        </w:rPr>
        <w:t>року</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Мета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роботи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полягає</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розкритті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особливостей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умовах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освітнього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середовища</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Відповідно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мети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сформовано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такі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завдання</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1. </w:t>
      </w:r>
      <w:r w:rsidRPr="00DC0E9B">
        <w:rPr>
          <w:rFonts w:ascii="Times New Roman" w:eastAsia="MS ??" w:hAnsi="Times New Roman" w:cs="Times New Roman" w:hint="eastAsia"/>
          <w:b/>
          <w:bCs/>
          <w:kern w:val="0"/>
          <w:sz w:val="28"/>
          <w:szCs w:val="28"/>
          <w:lang w:val="it-IT" w:eastAsia="zh-CN"/>
        </w:rPr>
        <w:t>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результаті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теоретичного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аналізу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з’ясувати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основні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підходи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проблеми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2. </w:t>
      </w:r>
      <w:r w:rsidRPr="00DC0E9B">
        <w:rPr>
          <w:rFonts w:ascii="Times New Roman" w:eastAsia="MS ??" w:hAnsi="Times New Roman" w:cs="Times New Roman" w:hint="eastAsia"/>
          <w:b/>
          <w:bCs/>
          <w:kern w:val="0"/>
          <w:sz w:val="28"/>
          <w:szCs w:val="28"/>
          <w:lang w:val="it-IT" w:eastAsia="zh-CN"/>
        </w:rPr>
        <w:t>Порівняти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особливості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місцевої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громади</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3. </w:t>
      </w:r>
      <w:r w:rsidRPr="00DC0E9B">
        <w:rPr>
          <w:rFonts w:ascii="Times New Roman" w:eastAsia="MS ??" w:hAnsi="Times New Roman" w:cs="Times New Roman" w:hint="eastAsia"/>
          <w:b/>
          <w:bCs/>
          <w:kern w:val="0"/>
          <w:sz w:val="28"/>
          <w:szCs w:val="28"/>
          <w:lang w:val="it-IT" w:eastAsia="zh-CN"/>
        </w:rPr>
        <w:t>Розкрити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особливості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залежно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від</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статі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віку</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4. </w:t>
      </w:r>
      <w:r w:rsidRPr="00DC0E9B">
        <w:rPr>
          <w:rFonts w:ascii="Times New Roman" w:eastAsia="MS ??" w:hAnsi="Times New Roman" w:cs="Times New Roman" w:hint="eastAsia"/>
          <w:b/>
          <w:bCs/>
          <w:kern w:val="0"/>
          <w:sz w:val="28"/>
          <w:szCs w:val="28"/>
          <w:lang w:val="it-IT" w:eastAsia="zh-CN"/>
        </w:rPr>
        <w:t>Встановити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умови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успішної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нового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середовища</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5. </w:t>
      </w:r>
      <w:r w:rsidRPr="00DC0E9B">
        <w:rPr>
          <w:rFonts w:ascii="Times New Roman" w:eastAsia="MS ??" w:hAnsi="Times New Roman" w:cs="Times New Roman" w:hint="eastAsia"/>
          <w:b/>
          <w:bCs/>
          <w:kern w:val="0"/>
          <w:sz w:val="28"/>
          <w:szCs w:val="28"/>
          <w:lang w:val="it-IT" w:eastAsia="zh-CN"/>
        </w:rPr>
        <w:t>Розробити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апробувати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комплексну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програму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Об</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єкт</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особистості</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Предмет</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умовах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освітнього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середовища</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Теоретико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методологічною</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основою</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є</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положення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щодо</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принципів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генетичного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Максименко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Папуча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культурноісторичного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підходів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Л</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Виготський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Лурія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Леонтьєв</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тлумачення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соціалізації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особистості</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Власова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Є</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Завацька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Чиханцова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психології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міграції</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Г</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Солдатова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Бондирева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Колесов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Гриценко</w:t>
      </w:r>
      <w:r w:rsidRPr="00DC0E9B">
        <w:rPr>
          <w:rFonts w:ascii="Times New Roman" w:eastAsia="MS ??" w:hAnsi="Times New Roman" w:cs="Times New Roman"/>
          <w:b/>
          <w:bCs/>
          <w:kern w:val="0"/>
          <w:sz w:val="28"/>
          <w:szCs w:val="28"/>
          <w:lang w:val="it-IT" w:eastAsia="zh-CN"/>
        </w:rPr>
        <w:t xml:space="preserve">, </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14</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Лебедєва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Л</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Шайгерова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Є</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Шлягіна</w:t>
      </w:r>
      <w:r w:rsidRPr="00DC0E9B">
        <w:rPr>
          <w:rFonts w:ascii="Times New Roman" w:eastAsia="MS ??" w:hAnsi="Times New Roman" w:cs="Times New Roman"/>
          <w:b/>
          <w:bCs/>
          <w:kern w:val="0"/>
          <w:sz w:val="28"/>
          <w:szCs w:val="28"/>
          <w:lang w:val="it-IT" w:eastAsia="zh-CN"/>
        </w:rPr>
        <w:t xml:space="preserve">, A. </w:t>
      </w:r>
      <w:r w:rsidRPr="00DC0E9B">
        <w:rPr>
          <w:rFonts w:ascii="Times New Roman" w:eastAsia="MS ??" w:hAnsi="Times New Roman" w:cs="Times New Roman" w:hint="eastAsia"/>
          <w:b/>
          <w:bCs/>
          <w:kern w:val="0"/>
          <w:sz w:val="28"/>
          <w:szCs w:val="28"/>
          <w:lang w:val="it-IT" w:eastAsia="zh-CN"/>
        </w:rPr>
        <w:t>Ферхнем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Бочнер</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проблеми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нового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соціокультурного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середовища</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С</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Бондирева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Безюлева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Ващенко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Данилюк</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Коваленко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Лебедєва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Левкович</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Павленко</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періодизація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психічного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розвитку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особистості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Ельконін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проблема</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ідентичності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Слюсаревський</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Г</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Солдатова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Стефаненко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проблеми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освітньому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середовищі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Є</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Блинова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Ю</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Жданович</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Трубавіна</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Методи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дисертації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використано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наступні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методи</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теоретичні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аналіз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синтез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узагальнення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систематизація</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інтерпретація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класифікація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типологізація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моделювання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для</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з</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ясування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феноменології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явища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дітеймігрантів</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емпіричні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спостереження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також</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методики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психодіагностики</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Опитувальник</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для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виявлення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схильності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агресивної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поведінки</w:t>
      </w:r>
      <w:r w:rsidRPr="00DC0E9B">
        <w:rPr>
          <w:rFonts w:ascii="Times New Roman" w:eastAsia="MS ??" w:hAnsi="Times New Roman" w:cs="Times New Roman" w:hint="eastAsia"/>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Басс</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Даркі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Осницького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Шкала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реактивної</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ситуативної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особистісної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тривожності</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Ч</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Спілбергер</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Ю</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Ханіна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Методика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самооцінки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особистості</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Будассі</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для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діагностики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психічних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станів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властивостей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особистості</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Експериментально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методика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вивчення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фрустраційних</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реакцій</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Розенцвейга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Методика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Кольорова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соціометрія</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Методика</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діагностики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Роджерс</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Даймонд</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для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діагностики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міжособистісних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стосунків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колективі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Тест</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опитувальник</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батьківського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ставлення</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Варга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Столін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для</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батьківського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ставлення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дитини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Методика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діагностики</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комунікативної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установки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визначення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загальної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комунікативної</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толерантності</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Бойко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для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комунікативної</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толерантності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оточуючих</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15</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математично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статистичні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обробки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даних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кількісного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опису</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даних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статистичного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виводу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критерій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нормальності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розподілу</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Колмогорова</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Смірнова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описові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статистики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знаходження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середніх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величин</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частотний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аналіз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відсотковий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розподіл</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кореляційний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дисперсійний</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факторний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множинний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регресійний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кластерний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аналізи</w:t>
      </w:r>
      <w:r w:rsidRPr="00DC0E9B">
        <w:rPr>
          <w:rFonts w:ascii="Times New Roman" w:eastAsia="MS ??" w:hAnsi="Times New Roman" w:cs="Times New Roman"/>
          <w:b/>
          <w:bCs/>
          <w:kern w:val="0"/>
          <w:sz w:val="28"/>
          <w:szCs w:val="28"/>
          <w:lang w:val="it-IT" w:eastAsia="zh-CN"/>
        </w:rPr>
        <w:t>, t-</w:t>
      </w:r>
      <w:r w:rsidRPr="00DC0E9B">
        <w:rPr>
          <w:rFonts w:ascii="Times New Roman" w:eastAsia="MS ??" w:hAnsi="Times New Roman" w:cs="Times New Roman" w:hint="eastAsia"/>
          <w:b/>
          <w:bCs/>
          <w:kern w:val="0"/>
          <w:sz w:val="28"/>
          <w:szCs w:val="28"/>
          <w:lang w:val="it-IT" w:eastAsia="zh-CN"/>
        </w:rPr>
        <w:t>критерій</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Стьюдента</w:t>
      </w:r>
      <w:r w:rsidRPr="00DC0E9B">
        <w:rPr>
          <w:rFonts w:ascii="Times New Roman" w:eastAsia="MS ??" w:hAnsi="Times New Roman" w:cs="Times New Roman"/>
          <w:b/>
          <w:bCs/>
          <w:kern w:val="0"/>
          <w:sz w:val="28"/>
          <w:szCs w:val="28"/>
          <w:lang w:val="it-IT" w:eastAsia="zh-CN"/>
        </w:rPr>
        <w:t>, U-</w:t>
      </w:r>
      <w:r w:rsidRPr="00DC0E9B">
        <w:rPr>
          <w:rFonts w:ascii="Times New Roman" w:eastAsia="MS ??" w:hAnsi="Times New Roman" w:cs="Times New Roman" w:hint="eastAsia"/>
          <w:b/>
          <w:bCs/>
          <w:kern w:val="0"/>
          <w:sz w:val="28"/>
          <w:szCs w:val="28"/>
          <w:lang w:val="it-IT" w:eastAsia="zh-CN"/>
        </w:rPr>
        <w:t>критерій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Манна</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Уїтні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тощо</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Емпірична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база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проводилося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базі</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загальноосвітньої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школи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Тарасівка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Київської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області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констатуючому</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етапі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взяла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участь</w:t>
      </w:r>
      <w:r w:rsidRPr="00DC0E9B">
        <w:rPr>
          <w:rFonts w:ascii="Times New Roman" w:eastAsia="MS ??" w:hAnsi="Times New Roman" w:cs="Times New Roman"/>
          <w:b/>
          <w:bCs/>
          <w:kern w:val="0"/>
          <w:sz w:val="28"/>
          <w:szCs w:val="28"/>
          <w:lang w:val="it-IT" w:eastAsia="zh-CN"/>
        </w:rPr>
        <w:t xml:space="preserve"> 51 </w:t>
      </w:r>
      <w:r w:rsidRPr="00DC0E9B">
        <w:rPr>
          <w:rFonts w:ascii="Times New Roman" w:eastAsia="MS ??" w:hAnsi="Times New Roman" w:cs="Times New Roman" w:hint="eastAsia"/>
          <w:b/>
          <w:bCs/>
          <w:kern w:val="0"/>
          <w:sz w:val="28"/>
          <w:szCs w:val="28"/>
          <w:lang w:val="it-IT" w:eastAsia="zh-CN"/>
        </w:rPr>
        <w:t>особа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віком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від</w:t>
      </w:r>
      <w:r w:rsidRPr="00DC0E9B">
        <w:rPr>
          <w:rFonts w:ascii="Times New Roman" w:eastAsia="MS ??" w:hAnsi="Times New Roman" w:cs="Times New Roman"/>
          <w:b/>
          <w:bCs/>
          <w:kern w:val="0"/>
          <w:sz w:val="28"/>
          <w:szCs w:val="28"/>
          <w:lang w:val="it-IT" w:eastAsia="zh-CN"/>
        </w:rPr>
        <w:t xml:space="preserve"> 9 </w:t>
      </w:r>
      <w:r w:rsidRPr="00DC0E9B">
        <w:rPr>
          <w:rFonts w:ascii="Times New Roman" w:eastAsia="MS ??" w:hAnsi="Times New Roman" w:cs="Times New Roman" w:hint="eastAsia"/>
          <w:b/>
          <w:bCs/>
          <w:kern w:val="0"/>
          <w:sz w:val="28"/>
          <w:szCs w:val="28"/>
          <w:lang w:val="it-IT" w:eastAsia="zh-CN"/>
        </w:rPr>
        <w:t>до</w:t>
      </w:r>
      <w:r w:rsidRPr="00DC0E9B">
        <w:rPr>
          <w:rFonts w:ascii="Times New Roman" w:eastAsia="MS ??" w:hAnsi="Times New Roman" w:cs="Times New Roman"/>
          <w:b/>
          <w:bCs/>
          <w:kern w:val="0"/>
          <w:sz w:val="28"/>
          <w:szCs w:val="28"/>
          <w:lang w:val="it-IT" w:eastAsia="zh-CN"/>
        </w:rPr>
        <w:t xml:space="preserve"> 17 </w:t>
      </w:r>
      <w:r w:rsidRPr="00DC0E9B">
        <w:rPr>
          <w:rFonts w:ascii="Times New Roman" w:eastAsia="MS ??" w:hAnsi="Times New Roman" w:cs="Times New Roman" w:hint="eastAsia"/>
          <w:b/>
          <w:bCs/>
          <w:kern w:val="0"/>
          <w:sz w:val="28"/>
          <w:szCs w:val="28"/>
          <w:lang w:val="it-IT" w:eastAsia="zh-CN"/>
        </w:rPr>
        <w:t>років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них</w:t>
      </w:r>
      <w:r w:rsidRPr="00DC0E9B">
        <w:rPr>
          <w:rFonts w:ascii="Times New Roman" w:eastAsia="MS ??" w:hAnsi="Times New Roman" w:cs="Times New Roman"/>
          <w:b/>
          <w:bCs/>
          <w:kern w:val="0"/>
          <w:sz w:val="28"/>
          <w:szCs w:val="28"/>
          <w:lang w:val="it-IT" w:eastAsia="zh-CN"/>
        </w:rPr>
        <w:t xml:space="preserve"> 28</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хлопців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23 </w:t>
      </w:r>
      <w:r w:rsidRPr="00DC0E9B">
        <w:rPr>
          <w:rFonts w:ascii="Times New Roman" w:eastAsia="MS ??" w:hAnsi="Times New Roman" w:cs="Times New Roman" w:hint="eastAsia"/>
          <w:b/>
          <w:bCs/>
          <w:kern w:val="0"/>
          <w:sz w:val="28"/>
          <w:szCs w:val="28"/>
          <w:lang w:val="it-IT" w:eastAsia="zh-CN"/>
        </w:rPr>
        <w:t>дівчини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молодшого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шкільного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віку</w:t>
      </w:r>
      <w:r w:rsidRPr="00DC0E9B">
        <w:rPr>
          <w:rFonts w:ascii="Times New Roman" w:eastAsia="MS ??" w:hAnsi="Times New Roman" w:cs="Times New Roman"/>
          <w:b/>
          <w:bCs/>
          <w:kern w:val="0"/>
          <w:sz w:val="28"/>
          <w:szCs w:val="28"/>
          <w:lang w:val="it-IT" w:eastAsia="zh-CN"/>
        </w:rPr>
        <w:t xml:space="preserve"> (18%), </w:t>
      </w:r>
      <w:r w:rsidRPr="00DC0E9B">
        <w:rPr>
          <w:rFonts w:ascii="Times New Roman" w:eastAsia="MS ??" w:hAnsi="Times New Roman" w:cs="Times New Roman" w:hint="eastAsia"/>
          <w:b/>
          <w:bCs/>
          <w:kern w:val="0"/>
          <w:sz w:val="28"/>
          <w:szCs w:val="28"/>
          <w:lang w:val="it-IT" w:eastAsia="zh-CN"/>
        </w:rPr>
        <w:t>підліткового</w:t>
      </w:r>
      <w:r w:rsidRPr="00DC0E9B">
        <w:rPr>
          <w:rFonts w:ascii="Times New Roman" w:eastAsia="MS ??" w:hAnsi="Times New Roman" w:cs="Times New Roman"/>
          <w:b/>
          <w:bCs/>
          <w:kern w:val="0"/>
          <w:sz w:val="28"/>
          <w:szCs w:val="28"/>
          <w:lang w:val="it-IT" w:eastAsia="zh-CN"/>
        </w:rPr>
        <w:t xml:space="preserve"> (54%)</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раннього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юнацького</w:t>
      </w:r>
      <w:r w:rsidRPr="00DC0E9B">
        <w:rPr>
          <w:rFonts w:ascii="Times New Roman" w:eastAsia="MS ??" w:hAnsi="Times New Roman" w:cs="Times New Roman"/>
          <w:b/>
          <w:bCs/>
          <w:kern w:val="0"/>
          <w:sz w:val="28"/>
          <w:szCs w:val="28"/>
          <w:lang w:val="it-IT" w:eastAsia="zh-CN"/>
        </w:rPr>
        <w:t xml:space="preserve"> (28%) </w:t>
      </w:r>
      <w:r w:rsidRPr="00DC0E9B">
        <w:rPr>
          <w:rFonts w:ascii="Times New Roman" w:eastAsia="MS ??" w:hAnsi="Times New Roman" w:cs="Times New Roman" w:hint="eastAsia"/>
          <w:b/>
          <w:bCs/>
          <w:kern w:val="0"/>
          <w:sz w:val="28"/>
          <w:szCs w:val="28"/>
          <w:lang w:val="it-IT" w:eastAsia="zh-CN"/>
        </w:rPr>
        <w:t>віку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Всі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досліджувані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є</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дітьми</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мігрантами</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тобто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вимушено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покинули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місце</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свого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проживання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Також</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дослідженні</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взяли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участь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батьки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(51 </w:t>
      </w:r>
      <w:r w:rsidRPr="00DC0E9B">
        <w:rPr>
          <w:rFonts w:ascii="Times New Roman" w:eastAsia="MS ??" w:hAnsi="Times New Roman" w:cs="Times New Roman" w:hint="eastAsia"/>
          <w:b/>
          <w:bCs/>
          <w:kern w:val="0"/>
          <w:sz w:val="28"/>
          <w:szCs w:val="28"/>
          <w:lang w:val="it-IT" w:eastAsia="zh-CN"/>
        </w:rPr>
        <w:t>особа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38 </w:t>
      </w:r>
      <w:r w:rsidRPr="00DC0E9B">
        <w:rPr>
          <w:rFonts w:ascii="Times New Roman" w:eastAsia="MS ??" w:hAnsi="Times New Roman" w:cs="Times New Roman" w:hint="eastAsia"/>
          <w:b/>
          <w:bCs/>
          <w:kern w:val="0"/>
          <w:sz w:val="28"/>
          <w:szCs w:val="28"/>
          <w:lang w:val="it-IT" w:eastAsia="zh-CN"/>
        </w:rPr>
        <w:t>осіб</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місцевої</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громади</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формувальному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етапі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взяла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участь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80 </w:t>
      </w:r>
      <w:r w:rsidRPr="00DC0E9B">
        <w:rPr>
          <w:rFonts w:ascii="Times New Roman" w:eastAsia="MS ??" w:hAnsi="Times New Roman" w:cs="Times New Roman" w:hint="eastAsia"/>
          <w:b/>
          <w:bCs/>
          <w:kern w:val="0"/>
          <w:sz w:val="28"/>
          <w:szCs w:val="28"/>
          <w:lang w:val="it-IT" w:eastAsia="zh-CN"/>
        </w:rPr>
        <w:t>осіб</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учасники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експериментальної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групи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51 </w:t>
      </w:r>
      <w:r w:rsidRPr="00DC0E9B">
        <w:rPr>
          <w:rFonts w:ascii="Times New Roman" w:eastAsia="MS ??" w:hAnsi="Times New Roman" w:cs="Times New Roman" w:hint="eastAsia"/>
          <w:b/>
          <w:bCs/>
          <w:kern w:val="0"/>
          <w:sz w:val="28"/>
          <w:szCs w:val="28"/>
          <w:lang w:val="it-IT" w:eastAsia="zh-CN"/>
        </w:rPr>
        <w:t>особа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контрольної</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групи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29 </w:t>
      </w:r>
      <w:r w:rsidRPr="00DC0E9B">
        <w:rPr>
          <w:rFonts w:ascii="Times New Roman" w:eastAsia="MS ??" w:hAnsi="Times New Roman" w:cs="Times New Roman" w:hint="eastAsia"/>
          <w:b/>
          <w:bCs/>
          <w:kern w:val="0"/>
          <w:sz w:val="28"/>
          <w:szCs w:val="28"/>
          <w:lang w:val="it-IT" w:eastAsia="zh-CN"/>
        </w:rPr>
        <w:t>осіб</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батьків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74 </w:t>
      </w:r>
      <w:r w:rsidRPr="00DC0E9B">
        <w:rPr>
          <w:rFonts w:ascii="Times New Roman" w:eastAsia="MS ??" w:hAnsi="Times New Roman" w:cs="Times New Roman" w:hint="eastAsia"/>
          <w:b/>
          <w:bCs/>
          <w:kern w:val="0"/>
          <w:sz w:val="28"/>
          <w:szCs w:val="28"/>
          <w:lang w:val="it-IT" w:eastAsia="zh-CN"/>
        </w:rPr>
        <w:t>особи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учасники</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експериментальної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групи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46 </w:t>
      </w:r>
      <w:r w:rsidRPr="00DC0E9B">
        <w:rPr>
          <w:rFonts w:ascii="Times New Roman" w:eastAsia="MS ??" w:hAnsi="Times New Roman" w:cs="Times New Roman" w:hint="eastAsia"/>
          <w:b/>
          <w:bCs/>
          <w:kern w:val="0"/>
          <w:sz w:val="28"/>
          <w:szCs w:val="28"/>
          <w:lang w:val="it-IT" w:eastAsia="zh-CN"/>
        </w:rPr>
        <w:t>осіб</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контрольної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групи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28 </w:t>
      </w:r>
      <w:r w:rsidRPr="00DC0E9B">
        <w:rPr>
          <w:rFonts w:ascii="Times New Roman" w:eastAsia="MS ??" w:hAnsi="Times New Roman" w:cs="Times New Roman" w:hint="eastAsia"/>
          <w:b/>
          <w:bCs/>
          <w:kern w:val="0"/>
          <w:sz w:val="28"/>
          <w:szCs w:val="28"/>
          <w:lang w:val="it-IT" w:eastAsia="zh-CN"/>
        </w:rPr>
        <w:t>осіб</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учителів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40 </w:t>
      </w:r>
      <w:r w:rsidRPr="00DC0E9B">
        <w:rPr>
          <w:rFonts w:ascii="Times New Roman" w:eastAsia="MS ??" w:hAnsi="Times New Roman" w:cs="Times New Roman" w:hint="eastAsia"/>
          <w:b/>
          <w:bCs/>
          <w:kern w:val="0"/>
          <w:sz w:val="28"/>
          <w:szCs w:val="28"/>
          <w:lang w:val="it-IT" w:eastAsia="zh-CN"/>
        </w:rPr>
        <w:t>осіб</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Етапи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проходило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4 </w:t>
      </w:r>
      <w:r w:rsidRPr="00DC0E9B">
        <w:rPr>
          <w:rFonts w:ascii="Times New Roman" w:eastAsia="MS ??" w:hAnsi="Times New Roman" w:cs="Times New Roman" w:hint="eastAsia"/>
          <w:b/>
          <w:bCs/>
          <w:kern w:val="0"/>
          <w:sz w:val="28"/>
          <w:szCs w:val="28"/>
          <w:lang w:val="it-IT" w:eastAsia="zh-CN"/>
        </w:rPr>
        <w:t>етапи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w:t>
      </w:r>
      <w:r w:rsidRPr="00DC0E9B">
        <w:rPr>
          <w:rFonts w:ascii="Times New Roman" w:eastAsia="MS ??" w:hAnsi="Times New Roman" w:cs="Times New Roman"/>
          <w:b/>
          <w:bCs/>
          <w:kern w:val="0"/>
          <w:sz w:val="28"/>
          <w:szCs w:val="28"/>
          <w:lang w:val="it-IT" w:eastAsia="zh-CN"/>
        </w:rPr>
        <w:t xml:space="preserve"> 2014 </w:t>
      </w:r>
      <w:r w:rsidRPr="00DC0E9B">
        <w:rPr>
          <w:rFonts w:ascii="Times New Roman" w:eastAsia="MS ??" w:hAnsi="Times New Roman" w:cs="Times New Roman" w:hint="eastAsia"/>
          <w:b/>
          <w:bCs/>
          <w:kern w:val="0"/>
          <w:sz w:val="28"/>
          <w:szCs w:val="28"/>
          <w:lang w:val="it-IT" w:eastAsia="zh-CN"/>
        </w:rPr>
        <w:t>по</w:t>
      </w:r>
      <w:r w:rsidRPr="00DC0E9B">
        <w:rPr>
          <w:rFonts w:ascii="Times New Roman" w:eastAsia="MS ??" w:hAnsi="Times New Roman" w:cs="Times New Roman"/>
          <w:b/>
          <w:bCs/>
          <w:kern w:val="0"/>
          <w:sz w:val="28"/>
          <w:szCs w:val="28"/>
          <w:lang w:val="it-IT" w:eastAsia="zh-CN"/>
        </w:rPr>
        <w:t xml:space="preserve"> 2019</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роки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першому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етапі</w:t>
      </w:r>
      <w:r w:rsidRPr="00DC0E9B">
        <w:rPr>
          <w:rFonts w:ascii="Times New Roman" w:eastAsia="MS ??" w:hAnsi="Times New Roman" w:cs="Times New Roman"/>
          <w:b/>
          <w:bCs/>
          <w:kern w:val="0"/>
          <w:sz w:val="28"/>
          <w:szCs w:val="28"/>
          <w:lang w:val="it-IT" w:eastAsia="zh-CN"/>
        </w:rPr>
        <w:t xml:space="preserve"> (2014 - 2015 </w:t>
      </w:r>
      <w:r w:rsidRPr="00DC0E9B">
        <w:rPr>
          <w:rFonts w:ascii="Times New Roman" w:eastAsia="MS ??" w:hAnsi="Times New Roman" w:cs="Times New Roman" w:hint="eastAsia"/>
          <w:b/>
          <w:bCs/>
          <w:kern w:val="0"/>
          <w:sz w:val="28"/>
          <w:szCs w:val="28"/>
          <w:lang w:val="it-IT" w:eastAsia="zh-CN"/>
        </w:rPr>
        <w:t>рр</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Було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здійснено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теоретичний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аналіз</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досліджуваної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проблеми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розроблений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план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визначено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його</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об</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єкт</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предмет</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сформульовані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цілі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завдання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другому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етапі</w:t>
      </w:r>
      <w:r w:rsidRPr="00DC0E9B">
        <w:rPr>
          <w:rFonts w:ascii="Times New Roman" w:eastAsia="MS ??" w:hAnsi="Times New Roman" w:cs="Times New Roman"/>
          <w:b/>
          <w:bCs/>
          <w:kern w:val="0"/>
          <w:sz w:val="28"/>
          <w:szCs w:val="28"/>
          <w:lang w:val="it-IT" w:eastAsia="zh-CN"/>
        </w:rPr>
        <w:t xml:space="preserve"> (2015 -</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2016</w:t>
      </w:r>
      <w:r w:rsidRPr="00DC0E9B">
        <w:rPr>
          <w:rFonts w:ascii="Times New Roman" w:eastAsia="MS ??" w:hAnsi="Times New Roman" w:cs="Times New Roman" w:hint="eastAsia"/>
          <w:b/>
          <w:bCs/>
          <w:kern w:val="0"/>
          <w:sz w:val="28"/>
          <w:szCs w:val="28"/>
          <w:lang w:val="it-IT" w:eastAsia="zh-CN"/>
        </w:rPr>
        <w:t>гг</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розроблена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програма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проведені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пробні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пілотні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основне</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третьому</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етапі</w:t>
      </w:r>
      <w:r w:rsidRPr="00DC0E9B">
        <w:rPr>
          <w:rFonts w:ascii="Times New Roman" w:eastAsia="MS ??" w:hAnsi="Times New Roman" w:cs="Times New Roman"/>
          <w:b/>
          <w:bCs/>
          <w:kern w:val="0"/>
          <w:sz w:val="28"/>
          <w:szCs w:val="28"/>
          <w:lang w:val="it-IT" w:eastAsia="zh-CN"/>
        </w:rPr>
        <w:t xml:space="preserve"> (2016 - 2017</w:t>
      </w:r>
      <w:r w:rsidRPr="00DC0E9B">
        <w:rPr>
          <w:rFonts w:ascii="Times New Roman" w:eastAsia="MS ??" w:hAnsi="Times New Roman" w:cs="Times New Roman" w:hint="eastAsia"/>
          <w:b/>
          <w:bCs/>
          <w:kern w:val="0"/>
          <w:sz w:val="28"/>
          <w:szCs w:val="28"/>
          <w:lang w:val="it-IT" w:eastAsia="zh-CN"/>
        </w:rPr>
        <w:t>гг</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здійснено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реалізацію</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програми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четвертому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етапі</w:t>
      </w:r>
      <w:r w:rsidRPr="00DC0E9B">
        <w:rPr>
          <w:rFonts w:ascii="Times New Roman" w:eastAsia="MS ??" w:hAnsi="Times New Roman" w:cs="Times New Roman"/>
          <w:b/>
          <w:bCs/>
          <w:kern w:val="0"/>
          <w:sz w:val="28"/>
          <w:szCs w:val="28"/>
          <w:lang w:val="it-IT" w:eastAsia="zh-CN"/>
        </w:rPr>
        <w:t xml:space="preserve"> (2018 - 2019</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рр</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проводилося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повторне</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для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ясування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ефективності</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програми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проведені</w:t>
      </w:r>
      <w:r w:rsidRPr="00DC0E9B">
        <w:rPr>
          <w:rFonts w:ascii="Times New Roman" w:eastAsia="MS ??" w:hAnsi="Times New Roman" w:cs="Times New Roman"/>
          <w:b/>
          <w:bCs/>
          <w:kern w:val="0"/>
          <w:sz w:val="28"/>
          <w:szCs w:val="28"/>
          <w:lang w:val="it-IT" w:eastAsia="zh-CN"/>
        </w:rPr>
        <w:t xml:space="preserve"> </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16</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обробка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аналіз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узагальнення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інтерпретація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отриманих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даних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підведені</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підсумки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Наукова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новизна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теоретична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значущість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роботи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полягає</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тому</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що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вперше</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виявлено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відмінності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процесі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населення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місцевої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громади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Порівняно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ними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дітимігранти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мають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вищий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рівень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ворожості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агресивності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більш</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виражені</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форми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агресії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вербальна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фізична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непряма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агресії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роздратування</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підозрілість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негативізм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образа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місцевої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громади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мають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нижчі</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показники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особистісної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реактивної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тривожності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частіше</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займають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шкільних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класах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активні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позиції</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встановлено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особливості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батьківського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ставлення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залежно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від</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віку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молодший</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шкільний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підлітковий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ранній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юнацький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Батьки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які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виховують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раннього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юнацького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віку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прагнуть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інфантилізувати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їх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приписати</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їм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особисту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нестабільність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незрілість</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виокремлено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три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типи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залежно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від</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особливостей</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компенсаторно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домінуючий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емоційно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маніпулятивний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прагматично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раціональний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визначено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характеристики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батьківського</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ставлення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прийняття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дитини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кооперація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контроль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низький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рівень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довіри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також</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оцінка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вчинків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дитини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як</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інфантильних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які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переважають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їхніх</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сім</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ях</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встановлено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чинники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адаптивності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низька</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підозрілість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щодо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оточуючих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відсутність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вербальної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агресії</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імпунітивний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тип</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реакції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ситуацію</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фрустрації</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розширено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доповнено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наукове</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уявлення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щодо</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особливостей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батьківського</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ставлення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залежно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від</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статі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саме</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дівчат</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батьки</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проявляють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вищий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рівень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зацікавленості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бажання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допомогти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співчуття</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вище</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оцінюють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їхні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можливості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творчі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інтелектуальні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здібності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тощо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w:t>
      </w:r>
      <w:r w:rsidRPr="00DC0E9B">
        <w:rPr>
          <w:rFonts w:ascii="Times New Roman" w:eastAsia="MS ??" w:hAnsi="Times New Roman" w:cs="Times New Roman"/>
          <w:b/>
          <w:bCs/>
          <w:kern w:val="0"/>
          <w:sz w:val="28"/>
          <w:szCs w:val="28"/>
          <w:lang w:val="it-IT" w:eastAsia="zh-CN"/>
        </w:rPr>
        <w:t xml:space="preserve"> </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17</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хлопців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батьки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проявляють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вищий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рівень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контролю</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вимагають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більшої</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дисципліни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що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пов</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язано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сприйманням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їх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як</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неуспішних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відкритих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деструктивних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вчинків</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особливостей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психолого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педагогічних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технологій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сімей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розроблено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апробовано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комплексну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програму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корегування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навчальному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середовищі</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Практичне</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значення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отриманих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результатів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полягає</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можливості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їх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використання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подальшій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розробці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впровадженні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програм</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соціально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адаптації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подоланні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кризових</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психологічних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проблем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покращенні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дитячо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батьківських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стосунків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ставлення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дітей</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приймаючого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населення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місцевих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мешканців</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Матеріали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роботи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можуть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бути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використані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діяльності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практичних</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психологів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педагогів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вчителів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керівників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системі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освіти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також</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організації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спеціальних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програм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для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працівників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освіти</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соціальних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психологічних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служб</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які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працюють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мігрантами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вимушеними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переселенцями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Отримані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результати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можуть</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використовуватися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загальноосвітніх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навчальних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закладах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вищих</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навчальних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закладах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викладанні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дисциплін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Соціальна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психологія</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Соціальна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робота</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Соціальна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педагогіка</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особистості</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Педагогічна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психологія</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сім</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сімейне</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консультування</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Психологія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індивідуального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консультування</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для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студентів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освітнього</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ступеня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бакалавр</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магістр</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Результати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впроваджено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педагогічний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процес</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Тарасівської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загальноосвітньої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школи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ІІІ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ступенів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довідка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011 </w:t>
      </w:r>
      <w:r w:rsidRPr="00DC0E9B">
        <w:rPr>
          <w:rFonts w:ascii="Times New Roman" w:eastAsia="MS ??" w:hAnsi="Times New Roman" w:cs="Times New Roman" w:hint="eastAsia"/>
          <w:b/>
          <w:bCs/>
          <w:kern w:val="0"/>
          <w:sz w:val="28"/>
          <w:szCs w:val="28"/>
          <w:lang w:val="it-IT" w:eastAsia="zh-CN"/>
        </w:rPr>
        <w:t>від</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22.02.2021); </w:t>
      </w:r>
      <w:r w:rsidRPr="00DC0E9B">
        <w:rPr>
          <w:rFonts w:ascii="Times New Roman" w:eastAsia="MS ??" w:hAnsi="Times New Roman" w:cs="Times New Roman" w:hint="eastAsia"/>
          <w:b/>
          <w:bCs/>
          <w:kern w:val="0"/>
          <w:sz w:val="28"/>
          <w:szCs w:val="28"/>
          <w:lang w:val="it-IT" w:eastAsia="zh-CN"/>
        </w:rPr>
        <w:t>Боярської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загальноосвітньої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школи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ІІІ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ступенів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1 (</w:t>
      </w:r>
      <w:r w:rsidRPr="00DC0E9B">
        <w:rPr>
          <w:rFonts w:ascii="Times New Roman" w:eastAsia="MS ??" w:hAnsi="Times New Roman" w:cs="Times New Roman" w:hint="eastAsia"/>
          <w:b/>
          <w:bCs/>
          <w:kern w:val="0"/>
          <w:sz w:val="28"/>
          <w:szCs w:val="28"/>
          <w:lang w:val="it-IT" w:eastAsia="zh-CN"/>
        </w:rPr>
        <w:t>довідка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 xml:space="preserve">94 </w:t>
      </w:r>
      <w:r w:rsidRPr="00DC0E9B">
        <w:rPr>
          <w:rFonts w:ascii="Times New Roman" w:eastAsia="MS ??" w:hAnsi="Times New Roman" w:cs="Times New Roman" w:hint="eastAsia"/>
          <w:b/>
          <w:bCs/>
          <w:kern w:val="0"/>
          <w:sz w:val="28"/>
          <w:szCs w:val="28"/>
          <w:lang w:val="it-IT" w:eastAsia="zh-CN"/>
        </w:rPr>
        <w:t>від</w:t>
      </w:r>
      <w:r w:rsidRPr="00DC0E9B">
        <w:rPr>
          <w:rFonts w:ascii="Times New Roman" w:eastAsia="MS ??" w:hAnsi="Times New Roman" w:cs="Times New Roman"/>
          <w:b/>
          <w:bCs/>
          <w:kern w:val="0"/>
          <w:sz w:val="28"/>
          <w:szCs w:val="28"/>
          <w:lang w:val="it-IT" w:eastAsia="zh-CN"/>
        </w:rPr>
        <w:t xml:space="preserve"> 24.02.2021); </w:t>
      </w:r>
      <w:r w:rsidRPr="00DC0E9B">
        <w:rPr>
          <w:rFonts w:ascii="Times New Roman" w:eastAsia="MS ??" w:hAnsi="Times New Roman" w:cs="Times New Roman" w:hint="eastAsia"/>
          <w:b/>
          <w:bCs/>
          <w:kern w:val="0"/>
          <w:sz w:val="28"/>
          <w:szCs w:val="28"/>
          <w:lang w:val="it-IT" w:eastAsia="zh-CN"/>
        </w:rPr>
        <w:t>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роботу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Києво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Святошинського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центру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соціальнопсихологічної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реабілітації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населення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довідка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35/01</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15 </w:t>
      </w:r>
      <w:r w:rsidRPr="00DC0E9B">
        <w:rPr>
          <w:rFonts w:ascii="Times New Roman" w:eastAsia="MS ??" w:hAnsi="Times New Roman" w:cs="Times New Roman" w:hint="eastAsia"/>
          <w:b/>
          <w:bCs/>
          <w:kern w:val="0"/>
          <w:sz w:val="28"/>
          <w:szCs w:val="28"/>
          <w:lang w:val="it-IT" w:eastAsia="zh-CN"/>
        </w:rPr>
        <w:t>від</w:t>
      </w:r>
      <w:r w:rsidRPr="00DC0E9B">
        <w:rPr>
          <w:rFonts w:ascii="Times New Roman" w:eastAsia="MS ??" w:hAnsi="Times New Roman" w:cs="Times New Roman"/>
          <w:b/>
          <w:bCs/>
          <w:kern w:val="0"/>
          <w:sz w:val="28"/>
          <w:szCs w:val="28"/>
          <w:lang w:val="it-IT" w:eastAsia="zh-CN"/>
        </w:rPr>
        <w:t xml:space="preserve"> 25.02.2021).</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Надійність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достовірність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результатів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забезпечується</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якісним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аналізом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літератури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досліджуваної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проблеми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методологічною</w:t>
      </w:r>
      <w:r w:rsidRPr="00DC0E9B">
        <w:rPr>
          <w:rFonts w:ascii="Times New Roman" w:eastAsia="MS ??" w:hAnsi="Times New Roman" w:cs="Times New Roman"/>
          <w:b/>
          <w:bCs/>
          <w:kern w:val="0"/>
          <w:sz w:val="28"/>
          <w:szCs w:val="28"/>
          <w:lang w:val="it-IT" w:eastAsia="zh-CN"/>
        </w:rPr>
        <w:t xml:space="preserve"> </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18</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обґрунтованістю</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вихідних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теоретичних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положень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застосуванням</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комплексних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методів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змістовно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обґрунтованим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коректним</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застосуванням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математичних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методів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обробки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аналізу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даних</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Апробація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результатів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дисертації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Основні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теоретико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методологічні</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положення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результати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емпіричного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доповідалися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обговорювалися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засіданнях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кафедри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соціальної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психології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Київського</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національного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університету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імені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Тараса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Шевченка</w:t>
      </w:r>
      <w:r w:rsidRPr="00DC0E9B">
        <w:rPr>
          <w:rFonts w:ascii="Times New Roman" w:eastAsia="MS ??" w:hAnsi="Times New Roman" w:cs="Times New Roman"/>
          <w:b/>
          <w:bCs/>
          <w:kern w:val="0"/>
          <w:sz w:val="28"/>
          <w:szCs w:val="28"/>
          <w:lang w:val="it-IT" w:eastAsia="zh-CN"/>
        </w:rPr>
        <w:t xml:space="preserve"> (2015</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2019) </w:t>
      </w:r>
      <w:r w:rsidRPr="00DC0E9B">
        <w:rPr>
          <w:rFonts w:ascii="Times New Roman" w:eastAsia="MS ??" w:hAnsi="Times New Roman" w:cs="Times New Roman" w:hint="eastAsia"/>
          <w:b/>
          <w:bCs/>
          <w:kern w:val="0"/>
          <w:sz w:val="28"/>
          <w:szCs w:val="28"/>
          <w:lang w:val="it-IT" w:eastAsia="zh-CN"/>
        </w:rPr>
        <w:t>та</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представлено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ІІІ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Міжнародних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науково</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практичних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конференціях</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Військова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психологія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вимірах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війни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миру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проблеми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досвід</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перспективи</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Київ</w:t>
      </w:r>
      <w:r w:rsidRPr="00DC0E9B">
        <w:rPr>
          <w:rFonts w:ascii="Times New Roman" w:eastAsia="MS ??" w:hAnsi="Times New Roman" w:cs="Times New Roman"/>
          <w:b/>
          <w:bCs/>
          <w:kern w:val="0"/>
          <w:sz w:val="28"/>
          <w:szCs w:val="28"/>
          <w:lang w:val="it-IT" w:eastAsia="zh-CN"/>
        </w:rPr>
        <w:t xml:space="preserve">, 2017, 2018), </w:t>
      </w:r>
      <w:r w:rsidRPr="00DC0E9B">
        <w:rPr>
          <w:rFonts w:ascii="Times New Roman" w:eastAsia="MS ??" w:hAnsi="Times New Roman" w:cs="Times New Roman" w:hint="eastAsia"/>
          <w:b/>
          <w:bCs/>
          <w:kern w:val="0"/>
          <w:sz w:val="28"/>
          <w:szCs w:val="28"/>
          <w:lang w:val="it-IT" w:eastAsia="zh-CN"/>
        </w:rPr>
        <w:t>ХХІІ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Міжнародній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конференція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молодих</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науковців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Проблеми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особистості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сучасній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науці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результати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перспективи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Київ</w:t>
      </w:r>
      <w:r w:rsidRPr="00DC0E9B">
        <w:rPr>
          <w:rFonts w:ascii="Times New Roman" w:eastAsia="MS ??" w:hAnsi="Times New Roman" w:cs="Times New Roman"/>
          <w:b/>
          <w:bCs/>
          <w:kern w:val="0"/>
          <w:sz w:val="28"/>
          <w:szCs w:val="28"/>
          <w:lang w:val="it-IT" w:eastAsia="zh-CN"/>
        </w:rPr>
        <w:t xml:space="preserve">, 2020), </w:t>
      </w:r>
      <w:r w:rsidRPr="00DC0E9B">
        <w:rPr>
          <w:rFonts w:ascii="Times New Roman" w:eastAsia="MS ??" w:hAnsi="Times New Roman" w:cs="Times New Roman" w:hint="eastAsia"/>
          <w:b/>
          <w:bCs/>
          <w:kern w:val="0"/>
          <w:sz w:val="28"/>
          <w:szCs w:val="28"/>
          <w:lang w:val="it-IT" w:eastAsia="zh-CN"/>
        </w:rPr>
        <w:t>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Ювілейній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міжнародній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науковопрактичній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конференції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Внутрішній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світ</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особистості</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Ніжин</w:t>
      </w:r>
      <w:r w:rsidRPr="00DC0E9B">
        <w:rPr>
          <w:rFonts w:ascii="Times New Roman" w:eastAsia="MS ??" w:hAnsi="Times New Roman" w:cs="Times New Roman"/>
          <w:b/>
          <w:bCs/>
          <w:kern w:val="0"/>
          <w:sz w:val="28"/>
          <w:szCs w:val="28"/>
          <w:lang w:val="it-IT" w:eastAsia="zh-CN"/>
        </w:rPr>
        <w:t xml:space="preserve">, 2020). </w:t>
      </w:r>
      <w:r w:rsidRPr="00DC0E9B">
        <w:rPr>
          <w:rFonts w:ascii="Times New Roman" w:eastAsia="MS ??" w:hAnsi="Times New Roman" w:cs="Times New Roman" w:hint="eastAsia"/>
          <w:b/>
          <w:bCs/>
          <w:kern w:val="0"/>
          <w:sz w:val="28"/>
          <w:szCs w:val="28"/>
          <w:lang w:val="it-IT" w:eastAsia="zh-CN"/>
        </w:rPr>
        <w:t>Досвід</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роботи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дітьми</w:t>
      </w: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мігрантами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висвітлено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публікаціях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Всеукраїнський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газеті</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для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психологів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учителів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соціальних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педагогів</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Публікації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Основні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результати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дослідження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опубліковано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8</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публікаціях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яких</w:t>
      </w:r>
      <w:r w:rsidRPr="00DC0E9B">
        <w:rPr>
          <w:rFonts w:ascii="Times New Roman" w:eastAsia="MS ??" w:hAnsi="Times New Roman" w:cs="Times New Roman"/>
          <w:b/>
          <w:bCs/>
          <w:kern w:val="0"/>
          <w:sz w:val="28"/>
          <w:szCs w:val="28"/>
          <w:lang w:val="it-IT" w:eastAsia="zh-CN"/>
        </w:rPr>
        <w:t xml:space="preserve">: 4 </w:t>
      </w:r>
      <w:r w:rsidRPr="00DC0E9B">
        <w:rPr>
          <w:rFonts w:ascii="Times New Roman" w:eastAsia="MS ??" w:hAnsi="Times New Roman" w:cs="Times New Roman" w:hint="eastAsia"/>
          <w:b/>
          <w:bCs/>
          <w:kern w:val="0"/>
          <w:sz w:val="28"/>
          <w:szCs w:val="28"/>
          <w:lang w:val="it-IT" w:eastAsia="zh-CN"/>
        </w:rPr>
        <w:t>статті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наукових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фахових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виданнях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включених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переліку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затвердженого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МОН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України</w:t>
      </w:r>
      <w:r w:rsidRPr="00DC0E9B">
        <w:rPr>
          <w:rFonts w:ascii="Times New Roman" w:eastAsia="MS ??" w:hAnsi="Times New Roman" w:cs="Times New Roman"/>
          <w:b/>
          <w:bCs/>
          <w:kern w:val="0"/>
          <w:sz w:val="28"/>
          <w:szCs w:val="28"/>
          <w:lang w:val="it-IT" w:eastAsia="zh-CN"/>
        </w:rPr>
        <w:t xml:space="preserve">, 1 </w:t>
      </w:r>
      <w:r w:rsidRPr="00DC0E9B">
        <w:rPr>
          <w:rFonts w:ascii="Times New Roman" w:eastAsia="MS ??" w:hAnsi="Times New Roman" w:cs="Times New Roman" w:hint="eastAsia"/>
          <w:b/>
          <w:bCs/>
          <w:kern w:val="0"/>
          <w:sz w:val="28"/>
          <w:szCs w:val="28"/>
          <w:lang w:val="it-IT" w:eastAsia="zh-CN"/>
        </w:rPr>
        <w:t>стаття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науковому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періодичному</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виданні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країн</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Євросоюзу</w:t>
      </w:r>
      <w:r w:rsidRPr="00DC0E9B">
        <w:rPr>
          <w:rFonts w:ascii="Times New Roman" w:eastAsia="MS ??" w:hAnsi="Times New Roman" w:cs="Times New Roman"/>
          <w:b/>
          <w:bCs/>
          <w:kern w:val="0"/>
          <w:sz w:val="28"/>
          <w:szCs w:val="28"/>
          <w:lang w:val="it-IT" w:eastAsia="zh-CN"/>
        </w:rPr>
        <w:t xml:space="preserve">, 3 </w:t>
      </w:r>
      <w:r w:rsidRPr="00DC0E9B">
        <w:rPr>
          <w:rFonts w:ascii="Times New Roman" w:eastAsia="MS ??" w:hAnsi="Times New Roman" w:cs="Times New Roman" w:hint="eastAsia"/>
          <w:b/>
          <w:bCs/>
          <w:kern w:val="0"/>
          <w:sz w:val="28"/>
          <w:szCs w:val="28"/>
          <w:lang w:val="it-IT" w:eastAsia="zh-CN"/>
        </w:rPr>
        <w:t>тез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доповідей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наукових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конференціях</w:t>
      </w:r>
      <w:r w:rsidRPr="00DC0E9B">
        <w:rPr>
          <w:rFonts w:ascii="Times New Roman" w:eastAsia="MS ??" w:hAnsi="Times New Roman" w:cs="Times New Roman"/>
          <w:b/>
          <w:bCs/>
          <w:kern w:val="0"/>
          <w:sz w:val="28"/>
          <w:szCs w:val="28"/>
          <w:lang w:val="it-IT" w:eastAsia="zh-CN"/>
        </w:rPr>
        <w:t xml:space="preserve">, 3 </w:t>
      </w:r>
      <w:r w:rsidRPr="00DC0E9B">
        <w:rPr>
          <w:rFonts w:ascii="Times New Roman" w:eastAsia="MS ??" w:hAnsi="Times New Roman" w:cs="Times New Roman" w:hint="eastAsia"/>
          <w:b/>
          <w:bCs/>
          <w:kern w:val="0"/>
          <w:sz w:val="28"/>
          <w:szCs w:val="28"/>
          <w:lang w:val="it-IT" w:eastAsia="zh-CN"/>
        </w:rPr>
        <w:t>статті</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інших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виданнях</w:t>
      </w:r>
      <w:r w:rsidRPr="00DC0E9B">
        <w:rPr>
          <w:rFonts w:ascii="Times New Roman" w:eastAsia="MS ??" w:hAnsi="Times New Roman" w:cs="Times New Roman"/>
          <w:b/>
          <w:bCs/>
          <w:kern w:val="0"/>
          <w:sz w:val="28"/>
          <w:szCs w:val="28"/>
          <w:lang w:val="it-IT" w:eastAsia="zh-CN"/>
        </w:rPr>
        <w:t>.</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Структура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обсяг</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дисертації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Робота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складається</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із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вступу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трьох</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розділів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висновків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списку</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використаних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джерел</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додатків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Список</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використаних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джерел</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містить</w:t>
      </w:r>
      <w:r w:rsidRPr="00DC0E9B">
        <w:rPr>
          <w:rFonts w:ascii="Times New Roman" w:eastAsia="MS ??" w:hAnsi="Times New Roman" w:cs="Times New Roman"/>
          <w:b/>
          <w:bCs/>
          <w:kern w:val="0"/>
          <w:sz w:val="28"/>
          <w:szCs w:val="28"/>
          <w:lang w:val="it-IT" w:eastAsia="zh-CN"/>
        </w:rPr>
        <w:t xml:space="preserve"> 126 </w:t>
      </w:r>
      <w:r w:rsidRPr="00DC0E9B">
        <w:rPr>
          <w:rFonts w:ascii="Times New Roman" w:eastAsia="MS ??" w:hAnsi="Times New Roman" w:cs="Times New Roman" w:hint="eastAsia"/>
          <w:b/>
          <w:bCs/>
          <w:kern w:val="0"/>
          <w:sz w:val="28"/>
          <w:szCs w:val="28"/>
          <w:lang w:val="it-IT" w:eastAsia="zh-CN"/>
        </w:rPr>
        <w:t>найменувань</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яких</w:t>
      </w:r>
      <w:r w:rsidRPr="00DC0E9B">
        <w:rPr>
          <w:rFonts w:ascii="Times New Roman" w:eastAsia="MS ??" w:hAnsi="Times New Roman" w:cs="Times New Roman"/>
          <w:b/>
          <w:bCs/>
          <w:kern w:val="0"/>
          <w:sz w:val="28"/>
          <w:szCs w:val="28"/>
          <w:lang w:val="it-IT" w:eastAsia="zh-CN"/>
        </w:rPr>
        <w:t xml:space="preserve"> 21 </w:t>
      </w:r>
      <w:r w:rsidRPr="00DC0E9B">
        <w:rPr>
          <w:rFonts w:ascii="Times New Roman" w:eastAsia="MS ??" w:hAnsi="Times New Roman" w:cs="Times New Roman" w:hint="eastAsia"/>
          <w:b/>
          <w:bCs/>
          <w:kern w:val="0"/>
          <w:sz w:val="28"/>
          <w:szCs w:val="28"/>
          <w:lang w:val="it-IT" w:eastAsia="zh-CN"/>
        </w:rPr>
        <w:t>–</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англійською</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мовою</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Основний</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зміст</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дисертації</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викладено</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w:t>
      </w:r>
      <w:r w:rsidRPr="00DC0E9B">
        <w:rPr>
          <w:rFonts w:ascii="Times New Roman" w:eastAsia="MS ??" w:hAnsi="Times New Roman" w:cs="Times New Roman"/>
          <w:b/>
          <w:bCs/>
          <w:kern w:val="0"/>
          <w:sz w:val="28"/>
          <w:szCs w:val="28"/>
          <w:lang w:val="it-IT" w:eastAsia="zh-CN"/>
        </w:rPr>
        <w:t xml:space="preserve"> 158 </w:t>
      </w:r>
      <w:r w:rsidRPr="00DC0E9B">
        <w:rPr>
          <w:rFonts w:ascii="Times New Roman" w:eastAsia="MS ??" w:hAnsi="Times New Roman" w:cs="Times New Roman" w:hint="eastAsia"/>
          <w:b/>
          <w:bCs/>
          <w:kern w:val="0"/>
          <w:sz w:val="28"/>
          <w:szCs w:val="28"/>
          <w:lang w:val="it-IT" w:eastAsia="zh-CN"/>
        </w:rPr>
        <w:t>сторінках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Загальний</w:t>
      </w:r>
    </w:p>
    <w:p w:rsidR="00DC0E9B" w:rsidRPr="00DC0E9B"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hint="eastAsia"/>
          <w:b/>
          <w:bCs/>
          <w:kern w:val="0"/>
          <w:sz w:val="28"/>
          <w:szCs w:val="28"/>
          <w:lang w:val="it-IT" w:eastAsia="zh-CN"/>
        </w:rPr>
        <w:t>обсяг</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становить</w:t>
      </w:r>
      <w:r w:rsidRPr="00DC0E9B">
        <w:rPr>
          <w:rFonts w:ascii="Times New Roman" w:eastAsia="MS ??" w:hAnsi="Times New Roman" w:cs="Times New Roman"/>
          <w:b/>
          <w:bCs/>
          <w:kern w:val="0"/>
          <w:sz w:val="28"/>
          <w:szCs w:val="28"/>
          <w:lang w:val="it-IT" w:eastAsia="zh-CN"/>
        </w:rPr>
        <w:t xml:space="preserve"> 232 </w:t>
      </w:r>
      <w:r w:rsidRPr="00DC0E9B">
        <w:rPr>
          <w:rFonts w:ascii="Times New Roman" w:eastAsia="MS ??" w:hAnsi="Times New Roman" w:cs="Times New Roman" w:hint="eastAsia"/>
          <w:b/>
          <w:bCs/>
          <w:kern w:val="0"/>
          <w:sz w:val="28"/>
          <w:szCs w:val="28"/>
          <w:lang w:val="it-IT" w:eastAsia="zh-CN"/>
        </w:rPr>
        <w:t>сторінки</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Робота</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містить</w:t>
      </w:r>
      <w:r w:rsidRPr="00DC0E9B">
        <w:rPr>
          <w:rFonts w:ascii="Times New Roman" w:eastAsia="MS ??" w:hAnsi="Times New Roman" w:cs="Times New Roman"/>
          <w:b/>
          <w:bCs/>
          <w:kern w:val="0"/>
          <w:sz w:val="28"/>
          <w:szCs w:val="28"/>
          <w:lang w:val="it-IT" w:eastAsia="zh-CN"/>
        </w:rPr>
        <w:t xml:space="preserve"> 34 </w:t>
      </w:r>
      <w:r w:rsidRPr="00DC0E9B">
        <w:rPr>
          <w:rFonts w:ascii="Times New Roman" w:eastAsia="MS ??" w:hAnsi="Times New Roman" w:cs="Times New Roman" w:hint="eastAsia"/>
          <w:b/>
          <w:bCs/>
          <w:kern w:val="0"/>
          <w:sz w:val="28"/>
          <w:szCs w:val="28"/>
          <w:lang w:val="it-IT" w:eastAsia="zh-CN"/>
        </w:rPr>
        <w:t>таблиці</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на</w:t>
      </w:r>
      <w:r w:rsidRPr="00DC0E9B">
        <w:rPr>
          <w:rFonts w:ascii="Times New Roman" w:eastAsia="MS ??" w:hAnsi="Times New Roman" w:cs="Times New Roman"/>
          <w:b/>
          <w:bCs/>
          <w:kern w:val="0"/>
          <w:sz w:val="28"/>
          <w:szCs w:val="28"/>
          <w:lang w:val="it-IT" w:eastAsia="zh-CN"/>
        </w:rPr>
        <w:t xml:space="preserve"> 20 </w:t>
      </w:r>
      <w:r w:rsidRPr="00DC0E9B">
        <w:rPr>
          <w:rFonts w:ascii="Times New Roman" w:eastAsia="MS ??" w:hAnsi="Times New Roman" w:cs="Times New Roman" w:hint="eastAsia"/>
          <w:b/>
          <w:bCs/>
          <w:kern w:val="0"/>
          <w:sz w:val="28"/>
          <w:szCs w:val="28"/>
          <w:lang w:val="it-IT" w:eastAsia="zh-CN"/>
        </w:rPr>
        <w:t>сторінках</w:t>
      </w:r>
      <w:r w:rsidRPr="00DC0E9B">
        <w:rPr>
          <w:rFonts w:ascii="Times New Roman" w:eastAsia="MS ??" w:hAnsi="Times New Roman" w:cs="Times New Roman"/>
          <w:b/>
          <w:bCs/>
          <w:kern w:val="0"/>
          <w:sz w:val="28"/>
          <w:szCs w:val="28"/>
          <w:lang w:val="it-IT" w:eastAsia="zh-CN"/>
        </w:rPr>
        <w:t>), 9</w:t>
      </w:r>
    </w:p>
    <w:p w:rsidR="00FD43B1" w:rsidRDefault="00DC0E9B" w:rsidP="00DC0E9B">
      <w:pPr>
        <w:rPr>
          <w:rFonts w:ascii="Times New Roman" w:eastAsia="MS ??" w:hAnsi="Times New Roman" w:cs="Times New Roman"/>
          <w:b/>
          <w:bCs/>
          <w:kern w:val="0"/>
          <w:sz w:val="28"/>
          <w:szCs w:val="28"/>
          <w:lang w:val="it-IT" w:eastAsia="zh-CN"/>
        </w:rPr>
      </w:pPr>
      <w:r w:rsidRPr="00DC0E9B">
        <w:rPr>
          <w:rFonts w:ascii="Times New Roman" w:eastAsia="MS ??" w:hAnsi="Times New Roman" w:cs="Times New Roman"/>
          <w:b/>
          <w:bCs/>
          <w:kern w:val="0"/>
          <w:sz w:val="28"/>
          <w:szCs w:val="28"/>
          <w:lang w:val="it-IT" w:eastAsia="zh-CN"/>
        </w:rPr>
        <w:t>(</w:t>
      </w:r>
      <w:r w:rsidRPr="00DC0E9B">
        <w:rPr>
          <w:rFonts w:ascii="Times New Roman" w:eastAsia="MS ??" w:hAnsi="Times New Roman" w:cs="Times New Roman" w:hint="eastAsia"/>
          <w:b/>
          <w:bCs/>
          <w:kern w:val="0"/>
          <w:sz w:val="28"/>
          <w:szCs w:val="28"/>
          <w:lang w:val="it-IT" w:eastAsia="zh-CN"/>
        </w:rPr>
        <w:t>на</w:t>
      </w:r>
      <w:r w:rsidRPr="00DC0E9B">
        <w:rPr>
          <w:rFonts w:ascii="Times New Roman" w:eastAsia="MS ??" w:hAnsi="Times New Roman" w:cs="Times New Roman"/>
          <w:b/>
          <w:bCs/>
          <w:kern w:val="0"/>
          <w:sz w:val="28"/>
          <w:szCs w:val="28"/>
          <w:lang w:val="it-IT" w:eastAsia="zh-CN"/>
        </w:rPr>
        <w:t xml:space="preserve"> 5 </w:t>
      </w:r>
      <w:r w:rsidRPr="00DC0E9B">
        <w:rPr>
          <w:rFonts w:ascii="Times New Roman" w:eastAsia="MS ??" w:hAnsi="Times New Roman" w:cs="Times New Roman" w:hint="eastAsia"/>
          <w:b/>
          <w:bCs/>
          <w:kern w:val="0"/>
          <w:sz w:val="28"/>
          <w:szCs w:val="28"/>
          <w:lang w:val="it-IT" w:eastAsia="zh-CN"/>
        </w:rPr>
        <w:t>сторінках</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рисунків</w:t>
      </w:r>
      <w:r w:rsidRPr="00DC0E9B">
        <w:rPr>
          <w:rFonts w:ascii="Times New Roman" w:eastAsia="MS ??" w:hAnsi="Times New Roman" w:cs="Times New Roman"/>
          <w:b/>
          <w:bCs/>
          <w:kern w:val="0"/>
          <w:sz w:val="28"/>
          <w:szCs w:val="28"/>
          <w:lang w:val="it-IT" w:eastAsia="zh-CN"/>
        </w:rPr>
        <w:t xml:space="preserve"> </w:t>
      </w:r>
      <w:r w:rsidRPr="00DC0E9B">
        <w:rPr>
          <w:rFonts w:ascii="Times New Roman" w:eastAsia="MS ??" w:hAnsi="Times New Roman" w:cs="Times New Roman" w:hint="eastAsia"/>
          <w:b/>
          <w:bCs/>
          <w:kern w:val="0"/>
          <w:sz w:val="28"/>
          <w:szCs w:val="28"/>
          <w:lang w:val="it-IT" w:eastAsia="zh-CN"/>
        </w:rPr>
        <w:t>та</w:t>
      </w:r>
      <w:r w:rsidRPr="00DC0E9B">
        <w:rPr>
          <w:rFonts w:ascii="Times New Roman" w:eastAsia="MS ??" w:hAnsi="Times New Roman" w:cs="Times New Roman"/>
          <w:b/>
          <w:bCs/>
          <w:kern w:val="0"/>
          <w:sz w:val="28"/>
          <w:szCs w:val="28"/>
          <w:lang w:val="it-IT" w:eastAsia="zh-CN"/>
        </w:rPr>
        <w:t xml:space="preserve"> 15 </w:t>
      </w:r>
      <w:r w:rsidRPr="00DC0E9B">
        <w:rPr>
          <w:rFonts w:ascii="Times New Roman" w:eastAsia="MS ??" w:hAnsi="Times New Roman" w:cs="Times New Roman" w:hint="eastAsia"/>
          <w:b/>
          <w:bCs/>
          <w:kern w:val="0"/>
          <w:sz w:val="28"/>
          <w:szCs w:val="28"/>
          <w:lang w:val="it-IT" w:eastAsia="zh-CN"/>
        </w:rPr>
        <w:t>додатків</w:t>
      </w:r>
      <w:r w:rsidRPr="00DC0E9B">
        <w:rPr>
          <w:rFonts w:ascii="Times New Roman" w:eastAsia="MS ??" w:hAnsi="Times New Roman" w:cs="Times New Roman"/>
          <w:b/>
          <w:bCs/>
          <w:kern w:val="0"/>
          <w:sz w:val="28"/>
          <w:szCs w:val="28"/>
          <w:lang w:val="it-IT" w:eastAsia="zh-CN"/>
        </w:rPr>
        <w:t>.</w:t>
      </w:r>
    </w:p>
    <w:p w:rsidR="00DC0E9B" w:rsidRDefault="00DC0E9B" w:rsidP="00DC0E9B">
      <w:pPr>
        <w:rPr>
          <w:rFonts w:ascii="Times New Roman" w:eastAsia="MS ??" w:hAnsi="Times New Roman" w:cs="Times New Roman"/>
          <w:b/>
          <w:bCs/>
          <w:kern w:val="0"/>
          <w:sz w:val="28"/>
          <w:szCs w:val="28"/>
          <w:lang w:val="it-IT" w:eastAsia="zh-CN"/>
        </w:rPr>
      </w:pPr>
    </w:p>
    <w:p w:rsidR="00DC0E9B" w:rsidRDefault="00DC0E9B" w:rsidP="00DC0E9B">
      <w:pPr>
        <w:rPr>
          <w:rFonts w:ascii="Times New Roman" w:eastAsia="MS ??" w:hAnsi="Times New Roman" w:cs="Times New Roman"/>
          <w:b/>
          <w:bCs/>
          <w:kern w:val="0"/>
          <w:sz w:val="28"/>
          <w:szCs w:val="28"/>
          <w:lang w:val="it-IT" w:eastAsia="zh-CN"/>
        </w:rPr>
      </w:pPr>
    </w:p>
    <w:p w:rsidR="00DC0E9B" w:rsidRDefault="00DC0E9B" w:rsidP="00DC0E9B">
      <w:pPr>
        <w:rPr>
          <w:rFonts w:ascii="Times New Roman" w:eastAsia="MS ??" w:hAnsi="Times New Roman" w:cs="Times New Roman"/>
          <w:b/>
          <w:bCs/>
          <w:kern w:val="0"/>
          <w:sz w:val="28"/>
          <w:szCs w:val="28"/>
          <w:lang w:val="it-IT" w:eastAsia="zh-CN"/>
        </w:rPr>
      </w:pPr>
    </w:p>
    <w:p w:rsidR="00DC0E9B" w:rsidRPr="00DC0E9B" w:rsidRDefault="00DC0E9B" w:rsidP="00DC0E9B">
      <w:pPr>
        <w:rPr>
          <w:lang w:val="it-IT"/>
        </w:rPr>
      </w:pPr>
      <w:r>
        <w:rPr>
          <w:rFonts w:hint="eastAsia"/>
        </w:rPr>
        <w:t>ВИСНОВКИ</w:t>
      </w:r>
    </w:p>
    <w:p w:rsidR="00DC0E9B" w:rsidRPr="00DC0E9B" w:rsidRDefault="00DC0E9B" w:rsidP="00DC0E9B">
      <w:pPr>
        <w:rPr>
          <w:lang w:val="it-IT"/>
        </w:rPr>
      </w:pPr>
      <w:r>
        <w:rPr>
          <w:rFonts w:hint="eastAsia"/>
        </w:rPr>
        <w:t>У</w:t>
      </w:r>
      <w:r>
        <w:t></w:t>
      </w:r>
      <w:r>
        <w:rPr>
          <w:rFonts w:hint="eastAsia"/>
        </w:rPr>
        <w:t>дисертаційній</w:t>
      </w:r>
      <w:r>
        <w:t></w:t>
      </w:r>
      <w:r>
        <w:rPr>
          <w:rFonts w:hint="eastAsia"/>
        </w:rPr>
        <w:t>роботі</w:t>
      </w:r>
      <w:r>
        <w:t></w:t>
      </w:r>
      <w:r>
        <w:rPr>
          <w:rFonts w:hint="eastAsia"/>
        </w:rPr>
        <w:t>узагальнено</w:t>
      </w:r>
      <w:r>
        <w:t></w:t>
      </w:r>
      <w:r>
        <w:rPr>
          <w:rFonts w:hint="eastAsia"/>
        </w:rPr>
        <w:t>теоретичні</w:t>
      </w:r>
      <w:r>
        <w:t></w:t>
      </w:r>
      <w:r>
        <w:rPr>
          <w:rFonts w:hint="eastAsia"/>
        </w:rPr>
        <w:t>та</w:t>
      </w:r>
      <w:r>
        <w:t></w:t>
      </w:r>
      <w:r>
        <w:rPr>
          <w:rFonts w:hint="eastAsia"/>
        </w:rPr>
        <w:t>емпіричні</w:t>
      </w:r>
      <w:r>
        <w:t></w:t>
      </w:r>
      <w:r>
        <w:rPr>
          <w:rFonts w:hint="eastAsia"/>
        </w:rPr>
        <w:t>результати</w:t>
      </w:r>
    </w:p>
    <w:p w:rsidR="00DC0E9B" w:rsidRPr="00DC0E9B" w:rsidRDefault="00DC0E9B" w:rsidP="00DC0E9B">
      <w:pPr>
        <w:rPr>
          <w:lang w:val="it-IT"/>
        </w:rPr>
      </w:pPr>
      <w:r>
        <w:rPr>
          <w:rFonts w:hint="eastAsia"/>
        </w:rPr>
        <w:t>дослідження</w:t>
      </w:r>
      <w:r>
        <w:t></w:t>
      </w:r>
      <w:r>
        <w:rPr>
          <w:rFonts w:hint="eastAsia"/>
        </w:rPr>
        <w:t>соціально</w:t>
      </w:r>
      <w:r>
        <w:t></w:t>
      </w:r>
      <w:r>
        <w:rPr>
          <w:rFonts w:hint="eastAsia"/>
        </w:rPr>
        <w:t>психологічної</w:t>
      </w:r>
      <w:r>
        <w:t></w:t>
      </w:r>
      <w:r>
        <w:rPr>
          <w:rFonts w:hint="eastAsia"/>
        </w:rPr>
        <w:t>адаптації</w:t>
      </w:r>
      <w:r>
        <w:t></w:t>
      </w:r>
      <w:r>
        <w:rPr>
          <w:rFonts w:hint="eastAsia"/>
        </w:rPr>
        <w:t>дітей</w:t>
      </w:r>
      <w:r>
        <w:t></w:t>
      </w:r>
      <w:r>
        <w:rPr>
          <w:rFonts w:hint="eastAsia"/>
        </w:rPr>
        <w:t>мігрантів</w:t>
      </w:r>
      <w:r>
        <w:t></w:t>
      </w:r>
      <w:r>
        <w:t></w:t>
      </w:r>
      <w:r>
        <w:rPr>
          <w:rFonts w:hint="eastAsia"/>
        </w:rPr>
        <w:t>що</w:t>
      </w:r>
      <w:r>
        <w:t></w:t>
      </w:r>
      <w:r>
        <w:rPr>
          <w:rFonts w:hint="eastAsia"/>
        </w:rPr>
        <w:t>дозволяє</w:t>
      </w:r>
    </w:p>
    <w:p w:rsidR="00DC0E9B" w:rsidRPr="00DC0E9B" w:rsidRDefault="00DC0E9B" w:rsidP="00DC0E9B">
      <w:pPr>
        <w:rPr>
          <w:lang w:val="it-IT"/>
        </w:rPr>
      </w:pPr>
      <w:r>
        <w:rPr>
          <w:rFonts w:hint="eastAsia"/>
        </w:rPr>
        <w:t>зробити</w:t>
      </w:r>
      <w:r>
        <w:t></w:t>
      </w:r>
      <w:r>
        <w:rPr>
          <w:rFonts w:hint="eastAsia"/>
        </w:rPr>
        <w:t>такі</w:t>
      </w:r>
      <w:r>
        <w:t></w:t>
      </w:r>
      <w:r>
        <w:rPr>
          <w:rFonts w:hint="eastAsia"/>
        </w:rPr>
        <w:t>висновки</w:t>
      </w:r>
      <w:r>
        <w:t></w:t>
      </w:r>
    </w:p>
    <w:p w:rsidR="00DC0E9B" w:rsidRPr="00DC0E9B" w:rsidRDefault="00DC0E9B" w:rsidP="00DC0E9B">
      <w:pPr>
        <w:rPr>
          <w:lang w:val="it-IT"/>
        </w:rPr>
      </w:pPr>
      <w:r>
        <w:t></w:t>
      </w:r>
      <w:r>
        <w:t></w:t>
      </w:r>
      <w:r>
        <w:t></w:t>
      </w:r>
      <w:r>
        <w:rPr>
          <w:rFonts w:hint="eastAsia"/>
        </w:rPr>
        <w:t>У</w:t>
      </w:r>
      <w:r>
        <w:t></w:t>
      </w:r>
      <w:r>
        <w:rPr>
          <w:rFonts w:hint="eastAsia"/>
        </w:rPr>
        <w:t>сучасній</w:t>
      </w:r>
      <w:r>
        <w:t></w:t>
      </w:r>
      <w:r>
        <w:rPr>
          <w:rFonts w:hint="eastAsia"/>
        </w:rPr>
        <w:t>психології</w:t>
      </w:r>
      <w:r>
        <w:t></w:t>
      </w:r>
      <w:r>
        <w:rPr>
          <w:rFonts w:hint="eastAsia"/>
        </w:rPr>
        <w:t>існують</w:t>
      </w:r>
      <w:r>
        <w:t></w:t>
      </w:r>
      <w:r>
        <w:rPr>
          <w:rFonts w:hint="eastAsia"/>
        </w:rPr>
        <w:t>основні</w:t>
      </w:r>
      <w:r>
        <w:t></w:t>
      </w:r>
      <w:r>
        <w:rPr>
          <w:rFonts w:hint="eastAsia"/>
        </w:rPr>
        <w:t>підходи</w:t>
      </w:r>
      <w:r>
        <w:t></w:t>
      </w:r>
      <w:r>
        <w:rPr>
          <w:rFonts w:hint="eastAsia"/>
        </w:rPr>
        <w:t>до</w:t>
      </w:r>
      <w:r>
        <w:t></w:t>
      </w:r>
      <w:r>
        <w:rPr>
          <w:rFonts w:hint="eastAsia"/>
        </w:rPr>
        <w:t>тлумачення</w:t>
      </w:r>
    </w:p>
    <w:p w:rsidR="00DC0E9B" w:rsidRPr="00DC0E9B" w:rsidRDefault="00DC0E9B" w:rsidP="00DC0E9B">
      <w:pPr>
        <w:rPr>
          <w:lang w:val="it-IT"/>
        </w:rPr>
      </w:pPr>
      <w:r>
        <w:rPr>
          <w:rFonts w:hint="eastAsia"/>
        </w:rPr>
        <w:t>соціально</w:t>
      </w:r>
      <w:r>
        <w:t></w:t>
      </w:r>
      <w:r>
        <w:rPr>
          <w:rFonts w:hint="eastAsia"/>
        </w:rPr>
        <w:t>психологічної</w:t>
      </w:r>
      <w:r>
        <w:t></w:t>
      </w:r>
      <w:r>
        <w:rPr>
          <w:rFonts w:hint="eastAsia"/>
        </w:rPr>
        <w:t>адаптації</w:t>
      </w:r>
      <w:r>
        <w:t></w:t>
      </w:r>
      <w:r>
        <w:t></w:t>
      </w:r>
      <w:r>
        <w:rPr>
          <w:rFonts w:hint="eastAsia"/>
        </w:rPr>
        <w:t>біхевіоральний</w:t>
      </w:r>
      <w:r>
        <w:t></w:t>
      </w:r>
      <w:r>
        <w:t></w:t>
      </w:r>
      <w:r>
        <w:rPr>
          <w:rFonts w:hint="eastAsia"/>
        </w:rPr>
        <w:t>психоаналітичний</w:t>
      </w:r>
      <w:r>
        <w:t></w:t>
      </w:r>
    </w:p>
    <w:p w:rsidR="00DC0E9B" w:rsidRPr="00DC0E9B" w:rsidRDefault="00DC0E9B" w:rsidP="00DC0E9B">
      <w:pPr>
        <w:rPr>
          <w:lang w:val="it-IT"/>
        </w:rPr>
      </w:pPr>
      <w:r>
        <w:rPr>
          <w:rFonts w:hint="eastAsia"/>
        </w:rPr>
        <w:t>гуманістичний</w:t>
      </w:r>
      <w:r>
        <w:t></w:t>
      </w:r>
      <w:r>
        <w:t></w:t>
      </w:r>
      <w:r>
        <w:rPr>
          <w:rFonts w:hint="eastAsia"/>
        </w:rPr>
        <w:t>інтеракціоністський</w:t>
      </w:r>
      <w:r>
        <w:t></w:t>
      </w:r>
      <w:r>
        <w:t></w:t>
      </w:r>
      <w:r>
        <w:rPr>
          <w:rFonts w:hint="eastAsia"/>
        </w:rPr>
        <w:t>суб</w:t>
      </w:r>
      <w:r w:rsidRPr="00DC0E9B">
        <w:rPr>
          <w:rFonts w:hint="eastAsia"/>
          <w:lang w:val="it-IT"/>
        </w:rPr>
        <w:t>’</w:t>
      </w:r>
      <w:r>
        <w:rPr>
          <w:rFonts w:hint="eastAsia"/>
        </w:rPr>
        <w:t>єктно</w:t>
      </w:r>
      <w:r>
        <w:t></w:t>
      </w:r>
      <w:r>
        <w:rPr>
          <w:rFonts w:hint="eastAsia"/>
        </w:rPr>
        <w:t>діяльнісний</w:t>
      </w:r>
      <w:r>
        <w:t></w:t>
      </w:r>
      <w:r>
        <w:t></w:t>
      </w:r>
      <w:r>
        <w:rPr>
          <w:rFonts w:hint="eastAsia"/>
        </w:rPr>
        <w:t>Соціальнопсихологічна</w:t>
      </w:r>
      <w:r>
        <w:t></w:t>
      </w:r>
      <w:r>
        <w:rPr>
          <w:rFonts w:hint="eastAsia"/>
        </w:rPr>
        <w:t>адаптація</w:t>
      </w:r>
      <w:r>
        <w:t></w:t>
      </w:r>
      <w:r>
        <w:rPr>
          <w:rFonts w:hint="eastAsia"/>
        </w:rPr>
        <w:t>дітей</w:t>
      </w:r>
      <w:r>
        <w:t></w:t>
      </w:r>
      <w:r>
        <w:rPr>
          <w:rFonts w:hint="eastAsia"/>
        </w:rPr>
        <w:t>мігрантів</w:t>
      </w:r>
      <w:r>
        <w:t></w:t>
      </w:r>
      <w:r>
        <w:rPr>
          <w:rFonts w:hint="eastAsia"/>
        </w:rPr>
        <w:t>в</w:t>
      </w:r>
      <w:r>
        <w:t></w:t>
      </w:r>
      <w:r>
        <w:rPr>
          <w:rFonts w:hint="eastAsia"/>
        </w:rPr>
        <w:t>умовах</w:t>
      </w:r>
      <w:r>
        <w:t></w:t>
      </w:r>
      <w:r>
        <w:rPr>
          <w:rFonts w:hint="eastAsia"/>
        </w:rPr>
        <w:t>освітнього</w:t>
      </w:r>
      <w:r>
        <w:t></w:t>
      </w:r>
      <w:r>
        <w:rPr>
          <w:rFonts w:hint="eastAsia"/>
        </w:rPr>
        <w:t>середовища</w:t>
      </w:r>
      <w:r>
        <w:t></w:t>
      </w:r>
      <w:r>
        <w:rPr>
          <w:rFonts w:hint="eastAsia"/>
        </w:rPr>
        <w:t>є</w:t>
      </w:r>
    </w:p>
    <w:p w:rsidR="00DC0E9B" w:rsidRPr="00DC0E9B" w:rsidRDefault="00DC0E9B" w:rsidP="00DC0E9B">
      <w:pPr>
        <w:rPr>
          <w:lang w:val="it-IT"/>
        </w:rPr>
      </w:pPr>
      <w:r>
        <w:rPr>
          <w:rFonts w:hint="eastAsia"/>
        </w:rPr>
        <w:t>процесом</w:t>
      </w:r>
      <w:r>
        <w:t></w:t>
      </w:r>
      <w:r>
        <w:rPr>
          <w:rFonts w:hint="eastAsia"/>
        </w:rPr>
        <w:t>побудови</w:t>
      </w:r>
      <w:r>
        <w:t></w:t>
      </w:r>
      <w:r>
        <w:rPr>
          <w:rFonts w:hint="eastAsia"/>
        </w:rPr>
        <w:t>інтеракційної</w:t>
      </w:r>
      <w:r>
        <w:t></w:t>
      </w:r>
      <w:r>
        <w:rPr>
          <w:rFonts w:hint="eastAsia"/>
        </w:rPr>
        <w:t>системи</w:t>
      </w:r>
      <w:r>
        <w:t></w:t>
      </w:r>
      <w:r>
        <w:t></w:t>
      </w:r>
      <w:r>
        <w:rPr>
          <w:rFonts w:hint="eastAsia"/>
        </w:rPr>
        <w:t>середовище</w:t>
      </w:r>
      <w:r>
        <w:t></w:t>
      </w:r>
      <w:r w:rsidRPr="00DC0E9B">
        <w:rPr>
          <w:rFonts w:hint="eastAsia"/>
          <w:lang w:val="it-IT"/>
        </w:rPr>
        <w:t>–</w:t>
      </w:r>
      <w:r>
        <w:t></w:t>
      </w:r>
      <w:r>
        <w:rPr>
          <w:rFonts w:hint="eastAsia"/>
        </w:rPr>
        <w:t>особа</w:t>
      </w:r>
      <w:r>
        <w:t></w:t>
      </w:r>
      <w:r w:rsidRPr="00DC0E9B">
        <w:rPr>
          <w:rFonts w:hint="eastAsia"/>
          <w:lang w:val="it-IT"/>
        </w:rPr>
        <w:t>–</w:t>
      </w:r>
      <w:r>
        <w:t></w:t>
      </w:r>
      <w:r>
        <w:rPr>
          <w:rFonts w:hint="eastAsia"/>
        </w:rPr>
        <w:t>група</w:t>
      </w:r>
      <w:r>
        <w:t></w:t>
      </w:r>
      <w:r>
        <w:t></w:t>
      </w:r>
      <w:r>
        <w:t></w:t>
      </w:r>
      <w:r>
        <w:rPr>
          <w:rFonts w:hint="eastAsia"/>
        </w:rPr>
        <w:t>яка</w:t>
      </w:r>
    </w:p>
    <w:p w:rsidR="00DC0E9B" w:rsidRPr="00DC0E9B" w:rsidRDefault="00DC0E9B" w:rsidP="00DC0E9B">
      <w:pPr>
        <w:rPr>
          <w:lang w:val="it-IT"/>
        </w:rPr>
      </w:pPr>
      <w:r>
        <w:rPr>
          <w:rFonts w:hint="eastAsia"/>
        </w:rPr>
        <w:t>продукує</w:t>
      </w:r>
      <w:r>
        <w:t></w:t>
      </w:r>
      <w:r>
        <w:rPr>
          <w:rFonts w:hint="eastAsia"/>
        </w:rPr>
        <w:t>адаптивний</w:t>
      </w:r>
      <w:r>
        <w:t></w:t>
      </w:r>
      <w:r>
        <w:rPr>
          <w:rFonts w:hint="eastAsia"/>
        </w:rPr>
        <w:t>простір</w:t>
      </w:r>
      <w:r>
        <w:t></w:t>
      </w:r>
      <w:r>
        <w:t></w:t>
      </w:r>
      <w:r>
        <w:rPr>
          <w:rFonts w:hint="eastAsia"/>
        </w:rPr>
        <w:t>результатом</w:t>
      </w:r>
      <w:r>
        <w:t></w:t>
      </w:r>
      <w:r>
        <w:rPr>
          <w:rFonts w:hint="eastAsia"/>
        </w:rPr>
        <w:t>якого</w:t>
      </w:r>
      <w:r>
        <w:t></w:t>
      </w:r>
      <w:r>
        <w:rPr>
          <w:rFonts w:hint="eastAsia"/>
        </w:rPr>
        <w:t>є</w:t>
      </w:r>
      <w:r>
        <w:t></w:t>
      </w:r>
      <w:r>
        <w:rPr>
          <w:rFonts w:hint="eastAsia"/>
        </w:rPr>
        <w:t>взаємодія</w:t>
      </w:r>
      <w:r>
        <w:t></w:t>
      </w:r>
      <w:r>
        <w:rPr>
          <w:rFonts w:hint="eastAsia"/>
        </w:rPr>
        <w:t>суб</w:t>
      </w:r>
      <w:r w:rsidRPr="00DC0E9B">
        <w:rPr>
          <w:rFonts w:hint="eastAsia"/>
          <w:lang w:val="it-IT"/>
        </w:rPr>
        <w:t>’</w:t>
      </w:r>
      <w:r>
        <w:rPr>
          <w:rFonts w:hint="eastAsia"/>
        </w:rPr>
        <w:t>єктів</w:t>
      </w:r>
    </w:p>
    <w:p w:rsidR="00DC0E9B" w:rsidRPr="00DC0E9B" w:rsidRDefault="00DC0E9B" w:rsidP="00DC0E9B">
      <w:pPr>
        <w:rPr>
          <w:lang w:val="it-IT"/>
        </w:rPr>
      </w:pPr>
      <w:r>
        <w:rPr>
          <w:rFonts w:hint="eastAsia"/>
        </w:rPr>
        <w:t>освітнього</w:t>
      </w:r>
      <w:r>
        <w:t></w:t>
      </w:r>
      <w:r>
        <w:rPr>
          <w:rFonts w:hint="eastAsia"/>
        </w:rPr>
        <w:t>середовища</w:t>
      </w:r>
      <w:r>
        <w:t></w:t>
      </w:r>
      <w:r>
        <w:rPr>
          <w:rFonts w:hint="eastAsia"/>
        </w:rPr>
        <w:t>за</w:t>
      </w:r>
      <w:r>
        <w:t></w:t>
      </w:r>
      <w:r>
        <w:rPr>
          <w:rFonts w:hint="eastAsia"/>
        </w:rPr>
        <w:t>допомогою</w:t>
      </w:r>
      <w:r>
        <w:t></w:t>
      </w:r>
      <w:r>
        <w:rPr>
          <w:rFonts w:hint="eastAsia"/>
        </w:rPr>
        <w:t>спеціальної</w:t>
      </w:r>
      <w:r>
        <w:t></w:t>
      </w:r>
      <w:r>
        <w:rPr>
          <w:rFonts w:hint="eastAsia"/>
        </w:rPr>
        <w:t>системи</w:t>
      </w:r>
      <w:r>
        <w:t></w:t>
      </w:r>
      <w:r>
        <w:rPr>
          <w:rFonts w:hint="eastAsia"/>
        </w:rPr>
        <w:t>впливів</w:t>
      </w:r>
      <w:r>
        <w:t></w:t>
      </w:r>
    </w:p>
    <w:p w:rsidR="00DC0E9B" w:rsidRPr="00DC0E9B" w:rsidRDefault="00DC0E9B" w:rsidP="00DC0E9B">
      <w:pPr>
        <w:rPr>
          <w:lang w:val="it-IT"/>
        </w:rPr>
      </w:pPr>
      <w:r>
        <w:rPr>
          <w:rFonts w:hint="eastAsia"/>
        </w:rPr>
        <w:t>результатом</w:t>
      </w:r>
      <w:r>
        <w:t></w:t>
      </w:r>
      <w:r>
        <w:rPr>
          <w:rFonts w:hint="eastAsia"/>
        </w:rPr>
        <w:t>якої</w:t>
      </w:r>
      <w:r>
        <w:t></w:t>
      </w:r>
      <w:r>
        <w:rPr>
          <w:rFonts w:hint="eastAsia"/>
        </w:rPr>
        <w:t>є</w:t>
      </w:r>
      <w:r>
        <w:t></w:t>
      </w:r>
      <w:r>
        <w:rPr>
          <w:rFonts w:hint="eastAsia"/>
        </w:rPr>
        <w:t>спрямовані</w:t>
      </w:r>
      <w:r>
        <w:t></w:t>
      </w:r>
      <w:r>
        <w:rPr>
          <w:rFonts w:hint="eastAsia"/>
        </w:rPr>
        <w:t>зміни</w:t>
      </w:r>
      <w:r>
        <w:t></w:t>
      </w:r>
      <w:r>
        <w:rPr>
          <w:rFonts w:hint="eastAsia"/>
        </w:rPr>
        <w:t>в</w:t>
      </w:r>
      <w:r>
        <w:t></w:t>
      </w:r>
      <w:r>
        <w:rPr>
          <w:rFonts w:hint="eastAsia"/>
        </w:rPr>
        <w:t>когнітивній</w:t>
      </w:r>
      <w:r>
        <w:t></w:t>
      </w:r>
      <w:r>
        <w:t></w:t>
      </w:r>
      <w:r>
        <w:rPr>
          <w:rFonts w:hint="eastAsia"/>
        </w:rPr>
        <w:t>емоційній</w:t>
      </w:r>
      <w:r>
        <w:t></w:t>
      </w:r>
      <w:r>
        <w:t></w:t>
      </w:r>
      <w:r>
        <w:rPr>
          <w:rFonts w:hint="eastAsia"/>
        </w:rPr>
        <w:t>поведінковій</w:t>
      </w:r>
    </w:p>
    <w:p w:rsidR="00DC0E9B" w:rsidRPr="00DC0E9B" w:rsidRDefault="00DC0E9B" w:rsidP="00DC0E9B">
      <w:pPr>
        <w:rPr>
          <w:lang w:val="it-IT"/>
        </w:rPr>
      </w:pPr>
      <w:r>
        <w:rPr>
          <w:rFonts w:hint="eastAsia"/>
        </w:rPr>
        <w:t>сферах</w:t>
      </w:r>
      <w:r>
        <w:t></w:t>
      </w:r>
      <w:r>
        <w:rPr>
          <w:rFonts w:hint="eastAsia"/>
        </w:rPr>
        <w:t>особистості</w:t>
      </w:r>
      <w:r>
        <w:t></w:t>
      </w:r>
      <w:r>
        <w:rPr>
          <w:rFonts w:hint="eastAsia"/>
        </w:rPr>
        <w:t>дитини</w:t>
      </w:r>
      <w:r>
        <w:t></w:t>
      </w:r>
      <w:r>
        <w:rPr>
          <w:rFonts w:hint="eastAsia"/>
        </w:rPr>
        <w:t>мігранта</w:t>
      </w:r>
      <w:r>
        <w:t></w:t>
      </w:r>
    </w:p>
    <w:p w:rsidR="00DC0E9B" w:rsidRPr="00DC0E9B" w:rsidRDefault="00DC0E9B" w:rsidP="00DC0E9B">
      <w:pPr>
        <w:rPr>
          <w:lang w:val="it-IT"/>
        </w:rPr>
      </w:pPr>
      <w:r>
        <w:t></w:t>
      </w:r>
      <w:r>
        <w:t></w:t>
      </w:r>
      <w:r>
        <w:t></w:t>
      </w:r>
      <w:r>
        <w:rPr>
          <w:rFonts w:hint="eastAsia"/>
        </w:rPr>
        <w:t>З</w:t>
      </w:r>
      <w:r w:rsidRPr="00DC0E9B">
        <w:rPr>
          <w:rFonts w:hint="eastAsia"/>
          <w:lang w:val="it-IT"/>
        </w:rPr>
        <w:t>’</w:t>
      </w:r>
      <w:r>
        <w:rPr>
          <w:rFonts w:hint="eastAsia"/>
        </w:rPr>
        <w:t>ясовано</w:t>
      </w:r>
      <w:r>
        <w:t></w:t>
      </w:r>
      <w:r>
        <w:rPr>
          <w:rFonts w:hint="eastAsia"/>
        </w:rPr>
        <w:t>відмінності</w:t>
      </w:r>
      <w:r>
        <w:t></w:t>
      </w:r>
      <w:r>
        <w:rPr>
          <w:rFonts w:hint="eastAsia"/>
        </w:rPr>
        <w:t>у</w:t>
      </w:r>
      <w:r>
        <w:t></w:t>
      </w:r>
      <w:r>
        <w:rPr>
          <w:rFonts w:hint="eastAsia"/>
        </w:rPr>
        <w:t>показниках</w:t>
      </w:r>
      <w:r>
        <w:t></w:t>
      </w:r>
      <w:r>
        <w:rPr>
          <w:rFonts w:hint="eastAsia"/>
        </w:rPr>
        <w:t>соціально</w:t>
      </w:r>
      <w:r>
        <w:t></w:t>
      </w:r>
      <w:r>
        <w:rPr>
          <w:rFonts w:hint="eastAsia"/>
        </w:rPr>
        <w:t>психологічної</w:t>
      </w:r>
    </w:p>
    <w:p w:rsidR="00DC0E9B" w:rsidRPr="00DC0E9B" w:rsidRDefault="00DC0E9B" w:rsidP="00DC0E9B">
      <w:pPr>
        <w:rPr>
          <w:lang w:val="it-IT"/>
        </w:rPr>
      </w:pPr>
      <w:r>
        <w:rPr>
          <w:rFonts w:hint="eastAsia"/>
        </w:rPr>
        <w:t>адаптації</w:t>
      </w:r>
      <w:r>
        <w:t></w:t>
      </w:r>
      <w:r>
        <w:rPr>
          <w:rFonts w:hint="eastAsia"/>
        </w:rPr>
        <w:t>дітей</w:t>
      </w:r>
      <w:r>
        <w:t></w:t>
      </w:r>
      <w:r>
        <w:rPr>
          <w:rFonts w:hint="eastAsia"/>
        </w:rPr>
        <w:t>мігрантів</w:t>
      </w:r>
      <w:r>
        <w:t></w:t>
      </w:r>
      <w:r>
        <w:rPr>
          <w:rFonts w:hint="eastAsia"/>
        </w:rPr>
        <w:t>та</w:t>
      </w:r>
      <w:r>
        <w:t></w:t>
      </w:r>
      <w:r>
        <w:rPr>
          <w:rFonts w:hint="eastAsia"/>
        </w:rPr>
        <w:t>дітей</w:t>
      </w:r>
      <w:r>
        <w:t></w:t>
      </w:r>
      <w:r>
        <w:rPr>
          <w:rFonts w:hint="eastAsia"/>
        </w:rPr>
        <w:t>місцевої</w:t>
      </w:r>
      <w:r>
        <w:t></w:t>
      </w:r>
      <w:r>
        <w:rPr>
          <w:rFonts w:hint="eastAsia"/>
        </w:rPr>
        <w:t>громади</w:t>
      </w:r>
      <w:r>
        <w:t></w:t>
      </w:r>
      <w:r>
        <w:t></w:t>
      </w:r>
      <w:r>
        <w:rPr>
          <w:rFonts w:hint="eastAsia"/>
        </w:rPr>
        <w:t>Порівняно</w:t>
      </w:r>
      <w:r>
        <w:t></w:t>
      </w:r>
      <w:r>
        <w:rPr>
          <w:rFonts w:hint="eastAsia"/>
        </w:rPr>
        <w:t>із</w:t>
      </w:r>
      <w:r>
        <w:t></w:t>
      </w:r>
      <w:r>
        <w:rPr>
          <w:rFonts w:hint="eastAsia"/>
        </w:rPr>
        <w:t>дітьми</w:t>
      </w:r>
    </w:p>
    <w:p w:rsidR="00DC0E9B" w:rsidRPr="00DC0E9B" w:rsidRDefault="00DC0E9B" w:rsidP="00DC0E9B">
      <w:pPr>
        <w:rPr>
          <w:lang w:val="it-IT"/>
        </w:rPr>
      </w:pPr>
      <w:r>
        <w:rPr>
          <w:rFonts w:hint="eastAsia"/>
        </w:rPr>
        <w:t>місцевої</w:t>
      </w:r>
      <w:r>
        <w:t></w:t>
      </w:r>
      <w:r>
        <w:rPr>
          <w:rFonts w:hint="eastAsia"/>
        </w:rPr>
        <w:t>громади</w:t>
      </w:r>
      <w:r>
        <w:t></w:t>
      </w:r>
      <w:r>
        <w:rPr>
          <w:rFonts w:hint="eastAsia"/>
        </w:rPr>
        <w:t>діти</w:t>
      </w:r>
      <w:r>
        <w:t></w:t>
      </w:r>
      <w:r>
        <w:rPr>
          <w:rFonts w:hint="eastAsia"/>
        </w:rPr>
        <w:t>мігранти</w:t>
      </w:r>
      <w:r>
        <w:t></w:t>
      </w:r>
      <w:r>
        <w:rPr>
          <w:rFonts w:hint="eastAsia"/>
        </w:rPr>
        <w:t>мають</w:t>
      </w:r>
      <w:r>
        <w:t></w:t>
      </w:r>
      <w:r>
        <w:rPr>
          <w:rFonts w:hint="eastAsia"/>
        </w:rPr>
        <w:t>вищий</w:t>
      </w:r>
      <w:r>
        <w:t></w:t>
      </w:r>
      <w:r>
        <w:rPr>
          <w:rFonts w:hint="eastAsia"/>
        </w:rPr>
        <w:t>рівень</w:t>
      </w:r>
      <w:r>
        <w:t></w:t>
      </w:r>
      <w:r>
        <w:rPr>
          <w:rFonts w:hint="eastAsia"/>
        </w:rPr>
        <w:t>агресивності</w:t>
      </w:r>
      <w:r>
        <w:t></w:t>
      </w:r>
      <w:r>
        <w:t></w:t>
      </w:r>
      <w:r>
        <w:rPr>
          <w:rFonts w:hint="eastAsia"/>
        </w:rPr>
        <w:t>ворожості</w:t>
      </w:r>
      <w:r>
        <w:t></w:t>
      </w:r>
    </w:p>
    <w:p w:rsidR="00DC0E9B" w:rsidRPr="00DC0E9B" w:rsidRDefault="00DC0E9B" w:rsidP="00DC0E9B">
      <w:pPr>
        <w:rPr>
          <w:lang w:val="it-IT"/>
        </w:rPr>
      </w:pPr>
      <w:r>
        <w:rPr>
          <w:rFonts w:hint="eastAsia"/>
        </w:rPr>
        <w:t>у</w:t>
      </w:r>
      <w:r>
        <w:t></w:t>
      </w:r>
      <w:r>
        <w:rPr>
          <w:rFonts w:hint="eastAsia"/>
        </w:rPr>
        <w:t>них</w:t>
      </w:r>
      <w:r>
        <w:t></w:t>
      </w:r>
      <w:r>
        <w:rPr>
          <w:rFonts w:hint="eastAsia"/>
        </w:rPr>
        <w:t>більш</w:t>
      </w:r>
      <w:r>
        <w:t></w:t>
      </w:r>
      <w:r>
        <w:rPr>
          <w:rFonts w:hint="eastAsia"/>
        </w:rPr>
        <w:t>виражені</w:t>
      </w:r>
      <w:r>
        <w:t></w:t>
      </w:r>
      <w:r>
        <w:rPr>
          <w:rFonts w:hint="eastAsia"/>
        </w:rPr>
        <w:t>такі</w:t>
      </w:r>
      <w:r>
        <w:t></w:t>
      </w:r>
      <w:r>
        <w:rPr>
          <w:rFonts w:hint="eastAsia"/>
        </w:rPr>
        <w:t>форми</w:t>
      </w:r>
      <w:r>
        <w:t></w:t>
      </w:r>
      <w:r>
        <w:rPr>
          <w:rFonts w:hint="eastAsia"/>
        </w:rPr>
        <w:t>агресії</w:t>
      </w:r>
      <w:r>
        <w:t></w:t>
      </w:r>
      <w:r>
        <w:rPr>
          <w:rFonts w:hint="eastAsia"/>
        </w:rPr>
        <w:t>як</w:t>
      </w:r>
      <w:r>
        <w:t></w:t>
      </w:r>
      <w:r>
        <w:t></w:t>
      </w:r>
      <w:r>
        <w:rPr>
          <w:rFonts w:hint="eastAsia"/>
        </w:rPr>
        <w:t>фізична</w:t>
      </w:r>
      <w:r>
        <w:t></w:t>
      </w:r>
      <w:r>
        <w:t></w:t>
      </w:r>
      <w:r>
        <w:rPr>
          <w:rFonts w:hint="eastAsia"/>
        </w:rPr>
        <w:t>вербальна</w:t>
      </w:r>
      <w:r>
        <w:t></w:t>
      </w:r>
      <w:r>
        <w:rPr>
          <w:rFonts w:hint="eastAsia"/>
        </w:rPr>
        <w:t>та</w:t>
      </w:r>
      <w:r>
        <w:t></w:t>
      </w:r>
      <w:r>
        <w:rPr>
          <w:rFonts w:hint="eastAsia"/>
        </w:rPr>
        <w:t>непряма</w:t>
      </w:r>
    </w:p>
    <w:p w:rsidR="00DC0E9B" w:rsidRPr="00DC0E9B" w:rsidRDefault="00DC0E9B" w:rsidP="00DC0E9B">
      <w:pPr>
        <w:rPr>
          <w:lang w:val="it-IT"/>
        </w:rPr>
      </w:pPr>
      <w:r>
        <w:rPr>
          <w:rFonts w:hint="eastAsia"/>
        </w:rPr>
        <w:t>агресії</w:t>
      </w:r>
      <w:r>
        <w:t></w:t>
      </w:r>
      <w:r>
        <w:t></w:t>
      </w:r>
      <w:r>
        <w:rPr>
          <w:rFonts w:hint="eastAsia"/>
        </w:rPr>
        <w:t>негативізм</w:t>
      </w:r>
      <w:r>
        <w:t></w:t>
      </w:r>
      <w:r>
        <w:t></w:t>
      </w:r>
      <w:r>
        <w:rPr>
          <w:rFonts w:hint="eastAsia"/>
        </w:rPr>
        <w:t>роздратування</w:t>
      </w:r>
      <w:r>
        <w:t></w:t>
      </w:r>
      <w:r>
        <w:t></w:t>
      </w:r>
      <w:r>
        <w:rPr>
          <w:rFonts w:hint="eastAsia"/>
        </w:rPr>
        <w:t>підозрілість</w:t>
      </w:r>
      <w:r>
        <w:t></w:t>
      </w:r>
      <w:r>
        <w:t></w:t>
      </w:r>
      <w:r>
        <w:rPr>
          <w:rFonts w:hint="eastAsia"/>
        </w:rPr>
        <w:t>образа</w:t>
      </w:r>
      <w:r>
        <w:t></w:t>
      </w:r>
      <w:r>
        <w:t></w:t>
      </w:r>
      <w:r>
        <w:rPr>
          <w:rFonts w:hint="eastAsia"/>
        </w:rPr>
        <w:t>Діти</w:t>
      </w:r>
      <w:r>
        <w:t></w:t>
      </w:r>
      <w:r>
        <w:rPr>
          <w:rFonts w:hint="eastAsia"/>
        </w:rPr>
        <w:t>місцевої</w:t>
      </w:r>
    </w:p>
    <w:p w:rsidR="00DC0E9B" w:rsidRPr="00DC0E9B" w:rsidRDefault="00DC0E9B" w:rsidP="00DC0E9B">
      <w:pPr>
        <w:rPr>
          <w:lang w:val="it-IT"/>
        </w:rPr>
      </w:pPr>
      <w:r>
        <w:rPr>
          <w:rFonts w:hint="eastAsia"/>
        </w:rPr>
        <w:t>громади</w:t>
      </w:r>
      <w:r>
        <w:t></w:t>
      </w:r>
      <w:r>
        <w:rPr>
          <w:rFonts w:hint="eastAsia"/>
        </w:rPr>
        <w:t>мають</w:t>
      </w:r>
      <w:r>
        <w:t></w:t>
      </w:r>
      <w:r>
        <w:rPr>
          <w:rFonts w:hint="eastAsia"/>
        </w:rPr>
        <w:t>нижчі</w:t>
      </w:r>
      <w:r>
        <w:t></w:t>
      </w:r>
      <w:r>
        <w:rPr>
          <w:rFonts w:hint="eastAsia"/>
        </w:rPr>
        <w:t>показники</w:t>
      </w:r>
      <w:r>
        <w:t></w:t>
      </w:r>
      <w:r>
        <w:rPr>
          <w:rFonts w:hint="eastAsia"/>
        </w:rPr>
        <w:t>особистісної</w:t>
      </w:r>
      <w:r>
        <w:t></w:t>
      </w:r>
      <w:r>
        <w:rPr>
          <w:rFonts w:hint="eastAsia"/>
        </w:rPr>
        <w:t>і</w:t>
      </w:r>
      <w:r>
        <w:t></w:t>
      </w:r>
      <w:r>
        <w:rPr>
          <w:rFonts w:hint="eastAsia"/>
        </w:rPr>
        <w:t>реактивної</w:t>
      </w:r>
      <w:r>
        <w:t></w:t>
      </w:r>
      <w:r>
        <w:rPr>
          <w:rFonts w:hint="eastAsia"/>
        </w:rPr>
        <w:t>тривожності</w:t>
      </w:r>
      <w:r>
        <w:t></w:t>
      </w:r>
    </w:p>
    <w:p w:rsidR="00DC0E9B" w:rsidRPr="00DC0E9B" w:rsidRDefault="00DC0E9B" w:rsidP="00DC0E9B">
      <w:pPr>
        <w:rPr>
          <w:lang w:val="it-IT"/>
        </w:rPr>
      </w:pPr>
      <w:r>
        <w:rPr>
          <w:rFonts w:hint="eastAsia"/>
        </w:rPr>
        <w:t>самооцінки</w:t>
      </w:r>
      <w:r>
        <w:t></w:t>
      </w:r>
      <w:r>
        <w:t></w:t>
      </w:r>
      <w:r>
        <w:rPr>
          <w:rFonts w:hint="eastAsia"/>
        </w:rPr>
        <w:t>вони</w:t>
      </w:r>
      <w:r>
        <w:t></w:t>
      </w:r>
      <w:r>
        <w:rPr>
          <w:rFonts w:hint="eastAsia"/>
        </w:rPr>
        <w:t>частіше</w:t>
      </w:r>
      <w:r>
        <w:t></w:t>
      </w:r>
      <w:r>
        <w:rPr>
          <w:rFonts w:hint="eastAsia"/>
        </w:rPr>
        <w:t>за</w:t>
      </w:r>
      <w:r>
        <w:t></w:t>
      </w:r>
      <w:r>
        <w:rPr>
          <w:rFonts w:hint="eastAsia"/>
        </w:rPr>
        <w:t>дітей</w:t>
      </w:r>
      <w:r>
        <w:t></w:t>
      </w:r>
      <w:r>
        <w:rPr>
          <w:rFonts w:hint="eastAsia"/>
        </w:rPr>
        <w:t>мігрантів</w:t>
      </w:r>
      <w:r>
        <w:t></w:t>
      </w:r>
      <w:r>
        <w:rPr>
          <w:rFonts w:hint="eastAsia"/>
        </w:rPr>
        <w:t>займають</w:t>
      </w:r>
      <w:r>
        <w:t></w:t>
      </w:r>
      <w:r>
        <w:rPr>
          <w:rFonts w:hint="eastAsia"/>
        </w:rPr>
        <w:t>у</w:t>
      </w:r>
      <w:r>
        <w:t></w:t>
      </w:r>
      <w:r>
        <w:rPr>
          <w:rFonts w:hint="eastAsia"/>
        </w:rPr>
        <w:t>шкільних</w:t>
      </w:r>
      <w:r>
        <w:t></w:t>
      </w:r>
      <w:r>
        <w:rPr>
          <w:rFonts w:hint="eastAsia"/>
        </w:rPr>
        <w:t>класах</w:t>
      </w:r>
    </w:p>
    <w:p w:rsidR="00DC0E9B" w:rsidRPr="00DC0E9B" w:rsidRDefault="00DC0E9B" w:rsidP="00DC0E9B">
      <w:pPr>
        <w:rPr>
          <w:lang w:val="it-IT"/>
        </w:rPr>
      </w:pPr>
      <w:r>
        <w:rPr>
          <w:rFonts w:hint="eastAsia"/>
        </w:rPr>
        <w:t>активні</w:t>
      </w:r>
      <w:r>
        <w:t></w:t>
      </w:r>
      <w:r>
        <w:rPr>
          <w:rFonts w:hint="eastAsia"/>
        </w:rPr>
        <w:t>соціальні</w:t>
      </w:r>
      <w:r>
        <w:t></w:t>
      </w:r>
      <w:r>
        <w:rPr>
          <w:rFonts w:hint="eastAsia"/>
        </w:rPr>
        <w:t>позиції</w:t>
      </w:r>
      <w:r>
        <w:t></w:t>
      </w:r>
      <w:r>
        <w:t></w:t>
      </w:r>
      <w:r>
        <w:rPr>
          <w:rFonts w:hint="eastAsia"/>
        </w:rPr>
        <w:t>зірки</w:t>
      </w:r>
      <w:r>
        <w:t></w:t>
      </w:r>
      <w:r>
        <w:t></w:t>
      </w:r>
      <w:r>
        <w:rPr>
          <w:rFonts w:hint="eastAsia"/>
        </w:rPr>
        <w:t>і</w:t>
      </w:r>
      <w:r>
        <w:t></w:t>
      </w:r>
      <w:r>
        <w:rPr>
          <w:rFonts w:hint="eastAsia"/>
        </w:rPr>
        <w:t>дуже</w:t>
      </w:r>
      <w:r>
        <w:t></w:t>
      </w:r>
      <w:r>
        <w:rPr>
          <w:rFonts w:hint="eastAsia"/>
        </w:rPr>
        <w:t>рідко</w:t>
      </w:r>
      <w:r>
        <w:t></w:t>
      </w:r>
      <w:r>
        <w:rPr>
          <w:rFonts w:hint="eastAsia"/>
        </w:rPr>
        <w:t>пасивні</w:t>
      </w:r>
      <w:r>
        <w:t></w:t>
      </w:r>
      <w:r>
        <w:t></w:t>
      </w:r>
      <w:r>
        <w:rPr>
          <w:rFonts w:hint="eastAsia"/>
        </w:rPr>
        <w:t>ігноровані</w:t>
      </w:r>
      <w:r>
        <w:t></w:t>
      </w:r>
      <w:r>
        <w:t></w:t>
      </w:r>
      <w:r>
        <w:t></w:t>
      </w:r>
      <w:r>
        <w:rPr>
          <w:rFonts w:hint="eastAsia"/>
        </w:rPr>
        <w:t>водночас</w:t>
      </w:r>
    </w:p>
    <w:p w:rsidR="00DC0E9B" w:rsidRPr="00DC0E9B" w:rsidRDefault="00DC0E9B" w:rsidP="00DC0E9B">
      <w:pPr>
        <w:rPr>
          <w:lang w:val="it-IT"/>
        </w:rPr>
      </w:pPr>
      <w:r>
        <w:rPr>
          <w:rFonts w:hint="eastAsia"/>
        </w:rPr>
        <w:t>як</w:t>
      </w:r>
      <w:r>
        <w:t></w:t>
      </w:r>
      <w:r>
        <w:rPr>
          <w:rFonts w:hint="eastAsia"/>
        </w:rPr>
        <w:t>майже</w:t>
      </w:r>
      <w:r>
        <w:t></w:t>
      </w:r>
      <w:r>
        <w:rPr>
          <w:rFonts w:hint="eastAsia"/>
        </w:rPr>
        <w:t>половина</w:t>
      </w:r>
      <w:r>
        <w:t></w:t>
      </w:r>
      <w:r>
        <w:rPr>
          <w:rFonts w:hint="eastAsia"/>
        </w:rPr>
        <w:t>дітей</w:t>
      </w:r>
      <w:r>
        <w:t></w:t>
      </w:r>
      <w:r>
        <w:rPr>
          <w:rFonts w:hint="eastAsia"/>
        </w:rPr>
        <w:t>мігрантів</w:t>
      </w:r>
      <w:r>
        <w:t></w:t>
      </w:r>
      <w:r>
        <w:rPr>
          <w:rFonts w:hint="eastAsia"/>
        </w:rPr>
        <w:t>займають</w:t>
      </w:r>
      <w:r>
        <w:t></w:t>
      </w:r>
      <w:r>
        <w:rPr>
          <w:rFonts w:hint="eastAsia"/>
        </w:rPr>
        <w:t>ігноровані</w:t>
      </w:r>
      <w:r>
        <w:t></w:t>
      </w:r>
      <w:r>
        <w:rPr>
          <w:rFonts w:hint="eastAsia"/>
        </w:rPr>
        <w:t>та</w:t>
      </w:r>
      <w:r>
        <w:t></w:t>
      </w:r>
      <w:r>
        <w:rPr>
          <w:rFonts w:hint="eastAsia"/>
        </w:rPr>
        <w:t>ізольовані</w:t>
      </w:r>
      <w:r>
        <w:t></w:t>
      </w:r>
      <w:r>
        <w:rPr>
          <w:rFonts w:hint="eastAsia"/>
        </w:rPr>
        <w:t>позиції</w:t>
      </w:r>
    </w:p>
    <w:p w:rsidR="00DC0E9B" w:rsidRPr="00DC0E9B" w:rsidRDefault="00DC0E9B" w:rsidP="00DC0E9B">
      <w:pPr>
        <w:rPr>
          <w:lang w:val="it-IT"/>
        </w:rPr>
      </w:pPr>
      <w:r>
        <w:rPr>
          <w:rFonts w:hint="eastAsia"/>
        </w:rPr>
        <w:t>в</w:t>
      </w:r>
      <w:r>
        <w:t></w:t>
      </w:r>
      <w:r>
        <w:rPr>
          <w:rFonts w:hint="eastAsia"/>
        </w:rPr>
        <w:t>групі</w:t>
      </w:r>
      <w:r>
        <w:t></w:t>
      </w:r>
      <w:r>
        <w:t></w:t>
      </w:r>
      <w:r>
        <w:rPr>
          <w:rFonts w:hint="eastAsia"/>
        </w:rPr>
        <w:t>Серед</w:t>
      </w:r>
      <w:r>
        <w:t></w:t>
      </w:r>
      <w:r>
        <w:rPr>
          <w:rFonts w:hint="eastAsia"/>
        </w:rPr>
        <w:t>усіх</w:t>
      </w:r>
      <w:r>
        <w:t></w:t>
      </w:r>
      <w:r>
        <w:rPr>
          <w:rFonts w:hint="eastAsia"/>
        </w:rPr>
        <w:t>дітей</w:t>
      </w:r>
      <w:r>
        <w:t></w:t>
      </w:r>
      <w:r>
        <w:t></w:t>
      </w:r>
      <w:r>
        <w:rPr>
          <w:rFonts w:hint="eastAsia"/>
        </w:rPr>
        <w:t>місцевих</w:t>
      </w:r>
      <w:r>
        <w:t></w:t>
      </w:r>
      <w:r>
        <w:rPr>
          <w:rFonts w:hint="eastAsia"/>
        </w:rPr>
        <w:t>та</w:t>
      </w:r>
      <w:r>
        <w:t></w:t>
      </w:r>
      <w:r>
        <w:rPr>
          <w:rFonts w:hint="eastAsia"/>
        </w:rPr>
        <w:t>мігрантів</w:t>
      </w:r>
      <w:r>
        <w:t></w:t>
      </w:r>
      <w:r>
        <w:t></w:t>
      </w:r>
      <w:r>
        <w:rPr>
          <w:rFonts w:hint="eastAsia"/>
        </w:rPr>
        <w:t>домінуючою</w:t>
      </w:r>
      <w:r>
        <w:t></w:t>
      </w:r>
      <w:r>
        <w:rPr>
          <w:rFonts w:hint="eastAsia"/>
        </w:rPr>
        <w:t>є</w:t>
      </w:r>
      <w:r>
        <w:t></w:t>
      </w:r>
      <w:r>
        <w:rPr>
          <w:rFonts w:hint="eastAsia"/>
        </w:rPr>
        <w:t>імпунітивна</w:t>
      </w:r>
    </w:p>
    <w:p w:rsidR="00DC0E9B" w:rsidRPr="00DC0E9B" w:rsidRDefault="00DC0E9B" w:rsidP="00DC0E9B">
      <w:pPr>
        <w:rPr>
          <w:lang w:val="it-IT"/>
        </w:rPr>
      </w:pPr>
      <w:r>
        <w:rPr>
          <w:rFonts w:hint="eastAsia"/>
        </w:rPr>
        <w:t>спрямованість</w:t>
      </w:r>
      <w:r>
        <w:t></w:t>
      </w:r>
      <w:r>
        <w:rPr>
          <w:rFonts w:hint="eastAsia"/>
        </w:rPr>
        <w:t>реакцій</w:t>
      </w:r>
      <w:r>
        <w:t></w:t>
      </w:r>
      <w:r>
        <w:rPr>
          <w:rFonts w:hint="eastAsia"/>
        </w:rPr>
        <w:t>у</w:t>
      </w:r>
      <w:r>
        <w:t></w:t>
      </w:r>
      <w:r>
        <w:rPr>
          <w:rFonts w:hint="eastAsia"/>
        </w:rPr>
        <w:t>ситуації</w:t>
      </w:r>
      <w:r>
        <w:t></w:t>
      </w:r>
      <w:r>
        <w:rPr>
          <w:rFonts w:hint="eastAsia"/>
        </w:rPr>
        <w:t>фрустрації</w:t>
      </w:r>
      <w:r>
        <w:t></w:t>
      </w:r>
      <w:r>
        <w:t></w:t>
      </w:r>
      <w:r>
        <w:rPr>
          <w:rFonts w:hint="eastAsia"/>
        </w:rPr>
        <w:t>однак</w:t>
      </w:r>
      <w:r>
        <w:t></w:t>
      </w:r>
      <w:r>
        <w:rPr>
          <w:rFonts w:hint="eastAsia"/>
        </w:rPr>
        <w:t>у</w:t>
      </w:r>
      <w:r>
        <w:t></w:t>
      </w:r>
      <w:r>
        <w:rPr>
          <w:rFonts w:hint="eastAsia"/>
        </w:rPr>
        <w:t>дітей</w:t>
      </w:r>
      <w:r>
        <w:t></w:t>
      </w:r>
      <w:r>
        <w:rPr>
          <w:rFonts w:hint="eastAsia"/>
        </w:rPr>
        <w:t>мігрантів</w:t>
      </w:r>
      <w:r>
        <w:t></w:t>
      </w:r>
      <w:r>
        <w:rPr>
          <w:rFonts w:hint="eastAsia"/>
        </w:rPr>
        <w:t>ще</w:t>
      </w:r>
    </w:p>
    <w:p w:rsidR="00DC0E9B" w:rsidRPr="00DC0E9B" w:rsidRDefault="00DC0E9B" w:rsidP="00DC0E9B">
      <w:pPr>
        <w:rPr>
          <w:lang w:val="it-IT"/>
        </w:rPr>
      </w:pPr>
      <w:r>
        <w:rPr>
          <w:rFonts w:hint="eastAsia"/>
        </w:rPr>
        <w:t>спостерігається</w:t>
      </w:r>
      <w:r>
        <w:t></w:t>
      </w:r>
      <w:r>
        <w:rPr>
          <w:rFonts w:hint="eastAsia"/>
        </w:rPr>
        <w:t>екстрапунітивна</w:t>
      </w:r>
      <w:r>
        <w:t></w:t>
      </w:r>
      <w:r>
        <w:rPr>
          <w:rFonts w:hint="eastAsia"/>
        </w:rPr>
        <w:t>та</w:t>
      </w:r>
      <w:r>
        <w:t></w:t>
      </w:r>
      <w:r>
        <w:rPr>
          <w:rFonts w:hint="eastAsia"/>
        </w:rPr>
        <w:t>найменш</w:t>
      </w:r>
      <w:r>
        <w:t></w:t>
      </w:r>
      <w:r>
        <w:rPr>
          <w:rFonts w:hint="eastAsia"/>
        </w:rPr>
        <w:t>виражена</w:t>
      </w:r>
      <w:r>
        <w:t></w:t>
      </w:r>
      <w:r>
        <w:rPr>
          <w:rFonts w:hint="eastAsia"/>
        </w:rPr>
        <w:t>інтропунітивна</w:t>
      </w:r>
    </w:p>
    <w:p w:rsidR="00DC0E9B" w:rsidRPr="00DC0E9B" w:rsidRDefault="00DC0E9B" w:rsidP="00DC0E9B">
      <w:pPr>
        <w:rPr>
          <w:lang w:val="it-IT"/>
        </w:rPr>
      </w:pPr>
      <w:r>
        <w:rPr>
          <w:rFonts w:hint="eastAsia"/>
        </w:rPr>
        <w:t>спрямованість</w:t>
      </w:r>
      <w:r>
        <w:t></w:t>
      </w:r>
    </w:p>
    <w:p w:rsidR="00DC0E9B" w:rsidRPr="00DC0E9B" w:rsidRDefault="00DC0E9B" w:rsidP="00DC0E9B">
      <w:pPr>
        <w:rPr>
          <w:lang w:val="it-IT"/>
        </w:rPr>
      </w:pPr>
      <w:r>
        <w:t></w:t>
      </w:r>
      <w:r>
        <w:t></w:t>
      </w:r>
      <w:r>
        <w:t></w:t>
      </w:r>
      <w:r>
        <w:rPr>
          <w:rFonts w:hint="eastAsia"/>
        </w:rPr>
        <w:t>Встановлено</w:t>
      </w:r>
      <w:r>
        <w:t></w:t>
      </w:r>
      <w:r>
        <w:rPr>
          <w:rFonts w:hint="eastAsia"/>
        </w:rPr>
        <w:t>відмінності</w:t>
      </w:r>
      <w:r>
        <w:t></w:t>
      </w:r>
      <w:r>
        <w:rPr>
          <w:rFonts w:hint="eastAsia"/>
        </w:rPr>
        <w:t>у</w:t>
      </w:r>
      <w:r>
        <w:t></w:t>
      </w:r>
      <w:r>
        <w:rPr>
          <w:rFonts w:hint="eastAsia"/>
        </w:rPr>
        <w:t>соціально</w:t>
      </w:r>
      <w:r>
        <w:t></w:t>
      </w:r>
      <w:r>
        <w:rPr>
          <w:rFonts w:hint="eastAsia"/>
        </w:rPr>
        <w:t>психологічній</w:t>
      </w:r>
      <w:r>
        <w:t></w:t>
      </w:r>
      <w:r>
        <w:rPr>
          <w:rFonts w:hint="eastAsia"/>
        </w:rPr>
        <w:t>адаптації</w:t>
      </w:r>
      <w:r>
        <w:t></w:t>
      </w:r>
      <w:r>
        <w:rPr>
          <w:rFonts w:hint="eastAsia"/>
        </w:rPr>
        <w:t>дітеймігрантів</w:t>
      </w:r>
      <w:r>
        <w:t></w:t>
      </w:r>
      <w:r>
        <w:rPr>
          <w:rFonts w:hint="eastAsia"/>
        </w:rPr>
        <w:t>залежно</w:t>
      </w:r>
      <w:r>
        <w:t></w:t>
      </w:r>
      <w:r>
        <w:rPr>
          <w:rFonts w:hint="eastAsia"/>
        </w:rPr>
        <w:t>від</w:t>
      </w:r>
      <w:r>
        <w:t></w:t>
      </w:r>
      <w:r>
        <w:rPr>
          <w:rFonts w:hint="eastAsia"/>
        </w:rPr>
        <w:t>статі</w:t>
      </w:r>
      <w:r>
        <w:t></w:t>
      </w:r>
      <w:r>
        <w:t></w:t>
      </w:r>
      <w:r>
        <w:rPr>
          <w:rFonts w:hint="eastAsia"/>
        </w:rPr>
        <w:t>Хлопці</w:t>
      </w:r>
      <w:r>
        <w:t></w:t>
      </w:r>
      <w:r>
        <w:rPr>
          <w:rFonts w:hint="eastAsia"/>
        </w:rPr>
        <w:t>мігранти</w:t>
      </w:r>
      <w:r>
        <w:t></w:t>
      </w:r>
      <w:r>
        <w:rPr>
          <w:rFonts w:hint="eastAsia"/>
        </w:rPr>
        <w:t>порівняно</w:t>
      </w:r>
      <w:r>
        <w:t></w:t>
      </w:r>
      <w:r>
        <w:rPr>
          <w:rFonts w:hint="eastAsia"/>
        </w:rPr>
        <w:t>із</w:t>
      </w:r>
      <w:r>
        <w:t></w:t>
      </w:r>
      <w:r>
        <w:rPr>
          <w:rFonts w:hint="eastAsia"/>
        </w:rPr>
        <w:t>дівчатами</w:t>
      </w:r>
      <w:r>
        <w:t></w:t>
      </w:r>
      <w:r>
        <w:rPr>
          <w:rFonts w:hint="eastAsia"/>
        </w:rPr>
        <w:t>мають</w:t>
      </w:r>
    </w:p>
    <w:p w:rsidR="00DC0E9B" w:rsidRPr="00DC0E9B" w:rsidRDefault="00DC0E9B" w:rsidP="00DC0E9B">
      <w:pPr>
        <w:rPr>
          <w:lang w:val="it-IT"/>
        </w:rPr>
      </w:pPr>
      <w:r>
        <w:rPr>
          <w:rFonts w:hint="eastAsia"/>
        </w:rPr>
        <w:t>значущо</w:t>
      </w:r>
      <w:r>
        <w:t></w:t>
      </w:r>
      <w:r>
        <w:rPr>
          <w:rFonts w:hint="eastAsia"/>
        </w:rPr>
        <w:t>вищі</w:t>
      </w:r>
      <w:r>
        <w:t></w:t>
      </w:r>
      <w:r>
        <w:rPr>
          <w:rFonts w:hint="eastAsia"/>
        </w:rPr>
        <w:t>показники</w:t>
      </w:r>
      <w:r>
        <w:t></w:t>
      </w:r>
      <w:r>
        <w:rPr>
          <w:rFonts w:hint="eastAsia"/>
        </w:rPr>
        <w:t>фізичної</w:t>
      </w:r>
      <w:r>
        <w:t></w:t>
      </w:r>
      <w:r>
        <w:t></w:t>
      </w:r>
      <w:r>
        <w:rPr>
          <w:rFonts w:hint="eastAsia"/>
        </w:rPr>
        <w:t>вербальної</w:t>
      </w:r>
      <w:r>
        <w:t></w:t>
      </w:r>
      <w:r>
        <w:t></w:t>
      </w:r>
      <w:r>
        <w:rPr>
          <w:rFonts w:hint="eastAsia"/>
        </w:rPr>
        <w:t>непрямої</w:t>
      </w:r>
      <w:r>
        <w:t></w:t>
      </w:r>
      <w:r>
        <w:rPr>
          <w:rFonts w:hint="eastAsia"/>
        </w:rPr>
        <w:t>агресії</w:t>
      </w:r>
      <w:r>
        <w:t></w:t>
      </w:r>
      <w:r>
        <w:t></w:t>
      </w:r>
      <w:r>
        <w:rPr>
          <w:rFonts w:hint="eastAsia"/>
        </w:rPr>
        <w:t>підозрілості</w:t>
      </w:r>
      <w:r>
        <w:t></w:t>
      </w:r>
    </w:p>
    <w:p w:rsidR="00DC0E9B" w:rsidRPr="00DC0E9B" w:rsidRDefault="00DC0E9B" w:rsidP="00DC0E9B">
      <w:pPr>
        <w:rPr>
          <w:lang w:val="it-IT"/>
        </w:rPr>
      </w:pPr>
      <w:r>
        <w:rPr>
          <w:rFonts w:hint="eastAsia"/>
        </w:rPr>
        <w:t>образи</w:t>
      </w:r>
      <w:r>
        <w:t></w:t>
      </w:r>
      <w:r>
        <w:t></w:t>
      </w:r>
      <w:r>
        <w:rPr>
          <w:rFonts w:hint="eastAsia"/>
        </w:rPr>
        <w:t>ворожості</w:t>
      </w:r>
      <w:r>
        <w:t></w:t>
      </w:r>
      <w:r>
        <w:rPr>
          <w:rFonts w:hint="eastAsia"/>
        </w:rPr>
        <w:t>та</w:t>
      </w:r>
      <w:r>
        <w:t></w:t>
      </w:r>
      <w:r>
        <w:rPr>
          <w:rFonts w:hint="eastAsia"/>
        </w:rPr>
        <w:t>агресивності</w:t>
      </w:r>
      <w:r>
        <w:t></w:t>
      </w:r>
      <w:r>
        <w:t></w:t>
      </w:r>
      <w:r>
        <w:rPr>
          <w:rFonts w:hint="eastAsia"/>
        </w:rPr>
        <w:t>неприйняття</w:t>
      </w:r>
      <w:r>
        <w:t></w:t>
      </w:r>
      <w:r>
        <w:rPr>
          <w:rFonts w:hint="eastAsia"/>
        </w:rPr>
        <w:t>інших</w:t>
      </w:r>
      <w:r>
        <w:t></w:t>
      </w:r>
      <w:r>
        <w:rPr>
          <w:rFonts w:hint="eastAsia"/>
        </w:rPr>
        <w:t>та</w:t>
      </w:r>
      <w:r>
        <w:t></w:t>
      </w:r>
      <w:r>
        <w:rPr>
          <w:rFonts w:hint="eastAsia"/>
        </w:rPr>
        <w:t>ескапізму</w:t>
      </w:r>
      <w:r>
        <w:t></w:t>
      </w:r>
    </w:p>
    <w:p w:rsidR="00DC0E9B" w:rsidRPr="00DC0E9B" w:rsidRDefault="00DC0E9B" w:rsidP="00DC0E9B">
      <w:pPr>
        <w:rPr>
          <w:lang w:val="it-IT"/>
        </w:rPr>
      </w:pPr>
      <w:r>
        <w:t></w:t>
      </w:r>
      <w:r>
        <w:t></w:t>
      </w:r>
      <w:r>
        <w:t></w:t>
      </w:r>
    </w:p>
    <w:p w:rsidR="00DC0E9B" w:rsidRPr="00DC0E9B" w:rsidRDefault="00DC0E9B" w:rsidP="00DC0E9B">
      <w:pPr>
        <w:rPr>
          <w:lang w:val="it-IT"/>
        </w:rPr>
      </w:pPr>
      <w:r>
        <w:t></w:t>
      </w:r>
      <w:r>
        <w:rPr>
          <w:rFonts w:hint="eastAsia"/>
        </w:rPr>
        <w:t>уникнення</w:t>
      </w:r>
      <w:r>
        <w:t></w:t>
      </w:r>
      <w:r>
        <w:rPr>
          <w:rFonts w:hint="eastAsia"/>
        </w:rPr>
        <w:t>проблем</w:t>
      </w:r>
      <w:r>
        <w:t></w:t>
      </w:r>
      <w:r>
        <w:t></w:t>
      </w:r>
      <w:r>
        <w:t></w:t>
      </w:r>
      <w:r>
        <w:rPr>
          <w:rFonts w:hint="eastAsia"/>
        </w:rPr>
        <w:t>У</w:t>
      </w:r>
      <w:r>
        <w:t></w:t>
      </w:r>
      <w:r>
        <w:rPr>
          <w:rFonts w:hint="eastAsia"/>
        </w:rPr>
        <w:t>дівчат</w:t>
      </w:r>
      <w:r>
        <w:t></w:t>
      </w:r>
      <w:r>
        <w:rPr>
          <w:rFonts w:hint="eastAsia"/>
        </w:rPr>
        <w:t>мігрантів</w:t>
      </w:r>
      <w:r>
        <w:t></w:t>
      </w:r>
      <w:r w:rsidRPr="00DC0E9B">
        <w:rPr>
          <w:rFonts w:hint="eastAsia"/>
          <w:lang w:val="it-IT"/>
        </w:rPr>
        <w:t>–</w:t>
      </w:r>
      <w:r>
        <w:t></w:t>
      </w:r>
      <w:r>
        <w:rPr>
          <w:rFonts w:hint="eastAsia"/>
        </w:rPr>
        <w:t>вищий</w:t>
      </w:r>
      <w:r>
        <w:t></w:t>
      </w:r>
      <w:r>
        <w:rPr>
          <w:rFonts w:hint="eastAsia"/>
        </w:rPr>
        <w:t>рівень</w:t>
      </w:r>
      <w:r>
        <w:t></w:t>
      </w:r>
      <w:r>
        <w:rPr>
          <w:rFonts w:hint="eastAsia"/>
        </w:rPr>
        <w:t>адаптивності</w:t>
      </w:r>
      <w:r>
        <w:t></w:t>
      </w:r>
      <w:r>
        <w:rPr>
          <w:rFonts w:hint="eastAsia"/>
        </w:rPr>
        <w:t>та</w:t>
      </w:r>
    </w:p>
    <w:p w:rsidR="00DC0E9B" w:rsidRPr="00DC0E9B" w:rsidRDefault="00DC0E9B" w:rsidP="00DC0E9B">
      <w:pPr>
        <w:rPr>
          <w:lang w:val="it-IT"/>
        </w:rPr>
      </w:pPr>
      <w:r>
        <w:rPr>
          <w:rFonts w:hint="eastAsia"/>
        </w:rPr>
        <w:t>прийняття</w:t>
      </w:r>
      <w:r>
        <w:t></w:t>
      </w:r>
      <w:r>
        <w:rPr>
          <w:rFonts w:hint="eastAsia"/>
        </w:rPr>
        <w:t>себе</w:t>
      </w:r>
      <w:r>
        <w:t></w:t>
      </w:r>
    </w:p>
    <w:p w:rsidR="00DC0E9B" w:rsidRPr="00DC0E9B" w:rsidRDefault="00DC0E9B" w:rsidP="00DC0E9B">
      <w:pPr>
        <w:rPr>
          <w:lang w:val="it-IT"/>
        </w:rPr>
      </w:pPr>
      <w:r>
        <w:rPr>
          <w:rFonts w:hint="eastAsia"/>
        </w:rPr>
        <w:t>Діти</w:t>
      </w:r>
      <w:r>
        <w:t></w:t>
      </w:r>
      <w:r>
        <w:rPr>
          <w:rFonts w:hint="eastAsia"/>
        </w:rPr>
        <w:t>мігранти</w:t>
      </w:r>
      <w:r>
        <w:t></w:t>
      </w:r>
      <w:r>
        <w:rPr>
          <w:rFonts w:hint="eastAsia"/>
        </w:rPr>
        <w:t>юнацького</w:t>
      </w:r>
      <w:r>
        <w:t></w:t>
      </w:r>
      <w:r>
        <w:rPr>
          <w:rFonts w:hint="eastAsia"/>
        </w:rPr>
        <w:t>віку</w:t>
      </w:r>
      <w:r>
        <w:t></w:t>
      </w:r>
      <w:r>
        <w:rPr>
          <w:rFonts w:hint="eastAsia"/>
        </w:rPr>
        <w:t>складніше</w:t>
      </w:r>
      <w:r>
        <w:t></w:t>
      </w:r>
      <w:r>
        <w:rPr>
          <w:rFonts w:hint="eastAsia"/>
        </w:rPr>
        <w:t>переживають</w:t>
      </w:r>
      <w:r>
        <w:t></w:t>
      </w:r>
      <w:r>
        <w:rPr>
          <w:rFonts w:hint="eastAsia"/>
        </w:rPr>
        <w:t>ситуацію</w:t>
      </w:r>
    </w:p>
    <w:p w:rsidR="00DC0E9B" w:rsidRPr="00DC0E9B" w:rsidRDefault="00DC0E9B" w:rsidP="00DC0E9B">
      <w:pPr>
        <w:rPr>
          <w:lang w:val="it-IT"/>
        </w:rPr>
      </w:pPr>
      <w:r>
        <w:rPr>
          <w:rFonts w:hint="eastAsia"/>
        </w:rPr>
        <w:t>адаптації</w:t>
      </w:r>
      <w:r>
        <w:t></w:t>
      </w:r>
      <w:r>
        <w:rPr>
          <w:rFonts w:hint="eastAsia"/>
        </w:rPr>
        <w:t>до</w:t>
      </w:r>
      <w:r>
        <w:t></w:t>
      </w:r>
      <w:r>
        <w:rPr>
          <w:rFonts w:hint="eastAsia"/>
        </w:rPr>
        <w:t>нового</w:t>
      </w:r>
      <w:r>
        <w:t></w:t>
      </w:r>
      <w:r>
        <w:rPr>
          <w:rFonts w:hint="eastAsia"/>
        </w:rPr>
        <w:t>середовища</w:t>
      </w:r>
      <w:r>
        <w:t></w:t>
      </w:r>
      <w:r>
        <w:t></w:t>
      </w:r>
      <w:r>
        <w:rPr>
          <w:rFonts w:hint="eastAsia"/>
        </w:rPr>
        <w:t>Зокрема</w:t>
      </w:r>
      <w:r>
        <w:t></w:t>
      </w:r>
      <w:r>
        <w:t></w:t>
      </w:r>
      <w:r>
        <w:rPr>
          <w:rFonts w:hint="eastAsia"/>
        </w:rPr>
        <w:t>діти</w:t>
      </w:r>
      <w:r>
        <w:t></w:t>
      </w:r>
      <w:r>
        <w:rPr>
          <w:rFonts w:hint="eastAsia"/>
        </w:rPr>
        <w:t>мігранти</w:t>
      </w:r>
      <w:r>
        <w:t></w:t>
      </w:r>
      <w:r>
        <w:rPr>
          <w:rFonts w:hint="eastAsia"/>
        </w:rPr>
        <w:t>раннього</w:t>
      </w:r>
      <w:r>
        <w:t></w:t>
      </w:r>
      <w:r>
        <w:rPr>
          <w:rFonts w:hint="eastAsia"/>
        </w:rPr>
        <w:t>юнацького</w:t>
      </w:r>
    </w:p>
    <w:p w:rsidR="00DC0E9B" w:rsidRPr="00DC0E9B" w:rsidRDefault="00DC0E9B" w:rsidP="00DC0E9B">
      <w:pPr>
        <w:rPr>
          <w:lang w:val="it-IT"/>
        </w:rPr>
      </w:pPr>
      <w:r>
        <w:rPr>
          <w:rFonts w:hint="eastAsia"/>
        </w:rPr>
        <w:t>віку</w:t>
      </w:r>
      <w:r>
        <w:t></w:t>
      </w:r>
      <w:r>
        <w:rPr>
          <w:rFonts w:hint="eastAsia"/>
        </w:rPr>
        <w:t>мають</w:t>
      </w:r>
      <w:r>
        <w:t></w:t>
      </w:r>
      <w:r>
        <w:rPr>
          <w:rFonts w:hint="eastAsia"/>
        </w:rPr>
        <w:t>вищу</w:t>
      </w:r>
      <w:r>
        <w:t></w:t>
      </w:r>
      <w:r>
        <w:rPr>
          <w:rFonts w:hint="eastAsia"/>
        </w:rPr>
        <w:t>агресивність</w:t>
      </w:r>
      <w:r>
        <w:t></w:t>
      </w:r>
      <w:r>
        <w:t></w:t>
      </w:r>
      <w:r>
        <w:rPr>
          <w:rFonts w:hint="eastAsia"/>
        </w:rPr>
        <w:t>вербальну</w:t>
      </w:r>
      <w:r>
        <w:t></w:t>
      </w:r>
      <w:r>
        <w:rPr>
          <w:rFonts w:hint="eastAsia"/>
        </w:rPr>
        <w:t>агресію</w:t>
      </w:r>
      <w:r>
        <w:t></w:t>
      </w:r>
      <w:r>
        <w:t></w:t>
      </w:r>
      <w:r>
        <w:rPr>
          <w:rFonts w:hint="eastAsia"/>
        </w:rPr>
        <w:t>ситуативну</w:t>
      </w:r>
      <w:r>
        <w:t></w:t>
      </w:r>
      <w:r>
        <w:rPr>
          <w:rFonts w:hint="eastAsia"/>
        </w:rPr>
        <w:t>і</w:t>
      </w:r>
      <w:r>
        <w:t></w:t>
      </w:r>
      <w:r>
        <w:rPr>
          <w:rFonts w:hint="eastAsia"/>
        </w:rPr>
        <w:t>особистісну</w:t>
      </w:r>
    </w:p>
    <w:p w:rsidR="00DC0E9B" w:rsidRPr="00DC0E9B" w:rsidRDefault="00DC0E9B" w:rsidP="00DC0E9B">
      <w:pPr>
        <w:rPr>
          <w:lang w:val="it-IT"/>
        </w:rPr>
      </w:pPr>
      <w:r>
        <w:rPr>
          <w:rFonts w:hint="eastAsia"/>
        </w:rPr>
        <w:t>тривожність</w:t>
      </w:r>
      <w:r>
        <w:t></w:t>
      </w:r>
      <w:r>
        <w:t></w:t>
      </w:r>
      <w:r>
        <w:rPr>
          <w:rFonts w:hint="eastAsia"/>
        </w:rPr>
        <w:t>нижче</w:t>
      </w:r>
      <w:r>
        <w:t></w:t>
      </w:r>
      <w:r>
        <w:rPr>
          <w:rFonts w:hint="eastAsia"/>
        </w:rPr>
        <w:t>почуття</w:t>
      </w:r>
      <w:r>
        <w:t></w:t>
      </w:r>
      <w:r>
        <w:rPr>
          <w:rFonts w:hint="eastAsia"/>
        </w:rPr>
        <w:t>провини</w:t>
      </w:r>
      <w:r>
        <w:t></w:t>
      </w:r>
      <w:r>
        <w:t></w:t>
      </w:r>
      <w:r>
        <w:rPr>
          <w:rFonts w:hint="eastAsia"/>
        </w:rPr>
        <w:t>порівняно</w:t>
      </w:r>
      <w:r>
        <w:t></w:t>
      </w:r>
      <w:r>
        <w:rPr>
          <w:rFonts w:hint="eastAsia"/>
        </w:rPr>
        <w:t>із</w:t>
      </w:r>
      <w:r>
        <w:t></w:t>
      </w:r>
      <w:r>
        <w:rPr>
          <w:rFonts w:hint="eastAsia"/>
        </w:rPr>
        <w:t>дітьми</w:t>
      </w:r>
      <w:r>
        <w:t></w:t>
      </w:r>
      <w:r>
        <w:rPr>
          <w:rFonts w:hint="eastAsia"/>
        </w:rPr>
        <w:t>молодшого</w:t>
      </w:r>
    </w:p>
    <w:p w:rsidR="00DC0E9B" w:rsidRPr="00DC0E9B" w:rsidRDefault="00DC0E9B" w:rsidP="00DC0E9B">
      <w:pPr>
        <w:rPr>
          <w:lang w:val="it-IT"/>
        </w:rPr>
      </w:pPr>
      <w:r>
        <w:rPr>
          <w:rFonts w:hint="eastAsia"/>
        </w:rPr>
        <w:t>шкільного</w:t>
      </w:r>
      <w:r>
        <w:t></w:t>
      </w:r>
      <w:r>
        <w:rPr>
          <w:rFonts w:hint="eastAsia"/>
        </w:rPr>
        <w:t>віку</w:t>
      </w:r>
      <w:r>
        <w:t></w:t>
      </w:r>
      <w:r>
        <w:t></w:t>
      </w:r>
      <w:r>
        <w:rPr>
          <w:rFonts w:hint="eastAsia"/>
        </w:rPr>
        <w:t>порівняно</w:t>
      </w:r>
      <w:r>
        <w:t></w:t>
      </w:r>
      <w:r>
        <w:rPr>
          <w:rFonts w:hint="eastAsia"/>
        </w:rPr>
        <w:t>із</w:t>
      </w:r>
      <w:r>
        <w:t></w:t>
      </w:r>
      <w:r>
        <w:rPr>
          <w:rFonts w:hint="eastAsia"/>
        </w:rPr>
        <w:t>підлітками</w:t>
      </w:r>
      <w:r>
        <w:t></w:t>
      </w:r>
      <w:r w:rsidRPr="00DC0E9B">
        <w:rPr>
          <w:rFonts w:hint="eastAsia"/>
          <w:lang w:val="it-IT"/>
        </w:rPr>
        <w:t>–</w:t>
      </w:r>
      <w:r>
        <w:t></w:t>
      </w:r>
      <w:r>
        <w:rPr>
          <w:rFonts w:hint="eastAsia"/>
        </w:rPr>
        <w:t>вищу</w:t>
      </w:r>
      <w:r>
        <w:t></w:t>
      </w:r>
      <w:r>
        <w:rPr>
          <w:rFonts w:hint="eastAsia"/>
        </w:rPr>
        <w:t>ситуативну</w:t>
      </w:r>
      <w:r>
        <w:t></w:t>
      </w:r>
      <w:r>
        <w:rPr>
          <w:rFonts w:hint="eastAsia"/>
        </w:rPr>
        <w:t>тривожність</w:t>
      </w:r>
      <w:r>
        <w:t></w:t>
      </w:r>
      <w:r>
        <w:rPr>
          <w:rFonts w:hint="eastAsia"/>
        </w:rPr>
        <w:t>та</w:t>
      </w:r>
    </w:p>
    <w:p w:rsidR="00DC0E9B" w:rsidRPr="00DC0E9B" w:rsidRDefault="00DC0E9B" w:rsidP="00DC0E9B">
      <w:pPr>
        <w:rPr>
          <w:lang w:val="it-IT"/>
        </w:rPr>
      </w:pPr>
      <w:r>
        <w:rPr>
          <w:rFonts w:hint="eastAsia"/>
        </w:rPr>
        <w:t>роздратування</w:t>
      </w:r>
      <w:r>
        <w:t></w:t>
      </w:r>
      <w:r>
        <w:t></w:t>
      </w:r>
      <w:r>
        <w:rPr>
          <w:rFonts w:hint="eastAsia"/>
        </w:rPr>
        <w:t>При</w:t>
      </w:r>
      <w:r>
        <w:t></w:t>
      </w:r>
      <w:r>
        <w:rPr>
          <w:rFonts w:hint="eastAsia"/>
        </w:rPr>
        <w:t>цьому</w:t>
      </w:r>
      <w:r>
        <w:t></w:t>
      </w:r>
      <w:r>
        <w:t></w:t>
      </w:r>
      <w:r>
        <w:rPr>
          <w:rFonts w:hint="eastAsia"/>
        </w:rPr>
        <w:t>діти</w:t>
      </w:r>
      <w:r>
        <w:t></w:t>
      </w:r>
      <w:r>
        <w:rPr>
          <w:rFonts w:hint="eastAsia"/>
        </w:rPr>
        <w:t>мігранти</w:t>
      </w:r>
      <w:r>
        <w:t></w:t>
      </w:r>
      <w:r>
        <w:rPr>
          <w:rFonts w:hint="eastAsia"/>
        </w:rPr>
        <w:t>підліткового</w:t>
      </w:r>
      <w:r>
        <w:t></w:t>
      </w:r>
      <w:r>
        <w:rPr>
          <w:rFonts w:hint="eastAsia"/>
        </w:rPr>
        <w:t>віку</w:t>
      </w:r>
      <w:r>
        <w:t></w:t>
      </w:r>
      <w:r>
        <w:rPr>
          <w:rFonts w:hint="eastAsia"/>
        </w:rPr>
        <w:t>мають</w:t>
      </w:r>
      <w:r>
        <w:t></w:t>
      </w:r>
      <w:r>
        <w:rPr>
          <w:rFonts w:hint="eastAsia"/>
        </w:rPr>
        <w:t>вищі</w:t>
      </w:r>
    </w:p>
    <w:p w:rsidR="00DC0E9B" w:rsidRPr="00DC0E9B" w:rsidRDefault="00DC0E9B" w:rsidP="00DC0E9B">
      <w:pPr>
        <w:rPr>
          <w:lang w:val="it-IT"/>
        </w:rPr>
      </w:pPr>
      <w:r>
        <w:rPr>
          <w:rFonts w:hint="eastAsia"/>
        </w:rPr>
        <w:t>показники</w:t>
      </w:r>
      <w:r>
        <w:t></w:t>
      </w:r>
      <w:r>
        <w:rPr>
          <w:rFonts w:hint="eastAsia"/>
        </w:rPr>
        <w:t>фізичної</w:t>
      </w:r>
      <w:r>
        <w:t></w:t>
      </w:r>
      <w:r>
        <w:rPr>
          <w:rFonts w:hint="eastAsia"/>
        </w:rPr>
        <w:t>та</w:t>
      </w:r>
      <w:r>
        <w:t></w:t>
      </w:r>
      <w:r>
        <w:rPr>
          <w:rFonts w:hint="eastAsia"/>
        </w:rPr>
        <w:t>вербальної</w:t>
      </w:r>
      <w:r>
        <w:t></w:t>
      </w:r>
      <w:r>
        <w:rPr>
          <w:rFonts w:hint="eastAsia"/>
        </w:rPr>
        <w:t>агресії</w:t>
      </w:r>
      <w:r>
        <w:t></w:t>
      </w:r>
      <w:r>
        <w:t></w:t>
      </w:r>
      <w:r>
        <w:rPr>
          <w:rFonts w:hint="eastAsia"/>
        </w:rPr>
        <w:t>порівняно</w:t>
      </w:r>
      <w:r>
        <w:t></w:t>
      </w:r>
      <w:r>
        <w:rPr>
          <w:rFonts w:hint="eastAsia"/>
        </w:rPr>
        <w:t>із</w:t>
      </w:r>
      <w:r>
        <w:t></w:t>
      </w:r>
      <w:r>
        <w:rPr>
          <w:rFonts w:hint="eastAsia"/>
        </w:rPr>
        <w:t>дітьми</w:t>
      </w:r>
      <w:r>
        <w:t></w:t>
      </w:r>
      <w:r>
        <w:rPr>
          <w:rFonts w:hint="eastAsia"/>
        </w:rPr>
        <w:t>молодшого</w:t>
      </w:r>
    </w:p>
    <w:p w:rsidR="00DC0E9B" w:rsidRPr="00DC0E9B" w:rsidRDefault="00DC0E9B" w:rsidP="00DC0E9B">
      <w:pPr>
        <w:rPr>
          <w:lang w:val="it-IT"/>
        </w:rPr>
      </w:pPr>
      <w:r>
        <w:rPr>
          <w:rFonts w:hint="eastAsia"/>
        </w:rPr>
        <w:t>шкільного</w:t>
      </w:r>
      <w:r>
        <w:t></w:t>
      </w:r>
      <w:r>
        <w:rPr>
          <w:rFonts w:hint="eastAsia"/>
        </w:rPr>
        <w:t>віку</w:t>
      </w:r>
      <w:r>
        <w:t></w:t>
      </w:r>
    </w:p>
    <w:p w:rsidR="00DC0E9B" w:rsidRPr="00DC0E9B" w:rsidRDefault="00DC0E9B" w:rsidP="00DC0E9B">
      <w:pPr>
        <w:rPr>
          <w:lang w:val="it-IT"/>
        </w:rPr>
      </w:pPr>
      <w:r>
        <w:t></w:t>
      </w:r>
      <w:r>
        <w:t></w:t>
      </w:r>
      <w:r>
        <w:t></w:t>
      </w:r>
      <w:r>
        <w:rPr>
          <w:rFonts w:hint="eastAsia"/>
        </w:rPr>
        <w:t>Успішність</w:t>
      </w:r>
      <w:r>
        <w:t></w:t>
      </w:r>
      <w:r>
        <w:rPr>
          <w:rFonts w:hint="eastAsia"/>
        </w:rPr>
        <w:t>соціально</w:t>
      </w:r>
      <w:r>
        <w:t></w:t>
      </w:r>
      <w:r>
        <w:rPr>
          <w:rFonts w:hint="eastAsia"/>
        </w:rPr>
        <w:t>психологічної</w:t>
      </w:r>
      <w:r>
        <w:t></w:t>
      </w:r>
      <w:r>
        <w:rPr>
          <w:rFonts w:hint="eastAsia"/>
        </w:rPr>
        <w:t>адаптації</w:t>
      </w:r>
      <w:r>
        <w:t></w:t>
      </w:r>
      <w:r>
        <w:rPr>
          <w:rFonts w:hint="eastAsia"/>
        </w:rPr>
        <w:t>до</w:t>
      </w:r>
      <w:r>
        <w:t></w:t>
      </w:r>
      <w:r>
        <w:rPr>
          <w:rFonts w:hint="eastAsia"/>
        </w:rPr>
        <w:t>нового</w:t>
      </w:r>
    </w:p>
    <w:p w:rsidR="00DC0E9B" w:rsidRPr="00DC0E9B" w:rsidRDefault="00DC0E9B" w:rsidP="00DC0E9B">
      <w:pPr>
        <w:rPr>
          <w:lang w:val="it-IT"/>
        </w:rPr>
      </w:pPr>
      <w:r>
        <w:rPr>
          <w:rFonts w:hint="eastAsia"/>
        </w:rPr>
        <w:t>середовища</w:t>
      </w:r>
      <w:r>
        <w:t></w:t>
      </w:r>
      <w:r>
        <w:rPr>
          <w:rFonts w:hint="eastAsia"/>
        </w:rPr>
        <w:t>пов</w:t>
      </w:r>
      <w:r w:rsidRPr="00DC0E9B">
        <w:rPr>
          <w:rFonts w:hint="eastAsia"/>
          <w:lang w:val="it-IT"/>
        </w:rPr>
        <w:t>’</w:t>
      </w:r>
      <w:r>
        <w:rPr>
          <w:rFonts w:hint="eastAsia"/>
        </w:rPr>
        <w:t>язана</w:t>
      </w:r>
      <w:r>
        <w:t></w:t>
      </w:r>
      <w:r>
        <w:rPr>
          <w:rFonts w:hint="eastAsia"/>
        </w:rPr>
        <w:t>з</w:t>
      </w:r>
      <w:r>
        <w:t></w:t>
      </w:r>
      <w:r>
        <w:rPr>
          <w:rFonts w:hint="eastAsia"/>
        </w:rPr>
        <w:t>такими</w:t>
      </w:r>
      <w:r>
        <w:t></w:t>
      </w:r>
      <w:r>
        <w:rPr>
          <w:rFonts w:hint="eastAsia"/>
        </w:rPr>
        <w:t>умовами</w:t>
      </w:r>
      <w:r>
        <w:t></w:t>
      </w:r>
      <w:r>
        <w:t></w:t>
      </w:r>
      <w:r>
        <w:rPr>
          <w:rFonts w:hint="eastAsia"/>
        </w:rPr>
        <w:t>адекватною</w:t>
      </w:r>
      <w:r>
        <w:t></w:t>
      </w:r>
      <w:r>
        <w:rPr>
          <w:rFonts w:hint="eastAsia"/>
        </w:rPr>
        <w:t>самооцінкою</w:t>
      </w:r>
      <w:r>
        <w:t></w:t>
      </w:r>
      <w:r>
        <w:t></w:t>
      </w:r>
      <w:r>
        <w:rPr>
          <w:rFonts w:hint="eastAsia"/>
        </w:rPr>
        <w:t>помірним</w:t>
      </w:r>
    </w:p>
    <w:p w:rsidR="00DC0E9B" w:rsidRPr="00DC0E9B" w:rsidRDefault="00DC0E9B" w:rsidP="00DC0E9B">
      <w:pPr>
        <w:rPr>
          <w:lang w:val="it-IT"/>
        </w:rPr>
      </w:pPr>
      <w:r>
        <w:rPr>
          <w:rFonts w:hint="eastAsia"/>
        </w:rPr>
        <w:t>рівнем</w:t>
      </w:r>
      <w:r>
        <w:t></w:t>
      </w:r>
      <w:r>
        <w:rPr>
          <w:rFonts w:hint="eastAsia"/>
        </w:rPr>
        <w:t>тривожності</w:t>
      </w:r>
      <w:r>
        <w:t></w:t>
      </w:r>
      <w:r>
        <w:t></w:t>
      </w:r>
      <w:r>
        <w:rPr>
          <w:rFonts w:hint="eastAsia"/>
        </w:rPr>
        <w:t>особистісної</w:t>
      </w:r>
      <w:r>
        <w:t></w:t>
      </w:r>
      <w:r>
        <w:rPr>
          <w:rFonts w:hint="eastAsia"/>
        </w:rPr>
        <w:t>і</w:t>
      </w:r>
      <w:r>
        <w:t></w:t>
      </w:r>
      <w:r>
        <w:rPr>
          <w:rFonts w:hint="eastAsia"/>
        </w:rPr>
        <w:t>ситуативної</w:t>
      </w:r>
      <w:r>
        <w:t></w:t>
      </w:r>
      <w:r>
        <w:t></w:t>
      </w:r>
      <w:r>
        <w:t></w:t>
      </w:r>
      <w:r>
        <w:rPr>
          <w:rFonts w:hint="eastAsia"/>
        </w:rPr>
        <w:t>відсутністю</w:t>
      </w:r>
      <w:r>
        <w:t></w:t>
      </w:r>
      <w:r>
        <w:rPr>
          <w:rFonts w:hint="eastAsia"/>
        </w:rPr>
        <w:t>ворожого</w:t>
      </w:r>
    </w:p>
    <w:p w:rsidR="00DC0E9B" w:rsidRPr="00DC0E9B" w:rsidRDefault="00DC0E9B" w:rsidP="00DC0E9B">
      <w:pPr>
        <w:rPr>
          <w:lang w:val="it-IT"/>
        </w:rPr>
      </w:pPr>
      <w:r>
        <w:rPr>
          <w:rFonts w:hint="eastAsia"/>
        </w:rPr>
        <w:t>ставлення</w:t>
      </w:r>
      <w:r>
        <w:t></w:t>
      </w:r>
      <w:r>
        <w:rPr>
          <w:rFonts w:hint="eastAsia"/>
        </w:rPr>
        <w:t>та</w:t>
      </w:r>
      <w:r>
        <w:t></w:t>
      </w:r>
      <w:r>
        <w:rPr>
          <w:rFonts w:hint="eastAsia"/>
        </w:rPr>
        <w:t>підозрілості</w:t>
      </w:r>
      <w:r>
        <w:t></w:t>
      </w:r>
      <w:r>
        <w:rPr>
          <w:rFonts w:hint="eastAsia"/>
        </w:rPr>
        <w:t>до</w:t>
      </w:r>
      <w:r>
        <w:t></w:t>
      </w:r>
      <w:r>
        <w:rPr>
          <w:rFonts w:hint="eastAsia"/>
        </w:rPr>
        <w:t>оточуючих</w:t>
      </w:r>
      <w:r>
        <w:t></w:t>
      </w:r>
      <w:r>
        <w:t></w:t>
      </w:r>
      <w:r>
        <w:rPr>
          <w:rFonts w:hint="eastAsia"/>
        </w:rPr>
        <w:t>особливостями</w:t>
      </w:r>
      <w:r>
        <w:t></w:t>
      </w:r>
      <w:r>
        <w:rPr>
          <w:rFonts w:hint="eastAsia"/>
        </w:rPr>
        <w:t>взаємодії</w:t>
      </w:r>
      <w:r>
        <w:t></w:t>
      </w:r>
      <w:r>
        <w:rPr>
          <w:rFonts w:hint="eastAsia"/>
        </w:rPr>
        <w:t>з</w:t>
      </w:r>
    </w:p>
    <w:p w:rsidR="00DC0E9B" w:rsidRPr="00DC0E9B" w:rsidRDefault="00DC0E9B" w:rsidP="00DC0E9B">
      <w:pPr>
        <w:rPr>
          <w:lang w:val="it-IT"/>
        </w:rPr>
      </w:pPr>
      <w:r>
        <w:rPr>
          <w:rFonts w:hint="eastAsia"/>
        </w:rPr>
        <w:t>найближчим</w:t>
      </w:r>
      <w:r>
        <w:t></w:t>
      </w:r>
      <w:r>
        <w:rPr>
          <w:rFonts w:hint="eastAsia"/>
        </w:rPr>
        <w:t>соціальним</w:t>
      </w:r>
      <w:r>
        <w:t></w:t>
      </w:r>
      <w:r>
        <w:rPr>
          <w:rFonts w:hint="eastAsia"/>
        </w:rPr>
        <w:t>оточенням</w:t>
      </w:r>
      <w:r>
        <w:t></w:t>
      </w:r>
      <w:r>
        <w:t></w:t>
      </w:r>
      <w:r>
        <w:rPr>
          <w:rFonts w:hint="eastAsia"/>
        </w:rPr>
        <w:t>де</w:t>
      </w:r>
      <w:r>
        <w:t></w:t>
      </w:r>
      <w:r>
        <w:rPr>
          <w:rFonts w:hint="eastAsia"/>
        </w:rPr>
        <w:t>одне</w:t>
      </w:r>
      <w:r>
        <w:t></w:t>
      </w:r>
      <w:r>
        <w:rPr>
          <w:rFonts w:hint="eastAsia"/>
        </w:rPr>
        <w:t>із</w:t>
      </w:r>
      <w:r>
        <w:t></w:t>
      </w:r>
      <w:r>
        <w:rPr>
          <w:rFonts w:hint="eastAsia"/>
        </w:rPr>
        <w:t>основних</w:t>
      </w:r>
      <w:r>
        <w:t></w:t>
      </w:r>
      <w:r>
        <w:rPr>
          <w:rFonts w:hint="eastAsia"/>
        </w:rPr>
        <w:t>місць</w:t>
      </w:r>
      <w:r>
        <w:t></w:t>
      </w:r>
      <w:r>
        <w:rPr>
          <w:rFonts w:hint="eastAsia"/>
        </w:rPr>
        <w:t>належить</w:t>
      </w:r>
    </w:p>
    <w:p w:rsidR="00DC0E9B" w:rsidRPr="00DC0E9B" w:rsidRDefault="00DC0E9B" w:rsidP="00DC0E9B">
      <w:pPr>
        <w:rPr>
          <w:lang w:val="it-IT"/>
        </w:rPr>
      </w:pPr>
      <w:r>
        <w:rPr>
          <w:rFonts w:hint="eastAsia"/>
        </w:rPr>
        <w:t>батькам</w:t>
      </w:r>
      <w:r>
        <w:t></w:t>
      </w:r>
      <w:r>
        <w:t></w:t>
      </w:r>
      <w:r>
        <w:rPr>
          <w:rFonts w:hint="eastAsia"/>
        </w:rPr>
        <w:t>Зокрема</w:t>
      </w:r>
      <w:r>
        <w:t></w:t>
      </w:r>
      <w:r>
        <w:t></w:t>
      </w:r>
      <w:r>
        <w:rPr>
          <w:rFonts w:hint="eastAsia"/>
        </w:rPr>
        <w:t>підвищення</w:t>
      </w:r>
      <w:r>
        <w:t></w:t>
      </w:r>
      <w:r>
        <w:rPr>
          <w:rFonts w:hint="eastAsia"/>
        </w:rPr>
        <w:t>кооперації</w:t>
      </w:r>
      <w:r>
        <w:t></w:t>
      </w:r>
      <w:r>
        <w:t></w:t>
      </w:r>
      <w:r>
        <w:rPr>
          <w:rFonts w:hint="eastAsia"/>
        </w:rPr>
        <w:t>прийняття</w:t>
      </w:r>
      <w:r>
        <w:t></w:t>
      </w:r>
      <w:r>
        <w:rPr>
          <w:rFonts w:hint="eastAsia"/>
        </w:rPr>
        <w:t>дитини</w:t>
      </w:r>
      <w:r>
        <w:t></w:t>
      </w:r>
      <w:r>
        <w:t></w:t>
      </w:r>
      <w:r>
        <w:rPr>
          <w:rFonts w:hint="eastAsia"/>
        </w:rPr>
        <w:t>оцінки</w:t>
      </w:r>
      <w:r>
        <w:t></w:t>
      </w:r>
      <w:r>
        <w:rPr>
          <w:rFonts w:hint="eastAsia"/>
        </w:rPr>
        <w:t>її</w:t>
      </w:r>
      <w:r>
        <w:t></w:t>
      </w:r>
      <w:r>
        <w:rPr>
          <w:rFonts w:hint="eastAsia"/>
        </w:rPr>
        <w:t>як</w:t>
      </w:r>
    </w:p>
    <w:p w:rsidR="00DC0E9B" w:rsidRPr="00DC0E9B" w:rsidRDefault="00DC0E9B" w:rsidP="00DC0E9B">
      <w:pPr>
        <w:rPr>
          <w:lang w:val="it-IT"/>
        </w:rPr>
      </w:pPr>
      <w:r>
        <w:rPr>
          <w:rFonts w:hint="eastAsia"/>
        </w:rPr>
        <w:t>повноцінного</w:t>
      </w:r>
      <w:r>
        <w:t></w:t>
      </w:r>
      <w:r>
        <w:rPr>
          <w:rFonts w:hint="eastAsia"/>
        </w:rPr>
        <w:t>суб</w:t>
      </w:r>
      <w:r w:rsidRPr="00DC0E9B">
        <w:rPr>
          <w:rFonts w:hint="eastAsia"/>
          <w:lang w:val="it-IT"/>
        </w:rPr>
        <w:t>’</w:t>
      </w:r>
      <w:r>
        <w:rPr>
          <w:rFonts w:hint="eastAsia"/>
        </w:rPr>
        <w:t>єкта</w:t>
      </w:r>
      <w:r>
        <w:t></w:t>
      </w:r>
      <w:r>
        <w:rPr>
          <w:rFonts w:hint="eastAsia"/>
        </w:rPr>
        <w:t>власної</w:t>
      </w:r>
      <w:r>
        <w:t></w:t>
      </w:r>
      <w:r>
        <w:rPr>
          <w:rFonts w:hint="eastAsia"/>
        </w:rPr>
        <w:t>життєдіяльності</w:t>
      </w:r>
      <w:r>
        <w:t></w:t>
      </w:r>
      <w:r>
        <w:t></w:t>
      </w:r>
      <w:r>
        <w:t></w:t>
      </w:r>
      <w:r>
        <w:rPr>
          <w:rFonts w:hint="eastAsia"/>
        </w:rPr>
        <w:t>дорослої</w:t>
      </w:r>
      <w:r>
        <w:t></w:t>
      </w:r>
      <w:r>
        <w:t></w:t>
      </w:r>
      <w:r>
        <w:rPr>
          <w:rFonts w:hint="eastAsia"/>
        </w:rPr>
        <w:t>особистісної</w:t>
      </w:r>
    </w:p>
    <w:p w:rsidR="00DC0E9B" w:rsidRPr="00DC0E9B" w:rsidRDefault="00DC0E9B" w:rsidP="00DC0E9B">
      <w:pPr>
        <w:rPr>
          <w:lang w:val="it-IT"/>
        </w:rPr>
      </w:pPr>
      <w:r>
        <w:rPr>
          <w:rFonts w:hint="eastAsia"/>
        </w:rPr>
        <w:t>позиції</w:t>
      </w:r>
      <w:r>
        <w:t></w:t>
      </w:r>
      <w:r>
        <w:t></w:t>
      </w:r>
      <w:r>
        <w:rPr>
          <w:rFonts w:hint="eastAsia"/>
        </w:rPr>
        <w:t>зниженням</w:t>
      </w:r>
      <w:r>
        <w:t></w:t>
      </w:r>
      <w:r>
        <w:rPr>
          <w:rFonts w:hint="eastAsia"/>
        </w:rPr>
        <w:t>недовіри</w:t>
      </w:r>
      <w:r>
        <w:t></w:t>
      </w:r>
      <w:r>
        <w:rPr>
          <w:rFonts w:hint="eastAsia"/>
        </w:rPr>
        <w:t>до</w:t>
      </w:r>
      <w:r>
        <w:t></w:t>
      </w:r>
      <w:r>
        <w:rPr>
          <w:rFonts w:hint="eastAsia"/>
        </w:rPr>
        <w:t>її</w:t>
      </w:r>
      <w:r>
        <w:t></w:t>
      </w:r>
      <w:r>
        <w:rPr>
          <w:rFonts w:hint="eastAsia"/>
        </w:rPr>
        <w:t>дій</w:t>
      </w:r>
      <w:r>
        <w:t></w:t>
      </w:r>
      <w:r>
        <w:t></w:t>
      </w:r>
      <w:r>
        <w:rPr>
          <w:rFonts w:hint="eastAsia"/>
        </w:rPr>
        <w:t>вчинків</w:t>
      </w:r>
      <w:r>
        <w:t></w:t>
      </w:r>
      <w:r>
        <w:rPr>
          <w:rFonts w:hint="eastAsia"/>
        </w:rPr>
        <w:t>і</w:t>
      </w:r>
      <w:r>
        <w:t></w:t>
      </w:r>
      <w:r>
        <w:rPr>
          <w:rFonts w:hint="eastAsia"/>
        </w:rPr>
        <w:t>бажань</w:t>
      </w:r>
      <w:r>
        <w:t></w:t>
      </w:r>
      <w:r>
        <w:rPr>
          <w:rFonts w:hint="eastAsia"/>
        </w:rPr>
        <w:t>та</w:t>
      </w:r>
      <w:r>
        <w:t></w:t>
      </w:r>
      <w:r>
        <w:rPr>
          <w:rFonts w:hint="eastAsia"/>
        </w:rPr>
        <w:t>зниженням</w:t>
      </w:r>
    </w:p>
    <w:p w:rsidR="00DC0E9B" w:rsidRPr="00DC0E9B" w:rsidRDefault="00DC0E9B" w:rsidP="00DC0E9B">
      <w:pPr>
        <w:rPr>
          <w:lang w:val="it-IT"/>
        </w:rPr>
      </w:pPr>
      <w:r>
        <w:rPr>
          <w:rFonts w:hint="eastAsia"/>
        </w:rPr>
        <w:t>надмірної</w:t>
      </w:r>
      <w:r>
        <w:t></w:t>
      </w:r>
      <w:r>
        <w:rPr>
          <w:rFonts w:hint="eastAsia"/>
        </w:rPr>
        <w:t>опіки</w:t>
      </w:r>
      <w:r>
        <w:t></w:t>
      </w:r>
      <w:r>
        <w:rPr>
          <w:rFonts w:hint="eastAsia"/>
        </w:rPr>
        <w:t>і</w:t>
      </w:r>
      <w:r>
        <w:t></w:t>
      </w:r>
      <w:r>
        <w:rPr>
          <w:rFonts w:hint="eastAsia"/>
        </w:rPr>
        <w:t>контролю</w:t>
      </w:r>
      <w:r>
        <w:t></w:t>
      </w:r>
      <w:r>
        <w:rPr>
          <w:rFonts w:hint="eastAsia"/>
        </w:rPr>
        <w:t>над</w:t>
      </w:r>
      <w:r>
        <w:t></w:t>
      </w:r>
      <w:r>
        <w:rPr>
          <w:rFonts w:hint="eastAsia"/>
        </w:rPr>
        <w:t>дитиною</w:t>
      </w:r>
      <w:r>
        <w:t></w:t>
      </w:r>
      <w:r>
        <w:rPr>
          <w:rFonts w:hint="eastAsia"/>
        </w:rPr>
        <w:t>тощо</w:t>
      </w:r>
      <w:r>
        <w:t></w:t>
      </w:r>
    </w:p>
    <w:p w:rsidR="00DC0E9B" w:rsidRPr="00DC0E9B" w:rsidRDefault="00DC0E9B" w:rsidP="00DC0E9B">
      <w:pPr>
        <w:rPr>
          <w:lang w:val="it-IT"/>
        </w:rPr>
      </w:pPr>
      <w:r>
        <w:t></w:t>
      </w:r>
      <w:r>
        <w:t></w:t>
      </w:r>
      <w:r>
        <w:t></w:t>
      </w:r>
      <w:r>
        <w:rPr>
          <w:rFonts w:hint="eastAsia"/>
        </w:rPr>
        <w:t>Комплексна</w:t>
      </w:r>
      <w:r>
        <w:t></w:t>
      </w:r>
      <w:r>
        <w:rPr>
          <w:rFonts w:hint="eastAsia"/>
        </w:rPr>
        <w:t>тренінгова</w:t>
      </w:r>
      <w:r>
        <w:t></w:t>
      </w:r>
      <w:r>
        <w:rPr>
          <w:rFonts w:hint="eastAsia"/>
        </w:rPr>
        <w:t>програма</w:t>
      </w:r>
      <w:r>
        <w:t></w:t>
      </w:r>
      <w:r>
        <w:rPr>
          <w:rFonts w:hint="eastAsia"/>
        </w:rPr>
        <w:t>соціально</w:t>
      </w:r>
      <w:r>
        <w:t></w:t>
      </w:r>
      <w:r>
        <w:rPr>
          <w:rFonts w:hint="eastAsia"/>
        </w:rPr>
        <w:t>психологічної</w:t>
      </w:r>
      <w:r>
        <w:t></w:t>
      </w:r>
      <w:r>
        <w:rPr>
          <w:rFonts w:hint="eastAsia"/>
        </w:rPr>
        <w:t>адаптації</w:t>
      </w:r>
    </w:p>
    <w:p w:rsidR="00DC0E9B" w:rsidRPr="00DC0E9B" w:rsidRDefault="00DC0E9B" w:rsidP="00DC0E9B">
      <w:pPr>
        <w:rPr>
          <w:lang w:val="it-IT"/>
        </w:rPr>
      </w:pPr>
      <w:r>
        <w:rPr>
          <w:rFonts w:hint="eastAsia"/>
        </w:rPr>
        <w:t>дітей</w:t>
      </w:r>
      <w:r>
        <w:t></w:t>
      </w:r>
      <w:r>
        <w:rPr>
          <w:rFonts w:hint="eastAsia"/>
        </w:rPr>
        <w:t>мігрантів</w:t>
      </w:r>
      <w:r>
        <w:t></w:t>
      </w:r>
      <w:r>
        <w:rPr>
          <w:rFonts w:hint="eastAsia"/>
        </w:rPr>
        <w:t>містить</w:t>
      </w:r>
      <w:r>
        <w:t></w:t>
      </w:r>
      <w:r>
        <w:rPr>
          <w:rFonts w:hint="eastAsia"/>
        </w:rPr>
        <w:t>роботу</w:t>
      </w:r>
      <w:r>
        <w:t></w:t>
      </w:r>
      <w:r>
        <w:rPr>
          <w:rFonts w:hint="eastAsia"/>
        </w:rPr>
        <w:t>з</w:t>
      </w:r>
      <w:r>
        <w:t></w:t>
      </w:r>
      <w:r>
        <w:rPr>
          <w:rFonts w:hint="eastAsia"/>
        </w:rPr>
        <w:t>дітьми</w:t>
      </w:r>
      <w:r>
        <w:t></w:t>
      </w:r>
      <w:r>
        <w:t></w:t>
      </w:r>
      <w:r>
        <w:rPr>
          <w:rFonts w:hint="eastAsia"/>
        </w:rPr>
        <w:t>їхніми</w:t>
      </w:r>
      <w:r>
        <w:t></w:t>
      </w:r>
      <w:r>
        <w:rPr>
          <w:rFonts w:hint="eastAsia"/>
        </w:rPr>
        <w:t>батьками</w:t>
      </w:r>
      <w:r>
        <w:t></w:t>
      </w:r>
      <w:r>
        <w:rPr>
          <w:rFonts w:hint="eastAsia"/>
        </w:rPr>
        <w:t>та</w:t>
      </w:r>
      <w:r>
        <w:t></w:t>
      </w:r>
      <w:r>
        <w:rPr>
          <w:rFonts w:hint="eastAsia"/>
        </w:rPr>
        <w:t>вчителями</w:t>
      </w:r>
      <w:r>
        <w:t></w:t>
      </w:r>
    </w:p>
    <w:p w:rsidR="00DC0E9B" w:rsidRPr="00DC0E9B" w:rsidRDefault="00DC0E9B" w:rsidP="00DC0E9B">
      <w:pPr>
        <w:rPr>
          <w:lang w:val="it-IT"/>
        </w:rPr>
      </w:pPr>
      <w:r>
        <w:rPr>
          <w:rFonts w:hint="eastAsia"/>
        </w:rPr>
        <w:t>Робота</w:t>
      </w:r>
      <w:r>
        <w:t></w:t>
      </w:r>
      <w:r>
        <w:rPr>
          <w:rFonts w:hint="eastAsia"/>
        </w:rPr>
        <w:t>з</w:t>
      </w:r>
      <w:r>
        <w:t></w:t>
      </w:r>
      <w:r>
        <w:rPr>
          <w:rFonts w:hint="eastAsia"/>
        </w:rPr>
        <w:t>батьками</w:t>
      </w:r>
      <w:r>
        <w:t></w:t>
      </w:r>
      <w:r>
        <w:rPr>
          <w:rFonts w:hint="eastAsia"/>
        </w:rPr>
        <w:t>спрямована</w:t>
      </w:r>
      <w:r>
        <w:t></w:t>
      </w:r>
      <w:r>
        <w:rPr>
          <w:rFonts w:hint="eastAsia"/>
        </w:rPr>
        <w:t>на</w:t>
      </w:r>
      <w:r>
        <w:t></w:t>
      </w:r>
      <w:r>
        <w:rPr>
          <w:rFonts w:hint="eastAsia"/>
        </w:rPr>
        <w:t>формування</w:t>
      </w:r>
      <w:r>
        <w:t></w:t>
      </w:r>
      <w:r>
        <w:rPr>
          <w:rFonts w:hint="eastAsia"/>
        </w:rPr>
        <w:t>ефективної</w:t>
      </w:r>
      <w:r>
        <w:t></w:t>
      </w:r>
      <w:r>
        <w:rPr>
          <w:rFonts w:hint="eastAsia"/>
        </w:rPr>
        <w:t>взаємодії</w:t>
      </w:r>
      <w:r>
        <w:t></w:t>
      </w:r>
      <w:r>
        <w:rPr>
          <w:rFonts w:hint="eastAsia"/>
        </w:rPr>
        <w:t>у</w:t>
      </w:r>
      <w:r>
        <w:t></w:t>
      </w:r>
      <w:r>
        <w:rPr>
          <w:rFonts w:hint="eastAsia"/>
        </w:rPr>
        <w:t>системі</w:t>
      </w:r>
    </w:p>
    <w:p w:rsidR="00DC0E9B" w:rsidRPr="00DC0E9B" w:rsidRDefault="00DC0E9B" w:rsidP="00DC0E9B">
      <w:pPr>
        <w:rPr>
          <w:lang w:val="it-IT"/>
        </w:rPr>
      </w:pPr>
      <w:r>
        <w:t></w:t>
      </w:r>
      <w:r>
        <w:rPr>
          <w:rFonts w:hint="eastAsia"/>
        </w:rPr>
        <w:t>батько</w:t>
      </w:r>
      <w:r>
        <w:t></w:t>
      </w:r>
      <w:r>
        <w:rPr>
          <w:rFonts w:hint="eastAsia"/>
        </w:rPr>
        <w:t>дитина</w:t>
      </w:r>
      <w:r>
        <w:t></w:t>
      </w:r>
      <w:r>
        <w:t></w:t>
      </w:r>
      <w:r>
        <w:t></w:t>
      </w:r>
      <w:r>
        <w:rPr>
          <w:rFonts w:hint="eastAsia"/>
        </w:rPr>
        <w:t>корегування</w:t>
      </w:r>
      <w:r>
        <w:t></w:t>
      </w:r>
      <w:r>
        <w:rPr>
          <w:rFonts w:hint="eastAsia"/>
        </w:rPr>
        <w:t>батьківського</w:t>
      </w:r>
      <w:r>
        <w:t></w:t>
      </w:r>
      <w:r>
        <w:rPr>
          <w:rFonts w:hint="eastAsia"/>
        </w:rPr>
        <w:t>ставлення</w:t>
      </w:r>
      <w:r>
        <w:t></w:t>
      </w:r>
      <w:r>
        <w:t></w:t>
      </w:r>
      <w:r>
        <w:rPr>
          <w:rFonts w:hint="eastAsia"/>
        </w:rPr>
        <w:t>що</w:t>
      </w:r>
      <w:r>
        <w:t></w:t>
      </w:r>
      <w:r>
        <w:rPr>
          <w:rFonts w:hint="eastAsia"/>
        </w:rPr>
        <w:t>не</w:t>
      </w:r>
      <w:r>
        <w:t></w:t>
      </w:r>
      <w:r>
        <w:rPr>
          <w:rFonts w:hint="eastAsia"/>
        </w:rPr>
        <w:t>сприяє</w:t>
      </w:r>
    </w:p>
    <w:p w:rsidR="00DC0E9B" w:rsidRPr="00DC0E9B" w:rsidRDefault="00DC0E9B" w:rsidP="00DC0E9B">
      <w:pPr>
        <w:rPr>
          <w:lang w:val="it-IT"/>
        </w:rPr>
      </w:pPr>
      <w:r>
        <w:rPr>
          <w:rFonts w:hint="eastAsia"/>
        </w:rPr>
        <w:t>успішній</w:t>
      </w:r>
      <w:r>
        <w:t></w:t>
      </w:r>
      <w:r>
        <w:rPr>
          <w:rFonts w:hint="eastAsia"/>
        </w:rPr>
        <w:t>соціально</w:t>
      </w:r>
      <w:r>
        <w:t></w:t>
      </w:r>
      <w:r>
        <w:rPr>
          <w:rFonts w:hint="eastAsia"/>
        </w:rPr>
        <w:t>психологічній</w:t>
      </w:r>
      <w:r>
        <w:t></w:t>
      </w:r>
      <w:r>
        <w:rPr>
          <w:rFonts w:hint="eastAsia"/>
        </w:rPr>
        <w:t>адаптації</w:t>
      </w:r>
      <w:r>
        <w:t></w:t>
      </w:r>
      <w:r>
        <w:rPr>
          <w:rFonts w:hint="eastAsia"/>
        </w:rPr>
        <w:t>дитини</w:t>
      </w:r>
      <w:r>
        <w:t></w:t>
      </w:r>
      <w:r>
        <w:rPr>
          <w:rFonts w:hint="eastAsia"/>
        </w:rPr>
        <w:t>до</w:t>
      </w:r>
      <w:r>
        <w:t></w:t>
      </w:r>
      <w:r>
        <w:rPr>
          <w:rFonts w:hint="eastAsia"/>
        </w:rPr>
        <w:t>нового</w:t>
      </w:r>
      <w:r>
        <w:t></w:t>
      </w:r>
      <w:r>
        <w:rPr>
          <w:rFonts w:hint="eastAsia"/>
        </w:rPr>
        <w:t>соціального</w:t>
      </w:r>
    </w:p>
    <w:p w:rsidR="00DC0E9B" w:rsidRPr="00DC0E9B" w:rsidRDefault="00DC0E9B" w:rsidP="00DC0E9B">
      <w:pPr>
        <w:rPr>
          <w:lang w:val="it-IT"/>
        </w:rPr>
      </w:pPr>
      <w:r>
        <w:rPr>
          <w:rFonts w:hint="eastAsia"/>
        </w:rPr>
        <w:t>середовища</w:t>
      </w:r>
      <w:r>
        <w:t></w:t>
      </w:r>
      <w:r>
        <w:t></w:t>
      </w:r>
      <w:r>
        <w:rPr>
          <w:rFonts w:hint="eastAsia"/>
        </w:rPr>
        <w:t>до</w:t>
      </w:r>
      <w:r>
        <w:t></w:t>
      </w:r>
      <w:r>
        <w:rPr>
          <w:rFonts w:hint="eastAsia"/>
        </w:rPr>
        <w:t>якого</w:t>
      </w:r>
      <w:r>
        <w:t></w:t>
      </w:r>
      <w:r>
        <w:rPr>
          <w:rFonts w:hint="eastAsia"/>
        </w:rPr>
        <w:t>вона</w:t>
      </w:r>
      <w:r>
        <w:t></w:t>
      </w:r>
      <w:r>
        <w:rPr>
          <w:rFonts w:hint="eastAsia"/>
        </w:rPr>
        <w:t>потрапила</w:t>
      </w:r>
      <w:r>
        <w:t></w:t>
      </w:r>
      <w:r>
        <w:t></w:t>
      </w:r>
      <w:r>
        <w:rPr>
          <w:rFonts w:hint="eastAsia"/>
        </w:rPr>
        <w:t>Під</w:t>
      </w:r>
      <w:r>
        <w:t></w:t>
      </w:r>
      <w:r>
        <w:rPr>
          <w:rFonts w:hint="eastAsia"/>
        </w:rPr>
        <w:t>час</w:t>
      </w:r>
      <w:r>
        <w:t></w:t>
      </w:r>
      <w:r>
        <w:rPr>
          <w:rFonts w:hint="eastAsia"/>
        </w:rPr>
        <w:t>міжособистісної</w:t>
      </w:r>
      <w:r>
        <w:t></w:t>
      </w:r>
      <w:r>
        <w:rPr>
          <w:rFonts w:hint="eastAsia"/>
        </w:rPr>
        <w:t>взаємодії</w:t>
      </w:r>
    </w:p>
    <w:p w:rsidR="00DC0E9B" w:rsidRPr="00DC0E9B" w:rsidRDefault="00DC0E9B" w:rsidP="00DC0E9B">
      <w:pPr>
        <w:rPr>
          <w:lang w:val="it-IT"/>
        </w:rPr>
      </w:pPr>
      <w:r>
        <w:rPr>
          <w:rFonts w:hint="eastAsia"/>
        </w:rPr>
        <w:t>батьки</w:t>
      </w:r>
      <w:r>
        <w:t></w:t>
      </w:r>
      <w:r>
        <w:rPr>
          <w:rFonts w:hint="eastAsia"/>
        </w:rPr>
        <w:t>стали</w:t>
      </w:r>
      <w:r>
        <w:t></w:t>
      </w:r>
      <w:r>
        <w:rPr>
          <w:rFonts w:hint="eastAsia"/>
        </w:rPr>
        <w:t>менш</w:t>
      </w:r>
      <w:r>
        <w:t></w:t>
      </w:r>
      <w:r>
        <w:rPr>
          <w:rFonts w:hint="eastAsia"/>
        </w:rPr>
        <w:t>консервативними</w:t>
      </w:r>
      <w:r>
        <w:t></w:t>
      </w:r>
      <w:r>
        <w:rPr>
          <w:rFonts w:hint="eastAsia"/>
        </w:rPr>
        <w:t>і</w:t>
      </w:r>
      <w:r>
        <w:t></w:t>
      </w:r>
      <w:r>
        <w:rPr>
          <w:rFonts w:hint="eastAsia"/>
        </w:rPr>
        <w:t>категоричними</w:t>
      </w:r>
      <w:r>
        <w:t></w:t>
      </w:r>
      <w:r>
        <w:rPr>
          <w:rFonts w:hint="eastAsia"/>
        </w:rPr>
        <w:t>в</w:t>
      </w:r>
      <w:r>
        <w:t></w:t>
      </w:r>
      <w:r>
        <w:rPr>
          <w:rFonts w:hint="eastAsia"/>
        </w:rPr>
        <w:t>оцінці</w:t>
      </w:r>
      <w:r>
        <w:t></w:t>
      </w:r>
      <w:r>
        <w:rPr>
          <w:rFonts w:hint="eastAsia"/>
        </w:rPr>
        <w:t>оточуючих</w:t>
      </w:r>
      <w:r>
        <w:t></w:t>
      </w:r>
      <w:r>
        <w:t></w:t>
      </w:r>
      <w:r>
        <w:rPr>
          <w:rFonts w:hint="eastAsia"/>
        </w:rPr>
        <w:t>у</w:t>
      </w:r>
    </w:p>
    <w:p w:rsidR="00DC0E9B" w:rsidRPr="00DC0E9B" w:rsidRDefault="00DC0E9B" w:rsidP="00DC0E9B">
      <w:pPr>
        <w:rPr>
          <w:lang w:val="it-IT"/>
        </w:rPr>
      </w:pPr>
      <w:r>
        <w:rPr>
          <w:rFonts w:hint="eastAsia"/>
        </w:rPr>
        <w:t>них</w:t>
      </w:r>
      <w:r>
        <w:t></w:t>
      </w:r>
      <w:r>
        <w:rPr>
          <w:rFonts w:hint="eastAsia"/>
        </w:rPr>
        <w:t>знизилося</w:t>
      </w:r>
      <w:r>
        <w:t></w:t>
      </w:r>
      <w:r>
        <w:rPr>
          <w:rFonts w:hint="eastAsia"/>
        </w:rPr>
        <w:t>прагнення</w:t>
      </w:r>
      <w:r>
        <w:t></w:t>
      </w:r>
      <w:r>
        <w:rPr>
          <w:rFonts w:hint="eastAsia"/>
        </w:rPr>
        <w:t>перевиховувати</w:t>
      </w:r>
      <w:r>
        <w:t></w:t>
      </w:r>
      <w:r>
        <w:rPr>
          <w:rFonts w:hint="eastAsia"/>
        </w:rPr>
        <w:t>партнера</w:t>
      </w:r>
      <w:r>
        <w:t></w:t>
      </w:r>
      <w:r>
        <w:rPr>
          <w:rFonts w:hint="eastAsia"/>
        </w:rPr>
        <w:t>по</w:t>
      </w:r>
      <w:r>
        <w:t></w:t>
      </w:r>
      <w:r>
        <w:rPr>
          <w:rFonts w:hint="eastAsia"/>
        </w:rPr>
        <w:t>спілкуванню</w:t>
      </w:r>
      <w:r>
        <w:t></w:t>
      </w:r>
    </w:p>
    <w:p w:rsidR="00DC0E9B" w:rsidRPr="00DC0E9B" w:rsidRDefault="00DC0E9B" w:rsidP="00DC0E9B">
      <w:pPr>
        <w:rPr>
          <w:lang w:val="it-IT"/>
        </w:rPr>
      </w:pPr>
      <w:r>
        <w:rPr>
          <w:rFonts w:hint="eastAsia"/>
        </w:rPr>
        <w:t>підвищився</w:t>
      </w:r>
      <w:r>
        <w:t></w:t>
      </w:r>
      <w:r>
        <w:rPr>
          <w:rFonts w:hint="eastAsia"/>
        </w:rPr>
        <w:t>рівень</w:t>
      </w:r>
      <w:r>
        <w:t></w:t>
      </w:r>
      <w:r>
        <w:rPr>
          <w:rFonts w:hint="eastAsia"/>
        </w:rPr>
        <w:t>комунікативної</w:t>
      </w:r>
      <w:r>
        <w:t></w:t>
      </w:r>
      <w:r>
        <w:rPr>
          <w:rFonts w:hint="eastAsia"/>
        </w:rPr>
        <w:t>толерантності</w:t>
      </w:r>
      <w:r>
        <w:t></w:t>
      </w:r>
      <w:r>
        <w:t></w:t>
      </w:r>
      <w:r>
        <w:rPr>
          <w:rFonts w:hint="eastAsia"/>
        </w:rPr>
        <w:t>у</w:t>
      </w:r>
      <w:r>
        <w:t></w:t>
      </w:r>
      <w:r>
        <w:rPr>
          <w:rFonts w:hint="eastAsia"/>
        </w:rPr>
        <w:t>вчителів</w:t>
      </w:r>
      <w:r>
        <w:t></w:t>
      </w:r>
      <w:r>
        <w:rPr>
          <w:rFonts w:hint="eastAsia"/>
        </w:rPr>
        <w:t>знизилося</w:t>
      </w:r>
    </w:p>
    <w:p w:rsidR="00DC0E9B" w:rsidRPr="00DC0E9B" w:rsidRDefault="00DC0E9B" w:rsidP="00DC0E9B">
      <w:pPr>
        <w:rPr>
          <w:lang w:val="it-IT"/>
        </w:rPr>
      </w:pPr>
      <w:r>
        <w:rPr>
          <w:rFonts w:hint="eastAsia"/>
        </w:rPr>
        <w:t>неприйняття</w:t>
      </w:r>
      <w:r>
        <w:t></w:t>
      </w:r>
      <w:r>
        <w:rPr>
          <w:rFonts w:hint="eastAsia"/>
        </w:rPr>
        <w:t>або</w:t>
      </w:r>
      <w:r>
        <w:t></w:t>
      </w:r>
      <w:r>
        <w:rPr>
          <w:rFonts w:hint="eastAsia"/>
        </w:rPr>
        <w:t>нерозуміння</w:t>
      </w:r>
      <w:r>
        <w:t></w:t>
      </w:r>
      <w:r>
        <w:rPr>
          <w:rFonts w:hint="eastAsia"/>
        </w:rPr>
        <w:t>індивідуальності</w:t>
      </w:r>
      <w:r>
        <w:t></w:t>
      </w:r>
      <w:r>
        <w:rPr>
          <w:rFonts w:hint="eastAsia"/>
        </w:rPr>
        <w:t>оточуючих</w:t>
      </w:r>
      <w:r>
        <w:t></w:t>
      </w:r>
      <w:r>
        <w:t></w:t>
      </w:r>
      <w:r>
        <w:rPr>
          <w:rFonts w:hint="eastAsia"/>
        </w:rPr>
        <w:t>прагнення</w:t>
      </w:r>
    </w:p>
    <w:p w:rsidR="00DC0E9B" w:rsidRPr="00DC0E9B" w:rsidRDefault="00DC0E9B" w:rsidP="00DC0E9B">
      <w:pPr>
        <w:rPr>
          <w:lang w:val="it-IT"/>
        </w:rPr>
      </w:pPr>
      <w:r>
        <w:rPr>
          <w:rFonts w:hint="eastAsia"/>
        </w:rPr>
        <w:t>перевиховати</w:t>
      </w:r>
      <w:r>
        <w:t></w:t>
      </w:r>
      <w:r>
        <w:t></w:t>
      </w:r>
      <w:r>
        <w:rPr>
          <w:rFonts w:hint="eastAsia"/>
        </w:rPr>
        <w:t>змінити</w:t>
      </w:r>
      <w:r>
        <w:t></w:t>
      </w:r>
      <w:r>
        <w:rPr>
          <w:rFonts w:hint="eastAsia"/>
        </w:rPr>
        <w:t>партнера</w:t>
      </w:r>
      <w:r>
        <w:t></w:t>
      </w:r>
      <w:r>
        <w:rPr>
          <w:rFonts w:hint="eastAsia"/>
        </w:rPr>
        <w:t>по</w:t>
      </w:r>
      <w:r>
        <w:t></w:t>
      </w:r>
      <w:r>
        <w:rPr>
          <w:rFonts w:hint="eastAsia"/>
        </w:rPr>
        <w:t>спілкуванню</w:t>
      </w:r>
      <w:r>
        <w:t></w:t>
      </w:r>
      <w:r>
        <w:t></w:t>
      </w:r>
      <w:r>
        <w:rPr>
          <w:rFonts w:hint="eastAsia"/>
        </w:rPr>
        <w:t>нетерпимість</w:t>
      </w:r>
      <w:r>
        <w:t></w:t>
      </w:r>
      <w:r>
        <w:rPr>
          <w:rFonts w:hint="eastAsia"/>
        </w:rPr>
        <w:t>до</w:t>
      </w:r>
      <w:r>
        <w:t></w:t>
      </w:r>
      <w:r>
        <w:rPr>
          <w:rFonts w:hint="eastAsia"/>
        </w:rPr>
        <w:t>фізичного</w:t>
      </w:r>
      <w:r>
        <w:t></w:t>
      </w:r>
    </w:p>
    <w:p w:rsidR="00DC0E9B" w:rsidRPr="00DC0E9B" w:rsidRDefault="00DC0E9B" w:rsidP="00DC0E9B">
      <w:pPr>
        <w:rPr>
          <w:lang w:val="it-IT"/>
        </w:rPr>
      </w:pPr>
      <w:r>
        <w:t></w:t>
      </w:r>
      <w:r>
        <w:t></w:t>
      </w:r>
      <w:r>
        <w:t></w:t>
      </w:r>
    </w:p>
    <w:p w:rsidR="00DC0E9B" w:rsidRPr="00DC0E9B" w:rsidRDefault="00DC0E9B" w:rsidP="00DC0E9B">
      <w:pPr>
        <w:rPr>
          <w:lang w:val="it-IT"/>
        </w:rPr>
      </w:pPr>
      <w:r>
        <w:rPr>
          <w:rFonts w:hint="eastAsia"/>
        </w:rPr>
        <w:t>чи</w:t>
      </w:r>
      <w:r>
        <w:t></w:t>
      </w:r>
      <w:r>
        <w:rPr>
          <w:rFonts w:hint="eastAsia"/>
        </w:rPr>
        <w:t>психічного</w:t>
      </w:r>
      <w:r>
        <w:t></w:t>
      </w:r>
      <w:r>
        <w:rPr>
          <w:rFonts w:hint="eastAsia"/>
        </w:rPr>
        <w:t>дискомфорту</w:t>
      </w:r>
      <w:r>
        <w:t></w:t>
      </w:r>
      <w:r>
        <w:rPr>
          <w:rFonts w:hint="eastAsia"/>
        </w:rPr>
        <w:t>створеного</w:t>
      </w:r>
      <w:r>
        <w:t></w:t>
      </w:r>
      <w:r>
        <w:rPr>
          <w:rFonts w:hint="eastAsia"/>
        </w:rPr>
        <w:t>іншими</w:t>
      </w:r>
      <w:r>
        <w:t></w:t>
      </w:r>
      <w:r>
        <w:t></w:t>
      </w:r>
      <w:r>
        <w:rPr>
          <w:rFonts w:hint="eastAsia"/>
        </w:rPr>
        <w:t>тощо</w:t>
      </w:r>
      <w:r>
        <w:t></w:t>
      </w:r>
      <w:r>
        <w:t></w:t>
      </w:r>
      <w:r>
        <w:rPr>
          <w:rFonts w:hint="eastAsia"/>
        </w:rPr>
        <w:t>У</w:t>
      </w:r>
      <w:r>
        <w:t></w:t>
      </w:r>
      <w:r>
        <w:rPr>
          <w:rFonts w:hint="eastAsia"/>
        </w:rPr>
        <w:t>дітей</w:t>
      </w:r>
      <w:r>
        <w:t></w:t>
      </w:r>
      <w:r>
        <w:rPr>
          <w:rFonts w:hint="eastAsia"/>
        </w:rPr>
        <w:t>мігрантів</w:t>
      </w:r>
    </w:p>
    <w:p w:rsidR="00DC0E9B" w:rsidRPr="00DC0E9B" w:rsidRDefault="00DC0E9B" w:rsidP="00DC0E9B">
      <w:pPr>
        <w:rPr>
          <w:lang w:val="it-IT"/>
        </w:rPr>
      </w:pPr>
      <w:r>
        <w:rPr>
          <w:rFonts w:hint="eastAsia"/>
        </w:rPr>
        <w:t>знизився</w:t>
      </w:r>
      <w:r>
        <w:t></w:t>
      </w:r>
      <w:r>
        <w:rPr>
          <w:rFonts w:hint="eastAsia"/>
        </w:rPr>
        <w:t>рівень</w:t>
      </w:r>
      <w:r>
        <w:t></w:t>
      </w:r>
      <w:r>
        <w:rPr>
          <w:rFonts w:hint="eastAsia"/>
        </w:rPr>
        <w:t>фізичної</w:t>
      </w:r>
      <w:r>
        <w:t></w:t>
      </w:r>
      <w:r>
        <w:t></w:t>
      </w:r>
      <w:r>
        <w:rPr>
          <w:rFonts w:hint="eastAsia"/>
        </w:rPr>
        <w:t>вербальної</w:t>
      </w:r>
      <w:r>
        <w:t></w:t>
      </w:r>
      <w:r>
        <w:t></w:t>
      </w:r>
      <w:r>
        <w:rPr>
          <w:rFonts w:hint="eastAsia"/>
        </w:rPr>
        <w:t>непрямої</w:t>
      </w:r>
      <w:r>
        <w:t></w:t>
      </w:r>
      <w:r>
        <w:rPr>
          <w:rFonts w:hint="eastAsia"/>
        </w:rPr>
        <w:t>агресії</w:t>
      </w:r>
      <w:r>
        <w:t></w:t>
      </w:r>
      <w:r>
        <w:t></w:t>
      </w:r>
      <w:r>
        <w:rPr>
          <w:rFonts w:hint="eastAsia"/>
        </w:rPr>
        <w:t>негативізму</w:t>
      </w:r>
      <w:r>
        <w:t></w:t>
      </w:r>
    </w:p>
    <w:p w:rsidR="00DC0E9B" w:rsidRPr="00DC0E9B" w:rsidRDefault="00DC0E9B" w:rsidP="00DC0E9B">
      <w:pPr>
        <w:rPr>
          <w:lang w:val="it-IT"/>
        </w:rPr>
      </w:pPr>
      <w:r>
        <w:rPr>
          <w:rFonts w:hint="eastAsia"/>
        </w:rPr>
        <w:t>роздратування</w:t>
      </w:r>
      <w:r>
        <w:t></w:t>
      </w:r>
      <w:r>
        <w:t></w:t>
      </w:r>
      <w:r>
        <w:rPr>
          <w:rFonts w:hint="eastAsia"/>
        </w:rPr>
        <w:t>підозрілості</w:t>
      </w:r>
      <w:r>
        <w:t></w:t>
      </w:r>
      <w:r>
        <w:t></w:t>
      </w:r>
      <w:r>
        <w:rPr>
          <w:rFonts w:hint="eastAsia"/>
        </w:rPr>
        <w:t>образи</w:t>
      </w:r>
      <w:r>
        <w:t></w:t>
      </w:r>
      <w:r>
        <w:t></w:t>
      </w:r>
      <w:r>
        <w:rPr>
          <w:rFonts w:hint="eastAsia"/>
        </w:rPr>
        <w:t>почуття</w:t>
      </w:r>
      <w:r>
        <w:t></w:t>
      </w:r>
      <w:r>
        <w:rPr>
          <w:rFonts w:hint="eastAsia"/>
        </w:rPr>
        <w:t>провини</w:t>
      </w:r>
      <w:r>
        <w:t></w:t>
      </w:r>
      <w:r>
        <w:t></w:t>
      </w:r>
      <w:r>
        <w:rPr>
          <w:rFonts w:hint="eastAsia"/>
        </w:rPr>
        <w:t>ворожості</w:t>
      </w:r>
      <w:r>
        <w:t></w:t>
      </w:r>
    </w:p>
    <w:p w:rsidR="00DC0E9B" w:rsidRPr="00DC0E9B" w:rsidRDefault="00DC0E9B" w:rsidP="00DC0E9B">
      <w:pPr>
        <w:rPr>
          <w:lang w:val="it-IT"/>
        </w:rPr>
      </w:pPr>
      <w:r>
        <w:rPr>
          <w:rFonts w:hint="eastAsia"/>
        </w:rPr>
        <w:t>агресивності</w:t>
      </w:r>
      <w:r>
        <w:t></w:t>
      </w:r>
      <w:r>
        <w:t></w:t>
      </w:r>
      <w:r>
        <w:rPr>
          <w:rFonts w:hint="eastAsia"/>
        </w:rPr>
        <w:t>тривожності</w:t>
      </w:r>
      <w:r>
        <w:t></w:t>
      </w:r>
      <w:r>
        <w:t></w:t>
      </w:r>
      <w:r>
        <w:rPr>
          <w:rFonts w:hint="eastAsia"/>
        </w:rPr>
        <w:t>ситуативної</w:t>
      </w:r>
      <w:r>
        <w:t></w:t>
      </w:r>
      <w:r>
        <w:rPr>
          <w:rFonts w:hint="eastAsia"/>
        </w:rPr>
        <w:t>і</w:t>
      </w:r>
      <w:r>
        <w:t></w:t>
      </w:r>
      <w:r>
        <w:rPr>
          <w:rFonts w:hint="eastAsia"/>
        </w:rPr>
        <w:t>особистісної</w:t>
      </w:r>
      <w:r>
        <w:t></w:t>
      </w:r>
      <w:r>
        <w:t></w:t>
      </w:r>
      <w:r>
        <w:t></w:t>
      </w:r>
      <w:r>
        <w:rPr>
          <w:rFonts w:hint="eastAsia"/>
        </w:rPr>
        <w:t>а</w:t>
      </w:r>
      <w:r>
        <w:t></w:t>
      </w:r>
      <w:r>
        <w:rPr>
          <w:rFonts w:hint="eastAsia"/>
        </w:rPr>
        <w:t>також</w:t>
      </w:r>
      <w:r>
        <w:t></w:t>
      </w:r>
      <w:r>
        <w:rPr>
          <w:rFonts w:hint="eastAsia"/>
        </w:rPr>
        <w:t>підвищився</w:t>
      </w:r>
    </w:p>
    <w:p w:rsidR="00DC0E9B" w:rsidRPr="00DC0E9B" w:rsidRDefault="00DC0E9B" w:rsidP="00DC0E9B">
      <w:pPr>
        <w:rPr>
          <w:lang w:val="it-IT"/>
        </w:rPr>
      </w:pPr>
      <w:r>
        <w:rPr>
          <w:rFonts w:hint="eastAsia"/>
        </w:rPr>
        <w:t>рівень</w:t>
      </w:r>
      <w:r>
        <w:t></w:t>
      </w:r>
      <w:r>
        <w:rPr>
          <w:rFonts w:hint="eastAsia"/>
        </w:rPr>
        <w:t>самооцінки</w:t>
      </w:r>
      <w:r>
        <w:t></w:t>
      </w:r>
      <w:r>
        <w:t></w:t>
      </w:r>
      <w:r>
        <w:rPr>
          <w:rFonts w:hint="eastAsia"/>
        </w:rPr>
        <w:t>Рівень</w:t>
      </w:r>
      <w:r>
        <w:t></w:t>
      </w:r>
      <w:r>
        <w:rPr>
          <w:rFonts w:hint="eastAsia"/>
        </w:rPr>
        <w:t>адаптації</w:t>
      </w:r>
      <w:r>
        <w:t></w:t>
      </w:r>
      <w:r>
        <w:rPr>
          <w:rFonts w:hint="eastAsia"/>
        </w:rPr>
        <w:t>став</w:t>
      </w:r>
      <w:r>
        <w:t></w:t>
      </w:r>
      <w:r>
        <w:rPr>
          <w:rFonts w:hint="eastAsia"/>
        </w:rPr>
        <w:t>вищим</w:t>
      </w:r>
      <w:r>
        <w:t></w:t>
      </w:r>
      <w:r>
        <w:t></w:t>
      </w:r>
      <w:r>
        <w:rPr>
          <w:rFonts w:hint="eastAsia"/>
        </w:rPr>
        <w:t>покращилося</w:t>
      </w:r>
      <w:r>
        <w:t></w:t>
      </w:r>
      <w:r>
        <w:rPr>
          <w:rFonts w:hint="eastAsia"/>
        </w:rPr>
        <w:t>ставлення</w:t>
      </w:r>
    </w:p>
    <w:p w:rsidR="00DC0E9B" w:rsidRPr="00DC0E9B" w:rsidRDefault="00DC0E9B" w:rsidP="00DC0E9B">
      <w:pPr>
        <w:rPr>
          <w:lang w:val="it-IT"/>
        </w:rPr>
      </w:pPr>
      <w:r>
        <w:rPr>
          <w:rFonts w:hint="eastAsia"/>
        </w:rPr>
        <w:t>дітей</w:t>
      </w:r>
      <w:r>
        <w:t></w:t>
      </w:r>
      <w:r>
        <w:rPr>
          <w:rFonts w:hint="eastAsia"/>
        </w:rPr>
        <w:t>до</w:t>
      </w:r>
      <w:r>
        <w:t></w:t>
      </w:r>
      <w:r>
        <w:rPr>
          <w:rFonts w:hint="eastAsia"/>
        </w:rPr>
        <w:t>себе</w:t>
      </w:r>
      <w:r>
        <w:t></w:t>
      </w:r>
      <w:r>
        <w:rPr>
          <w:rFonts w:hint="eastAsia"/>
        </w:rPr>
        <w:t>та</w:t>
      </w:r>
      <w:r>
        <w:t></w:t>
      </w:r>
      <w:r>
        <w:rPr>
          <w:rFonts w:hint="eastAsia"/>
        </w:rPr>
        <w:t>підвищився</w:t>
      </w:r>
      <w:r>
        <w:t></w:t>
      </w:r>
      <w:r>
        <w:rPr>
          <w:rFonts w:hint="eastAsia"/>
        </w:rPr>
        <w:t>емоційний</w:t>
      </w:r>
      <w:r>
        <w:t></w:t>
      </w:r>
      <w:r>
        <w:rPr>
          <w:rFonts w:hint="eastAsia"/>
        </w:rPr>
        <w:t>комфорт</w:t>
      </w:r>
      <w:r>
        <w:t></w:t>
      </w:r>
      <w:r>
        <w:t></w:t>
      </w:r>
      <w:r>
        <w:rPr>
          <w:rFonts w:hint="eastAsia"/>
        </w:rPr>
        <w:t>що</w:t>
      </w:r>
      <w:r>
        <w:t></w:t>
      </w:r>
      <w:r>
        <w:rPr>
          <w:rFonts w:hint="eastAsia"/>
        </w:rPr>
        <w:t>характеризується</w:t>
      </w:r>
    </w:p>
    <w:p w:rsidR="00DC0E9B" w:rsidRPr="00DC0E9B" w:rsidRDefault="00DC0E9B" w:rsidP="00DC0E9B">
      <w:pPr>
        <w:rPr>
          <w:lang w:val="it-IT"/>
        </w:rPr>
      </w:pPr>
      <w:r>
        <w:rPr>
          <w:rFonts w:hint="eastAsia"/>
        </w:rPr>
        <w:t>відчуттям</w:t>
      </w:r>
      <w:r>
        <w:t></w:t>
      </w:r>
      <w:r>
        <w:rPr>
          <w:rFonts w:hint="eastAsia"/>
        </w:rPr>
        <w:t>захищеності</w:t>
      </w:r>
      <w:r>
        <w:t></w:t>
      </w:r>
      <w:r>
        <w:t></w:t>
      </w:r>
      <w:r>
        <w:rPr>
          <w:rFonts w:hint="eastAsia"/>
        </w:rPr>
        <w:t>безпеки</w:t>
      </w:r>
      <w:r>
        <w:t></w:t>
      </w:r>
      <w:r>
        <w:t></w:t>
      </w:r>
      <w:r>
        <w:rPr>
          <w:rFonts w:hint="eastAsia"/>
        </w:rPr>
        <w:t>емоційною</w:t>
      </w:r>
      <w:r>
        <w:t></w:t>
      </w:r>
      <w:r>
        <w:rPr>
          <w:rFonts w:hint="eastAsia"/>
        </w:rPr>
        <w:t>рівновагою</w:t>
      </w:r>
      <w:r>
        <w:t></w:t>
      </w:r>
      <w:r>
        <w:t></w:t>
      </w:r>
      <w:r>
        <w:rPr>
          <w:rFonts w:hint="eastAsia"/>
        </w:rPr>
        <w:t>з</w:t>
      </w:r>
      <w:r w:rsidRPr="00DC0E9B">
        <w:rPr>
          <w:rFonts w:hint="eastAsia"/>
          <w:lang w:val="it-IT"/>
        </w:rPr>
        <w:t>’</w:t>
      </w:r>
      <w:r>
        <w:rPr>
          <w:rFonts w:hint="eastAsia"/>
        </w:rPr>
        <w:t>явилася</w:t>
      </w:r>
    </w:p>
    <w:p w:rsidR="00DC0E9B" w:rsidRPr="00DC0E9B" w:rsidRDefault="00DC0E9B" w:rsidP="00DC0E9B">
      <w:pPr>
        <w:rPr>
          <w:lang w:val="it-IT"/>
        </w:rPr>
      </w:pPr>
      <w:r>
        <w:rPr>
          <w:rFonts w:hint="eastAsia"/>
        </w:rPr>
        <w:t>зацікавленість</w:t>
      </w:r>
      <w:r>
        <w:t></w:t>
      </w:r>
      <w:r>
        <w:rPr>
          <w:rFonts w:hint="eastAsia"/>
        </w:rPr>
        <w:t>до</w:t>
      </w:r>
      <w:r>
        <w:t></w:t>
      </w:r>
      <w:r>
        <w:rPr>
          <w:rFonts w:hint="eastAsia"/>
        </w:rPr>
        <w:t>традицій</w:t>
      </w:r>
      <w:r>
        <w:t></w:t>
      </w:r>
      <w:r>
        <w:rPr>
          <w:rFonts w:hint="eastAsia"/>
        </w:rPr>
        <w:t>та</w:t>
      </w:r>
      <w:r>
        <w:t></w:t>
      </w:r>
      <w:r>
        <w:rPr>
          <w:rFonts w:hint="eastAsia"/>
        </w:rPr>
        <w:t>звичаїв</w:t>
      </w:r>
      <w:r>
        <w:t></w:t>
      </w:r>
      <w:r>
        <w:rPr>
          <w:rFonts w:hint="eastAsia"/>
        </w:rPr>
        <w:t>нового</w:t>
      </w:r>
      <w:r>
        <w:t></w:t>
      </w:r>
      <w:r>
        <w:rPr>
          <w:rFonts w:hint="eastAsia"/>
        </w:rPr>
        <w:t>середовища</w:t>
      </w:r>
      <w:r>
        <w:t></w:t>
      </w:r>
      <w:r>
        <w:t></w:t>
      </w:r>
      <w:r>
        <w:rPr>
          <w:rFonts w:hint="eastAsia"/>
        </w:rPr>
        <w:t>прагнення</w:t>
      </w:r>
      <w:r>
        <w:t></w:t>
      </w:r>
      <w:r>
        <w:rPr>
          <w:rFonts w:hint="eastAsia"/>
        </w:rPr>
        <w:t>до</w:t>
      </w:r>
    </w:p>
    <w:p w:rsidR="00DC0E9B" w:rsidRPr="00DC0E9B" w:rsidRDefault="00DC0E9B" w:rsidP="00DC0E9B">
      <w:pPr>
        <w:rPr>
          <w:lang w:val="it-IT"/>
        </w:rPr>
      </w:pPr>
      <w:r>
        <w:rPr>
          <w:rFonts w:hint="eastAsia"/>
        </w:rPr>
        <w:t>творчої</w:t>
      </w:r>
      <w:r>
        <w:t></w:t>
      </w:r>
      <w:r>
        <w:rPr>
          <w:rFonts w:hint="eastAsia"/>
        </w:rPr>
        <w:t>діяльності</w:t>
      </w:r>
      <w:r>
        <w:t></w:t>
      </w:r>
    </w:p>
    <w:p w:rsidR="00DC0E9B" w:rsidRPr="00DC0E9B" w:rsidRDefault="00DC0E9B" w:rsidP="00DC0E9B">
      <w:pPr>
        <w:rPr>
          <w:lang w:val="it-IT"/>
        </w:rPr>
      </w:pPr>
      <w:r>
        <w:rPr>
          <w:rFonts w:hint="eastAsia"/>
        </w:rPr>
        <w:t>Перспективою</w:t>
      </w:r>
      <w:r>
        <w:t></w:t>
      </w:r>
      <w:r>
        <w:rPr>
          <w:rFonts w:hint="eastAsia"/>
        </w:rPr>
        <w:t>подальших</w:t>
      </w:r>
      <w:r>
        <w:t></w:t>
      </w:r>
      <w:r>
        <w:rPr>
          <w:rFonts w:hint="eastAsia"/>
        </w:rPr>
        <w:t>досліджень</w:t>
      </w:r>
      <w:r>
        <w:t></w:t>
      </w:r>
      <w:r>
        <w:rPr>
          <w:rFonts w:hint="eastAsia"/>
        </w:rPr>
        <w:t>є</w:t>
      </w:r>
      <w:r>
        <w:t></w:t>
      </w:r>
      <w:r>
        <w:rPr>
          <w:rFonts w:hint="eastAsia"/>
        </w:rPr>
        <w:t>вивчення</w:t>
      </w:r>
      <w:r>
        <w:t></w:t>
      </w:r>
      <w:r>
        <w:rPr>
          <w:rFonts w:hint="eastAsia"/>
        </w:rPr>
        <w:t>особливостей</w:t>
      </w:r>
    </w:p>
    <w:p w:rsidR="00DC0E9B" w:rsidRPr="00DC0E9B" w:rsidRDefault="00DC0E9B" w:rsidP="00DC0E9B">
      <w:pPr>
        <w:rPr>
          <w:lang w:val="it-IT"/>
        </w:rPr>
      </w:pPr>
      <w:r>
        <w:rPr>
          <w:rFonts w:hint="eastAsia"/>
        </w:rPr>
        <w:t>інших</w:t>
      </w:r>
      <w:r>
        <w:t></w:t>
      </w:r>
      <w:r>
        <w:rPr>
          <w:rFonts w:hint="eastAsia"/>
        </w:rPr>
        <w:t>аспектів</w:t>
      </w:r>
      <w:r>
        <w:t></w:t>
      </w:r>
      <w:r>
        <w:rPr>
          <w:rFonts w:hint="eastAsia"/>
        </w:rPr>
        <w:t>соціально</w:t>
      </w:r>
      <w:r>
        <w:t></w:t>
      </w:r>
      <w:r>
        <w:rPr>
          <w:rFonts w:hint="eastAsia"/>
        </w:rPr>
        <w:t>психологічної</w:t>
      </w:r>
      <w:r>
        <w:t></w:t>
      </w:r>
      <w:r>
        <w:rPr>
          <w:rFonts w:hint="eastAsia"/>
        </w:rPr>
        <w:t>адаптації</w:t>
      </w:r>
      <w:r>
        <w:t></w:t>
      </w:r>
      <w:r>
        <w:rPr>
          <w:rFonts w:hint="eastAsia"/>
        </w:rPr>
        <w:t>мігрантів</w:t>
      </w:r>
      <w:r>
        <w:t></w:t>
      </w:r>
      <w:r>
        <w:t></w:t>
      </w:r>
      <w:r>
        <w:rPr>
          <w:rFonts w:hint="eastAsia"/>
        </w:rPr>
        <w:t>на</w:t>
      </w:r>
      <w:r>
        <w:t></w:t>
      </w:r>
      <w:r>
        <w:rPr>
          <w:rFonts w:hint="eastAsia"/>
        </w:rPr>
        <w:t>різних</w:t>
      </w:r>
    </w:p>
    <w:p w:rsidR="00DC0E9B" w:rsidRPr="00DC0E9B" w:rsidRDefault="00DC0E9B" w:rsidP="00DC0E9B">
      <w:pPr>
        <w:rPr>
          <w:lang w:val="it-IT"/>
        </w:rPr>
      </w:pPr>
      <w:r>
        <w:rPr>
          <w:rFonts w:hint="eastAsia"/>
        </w:rPr>
        <w:t>вікових</w:t>
      </w:r>
      <w:r>
        <w:t></w:t>
      </w:r>
      <w:r>
        <w:rPr>
          <w:rFonts w:hint="eastAsia"/>
        </w:rPr>
        <w:t>етапах</w:t>
      </w:r>
      <w:r>
        <w:t></w:t>
      </w:r>
      <w:r>
        <w:rPr>
          <w:rFonts w:hint="eastAsia"/>
        </w:rPr>
        <w:t>життя</w:t>
      </w:r>
      <w:r>
        <w:t></w:t>
      </w:r>
      <w:r>
        <w:rPr>
          <w:rFonts w:hint="eastAsia"/>
        </w:rPr>
        <w:t>особистості</w:t>
      </w:r>
      <w:r>
        <w:t></w:t>
      </w:r>
      <w:r>
        <w:t></w:t>
      </w:r>
      <w:r>
        <w:rPr>
          <w:rFonts w:hint="eastAsia"/>
        </w:rPr>
        <w:t>розширення</w:t>
      </w:r>
      <w:r>
        <w:t></w:t>
      </w:r>
      <w:r>
        <w:rPr>
          <w:rFonts w:hint="eastAsia"/>
        </w:rPr>
        <w:t>шляхів</w:t>
      </w:r>
      <w:r>
        <w:t></w:t>
      </w:r>
      <w:r>
        <w:rPr>
          <w:rFonts w:hint="eastAsia"/>
        </w:rPr>
        <w:t>покращення</w:t>
      </w:r>
    </w:p>
    <w:p w:rsidR="00DC0E9B" w:rsidRPr="00DC0E9B" w:rsidRDefault="00DC0E9B" w:rsidP="00DC0E9B">
      <w:pPr>
        <w:rPr>
          <w:lang w:val="it-IT"/>
        </w:rPr>
      </w:pPr>
      <w:r>
        <w:rPr>
          <w:rFonts w:hint="eastAsia"/>
        </w:rPr>
        <w:t>соціально</w:t>
      </w:r>
      <w:r>
        <w:t></w:t>
      </w:r>
      <w:r>
        <w:rPr>
          <w:rFonts w:hint="eastAsia"/>
        </w:rPr>
        <w:t>психологічної</w:t>
      </w:r>
      <w:r>
        <w:t></w:t>
      </w:r>
      <w:r>
        <w:rPr>
          <w:rFonts w:hint="eastAsia"/>
        </w:rPr>
        <w:t>адаптації</w:t>
      </w:r>
      <w:r>
        <w:t></w:t>
      </w:r>
      <w:r>
        <w:rPr>
          <w:rFonts w:hint="eastAsia"/>
        </w:rPr>
        <w:t>дітей</w:t>
      </w:r>
      <w:r>
        <w:t></w:t>
      </w:r>
      <w:r>
        <w:rPr>
          <w:rFonts w:hint="eastAsia"/>
        </w:rPr>
        <w:t>мігрантів</w:t>
      </w:r>
      <w:r>
        <w:t></w:t>
      </w:r>
      <w:r>
        <w:t></w:t>
      </w:r>
      <w:r>
        <w:rPr>
          <w:rFonts w:hint="eastAsia"/>
        </w:rPr>
        <w:t>зокрема</w:t>
      </w:r>
      <w:r>
        <w:t></w:t>
      </w:r>
      <w:r>
        <w:t></w:t>
      </w:r>
      <w:r>
        <w:rPr>
          <w:rFonts w:hint="eastAsia"/>
        </w:rPr>
        <w:t>через</w:t>
      </w:r>
      <w:r>
        <w:t></w:t>
      </w:r>
      <w:r>
        <w:rPr>
          <w:rFonts w:hint="eastAsia"/>
        </w:rPr>
        <w:t>тренінгову</w:t>
      </w:r>
    </w:p>
    <w:p w:rsidR="00DC0E9B" w:rsidRPr="00DC0E9B" w:rsidRDefault="00DC0E9B" w:rsidP="00DC0E9B">
      <w:pPr>
        <w:rPr>
          <w:lang w:val="it-IT"/>
        </w:rPr>
      </w:pPr>
      <w:r>
        <w:rPr>
          <w:rFonts w:hint="eastAsia"/>
        </w:rPr>
        <w:t>роботу</w:t>
      </w:r>
      <w:r>
        <w:t></w:t>
      </w:r>
      <w:r>
        <w:t></w:t>
      </w:r>
      <w:r>
        <w:rPr>
          <w:rFonts w:hint="eastAsia"/>
        </w:rPr>
        <w:t>динаміки</w:t>
      </w:r>
      <w:r>
        <w:t></w:t>
      </w:r>
      <w:r>
        <w:rPr>
          <w:rFonts w:hint="eastAsia"/>
        </w:rPr>
        <w:t>в</w:t>
      </w:r>
      <w:r>
        <w:t></w:t>
      </w:r>
      <w:r>
        <w:rPr>
          <w:rFonts w:hint="eastAsia"/>
        </w:rPr>
        <w:t>межах</w:t>
      </w:r>
      <w:r>
        <w:t></w:t>
      </w:r>
      <w:r>
        <w:rPr>
          <w:rFonts w:hint="eastAsia"/>
        </w:rPr>
        <w:t>одного</w:t>
      </w:r>
      <w:r>
        <w:t></w:t>
      </w:r>
      <w:r>
        <w:rPr>
          <w:rFonts w:hint="eastAsia"/>
        </w:rPr>
        <w:t>вікового</w:t>
      </w:r>
      <w:r>
        <w:t></w:t>
      </w:r>
      <w:r>
        <w:rPr>
          <w:rFonts w:hint="eastAsia"/>
        </w:rPr>
        <w:t>періоду</w:t>
      </w:r>
      <w:r>
        <w:t></w:t>
      </w:r>
      <w:r>
        <w:t></w:t>
      </w:r>
      <w:r>
        <w:rPr>
          <w:rFonts w:hint="eastAsia"/>
        </w:rPr>
        <w:t>здійснення</w:t>
      </w:r>
    </w:p>
    <w:p w:rsidR="00DC0E9B" w:rsidRPr="00DC0E9B" w:rsidRDefault="00DC0E9B" w:rsidP="00DC0E9B">
      <w:pPr>
        <w:rPr>
          <w:lang w:val="it-IT"/>
        </w:rPr>
      </w:pPr>
      <w:r>
        <w:rPr>
          <w:rFonts w:hint="eastAsia"/>
        </w:rPr>
        <w:t>міждисциплінарних</w:t>
      </w:r>
      <w:r>
        <w:t></w:t>
      </w:r>
      <w:r>
        <w:rPr>
          <w:rFonts w:hint="eastAsia"/>
        </w:rPr>
        <w:t>досліджень</w:t>
      </w:r>
      <w:r>
        <w:t></w:t>
      </w:r>
      <w:r>
        <w:rPr>
          <w:rFonts w:hint="eastAsia"/>
        </w:rPr>
        <w:t>щодо</w:t>
      </w:r>
      <w:r>
        <w:t></w:t>
      </w:r>
      <w:r>
        <w:rPr>
          <w:rFonts w:hint="eastAsia"/>
        </w:rPr>
        <w:t>інтеграції</w:t>
      </w:r>
      <w:r>
        <w:t></w:t>
      </w:r>
      <w:r>
        <w:t></w:t>
      </w:r>
      <w:r>
        <w:rPr>
          <w:rFonts w:hint="eastAsia"/>
        </w:rPr>
        <w:t>культурних</w:t>
      </w:r>
      <w:r>
        <w:t></w:t>
      </w:r>
      <w:r>
        <w:t></w:t>
      </w:r>
      <w:r>
        <w:rPr>
          <w:rFonts w:hint="eastAsia"/>
        </w:rPr>
        <w:t>етнічних</w:t>
      </w:r>
      <w:r>
        <w:t></w:t>
      </w:r>
    </w:p>
    <w:p w:rsidR="00DC0E9B" w:rsidRPr="00DC0E9B" w:rsidRDefault="00DC0E9B" w:rsidP="00DC0E9B">
      <w:pPr>
        <w:rPr>
          <w:lang w:val="it-IT"/>
        </w:rPr>
      </w:pPr>
      <w:r>
        <w:rPr>
          <w:rFonts w:hint="eastAsia"/>
        </w:rPr>
        <w:t>національних</w:t>
      </w:r>
      <w:r>
        <w:t></w:t>
      </w:r>
      <w:r>
        <w:rPr>
          <w:rFonts w:hint="eastAsia"/>
        </w:rPr>
        <w:t>та</w:t>
      </w:r>
      <w:r>
        <w:t></w:t>
      </w:r>
      <w:r>
        <w:rPr>
          <w:rFonts w:hint="eastAsia"/>
        </w:rPr>
        <w:t>ін</w:t>
      </w:r>
      <w:r>
        <w:t></w:t>
      </w:r>
      <w:r>
        <w:t></w:t>
      </w:r>
      <w:r>
        <w:t></w:t>
      </w:r>
      <w:r>
        <w:rPr>
          <w:rFonts w:hint="eastAsia"/>
        </w:rPr>
        <w:t>психологічних</w:t>
      </w:r>
      <w:r>
        <w:t></w:t>
      </w:r>
      <w:r>
        <w:t></w:t>
      </w:r>
      <w:r>
        <w:rPr>
          <w:rFonts w:hint="eastAsia"/>
        </w:rPr>
        <w:t>соціально</w:t>
      </w:r>
      <w:r>
        <w:t></w:t>
      </w:r>
      <w:r>
        <w:rPr>
          <w:rFonts w:hint="eastAsia"/>
        </w:rPr>
        <w:t>психологічних</w:t>
      </w:r>
      <w:r>
        <w:t></w:t>
      </w:r>
      <w:r>
        <w:rPr>
          <w:rFonts w:hint="eastAsia"/>
        </w:rPr>
        <w:t>детермінант</w:t>
      </w:r>
    </w:p>
    <w:p w:rsidR="00DC0E9B" w:rsidRPr="00DC0E9B" w:rsidRDefault="00DC0E9B" w:rsidP="00DC0E9B">
      <w:r>
        <w:rPr>
          <w:rFonts w:hint="eastAsia"/>
        </w:rPr>
        <w:t>функціонування</w:t>
      </w:r>
      <w:r>
        <w:t></w:t>
      </w:r>
      <w:r>
        <w:rPr>
          <w:rFonts w:hint="eastAsia"/>
        </w:rPr>
        <w:t>адаптивного</w:t>
      </w:r>
      <w:r>
        <w:t></w:t>
      </w:r>
      <w:r>
        <w:rPr>
          <w:rFonts w:hint="eastAsia"/>
        </w:rPr>
        <w:t>середовища</w:t>
      </w:r>
      <w:r>
        <w:t></w:t>
      </w:r>
      <w:r>
        <w:rPr>
          <w:rFonts w:hint="eastAsia"/>
        </w:rPr>
        <w:t>тощо</w:t>
      </w:r>
      <w:r>
        <w:t></w:t>
      </w:r>
    </w:p>
    <w:sectPr w:rsidR="00DC0E9B" w:rsidRPr="00DC0E9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
    <w:altName w:val="MS Mincho"/>
    <w:charset w:val="8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DC0E9B" w:rsidRPr="00DC0E9B">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73B36-617E-4E78-847A-21AA7658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24</Pages>
  <Words>3286</Words>
  <Characters>18731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2021-09-15T08:07:00Z</dcterms:created>
  <dcterms:modified xsi:type="dcterms:W3CDTF">2021-09-15T08:09:00Z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