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6F32" w14:textId="6FA4BD4D" w:rsidR="008E0CB9" w:rsidRDefault="00B0610F" w:rsidP="00B0610F">
      <w:r w:rsidRPr="00B0610F">
        <w:rPr>
          <w:rFonts w:hint="eastAsia"/>
        </w:rPr>
        <w:t>Прима</w:t>
      </w:r>
      <w:r w:rsidRPr="00B0610F">
        <w:t xml:space="preserve"> </w:t>
      </w:r>
      <w:r w:rsidRPr="00B0610F">
        <w:rPr>
          <w:rFonts w:hint="eastAsia"/>
        </w:rPr>
        <w:t>Артём</w:t>
      </w:r>
      <w:r>
        <w:rPr>
          <w:rFonts w:hint="cs"/>
        </w:rPr>
        <w:t xml:space="preserve"> </w:t>
      </w:r>
      <w:r w:rsidRPr="00B0610F">
        <w:rPr>
          <w:rFonts w:hint="eastAsia"/>
        </w:rPr>
        <w:t>Высоковольтный</w:t>
      </w:r>
      <w:r w:rsidRPr="00B0610F">
        <w:t xml:space="preserve"> </w:t>
      </w:r>
      <w:r w:rsidRPr="00B0610F">
        <w:rPr>
          <w:rFonts w:hint="eastAsia"/>
        </w:rPr>
        <w:t>стенд</w:t>
      </w:r>
      <w:r w:rsidRPr="00B0610F">
        <w:t xml:space="preserve"> </w:t>
      </w:r>
      <w:r w:rsidRPr="00B0610F">
        <w:rPr>
          <w:rFonts w:hint="eastAsia"/>
        </w:rPr>
        <w:t>и</w:t>
      </w:r>
      <w:r w:rsidRPr="00B0610F">
        <w:t xml:space="preserve"> </w:t>
      </w:r>
      <w:r w:rsidRPr="00B0610F">
        <w:rPr>
          <w:rFonts w:hint="eastAsia"/>
        </w:rPr>
        <w:t>методика</w:t>
      </w:r>
      <w:r w:rsidRPr="00B0610F">
        <w:t xml:space="preserve"> </w:t>
      </w:r>
      <w:r w:rsidRPr="00B0610F">
        <w:rPr>
          <w:rFonts w:hint="eastAsia"/>
        </w:rPr>
        <w:t>для</w:t>
      </w:r>
      <w:r w:rsidRPr="00B0610F">
        <w:t xml:space="preserve"> </w:t>
      </w:r>
      <w:r w:rsidRPr="00B0610F">
        <w:rPr>
          <w:rFonts w:hint="eastAsia"/>
        </w:rPr>
        <w:t>имитационного</w:t>
      </w:r>
      <w:r w:rsidRPr="00B0610F">
        <w:t xml:space="preserve"> </w:t>
      </w:r>
      <w:r w:rsidRPr="00B0610F">
        <w:rPr>
          <w:rFonts w:hint="eastAsia"/>
        </w:rPr>
        <w:t>радиационного</w:t>
      </w:r>
      <w:r w:rsidRPr="00B0610F">
        <w:t xml:space="preserve"> </w:t>
      </w:r>
      <w:r w:rsidRPr="00B0610F">
        <w:rPr>
          <w:rFonts w:hint="eastAsia"/>
        </w:rPr>
        <w:t>облучения</w:t>
      </w:r>
      <w:r w:rsidRPr="00B0610F">
        <w:t xml:space="preserve"> </w:t>
      </w:r>
      <w:r w:rsidRPr="00B0610F">
        <w:rPr>
          <w:rFonts w:hint="eastAsia"/>
        </w:rPr>
        <w:t>конструкционных</w:t>
      </w:r>
      <w:r w:rsidRPr="00B0610F">
        <w:t xml:space="preserve"> </w:t>
      </w:r>
      <w:r w:rsidRPr="00B0610F">
        <w:rPr>
          <w:rFonts w:hint="eastAsia"/>
        </w:rPr>
        <w:t>материалов</w:t>
      </w:r>
    </w:p>
    <w:p w14:paraId="73BC388A" w14:textId="77777777" w:rsidR="00B0610F" w:rsidRDefault="00B0610F" w:rsidP="00B0610F">
      <w:r>
        <w:rPr>
          <w:rFonts w:hint="eastAsia"/>
        </w:rPr>
        <w:t>ОГЛАВЛЕНИЕ</w:t>
      </w:r>
      <w:r>
        <w:t xml:space="preserve"> </w:t>
      </w:r>
      <w:r>
        <w:rPr>
          <w:rFonts w:hint="eastAsia"/>
        </w:rPr>
        <w:t>ДИССЕРТАЦИИ</w:t>
      </w:r>
    </w:p>
    <w:p w14:paraId="16D1FDF2" w14:textId="77777777" w:rsidR="00B0610F" w:rsidRDefault="00B0610F" w:rsidP="00B0610F">
      <w:r>
        <w:rPr>
          <w:rFonts w:hint="eastAsia"/>
        </w:rPr>
        <w:t>кандидат</w:t>
      </w:r>
      <w:r>
        <w:t xml:space="preserve"> </w:t>
      </w:r>
      <w:r>
        <w:rPr>
          <w:rFonts w:hint="eastAsia"/>
        </w:rPr>
        <w:t>наук</w:t>
      </w:r>
      <w:r>
        <w:t xml:space="preserve"> </w:t>
      </w:r>
      <w:r>
        <w:rPr>
          <w:rFonts w:hint="eastAsia"/>
        </w:rPr>
        <w:t>Прима</w:t>
      </w:r>
      <w:r>
        <w:t xml:space="preserve"> </w:t>
      </w:r>
      <w:r>
        <w:rPr>
          <w:rFonts w:hint="eastAsia"/>
        </w:rPr>
        <w:t>Артём</w:t>
      </w:r>
    </w:p>
    <w:p w14:paraId="1107F17A" w14:textId="77777777" w:rsidR="00B0610F" w:rsidRDefault="00B0610F" w:rsidP="00B0610F">
      <w:r>
        <w:rPr>
          <w:rFonts w:hint="eastAsia"/>
        </w:rPr>
        <w:t>ВВЕДЕНИЕ</w:t>
      </w:r>
    </w:p>
    <w:p w14:paraId="78C79083" w14:textId="77777777" w:rsidR="00B0610F" w:rsidRDefault="00B0610F" w:rsidP="00B0610F"/>
    <w:p w14:paraId="1AFFDE77" w14:textId="77777777" w:rsidR="00B0610F" w:rsidRDefault="00B0610F" w:rsidP="00B0610F">
      <w:r>
        <w:rPr>
          <w:rFonts w:hint="eastAsia"/>
        </w:rPr>
        <w:t>ГЛАВА</w:t>
      </w:r>
      <w:r>
        <w:t xml:space="preserve"> 1 </w:t>
      </w:r>
      <w:r>
        <w:rPr>
          <w:rFonts w:hint="eastAsia"/>
        </w:rPr>
        <w:t>ИМИТАЦИОННОЕ</w:t>
      </w:r>
      <w:r>
        <w:t xml:space="preserve"> </w:t>
      </w:r>
      <w:r>
        <w:rPr>
          <w:rFonts w:hint="eastAsia"/>
        </w:rPr>
        <w:t>РАДИАЦИОННОЕ</w:t>
      </w:r>
      <w:r>
        <w:t xml:space="preserve"> </w:t>
      </w:r>
      <w:r>
        <w:rPr>
          <w:rFonts w:hint="eastAsia"/>
        </w:rPr>
        <w:t>ОБЛУЧЕНИЕ</w:t>
      </w:r>
      <w:r>
        <w:t xml:space="preserve"> </w:t>
      </w:r>
      <w:r>
        <w:rPr>
          <w:rFonts w:hint="eastAsia"/>
        </w:rPr>
        <w:t>КОНСТРУКЦИОННЫХ</w:t>
      </w:r>
      <w:r>
        <w:t xml:space="preserve"> </w:t>
      </w:r>
      <w:r>
        <w:rPr>
          <w:rFonts w:hint="eastAsia"/>
        </w:rPr>
        <w:t>МАТЕРИАЛОВ</w:t>
      </w:r>
      <w:r>
        <w:t xml:space="preserve"> (</w:t>
      </w:r>
      <w:r>
        <w:rPr>
          <w:rFonts w:hint="eastAsia"/>
        </w:rPr>
        <w:t>ЛИТОБЗОР</w:t>
      </w:r>
      <w:r>
        <w:t>)</w:t>
      </w:r>
    </w:p>
    <w:p w14:paraId="65062BDB" w14:textId="77777777" w:rsidR="00B0610F" w:rsidRDefault="00B0610F" w:rsidP="00B0610F"/>
    <w:p w14:paraId="38CD6C57" w14:textId="77777777" w:rsidR="00B0610F" w:rsidRDefault="00B0610F" w:rsidP="00B0610F">
      <w:r>
        <w:t xml:space="preserve">1.1 </w:t>
      </w:r>
      <w:r>
        <w:rPr>
          <w:rFonts w:hint="eastAsia"/>
        </w:rPr>
        <w:t>Методы</w:t>
      </w:r>
      <w:r>
        <w:t xml:space="preserve"> </w:t>
      </w:r>
      <w:r>
        <w:rPr>
          <w:rFonts w:hint="eastAsia"/>
        </w:rPr>
        <w:t>генерации</w:t>
      </w:r>
      <w:r>
        <w:t xml:space="preserve"> </w:t>
      </w:r>
      <w:r>
        <w:rPr>
          <w:rFonts w:hint="eastAsia"/>
        </w:rPr>
        <w:t>пучков</w:t>
      </w:r>
      <w:r>
        <w:t xml:space="preserve"> </w:t>
      </w:r>
      <w:r>
        <w:rPr>
          <w:rFonts w:hint="eastAsia"/>
        </w:rPr>
        <w:t>атомов</w:t>
      </w:r>
    </w:p>
    <w:p w14:paraId="3BC22224" w14:textId="77777777" w:rsidR="00B0610F" w:rsidRDefault="00B0610F" w:rsidP="00B0610F"/>
    <w:p w14:paraId="21A4A56F" w14:textId="77777777" w:rsidR="00B0610F" w:rsidRDefault="00B0610F" w:rsidP="00B0610F">
      <w:r>
        <w:t xml:space="preserve">1.2 </w:t>
      </w:r>
      <w:r>
        <w:rPr>
          <w:rFonts w:hint="eastAsia"/>
        </w:rPr>
        <w:t>Методы</w:t>
      </w:r>
      <w:r>
        <w:t xml:space="preserve"> </w:t>
      </w:r>
      <w:r>
        <w:rPr>
          <w:rFonts w:hint="eastAsia"/>
        </w:rPr>
        <w:t>генерации</w:t>
      </w:r>
      <w:r>
        <w:t xml:space="preserve"> </w:t>
      </w:r>
      <w:r>
        <w:rPr>
          <w:rFonts w:hint="eastAsia"/>
        </w:rPr>
        <w:t>мощных</w:t>
      </w:r>
      <w:r>
        <w:t xml:space="preserve"> </w:t>
      </w:r>
      <w:r>
        <w:rPr>
          <w:rFonts w:hint="eastAsia"/>
        </w:rPr>
        <w:t>пучков</w:t>
      </w:r>
      <w:r>
        <w:t xml:space="preserve"> </w:t>
      </w:r>
      <w:r>
        <w:rPr>
          <w:rFonts w:hint="eastAsia"/>
        </w:rPr>
        <w:t>ионов</w:t>
      </w:r>
    </w:p>
    <w:p w14:paraId="446B4B72" w14:textId="77777777" w:rsidR="00B0610F" w:rsidRDefault="00B0610F" w:rsidP="00B0610F"/>
    <w:p w14:paraId="633A3020" w14:textId="77777777" w:rsidR="00B0610F" w:rsidRDefault="00B0610F" w:rsidP="00B0610F">
      <w:r>
        <w:t xml:space="preserve">1.3 </w:t>
      </w:r>
      <w:r>
        <w:rPr>
          <w:rFonts w:hint="eastAsia"/>
        </w:rPr>
        <w:t>Методы</w:t>
      </w:r>
      <w:r>
        <w:t xml:space="preserve"> </w:t>
      </w:r>
      <w:r>
        <w:rPr>
          <w:rFonts w:hint="eastAsia"/>
        </w:rPr>
        <w:t>генерации</w:t>
      </w:r>
      <w:r>
        <w:t xml:space="preserve"> </w:t>
      </w:r>
      <w:r>
        <w:rPr>
          <w:rFonts w:hint="eastAsia"/>
        </w:rPr>
        <w:t>МИП</w:t>
      </w:r>
      <w:r>
        <w:t xml:space="preserve"> </w:t>
      </w:r>
      <w:r>
        <w:rPr>
          <w:rFonts w:hint="eastAsia"/>
        </w:rPr>
        <w:t>с</w:t>
      </w:r>
      <w:r>
        <w:t xml:space="preserve"> </w:t>
      </w:r>
      <w:r>
        <w:rPr>
          <w:rFonts w:hint="eastAsia"/>
        </w:rPr>
        <w:t>высокой</w:t>
      </w:r>
      <w:r>
        <w:t xml:space="preserve"> </w:t>
      </w:r>
      <w:r>
        <w:rPr>
          <w:rFonts w:hint="eastAsia"/>
        </w:rPr>
        <w:t>плотностью</w:t>
      </w:r>
      <w:r>
        <w:t xml:space="preserve"> </w:t>
      </w:r>
      <w:r>
        <w:rPr>
          <w:rFonts w:hint="eastAsia"/>
        </w:rPr>
        <w:t>энергии</w:t>
      </w:r>
    </w:p>
    <w:p w14:paraId="4A55220D" w14:textId="77777777" w:rsidR="00B0610F" w:rsidRDefault="00B0610F" w:rsidP="00B0610F"/>
    <w:p w14:paraId="3F08322D" w14:textId="77777777" w:rsidR="00B0610F" w:rsidRDefault="00B0610F" w:rsidP="00B0610F">
      <w:r>
        <w:t xml:space="preserve">1.4 </w:t>
      </w:r>
      <w:r>
        <w:rPr>
          <w:rFonts w:hint="eastAsia"/>
        </w:rPr>
        <w:t>Методы</w:t>
      </w:r>
      <w:r>
        <w:t xml:space="preserve"> </w:t>
      </w:r>
      <w:r>
        <w:rPr>
          <w:rFonts w:hint="eastAsia"/>
        </w:rPr>
        <w:t>исследования</w:t>
      </w:r>
      <w:r>
        <w:t xml:space="preserve"> </w:t>
      </w:r>
      <w:r>
        <w:rPr>
          <w:rFonts w:hint="eastAsia"/>
        </w:rPr>
        <w:t>радиационных</w:t>
      </w:r>
      <w:r>
        <w:t xml:space="preserve"> </w:t>
      </w:r>
      <w:r>
        <w:rPr>
          <w:rFonts w:hint="eastAsia"/>
        </w:rPr>
        <w:t>дефектов</w:t>
      </w:r>
    </w:p>
    <w:p w14:paraId="3879BFF1" w14:textId="77777777" w:rsidR="00B0610F" w:rsidRDefault="00B0610F" w:rsidP="00B0610F"/>
    <w:p w14:paraId="31C540FE" w14:textId="77777777" w:rsidR="00B0610F" w:rsidRDefault="00B0610F" w:rsidP="00B0610F">
      <w:r>
        <w:t xml:space="preserve">1.5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775B0BD7" w14:textId="77777777" w:rsidR="00B0610F" w:rsidRDefault="00B0610F" w:rsidP="00B0610F"/>
    <w:p w14:paraId="7AE22074" w14:textId="77777777" w:rsidR="00B0610F" w:rsidRDefault="00B0610F" w:rsidP="00B0610F">
      <w:r>
        <w:rPr>
          <w:rFonts w:hint="eastAsia"/>
        </w:rPr>
        <w:t>ГЛАВА</w:t>
      </w:r>
      <w:r>
        <w:t xml:space="preserve"> 2 </w:t>
      </w:r>
      <w:r>
        <w:rPr>
          <w:rFonts w:hint="eastAsia"/>
        </w:rPr>
        <w:t>ЛАБОРАТОРНЫЙ</w:t>
      </w:r>
      <w:r>
        <w:t xml:space="preserve"> </w:t>
      </w:r>
      <w:r>
        <w:rPr>
          <w:rFonts w:hint="eastAsia"/>
        </w:rPr>
        <w:t>СТЕНД</w:t>
      </w:r>
      <w:r>
        <w:t xml:space="preserve"> </w:t>
      </w:r>
      <w:r>
        <w:rPr>
          <w:rFonts w:hint="eastAsia"/>
        </w:rPr>
        <w:t>И</w:t>
      </w:r>
      <w:r>
        <w:t xml:space="preserve"> </w:t>
      </w:r>
      <w:r>
        <w:rPr>
          <w:rFonts w:hint="eastAsia"/>
        </w:rPr>
        <w:t>ДИАГНОСТИЧЕСКОЕ</w:t>
      </w:r>
      <w:r>
        <w:t xml:space="preserve"> </w:t>
      </w:r>
      <w:r>
        <w:rPr>
          <w:rFonts w:hint="eastAsia"/>
        </w:rPr>
        <w:t>ОБОРУДОВАНИЕ</w:t>
      </w:r>
    </w:p>
    <w:p w14:paraId="5003EAF7" w14:textId="77777777" w:rsidR="00B0610F" w:rsidRDefault="00B0610F" w:rsidP="00B0610F"/>
    <w:p w14:paraId="4159E411" w14:textId="77777777" w:rsidR="00B0610F" w:rsidRDefault="00B0610F" w:rsidP="00B0610F">
      <w:r>
        <w:t xml:space="preserve">2.1 </w:t>
      </w:r>
      <w:r>
        <w:rPr>
          <w:rFonts w:hint="eastAsia"/>
        </w:rPr>
        <w:t>Генератор</w:t>
      </w:r>
      <w:r>
        <w:t xml:space="preserve"> </w:t>
      </w:r>
      <w:r>
        <w:rPr>
          <w:rFonts w:hint="eastAsia"/>
        </w:rPr>
        <w:t>мощных</w:t>
      </w:r>
      <w:r>
        <w:t xml:space="preserve"> </w:t>
      </w:r>
      <w:r>
        <w:rPr>
          <w:rFonts w:hint="eastAsia"/>
        </w:rPr>
        <w:t>ионных</w:t>
      </w:r>
      <w:r>
        <w:t xml:space="preserve"> </w:t>
      </w:r>
      <w:r>
        <w:rPr>
          <w:rFonts w:hint="eastAsia"/>
        </w:rPr>
        <w:t>пучков</w:t>
      </w:r>
      <w:r>
        <w:t xml:space="preserve"> </w:t>
      </w:r>
      <w:r>
        <w:rPr>
          <w:rFonts w:hint="eastAsia"/>
        </w:rPr>
        <w:t>ТЕМП</w:t>
      </w:r>
      <w:r>
        <w:t>-6</w:t>
      </w:r>
    </w:p>
    <w:p w14:paraId="308F2DF4" w14:textId="77777777" w:rsidR="00B0610F" w:rsidRDefault="00B0610F" w:rsidP="00B0610F"/>
    <w:p w14:paraId="7FE2B1F1" w14:textId="77777777" w:rsidR="00B0610F" w:rsidRDefault="00B0610F" w:rsidP="00B0610F">
      <w:r>
        <w:t xml:space="preserve">2.2 </w:t>
      </w:r>
      <w:r>
        <w:rPr>
          <w:rFonts w:hint="eastAsia"/>
        </w:rPr>
        <w:t>Тепловизионная</w:t>
      </w:r>
      <w:r>
        <w:t xml:space="preserve"> </w:t>
      </w:r>
      <w:r>
        <w:rPr>
          <w:rFonts w:hint="eastAsia"/>
        </w:rPr>
        <w:t>диагностика</w:t>
      </w:r>
      <w:r>
        <w:t xml:space="preserve"> </w:t>
      </w:r>
      <w:r>
        <w:rPr>
          <w:rFonts w:hint="eastAsia"/>
        </w:rPr>
        <w:t>мощных</w:t>
      </w:r>
      <w:r>
        <w:t xml:space="preserve"> </w:t>
      </w:r>
      <w:r>
        <w:rPr>
          <w:rFonts w:hint="eastAsia"/>
        </w:rPr>
        <w:t>ионных</w:t>
      </w:r>
      <w:r>
        <w:t xml:space="preserve"> </w:t>
      </w:r>
      <w:r>
        <w:rPr>
          <w:rFonts w:hint="eastAsia"/>
        </w:rPr>
        <w:t>пучков</w:t>
      </w:r>
    </w:p>
    <w:p w14:paraId="36D1759E" w14:textId="77777777" w:rsidR="00B0610F" w:rsidRDefault="00B0610F" w:rsidP="00B0610F"/>
    <w:p w14:paraId="1C9A0D09" w14:textId="77777777" w:rsidR="00B0610F" w:rsidRDefault="00B0610F" w:rsidP="00B0610F">
      <w:r>
        <w:t xml:space="preserve">2.3 </w:t>
      </w:r>
      <w:r>
        <w:rPr>
          <w:rFonts w:hint="eastAsia"/>
        </w:rPr>
        <w:t>Тепловизионная</w:t>
      </w:r>
      <w:r>
        <w:t xml:space="preserve"> </w:t>
      </w:r>
      <w:r>
        <w:rPr>
          <w:rFonts w:hint="eastAsia"/>
        </w:rPr>
        <w:t>диагностика</w:t>
      </w:r>
      <w:r>
        <w:t xml:space="preserve"> </w:t>
      </w:r>
      <w:r>
        <w:rPr>
          <w:rFonts w:hint="eastAsia"/>
        </w:rPr>
        <w:t>МИП</w:t>
      </w:r>
      <w:r>
        <w:t xml:space="preserve"> </w:t>
      </w:r>
      <w:r>
        <w:rPr>
          <w:rFonts w:hint="eastAsia"/>
        </w:rPr>
        <w:t>с</w:t>
      </w:r>
      <w:r>
        <w:t xml:space="preserve"> </w:t>
      </w:r>
      <w:r>
        <w:rPr>
          <w:rFonts w:hint="eastAsia"/>
        </w:rPr>
        <w:t>высокой</w:t>
      </w:r>
      <w:r>
        <w:t xml:space="preserve"> </w:t>
      </w:r>
      <w:r>
        <w:rPr>
          <w:rFonts w:hint="eastAsia"/>
        </w:rPr>
        <w:t>плотностью</w:t>
      </w:r>
      <w:r>
        <w:t xml:space="preserve"> </w:t>
      </w:r>
      <w:r>
        <w:rPr>
          <w:rFonts w:hint="eastAsia"/>
        </w:rPr>
        <w:t>энергии</w:t>
      </w:r>
    </w:p>
    <w:p w14:paraId="5CF2D58E" w14:textId="77777777" w:rsidR="00B0610F" w:rsidRDefault="00B0610F" w:rsidP="00B0610F"/>
    <w:p w14:paraId="6AF786C5" w14:textId="77777777" w:rsidR="00B0610F" w:rsidRDefault="00B0610F" w:rsidP="00B0610F">
      <w:r>
        <w:t xml:space="preserve">2.3.1 </w:t>
      </w:r>
      <w:r>
        <w:rPr>
          <w:rFonts w:hint="eastAsia"/>
        </w:rPr>
        <w:t>Расчет</w:t>
      </w:r>
      <w:r>
        <w:t xml:space="preserve"> </w:t>
      </w:r>
      <w:r>
        <w:rPr>
          <w:rFonts w:hint="eastAsia"/>
        </w:rPr>
        <w:t>пороговой</w:t>
      </w:r>
      <w:r>
        <w:t xml:space="preserve"> </w:t>
      </w:r>
      <w:r>
        <w:rPr>
          <w:rFonts w:hint="eastAsia"/>
        </w:rPr>
        <w:t>плотности</w:t>
      </w:r>
      <w:r>
        <w:t xml:space="preserve"> </w:t>
      </w:r>
      <w:r>
        <w:rPr>
          <w:rFonts w:hint="eastAsia"/>
        </w:rPr>
        <w:t>энергии</w:t>
      </w:r>
      <w:r>
        <w:t xml:space="preserve"> </w:t>
      </w:r>
      <w:r>
        <w:rPr>
          <w:rFonts w:hint="eastAsia"/>
        </w:rPr>
        <w:t>абляции</w:t>
      </w:r>
    </w:p>
    <w:p w14:paraId="34FA19C5" w14:textId="77777777" w:rsidR="00B0610F" w:rsidRDefault="00B0610F" w:rsidP="00B0610F"/>
    <w:p w14:paraId="79BB6B1C" w14:textId="77777777" w:rsidR="00B0610F" w:rsidRDefault="00B0610F" w:rsidP="00B0610F">
      <w:r>
        <w:t xml:space="preserve">2.3.2 </w:t>
      </w:r>
      <w:r>
        <w:rPr>
          <w:rFonts w:hint="eastAsia"/>
        </w:rPr>
        <w:t>Нагрев</w:t>
      </w:r>
      <w:r>
        <w:t xml:space="preserve"> </w:t>
      </w:r>
      <w:r>
        <w:rPr>
          <w:rFonts w:hint="eastAsia"/>
        </w:rPr>
        <w:t>металлической</w:t>
      </w:r>
      <w:r>
        <w:t xml:space="preserve"> </w:t>
      </w:r>
      <w:r>
        <w:rPr>
          <w:rFonts w:hint="eastAsia"/>
        </w:rPr>
        <w:t>мишени</w:t>
      </w:r>
    </w:p>
    <w:p w14:paraId="26091B7E" w14:textId="77777777" w:rsidR="00B0610F" w:rsidRDefault="00B0610F" w:rsidP="00B0610F"/>
    <w:p w14:paraId="4670703D" w14:textId="77777777" w:rsidR="00B0610F" w:rsidRDefault="00B0610F" w:rsidP="00B0610F">
      <w:r>
        <w:t xml:space="preserve">2.3.3 </w:t>
      </w:r>
      <w:r>
        <w:rPr>
          <w:rFonts w:hint="eastAsia"/>
        </w:rPr>
        <w:t>Расчет</w:t>
      </w:r>
      <w:r>
        <w:t xml:space="preserve"> </w:t>
      </w:r>
      <w:r>
        <w:rPr>
          <w:rFonts w:hint="eastAsia"/>
        </w:rPr>
        <w:t>погрешности</w:t>
      </w:r>
      <w:r>
        <w:t xml:space="preserve"> </w:t>
      </w:r>
      <w:r>
        <w:rPr>
          <w:rFonts w:hint="eastAsia"/>
        </w:rPr>
        <w:t>измерения</w:t>
      </w:r>
      <w:r>
        <w:t xml:space="preserve"> </w:t>
      </w:r>
      <w:r>
        <w:rPr>
          <w:rFonts w:hint="eastAsia"/>
        </w:rPr>
        <w:t>плотности</w:t>
      </w:r>
      <w:r>
        <w:t xml:space="preserve"> </w:t>
      </w:r>
      <w:r>
        <w:rPr>
          <w:rFonts w:hint="eastAsia"/>
        </w:rPr>
        <w:t>энергии</w:t>
      </w:r>
      <w:r>
        <w:t xml:space="preserve"> </w:t>
      </w:r>
      <w:r>
        <w:rPr>
          <w:rFonts w:hint="eastAsia"/>
        </w:rPr>
        <w:t>МИП</w:t>
      </w:r>
    </w:p>
    <w:p w14:paraId="628EA83A" w14:textId="77777777" w:rsidR="00B0610F" w:rsidRDefault="00B0610F" w:rsidP="00B0610F"/>
    <w:p w14:paraId="15D8B1A2" w14:textId="77777777" w:rsidR="00B0610F" w:rsidRDefault="00B0610F" w:rsidP="00B0610F">
      <w:r>
        <w:t xml:space="preserve">2.3.4 </w:t>
      </w:r>
      <w:r>
        <w:rPr>
          <w:rFonts w:hint="eastAsia"/>
        </w:rPr>
        <w:t>Обсуждение</w:t>
      </w:r>
    </w:p>
    <w:p w14:paraId="3523514B" w14:textId="77777777" w:rsidR="00B0610F" w:rsidRDefault="00B0610F" w:rsidP="00B0610F"/>
    <w:p w14:paraId="26F281FD" w14:textId="77777777" w:rsidR="00B0610F" w:rsidRDefault="00B0610F" w:rsidP="00B0610F">
      <w:r>
        <w:t xml:space="preserve">2.4 </w:t>
      </w:r>
      <w:r>
        <w:rPr>
          <w:rFonts w:hint="eastAsia"/>
        </w:rPr>
        <w:t>Времяпролетная</w:t>
      </w:r>
      <w:r>
        <w:t xml:space="preserve"> </w:t>
      </w:r>
      <w:r>
        <w:rPr>
          <w:rFonts w:hint="eastAsia"/>
        </w:rPr>
        <w:t>диагностика</w:t>
      </w:r>
      <w:r>
        <w:t xml:space="preserve"> </w:t>
      </w:r>
      <w:r>
        <w:rPr>
          <w:rFonts w:hint="eastAsia"/>
        </w:rPr>
        <w:t>состава</w:t>
      </w:r>
      <w:r>
        <w:t xml:space="preserve"> </w:t>
      </w:r>
      <w:r>
        <w:rPr>
          <w:rFonts w:hint="eastAsia"/>
        </w:rPr>
        <w:t>ионного</w:t>
      </w:r>
      <w:r>
        <w:t xml:space="preserve"> </w:t>
      </w:r>
      <w:r>
        <w:rPr>
          <w:rFonts w:hint="eastAsia"/>
        </w:rPr>
        <w:t>пучка</w:t>
      </w:r>
    </w:p>
    <w:p w14:paraId="40719549" w14:textId="77777777" w:rsidR="00B0610F" w:rsidRDefault="00B0610F" w:rsidP="00B0610F"/>
    <w:p w14:paraId="6078EB35" w14:textId="77777777" w:rsidR="00B0610F" w:rsidRDefault="00B0610F" w:rsidP="00B0610F">
      <w:r>
        <w:t xml:space="preserve">2.4.1 </w:t>
      </w:r>
      <w:r>
        <w:rPr>
          <w:rFonts w:hint="eastAsia"/>
        </w:rPr>
        <w:t>Модернизированная</w:t>
      </w:r>
      <w:r>
        <w:t xml:space="preserve"> </w:t>
      </w:r>
      <w:r>
        <w:rPr>
          <w:rFonts w:hint="eastAsia"/>
        </w:rPr>
        <w:t>времяпролетная</w:t>
      </w:r>
      <w:r>
        <w:t xml:space="preserve"> </w:t>
      </w:r>
      <w:r>
        <w:rPr>
          <w:rFonts w:hint="eastAsia"/>
        </w:rPr>
        <w:t>диагностика</w:t>
      </w:r>
      <w:r>
        <w:t xml:space="preserve"> </w:t>
      </w:r>
      <w:r>
        <w:rPr>
          <w:rFonts w:hint="eastAsia"/>
        </w:rPr>
        <w:t>МИП</w:t>
      </w:r>
    </w:p>
    <w:p w14:paraId="19E43A5B" w14:textId="77777777" w:rsidR="00B0610F" w:rsidRDefault="00B0610F" w:rsidP="00B0610F"/>
    <w:p w14:paraId="639F7053" w14:textId="77777777" w:rsidR="00B0610F" w:rsidRDefault="00B0610F" w:rsidP="00B0610F">
      <w:r>
        <w:t xml:space="preserve">2.4.2 </w:t>
      </w:r>
      <w:r>
        <w:rPr>
          <w:rFonts w:hint="eastAsia"/>
        </w:rPr>
        <w:t>Влияние</w:t>
      </w:r>
      <w:r>
        <w:t xml:space="preserve"> </w:t>
      </w:r>
      <w:r>
        <w:rPr>
          <w:rFonts w:hint="eastAsia"/>
        </w:rPr>
        <w:t>пространственного</w:t>
      </w:r>
      <w:r>
        <w:t xml:space="preserve"> </w:t>
      </w:r>
      <w:r>
        <w:rPr>
          <w:rFonts w:hint="eastAsia"/>
        </w:rPr>
        <w:t>заряда</w:t>
      </w:r>
      <w:r>
        <w:t xml:space="preserve"> </w:t>
      </w:r>
      <w:r>
        <w:rPr>
          <w:rFonts w:hint="eastAsia"/>
        </w:rPr>
        <w:t>МИП</w:t>
      </w:r>
      <w:r>
        <w:t xml:space="preserve"> </w:t>
      </w:r>
      <w:r>
        <w:rPr>
          <w:rFonts w:hint="eastAsia"/>
        </w:rPr>
        <w:t>на</w:t>
      </w:r>
      <w:r>
        <w:t xml:space="preserve"> </w:t>
      </w:r>
      <w:r>
        <w:rPr>
          <w:rFonts w:hint="eastAsia"/>
        </w:rPr>
        <w:t>достоверность</w:t>
      </w:r>
      <w:r>
        <w:t xml:space="preserve"> </w:t>
      </w:r>
      <w:r>
        <w:rPr>
          <w:rFonts w:hint="eastAsia"/>
        </w:rPr>
        <w:t>времяпролетной</w:t>
      </w:r>
      <w:r>
        <w:t xml:space="preserve"> </w:t>
      </w:r>
      <w:r>
        <w:rPr>
          <w:rFonts w:hint="eastAsia"/>
        </w:rPr>
        <w:t>диагностики</w:t>
      </w:r>
      <w:r>
        <w:t xml:space="preserve"> </w:t>
      </w:r>
      <w:r>
        <w:rPr>
          <w:rFonts w:hint="eastAsia"/>
        </w:rPr>
        <w:t>его</w:t>
      </w:r>
      <w:r>
        <w:t xml:space="preserve"> </w:t>
      </w:r>
      <w:r>
        <w:rPr>
          <w:rFonts w:hint="eastAsia"/>
        </w:rPr>
        <w:t>состава</w:t>
      </w:r>
    </w:p>
    <w:p w14:paraId="76A513FD" w14:textId="77777777" w:rsidR="00B0610F" w:rsidRDefault="00B0610F" w:rsidP="00B0610F"/>
    <w:p w14:paraId="35FCCA12" w14:textId="77777777" w:rsidR="00B0610F" w:rsidRDefault="00B0610F" w:rsidP="00B0610F">
      <w:r>
        <w:t xml:space="preserve">2.5 </w:t>
      </w:r>
      <w:r>
        <w:rPr>
          <w:rFonts w:hint="eastAsia"/>
        </w:rPr>
        <w:t>Сопоставление</w:t>
      </w:r>
      <w:r>
        <w:t xml:space="preserve"> </w:t>
      </w:r>
      <w:r>
        <w:rPr>
          <w:rFonts w:hint="eastAsia"/>
        </w:rPr>
        <w:t>времяпролетной</w:t>
      </w:r>
      <w:r>
        <w:t xml:space="preserve"> </w:t>
      </w:r>
      <w:r>
        <w:rPr>
          <w:rFonts w:hint="eastAsia"/>
        </w:rPr>
        <w:t>и</w:t>
      </w:r>
      <w:r>
        <w:t xml:space="preserve"> </w:t>
      </w:r>
      <w:r>
        <w:rPr>
          <w:rFonts w:hint="eastAsia"/>
        </w:rPr>
        <w:t>тепловизионной</w:t>
      </w:r>
      <w:r>
        <w:t xml:space="preserve"> </w:t>
      </w:r>
      <w:r>
        <w:rPr>
          <w:rFonts w:hint="eastAsia"/>
        </w:rPr>
        <w:t>диагностик</w:t>
      </w:r>
    </w:p>
    <w:p w14:paraId="3DE0E370" w14:textId="77777777" w:rsidR="00B0610F" w:rsidRDefault="00B0610F" w:rsidP="00B0610F"/>
    <w:p w14:paraId="778223CA" w14:textId="77777777" w:rsidR="00B0610F" w:rsidRDefault="00B0610F" w:rsidP="00B0610F">
      <w:r>
        <w:t xml:space="preserve">2.6 </w:t>
      </w:r>
      <w:r>
        <w:rPr>
          <w:rFonts w:hint="eastAsia"/>
        </w:rPr>
        <w:t>Выводы</w:t>
      </w:r>
      <w:r>
        <w:t xml:space="preserve"> </w:t>
      </w:r>
      <w:r>
        <w:rPr>
          <w:rFonts w:hint="eastAsia"/>
        </w:rPr>
        <w:t>по</w:t>
      </w:r>
      <w:r>
        <w:t xml:space="preserve"> </w:t>
      </w:r>
      <w:r>
        <w:rPr>
          <w:rFonts w:hint="eastAsia"/>
        </w:rPr>
        <w:t>главе</w:t>
      </w:r>
    </w:p>
    <w:p w14:paraId="56A3EFFF" w14:textId="77777777" w:rsidR="00B0610F" w:rsidRDefault="00B0610F" w:rsidP="00B0610F"/>
    <w:p w14:paraId="6A3AEDF7" w14:textId="77777777" w:rsidR="00B0610F" w:rsidRDefault="00B0610F" w:rsidP="00B0610F">
      <w:r>
        <w:rPr>
          <w:rFonts w:hint="eastAsia"/>
        </w:rPr>
        <w:t>ГЛАВА</w:t>
      </w:r>
      <w:r>
        <w:t xml:space="preserve"> 3 </w:t>
      </w:r>
      <w:r>
        <w:rPr>
          <w:rFonts w:hint="eastAsia"/>
        </w:rPr>
        <w:t>ГЕНЕРАЦИЯ</w:t>
      </w:r>
      <w:r>
        <w:t xml:space="preserve"> </w:t>
      </w:r>
      <w:r>
        <w:rPr>
          <w:rFonts w:hint="eastAsia"/>
        </w:rPr>
        <w:t>ИМПУЛЬСНОГО</w:t>
      </w:r>
      <w:r>
        <w:t xml:space="preserve"> </w:t>
      </w:r>
      <w:r>
        <w:rPr>
          <w:rFonts w:hint="eastAsia"/>
        </w:rPr>
        <w:t>ПУЧКА</w:t>
      </w:r>
      <w:r>
        <w:t xml:space="preserve"> </w:t>
      </w:r>
      <w:r>
        <w:rPr>
          <w:rFonts w:hint="eastAsia"/>
        </w:rPr>
        <w:t>АТОМОВ</w:t>
      </w:r>
    </w:p>
    <w:p w14:paraId="71C7FEE2" w14:textId="77777777" w:rsidR="00B0610F" w:rsidRDefault="00B0610F" w:rsidP="00B0610F"/>
    <w:p w14:paraId="208A225C" w14:textId="77777777" w:rsidR="00B0610F" w:rsidRDefault="00B0610F" w:rsidP="00B0610F">
      <w:r>
        <w:t xml:space="preserve">3.1 </w:t>
      </w:r>
      <w:r>
        <w:rPr>
          <w:rFonts w:hint="eastAsia"/>
        </w:rPr>
        <w:t>Генерация</w:t>
      </w:r>
      <w:r>
        <w:t xml:space="preserve"> </w:t>
      </w:r>
      <w:r>
        <w:rPr>
          <w:rFonts w:hint="eastAsia"/>
        </w:rPr>
        <w:t>ионов</w:t>
      </w:r>
      <w:r>
        <w:t xml:space="preserve"> </w:t>
      </w:r>
      <w:r>
        <w:rPr>
          <w:rFonts w:hint="eastAsia"/>
        </w:rPr>
        <w:t>в</w:t>
      </w:r>
      <w:r>
        <w:t xml:space="preserve"> </w:t>
      </w:r>
      <w:r>
        <w:rPr>
          <w:rFonts w:hint="eastAsia"/>
        </w:rPr>
        <w:t>вакуумном</w:t>
      </w:r>
      <w:r>
        <w:t xml:space="preserve"> </w:t>
      </w:r>
      <w:r>
        <w:rPr>
          <w:rFonts w:hint="eastAsia"/>
        </w:rPr>
        <w:t>диоде</w:t>
      </w:r>
      <w:r>
        <w:t xml:space="preserve"> </w:t>
      </w:r>
      <w:r>
        <w:rPr>
          <w:rFonts w:hint="eastAsia"/>
        </w:rPr>
        <w:t>с</w:t>
      </w:r>
      <w:r>
        <w:t xml:space="preserve"> </w:t>
      </w:r>
      <w:r>
        <w:rPr>
          <w:rFonts w:hint="eastAsia"/>
        </w:rPr>
        <w:t>пассивным</w:t>
      </w:r>
      <w:r>
        <w:t xml:space="preserve"> </w:t>
      </w:r>
      <w:r>
        <w:rPr>
          <w:rFonts w:hint="eastAsia"/>
        </w:rPr>
        <w:t>металлическим</w:t>
      </w:r>
      <w:r>
        <w:t xml:space="preserve"> </w:t>
      </w:r>
      <w:r>
        <w:rPr>
          <w:rFonts w:hint="eastAsia"/>
        </w:rPr>
        <w:t>анодом</w:t>
      </w:r>
    </w:p>
    <w:p w14:paraId="6E54D971" w14:textId="77777777" w:rsidR="00B0610F" w:rsidRDefault="00B0610F" w:rsidP="00B0610F"/>
    <w:p w14:paraId="4826C2D4" w14:textId="77777777" w:rsidR="00B0610F" w:rsidRDefault="00B0610F" w:rsidP="00B0610F">
      <w:r>
        <w:t xml:space="preserve">3.1.1 </w:t>
      </w:r>
      <w:r>
        <w:rPr>
          <w:rFonts w:hint="eastAsia"/>
        </w:rPr>
        <w:t>Генерация</w:t>
      </w:r>
      <w:r>
        <w:t xml:space="preserve"> </w:t>
      </w:r>
      <w:r>
        <w:rPr>
          <w:rFonts w:hint="eastAsia"/>
        </w:rPr>
        <w:t>импульсного</w:t>
      </w:r>
      <w:r>
        <w:t xml:space="preserve"> </w:t>
      </w:r>
      <w:r>
        <w:rPr>
          <w:rFonts w:hint="eastAsia"/>
        </w:rPr>
        <w:t>пучка</w:t>
      </w:r>
      <w:r>
        <w:t xml:space="preserve"> </w:t>
      </w:r>
      <w:r>
        <w:rPr>
          <w:rFonts w:hint="eastAsia"/>
        </w:rPr>
        <w:t>ионов</w:t>
      </w:r>
      <w:r>
        <w:t xml:space="preserve"> </w:t>
      </w:r>
      <w:r>
        <w:rPr>
          <w:rFonts w:hint="eastAsia"/>
        </w:rPr>
        <w:t>азота</w:t>
      </w:r>
    </w:p>
    <w:p w14:paraId="120D25BF" w14:textId="77777777" w:rsidR="00B0610F" w:rsidRDefault="00B0610F" w:rsidP="00B0610F"/>
    <w:p w14:paraId="1D6DC4FD" w14:textId="77777777" w:rsidR="00B0610F" w:rsidRDefault="00B0610F" w:rsidP="00B0610F">
      <w:r>
        <w:t xml:space="preserve">3.1.2 </w:t>
      </w:r>
      <w:r>
        <w:rPr>
          <w:rFonts w:hint="eastAsia"/>
        </w:rPr>
        <w:t>Влияние</w:t>
      </w:r>
      <w:r>
        <w:t xml:space="preserve"> </w:t>
      </w:r>
      <w:r>
        <w:rPr>
          <w:rFonts w:hint="eastAsia"/>
        </w:rPr>
        <w:t>состава</w:t>
      </w:r>
      <w:r>
        <w:t xml:space="preserve"> </w:t>
      </w:r>
      <w:r>
        <w:rPr>
          <w:rFonts w:hint="eastAsia"/>
        </w:rPr>
        <w:t>остаточного</w:t>
      </w:r>
      <w:r>
        <w:t xml:space="preserve"> </w:t>
      </w:r>
      <w:r>
        <w:rPr>
          <w:rFonts w:hint="eastAsia"/>
        </w:rPr>
        <w:t>газа</w:t>
      </w:r>
    </w:p>
    <w:p w14:paraId="172AE505" w14:textId="77777777" w:rsidR="00B0610F" w:rsidRDefault="00B0610F" w:rsidP="00B0610F"/>
    <w:p w14:paraId="63A0B2C0" w14:textId="77777777" w:rsidR="00B0610F" w:rsidRDefault="00B0610F" w:rsidP="00B0610F">
      <w:r>
        <w:t xml:space="preserve">3.1.3 </w:t>
      </w:r>
      <w:r>
        <w:rPr>
          <w:rFonts w:hint="eastAsia"/>
        </w:rPr>
        <w:t>Влияние</w:t>
      </w:r>
      <w:r>
        <w:t xml:space="preserve"> </w:t>
      </w:r>
      <w:r>
        <w:rPr>
          <w:rFonts w:hint="eastAsia"/>
        </w:rPr>
        <w:t>материала</w:t>
      </w:r>
      <w:r>
        <w:t xml:space="preserve"> </w:t>
      </w:r>
      <w:r>
        <w:rPr>
          <w:rFonts w:hint="eastAsia"/>
        </w:rPr>
        <w:t>анода</w:t>
      </w:r>
    </w:p>
    <w:p w14:paraId="26F669F6" w14:textId="77777777" w:rsidR="00B0610F" w:rsidRDefault="00B0610F" w:rsidP="00B0610F"/>
    <w:p w14:paraId="564BBFA8" w14:textId="77777777" w:rsidR="00B0610F" w:rsidRDefault="00B0610F" w:rsidP="00B0610F">
      <w:r>
        <w:lastRenderedPageBreak/>
        <w:t xml:space="preserve">3.1.4 </w:t>
      </w:r>
      <w:r>
        <w:rPr>
          <w:rFonts w:hint="eastAsia"/>
        </w:rPr>
        <w:t>Модель</w:t>
      </w:r>
      <w:r>
        <w:t xml:space="preserve"> </w:t>
      </w:r>
      <w:r>
        <w:rPr>
          <w:rFonts w:hint="eastAsia"/>
        </w:rPr>
        <w:t>генерации</w:t>
      </w:r>
      <w:r>
        <w:t xml:space="preserve"> </w:t>
      </w:r>
      <w:r>
        <w:rPr>
          <w:rFonts w:hint="eastAsia"/>
        </w:rPr>
        <w:t>МИП</w:t>
      </w:r>
      <w:r>
        <w:t xml:space="preserve"> </w:t>
      </w:r>
      <w:r>
        <w:rPr>
          <w:rFonts w:hint="eastAsia"/>
        </w:rPr>
        <w:t>в</w:t>
      </w:r>
      <w:r>
        <w:t xml:space="preserve"> </w:t>
      </w:r>
      <w:r>
        <w:rPr>
          <w:rFonts w:hint="eastAsia"/>
        </w:rPr>
        <w:t>диоде</w:t>
      </w:r>
      <w:r>
        <w:t xml:space="preserve"> </w:t>
      </w:r>
      <w:r>
        <w:rPr>
          <w:rFonts w:hint="eastAsia"/>
        </w:rPr>
        <w:t>с</w:t>
      </w:r>
      <w:r>
        <w:t xml:space="preserve"> </w:t>
      </w:r>
      <w:r>
        <w:rPr>
          <w:rFonts w:hint="eastAsia"/>
        </w:rPr>
        <w:t>металлическим</w:t>
      </w:r>
      <w:r>
        <w:t xml:space="preserve"> </w:t>
      </w:r>
      <w:r>
        <w:rPr>
          <w:rFonts w:hint="eastAsia"/>
        </w:rPr>
        <w:t>анодом</w:t>
      </w:r>
    </w:p>
    <w:p w14:paraId="33048033" w14:textId="77777777" w:rsidR="00B0610F" w:rsidRDefault="00B0610F" w:rsidP="00B0610F"/>
    <w:p w14:paraId="4EB6FB25" w14:textId="77777777" w:rsidR="00B0610F" w:rsidRDefault="00B0610F" w:rsidP="00B0610F">
      <w:r>
        <w:t xml:space="preserve">3.2 </w:t>
      </w:r>
      <w:r>
        <w:rPr>
          <w:rFonts w:hint="eastAsia"/>
        </w:rPr>
        <w:t>Фокусировка</w:t>
      </w:r>
      <w:r>
        <w:t xml:space="preserve"> </w:t>
      </w:r>
      <w:r>
        <w:rPr>
          <w:rFonts w:hint="eastAsia"/>
        </w:rPr>
        <w:t>мощного</w:t>
      </w:r>
      <w:r>
        <w:t xml:space="preserve"> </w:t>
      </w:r>
      <w:r>
        <w:rPr>
          <w:rFonts w:hint="eastAsia"/>
        </w:rPr>
        <w:t>ионного</w:t>
      </w:r>
      <w:r>
        <w:t xml:space="preserve"> </w:t>
      </w:r>
      <w:r>
        <w:rPr>
          <w:rFonts w:hint="eastAsia"/>
        </w:rPr>
        <w:t>пучка</w:t>
      </w:r>
    </w:p>
    <w:p w14:paraId="5CCD9361" w14:textId="77777777" w:rsidR="00B0610F" w:rsidRDefault="00B0610F" w:rsidP="00B0610F"/>
    <w:p w14:paraId="559BE161" w14:textId="77777777" w:rsidR="00B0610F" w:rsidRDefault="00B0610F" w:rsidP="00B0610F">
      <w:r>
        <w:t xml:space="preserve">3.2.1 </w:t>
      </w:r>
      <w:r>
        <w:rPr>
          <w:rFonts w:hint="eastAsia"/>
        </w:rPr>
        <w:t>Измерение</w:t>
      </w:r>
      <w:r>
        <w:t xml:space="preserve"> </w:t>
      </w:r>
      <w:r>
        <w:rPr>
          <w:rFonts w:hint="eastAsia"/>
        </w:rPr>
        <w:t>объемного</w:t>
      </w:r>
      <w:r>
        <w:t xml:space="preserve"> </w:t>
      </w:r>
      <w:r>
        <w:rPr>
          <w:rFonts w:hint="eastAsia"/>
        </w:rPr>
        <w:t>заряда</w:t>
      </w:r>
      <w:r>
        <w:t xml:space="preserve"> </w:t>
      </w:r>
      <w:r>
        <w:rPr>
          <w:rFonts w:hint="eastAsia"/>
        </w:rPr>
        <w:t>МИП</w:t>
      </w:r>
    </w:p>
    <w:p w14:paraId="58222AB7" w14:textId="77777777" w:rsidR="00B0610F" w:rsidRDefault="00B0610F" w:rsidP="00B0610F"/>
    <w:p w14:paraId="31CD9E93" w14:textId="77777777" w:rsidR="00B0610F" w:rsidRDefault="00B0610F" w:rsidP="00B0610F">
      <w:r>
        <w:t xml:space="preserve">3.2.2 </w:t>
      </w:r>
      <w:r>
        <w:rPr>
          <w:rFonts w:hint="eastAsia"/>
        </w:rPr>
        <w:t>Фокусировка</w:t>
      </w:r>
      <w:r>
        <w:t xml:space="preserve"> </w:t>
      </w:r>
      <w:r>
        <w:rPr>
          <w:rFonts w:hint="eastAsia"/>
        </w:rPr>
        <w:t>МИП</w:t>
      </w:r>
      <w:r>
        <w:t xml:space="preserve"> </w:t>
      </w:r>
      <w:r>
        <w:rPr>
          <w:rFonts w:hint="eastAsia"/>
        </w:rPr>
        <w:t>собственным</w:t>
      </w:r>
      <w:r>
        <w:t xml:space="preserve"> </w:t>
      </w:r>
      <w:r>
        <w:rPr>
          <w:rFonts w:hint="eastAsia"/>
        </w:rPr>
        <w:t>зарядом</w:t>
      </w:r>
    </w:p>
    <w:p w14:paraId="38493D0D" w14:textId="77777777" w:rsidR="00B0610F" w:rsidRDefault="00B0610F" w:rsidP="00B0610F"/>
    <w:p w14:paraId="6CB7F8C8" w14:textId="77777777" w:rsidR="00B0610F" w:rsidRDefault="00B0610F" w:rsidP="00B0610F">
      <w:r>
        <w:t xml:space="preserve">3.2.3 </w:t>
      </w:r>
      <w:r>
        <w:rPr>
          <w:rFonts w:hint="eastAsia"/>
        </w:rPr>
        <w:t>Фокусировка</w:t>
      </w:r>
      <w:r>
        <w:t xml:space="preserve"> </w:t>
      </w:r>
      <w:r>
        <w:rPr>
          <w:rFonts w:hint="eastAsia"/>
        </w:rPr>
        <w:t>МИП</w:t>
      </w:r>
      <w:r>
        <w:t xml:space="preserve"> </w:t>
      </w:r>
      <w:r>
        <w:rPr>
          <w:rFonts w:hint="eastAsia"/>
        </w:rPr>
        <w:t>с</w:t>
      </w:r>
      <w:r>
        <w:t xml:space="preserve"> </w:t>
      </w:r>
      <w:r>
        <w:rPr>
          <w:rFonts w:hint="eastAsia"/>
        </w:rPr>
        <w:t>помощью</w:t>
      </w:r>
      <w:r>
        <w:t xml:space="preserve"> </w:t>
      </w:r>
      <w:r>
        <w:rPr>
          <w:rFonts w:hint="eastAsia"/>
        </w:rPr>
        <w:t>металлической</w:t>
      </w:r>
      <w:r>
        <w:t xml:space="preserve"> </w:t>
      </w:r>
      <w:r>
        <w:rPr>
          <w:rFonts w:hint="eastAsia"/>
        </w:rPr>
        <w:t>сетки</w:t>
      </w:r>
    </w:p>
    <w:p w14:paraId="68D0016C" w14:textId="77777777" w:rsidR="00B0610F" w:rsidRDefault="00B0610F" w:rsidP="00B0610F"/>
    <w:p w14:paraId="0ED37450" w14:textId="77777777" w:rsidR="00B0610F" w:rsidRDefault="00B0610F" w:rsidP="00B0610F">
      <w:r>
        <w:t xml:space="preserve">3.2.4 </w:t>
      </w:r>
      <w:r>
        <w:rPr>
          <w:rFonts w:hint="eastAsia"/>
        </w:rPr>
        <w:t>Использование</w:t>
      </w:r>
      <w:r>
        <w:t xml:space="preserve"> </w:t>
      </w:r>
      <w:r>
        <w:rPr>
          <w:rFonts w:hint="eastAsia"/>
        </w:rPr>
        <w:t>сетки</w:t>
      </w:r>
      <w:r>
        <w:t xml:space="preserve"> </w:t>
      </w:r>
      <w:r>
        <w:rPr>
          <w:rFonts w:hint="eastAsia"/>
        </w:rPr>
        <w:t>с</w:t>
      </w:r>
      <w:r>
        <w:t xml:space="preserve"> </w:t>
      </w:r>
      <w:r>
        <w:rPr>
          <w:rFonts w:hint="eastAsia"/>
        </w:rPr>
        <w:t>отверстием</w:t>
      </w:r>
    </w:p>
    <w:p w14:paraId="6121E000" w14:textId="77777777" w:rsidR="00B0610F" w:rsidRDefault="00B0610F" w:rsidP="00B0610F"/>
    <w:p w14:paraId="6B9B5004" w14:textId="77777777" w:rsidR="00B0610F" w:rsidRDefault="00B0610F" w:rsidP="00B0610F">
      <w:r>
        <w:t xml:space="preserve">3.3 </w:t>
      </w:r>
      <w:r>
        <w:rPr>
          <w:rFonts w:hint="eastAsia"/>
        </w:rPr>
        <w:t>Генерация</w:t>
      </w:r>
      <w:r>
        <w:t xml:space="preserve"> </w:t>
      </w:r>
      <w:r>
        <w:rPr>
          <w:rFonts w:hint="eastAsia"/>
        </w:rPr>
        <w:t>импульсного</w:t>
      </w:r>
      <w:r>
        <w:t xml:space="preserve"> </w:t>
      </w:r>
      <w:r>
        <w:rPr>
          <w:rFonts w:hint="eastAsia"/>
        </w:rPr>
        <w:t>пучка</w:t>
      </w:r>
      <w:r>
        <w:t xml:space="preserve"> </w:t>
      </w:r>
      <w:r>
        <w:rPr>
          <w:rFonts w:hint="eastAsia"/>
        </w:rPr>
        <w:t>атомов</w:t>
      </w:r>
      <w:r>
        <w:t xml:space="preserve">, </w:t>
      </w:r>
      <w:r>
        <w:rPr>
          <w:rFonts w:hint="eastAsia"/>
        </w:rPr>
        <w:t>полученных</w:t>
      </w:r>
      <w:r>
        <w:t xml:space="preserve"> </w:t>
      </w:r>
      <w:r>
        <w:rPr>
          <w:rFonts w:hint="eastAsia"/>
        </w:rPr>
        <w:t>при</w:t>
      </w:r>
      <w:r>
        <w:t xml:space="preserve"> </w:t>
      </w:r>
      <w:r>
        <w:rPr>
          <w:rFonts w:hint="eastAsia"/>
        </w:rPr>
        <w:t>перезарядке</w:t>
      </w:r>
      <w:r>
        <w:t xml:space="preserve"> </w:t>
      </w:r>
      <w:r>
        <w:rPr>
          <w:rFonts w:hint="eastAsia"/>
        </w:rPr>
        <w:t>ускоренных</w:t>
      </w:r>
      <w:r>
        <w:t xml:space="preserve"> </w:t>
      </w:r>
      <w:r>
        <w:rPr>
          <w:rFonts w:hint="eastAsia"/>
        </w:rPr>
        <w:t>ионов</w:t>
      </w:r>
    </w:p>
    <w:p w14:paraId="4059987F" w14:textId="77777777" w:rsidR="00B0610F" w:rsidRDefault="00B0610F" w:rsidP="00B0610F"/>
    <w:p w14:paraId="483C2178" w14:textId="77777777" w:rsidR="00B0610F" w:rsidRDefault="00B0610F" w:rsidP="00B0610F">
      <w:r>
        <w:t xml:space="preserve">3.3.1 </w:t>
      </w:r>
      <w:r>
        <w:rPr>
          <w:rFonts w:hint="eastAsia"/>
        </w:rPr>
        <w:t>Ионный</w:t>
      </w:r>
      <w:r>
        <w:t xml:space="preserve"> </w:t>
      </w:r>
      <w:r>
        <w:rPr>
          <w:rFonts w:hint="eastAsia"/>
        </w:rPr>
        <w:t>диод</w:t>
      </w:r>
      <w:r>
        <w:t xml:space="preserve"> </w:t>
      </w:r>
      <w:r>
        <w:rPr>
          <w:rFonts w:hint="eastAsia"/>
        </w:rPr>
        <w:t>без</w:t>
      </w:r>
      <w:r>
        <w:t xml:space="preserve"> </w:t>
      </w:r>
      <w:r>
        <w:rPr>
          <w:rFonts w:hint="eastAsia"/>
        </w:rPr>
        <w:t>сетки</w:t>
      </w:r>
    </w:p>
    <w:p w14:paraId="45DCD08F" w14:textId="77777777" w:rsidR="00B0610F" w:rsidRDefault="00B0610F" w:rsidP="00B0610F"/>
    <w:p w14:paraId="4339E13B" w14:textId="77777777" w:rsidR="00B0610F" w:rsidRDefault="00B0610F" w:rsidP="00B0610F">
      <w:r>
        <w:t xml:space="preserve">3.3.2 </w:t>
      </w:r>
      <w:r>
        <w:rPr>
          <w:rFonts w:hint="eastAsia"/>
        </w:rPr>
        <w:t>Ионный</w:t>
      </w:r>
      <w:r>
        <w:t xml:space="preserve"> </w:t>
      </w:r>
      <w:r>
        <w:rPr>
          <w:rFonts w:hint="eastAsia"/>
        </w:rPr>
        <w:t>диод</w:t>
      </w:r>
      <w:r>
        <w:t xml:space="preserve"> </w:t>
      </w:r>
      <w:r>
        <w:rPr>
          <w:rFonts w:hint="eastAsia"/>
        </w:rPr>
        <w:t>со</w:t>
      </w:r>
      <w:r>
        <w:t xml:space="preserve"> </w:t>
      </w:r>
      <w:r>
        <w:rPr>
          <w:rFonts w:hint="eastAsia"/>
        </w:rPr>
        <w:t>сплошной</w:t>
      </w:r>
      <w:r>
        <w:t xml:space="preserve"> </w:t>
      </w:r>
      <w:r>
        <w:rPr>
          <w:rFonts w:hint="eastAsia"/>
        </w:rPr>
        <w:t>сеткой</w:t>
      </w:r>
      <w:r>
        <w:t xml:space="preserve"> </w:t>
      </w:r>
      <w:r>
        <w:rPr>
          <w:rFonts w:hint="eastAsia"/>
        </w:rPr>
        <w:t>на</w:t>
      </w:r>
      <w:r>
        <w:t xml:space="preserve"> </w:t>
      </w:r>
      <w:r>
        <w:rPr>
          <w:rFonts w:hint="eastAsia"/>
        </w:rPr>
        <w:t>катоде</w:t>
      </w:r>
    </w:p>
    <w:p w14:paraId="1E8261C3" w14:textId="77777777" w:rsidR="00B0610F" w:rsidRDefault="00B0610F" w:rsidP="00B0610F"/>
    <w:p w14:paraId="0AED3AB4" w14:textId="77777777" w:rsidR="00B0610F" w:rsidRDefault="00B0610F" w:rsidP="00B0610F">
      <w:r>
        <w:t xml:space="preserve">3.3.3 </w:t>
      </w:r>
      <w:r>
        <w:rPr>
          <w:rFonts w:hint="eastAsia"/>
        </w:rPr>
        <w:t>Использование</w:t>
      </w:r>
      <w:r>
        <w:t xml:space="preserve"> </w:t>
      </w:r>
      <w:r>
        <w:rPr>
          <w:rFonts w:hint="eastAsia"/>
        </w:rPr>
        <w:t>металлической</w:t>
      </w:r>
      <w:r>
        <w:t xml:space="preserve"> </w:t>
      </w:r>
      <w:r>
        <w:rPr>
          <w:rFonts w:hint="eastAsia"/>
        </w:rPr>
        <w:t>сетки</w:t>
      </w:r>
      <w:r>
        <w:t xml:space="preserve"> </w:t>
      </w:r>
      <w:r>
        <w:rPr>
          <w:rFonts w:hint="eastAsia"/>
        </w:rPr>
        <w:t>с</w:t>
      </w:r>
      <w:r>
        <w:t xml:space="preserve"> </w:t>
      </w:r>
      <w:r>
        <w:rPr>
          <w:rFonts w:hint="eastAsia"/>
        </w:rPr>
        <w:t>отверстием</w:t>
      </w:r>
    </w:p>
    <w:p w14:paraId="49F1BC18" w14:textId="77777777" w:rsidR="00B0610F" w:rsidRDefault="00B0610F" w:rsidP="00B0610F"/>
    <w:p w14:paraId="59C9C11B" w14:textId="77777777" w:rsidR="00B0610F" w:rsidRDefault="00B0610F" w:rsidP="00B0610F">
      <w:r>
        <w:t xml:space="preserve">3.3.4 </w:t>
      </w:r>
      <w:r>
        <w:rPr>
          <w:rFonts w:hint="eastAsia"/>
        </w:rPr>
        <w:t>Обсуждение</w:t>
      </w:r>
    </w:p>
    <w:p w14:paraId="2C02013A" w14:textId="77777777" w:rsidR="00B0610F" w:rsidRDefault="00B0610F" w:rsidP="00B0610F"/>
    <w:p w14:paraId="63F5CE6F" w14:textId="77777777" w:rsidR="00B0610F" w:rsidRDefault="00B0610F" w:rsidP="00B0610F">
      <w:r>
        <w:t xml:space="preserve">3.4 </w:t>
      </w:r>
      <w:r>
        <w:rPr>
          <w:rFonts w:hint="eastAsia"/>
        </w:rPr>
        <w:t>Расчет</w:t>
      </w:r>
      <w:r>
        <w:t xml:space="preserve"> </w:t>
      </w:r>
      <w:r>
        <w:rPr>
          <w:rFonts w:hint="eastAsia"/>
        </w:rPr>
        <w:t>спектра</w:t>
      </w:r>
      <w:r>
        <w:t xml:space="preserve"> </w:t>
      </w:r>
      <w:r>
        <w:rPr>
          <w:rFonts w:hint="eastAsia"/>
        </w:rPr>
        <w:t>первично</w:t>
      </w:r>
      <w:r>
        <w:t xml:space="preserve"> </w:t>
      </w:r>
      <w:r>
        <w:rPr>
          <w:rFonts w:hint="eastAsia"/>
        </w:rPr>
        <w:t>выбитых</w:t>
      </w:r>
      <w:r>
        <w:t xml:space="preserve"> </w:t>
      </w:r>
      <w:r>
        <w:rPr>
          <w:rFonts w:hint="eastAsia"/>
        </w:rPr>
        <w:t>атомов</w:t>
      </w:r>
      <w:r>
        <w:t xml:space="preserve"> </w:t>
      </w:r>
      <w:r>
        <w:rPr>
          <w:rFonts w:hint="eastAsia"/>
        </w:rPr>
        <w:t>в</w:t>
      </w:r>
      <w:r>
        <w:t xml:space="preserve"> </w:t>
      </w:r>
      <w:r>
        <w:rPr>
          <w:rFonts w:hint="eastAsia"/>
        </w:rPr>
        <w:t>мишени</w:t>
      </w:r>
    </w:p>
    <w:p w14:paraId="67FD5349" w14:textId="77777777" w:rsidR="00B0610F" w:rsidRDefault="00B0610F" w:rsidP="00B0610F"/>
    <w:p w14:paraId="7C7104FD" w14:textId="77777777" w:rsidR="00B0610F" w:rsidRDefault="00B0610F" w:rsidP="00B0610F">
      <w:r>
        <w:t xml:space="preserve">3.5 </w:t>
      </w:r>
      <w:r>
        <w:rPr>
          <w:rFonts w:hint="eastAsia"/>
        </w:rPr>
        <w:t>Ионизация</w:t>
      </w:r>
      <w:r>
        <w:t xml:space="preserve"> </w:t>
      </w:r>
      <w:r>
        <w:rPr>
          <w:rFonts w:hint="eastAsia"/>
        </w:rPr>
        <w:t>атомов</w:t>
      </w:r>
      <w:r>
        <w:t xml:space="preserve"> </w:t>
      </w:r>
      <w:r>
        <w:rPr>
          <w:rFonts w:hint="eastAsia"/>
        </w:rPr>
        <w:t>при</w:t>
      </w:r>
      <w:r>
        <w:t xml:space="preserve"> </w:t>
      </w:r>
      <w:r>
        <w:rPr>
          <w:rFonts w:hint="eastAsia"/>
        </w:rPr>
        <w:t>поглощении</w:t>
      </w:r>
      <w:r>
        <w:t xml:space="preserve"> </w:t>
      </w:r>
      <w:r>
        <w:rPr>
          <w:rFonts w:hint="eastAsia"/>
        </w:rPr>
        <w:t>в</w:t>
      </w:r>
      <w:r>
        <w:t xml:space="preserve"> </w:t>
      </w:r>
      <w:r>
        <w:rPr>
          <w:rFonts w:hint="eastAsia"/>
        </w:rPr>
        <w:t>мишени</w:t>
      </w:r>
    </w:p>
    <w:p w14:paraId="16D94637" w14:textId="77777777" w:rsidR="00B0610F" w:rsidRDefault="00B0610F" w:rsidP="00B0610F"/>
    <w:p w14:paraId="28675977" w14:textId="77777777" w:rsidR="00B0610F" w:rsidRDefault="00B0610F" w:rsidP="00B0610F">
      <w:r>
        <w:t xml:space="preserve">3.6 </w:t>
      </w:r>
      <w:r>
        <w:rPr>
          <w:rFonts w:hint="eastAsia"/>
        </w:rPr>
        <w:t>Выводы</w:t>
      </w:r>
      <w:r>
        <w:t xml:space="preserve"> </w:t>
      </w:r>
      <w:r>
        <w:rPr>
          <w:rFonts w:hint="eastAsia"/>
        </w:rPr>
        <w:t>по</w:t>
      </w:r>
      <w:r>
        <w:t xml:space="preserve"> </w:t>
      </w:r>
      <w:r>
        <w:rPr>
          <w:rFonts w:hint="eastAsia"/>
        </w:rPr>
        <w:t>главе</w:t>
      </w:r>
    </w:p>
    <w:p w14:paraId="1FDFE786" w14:textId="77777777" w:rsidR="00B0610F" w:rsidRDefault="00B0610F" w:rsidP="00B0610F"/>
    <w:p w14:paraId="6BC1C97B" w14:textId="77777777" w:rsidR="00B0610F" w:rsidRDefault="00B0610F" w:rsidP="00B0610F">
      <w:r>
        <w:rPr>
          <w:rFonts w:hint="eastAsia"/>
        </w:rPr>
        <w:t>ГЛАВА</w:t>
      </w:r>
      <w:r>
        <w:t xml:space="preserve"> 4 </w:t>
      </w:r>
      <w:r>
        <w:rPr>
          <w:rFonts w:hint="eastAsia"/>
        </w:rPr>
        <w:t>КАЛОРИМЕТРИЧЕСКАЯ</w:t>
      </w:r>
      <w:r>
        <w:t xml:space="preserve"> </w:t>
      </w:r>
      <w:r>
        <w:rPr>
          <w:rFonts w:hint="eastAsia"/>
        </w:rPr>
        <w:t>ДИАГНОСТИКА</w:t>
      </w:r>
      <w:r>
        <w:t xml:space="preserve"> </w:t>
      </w:r>
      <w:r>
        <w:rPr>
          <w:rFonts w:hint="eastAsia"/>
        </w:rPr>
        <w:t>РАДИАЦИОННЫХ</w:t>
      </w:r>
      <w:r>
        <w:t xml:space="preserve"> </w:t>
      </w:r>
      <w:r>
        <w:rPr>
          <w:rFonts w:hint="eastAsia"/>
        </w:rPr>
        <w:t>ДЕФЕКТОВ</w:t>
      </w:r>
    </w:p>
    <w:p w14:paraId="045B70AB" w14:textId="77777777" w:rsidR="00B0610F" w:rsidRDefault="00B0610F" w:rsidP="00B0610F"/>
    <w:p w14:paraId="42FE02B3" w14:textId="77777777" w:rsidR="00B0610F" w:rsidRDefault="00B0610F" w:rsidP="00B0610F">
      <w:r>
        <w:t xml:space="preserve">4.1 </w:t>
      </w:r>
      <w:r>
        <w:rPr>
          <w:rFonts w:hint="eastAsia"/>
        </w:rPr>
        <w:t>Экспериментальный</w:t>
      </w:r>
      <w:r>
        <w:t xml:space="preserve"> </w:t>
      </w:r>
      <w:r>
        <w:rPr>
          <w:rFonts w:hint="eastAsia"/>
        </w:rPr>
        <w:t>стенд</w:t>
      </w:r>
    </w:p>
    <w:p w14:paraId="25BA57CF" w14:textId="77777777" w:rsidR="00B0610F" w:rsidRDefault="00B0610F" w:rsidP="00B0610F"/>
    <w:p w14:paraId="78C75E50" w14:textId="77777777" w:rsidR="00B0610F" w:rsidRDefault="00B0610F" w:rsidP="00B0610F">
      <w:r>
        <w:t xml:space="preserve">4.2 </w:t>
      </w:r>
      <w:r>
        <w:rPr>
          <w:rFonts w:hint="eastAsia"/>
        </w:rPr>
        <w:t>Анализ</w:t>
      </w:r>
      <w:r>
        <w:t xml:space="preserve"> </w:t>
      </w:r>
      <w:r>
        <w:rPr>
          <w:rFonts w:hint="eastAsia"/>
        </w:rPr>
        <w:t>охлаждения</w:t>
      </w:r>
      <w:r>
        <w:t xml:space="preserve"> </w:t>
      </w:r>
      <w:r>
        <w:rPr>
          <w:rFonts w:hint="eastAsia"/>
        </w:rPr>
        <w:t>мишени</w:t>
      </w:r>
    </w:p>
    <w:p w14:paraId="137A1329" w14:textId="77777777" w:rsidR="00B0610F" w:rsidRDefault="00B0610F" w:rsidP="00B0610F"/>
    <w:p w14:paraId="4D3DB52E" w14:textId="77777777" w:rsidR="00B0610F" w:rsidRDefault="00B0610F" w:rsidP="00B0610F">
      <w:r>
        <w:t xml:space="preserve">4.3 </w:t>
      </w:r>
      <w:r>
        <w:rPr>
          <w:rFonts w:hint="eastAsia"/>
        </w:rPr>
        <w:t>Влияния</w:t>
      </w:r>
      <w:r>
        <w:t xml:space="preserve"> </w:t>
      </w:r>
      <w:r>
        <w:rPr>
          <w:rFonts w:hint="eastAsia"/>
        </w:rPr>
        <w:t>радиационных</w:t>
      </w:r>
      <w:r>
        <w:t xml:space="preserve"> </w:t>
      </w:r>
      <w:r>
        <w:rPr>
          <w:rFonts w:hint="eastAsia"/>
        </w:rPr>
        <w:t>дефектов</w:t>
      </w:r>
      <w:r>
        <w:t xml:space="preserve"> </w:t>
      </w:r>
      <w:r>
        <w:rPr>
          <w:rFonts w:hint="eastAsia"/>
        </w:rPr>
        <w:t>на</w:t>
      </w:r>
      <w:r>
        <w:t xml:space="preserve"> </w:t>
      </w:r>
      <w:r>
        <w:rPr>
          <w:rFonts w:hint="eastAsia"/>
        </w:rPr>
        <w:t>тепловизионную</w:t>
      </w:r>
      <w:r>
        <w:t xml:space="preserve"> </w:t>
      </w:r>
      <w:r>
        <w:rPr>
          <w:rFonts w:hint="eastAsia"/>
        </w:rPr>
        <w:t>диагностику</w:t>
      </w:r>
    </w:p>
    <w:p w14:paraId="535C82C5" w14:textId="77777777" w:rsidR="00B0610F" w:rsidRDefault="00B0610F" w:rsidP="00B0610F"/>
    <w:p w14:paraId="1F11B056" w14:textId="77777777" w:rsidR="00B0610F" w:rsidRDefault="00B0610F" w:rsidP="00B0610F">
      <w:r>
        <w:t xml:space="preserve">4.3.1 </w:t>
      </w:r>
      <w:r>
        <w:rPr>
          <w:rFonts w:hint="eastAsia"/>
        </w:rPr>
        <w:t>Измерение</w:t>
      </w:r>
      <w:r>
        <w:t xml:space="preserve"> </w:t>
      </w:r>
      <w:r>
        <w:rPr>
          <w:rFonts w:hint="eastAsia"/>
        </w:rPr>
        <w:t>плотности</w:t>
      </w:r>
      <w:r>
        <w:t xml:space="preserve"> </w:t>
      </w:r>
      <w:r>
        <w:rPr>
          <w:rFonts w:hint="eastAsia"/>
        </w:rPr>
        <w:t>энергии</w:t>
      </w:r>
      <w:r>
        <w:t xml:space="preserve"> </w:t>
      </w:r>
      <w:r>
        <w:rPr>
          <w:rFonts w:hint="eastAsia"/>
        </w:rPr>
        <w:t>МИП</w:t>
      </w:r>
    </w:p>
    <w:p w14:paraId="04A694E2" w14:textId="77777777" w:rsidR="00B0610F" w:rsidRDefault="00B0610F" w:rsidP="00B0610F"/>
    <w:p w14:paraId="05AA5A14" w14:textId="77777777" w:rsidR="00B0610F" w:rsidRDefault="00B0610F" w:rsidP="00B0610F">
      <w:r>
        <w:t xml:space="preserve">4.3.2 </w:t>
      </w:r>
      <w:r>
        <w:rPr>
          <w:rFonts w:hint="eastAsia"/>
        </w:rPr>
        <w:t>Анализ</w:t>
      </w:r>
      <w:r>
        <w:t xml:space="preserve"> </w:t>
      </w:r>
      <w:r>
        <w:rPr>
          <w:rFonts w:hint="eastAsia"/>
        </w:rPr>
        <w:t>результатов</w:t>
      </w:r>
    </w:p>
    <w:p w14:paraId="734E58AD" w14:textId="77777777" w:rsidR="00B0610F" w:rsidRDefault="00B0610F" w:rsidP="00B0610F"/>
    <w:p w14:paraId="1FACD385" w14:textId="77777777" w:rsidR="00B0610F" w:rsidRDefault="00B0610F" w:rsidP="00B0610F">
      <w:r>
        <w:t xml:space="preserve">4.4 </w:t>
      </w:r>
      <w:r>
        <w:rPr>
          <w:rFonts w:hint="eastAsia"/>
        </w:rPr>
        <w:t>Исследование</w:t>
      </w:r>
      <w:r>
        <w:t xml:space="preserve"> </w:t>
      </w:r>
      <w:r>
        <w:rPr>
          <w:rFonts w:hint="eastAsia"/>
        </w:rPr>
        <w:t>количества</w:t>
      </w:r>
      <w:r>
        <w:t xml:space="preserve"> </w:t>
      </w:r>
      <w:r>
        <w:rPr>
          <w:rFonts w:hint="eastAsia"/>
        </w:rPr>
        <w:t>радиационных</w:t>
      </w:r>
      <w:r>
        <w:t xml:space="preserve"> </w:t>
      </w:r>
      <w:r>
        <w:rPr>
          <w:rFonts w:hint="eastAsia"/>
        </w:rPr>
        <w:t>дефектов</w:t>
      </w:r>
    </w:p>
    <w:p w14:paraId="443B53BB" w14:textId="77777777" w:rsidR="00B0610F" w:rsidRDefault="00B0610F" w:rsidP="00B0610F"/>
    <w:p w14:paraId="3308128A" w14:textId="77777777" w:rsidR="00B0610F" w:rsidRDefault="00B0610F" w:rsidP="00B0610F">
      <w:r>
        <w:t xml:space="preserve">4.4.1 </w:t>
      </w:r>
      <w:r>
        <w:rPr>
          <w:rFonts w:hint="eastAsia"/>
        </w:rPr>
        <w:t>Экспериментальное</w:t>
      </w:r>
      <w:r>
        <w:t xml:space="preserve"> </w:t>
      </w:r>
      <w:r>
        <w:rPr>
          <w:rFonts w:hint="eastAsia"/>
        </w:rPr>
        <w:t>определение</w:t>
      </w:r>
      <w:r>
        <w:t xml:space="preserve"> </w:t>
      </w:r>
      <w:r>
        <w:rPr>
          <w:rFonts w:hint="eastAsia"/>
        </w:rPr>
        <w:t>количества</w:t>
      </w:r>
      <w:r>
        <w:t xml:space="preserve"> </w:t>
      </w:r>
      <w:r>
        <w:rPr>
          <w:rFonts w:hint="eastAsia"/>
        </w:rPr>
        <w:t>дефектов</w:t>
      </w:r>
      <w:r>
        <w:t xml:space="preserve"> </w:t>
      </w:r>
      <w:r>
        <w:rPr>
          <w:rFonts w:hint="eastAsia"/>
        </w:rPr>
        <w:t>в</w:t>
      </w:r>
      <w:r>
        <w:t xml:space="preserve"> </w:t>
      </w:r>
      <w:r>
        <w:rPr>
          <w:rFonts w:hint="eastAsia"/>
        </w:rPr>
        <w:t>мишени</w:t>
      </w:r>
    </w:p>
    <w:p w14:paraId="57BBF74C" w14:textId="77777777" w:rsidR="00B0610F" w:rsidRDefault="00B0610F" w:rsidP="00B0610F"/>
    <w:p w14:paraId="610AFD2B" w14:textId="77777777" w:rsidR="00B0610F" w:rsidRDefault="00B0610F" w:rsidP="00B0610F">
      <w:r>
        <w:t xml:space="preserve">4.4.2 </w:t>
      </w:r>
      <w:r>
        <w:rPr>
          <w:rFonts w:hint="eastAsia"/>
        </w:rPr>
        <w:t>Экспериментальное</w:t>
      </w:r>
      <w:r>
        <w:t xml:space="preserve"> </w:t>
      </w:r>
      <w:r>
        <w:rPr>
          <w:rFonts w:hint="eastAsia"/>
        </w:rPr>
        <w:t>определение</w:t>
      </w:r>
      <w:r>
        <w:t xml:space="preserve"> </w:t>
      </w:r>
      <w:r>
        <w:rPr>
          <w:rFonts w:hint="eastAsia"/>
        </w:rPr>
        <w:t>количества</w:t>
      </w:r>
      <w:r>
        <w:t xml:space="preserve"> </w:t>
      </w:r>
      <w:r>
        <w:rPr>
          <w:rFonts w:hint="eastAsia"/>
        </w:rPr>
        <w:t>дефектов</w:t>
      </w:r>
      <w:r>
        <w:t xml:space="preserve"> </w:t>
      </w:r>
      <w:r>
        <w:rPr>
          <w:rFonts w:hint="eastAsia"/>
        </w:rPr>
        <w:t>в</w:t>
      </w:r>
      <w:r>
        <w:t xml:space="preserve"> </w:t>
      </w:r>
      <w:r>
        <w:rPr>
          <w:rFonts w:hint="eastAsia"/>
        </w:rPr>
        <w:t>каскаде</w:t>
      </w:r>
    </w:p>
    <w:p w14:paraId="7D9F3D4C" w14:textId="77777777" w:rsidR="00B0610F" w:rsidRDefault="00B0610F" w:rsidP="00B0610F"/>
    <w:p w14:paraId="60FF9547" w14:textId="77777777" w:rsidR="00B0610F" w:rsidRDefault="00B0610F" w:rsidP="00B0610F">
      <w:r>
        <w:t xml:space="preserve">4.4.3 </w:t>
      </w:r>
      <w:r>
        <w:rPr>
          <w:rFonts w:hint="eastAsia"/>
        </w:rPr>
        <w:t>Моделирование</w:t>
      </w:r>
      <w:r>
        <w:t xml:space="preserve"> </w:t>
      </w:r>
      <w:r>
        <w:rPr>
          <w:rFonts w:hint="eastAsia"/>
        </w:rPr>
        <w:t>формирования</w:t>
      </w:r>
      <w:r>
        <w:t xml:space="preserve"> </w:t>
      </w:r>
      <w:r>
        <w:rPr>
          <w:rFonts w:hint="eastAsia"/>
        </w:rPr>
        <w:t>радиационных</w:t>
      </w:r>
      <w:r>
        <w:t xml:space="preserve"> </w:t>
      </w:r>
      <w:r>
        <w:rPr>
          <w:rFonts w:hint="eastAsia"/>
        </w:rPr>
        <w:t>дефектов</w:t>
      </w:r>
      <w:r>
        <w:t xml:space="preserve"> </w:t>
      </w:r>
      <w:r>
        <w:rPr>
          <w:rFonts w:hint="eastAsia"/>
        </w:rPr>
        <w:t>с</w:t>
      </w:r>
      <w:r>
        <w:t xml:space="preserve"> </w:t>
      </w:r>
      <w:r>
        <w:rPr>
          <w:rFonts w:hint="eastAsia"/>
        </w:rPr>
        <w:t>помощью</w:t>
      </w:r>
      <w:r>
        <w:t xml:space="preserve"> SRIM</w:t>
      </w:r>
    </w:p>
    <w:p w14:paraId="480EAA9F" w14:textId="77777777" w:rsidR="00B0610F" w:rsidRDefault="00B0610F" w:rsidP="00B0610F"/>
    <w:p w14:paraId="75B469D4" w14:textId="77777777" w:rsidR="00B0610F" w:rsidRDefault="00B0610F" w:rsidP="00B0610F">
      <w:r>
        <w:t xml:space="preserve">4.4.4 </w:t>
      </w:r>
      <w:r>
        <w:rPr>
          <w:rFonts w:hint="eastAsia"/>
        </w:rPr>
        <w:t>Расчет</w:t>
      </w:r>
      <w:r>
        <w:t xml:space="preserve"> </w:t>
      </w:r>
      <w:r>
        <w:rPr>
          <w:rFonts w:hint="eastAsia"/>
        </w:rPr>
        <w:t>концентрации</w:t>
      </w:r>
      <w:r>
        <w:t xml:space="preserve"> </w:t>
      </w:r>
      <w:r>
        <w:rPr>
          <w:rFonts w:hint="eastAsia"/>
        </w:rPr>
        <w:t>дефектов</w:t>
      </w:r>
      <w:r>
        <w:t xml:space="preserve"> </w:t>
      </w:r>
      <w:r>
        <w:rPr>
          <w:rFonts w:hint="eastAsia"/>
        </w:rPr>
        <w:t>методом</w:t>
      </w:r>
      <w:r>
        <w:t xml:space="preserve"> </w:t>
      </w:r>
      <w:r>
        <w:rPr>
          <w:rFonts w:hint="eastAsia"/>
        </w:rPr>
        <w:t>первично</w:t>
      </w:r>
      <w:r>
        <w:t xml:space="preserve"> </w:t>
      </w:r>
      <w:r>
        <w:rPr>
          <w:rFonts w:hint="eastAsia"/>
        </w:rPr>
        <w:t>выбитого</w:t>
      </w:r>
      <w:r>
        <w:t xml:space="preserve"> </w:t>
      </w:r>
      <w:r>
        <w:rPr>
          <w:rFonts w:hint="eastAsia"/>
        </w:rPr>
        <w:t>атома</w:t>
      </w:r>
    </w:p>
    <w:p w14:paraId="254CE294" w14:textId="77777777" w:rsidR="00B0610F" w:rsidRDefault="00B0610F" w:rsidP="00B0610F"/>
    <w:p w14:paraId="119D0549" w14:textId="77777777" w:rsidR="00B0610F" w:rsidRDefault="00B0610F" w:rsidP="00B0610F">
      <w:r>
        <w:t xml:space="preserve">4.4.5 </w:t>
      </w:r>
      <w:r>
        <w:rPr>
          <w:rFonts w:hint="eastAsia"/>
        </w:rPr>
        <w:t>Расчет</w:t>
      </w:r>
      <w:r>
        <w:t xml:space="preserve"> </w:t>
      </w:r>
      <w:r>
        <w:rPr>
          <w:rFonts w:hint="eastAsia"/>
        </w:rPr>
        <w:t>концентрации</w:t>
      </w:r>
      <w:r>
        <w:t xml:space="preserve"> </w:t>
      </w:r>
      <w:r>
        <w:rPr>
          <w:rFonts w:hint="eastAsia"/>
        </w:rPr>
        <w:t>дефектов</w:t>
      </w:r>
      <w:r>
        <w:t xml:space="preserve"> </w:t>
      </w:r>
      <w:r>
        <w:rPr>
          <w:rFonts w:hint="eastAsia"/>
        </w:rPr>
        <w:t>методом</w:t>
      </w:r>
      <w:r>
        <w:t xml:space="preserve"> </w:t>
      </w:r>
      <w:r>
        <w:rPr>
          <w:rFonts w:hint="eastAsia"/>
        </w:rPr>
        <w:t>коррекции</w:t>
      </w:r>
      <w:r>
        <w:t xml:space="preserve"> </w:t>
      </w:r>
      <w:r>
        <w:rPr>
          <w:rFonts w:hint="eastAsia"/>
        </w:rPr>
        <w:t>баланса</w:t>
      </w:r>
      <w:r>
        <w:t xml:space="preserve"> </w:t>
      </w:r>
      <w:r>
        <w:rPr>
          <w:rFonts w:hint="eastAsia"/>
        </w:rPr>
        <w:t>энергии</w:t>
      </w:r>
    </w:p>
    <w:p w14:paraId="4FE079DD" w14:textId="77777777" w:rsidR="00B0610F" w:rsidRDefault="00B0610F" w:rsidP="00B0610F"/>
    <w:p w14:paraId="71B003E6" w14:textId="77777777" w:rsidR="00B0610F" w:rsidRDefault="00B0610F" w:rsidP="00B0610F">
      <w:r>
        <w:t xml:space="preserve">4.4.6 </w:t>
      </w:r>
      <w:r>
        <w:rPr>
          <w:rFonts w:hint="eastAsia"/>
        </w:rPr>
        <w:t>Моделирование</w:t>
      </w:r>
      <w:r>
        <w:t xml:space="preserve"> </w:t>
      </w:r>
      <w:r>
        <w:rPr>
          <w:rFonts w:hint="eastAsia"/>
        </w:rPr>
        <w:t>формирования</w:t>
      </w:r>
      <w:r>
        <w:t xml:space="preserve"> </w:t>
      </w:r>
      <w:r>
        <w:rPr>
          <w:rFonts w:hint="eastAsia"/>
        </w:rPr>
        <w:t>радиационных</w:t>
      </w:r>
      <w:r>
        <w:t xml:space="preserve"> </w:t>
      </w:r>
      <w:r>
        <w:rPr>
          <w:rFonts w:hint="eastAsia"/>
        </w:rPr>
        <w:t>деф</w:t>
      </w:r>
      <w:r>
        <w:rPr>
          <w:rFonts w:hint="eastAsia"/>
        </w:rPr>
        <w:lastRenderedPageBreak/>
        <w:t>ектов</w:t>
      </w:r>
      <w:r>
        <w:t xml:space="preserve"> </w:t>
      </w:r>
      <w:r>
        <w:rPr>
          <w:rFonts w:hint="eastAsia"/>
        </w:rPr>
        <w:t>с</w:t>
      </w:r>
      <w:r>
        <w:t xml:space="preserve"> </w:t>
      </w:r>
      <w:r>
        <w:rPr>
          <w:rFonts w:hint="eastAsia"/>
        </w:rPr>
        <w:t>помощью</w:t>
      </w:r>
      <w:r>
        <w:t xml:space="preserve"> LAMMPS</w:t>
      </w:r>
    </w:p>
    <w:p w14:paraId="08928EFC" w14:textId="77777777" w:rsidR="00B0610F" w:rsidRDefault="00B0610F" w:rsidP="00B0610F"/>
    <w:p w14:paraId="798419E8" w14:textId="77777777" w:rsidR="00B0610F" w:rsidRDefault="00B0610F" w:rsidP="00B0610F">
      <w:r>
        <w:t xml:space="preserve">4.5 </w:t>
      </w:r>
      <w:r>
        <w:rPr>
          <w:rFonts w:hint="eastAsia"/>
        </w:rPr>
        <w:t>Исследование</w:t>
      </w:r>
      <w:r>
        <w:t xml:space="preserve"> </w:t>
      </w:r>
      <w:r>
        <w:rPr>
          <w:rFonts w:hint="eastAsia"/>
        </w:rPr>
        <w:t>энергии</w:t>
      </w:r>
      <w:r>
        <w:t xml:space="preserve"> </w:t>
      </w:r>
      <w:r>
        <w:rPr>
          <w:rFonts w:hint="eastAsia"/>
        </w:rPr>
        <w:t>активации</w:t>
      </w:r>
      <w:r>
        <w:t xml:space="preserve"> </w:t>
      </w:r>
      <w:r>
        <w:rPr>
          <w:rFonts w:hint="eastAsia"/>
        </w:rPr>
        <w:t>миграции</w:t>
      </w:r>
      <w:r>
        <w:t xml:space="preserve"> </w:t>
      </w:r>
      <w:r>
        <w:rPr>
          <w:rFonts w:hint="eastAsia"/>
        </w:rPr>
        <w:t>радиационных</w:t>
      </w:r>
      <w:r>
        <w:t xml:space="preserve"> </w:t>
      </w:r>
      <w:r>
        <w:rPr>
          <w:rFonts w:hint="eastAsia"/>
        </w:rPr>
        <w:t>дефектов</w:t>
      </w:r>
    </w:p>
    <w:p w14:paraId="5BE2DA9B" w14:textId="77777777" w:rsidR="00B0610F" w:rsidRDefault="00B0610F" w:rsidP="00B0610F"/>
    <w:p w14:paraId="28E959EE" w14:textId="77777777" w:rsidR="00B0610F" w:rsidRDefault="00B0610F" w:rsidP="00B0610F">
      <w:r>
        <w:t xml:space="preserve">4.5.1 </w:t>
      </w:r>
      <w:r>
        <w:rPr>
          <w:rFonts w:hint="eastAsia"/>
        </w:rPr>
        <w:t>Моделирование</w:t>
      </w:r>
      <w:r>
        <w:t xml:space="preserve"> </w:t>
      </w:r>
      <w:r>
        <w:rPr>
          <w:rFonts w:hint="eastAsia"/>
        </w:rPr>
        <w:t>аннигиляции</w:t>
      </w:r>
      <w:r>
        <w:t xml:space="preserve"> </w:t>
      </w:r>
      <w:r>
        <w:rPr>
          <w:rFonts w:hint="eastAsia"/>
        </w:rPr>
        <w:t>радиационных</w:t>
      </w:r>
      <w:r>
        <w:t xml:space="preserve"> </w:t>
      </w:r>
      <w:r>
        <w:rPr>
          <w:rFonts w:hint="eastAsia"/>
        </w:rPr>
        <w:t>дефектов</w:t>
      </w:r>
    </w:p>
    <w:p w14:paraId="1B2BCF56" w14:textId="77777777" w:rsidR="00B0610F" w:rsidRDefault="00B0610F" w:rsidP="00B0610F"/>
    <w:p w14:paraId="7ABDE1D7" w14:textId="77777777" w:rsidR="00B0610F" w:rsidRDefault="00B0610F" w:rsidP="00B0610F">
      <w:r>
        <w:t xml:space="preserve">4.5.2 </w:t>
      </w:r>
      <w:r>
        <w:rPr>
          <w:rFonts w:hint="eastAsia"/>
        </w:rPr>
        <w:t>Экспериментальное</w:t>
      </w:r>
      <w:r>
        <w:t xml:space="preserve"> </w:t>
      </w:r>
      <w:r>
        <w:rPr>
          <w:rFonts w:hint="eastAsia"/>
        </w:rPr>
        <w:t>определение</w:t>
      </w:r>
      <w:r>
        <w:t xml:space="preserve"> </w:t>
      </w:r>
      <w:r>
        <w:rPr>
          <w:rFonts w:hint="eastAsia"/>
        </w:rPr>
        <w:t>энергии</w:t>
      </w:r>
      <w:r>
        <w:t xml:space="preserve"> </w:t>
      </w:r>
      <w:r>
        <w:rPr>
          <w:rFonts w:hint="eastAsia"/>
        </w:rPr>
        <w:t>активации</w:t>
      </w:r>
      <w:r>
        <w:t xml:space="preserve"> </w:t>
      </w:r>
      <w:r>
        <w:rPr>
          <w:rFonts w:hint="eastAsia"/>
        </w:rPr>
        <w:t>аннигиляции</w:t>
      </w:r>
      <w:r>
        <w:t xml:space="preserve"> </w:t>
      </w:r>
      <w:r>
        <w:rPr>
          <w:rFonts w:hint="eastAsia"/>
        </w:rPr>
        <w:t>радиационных</w:t>
      </w:r>
      <w:r>
        <w:t xml:space="preserve"> </w:t>
      </w:r>
      <w:r>
        <w:rPr>
          <w:rFonts w:hint="eastAsia"/>
        </w:rPr>
        <w:t>дефектов</w:t>
      </w:r>
    </w:p>
    <w:p w14:paraId="618DFFDF" w14:textId="77777777" w:rsidR="00B0610F" w:rsidRDefault="00B0610F" w:rsidP="00B0610F"/>
    <w:p w14:paraId="1F9DF723" w14:textId="77777777" w:rsidR="00B0610F" w:rsidRDefault="00B0610F" w:rsidP="00B0610F">
      <w:r>
        <w:t xml:space="preserve">4.5.3 </w:t>
      </w:r>
      <w:r>
        <w:rPr>
          <w:rFonts w:hint="eastAsia"/>
        </w:rPr>
        <w:t>Моделирование</w:t>
      </w:r>
      <w:r>
        <w:t xml:space="preserve"> </w:t>
      </w:r>
      <w:r>
        <w:rPr>
          <w:rFonts w:hint="eastAsia"/>
        </w:rPr>
        <w:t>миграции</w:t>
      </w:r>
      <w:r>
        <w:t xml:space="preserve"> </w:t>
      </w:r>
      <w:r>
        <w:rPr>
          <w:rFonts w:hint="eastAsia"/>
        </w:rPr>
        <w:t>радиационных</w:t>
      </w:r>
      <w:r>
        <w:t xml:space="preserve"> </w:t>
      </w:r>
      <w:r>
        <w:rPr>
          <w:rFonts w:hint="eastAsia"/>
        </w:rPr>
        <w:t>дефектов</w:t>
      </w:r>
    </w:p>
    <w:p w14:paraId="0A1ECD7D" w14:textId="77777777" w:rsidR="00B0610F" w:rsidRDefault="00B0610F" w:rsidP="00B0610F"/>
    <w:p w14:paraId="5ABDEABB" w14:textId="77777777" w:rsidR="00B0610F" w:rsidRDefault="00B0610F" w:rsidP="00B0610F">
      <w:r>
        <w:t xml:space="preserve">4.5.4 </w:t>
      </w:r>
      <w:r>
        <w:rPr>
          <w:rFonts w:hint="eastAsia"/>
        </w:rPr>
        <w:t>Экспериментальное</w:t>
      </w:r>
      <w:r>
        <w:t xml:space="preserve"> </w:t>
      </w:r>
      <w:r>
        <w:rPr>
          <w:rFonts w:hint="eastAsia"/>
        </w:rPr>
        <w:t>определение</w:t>
      </w:r>
      <w:r>
        <w:t xml:space="preserve"> </w:t>
      </w:r>
      <w:r>
        <w:rPr>
          <w:rFonts w:hint="eastAsia"/>
        </w:rPr>
        <w:t>энергии</w:t>
      </w:r>
      <w:r>
        <w:t xml:space="preserve"> </w:t>
      </w:r>
      <w:r>
        <w:rPr>
          <w:rFonts w:hint="eastAsia"/>
        </w:rPr>
        <w:t>активации</w:t>
      </w:r>
      <w:r>
        <w:t xml:space="preserve"> </w:t>
      </w:r>
      <w:r>
        <w:rPr>
          <w:rFonts w:hint="eastAsia"/>
        </w:rPr>
        <w:t>миграции</w:t>
      </w:r>
      <w:r>
        <w:t xml:space="preserve"> </w:t>
      </w:r>
      <w:r>
        <w:rPr>
          <w:rFonts w:hint="eastAsia"/>
        </w:rPr>
        <w:t>радиационных</w:t>
      </w:r>
      <w:r>
        <w:t xml:space="preserve"> </w:t>
      </w:r>
      <w:r>
        <w:rPr>
          <w:rFonts w:hint="eastAsia"/>
        </w:rPr>
        <w:t>дефектов</w:t>
      </w:r>
    </w:p>
    <w:p w14:paraId="42E2FC39" w14:textId="77777777" w:rsidR="00B0610F" w:rsidRDefault="00B0610F" w:rsidP="00B0610F"/>
    <w:p w14:paraId="18F2ECF4" w14:textId="77777777" w:rsidR="00B0610F" w:rsidRDefault="00B0610F" w:rsidP="00B0610F">
      <w:r>
        <w:t xml:space="preserve">4.6 </w:t>
      </w:r>
      <w:r>
        <w:rPr>
          <w:rFonts w:hint="eastAsia"/>
        </w:rPr>
        <w:t>Исследование</w:t>
      </w:r>
      <w:r>
        <w:t xml:space="preserve"> </w:t>
      </w:r>
      <w:r>
        <w:rPr>
          <w:rFonts w:hint="eastAsia"/>
        </w:rPr>
        <w:t>степени</w:t>
      </w:r>
      <w:r>
        <w:t xml:space="preserve"> </w:t>
      </w:r>
      <w:r>
        <w:rPr>
          <w:rFonts w:hint="eastAsia"/>
        </w:rPr>
        <w:t>аннигиляции</w:t>
      </w:r>
      <w:r>
        <w:t xml:space="preserve"> </w:t>
      </w:r>
      <w:r>
        <w:rPr>
          <w:rFonts w:hint="eastAsia"/>
        </w:rPr>
        <w:t>радиационных</w:t>
      </w:r>
      <w:r>
        <w:t xml:space="preserve"> </w:t>
      </w:r>
      <w:r>
        <w:rPr>
          <w:rFonts w:hint="eastAsia"/>
        </w:rPr>
        <w:t>дефектов</w:t>
      </w:r>
    </w:p>
    <w:p w14:paraId="3A7902BD" w14:textId="77777777" w:rsidR="00B0610F" w:rsidRDefault="00B0610F" w:rsidP="00B0610F"/>
    <w:p w14:paraId="4F6AEC0B" w14:textId="77777777" w:rsidR="00B0610F" w:rsidRDefault="00B0610F" w:rsidP="00B0610F">
      <w:r>
        <w:t xml:space="preserve">4.7 </w:t>
      </w:r>
      <w:r>
        <w:rPr>
          <w:rFonts w:hint="eastAsia"/>
        </w:rPr>
        <w:t>Обсуждение</w:t>
      </w:r>
      <w:r>
        <w:t xml:space="preserve"> </w:t>
      </w:r>
      <w:r>
        <w:rPr>
          <w:rFonts w:hint="eastAsia"/>
        </w:rPr>
        <w:t>результатов</w:t>
      </w:r>
    </w:p>
    <w:p w14:paraId="53EE449A" w14:textId="77777777" w:rsidR="00B0610F" w:rsidRDefault="00B0610F" w:rsidP="00B0610F"/>
    <w:p w14:paraId="76CAA348" w14:textId="77777777" w:rsidR="00B0610F" w:rsidRDefault="00B0610F" w:rsidP="00B0610F">
      <w:r>
        <w:t xml:space="preserve">4.8 </w:t>
      </w:r>
      <w:r>
        <w:rPr>
          <w:rFonts w:hint="eastAsia"/>
        </w:rPr>
        <w:t>Выводы</w:t>
      </w:r>
      <w:r>
        <w:t xml:space="preserve"> </w:t>
      </w:r>
      <w:r>
        <w:rPr>
          <w:rFonts w:hint="eastAsia"/>
        </w:rPr>
        <w:t>по</w:t>
      </w:r>
      <w:r>
        <w:t xml:space="preserve"> </w:t>
      </w:r>
      <w:r>
        <w:rPr>
          <w:rFonts w:hint="eastAsia"/>
        </w:rPr>
        <w:t>главе</w:t>
      </w:r>
    </w:p>
    <w:p w14:paraId="56E6EB1B" w14:textId="77777777" w:rsidR="00B0610F" w:rsidRDefault="00B0610F" w:rsidP="00B0610F"/>
    <w:p w14:paraId="73D63EA7" w14:textId="77777777" w:rsidR="00B0610F" w:rsidRDefault="00B0610F" w:rsidP="00B0610F">
      <w:r>
        <w:rPr>
          <w:rFonts w:hint="eastAsia"/>
        </w:rPr>
        <w:t>ЗАКЛЮЧЕНИЕ</w:t>
      </w:r>
    </w:p>
    <w:p w14:paraId="7D2E7052" w14:textId="77777777" w:rsidR="00B0610F" w:rsidRDefault="00B0610F" w:rsidP="00B0610F"/>
    <w:p w14:paraId="7997EA1A" w14:textId="77777777" w:rsidR="00B0610F" w:rsidRDefault="00B0610F" w:rsidP="00B0610F">
      <w:r>
        <w:rPr>
          <w:rFonts w:hint="eastAsia"/>
        </w:rPr>
        <w:t>Цитируемая</w:t>
      </w:r>
      <w:r>
        <w:t xml:space="preserve"> </w:t>
      </w:r>
      <w:r>
        <w:rPr>
          <w:rFonts w:hint="eastAsia"/>
        </w:rPr>
        <w:t>литература</w:t>
      </w:r>
    </w:p>
    <w:p w14:paraId="53FCF270" w14:textId="77777777" w:rsidR="00B0610F" w:rsidRDefault="00B0610F" w:rsidP="00B0610F"/>
    <w:p w14:paraId="5EDA3F71" w14:textId="29ED8A6E" w:rsidR="00B0610F" w:rsidRPr="00B0610F" w:rsidRDefault="00B0610F" w:rsidP="00B0610F">
      <w:r>
        <w:rPr>
          <w:rFonts w:hint="eastAsia"/>
        </w:rPr>
        <w:t>ВВЕДЕНИЕ</w:t>
      </w:r>
    </w:p>
    <w:sectPr w:rsidR="00B0610F" w:rsidRPr="00B0610F" w:rsidSect="00E2374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DA9D" w14:textId="77777777" w:rsidR="00E2374C" w:rsidRDefault="00E2374C">
      <w:pPr>
        <w:spacing w:after="0" w:line="240" w:lineRule="auto"/>
      </w:pPr>
      <w:r>
        <w:separator/>
      </w:r>
    </w:p>
  </w:endnote>
  <w:endnote w:type="continuationSeparator" w:id="0">
    <w:p w14:paraId="40154C25" w14:textId="77777777" w:rsidR="00E2374C" w:rsidRDefault="00E2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0E26" w14:textId="77777777" w:rsidR="00E2374C" w:rsidRDefault="00E2374C"/>
    <w:p w14:paraId="1ED4B115" w14:textId="77777777" w:rsidR="00E2374C" w:rsidRDefault="00E2374C"/>
    <w:p w14:paraId="609A3996" w14:textId="77777777" w:rsidR="00E2374C" w:rsidRDefault="00E2374C"/>
    <w:p w14:paraId="17A009DC" w14:textId="77777777" w:rsidR="00E2374C" w:rsidRDefault="00E2374C"/>
    <w:p w14:paraId="71A6F2A5" w14:textId="77777777" w:rsidR="00E2374C" w:rsidRDefault="00E2374C"/>
    <w:p w14:paraId="2CB786D9" w14:textId="77777777" w:rsidR="00E2374C" w:rsidRDefault="00E2374C"/>
    <w:p w14:paraId="17BD03AF" w14:textId="77777777" w:rsidR="00E2374C" w:rsidRDefault="00E237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9F9160" wp14:editId="4598D2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7164B" w14:textId="77777777" w:rsidR="00E2374C" w:rsidRDefault="00E237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9F91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97164B" w14:textId="77777777" w:rsidR="00E2374C" w:rsidRDefault="00E237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4303AD" w14:textId="77777777" w:rsidR="00E2374C" w:rsidRDefault="00E2374C"/>
    <w:p w14:paraId="2AF0D90B" w14:textId="77777777" w:rsidR="00E2374C" w:rsidRDefault="00E2374C"/>
    <w:p w14:paraId="74C342A0" w14:textId="77777777" w:rsidR="00E2374C" w:rsidRDefault="00E237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C44BC4" wp14:editId="0F9B46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9668E" w14:textId="77777777" w:rsidR="00E2374C" w:rsidRDefault="00E2374C"/>
                          <w:p w14:paraId="31901DD1" w14:textId="77777777" w:rsidR="00E2374C" w:rsidRDefault="00E237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C44B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69668E" w14:textId="77777777" w:rsidR="00E2374C" w:rsidRDefault="00E2374C"/>
                    <w:p w14:paraId="31901DD1" w14:textId="77777777" w:rsidR="00E2374C" w:rsidRDefault="00E237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DFE6D8" w14:textId="77777777" w:rsidR="00E2374C" w:rsidRDefault="00E2374C"/>
    <w:p w14:paraId="05A7A38C" w14:textId="77777777" w:rsidR="00E2374C" w:rsidRDefault="00E2374C">
      <w:pPr>
        <w:rPr>
          <w:sz w:val="2"/>
          <w:szCs w:val="2"/>
        </w:rPr>
      </w:pPr>
    </w:p>
    <w:p w14:paraId="0B39D262" w14:textId="77777777" w:rsidR="00E2374C" w:rsidRDefault="00E2374C"/>
    <w:p w14:paraId="4448BDA1" w14:textId="77777777" w:rsidR="00E2374C" w:rsidRDefault="00E2374C">
      <w:pPr>
        <w:spacing w:after="0" w:line="240" w:lineRule="auto"/>
      </w:pPr>
    </w:p>
  </w:footnote>
  <w:footnote w:type="continuationSeparator" w:id="0">
    <w:p w14:paraId="114B943D" w14:textId="77777777" w:rsidR="00E2374C" w:rsidRDefault="00E23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4C"/>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29573</TotalTime>
  <Pages>5</Pages>
  <Words>481</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3896</cp:revision>
  <cp:lastPrinted>2009-02-06T05:36:00Z</cp:lastPrinted>
  <dcterms:created xsi:type="dcterms:W3CDTF">2024-01-07T13:43:00Z</dcterms:created>
  <dcterms:modified xsi:type="dcterms:W3CDTF">2024-02-24T10:17:00Z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