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9BC8" w14:textId="4096749B" w:rsidR="009D6E6C" w:rsidRDefault="0019738D" w:rsidP="0019738D">
      <w:r w:rsidRPr="0019738D">
        <w:rPr>
          <w:rFonts w:hint="eastAsia"/>
        </w:rPr>
        <w:t>Тиханов</w:t>
      </w:r>
      <w:r w:rsidRPr="0019738D">
        <w:t xml:space="preserve">, </w:t>
      </w:r>
      <w:r w:rsidRPr="0019738D">
        <w:rPr>
          <w:rFonts w:hint="eastAsia"/>
        </w:rPr>
        <w:t>Евгений</w:t>
      </w:r>
      <w:r w:rsidRPr="0019738D">
        <w:t xml:space="preserve"> </w:t>
      </w:r>
      <w:r w:rsidRPr="0019738D">
        <w:rPr>
          <w:rFonts w:hint="eastAsia"/>
        </w:rPr>
        <w:t>Александрович</w:t>
      </w:r>
      <w:r>
        <w:t xml:space="preserve"> </w:t>
      </w:r>
      <w:r w:rsidRPr="0019738D">
        <w:rPr>
          <w:rFonts w:hint="eastAsia"/>
        </w:rPr>
        <w:t>Теоретико</w:t>
      </w:r>
      <w:r w:rsidRPr="0019738D">
        <w:t>-</w:t>
      </w:r>
      <w:r w:rsidRPr="0019738D">
        <w:rPr>
          <w:rFonts w:hint="eastAsia"/>
        </w:rPr>
        <w:t>методические</w:t>
      </w:r>
      <w:r w:rsidRPr="0019738D">
        <w:t xml:space="preserve"> </w:t>
      </w:r>
      <w:r w:rsidRPr="0019738D">
        <w:rPr>
          <w:rFonts w:hint="eastAsia"/>
        </w:rPr>
        <w:t>основы</w:t>
      </w:r>
      <w:r w:rsidRPr="0019738D">
        <w:t xml:space="preserve"> </w:t>
      </w:r>
      <w:r w:rsidRPr="0019738D">
        <w:rPr>
          <w:rFonts w:hint="eastAsia"/>
        </w:rPr>
        <w:t>оценки</w:t>
      </w:r>
      <w:r w:rsidRPr="0019738D">
        <w:t xml:space="preserve"> </w:t>
      </w:r>
      <w:r w:rsidRPr="0019738D">
        <w:rPr>
          <w:rFonts w:hint="eastAsia"/>
        </w:rPr>
        <w:t>и</w:t>
      </w:r>
      <w:r w:rsidRPr="0019738D">
        <w:t xml:space="preserve"> </w:t>
      </w:r>
      <w:r w:rsidRPr="0019738D">
        <w:rPr>
          <w:rFonts w:hint="eastAsia"/>
        </w:rPr>
        <w:t>обеспечения</w:t>
      </w:r>
      <w:r w:rsidRPr="0019738D">
        <w:t xml:space="preserve"> </w:t>
      </w:r>
      <w:r w:rsidRPr="0019738D">
        <w:rPr>
          <w:rFonts w:hint="eastAsia"/>
        </w:rPr>
        <w:t>конкурентоспособности</w:t>
      </w:r>
      <w:r w:rsidRPr="0019738D">
        <w:t xml:space="preserve"> </w:t>
      </w:r>
      <w:r w:rsidRPr="0019738D">
        <w:rPr>
          <w:rFonts w:hint="eastAsia"/>
        </w:rPr>
        <w:t>предприятий</w:t>
      </w:r>
      <w:r w:rsidRPr="0019738D">
        <w:t>-</w:t>
      </w:r>
      <w:r w:rsidRPr="0019738D">
        <w:rPr>
          <w:rFonts w:hint="eastAsia"/>
        </w:rPr>
        <w:t>резидентов</w:t>
      </w:r>
      <w:r w:rsidRPr="0019738D">
        <w:t xml:space="preserve"> </w:t>
      </w:r>
      <w:r w:rsidRPr="0019738D">
        <w:rPr>
          <w:rFonts w:hint="eastAsia"/>
        </w:rPr>
        <w:t>индустриальных</w:t>
      </w:r>
      <w:r w:rsidRPr="0019738D">
        <w:t xml:space="preserve"> </w:t>
      </w:r>
      <w:r w:rsidRPr="0019738D">
        <w:rPr>
          <w:rFonts w:hint="eastAsia"/>
        </w:rPr>
        <w:t>парков</w:t>
      </w:r>
    </w:p>
    <w:p w14:paraId="571909E6" w14:textId="77777777" w:rsidR="0019738D" w:rsidRDefault="0019738D" w:rsidP="0019738D">
      <w:r>
        <w:rPr>
          <w:rFonts w:hint="eastAsia"/>
        </w:rPr>
        <w:t>ОГЛАВЛЕНИЕ</w:t>
      </w:r>
      <w:r>
        <w:t xml:space="preserve"> </w:t>
      </w:r>
      <w:r>
        <w:rPr>
          <w:rFonts w:hint="eastAsia"/>
        </w:rPr>
        <w:t>ДИССЕРТАЦИИ</w:t>
      </w:r>
    </w:p>
    <w:p w14:paraId="769DA78D" w14:textId="77777777" w:rsidR="0019738D" w:rsidRDefault="0019738D" w:rsidP="0019738D">
      <w:r>
        <w:rPr>
          <w:rFonts w:hint="eastAsia"/>
        </w:rPr>
        <w:t>кандидат</w:t>
      </w:r>
      <w:r>
        <w:t xml:space="preserve"> </w:t>
      </w:r>
      <w:r>
        <w:rPr>
          <w:rFonts w:hint="eastAsia"/>
        </w:rPr>
        <w:t>наук</w:t>
      </w:r>
      <w:r>
        <w:t xml:space="preserve"> </w:t>
      </w:r>
      <w:r>
        <w:rPr>
          <w:rFonts w:hint="eastAsia"/>
        </w:rPr>
        <w:t>Тиханов</w:t>
      </w:r>
      <w:r>
        <w:t xml:space="preserve">, </w:t>
      </w:r>
      <w:r>
        <w:rPr>
          <w:rFonts w:hint="eastAsia"/>
        </w:rPr>
        <w:t>Евгений</w:t>
      </w:r>
      <w:r>
        <w:t xml:space="preserve"> </w:t>
      </w:r>
      <w:r>
        <w:rPr>
          <w:rFonts w:hint="eastAsia"/>
        </w:rPr>
        <w:t>Александрович</w:t>
      </w:r>
    </w:p>
    <w:p w14:paraId="1931B4C0" w14:textId="77777777" w:rsidR="0019738D" w:rsidRDefault="0019738D" w:rsidP="0019738D">
      <w:r>
        <w:rPr>
          <w:rFonts w:hint="eastAsia"/>
        </w:rPr>
        <w:t>УСЛОВИЯХ</w:t>
      </w:r>
      <w:r>
        <w:t>.........................................</w:t>
      </w:r>
    </w:p>
    <w:p w14:paraId="22EFEC37" w14:textId="77777777" w:rsidR="0019738D" w:rsidRDefault="0019738D" w:rsidP="0019738D"/>
    <w:p w14:paraId="6945B1E0" w14:textId="77777777" w:rsidR="0019738D" w:rsidRDefault="0019738D" w:rsidP="0019738D">
      <w:r>
        <w:t>14</w:t>
      </w:r>
    </w:p>
    <w:p w14:paraId="31C5CB8C" w14:textId="77777777" w:rsidR="0019738D" w:rsidRDefault="0019738D" w:rsidP="0019738D"/>
    <w:p w14:paraId="0C1E864A" w14:textId="77777777" w:rsidR="0019738D" w:rsidRDefault="0019738D" w:rsidP="0019738D">
      <w:r>
        <w:t xml:space="preserve">11. </w:t>
      </w:r>
      <w:r>
        <w:rPr>
          <w:rFonts w:hint="eastAsia"/>
        </w:rPr>
        <w:t>Генезис</w:t>
      </w:r>
      <w:r>
        <w:t xml:space="preserve"> </w:t>
      </w:r>
      <w:r>
        <w:rPr>
          <w:rFonts w:hint="eastAsia"/>
        </w:rPr>
        <w:t>подходов</w:t>
      </w:r>
      <w:r>
        <w:t xml:space="preserve"> </w:t>
      </w:r>
      <w:r>
        <w:rPr>
          <w:rFonts w:hint="eastAsia"/>
        </w:rPr>
        <w:t>к</w:t>
      </w:r>
      <w:r>
        <w:t xml:space="preserve"> </w:t>
      </w:r>
      <w:r>
        <w:rPr>
          <w:rFonts w:hint="eastAsia"/>
        </w:rPr>
        <w:t>трактовке</w:t>
      </w:r>
      <w:r>
        <w:t xml:space="preserve"> </w:t>
      </w:r>
      <w:r>
        <w:rPr>
          <w:rFonts w:hint="eastAsia"/>
        </w:rPr>
        <w:t>понятия</w:t>
      </w:r>
      <w:r>
        <w:t xml:space="preserve"> </w:t>
      </w:r>
      <w:r>
        <w:rPr>
          <w:rFonts w:hint="eastAsia"/>
        </w:rPr>
        <w:t>рыночной</w:t>
      </w:r>
      <w:r>
        <w:t xml:space="preserve"> </w:t>
      </w:r>
      <w:r>
        <w:rPr>
          <w:rFonts w:hint="eastAsia"/>
        </w:rPr>
        <w:t>конкуренции</w:t>
      </w:r>
      <w:r>
        <w:t>...14</w:t>
      </w:r>
    </w:p>
    <w:p w14:paraId="0A1282DA" w14:textId="77777777" w:rsidR="0019738D" w:rsidRDefault="0019738D" w:rsidP="0019738D"/>
    <w:p w14:paraId="0332A0FE" w14:textId="77777777" w:rsidR="0019738D" w:rsidRDefault="0019738D" w:rsidP="0019738D">
      <w:r>
        <w:t xml:space="preserve">1.2. </w:t>
      </w:r>
      <w:r>
        <w:rPr>
          <w:rFonts w:hint="eastAsia"/>
        </w:rPr>
        <w:t>Научные</w:t>
      </w:r>
      <w:r>
        <w:t xml:space="preserve"> </w:t>
      </w:r>
      <w:r>
        <w:rPr>
          <w:rFonts w:hint="eastAsia"/>
        </w:rPr>
        <w:t>основы</w:t>
      </w:r>
      <w:r>
        <w:t xml:space="preserve"> </w:t>
      </w:r>
      <w:r>
        <w:rPr>
          <w:rFonts w:hint="eastAsia"/>
        </w:rPr>
        <w:t>повышения</w:t>
      </w:r>
      <w:r>
        <w:t xml:space="preserve"> </w:t>
      </w:r>
      <w:r>
        <w:rPr>
          <w:rFonts w:hint="eastAsia"/>
        </w:rPr>
        <w:t>конкурентоспособности</w:t>
      </w:r>
      <w:r>
        <w:t xml:space="preserve"> </w:t>
      </w:r>
      <w:r>
        <w:rPr>
          <w:rFonts w:hint="eastAsia"/>
        </w:rPr>
        <w:t>хозяйствующих</w:t>
      </w:r>
    </w:p>
    <w:p w14:paraId="4856E1CD" w14:textId="77777777" w:rsidR="0019738D" w:rsidRDefault="0019738D" w:rsidP="0019738D"/>
    <w:p w14:paraId="482151C9" w14:textId="77777777" w:rsidR="0019738D" w:rsidRDefault="0019738D" w:rsidP="0019738D">
      <w:r>
        <w:rPr>
          <w:rFonts w:hint="eastAsia"/>
        </w:rPr>
        <w:t>субъектов</w:t>
      </w:r>
      <w:r>
        <w:t>.......................................................23</w:t>
      </w:r>
    </w:p>
    <w:p w14:paraId="414B7478" w14:textId="77777777" w:rsidR="0019738D" w:rsidRDefault="0019738D" w:rsidP="0019738D"/>
    <w:p w14:paraId="06C00161" w14:textId="77777777" w:rsidR="0019738D" w:rsidRDefault="0019738D" w:rsidP="0019738D">
      <w:r>
        <w:t xml:space="preserve">1.3.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оценке</w:t>
      </w:r>
      <w:r>
        <w:t xml:space="preserve"> </w:t>
      </w:r>
      <w:r>
        <w:rPr>
          <w:rFonts w:hint="eastAsia"/>
        </w:rPr>
        <w:t>конкурентоспособности</w:t>
      </w:r>
    </w:p>
    <w:p w14:paraId="0F019B4A" w14:textId="77777777" w:rsidR="0019738D" w:rsidRDefault="0019738D" w:rsidP="0019738D"/>
    <w:p w14:paraId="4BAF3070" w14:textId="77777777" w:rsidR="0019738D" w:rsidRDefault="0019738D" w:rsidP="0019738D">
      <w:r>
        <w:rPr>
          <w:rFonts w:hint="eastAsia"/>
        </w:rPr>
        <w:t>промышленных</w:t>
      </w:r>
      <w:r>
        <w:t xml:space="preserve"> </w:t>
      </w:r>
      <w:r>
        <w:rPr>
          <w:rFonts w:hint="eastAsia"/>
        </w:rPr>
        <w:t>предприятий</w:t>
      </w:r>
      <w:r>
        <w:t>........................................35</w:t>
      </w:r>
    </w:p>
    <w:p w14:paraId="1AE20844" w14:textId="77777777" w:rsidR="0019738D" w:rsidRDefault="0019738D" w:rsidP="0019738D"/>
    <w:p w14:paraId="6C63C86E" w14:textId="77777777" w:rsidR="0019738D" w:rsidRDefault="0019738D" w:rsidP="0019738D">
      <w:r>
        <w:t xml:space="preserve">1.4. </w:t>
      </w:r>
      <w:r>
        <w:rPr>
          <w:rFonts w:hint="eastAsia"/>
        </w:rPr>
        <w:t>Выводы</w:t>
      </w:r>
      <w:r>
        <w:t xml:space="preserve"> </w:t>
      </w:r>
      <w:r>
        <w:rPr>
          <w:rFonts w:hint="eastAsia"/>
        </w:rPr>
        <w:t>по</w:t>
      </w:r>
      <w:r>
        <w:t xml:space="preserve"> </w:t>
      </w:r>
      <w:r>
        <w:rPr>
          <w:rFonts w:hint="eastAsia"/>
        </w:rPr>
        <w:t>главе</w:t>
      </w:r>
      <w:r>
        <w:t>............................................59</w:t>
      </w:r>
    </w:p>
    <w:p w14:paraId="4B0D18D9" w14:textId="77777777" w:rsidR="0019738D" w:rsidRDefault="0019738D" w:rsidP="0019738D"/>
    <w:p w14:paraId="507F2475" w14:textId="77777777" w:rsidR="0019738D" w:rsidRDefault="0019738D" w:rsidP="0019738D">
      <w:r>
        <w:rPr>
          <w:rFonts w:hint="eastAsia"/>
        </w:rPr>
        <w:t>ГЛАВА</w:t>
      </w:r>
      <w:r>
        <w:t xml:space="preserve"> II. </w:t>
      </w:r>
      <w:r>
        <w:rPr>
          <w:rFonts w:hint="eastAsia"/>
        </w:rPr>
        <w:t>ТЕОРЕТИКО</w:t>
      </w:r>
      <w:r>
        <w:t>-</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И</w:t>
      </w:r>
      <w:r>
        <w:t xml:space="preserve"> </w:t>
      </w:r>
      <w:r>
        <w:rPr>
          <w:rFonts w:hint="eastAsia"/>
        </w:rPr>
        <w:t>ОБЕСПЕЧЕНИЮ</w:t>
      </w:r>
      <w:r>
        <w:t xml:space="preserve"> </w:t>
      </w:r>
      <w:r>
        <w:rPr>
          <w:rFonts w:hint="eastAsia"/>
        </w:rPr>
        <w:t>КОНКУРЕНТОСПОСОБНОСТИ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ИНДУСТРИАЛЬНЫХ</w:t>
      </w:r>
      <w:r>
        <w:t xml:space="preserve"> </w:t>
      </w:r>
      <w:r>
        <w:rPr>
          <w:rFonts w:hint="eastAsia"/>
        </w:rPr>
        <w:t>ПАРКОВ</w:t>
      </w:r>
      <w:r>
        <w:t>......................61</w:t>
      </w:r>
    </w:p>
    <w:p w14:paraId="38A67E5C" w14:textId="77777777" w:rsidR="0019738D" w:rsidRDefault="0019738D" w:rsidP="0019738D"/>
    <w:p w14:paraId="664A71CD" w14:textId="77777777" w:rsidR="0019738D" w:rsidRDefault="0019738D" w:rsidP="0019738D">
      <w:r>
        <w:t xml:space="preserve">2.1. </w:t>
      </w:r>
      <w:r>
        <w:rPr>
          <w:rFonts w:hint="eastAsia"/>
        </w:rPr>
        <w:t>Формирование</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конкурентоспособности</w:t>
      </w:r>
    </w:p>
    <w:p w14:paraId="50FCB245" w14:textId="77777777" w:rsidR="0019738D" w:rsidRDefault="0019738D" w:rsidP="0019738D"/>
    <w:p w14:paraId="094FD105" w14:textId="77777777" w:rsidR="0019738D" w:rsidRDefault="0019738D" w:rsidP="0019738D">
      <w:r>
        <w:rPr>
          <w:rFonts w:hint="eastAsia"/>
        </w:rPr>
        <w:t>промышленных</w:t>
      </w:r>
      <w:r>
        <w:t xml:space="preserve"> </w:t>
      </w:r>
      <w:r>
        <w:rPr>
          <w:rFonts w:hint="eastAsia"/>
        </w:rPr>
        <w:t>предприятий</w:t>
      </w:r>
      <w:r>
        <w:t>........................................61</w:t>
      </w:r>
    </w:p>
    <w:p w14:paraId="56125906" w14:textId="77777777" w:rsidR="0019738D" w:rsidRDefault="0019738D" w:rsidP="0019738D"/>
    <w:p w14:paraId="18EE1B77" w14:textId="77777777" w:rsidR="0019738D" w:rsidRDefault="0019738D" w:rsidP="0019738D">
      <w:r>
        <w:t xml:space="preserve">2.2. </w:t>
      </w:r>
      <w:r>
        <w:rPr>
          <w:rFonts w:hint="eastAsia"/>
        </w:rPr>
        <w:t>Исследование</w:t>
      </w:r>
      <w:r>
        <w:t xml:space="preserve"> </w:t>
      </w:r>
      <w:r>
        <w:rPr>
          <w:rFonts w:hint="eastAsia"/>
        </w:rPr>
        <w:t>индустриальных</w:t>
      </w:r>
      <w:r>
        <w:t xml:space="preserve"> </w:t>
      </w:r>
      <w:r>
        <w:rPr>
          <w:rFonts w:hint="eastAsia"/>
        </w:rPr>
        <w:t>парков</w:t>
      </w:r>
      <w:r>
        <w:t xml:space="preserve"> </w:t>
      </w:r>
      <w:r>
        <w:rPr>
          <w:rFonts w:hint="eastAsia"/>
        </w:rPr>
        <w:t>как</w:t>
      </w:r>
      <w:r>
        <w:t xml:space="preserve"> </w:t>
      </w:r>
      <w:r>
        <w:rPr>
          <w:rFonts w:hint="eastAsia"/>
        </w:rPr>
        <w:t>инвестиционных</w:t>
      </w:r>
      <w:r>
        <w:t xml:space="preserve"> </w:t>
      </w:r>
      <w:r>
        <w:rPr>
          <w:rFonts w:hint="eastAsia"/>
        </w:rPr>
        <w:t>площадок</w:t>
      </w:r>
      <w:r>
        <w:t>,</w:t>
      </w:r>
    </w:p>
    <w:p w14:paraId="01A0675F" w14:textId="77777777" w:rsidR="0019738D" w:rsidRDefault="0019738D" w:rsidP="0019738D"/>
    <w:p w14:paraId="01AA5167" w14:textId="77777777" w:rsidR="0019738D" w:rsidRDefault="0019738D" w:rsidP="0019738D">
      <w:r>
        <w:rPr>
          <w:rFonts w:hint="eastAsia"/>
        </w:rPr>
        <w:t>обеспечивающих</w:t>
      </w:r>
      <w:r>
        <w:t xml:space="preserve"> </w:t>
      </w:r>
      <w:r>
        <w:rPr>
          <w:rFonts w:hint="eastAsia"/>
        </w:rPr>
        <w:t>создание</w:t>
      </w:r>
      <w:r>
        <w:t xml:space="preserve"> </w:t>
      </w:r>
      <w:r>
        <w:rPr>
          <w:rFonts w:hint="eastAsia"/>
        </w:rPr>
        <w:t>условий</w:t>
      </w:r>
      <w:r>
        <w:t xml:space="preserve"> </w:t>
      </w:r>
      <w:r>
        <w:rPr>
          <w:rFonts w:hint="eastAsia"/>
        </w:rPr>
        <w:t>для</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промышленных</w:t>
      </w:r>
      <w:r>
        <w:t xml:space="preserve"> </w:t>
      </w:r>
      <w:r>
        <w:rPr>
          <w:rFonts w:hint="eastAsia"/>
        </w:rPr>
        <w:t>предприятий</w:t>
      </w:r>
      <w:r>
        <w:t>........................................89</w:t>
      </w:r>
    </w:p>
    <w:p w14:paraId="7E017E22" w14:textId="77777777" w:rsidR="0019738D" w:rsidRDefault="0019738D" w:rsidP="0019738D"/>
    <w:p w14:paraId="1A50E004" w14:textId="77777777" w:rsidR="0019738D" w:rsidRDefault="0019738D" w:rsidP="0019738D">
      <w:r>
        <w:t xml:space="preserve">2.2.1. </w:t>
      </w:r>
      <w:r>
        <w:rPr>
          <w:rFonts w:hint="eastAsia"/>
        </w:rPr>
        <w:t>Индустриальный</w:t>
      </w:r>
      <w:r>
        <w:t xml:space="preserve"> </w:t>
      </w:r>
      <w:r>
        <w:rPr>
          <w:rFonts w:hint="eastAsia"/>
        </w:rPr>
        <w:t>парк</w:t>
      </w:r>
      <w:r>
        <w:t xml:space="preserve"> </w:t>
      </w:r>
      <w:r>
        <w:rPr>
          <w:rFonts w:hint="eastAsia"/>
        </w:rPr>
        <w:t>как</w:t>
      </w:r>
      <w:r>
        <w:t xml:space="preserve"> </w:t>
      </w:r>
      <w:r>
        <w:rPr>
          <w:rFonts w:hint="eastAsia"/>
        </w:rPr>
        <w:t>форма</w:t>
      </w:r>
      <w:r>
        <w:t xml:space="preserve"> </w:t>
      </w:r>
      <w:r>
        <w:rPr>
          <w:rFonts w:hint="eastAsia"/>
        </w:rPr>
        <w:t>организации</w:t>
      </w:r>
      <w:r>
        <w:t xml:space="preserve"> </w:t>
      </w:r>
      <w:r>
        <w:rPr>
          <w:rFonts w:hint="eastAsia"/>
        </w:rPr>
        <w:t>инвестиционной</w:t>
      </w:r>
    </w:p>
    <w:p w14:paraId="2BAEB5C6" w14:textId="77777777" w:rsidR="0019738D" w:rsidRDefault="0019738D" w:rsidP="0019738D"/>
    <w:p w14:paraId="688028DF" w14:textId="77777777" w:rsidR="0019738D" w:rsidRDefault="0019738D" w:rsidP="0019738D">
      <w:r>
        <w:rPr>
          <w:rFonts w:hint="eastAsia"/>
        </w:rPr>
        <w:t>инфраструктуры</w:t>
      </w:r>
      <w:r>
        <w:t>.................................................89</w:t>
      </w:r>
    </w:p>
    <w:p w14:paraId="17ACD8D8" w14:textId="77777777" w:rsidR="0019738D" w:rsidRDefault="0019738D" w:rsidP="0019738D"/>
    <w:p w14:paraId="5D07842C" w14:textId="77777777" w:rsidR="0019738D" w:rsidRDefault="0019738D" w:rsidP="0019738D">
      <w:r>
        <w:t xml:space="preserve">2.2.2. </w:t>
      </w:r>
      <w:r>
        <w:rPr>
          <w:rFonts w:hint="eastAsia"/>
        </w:rPr>
        <w:t>Факторы</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промышленных</w:t>
      </w:r>
    </w:p>
    <w:p w14:paraId="0466848C" w14:textId="77777777" w:rsidR="0019738D" w:rsidRDefault="0019738D" w:rsidP="0019738D"/>
    <w:p w14:paraId="6BF7AC4C" w14:textId="77777777" w:rsidR="0019738D" w:rsidRDefault="0019738D" w:rsidP="0019738D">
      <w:r>
        <w:rPr>
          <w:rFonts w:hint="eastAsia"/>
        </w:rPr>
        <w:t>предприятий</w:t>
      </w:r>
      <w:r>
        <w:t xml:space="preserve">, </w:t>
      </w:r>
      <w:r>
        <w:rPr>
          <w:rFonts w:hint="eastAsia"/>
        </w:rPr>
        <w:t>действующих</w:t>
      </w:r>
      <w:r>
        <w:t xml:space="preserve"> </w:t>
      </w:r>
      <w:r>
        <w:rPr>
          <w:rFonts w:hint="eastAsia"/>
        </w:rPr>
        <w:t>на</w:t>
      </w:r>
      <w:r>
        <w:t xml:space="preserve"> </w:t>
      </w:r>
      <w:r>
        <w:rPr>
          <w:rFonts w:hint="eastAsia"/>
        </w:rPr>
        <w:t>территории</w:t>
      </w:r>
      <w:r>
        <w:t xml:space="preserve"> </w:t>
      </w:r>
      <w:r>
        <w:rPr>
          <w:rFonts w:hint="eastAsia"/>
        </w:rPr>
        <w:t>индустриальных</w:t>
      </w:r>
      <w:r>
        <w:t xml:space="preserve"> </w:t>
      </w:r>
      <w:r>
        <w:rPr>
          <w:rFonts w:hint="eastAsia"/>
        </w:rPr>
        <w:t>парков</w:t>
      </w:r>
      <w:r>
        <w:t>...99</w:t>
      </w:r>
    </w:p>
    <w:p w14:paraId="1799DDB7" w14:textId="77777777" w:rsidR="0019738D" w:rsidRDefault="0019738D" w:rsidP="0019738D"/>
    <w:p w14:paraId="04DB83EF" w14:textId="77777777" w:rsidR="0019738D" w:rsidRDefault="0019738D" w:rsidP="0019738D">
      <w:r>
        <w:t xml:space="preserve">2.3. </w:t>
      </w:r>
      <w:r>
        <w:rPr>
          <w:rFonts w:hint="eastAsia"/>
        </w:rPr>
        <w:t>Разработка</w:t>
      </w:r>
      <w:r>
        <w:t xml:space="preserve"> </w:t>
      </w:r>
      <w:r>
        <w:rPr>
          <w:rFonts w:hint="eastAsia"/>
        </w:rPr>
        <w:t>системы</w:t>
      </w:r>
      <w:r>
        <w:t xml:space="preserve"> </w:t>
      </w:r>
      <w:r>
        <w:rPr>
          <w:rFonts w:hint="eastAsia"/>
        </w:rPr>
        <w:t>показателей</w:t>
      </w:r>
      <w:r>
        <w:t xml:space="preserve"> </w:t>
      </w:r>
      <w:r>
        <w:rPr>
          <w:rFonts w:hint="eastAsia"/>
        </w:rPr>
        <w:t>деятельности</w:t>
      </w:r>
      <w:r>
        <w:t xml:space="preserve"> </w:t>
      </w:r>
      <w:r>
        <w:rPr>
          <w:rFonts w:hint="eastAsia"/>
        </w:rPr>
        <w:t>индустриального</w:t>
      </w:r>
      <w:r>
        <w:t xml:space="preserve"> </w:t>
      </w:r>
      <w:r>
        <w:rPr>
          <w:rFonts w:hint="eastAsia"/>
        </w:rPr>
        <w:t>парка</w:t>
      </w:r>
      <w:r>
        <w:t>,</w:t>
      </w:r>
    </w:p>
    <w:p w14:paraId="7461221E" w14:textId="77777777" w:rsidR="0019738D" w:rsidRDefault="0019738D" w:rsidP="0019738D"/>
    <w:p w14:paraId="4D66BEE0" w14:textId="77777777" w:rsidR="0019738D" w:rsidRDefault="0019738D" w:rsidP="0019738D">
      <w:r>
        <w:rPr>
          <w:rFonts w:hint="eastAsia"/>
        </w:rPr>
        <w:t>отражающих</w:t>
      </w:r>
      <w:r>
        <w:t xml:space="preserve"> </w:t>
      </w:r>
      <w:r>
        <w:rPr>
          <w:rFonts w:hint="eastAsia"/>
        </w:rPr>
        <w:t>воздействие</w:t>
      </w:r>
      <w:r>
        <w:t xml:space="preserve"> </w:t>
      </w:r>
      <w:r>
        <w:rPr>
          <w:rFonts w:hint="eastAsia"/>
        </w:rPr>
        <w:t>факторов</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предприятий</w:t>
      </w:r>
      <w:r>
        <w:t>-</w:t>
      </w:r>
      <w:r>
        <w:rPr>
          <w:rFonts w:hint="eastAsia"/>
        </w:rPr>
        <w:t>резидентов</w:t>
      </w:r>
      <w:r>
        <w:t>.........................................114</w:t>
      </w:r>
    </w:p>
    <w:p w14:paraId="79B57974" w14:textId="77777777" w:rsidR="0019738D" w:rsidRDefault="0019738D" w:rsidP="0019738D"/>
    <w:p w14:paraId="42014E6D" w14:textId="77777777" w:rsidR="0019738D" w:rsidRDefault="0019738D" w:rsidP="0019738D">
      <w:r>
        <w:t xml:space="preserve">2.4. </w:t>
      </w:r>
      <w:r>
        <w:rPr>
          <w:rFonts w:hint="eastAsia"/>
        </w:rPr>
        <w:t>Разработка</w:t>
      </w:r>
      <w:r>
        <w:t xml:space="preserve"> </w:t>
      </w:r>
      <w:r>
        <w:rPr>
          <w:rFonts w:hint="eastAsia"/>
        </w:rPr>
        <w:t>алгоритма</w:t>
      </w:r>
      <w:r>
        <w:t xml:space="preserve"> </w:t>
      </w:r>
      <w:r>
        <w:rPr>
          <w:rFonts w:hint="eastAsia"/>
        </w:rPr>
        <w:t>формирования</w:t>
      </w:r>
      <w:r>
        <w:t xml:space="preserve"> </w:t>
      </w:r>
      <w:r>
        <w:rPr>
          <w:rFonts w:hint="eastAsia"/>
        </w:rPr>
        <w:t>программы</w:t>
      </w:r>
      <w:r>
        <w:t xml:space="preserve"> </w:t>
      </w:r>
      <w:r>
        <w:rPr>
          <w:rFonts w:hint="eastAsia"/>
        </w:rPr>
        <w:t>повышения</w:t>
      </w:r>
    </w:p>
    <w:p w14:paraId="472A8C08" w14:textId="77777777" w:rsidR="0019738D" w:rsidRDefault="0019738D" w:rsidP="0019738D"/>
    <w:p w14:paraId="464ADFFB" w14:textId="77777777" w:rsidR="0019738D" w:rsidRDefault="0019738D" w:rsidP="0019738D">
      <w:r>
        <w:rPr>
          <w:rFonts w:hint="eastAsia"/>
        </w:rPr>
        <w:t>конкурентоспособности</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.138</w:t>
      </w:r>
    </w:p>
    <w:p w14:paraId="417F6831" w14:textId="77777777" w:rsidR="0019738D" w:rsidRDefault="0019738D" w:rsidP="0019738D"/>
    <w:p w14:paraId="4FCCE8A1" w14:textId="77777777" w:rsidR="0019738D" w:rsidRDefault="0019738D" w:rsidP="0019738D">
      <w:r>
        <w:t xml:space="preserve">2.5. </w:t>
      </w:r>
      <w:r>
        <w:rPr>
          <w:rFonts w:hint="eastAsia"/>
        </w:rPr>
        <w:t>Выводы</w:t>
      </w:r>
      <w:r>
        <w:t xml:space="preserve"> </w:t>
      </w:r>
      <w:r>
        <w:rPr>
          <w:rFonts w:hint="eastAsia"/>
        </w:rPr>
        <w:t>по</w:t>
      </w:r>
      <w:r>
        <w:t xml:space="preserve"> </w:t>
      </w:r>
      <w:r>
        <w:rPr>
          <w:rFonts w:hint="eastAsia"/>
        </w:rPr>
        <w:t>главе</w:t>
      </w:r>
      <w:r>
        <w:t>...........................................144</w:t>
      </w:r>
    </w:p>
    <w:p w14:paraId="0305579C" w14:textId="77777777" w:rsidR="0019738D" w:rsidRDefault="0019738D" w:rsidP="0019738D"/>
    <w:p w14:paraId="7EFEBD75" w14:textId="77777777" w:rsidR="0019738D" w:rsidRDefault="0019738D" w:rsidP="0019738D">
      <w:r>
        <w:t>3</w:t>
      </w:r>
    </w:p>
    <w:p w14:paraId="0DB71DC8" w14:textId="77777777" w:rsidR="0019738D" w:rsidRDefault="0019738D" w:rsidP="0019738D"/>
    <w:p w14:paraId="44FE37D4" w14:textId="77777777" w:rsidR="0019738D" w:rsidRDefault="0019738D" w:rsidP="0019738D">
      <w:r>
        <w:rPr>
          <w:rFonts w:hint="eastAsia"/>
        </w:rPr>
        <w:t>Глава</w:t>
      </w:r>
      <w:r>
        <w:t xml:space="preserve"> III. </w:t>
      </w:r>
      <w:r>
        <w:rPr>
          <w:rFonts w:hint="eastAsia"/>
        </w:rPr>
        <w:t>ПОВЫШЕНИЕ</w:t>
      </w:r>
      <w:r>
        <w:t xml:space="preserve"> </w:t>
      </w:r>
      <w:r>
        <w:rPr>
          <w:rFonts w:hint="eastAsia"/>
        </w:rPr>
        <w:t>КОНКУРЕНТОСПОСОБНОСТИ</w:t>
      </w:r>
      <w:r>
        <w:t xml:space="preserve"> </w:t>
      </w:r>
      <w:r>
        <w:rPr>
          <w:rFonts w:hint="eastAsia"/>
        </w:rPr>
        <w:t>ПРОМЫШЛЕННЫХ</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w:t>
      </w:r>
    </w:p>
    <w:p w14:paraId="67B0A65E" w14:textId="77777777" w:rsidR="0019738D" w:rsidRDefault="0019738D" w:rsidP="0019738D"/>
    <w:p w14:paraId="7EEB42A1" w14:textId="77777777" w:rsidR="0019738D" w:rsidRDefault="0019738D" w:rsidP="0019738D">
      <w:r>
        <w:rPr>
          <w:rFonts w:hint="eastAsia"/>
        </w:rPr>
        <w:t>ФУНКЦИОНИРУЮЩЕГО</w:t>
      </w:r>
      <w:r>
        <w:t xml:space="preserve"> </w:t>
      </w:r>
      <w:r>
        <w:rPr>
          <w:rFonts w:hint="eastAsia"/>
        </w:rPr>
        <w:t>НА</w:t>
      </w:r>
      <w:r>
        <w:t xml:space="preserve"> </w:t>
      </w:r>
      <w:r>
        <w:rPr>
          <w:rFonts w:hint="eastAsia"/>
        </w:rPr>
        <w:t>ТЕРРИТОРИИ</w:t>
      </w:r>
      <w:r>
        <w:t xml:space="preserve"> </w:t>
      </w:r>
      <w:r>
        <w:rPr>
          <w:rFonts w:hint="eastAsia"/>
        </w:rPr>
        <w:t>СВЕРДЛОВСКОЙ</w:t>
      </w:r>
      <w:r>
        <w:t xml:space="preserve"> </w:t>
      </w:r>
      <w:r>
        <w:rPr>
          <w:rFonts w:hint="eastAsia"/>
        </w:rPr>
        <w:t>ОБЛАСТИ</w:t>
      </w:r>
      <w:r>
        <w:t>... 147</w:t>
      </w:r>
    </w:p>
    <w:p w14:paraId="22681C91" w14:textId="77777777" w:rsidR="0019738D" w:rsidRDefault="0019738D" w:rsidP="0019738D"/>
    <w:p w14:paraId="0F1CA6BE" w14:textId="77777777" w:rsidR="0019738D" w:rsidRDefault="0019738D" w:rsidP="0019738D">
      <w:r>
        <w:t xml:space="preserve">3.1. </w:t>
      </w:r>
      <w:r>
        <w:rPr>
          <w:rFonts w:hint="eastAsia"/>
        </w:rPr>
        <w:t>Реализация</w:t>
      </w:r>
      <w:r>
        <w:t xml:space="preserve"> </w:t>
      </w:r>
      <w:r>
        <w:rPr>
          <w:rFonts w:hint="eastAsia"/>
        </w:rPr>
        <w:t>эффективного</w:t>
      </w:r>
      <w:r>
        <w:t xml:space="preserve"> </w:t>
      </w:r>
      <w:r>
        <w:rPr>
          <w:rFonts w:hint="eastAsia"/>
        </w:rPr>
        <w:t>проекта</w:t>
      </w:r>
      <w:r>
        <w:t xml:space="preserve"> </w:t>
      </w:r>
      <w:r>
        <w:rPr>
          <w:rFonts w:hint="eastAsia"/>
        </w:rPr>
        <w:t>индустриального</w:t>
      </w:r>
      <w:r>
        <w:t xml:space="preserve"> </w:t>
      </w:r>
      <w:r>
        <w:rPr>
          <w:rFonts w:hint="eastAsia"/>
        </w:rPr>
        <w:t>парка</w:t>
      </w:r>
      <w:r>
        <w:t xml:space="preserve"> </w:t>
      </w:r>
      <w:r>
        <w:rPr>
          <w:rFonts w:hint="eastAsia"/>
        </w:rPr>
        <w:t>на</w:t>
      </w:r>
      <w:r>
        <w:t xml:space="preserve"> </w:t>
      </w:r>
      <w:r>
        <w:rPr>
          <w:rFonts w:hint="eastAsia"/>
        </w:rPr>
        <w:t>территории</w:t>
      </w:r>
    </w:p>
    <w:p w14:paraId="5935861D" w14:textId="77777777" w:rsidR="0019738D" w:rsidRDefault="0019738D" w:rsidP="0019738D"/>
    <w:p w14:paraId="7566DE20" w14:textId="77777777" w:rsidR="0019738D" w:rsidRDefault="0019738D" w:rsidP="0019738D">
      <w:r>
        <w:rPr>
          <w:rFonts w:hint="eastAsia"/>
        </w:rPr>
        <w:t>Свердловской</w:t>
      </w:r>
      <w:r>
        <w:t xml:space="preserve"> </w:t>
      </w:r>
      <w:r>
        <w:rPr>
          <w:rFonts w:hint="eastAsia"/>
        </w:rPr>
        <w:t>области</w:t>
      </w:r>
      <w:r>
        <w:t>.....................................147</w:t>
      </w:r>
    </w:p>
    <w:p w14:paraId="0664586E" w14:textId="77777777" w:rsidR="0019738D" w:rsidRDefault="0019738D" w:rsidP="0019738D"/>
    <w:p w14:paraId="52A12F87" w14:textId="77777777" w:rsidR="0019738D" w:rsidRDefault="0019738D" w:rsidP="0019738D">
      <w:r>
        <w:t xml:space="preserve">3.2. </w:t>
      </w:r>
      <w:r>
        <w:rPr>
          <w:rFonts w:hint="eastAsia"/>
        </w:rPr>
        <w:t>Оценка</w:t>
      </w:r>
      <w:r>
        <w:t xml:space="preserve"> </w:t>
      </w:r>
      <w:r>
        <w:rPr>
          <w:rFonts w:hint="eastAsia"/>
        </w:rPr>
        <w:t>современного</w:t>
      </w:r>
      <w:r>
        <w:t xml:space="preserve"> </w:t>
      </w:r>
      <w:r>
        <w:rPr>
          <w:rFonts w:hint="eastAsia"/>
        </w:rPr>
        <w:t>уровня</w:t>
      </w:r>
      <w:r>
        <w:t xml:space="preserve"> </w:t>
      </w:r>
      <w:r>
        <w:rPr>
          <w:rFonts w:hint="eastAsia"/>
        </w:rPr>
        <w:t>конкурентоспособности</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действующего</w:t>
      </w:r>
      <w:r>
        <w:t xml:space="preserve"> </w:t>
      </w:r>
      <w:r>
        <w:rPr>
          <w:rFonts w:hint="eastAsia"/>
        </w:rPr>
        <w:t>на</w:t>
      </w:r>
      <w:r>
        <w:t xml:space="preserve"> </w:t>
      </w:r>
      <w:r>
        <w:rPr>
          <w:rFonts w:hint="eastAsia"/>
        </w:rPr>
        <w:t>территории</w:t>
      </w:r>
      <w:r>
        <w:t xml:space="preserve"> </w:t>
      </w:r>
      <w:r>
        <w:rPr>
          <w:rFonts w:hint="eastAsia"/>
        </w:rPr>
        <w:t>Свердловской</w:t>
      </w:r>
    </w:p>
    <w:p w14:paraId="0CA93765" w14:textId="77777777" w:rsidR="0019738D" w:rsidRDefault="0019738D" w:rsidP="0019738D"/>
    <w:p w14:paraId="52BEE001" w14:textId="77777777" w:rsidR="0019738D" w:rsidRDefault="0019738D" w:rsidP="0019738D">
      <w:r>
        <w:rPr>
          <w:rFonts w:hint="eastAsia"/>
        </w:rPr>
        <w:t>области</w:t>
      </w:r>
      <w:r>
        <w:t>..........................................................154</w:t>
      </w:r>
    </w:p>
    <w:p w14:paraId="7FA456AF" w14:textId="77777777" w:rsidR="0019738D" w:rsidRDefault="0019738D" w:rsidP="0019738D"/>
    <w:p w14:paraId="5E9E6CFC" w14:textId="77777777" w:rsidR="0019738D" w:rsidRDefault="0019738D" w:rsidP="0019738D">
      <w:r>
        <w:t xml:space="preserve">3.3. </w:t>
      </w:r>
      <w:r>
        <w:rPr>
          <w:rFonts w:hint="eastAsia"/>
        </w:rPr>
        <w:t>Анализ</w:t>
      </w:r>
      <w:r>
        <w:t xml:space="preserve"> </w:t>
      </w:r>
      <w:r>
        <w:rPr>
          <w:rFonts w:hint="eastAsia"/>
        </w:rPr>
        <w:t>показателей</w:t>
      </w:r>
      <w:r>
        <w:t xml:space="preserve"> </w:t>
      </w:r>
      <w:r>
        <w:rPr>
          <w:rFonts w:hint="eastAsia"/>
        </w:rPr>
        <w:t>деятельности</w:t>
      </w:r>
      <w:r>
        <w:t xml:space="preserve"> </w:t>
      </w:r>
      <w:r>
        <w:rPr>
          <w:rFonts w:hint="eastAsia"/>
        </w:rPr>
        <w:t>индустриального</w:t>
      </w:r>
      <w:r>
        <w:t xml:space="preserve"> </w:t>
      </w:r>
      <w:r>
        <w:rPr>
          <w:rFonts w:hint="eastAsia"/>
        </w:rPr>
        <w:t>парка</w:t>
      </w:r>
      <w:r>
        <w:t>,</w:t>
      </w:r>
    </w:p>
    <w:p w14:paraId="7EC7F1A9" w14:textId="77777777" w:rsidR="0019738D" w:rsidRDefault="0019738D" w:rsidP="0019738D"/>
    <w:p w14:paraId="578ED2BC" w14:textId="77777777" w:rsidR="0019738D" w:rsidRDefault="0019738D" w:rsidP="0019738D">
      <w:r>
        <w:rPr>
          <w:rFonts w:hint="eastAsia"/>
        </w:rPr>
        <w:t>функционирующего</w:t>
      </w:r>
      <w:r>
        <w:t xml:space="preserve"> </w:t>
      </w:r>
      <w:r>
        <w:rPr>
          <w:rFonts w:hint="eastAsia"/>
        </w:rPr>
        <w:t>на</w:t>
      </w:r>
      <w:r>
        <w:t xml:space="preserve"> </w:t>
      </w:r>
      <w:r>
        <w:rPr>
          <w:rFonts w:hint="eastAsia"/>
        </w:rPr>
        <w:t>территории</w:t>
      </w:r>
      <w:r>
        <w:t xml:space="preserve"> </w:t>
      </w:r>
      <w:r>
        <w:rPr>
          <w:rFonts w:hint="eastAsia"/>
        </w:rPr>
        <w:t>Свердловской</w:t>
      </w:r>
      <w:r>
        <w:t xml:space="preserve"> </w:t>
      </w:r>
      <w:r>
        <w:rPr>
          <w:rFonts w:hint="eastAsia"/>
        </w:rPr>
        <w:t>области</w:t>
      </w:r>
      <w:r>
        <w:t>.............163</w:t>
      </w:r>
    </w:p>
    <w:p w14:paraId="1D375755" w14:textId="77777777" w:rsidR="0019738D" w:rsidRDefault="0019738D" w:rsidP="0019738D"/>
    <w:p w14:paraId="6F1E13F8" w14:textId="77777777" w:rsidR="0019738D" w:rsidRDefault="0019738D" w:rsidP="0019738D">
      <w:r>
        <w:t xml:space="preserve">3.4. </w:t>
      </w:r>
      <w:r>
        <w:rPr>
          <w:rFonts w:hint="eastAsia"/>
        </w:rPr>
        <w:t>Формирование</w:t>
      </w:r>
      <w:r>
        <w:t xml:space="preserve"> </w:t>
      </w:r>
      <w:r>
        <w:rPr>
          <w:rFonts w:hint="eastAsia"/>
        </w:rPr>
        <w:t>программы</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функционирующего</w:t>
      </w:r>
      <w:r>
        <w:t xml:space="preserve"> </w:t>
      </w:r>
      <w:r>
        <w:rPr>
          <w:rFonts w:hint="eastAsia"/>
        </w:rPr>
        <w:t>на</w:t>
      </w:r>
    </w:p>
    <w:p w14:paraId="6FF104DB" w14:textId="77777777" w:rsidR="0019738D" w:rsidRDefault="0019738D" w:rsidP="0019738D"/>
    <w:p w14:paraId="0C5437D4" w14:textId="77777777" w:rsidR="0019738D" w:rsidRDefault="0019738D" w:rsidP="0019738D">
      <w:r>
        <w:rPr>
          <w:rFonts w:hint="eastAsia"/>
        </w:rPr>
        <w:t>территории</w:t>
      </w:r>
      <w:r>
        <w:t xml:space="preserve"> </w:t>
      </w:r>
      <w:r>
        <w:rPr>
          <w:rFonts w:hint="eastAsia"/>
        </w:rPr>
        <w:t>Свердловской</w:t>
      </w:r>
      <w:r>
        <w:t xml:space="preserve"> </w:t>
      </w:r>
      <w:r>
        <w:rPr>
          <w:rFonts w:hint="eastAsia"/>
        </w:rPr>
        <w:t>области</w:t>
      </w:r>
      <w:r>
        <w:t>.......................175</w:t>
      </w:r>
    </w:p>
    <w:p w14:paraId="15EE73A5" w14:textId="77777777" w:rsidR="0019738D" w:rsidRDefault="0019738D" w:rsidP="0019738D"/>
    <w:p w14:paraId="77D73A2F" w14:textId="77777777" w:rsidR="0019738D" w:rsidRDefault="0019738D" w:rsidP="0019738D">
      <w:r>
        <w:t xml:space="preserve">3.5. </w:t>
      </w:r>
      <w:r>
        <w:rPr>
          <w:rFonts w:hint="eastAsia"/>
        </w:rPr>
        <w:t>Выводы</w:t>
      </w:r>
      <w:r>
        <w:t xml:space="preserve"> </w:t>
      </w:r>
      <w:r>
        <w:rPr>
          <w:rFonts w:hint="eastAsia"/>
        </w:rPr>
        <w:t>по</w:t>
      </w:r>
      <w:r>
        <w:t xml:space="preserve"> </w:t>
      </w:r>
      <w:r>
        <w:rPr>
          <w:rFonts w:hint="eastAsia"/>
        </w:rPr>
        <w:t>главе</w:t>
      </w:r>
      <w:r>
        <w:t>..................................190</w:t>
      </w:r>
    </w:p>
    <w:p w14:paraId="16E01496" w14:textId="77777777" w:rsidR="0019738D" w:rsidRDefault="0019738D" w:rsidP="0019738D"/>
    <w:p w14:paraId="2D828D8B" w14:textId="77777777" w:rsidR="0019738D" w:rsidRDefault="0019738D" w:rsidP="0019738D">
      <w:r>
        <w:rPr>
          <w:rFonts w:hint="eastAsia"/>
        </w:rPr>
        <w:t>ЗАКЛЮЧЕНИЕ</w:t>
      </w:r>
      <w:r>
        <w:t>.............................................192</w:t>
      </w:r>
    </w:p>
    <w:p w14:paraId="047CD92D" w14:textId="77777777" w:rsidR="0019738D" w:rsidRDefault="0019738D" w:rsidP="0019738D"/>
    <w:p w14:paraId="44A4585B" w14:textId="77777777" w:rsidR="0019738D" w:rsidRDefault="0019738D" w:rsidP="0019738D">
      <w:r>
        <w:rPr>
          <w:rFonts w:hint="eastAsia"/>
        </w:rPr>
        <w:t>СПИСОК</w:t>
      </w:r>
      <w:r>
        <w:t xml:space="preserve"> </w:t>
      </w:r>
      <w:r>
        <w:rPr>
          <w:rFonts w:hint="eastAsia"/>
        </w:rPr>
        <w:t>ЛИТЕРАТУРЫ</w:t>
      </w:r>
      <w:r>
        <w:t>......................................196</w:t>
      </w:r>
    </w:p>
    <w:p w14:paraId="6FDE800F" w14:textId="77777777" w:rsidR="0019738D" w:rsidRDefault="0019738D" w:rsidP="0019738D"/>
    <w:p w14:paraId="45E3B9F5" w14:textId="77777777" w:rsidR="0019738D" w:rsidRDefault="0019738D" w:rsidP="0019738D">
      <w:r>
        <w:rPr>
          <w:rFonts w:hint="eastAsia"/>
        </w:rPr>
        <w:t>Приложение</w:t>
      </w:r>
      <w:r>
        <w:t xml:space="preserve"> 1. </w:t>
      </w:r>
      <w:r>
        <w:rPr>
          <w:rFonts w:hint="eastAsia"/>
        </w:rPr>
        <w:t>Внедрение</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r>
        <w:t>....208</w:t>
      </w:r>
    </w:p>
    <w:p w14:paraId="4C61C53E" w14:textId="77777777" w:rsidR="0019738D" w:rsidRDefault="0019738D" w:rsidP="0019738D"/>
    <w:p w14:paraId="5DD8C22C" w14:textId="77777777" w:rsidR="0019738D" w:rsidRDefault="0019738D" w:rsidP="0019738D">
      <w:r>
        <w:rPr>
          <w:rFonts w:hint="eastAsia"/>
        </w:rPr>
        <w:t>Приложение</w:t>
      </w:r>
      <w:r>
        <w:t xml:space="preserve"> 2. </w:t>
      </w:r>
      <w:r>
        <w:rPr>
          <w:rFonts w:hint="eastAsia"/>
        </w:rPr>
        <w:t>Сопоставление</w:t>
      </w:r>
      <w:r>
        <w:t xml:space="preserve"> </w:t>
      </w:r>
      <w:r>
        <w:rPr>
          <w:rFonts w:hint="eastAsia"/>
        </w:rPr>
        <w:t>факторов</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предприятий</w:t>
      </w:r>
      <w:r>
        <w:t>-</w:t>
      </w:r>
      <w:r>
        <w:rPr>
          <w:rFonts w:hint="eastAsia"/>
        </w:rPr>
        <w:t>резидентов</w:t>
      </w:r>
      <w:r>
        <w:t xml:space="preserve"> </w:t>
      </w:r>
      <w:r>
        <w:rPr>
          <w:rFonts w:hint="eastAsia"/>
        </w:rPr>
        <w:t>российских</w:t>
      </w:r>
      <w:r>
        <w:t xml:space="preserve"> </w:t>
      </w:r>
      <w:r>
        <w:rPr>
          <w:rFonts w:hint="eastAsia"/>
        </w:rPr>
        <w:t>индустриальных</w:t>
      </w:r>
      <w:r>
        <w:t xml:space="preserve"> </w:t>
      </w:r>
      <w:r>
        <w:rPr>
          <w:rFonts w:hint="eastAsia"/>
        </w:rPr>
        <w:t>парков</w:t>
      </w:r>
      <w:r>
        <w:t>..............210</w:t>
      </w:r>
    </w:p>
    <w:p w14:paraId="5F9E0C57" w14:textId="77777777" w:rsidR="0019738D" w:rsidRDefault="0019738D" w:rsidP="0019738D"/>
    <w:p w14:paraId="4D4C5732" w14:textId="77777777" w:rsidR="0019738D" w:rsidRDefault="0019738D" w:rsidP="0019738D">
      <w:r>
        <w:rPr>
          <w:rFonts w:hint="eastAsia"/>
        </w:rPr>
        <w:t>Приложение</w:t>
      </w:r>
      <w:r>
        <w:t xml:space="preserve"> 3. </w:t>
      </w:r>
      <w:r>
        <w:rPr>
          <w:rFonts w:hint="eastAsia"/>
        </w:rPr>
        <w:t>Базовые</w:t>
      </w:r>
      <w:r>
        <w:t xml:space="preserve"> </w:t>
      </w:r>
      <w:r>
        <w:rPr>
          <w:rFonts w:hint="eastAsia"/>
        </w:rPr>
        <w:t>значения</w:t>
      </w:r>
      <w:r>
        <w:t xml:space="preserve"> </w:t>
      </w:r>
      <w:r>
        <w:rPr>
          <w:rFonts w:hint="eastAsia"/>
        </w:rPr>
        <w:t>коэффициентов</w:t>
      </w:r>
      <w:r>
        <w:t xml:space="preserve"> </w:t>
      </w:r>
      <w:r>
        <w:rPr>
          <w:rFonts w:hint="eastAsia"/>
        </w:rPr>
        <w:t>конкурентоспособности</w:t>
      </w:r>
      <w:r>
        <w:t xml:space="preserve"> </w:t>
      </w:r>
      <w:r>
        <w:rPr>
          <w:rFonts w:hint="eastAsia"/>
        </w:rPr>
        <w:t>предприятий</w:t>
      </w:r>
      <w:r>
        <w:t>-</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Химический</w:t>
      </w:r>
      <w:r>
        <w:t xml:space="preserve"> </w:t>
      </w:r>
      <w:r>
        <w:rPr>
          <w:rFonts w:hint="eastAsia"/>
        </w:rPr>
        <w:t>парк</w:t>
      </w:r>
      <w:r>
        <w:t xml:space="preserve"> </w:t>
      </w:r>
      <w:r>
        <w:rPr>
          <w:rFonts w:hint="eastAsia"/>
        </w:rPr>
        <w:t>«</w:t>
      </w:r>
      <w:r>
        <w:rPr>
          <w:rFonts w:hint="eastAsia"/>
        </w:rPr>
        <w:t>Тагил</w:t>
      </w:r>
      <w:r>
        <w:rPr>
          <w:rFonts w:hint="eastAsia"/>
        </w:rPr>
        <w:t>»</w:t>
      </w:r>
      <w:r>
        <w:t xml:space="preserve">... 214 </w:t>
      </w:r>
      <w:r>
        <w:rPr>
          <w:rFonts w:hint="eastAsia"/>
        </w:rPr>
        <w:t>Приложение</w:t>
      </w:r>
      <w:r>
        <w:t xml:space="preserve"> 4. </w:t>
      </w:r>
      <w:r>
        <w:rPr>
          <w:rFonts w:hint="eastAsia"/>
        </w:rPr>
        <w:t>Расчет</w:t>
      </w:r>
      <w:r>
        <w:t xml:space="preserve"> </w:t>
      </w:r>
      <w:r>
        <w:rPr>
          <w:rFonts w:hint="eastAsia"/>
        </w:rPr>
        <w:t>интегральных</w:t>
      </w:r>
      <w:r>
        <w:t xml:space="preserve"> </w:t>
      </w:r>
      <w:r>
        <w:rPr>
          <w:rFonts w:hint="eastAsia"/>
        </w:rPr>
        <w:t>показателей</w:t>
      </w:r>
      <w:r>
        <w:t xml:space="preserve"> </w:t>
      </w:r>
      <w:r>
        <w:rPr>
          <w:rFonts w:hint="eastAsia"/>
        </w:rPr>
        <w:t>конкурентоспособности</w:t>
      </w:r>
      <w:r>
        <w:t xml:space="preserve"> </w:t>
      </w:r>
      <w:r>
        <w:rPr>
          <w:rFonts w:hint="eastAsia"/>
        </w:rPr>
        <w:t>якорных</w:t>
      </w:r>
      <w:r>
        <w:t xml:space="preserve"> </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Химический</w:t>
      </w:r>
      <w:r>
        <w:t xml:space="preserve"> </w:t>
      </w:r>
      <w:r>
        <w:rPr>
          <w:rFonts w:hint="eastAsia"/>
        </w:rPr>
        <w:t>парк</w:t>
      </w:r>
      <w:r>
        <w:t xml:space="preserve"> </w:t>
      </w:r>
      <w:r>
        <w:rPr>
          <w:rFonts w:hint="eastAsia"/>
        </w:rPr>
        <w:t>«</w:t>
      </w:r>
      <w:r>
        <w:rPr>
          <w:rFonts w:hint="eastAsia"/>
        </w:rPr>
        <w:t>Тагил</w:t>
      </w:r>
      <w:r>
        <w:rPr>
          <w:rFonts w:hint="eastAsia"/>
        </w:rPr>
        <w:t>»</w:t>
      </w:r>
      <w:r>
        <w:t>....217</w:t>
      </w:r>
    </w:p>
    <w:p w14:paraId="04BA0118" w14:textId="77777777" w:rsidR="0019738D" w:rsidRDefault="0019738D" w:rsidP="0019738D"/>
    <w:p w14:paraId="6EC8A6B8" w14:textId="77777777" w:rsidR="0019738D" w:rsidRDefault="0019738D" w:rsidP="0019738D">
      <w:r>
        <w:rPr>
          <w:rFonts w:hint="eastAsia"/>
        </w:rPr>
        <w:t>Приложение</w:t>
      </w:r>
      <w:r>
        <w:t xml:space="preserve"> 5. </w:t>
      </w:r>
      <w:r>
        <w:rPr>
          <w:rFonts w:hint="eastAsia"/>
        </w:rPr>
        <w:t>Расчет</w:t>
      </w:r>
      <w:r>
        <w:t xml:space="preserve"> </w:t>
      </w:r>
      <w:r>
        <w:rPr>
          <w:rFonts w:hint="eastAsia"/>
        </w:rPr>
        <w:t>степени</w:t>
      </w:r>
      <w:r>
        <w:t xml:space="preserve"> </w:t>
      </w:r>
      <w:r>
        <w:rPr>
          <w:rFonts w:hint="eastAsia"/>
        </w:rPr>
        <w:t>весомости</w:t>
      </w:r>
      <w:r>
        <w:t xml:space="preserve"> </w:t>
      </w:r>
      <w:r>
        <w:rPr>
          <w:rFonts w:hint="eastAsia"/>
        </w:rPr>
        <w:t>якорных</w:t>
      </w:r>
      <w:r>
        <w:t xml:space="preserve"> </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Химический</w:t>
      </w:r>
      <w:r>
        <w:t xml:space="preserve"> </w:t>
      </w:r>
      <w:r>
        <w:rPr>
          <w:rFonts w:hint="eastAsia"/>
        </w:rPr>
        <w:t>парк</w:t>
      </w:r>
      <w:r>
        <w:t xml:space="preserve"> </w:t>
      </w:r>
      <w:r>
        <w:rPr>
          <w:rFonts w:hint="eastAsia"/>
        </w:rPr>
        <w:t>«</w:t>
      </w:r>
      <w:r>
        <w:rPr>
          <w:rFonts w:hint="eastAsia"/>
        </w:rPr>
        <w:t>Тагил</w:t>
      </w:r>
      <w:r>
        <w:rPr>
          <w:rFonts w:hint="eastAsia"/>
        </w:rPr>
        <w:t>»</w:t>
      </w:r>
      <w:r>
        <w:t xml:space="preserve"> </w:t>
      </w:r>
      <w:r>
        <w:rPr>
          <w:rFonts w:hint="eastAsia"/>
        </w:rPr>
        <w:t>при</w:t>
      </w:r>
      <w:r>
        <w:t xml:space="preserve"> </w:t>
      </w:r>
      <w:r>
        <w:rPr>
          <w:rFonts w:hint="eastAsia"/>
        </w:rPr>
        <w:t>определении</w:t>
      </w:r>
      <w:r>
        <w:t xml:space="preserve"> </w:t>
      </w:r>
      <w:r>
        <w:rPr>
          <w:rFonts w:hint="eastAsia"/>
        </w:rPr>
        <w:t>показателя</w:t>
      </w:r>
      <w:r>
        <w:t xml:space="preserve"> </w:t>
      </w:r>
      <w:r>
        <w:rPr>
          <w:rFonts w:hint="eastAsia"/>
        </w:rPr>
        <w:t>конкурентоспособности</w:t>
      </w:r>
      <w:r>
        <w:t xml:space="preserve"> </w:t>
      </w:r>
      <w:r>
        <w:rPr>
          <w:rFonts w:hint="eastAsia"/>
        </w:rPr>
        <w:t>группы</w:t>
      </w:r>
      <w:r>
        <w:t xml:space="preserve"> </w:t>
      </w:r>
      <w:r>
        <w:rPr>
          <w:rFonts w:hint="eastAsia"/>
        </w:rPr>
        <w:t>якорных</w:t>
      </w:r>
      <w:r>
        <w:t xml:space="preserve"> </w:t>
      </w:r>
      <w:r>
        <w:rPr>
          <w:rFonts w:hint="eastAsia"/>
        </w:rPr>
        <w:t>резидентов</w:t>
      </w:r>
      <w:r>
        <w:t>......................233</w:t>
      </w:r>
    </w:p>
    <w:p w14:paraId="22B0D91B" w14:textId="77777777" w:rsidR="0019738D" w:rsidRDefault="0019738D" w:rsidP="0019738D"/>
    <w:p w14:paraId="7585A8D0" w14:textId="77777777" w:rsidR="0019738D" w:rsidRDefault="0019738D" w:rsidP="0019738D">
      <w:r>
        <w:rPr>
          <w:rFonts w:hint="eastAsia"/>
        </w:rPr>
        <w:t>Приложение</w:t>
      </w:r>
      <w:r>
        <w:t xml:space="preserve"> 6. </w:t>
      </w:r>
      <w:r>
        <w:rPr>
          <w:rFonts w:hint="eastAsia"/>
        </w:rPr>
        <w:t>Расчет</w:t>
      </w:r>
      <w:r>
        <w:t xml:space="preserve"> </w:t>
      </w:r>
      <w:r>
        <w:rPr>
          <w:rFonts w:hint="eastAsia"/>
        </w:rPr>
        <w:t>интегрального</w:t>
      </w:r>
      <w:r>
        <w:t xml:space="preserve"> </w:t>
      </w:r>
      <w:r>
        <w:rPr>
          <w:rFonts w:hint="eastAsia"/>
        </w:rPr>
        <w:t>показателя</w:t>
      </w:r>
      <w:r>
        <w:t xml:space="preserve"> </w:t>
      </w:r>
      <w:r>
        <w:rPr>
          <w:rFonts w:hint="eastAsia"/>
        </w:rPr>
        <w:t>конкурентоспособности</w:t>
      </w:r>
      <w:r>
        <w:t xml:space="preserve"> </w:t>
      </w:r>
      <w:r>
        <w:rPr>
          <w:rFonts w:hint="eastAsia"/>
        </w:rPr>
        <w:t>группы</w:t>
      </w:r>
      <w:r>
        <w:t xml:space="preserve"> </w:t>
      </w:r>
      <w:r>
        <w:rPr>
          <w:rFonts w:hint="eastAsia"/>
        </w:rPr>
        <w:t>якорных</w:t>
      </w:r>
      <w:r>
        <w:t xml:space="preserve"> </w:t>
      </w:r>
      <w:r>
        <w:rPr>
          <w:rFonts w:hint="eastAsia"/>
        </w:rPr>
        <w:t>резидентов</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Химический</w:t>
      </w:r>
      <w:r>
        <w:t xml:space="preserve"> </w:t>
      </w:r>
      <w:r>
        <w:rPr>
          <w:rFonts w:hint="eastAsia"/>
        </w:rPr>
        <w:t>парк</w:t>
      </w:r>
      <w:r>
        <w:t xml:space="preserve"> </w:t>
      </w:r>
      <w:r>
        <w:rPr>
          <w:rFonts w:hint="eastAsia"/>
        </w:rPr>
        <w:t>«</w:t>
      </w:r>
      <w:r>
        <w:rPr>
          <w:rFonts w:hint="eastAsia"/>
        </w:rPr>
        <w:t>Тагил</w:t>
      </w:r>
      <w:r>
        <w:rPr>
          <w:rFonts w:hint="eastAsia"/>
        </w:rPr>
        <w:t>»</w:t>
      </w:r>
      <w:r>
        <w:t>....234</w:t>
      </w:r>
    </w:p>
    <w:p w14:paraId="23AA22C2" w14:textId="77777777" w:rsidR="0019738D" w:rsidRDefault="0019738D" w:rsidP="0019738D"/>
    <w:p w14:paraId="5104353B" w14:textId="77777777" w:rsidR="0019738D" w:rsidRDefault="0019738D" w:rsidP="0019738D">
      <w:r>
        <w:rPr>
          <w:rFonts w:hint="eastAsia"/>
        </w:rPr>
        <w:t>Приложение</w:t>
      </w:r>
      <w:r>
        <w:t xml:space="preserve"> 7. </w:t>
      </w:r>
      <w:r>
        <w:rPr>
          <w:rFonts w:hint="eastAsia"/>
        </w:rPr>
        <w:t>Динамика</w:t>
      </w:r>
      <w:r>
        <w:t xml:space="preserve"> </w:t>
      </w:r>
      <w:r>
        <w:rPr>
          <w:rFonts w:hint="eastAsia"/>
        </w:rPr>
        <w:t>изменения</w:t>
      </w:r>
      <w:r>
        <w:t xml:space="preserve"> </w:t>
      </w:r>
      <w:r>
        <w:rPr>
          <w:rFonts w:hint="eastAsia"/>
        </w:rPr>
        <w:t>показателей</w:t>
      </w:r>
      <w:r>
        <w:t xml:space="preserve"> </w:t>
      </w:r>
      <w:r>
        <w:rPr>
          <w:rFonts w:hint="eastAsia"/>
        </w:rPr>
        <w:t>функционирования</w:t>
      </w:r>
      <w:r>
        <w:t xml:space="preserve"> </w:t>
      </w:r>
      <w:r>
        <w:rPr>
          <w:rFonts w:hint="eastAsia"/>
        </w:rPr>
        <w:t>индустриального</w:t>
      </w:r>
      <w:r>
        <w:t xml:space="preserve"> </w:t>
      </w:r>
      <w:r>
        <w:rPr>
          <w:rFonts w:hint="eastAsia"/>
        </w:rPr>
        <w:t>парка</w:t>
      </w:r>
      <w:r>
        <w:t xml:space="preserve"> </w:t>
      </w:r>
      <w:r>
        <w:rPr>
          <w:rFonts w:hint="eastAsia"/>
        </w:rPr>
        <w:t>«</w:t>
      </w:r>
      <w:r>
        <w:rPr>
          <w:rFonts w:hint="eastAsia"/>
        </w:rPr>
        <w:t>Химический</w:t>
      </w:r>
      <w:r>
        <w:t xml:space="preserve"> </w:t>
      </w:r>
      <w:r>
        <w:rPr>
          <w:rFonts w:hint="eastAsia"/>
        </w:rPr>
        <w:t>парк</w:t>
      </w:r>
      <w:r>
        <w:t xml:space="preserve"> </w:t>
      </w:r>
      <w:r>
        <w:rPr>
          <w:rFonts w:hint="eastAsia"/>
        </w:rPr>
        <w:t>«</w:t>
      </w:r>
      <w:r>
        <w:rPr>
          <w:rFonts w:hint="eastAsia"/>
        </w:rPr>
        <w:t>Тагил</w:t>
      </w:r>
      <w:r>
        <w:rPr>
          <w:rFonts w:hint="eastAsia"/>
        </w:rPr>
        <w:t>»</w:t>
      </w:r>
      <w:r>
        <w:t>.......................236</w:t>
      </w:r>
    </w:p>
    <w:p w14:paraId="297B0096" w14:textId="77777777" w:rsidR="0019738D" w:rsidRDefault="0019738D" w:rsidP="0019738D"/>
    <w:p w14:paraId="6ED24066" w14:textId="77777777" w:rsidR="0019738D" w:rsidRDefault="0019738D" w:rsidP="0019738D">
      <w:r>
        <w:t>4</w:t>
      </w:r>
    </w:p>
    <w:p w14:paraId="12FD74F4" w14:textId="77777777" w:rsidR="0019738D" w:rsidRDefault="0019738D" w:rsidP="0019738D"/>
    <w:p w14:paraId="24D73EEA" w14:textId="207C7DB3" w:rsidR="0019738D" w:rsidRPr="0019738D" w:rsidRDefault="0019738D" w:rsidP="0019738D">
      <w:r>
        <w:rPr>
          <w:rFonts w:hint="eastAsia"/>
        </w:rPr>
        <w:t>ВВЕДЕНИЕ</w:t>
      </w:r>
    </w:p>
    <w:sectPr w:rsidR="0019738D" w:rsidRPr="0019738D" w:rsidSect="00615C0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B383" w14:textId="77777777" w:rsidR="00615C07" w:rsidRDefault="00615C07">
      <w:pPr>
        <w:spacing w:after="0" w:line="240" w:lineRule="auto"/>
      </w:pPr>
      <w:r>
        <w:separator/>
      </w:r>
    </w:p>
  </w:endnote>
  <w:endnote w:type="continuationSeparator" w:id="0">
    <w:p w14:paraId="30BC7D4A" w14:textId="77777777" w:rsidR="00615C07" w:rsidRDefault="0061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DCA3" w14:textId="77777777" w:rsidR="00615C07" w:rsidRDefault="00615C07"/>
    <w:p w14:paraId="3A9028F0" w14:textId="77777777" w:rsidR="00615C07" w:rsidRDefault="00615C07"/>
    <w:p w14:paraId="477F6337" w14:textId="77777777" w:rsidR="00615C07" w:rsidRDefault="00615C07"/>
    <w:p w14:paraId="7D0E21A0" w14:textId="77777777" w:rsidR="00615C07" w:rsidRDefault="00615C07"/>
    <w:p w14:paraId="222CDF81" w14:textId="77777777" w:rsidR="00615C07" w:rsidRDefault="00615C07"/>
    <w:p w14:paraId="2E870C64" w14:textId="77777777" w:rsidR="00615C07" w:rsidRDefault="00615C07"/>
    <w:p w14:paraId="0DF31878" w14:textId="77777777" w:rsidR="00615C07" w:rsidRDefault="00615C0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7CCB4CF" wp14:editId="3341649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02F03" w14:textId="77777777" w:rsidR="00615C07" w:rsidRDefault="00615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CCB4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202F03" w14:textId="77777777" w:rsidR="00615C07" w:rsidRDefault="00615C0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FE79A7" w14:textId="77777777" w:rsidR="00615C07" w:rsidRDefault="00615C07"/>
    <w:p w14:paraId="5A8DCF23" w14:textId="77777777" w:rsidR="00615C07" w:rsidRDefault="00615C07"/>
    <w:p w14:paraId="0D5058E5" w14:textId="77777777" w:rsidR="00615C07" w:rsidRDefault="00615C0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EBD6E5D" wp14:editId="743FE0B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BA714" w14:textId="77777777" w:rsidR="00615C07" w:rsidRDefault="00615C07"/>
                          <w:p w14:paraId="2D258468" w14:textId="77777777" w:rsidR="00615C07" w:rsidRDefault="00615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BD6E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5BA714" w14:textId="77777777" w:rsidR="00615C07" w:rsidRDefault="00615C07"/>
                    <w:p w14:paraId="2D258468" w14:textId="77777777" w:rsidR="00615C07" w:rsidRDefault="00615C0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6F013C" w14:textId="77777777" w:rsidR="00615C07" w:rsidRDefault="00615C07"/>
    <w:p w14:paraId="638F55E7" w14:textId="77777777" w:rsidR="00615C07" w:rsidRDefault="00615C07">
      <w:pPr>
        <w:rPr>
          <w:sz w:val="2"/>
          <w:szCs w:val="2"/>
        </w:rPr>
      </w:pPr>
    </w:p>
    <w:p w14:paraId="0CDF6978" w14:textId="77777777" w:rsidR="00615C07" w:rsidRDefault="00615C07"/>
    <w:p w14:paraId="71DDDF4E" w14:textId="77777777" w:rsidR="00615C07" w:rsidRDefault="00615C07">
      <w:pPr>
        <w:spacing w:after="0" w:line="240" w:lineRule="auto"/>
      </w:pPr>
    </w:p>
  </w:footnote>
  <w:footnote w:type="continuationSeparator" w:id="0">
    <w:p w14:paraId="2A50D51F" w14:textId="77777777" w:rsidR="00615C07" w:rsidRDefault="0061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07"/>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13616</TotalTime>
  <Pages>4</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2108</cp:revision>
  <cp:lastPrinted>2009-02-06T05:36:00Z</cp:lastPrinted>
  <dcterms:created xsi:type="dcterms:W3CDTF">2024-04-09T10:20:00Z</dcterms:created>
  <dcterms:modified xsi:type="dcterms:W3CDTF">2024-04-25T20:08:00Z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