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C400"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Флюгов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Сергей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Николаевич</w:t>
      </w:r>
      <w:r w:rsidRPr="00796F19">
        <w:rPr>
          <w:rFonts w:ascii="Helvetica" w:hAnsi="Helvetica" w:cs="Helvetica"/>
          <w:b/>
          <w:bCs/>
          <w:color w:val="222222"/>
          <w:sz w:val="21"/>
          <w:szCs w:val="21"/>
        </w:rPr>
        <w:t>.</w:t>
      </w:r>
    </w:p>
    <w:p w14:paraId="0DB7FBA3"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проблемы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развития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 </w:t>
      </w:r>
      <w:r w:rsidRPr="00796F19">
        <w:rPr>
          <w:rFonts w:ascii="Helvetica" w:hAnsi="Helvetica" w:cs="Helvetica" w:hint="eastAsia"/>
          <w:b/>
          <w:bCs/>
          <w:color w:val="222222"/>
          <w:sz w:val="21"/>
          <w:szCs w:val="21"/>
        </w:rPr>
        <w:t>На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материалах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социологического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регионального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университета</w:t>
      </w:r>
      <w:r w:rsidRPr="00796F19">
        <w:rPr>
          <w:rFonts w:ascii="Helvetica" w:hAnsi="Helvetica" w:cs="Helvetica"/>
          <w:b/>
          <w:bCs/>
          <w:color w:val="222222"/>
          <w:sz w:val="21"/>
          <w:szCs w:val="21"/>
        </w:rPr>
        <w:t xml:space="preserve"> : </w:t>
      </w:r>
      <w:r w:rsidRPr="00796F19">
        <w:rPr>
          <w:rFonts w:ascii="Helvetica" w:hAnsi="Helvetica" w:cs="Helvetica" w:hint="eastAsia"/>
          <w:b/>
          <w:bCs/>
          <w:color w:val="222222"/>
          <w:sz w:val="21"/>
          <w:szCs w:val="21"/>
        </w:rPr>
        <w:t>диссертация</w:t>
      </w:r>
      <w:r w:rsidRPr="00796F19">
        <w:rPr>
          <w:rFonts w:ascii="Helvetica" w:hAnsi="Helvetica" w:cs="Helvetica"/>
          <w:b/>
          <w:bCs/>
          <w:color w:val="222222"/>
          <w:sz w:val="21"/>
          <w:szCs w:val="21"/>
        </w:rPr>
        <w:t xml:space="preserve"> ... </w:t>
      </w:r>
      <w:r w:rsidRPr="00796F19">
        <w:rPr>
          <w:rFonts w:ascii="Helvetica" w:hAnsi="Helvetica" w:cs="Helvetica" w:hint="eastAsia"/>
          <w:b/>
          <w:bCs/>
          <w:color w:val="222222"/>
          <w:sz w:val="21"/>
          <w:szCs w:val="21"/>
        </w:rPr>
        <w:t>кандидата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социологических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наук</w:t>
      </w:r>
      <w:r w:rsidRPr="00796F19">
        <w:rPr>
          <w:rFonts w:ascii="Helvetica" w:hAnsi="Helvetica" w:cs="Helvetica"/>
          <w:b/>
          <w:bCs/>
          <w:color w:val="222222"/>
          <w:sz w:val="21"/>
          <w:szCs w:val="21"/>
        </w:rPr>
        <w:t xml:space="preserve"> : 22.00.04. - </w:t>
      </w:r>
      <w:r w:rsidRPr="00796F19">
        <w:rPr>
          <w:rFonts w:ascii="Helvetica" w:hAnsi="Helvetica" w:cs="Helvetica" w:hint="eastAsia"/>
          <w:b/>
          <w:bCs/>
          <w:color w:val="222222"/>
          <w:sz w:val="21"/>
          <w:szCs w:val="21"/>
        </w:rPr>
        <w:t>Великий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Новгород</w:t>
      </w:r>
      <w:r w:rsidRPr="00796F19">
        <w:rPr>
          <w:rFonts w:ascii="Helvetica" w:hAnsi="Helvetica" w:cs="Helvetica"/>
          <w:b/>
          <w:bCs/>
          <w:color w:val="222222"/>
          <w:sz w:val="21"/>
          <w:szCs w:val="21"/>
        </w:rPr>
        <w:t xml:space="preserve">, 2005. - 185 </w:t>
      </w:r>
      <w:proofErr w:type="gramStart"/>
      <w:r w:rsidRPr="00796F19">
        <w:rPr>
          <w:rFonts w:ascii="Helvetica" w:hAnsi="Helvetica" w:cs="Helvetica" w:hint="eastAsia"/>
          <w:b/>
          <w:bCs/>
          <w:color w:val="222222"/>
          <w:sz w:val="21"/>
          <w:szCs w:val="21"/>
        </w:rPr>
        <w:t>с</w:t>
      </w:r>
      <w:r w:rsidRPr="00796F19">
        <w:rPr>
          <w:rFonts w:ascii="Helvetica" w:hAnsi="Helvetica" w:cs="Helvetica"/>
          <w:b/>
          <w:bCs/>
          <w:color w:val="222222"/>
          <w:sz w:val="21"/>
          <w:szCs w:val="21"/>
        </w:rPr>
        <w:t>. :</w:t>
      </w:r>
      <w:proofErr w:type="gramEnd"/>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ил</w:t>
      </w:r>
      <w:r w:rsidRPr="00796F19">
        <w:rPr>
          <w:rFonts w:ascii="Helvetica" w:hAnsi="Helvetica" w:cs="Helvetica"/>
          <w:b/>
          <w:bCs/>
          <w:color w:val="222222"/>
          <w:sz w:val="21"/>
          <w:szCs w:val="21"/>
        </w:rPr>
        <w:t>.</w:t>
      </w:r>
    </w:p>
    <w:p w14:paraId="663D4234"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больше</w:t>
      </w:r>
    </w:p>
    <w:p w14:paraId="5721A240"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Цитаты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из</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текста</w:t>
      </w:r>
      <w:r w:rsidRPr="00796F19">
        <w:rPr>
          <w:rFonts w:ascii="Helvetica" w:hAnsi="Helvetica" w:cs="Helvetica"/>
          <w:b/>
          <w:bCs/>
          <w:color w:val="222222"/>
          <w:sz w:val="21"/>
          <w:szCs w:val="21"/>
        </w:rPr>
        <w:t>:</w:t>
      </w:r>
    </w:p>
    <w:p w14:paraId="405A5787"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стр</w:t>
      </w:r>
      <w:r w:rsidRPr="00796F19">
        <w:rPr>
          <w:rFonts w:ascii="Helvetica" w:hAnsi="Helvetica" w:cs="Helvetica"/>
          <w:b/>
          <w:bCs/>
          <w:color w:val="222222"/>
          <w:sz w:val="21"/>
          <w:szCs w:val="21"/>
        </w:rPr>
        <w:t>. 1</w:t>
      </w:r>
    </w:p>
    <w:p w14:paraId="64DCAD8F"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Министерство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образования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науки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Российской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Федерации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Федеральное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агентство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образованию</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Новгородский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государственный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имени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Ярослава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Мудрого</w:t>
      </w:r>
      <w:r w:rsidRPr="00796F19">
        <w:rPr>
          <w:rFonts w:ascii="Helvetica" w:hAnsi="Helvetica" w:cs="Helvetica"/>
          <w:b/>
          <w:bCs/>
          <w:color w:val="222222"/>
          <w:sz w:val="21"/>
          <w:szCs w:val="21"/>
        </w:rPr>
        <w:t xml:space="preserve"> 61:06-22/367 </w:t>
      </w:r>
      <w:r w:rsidRPr="00796F19">
        <w:rPr>
          <w:rFonts w:ascii="Helvetica" w:hAnsi="Helvetica" w:cs="Helvetica" w:hint="eastAsia"/>
          <w:b/>
          <w:bCs/>
          <w:color w:val="222222"/>
          <w:sz w:val="21"/>
          <w:szCs w:val="21"/>
        </w:rPr>
        <w:t>Флюгов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Сергей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Николаевич</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НРОБЛЕМЫ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РАЗВИТИЯ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материалах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регионального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Снециальность</w:t>
      </w:r>
      <w:r w:rsidRPr="00796F19">
        <w:rPr>
          <w:rFonts w:ascii="Helvetica" w:hAnsi="Helvetica" w:cs="Helvetica"/>
          <w:b/>
          <w:bCs/>
          <w:color w:val="222222"/>
          <w:sz w:val="21"/>
          <w:szCs w:val="21"/>
        </w:rPr>
        <w:t xml:space="preserve"> 22.00,04 </w:t>
      </w:r>
      <w:r w:rsidRPr="00796F19">
        <w:rPr>
          <w:rFonts w:ascii="Helvetica" w:hAnsi="Helvetica" w:cs="Helvetica" w:hint="eastAsia"/>
          <w:b/>
          <w:bCs/>
          <w:color w:val="222222"/>
          <w:sz w:val="21"/>
          <w:szCs w:val="21"/>
        </w:rPr>
        <w:t>Социальная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структура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институты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w:t>
      </w:r>
    </w:p>
    <w:p w14:paraId="00FB26C9"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стр</w:t>
      </w:r>
      <w:r w:rsidRPr="00796F19">
        <w:rPr>
          <w:rFonts w:ascii="Helvetica" w:hAnsi="Helvetica" w:cs="Helvetica"/>
          <w:b/>
          <w:bCs/>
          <w:color w:val="222222"/>
          <w:sz w:val="21"/>
          <w:szCs w:val="21"/>
        </w:rPr>
        <w:t>. 10</w:t>
      </w:r>
    </w:p>
    <w:p w14:paraId="3E0BACB6"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данной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диссертационной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работы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Объект</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данного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исследования</w:t>
      </w:r>
      <w:r w:rsidRPr="00796F19">
        <w:rPr>
          <w:rFonts w:ascii="Helvetica" w:hAnsi="Helvetica" w:cs="Helvetica"/>
          <w:b/>
          <w:bCs/>
          <w:color w:val="222222"/>
          <w:sz w:val="21"/>
          <w:szCs w:val="21"/>
        </w:rPr>
        <w:t xml:space="preserve"> - </w:t>
      </w:r>
      <w:r w:rsidRPr="00796F19">
        <w:rPr>
          <w:rFonts w:ascii="Helvetica" w:hAnsi="Helvetica" w:cs="Helvetica" w:hint="eastAsia"/>
          <w:b/>
          <w:bCs/>
          <w:color w:val="222222"/>
          <w:sz w:val="21"/>
          <w:szCs w:val="21"/>
        </w:rPr>
        <w:t>процессы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развития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условиях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современного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регионального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примере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НовГУ</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имени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Ярослава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Мудрого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Предмет</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исследования</w:t>
      </w:r>
      <w:r w:rsidRPr="00796F19">
        <w:rPr>
          <w:rFonts w:ascii="Helvetica" w:hAnsi="Helvetica" w:cs="Helvetica"/>
          <w:b/>
          <w:bCs/>
          <w:color w:val="222222"/>
          <w:sz w:val="21"/>
          <w:szCs w:val="21"/>
        </w:rPr>
        <w:t xml:space="preserve"> - </w:t>
      </w:r>
      <w:r w:rsidRPr="00796F19">
        <w:rPr>
          <w:rFonts w:ascii="Helvetica" w:hAnsi="Helvetica" w:cs="Helvetica" w:hint="eastAsia"/>
          <w:b/>
          <w:bCs/>
          <w:color w:val="222222"/>
          <w:sz w:val="21"/>
          <w:szCs w:val="21"/>
        </w:rPr>
        <w:t>совокупность</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социальных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факторов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обусловливающих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процессы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развития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современного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России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контексте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конкретного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учреждения</w:t>
      </w:r>
      <w:r w:rsidRPr="00796F19">
        <w:rPr>
          <w:rFonts w:ascii="Helvetica" w:hAnsi="Helvetica" w:cs="Helvetica"/>
          <w:b/>
          <w:bCs/>
          <w:color w:val="222222"/>
          <w:sz w:val="21"/>
          <w:szCs w:val="21"/>
        </w:rPr>
        <w:t>...</w:t>
      </w:r>
    </w:p>
    <w:p w14:paraId="60ED84BA"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стр</w:t>
      </w:r>
      <w:r w:rsidRPr="00796F19">
        <w:rPr>
          <w:rFonts w:ascii="Helvetica" w:hAnsi="Helvetica" w:cs="Helvetica"/>
          <w:b/>
          <w:bCs/>
          <w:color w:val="222222"/>
          <w:sz w:val="21"/>
          <w:szCs w:val="21"/>
        </w:rPr>
        <w:t>. 41</w:t>
      </w:r>
    </w:p>
    <w:p w14:paraId="1309CB3C"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качестве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социальных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процессов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развития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Важные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теоретические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ориентиры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для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социальных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проблем</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развития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представляется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разработка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w:t>
      </w:r>
      <w:r w:rsidRPr="00796F19">
        <w:rPr>
          <w:rFonts w:ascii="Helvetica" w:hAnsi="Helvetica" w:cs="Helvetica" w:hint="eastAsia"/>
          <w:b/>
          <w:bCs/>
          <w:color w:val="222222"/>
          <w:sz w:val="21"/>
          <w:szCs w:val="21"/>
        </w:rPr>
        <w:lastRenderedPageBreak/>
        <w:t>отиворечий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организации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современного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регионального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Перечень</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этих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противоречий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выделенных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Медиком</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Осиповым</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итогам</w:t>
      </w:r>
      <w:r w:rsidRPr="00796F19">
        <w:rPr>
          <w:rFonts w:ascii="Helvetica" w:hAnsi="Helvetica" w:cs="Helvetica"/>
          <w:b/>
          <w:bCs/>
          <w:color w:val="222222"/>
          <w:sz w:val="21"/>
          <w:szCs w:val="21"/>
        </w:rPr>
        <w:t>...</w:t>
      </w:r>
    </w:p>
    <w:p w14:paraId="79C67357" w14:textId="77777777" w:rsidR="00796F19" w:rsidRPr="00796F19" w:rsidRDefault="00796F19" w:rsidP="00796F19">
      <w:pPr>
        <w:rPr>
          <w:rFonts w:ascii="Helvetica" w:hAnsi="Helvetica" w:cs="Helvetica"/>
          <w:b/>
          <w:bCs/>
          <w:color w:val="222222"/>
          <w:sz w:val="21"/>
          <w:szCs w:val="21"/>
        </w:rPr>
      </w:pPr>
    </w:p>
    <w:p w14:paraId="4D43D9CC"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Оглавление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диссертации</w:t>
      </w:r>
    </w:p>
    <w:p w14:paraId="3F07576D"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кандидат</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социологических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наук</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Флюгов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Сергей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Николаевич</w:t>
      </w:r>
    </w:p>
    <w:p w14:paraId="17B1D527"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Введение</w:t>
      </w:r>
    </w:p>
    <w:p w14:paraId="1C4B09DE" w14:textId="77777777" w:rsidR="00796F19" w:rsidRPr="00796F19" w:rsidRDefault="00796F19" w:rsidP="00796F19">
      <w:pPr>
        <w:rPr>
          <w:rFonts w:ascii="Helvetica" w:hAnsi="Helvetica" w:cs="Helvetica"/>
          <w:b/>
          <w:bCs/>
          <w:color w:val="222222"/>
          <w:sz w:val="21"/>
          <w:szCs w:val="21"/>
        </w:rPr>
      </w:pPr>
    </w:p>
    <w:p w14:paraId="05C6552E"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Гл</w:t>
      </w:r>
      <w:r w:rsidRPr="00796F19">
        <w:rPr>
          <w:rFonts w:ascii="Helvetica" w:hAnsi="Helvetica" w:cs="Helvetica"/>
          <w:b/>
          <w:bCs/>
          <w:color w:val="222222"/>
          <w:sz w:val="21"/>
          <w:szCs w:val="21"/>
        </w:rPr>
        <w:t xml:space="preserve">. 1 </w:t>
      </w:r>
      <w:r w:rsidRPr="00796F19">
        <w:rPr>
          <w:rFonts w:ascii="Helvetica" w:hAnsi="Helvetica" w:cs="Helvetica" w:hint="eastAsia"/>
          <w:b/>
          <w:bCs/>
          <w:color w:val="222222"/>
          <w:sz w:val="21"/>
          <w:szCs w:val="21"/>
        </w:rPr>
        <w:t>Теоретические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предпосылки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социологического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p>
    <w:p w14:paraId="24BE7CC9" w14:textId="77777777" w:rsidR="00796F19" w:rsidRPr="00796F19" w:rsidRDefault="00796F19" w:rsidP="00796F19">
      <w:pPr>
        <w:rPr>
          <w:rFonts w:ascii="Helvetica" w:hAnsi="Helvetica" w:cs="Helvetica"/>
          <w:b/>
          <w:bCs/>
          <w:color w:val="222222"/>
          <w:sz w:val="21"/>
          <w:szCs w:val="21"/>
        </w:rPr>
      </w:pPr>
    </w:p>
    <w:p w14:paraId="3AC5F1E7"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1.1 </w:t>
      </w:r>
      <w:r w:rsidRPr="00796F19">
        <w:rPr>
          <w:rFonts w:ascii="Helvetica" w:hAnsi="Helvetica" w:cs="Helvetica" w:hint="eastAsia"/>
          <w:b/>
          <w:bCs/>
          <w:color w:val="222222"/>
          <w:sz w:val="21"/>
          <w:szCs w:val="21"/>
        </w:rPr>
        <w:t>Определение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места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социальной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структуре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российского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общества</w:t>
      </w:r>
    </w:p>
    <w:p w14:paraId="56DDFE50" w14:textId="77777777" w:rsidR="00796F19" w:rsidRPr="00796F19" w:rsidRDefault="00796F19" w:rsidP="00796F19">
      <w:pPr>
        <w:rPr>
          <w:rFonts w:ascii="Helvetica" w:hAnsi="Helvetica" w:cs="Helvetica"/>
          <w:b/>
          <w:bCs/>
          <w:color w:val="222222"/>
          <w:sz w:val="21"/>
          <w:szCs w:val="21"/>
        </w:rPr>
      </w:pPr>
    </w:p>
    <w:p w14:paraId="1D722346"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1.2 </w:t>
      </w: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процессы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контингента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университетского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p>
    <w:p w14:paraId="3EBFF099" w14:textId="77777777" w:rsidR="00796F19" w:rsidRPr="00796F19" w:rsidRDefault="00796F19" w:rsidP="00796F19">
      <w:pPr>
        <w:rPr>
          <w:rFonts w:ascii="Helvetica" w:hAnsi="Helvetica" w:cs="Helvetica"/>
          <w:b/>
          <w:bCs/>
          <w:color w:val="222222"/>
          <w:sz w:val="21"/>
          <w:szCs w:val="21"/>
        </w:rPr>
      </w:pPr>
    </w:p>
    <w:p w14:paraId="647DF1F3"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1.3 </w:t>
      </w:r>
      <w:r w:rsidRPr="00796F19">
        <w:rPr>
          <w:rFonts w:ascii="Helvetica" w:hAnsi="Helvetica" w:cs="Helvetica" w:hint="eastAsia"/>
          <w:b/>
          <w:bCs/>
          <w:color w:val="222222"/>
          <w:sz w:val="21"/>
          <w:szCs w:val="21"/>
        </w:rPr>
        <w:t>Выводы</w:t>
      </w:r>
    </w:p>
    <w:p w14:paraId="4EB7E559" w14:textId="77777777" w:rsidR="00796F19" w:rsidRPr="00796F19" w:rsidRDefault="00796F19" w:rsidP="00796F19">
      <w:pPr>
        <w:rPr>
          <w:rFonts w:ascii="Helvetica" w:hAnsi="Helvetica" w:cs="Helvetica"/>
          <w:b/>
          <w:bCs/>
          <w:color w:val="222222"/>
          <w:sz w:val="21"/>
          <w:szCs w:val="21"/>
        </w:rPr>
      </w:pPr>
    </w:p>
    <w:p w14:paraId="7FE65AA6"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hint="eastAsia"/>
          <w:b/>
          <w:bCs/>
          <w:color w:val="222222"/>
          <w:sz w:val="21"/>
          <w:szCs w:val="21"/>
        </w:rPr>
        <w:t>Гл</w:t>
      </w:r>
      <w:r w:rsidRPr="00796F19">
        <w:rPr>
          <w:rFonts w:ascii="Helvetica" w:hAnsi="Helvetica" w:cs="Helvetica"/>
          <w:b/>
          <w:bCs/>
          <w:color w:val="222222"/>
          <w:sz w:val="21"/>
          <w:szCs w:val="21"/>
        </w:rPr>
        <w:t xml:space="preserve">. 2 </w:t>
      </w:r>
      <w:r w:rsidRPr="00796F19">
        <w:rPr>
          <w:rFonts w:ascii="Helvetica" w:hAnsi="Helvetica" w:cs="Helvetica" w:hint="eastAsia"/>
          <w:b/>
          <w:bCs/>
          <w:color w:val="222222"/>
          <w:sz w:val="21"/>
          <w:szCs w:val="21"/>
        </w:rPr>
        <w:t>Динамика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образа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жизни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студенчества</w:t>
      </w:r>
    </w:p>
    <w:p w14:paraId="433091E8" w14:textId="77777777" w:rsidR="00796F19" w:rsidRPr="00796F19" w:rsidRDefault="00796F19" w:rsidP="00796F19">
      <w:pPr>
        <w:rPr>
          <w:rFonts w:ascii="Helvetica" w:hAnsi="Helvetica" w:cs="Helvetica"/>
          <w:b/>
          <w:bCs/>
          <w:color w:val="222222"/>
          <w:sz w:val="21"/>
          <w:szCs w:val="21"/>
        </w:rPr>
      </w:pPr>
    </w:p>
    <w:p w14:paraId="395A5802"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2.1 </w:t>
      </w: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детерминанты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образовательной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деятельности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профессионализации</w:t>
      </w:r>
    </w:p>
    <w:p w14:paraId="59EF1FB0" w14:textId="77777777" w:rsidR="00796F19" w:rsidRPr="00796F19" w:rsidRDefault="00796F19" w:rsidP="00796F19">
      <w:pPr>
        <w:rPr>
          <w:rFonts w:ascii="Helvetica" w:hAnsi="Helvetica" w:cs="Helvetica"/>
          <w:b/>
          <w:bCs/>
          <w:color w:val="222222"/>
          <w:sz w:val="21"/>
          <w:szCs w:val="21"/>
        </w:rPr>
      </w:pPr>
    </w:p>
    <w:p w14:paraId="459F9068"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2.2 </w:t>
      </w: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противоречия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внеучебной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деятельности</w:t>
      </w:r>
    </w:p>
    <w:p w14:paraId="1573CE16" w14:textId="77777777" w:rsidR="00796F19" w:rsidRPr="00796F19" w:rsidRDefault="00796F19" w:rsidP="00796F19">
      <w:pPr>
        <w:rPr>
          <w:rFonts w:ascii="Helvetica" w:hAnsi="Helvetica" w:cs="Helvetica"/>
          <w:b/>
          <w:bCs/>
          <w:color w:val="222222"/>
          <w:sz w:val="21"/>
          <w:szCs w:val="21"/>
        </w:rPr>
      </w:pPr>
    </w:p>
    <w:p w14:paraId="16B5CF7A"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2.3 </w:t>
      </w:r>
      <w:r w:rsidRPr="00796F19">
        <w:rPr>
          <w:rFonts w:ascii="Helvetica" w:hAnsi="Helvetica" w:cs="Helvetica" w:hint="eastAsia"/>
          <w:b/>
          <w:bCs/>
          <w:color w:val="222222"/>
          <w:sz w:val="21"/>
          <w:szCs w:val="21"/>
        </w:rPr>
        <w:t>Социальные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факторы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здоровья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студентов</w:t>
      </w:r>
    </w:p>
    <w:p w14:paraId="57E5389C" w14:textId="77777777" w:rsidR="00796F19" w:rsidRPr="00796F19" w:rsidRDefault="00796F19" w:rsidP="00796F19">
      <w:pPr>
        <w:rPr>
          <w:rFonts w:ascii="Helvetica" w:hAnsi="Helvetica" w:cs="Helvetica"/>
          <w:b/>
          <w:bCs/>
          <w:color w:val="222222"/>
          <w:sz w:val="21"/>
          <w:szCs w:val="21"/>
        </w:rPr>
      </w:pPr>
    </w:p>
    <w:p w14:paraId="0FB9A8D8"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2.4 </w:t>
      </w:r>
      <w:r w:rsidRPr="00796F19">
        <w:rPr>
          <w:rFonts w:ascii="Helvetica" w:hAnsi="Helvetica" w:cs="Helvetica" w:hint="eastAsia"/>
          <w:b/>
          <w:bCs/>
          <w:color w:val="222222"/>
          <w:sz w:val="21"/>
          <w:szCs w:val="21"/>
        </w:rPr>
        <w:t>Выводы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Заключение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Библиография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Приложения</w:t>
      </w:r>
    </w:p>
    <w:p w14:paraId="608F16B9" w14:textId="77777777" w:rsidR="00796F19" w:rsidRPr="00796F19" w:rsidRDefault="00796F19" w:rsidP="00796F19">
      <w:pPr>
        <w:rPr>
          <w:rFonts w:ascii="Helvetica" w:hAnsi="Helvetica" w:cs="Helvetica"/>
          <w:b/>
          <w:bCs/>
          <w:color w:val="222222"/>
          <w:sz w:val="21"/>
          <w:szCs w:val="21"/>
        </w:rPr>
      </w:pPr>
    </w:p>
    <w:p w14:paraId="6C679025"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1. </w:t>
      </w:r>
      <w:r w:rsidRPr="00796F19">
        <w:rPr>
          <w:rFonts w:ascii="Helvetica" w:hAnsi="Helvetica" w:cs="Helvetica" w:hint="eastAsia"/>
          <w:b/>
          <w:bCs/>
          <w:color w:val="222222"/>
          <w:sz w:val="21"/>
          <w:szCs w:val="21"/>
        </w:rPr>
        <w:t>Показатели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типичности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Новгородской</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области</w:t>
      </w:r>
    </w:p>
    <w:p w14:paraId="5C11CC95" w14:textId="77777777" w:rsidR="00796F19" w:rsidRPr="00796F19" w:rsidRDefault="00796F19" w:rsidP="00796F19">
      <w:pPr>
        <w:rPr>
          <w:rFonts w:ascii="Helvetica" w:hAnsi="Helvetica" w:cs="Helvetica"/>
          <w:b/>
          <w:bCs/>
          <w:color w:val="222222"/>
          <w:sz w:val="21"/>
          <w:szCs w:val="21"/>
        </w:rPr>
      </w:pPr>
    </w:p>
    <w:p w14:paraId="31E254C2"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2. </w:t>
      </w:r>
      <w:r w:rsidRPr="00796F19">
        <w:rPr>
          <w:rFonts w:ascii="Helvetica" w:hAnsi="Helvetica" w:cs="Helvetica" w:hint="eastAsia"/>
          <w:b/>
          <w:bCs/>
          <w:color w:val="222222"/>
          <w:sz w:val="21"/>
          <w:szCs w:val="21"/>
        </w:rPr>
        <w:t>Социально</w:t>
      </w:r>
      <w:r w:rsidRPr="00796F19">
        <w:rPr>
          <w:rFonts w:ascii="Helvetica" w:hAnsi="Helvetica" w:cs="Helvetica"/>
          <w:b/>
          <w:bCs/>
          <w:color w:val="222222"/>
          <w:sz w:val="21"/>
          <w:szCs w:val="21"/>
        </w:rPr>
        <w:t>-</w:t>
      </w:r>
      <w:r w:rsidRPr="00796F19">
        <w:rPr>
          <w:rFonts w:ascii="Helvetica" w:hAnsi="Helvetica" w:cs="Helvetica" w:hint="eastAsia"/>
          <w:b/>
          <w:bCs/>
          <w:color w:val="222222"/>
          <w:sz w:val="21"/>
          <w:szCs w:val="21"/>
        </w:rPr>
        <w:t>политические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принципы</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формирования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контингента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студентов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вузов</w:t>
      </w:r>
    </w:p>
    <w:p w14:paraId="52DA6E24" w14:textId="77777777" w:rsidR="00796F19" w:rsidRPr="00796F19" w:rsidRDefault="00796F19" w:rsidP="00796F19">
      <w:pPr>
        <w:rPr>
          <w:rFonts w:ascii="Helvetica" w:hAnsi="Helvetica" w:cs="Helvetica"/>
          <w:b/>
          <w:bCs/>
          <w:color w:val="222222"/>
          <w:sz w:val="21"/>
          <w:szCs w:val="21"/>
        </w:rPr>
      </w:pPr>
    </w:p>
    <w:p w14:paraId="20C048DA" w14:textId="77777777" w:rsidR="00796F19" w:rsidRPr="00796F19" w:rsidRDefault="00796F19" w:rsidP="00796F19">
      <w:pPr>
        <w:rPr>
          <w:rFonts w:ascii="Helvetica" w:hAnsi="Helvetica" w:cs="Helvetica"/>
          <w:b/>
          <w:bCs/>
          <w:color w:val="222222"/>
          <w:sz w:val="21"/>
          <w:szCs w:val="21"/>
        </w:rPr>
      </w:pPr>
      <w:r w:rsidRPr="00796F19">
        <w:rPr>
          <w:rFonts w:ascii="Helvetica" w:hAnsi="Helvetica" w:cs="Helvetica"/>
          <w:b/>
          <w:bCs/>
          <w:color w:val="222222"/>
          <w:sz w:val="21"/>
          <w:szCs w:val="21"/>
        </w:rPr>
        <w:t xml:space="preserve">3. </w:t>
      </w:r>
      <w:r w:rsidRPr="00796F19">
        <w:rPr>
          <w:rFonts w:ascii="Helvetica" w:hAnsi="Helvetica" w:cs="Helvetica" w:hint="eastAsia"/>
          <w:b/>
          <w:bCs/>
          <w:color w:val="222222"/>
          <w:sz w:val="21"/>
          <w:szCs w:val="21"/>
        </w:rPr>
        <w:t>Фрагмент</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Отчета</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социологическом</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исследовании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w:t>
      </w:r>
      <w:r w:rsidRPr="00796F19">
        <w:rPr>
          <w:rFonts w:ascii="Helvetica" w:hAnsi="Helvetica" w:cs="Helvetica" w:hint="eastAsia"/>
          <w:b/>
          <w:bCs/>
          <w:color w:val="222222"/>
          <w:sz w:val="21"/>
          <w:szCs w:val="21"/>
        </w:rPr>
        <w:t>Образо</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вательные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потребности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населения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возможности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их</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удов</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летворения</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подразделениями</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Новгородского</w:t>
      </w:r>
      <w:r w:rsidRPr="00796F19">
        <w:rPr>
          <w:rFonts w:ascii="Helvetica" w:hAnsi="Helvetica" w:cs="Helvetica"/>
          <w:b/>
          <w:bCs/>
          <w:color w:val="222222"/>
          <w:sz w:val="21"/>
          <w:szCs w:val="21"/>
        </w:rPr>
        <w:t xml:space="preserve"> </w:t>
      </w:r>
      <w:proofErr w:type="gramStart"/>
      <w:r w:rsidRPr="00796F19">
        <w:rPr>
          <w:rFonts w:ascii="Helvetica" w:hAnsi="Helvetica" w:cs="Helvetica" w:hint="eastAsia"/>
          <w:b/>
          <w:bCs/>
          <w:color w:val="222222"/>
          <w:sz w:val="21"/>
          <w:szCs w:val="21"/>
        </w:rPr>
        <w:t>государствен</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ного</w:t>
      </w:r>
      <w:proofErr w:type="gramEnd"/>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университета</w:t>
      </w:r>
      <w:r w:rsidRPr="00796F19">
        <w:rPr>
          <w:rFonts w:ascii="Helvetica" w:hAnsi="Helvetica" w:cs="Helvetica" w:hint="eastAsia"/>
          <w:b/>
          <w:bCs/>
          <w:color w:val="222222"/>
          <w:sz w:val="21"/>
          <w:szCs w:val="21"/>
        </w:rPr>
        <w:t>»</w:t>
      </w:r>
    </w:p>
    <w:p w14:paraId="0BB78AA5" w14:textId="77777777" w:rsidR="00796F19" w:rsidRPr="00796F19" w:rsidRDefault="00796F19" w:rsidP="00796F19">
      <w:pPr>
        <w:rPr>
          <w:rFonts w:ascii="Helvetica" w:hAnsi="Helvetica" w:cs="Helvetica"/>
          <w:b/>
          <w:bCs/>
          <w:color w:val="222222"/>
          <w:sz w:val="21"/>
          <w:szCs w:val="21"/>
        </w:rPr>
      </w:pPr>
    </w:p>
    <w:p w14:paraId="4A7ADEAA" w14:textId="1B4E9F4E" w:rsidR="00967B66" w:rsidRPr="00796F19" w:rsidRDefault="00796F19" w:rsidP="00796F19">
      <w:r w:rsidRPr="00796F19">
        <w:rPr>
          <w:rFonts w:ascii="Helvetica" w:hAnsi="Helvetica" w:cs="Helvetica"/>
          <w:b/>
          <w:bCs/>
          <w:color w:val="222222"/>
          <w:sz w:val="21"/>
          <w:szCs w:val="21"/>
        </w:rPr>
        <w:t xml:space="preserve">4. </w:t>
      </w:r>
      <w:r w:rsidRPr="00796F19">
        <w:rPr>
          <w:rFonts w:ascii="Helvetica" w:hAnsi="Helvetica" w:cs="Helvetica" w:hint="eastAsia"/>
          <w:b/>
          <w:bCs/>
          <w:color w:val="222222"/>
          <w:sz w:val="21"/>
          <w:szCs w:val="21"/>
        </w:rPr>
        <w:t>Статистические</w:t>
      </w:r>
      <w:r w:rsidRPr="00796F19">
        <w:rPr>
          <w:rFonts w:ascii="Helvetica" w:hAnsi="Helvetica" w:cs="Helvetica"/>
          <w:b/>
          <w:bCs/>
          <w:color w:val="222222"/>
          <w:sz w:val="21"/>
          <w:szCs w:val="21"/>
        </w:rPr>
        <w:t xml:space="preserve"> </w:t>
      </w:r>
      <w:r w:rsidRPr="00796F19">
        <w:rPr>
          <w:rFonts w:ascii="Helvetica" w:hAnsi="Helvetica" w:cs="Helvetica" w:hint="eastAsia"/>
          <w:b/>
          <w:bCs/>
          <w:color w:val="222222"/>
          <w:sz w:val="21"/>
          <w:szCs w:val="21"/>
        </w:rPr>
        <w:t>таблицы</w:t>
      </w:r>
    </w:p>
    <w:sectPr w:rsidR="00967B66" w:rsidRPr="00796F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BEF7" w14:textId="77777777" w:rsidR="00D2133A" w:rsidRDefault="00D2133A">
      <w:pPr>
        <w:spacing w:after="0" w:line="240" w:lineRule="auto"/>
      </w:pPr>
      <w:r>
        <w:separator/>
      </w:r>
    </w:p>
  </w:endnote>
  <w:endnote w:type="continuationSeparator" w:id="0">
    <w:p w14:paraId="5ECCD7EB" w14:textId="77777777" w:rsidR="00D2133A" w:rsidRDefault="00D2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6D4B" w14:textId="77777777" w:rsidR="00D2133A" w:rsidRDefault="00D2133A"/>
    <w:p w14:paraId="57CCD793" w14:textId="77777777" w:rsidR="00D2133A" w:rsidRDefault="00D2133A"/>
    <w:p w14:paraId="6876F50C" w14:textId="77777777" w:rsidR="00D2133A" w:rsidRDefault="00D2133A"/>
    <w:p w14:paraId="36A3B49D" w14:textId="77777777" w:rsidR="00D2133A" w:rsidRDefault="00D2133A"/>
    <w:p w14:paraId="4154AA0D" w14:textId="77777777" w:rsidR="00D2133A" w:rsidRDefault="00D2133A"/>
    <w:p w14:paraId="680C8558" w14:textId="77777777" w:rsidR="00D2133A" w:rsidRDefault="00D2133A"/>
    <w:p w14:paraId="43646BE4" w14:textId="77777777" w:rsidR="00D2133A" w:rsidRDefault="00D213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E0756C" wp14:editId="300570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9FBCB" w14:textId="77777777" w:rsidR="00D2133A" w:rsidRDefault="00D213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075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19FBCB" w14:textId="77777777" w:rsidR="00D2133A" w:rsidRDefault="00D213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BEB62" w14:textId="77777777" w:rsidR="00D2133A" w:rsidRDefault="00D2133A"/>
    <w:p w14:paraId="58D1FB79" w14:textId="77777777" w:rsidR="00D2133A" w:rsidRDefault="00D2133A"/>
    <w:p w14:paraId="0AA927F4" w14:textId="77777777" w:rsidR="00D2133A" w:rsidRDefault="00D213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B1F910" wp14:editId="55ACB2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999C" w14:textId="77777777" w:rsidR="00D2133A" w:rsidRDefault="00D2133A"/>
                          <w:p w14:paraId="739DA2A0" w14:textId="77777777" w:rsidR="00D2133A" w:rsidRDefault="00D213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B1F9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C999C" w14:textId="77777777" w:rsidR="00D2133A" w:rsidRDefault="00D2133A"/>
                    <w:p w14:paraId="739DA2A0" w14:textId="77777777" w:rsidR="00D2133A" w:rsidRDefault="00D213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6E6AB3" w14:textId="77777777" w:rsidR="00D2133A" w:rsidRDefault="00D2133A"/>
    <w:p w14:paraId="25000B34" w14:textId="77777777" w:rsidR="00D2133A" w:rsidRDefault="00D2133A">
      <w:pPr>
        <w:rPr>
          <w:sz w:val="2"/>
          <w:szCs w:val="2"/>
        </w:rPr>
      </w:pPr>
    </w:p>
    <w:p w14:paraId="0DBA89E2" w14:textId="77777777" w:rsidR="00D2133A" w:rsidRDefault="00D2133A"/>
    <w:p w14:paraId="48485B39" w14:textId="77777777" w:rsidR="00D2133A" w:rsidRDefault="00D2133A">
      <w:pPr>
        <w:spacing w:after="0" w:line="240" w:lineRule="auto"/>
      </w:pPr>
    </w:p>
  </w:footnote>
  <w:footnote w:type="continuationSeparator" w:id="0">
    <w:p w14:paraId="3B264647" w14:textId="77777777" w:rsidR="00D2133A" w:rsidRDefault="00D2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33A"/>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52757</TotalTime>
  <Pages>3</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2353</cp:revision>
  <cp:lastPrinted>2009-02-06T05:36:00Z</cp:lastPrinted>
  <dcterms:created xsi:type="dcterms:W3CDTF">2025-11-25T20:19:00Z</dcterms:created>
  <dcterms:modified xsi:type="dcterms:W3CDTF">2026-01-26T19:30:00Z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