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3A860" w14:textId="29621298" w:rsidR="00E8588C" w:rsidRPr="001F2A4A" w:rsidRDefault="001F2A4A" w:rsidP="001F2A4A">
      <w:bookmarkStart w:id="0" w:name="_GoBack"/>
      <w:proofErr w:type="spellStart"/>
      <w:r w:rsidRPr="001F2A4A">
        <w:rPr>
          <w:rFonts w:hint="eastAsia"/>
        </w:rPr>
        <w:t>Туберкулез</w:t>
      </w:r>
      <w:proofErr w:type="spellEnd"/>
      <w:r w:rsidRPr="001F2A4A">
        <w:t></w:t>
      </w:r>
      <w:proofErr w:type="spellStart"/>
      <w:r w:rsidRPr="001F2A4A">
        <w:rPr>
          <w:rFonts w:hint="eastAsia"/>
        </w:rPr>
        <w:t>животных</w:t>
      </w:r>
      <w:proofErr w:type="spellEnd"/>
      <w:r w:rsidRPr="001F2A4A">
        <w:t></w:t>
      </w:r>
      <w:r w:rsidRPr="001F2A4A">
        <w:rPr>
          <w:rFonts w:hint="eastAsia"/>
        </w:rPr>
        <w:t>в</w:t>
      </w:r>
      <w:r w:rsidRPr="001F2A4A">
        <w:t></w:t>
      </w:r>
      <w:proofErr w:type="spellStart"/>
      <w:r w:rsidRPr="001F2A4A">
        <w:rPr>
          <w:rFonts w:hint="eastAsia"/>
        </w:rPr>
        <w:t>условиях</w:t>
      </w:r>
      <w:proofErr w:type="spellEnd"/>
      <w:r w:rsidRPr="001F2A4A">
        <w:t></w:t>
      </w:r>
      <w:proofErr w:type="spellStart"/>
      <w:r w:rsidRPr="001F2A4A">
        <w:rPr>
          <w:rFonts w:hint="eastAsia"/>
        </w:rPr>
        <w:t>юго</w:t>
      </w:r>
      <w:proofErr w:type="spellEnd"/>
      <w:r w:rsidRPr="001F2A4A">
        <w:t></w:t>
      </w:r>
      <w:proofErr w:type="spellStart"/>
      <w:r w:rsidRPr="001F2A4A">
        <w:rPr>
          <w:rFonts w:hint="eastAsia"/>
        </w:rPr>
        <w:t>восточной</w:t>
      </w:r>
      <w:proofErr w:type="spellEnd"/>
      <w:r w:rsidRPr="001F2A4A">
        <w:t></w:t>
      </w:r>
      <w:proofErr w:type="spellStart"/>
      <w:r w:rsidRPr="001F2A4A">
        <w:rPr>
          <w:rFonts w:hint="eastAsia"/>
        </w:rPr>
        <w:t>зоны</w:t>
      </w:r>
      <w:proofErr w:type="spellEnd"/>
      <w:r w:rsidRPr="001F2A4A">
        <w:t></w:t>
      </w:r>
      <w:proofErr w:type="spellStart"/>
      <w:r w:rsidRPr="001F2A4A">
        <w:rPr>
          <w:rFonts w:hint="eastAsia"/>
        </w:rPr>
        <w:t>Центральной</w:t>
      </w:r>
      <w:proofErr w:type="spellEnd"/>
      <w:r w:rsidRPr="001F2A4A">
        <w:t></w:t>
      </w:r>
      <w:proofErr w:type="spellStart"/>
      <w:r w:rsidRPr="001F2A4A">
        <w:rPr>
          <w:rFonts w:hint="eastAsia"/>
        </w:rPr>
        <w:t>Азии</w:t>
      </w:r>
      <w:proofErr w:type="spellEnd"/>
      <w:r>
        <w:t></w:t>
      </w:r>
      <w:r w:rsidRPr="001F2A4A">
        <w:t></w:t>
      </w:r>
      <w:proofErr w:type="spellStart"/>
      <w:r w:rsidRPr="001F2A4A">
        <w:rPr>
          <w:rFonts w:hint="eastAsia"/>
        </w:rPr>
        <w:t>Мирзоев</w:t>
      </w:r>
      <w:proofErr w:type="spellEnd"/>
      <w:r w:rsidRPr="001F2A4A">
        <w:t></w:t>
      </w:r>
      <w:r w:rsidRPr="001F2A4A">
        <w:t></w:t>
      </w:r>
      <w:proofErr w:type="spellStart"/>
      <w:r w:rsidRPr="001F2A4A">
        <w:rPr>
          <w:rFonts w:hint="eastAsia"/>
        </w:rPr>
        <w:t>Давлатам</w:t>
      </w:r>
      <w:proofErr w:type="spellEnd"/>
      <w:r w:rsidRPr="001F2A4A">
        <w:t></w:t>
      </w:r>
      <w:proofErr w:type="spellStart"/>
      <w:r w:rsidRPr="001F2A4A">
        <w:rPr>
          <w:rFonts w:hint="eastAsia"/>
        </w:rPr>
        <w:t>Мирзоевич</w:t>
      </w:r>
      <w:bookmarkEnd w:id="0"/>
      <w:proofErr w:type="spellEnd"/>
    </w:p>
    <w:sectPr w:rsidR="00E8588C" w:rsidRPr="001F2A4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D206E" w14:textId="77777777" w:rsidR="00C30E01" w:rsidRPr="008D1934" w:rsidRDefault="00C30E01">
      <w:pPr>
        <w:spacing w:after="0" w:line="240" w:lineRule="auto"/>
      </w:pPr>
      <w:r w:rsidRPr="008D1934">
        <w:separator/>
      </w:r>
    </w:p>
  </w:endnote>
  <w:endnote w:type="continuationSeparator" w:id="0">
    <w:p w14:paraId="0FA09A9C" w14:textId="77777777" w:rsidR="00C30E01" w:rsidRPr="008D1934" w:rsidRDefault="00C30E0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79FF1" w14:textId="77777777" w:rsidR="00C30E01" w:rsidRPr="008D1934" w:rsidRDefault="00C30E01"/>
    <w:p w14:paraId="0DAFDDFC" w14:textId="77777777" w:rsidR="00C30E01" w:rsidRPr="008D1934" w:rsidRDefault="00C30E01"/>
    <w:p w14:paraId="2EE3C292" w14:textId="77777777" w:rsidR="00C30E01" w:rsidRPr="008D1934" w:rsidRDefault="00C30E01"/>
    <w:p w14:paraId="72AC3374" w14:textId="77777777" w:rsidR="00C30E01" w:rsidRPr="008D1934" w:rsidRDefault="00C30E01"/>
    <w:p w14:paraId="533ECFDE" w14:textId="77777777" w:rsidR="00C30E01" w:rsidRPr="008D1934" w:rsidRDefault="00C30E01"/>
    <w:p w14:paraId="2BB952B0" w14:textId="77777777" w:rsidR="00C30E01" w:rsidRPr="008D1934" w:rsidRDefault="00C30E01"/>
    <w:p w14:paraId="7FA5F802" w14:textId="77777777" w:rsidR="00C30E01" w:rsidRPr="008D1934" w:rsidRDefault="00C30E01">
      <w:pPr>
        <w:rPr>
          <w:sz w:val="2"/>
          <w:szCs w:val="2"/>
        </w:rPr>
      </w:pPr>
      <w:r>
        <w:rPr>
          <w:noProof/>
        </w:rPr>
        <mc:AlternateContent>
          <mc:Choice Requires="wps">
            <w:drawing>
              <wp:anchor distT="0" distB="0" distL="63500" distR="63500" simplePos="0" relativeHeight="251660288" behindDoc="1" locked="0" layoutInCell="1" allowOverlap="1" wp14:anchorId="3F3A2EAD" wp14:editId="361D727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DAF7187" w14:textId="77777777" w:rsidR="00C30E01" w:rsidRPr="008D1934" w:rsidRDefault="00C30E0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3A2EA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5DAF7187" w14:textId="77777777" w:rsidR="00C30E01" w:rsidRPr="008D1934" w:rsidRDefault="00C30E0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D286F45" w14:textId="77777777" w:rsidR="00C30E01" w:rsidRPr="008D1934" w:rsidRDefault="00C30E01"/>
    <w:p w14:paraId="33417E5D" w14:textId="77777777" w:rsidR="00C30E01" w:rsidRPr="008D1934" w:rsidRDefault="00C30E01"/>
    <w:p w14:paraId="72997685" w14:textId="77777777" w:rsidR="00C30E01" w:rsidRPr="008D1934" w:rsidRDefault="00C30E01">
      <w:pPr>
        <w:rPr>
          <w:sz w:val="2"/>
          <w:szCs w:val="2"/>
        </w:rPr>
      </w:pPr>
      <w:r>
        <w:rPr>
          <w:noProof/>
        </w:rPr>
        <mc:AlternateContent>
          <mc:Choice Requires="wps">
            <w:drawing>
              <wp:anchor distT="0" distB="0" distL="63500" distR="63500" simplePos="0" relativeHeight="251659264" behindDoc="1" locked="0" layoutInCell="1" allowOverlap="1" wp14:anchorId="22BE4F33" wp14:editId="79F121E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30FD002" w14:textId="77777777" w:rsidR="00C30E01" w:rsidRPr="008D1934" w:rsidRDefault="00C30E0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BE4F3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430FD002" w14:textId="77777777" w:rsidR="00C30E01" w:rsidRPr="008D1934" w:rsidRDefault="00C30E0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464CA20" w14:textId="77777777" w:rsidR="00C30E01" w:rsidRPr="008D1934" w:rsidRDefault="00C30E01"/>
    <w:p w14:paraId="29AAE034" w14:textId="77777777" w:rsidR="00C30E01" w:rsidRPr="008D1934" w:rsidRDefault="00C30E01">
      <w:pPr>
        <w:rPr>
          <w:sz w:val="2"/>
          <w:szCs w:val="2"/>
        </w:rPr>
      </w:pPr>
    </w:p>
    <w:p w14:paraId="1B67F5AC" w14:textId="77777777" w:rsidR="00C30E01" w:rsidRPr="008D1934" w:rsidRDefault="00C30E01"/>
    <w:p w14:paraId="7E488599" w14:textId="77777777" w:rsidR="00C30E01" w:rsidRPr="008D1934" w:rsidRDefault="00C30E01">
      <w:pPr>
        <w:spacing w:after="0" w:line="240" w:lineRule="auto"/>
      </w:pPr>
    </w:p>
  </w:footnote>
  <w:footnote w:type="continuationSeparator" w:id="0">
    <w:p w14:paraId="141F8034" w14:textId="77777777" w:rsidR="00C30E01" w:rsidRPr="008D1934" w:rsidRDefault="00C30E0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01"/>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6B590-BFF1-4D23-B441-67EC7388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14</Words>
  <Characters>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101</cp:revision>
  <cp:lastPrinted>2024-05-12T14:21:00Z</cp:lastPrinted>
  <dcterms:created xsi:type="dcterms:W3CDTF">2024-06-09T18:55:00Z</dcterms:created>
  <dcterms:modified xsi:type="dcterms:W3CDTF">2024-06-10T09:02:00Z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