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0A8D4" w14:textId="19DA449F" w:rsidR="005E4598" w:rsidRDefault="00AB5B41" w:rsidP="00AB5B41">
      <w:r w:rsidRPr="00AB5B41">
        <w:rPr>
          <w:rFonts w:hint="eastAsia"/>
        </w:rPr>
        <w:t>Решнёва</w:t>
      </w:r>
      <w:r w:rsidRPr="00AB5B41">
        <w:t xml:space="preserve"> </w:t>
      </w:r>
      <w:r w:rsidRPr="00AB5B41">
        <w:rPr>
          <w:rFonts w:hint="eastAsia"/>
        </w:rPr>
        <w:t>Екатерина</w:t>
      </w:r>
      <w:r>
        <w:t xml:space="preserve"> </w:t>
      </w:r>
      <w:r w:rsidRPr="00AB5B41">
        <w:rPr>
          <w:rFonts w:hint="eastAsia"/>
        </w:rPr>
        <w:t>Устойчивое</w:t>
      </w:r>
      <w:r w:rsidRPr="00AB5B41">
        <w:t xml:space="preserve"> </w:t>
      </w:r>
      <w:r w:rsidRPr="00AB5B41">
        <w:rPr>
          <w:rFonts w:hint="eastAsia"/>
        </w:rPr>
        <w:t>развитие</w:t>
      </w:r>
      <w:r w:rsidRPr="00AB5B41">
        <w:t xml:space="preserve"> </w:t>
      </w:r>
      <w:r w:rsidRPr="00AB5B41">
        <w:rPr>
          <w:rFonts w:hint="eastAsia"/>
        </w:rPr>
        <w:t>энергетического</w:t>
      </w:r>
      <w:r w:rsidRPr="00AB5B41">
        <w:t xml:space="preserve"> </w:t>
      </w:r>
      <w:r w:rsidRPr="00AB5B41">
        <w:rPr>
          <w:rFonts w:hint="eastAsia"/>
        </w:rPr>
        <w:t>сектора</w:t>
      </w:r>
      <w:r w:rsidRPr="00AB5B41">
        <w:t xml:space="preserve"> </w:t>
      </w:r>
      <w:r w:rsidRPr="00AB5B41">
        <w:rPr>
          <w:rFonts w:hint="eastAsia"/>
        </w:rPr>
        <w:t>в</w:t>
      </w:r>
      <w:r w:rsidRPr="00AB5B41">
        <w:t xml:space="preserve"> </w:t>
      </w:r>
      <w:r w:rsidRPr="00AB5B41">
        <w:rPr>
          <w:rFonts w:hint="eastAsia"/>
        </w:rPr>
        <w:t>условиях</w:t>
      </w:r>
      <w:r w:rsidRPr="00AB5B41">
        <w:t xml:space="preserve"> </w:t>
      </w:r>
      <w:r w:rsidRPr="00AB5B41">
        <w:rPr>
          <w:rFonts w:hint="eastAsia"/>
        </w:rPr>
        <w:t>дефицита</w:t>
      </w:r>
      <w:r w:rsidRPr="00AB5B41">
        <w:t xml:space="preserve"> </w:t>
      </w:r>
      <w:r w:rsidRPr="00AB5B41">
        <w:rPr>
          <w:rFonts w:hint="eastAsia"/>
        </w:rPr>
        <w:t>топливных</w:t>
      </w:r>
      <w:r w:rsidRPr="00AB5B41">
        <w:t xml:space="preserve"> </w:t>
      </w:r>
      <w:r w:rsidRPr="00AB5B41">
        <w:rPr>
          <w:rFonts w:hint="eastAsia"/>
        </w:rPr>
        <w:t>минеральных</w:t>
      </w:r>
      <w:r w:rsidRPr="00AB5B41">
        <w:t xml:space="preserve"> </w:t>
      </w:r>
      <w:r w:rsidRPr="00AB5B41">
        <w:rPr>
          <w:rFonts w:hint="eastAsia"/>
        </w:rPr>
        <w:t>ресурсов</w:t>
      </w:r>
    </w:p>
    <w:p w14:paraId="00CEAE8F" w14:textId="77777777" w:rsidR="00AB5B41" w:rsidRDefault="00AB5B41" w:rsidP="00AB5B41">
      <w:r>
        <w:rPr>
          <w:rFonts w:hint="eastAsia"/>
        </w:rPr>
        <w:t>ОГЛАВЛЕНИЕ</w:t>
      </w:r>
      <w:r>
        <w:t xml:space="preserve"> </w:t>
      </w:r>
      <w:r>
        <w:rPr>
          <w:rFonts w:hint="eastAsia"/>
        </w:rPr>
        <w:t>ДИССЕРТАЦИИ</w:t>
      </w:r>
    </w:p>
    <w:p w14:paraId="140B4BE4" w14:textId="77777777" w:rsidR="00AB5B41" w:rsidRDefault="00AB5B41" w:rsidP="00AB5B41">
      <w:r>
        <w:rPr>
          <w:rFonts w:hint="eastAsia"/>
        </w:rPr>
        <w:t>кандидат</w:t>
      </w:r>
      <w:r>
        <w:t xml:space="preserve"> </w:t>
      </w:r>
      <w:r>
        <w:rPr>
          <w:rFonts w:hint="eastAsia"/>
        </w:rPr>
        <w:t>наук</w:t>
      </w:r>
      <w:r>
        <w:t xml:space="preserve"> </w:t>
      </w:r>
      <w:r>
        <w:rPr>
          <w:rFonts w:hint="eastAsia"/>
        </w:rPr>
        <w:t>Решнёва</w:t>
      </w:r>
      <w:r>
        <w:t xml:space="preserve"> </w:t>
      </w:r>
      <w:r>
        <w:rPr>
          <w:rFonts w:hint="eastAsia"/>
        </w:rPr>
        <w:t>Екатерина</w:t>
      </w:r>
    </w:p>
    <w:p w14:paraId="106B1631" w14:textId="77777777" w:rsidR="00AB5B41" w:rsidRDefault="00AB5B41" w:rsidP="00AB5B41">
      <w:r>
        <w:rPr>
          <w:rFonts w:hint="eastAsia"/>
        </w:rPr>
        <w:t>ВВЕДЕНИЕ</w:t>
      </w:r>
    </w:p>
    <w:p w14:paraId="773F02CB" w14:textId="77777777" w:rsidR="00AB5B41" w:rsidRDefault="00AB5B41" w:rsidP="00AB5B41"/>
    <w:p w14:paraId="475B15A7" w14:textId="77777777" w:rsidR="00AB5B41" w:rsidRDefault="00AB5B41" w:rsidP="00AB5B41">
      <w:r>
        <w:rPr>
          <w:rFonts w:hint="eastAsia"/>
        </w:rPr>
        <w:t>ГЛАВА</w:t>
      </w:r>
      <w:r>
        <w:t xml:space="preserve"> 1 </w:t>
      </w:r>
      <w:r>
        <w:rPr>
          <w:rFonts w:hint="eastAsia"/>
        </w:rPr>
        <w:t>ОЦЕНКА</w:t>
      </w:r>
      <w:r>
        <w:t xml:space="preserve"> </w:t>
      </w:r>
      <w:r>
        <w:rPr>
          <w:rFonts w:hint="eastAsia"/>
        </w:rPr>
        <w:t>СОВРЕМЕННОГО</w:t>
      </w:r>
      <w:r>
        <w:t xml:space="preserve"> </w:t>
      </w:r>
      <w:r>
        <w:rPr>
          <w:rFonts w:hint="eastAsia"/>
        </w:rPr>
        <w:t>СОСТОЯНИЯ</w:t>
      </w:r>
      <w:r>
        <w:t xml:space="preserve"> </w:t>
      </w:r>
      <w:r>
        <w:rPr>
          <w:rFonts w:hint="eastAsia"/>
        </w:rPr>
        <w:t>РАЗВИТИЯ</w:t>
      </w:r>
      <w:r>
        <w:t xml:space="preserve"> </w:t>
      </w:r>
      <w:r>
        <w:rPr>
          <w:rFonts w:hint="eastAsia"/>
        </w:rPr>
        <w:t>ЭНЕРГЕТИКИ</w:t>
      </w:r>
      <w:r>
        <w:t xml:space="preserve"> </w:t>
      </w:r>
      <w:r>
        <w:rPr>
          <w:rFonts w:hint="eastAsia"/>
        </w:rPr>
        <w:t>КАК</w:t>
      </w:r>
      <w:r>
        <w:t xml:space="preserve"> </w:t>
      </w:r>
      <w:r>
        <w:rPr>
          <w:rFonts w:hint="eastAsia"/>
        </w:rPr>
        <w:t>ИНФРАСТРУКТУРНОЙ</w:t>
      </w:r>
      <w:r>
        <w:t xml:space="preserve"> </w:t>
      </w:r>
      <w:r>
        <w:rPr>
          <w:rFonts w:hint="eastAsia"/>
        </w:rPr>
        <w:t>ОТРАСЛИ</w:t>
      </w:r>
      <w:r>
        <w:t xml:space="preserve"> </w:t>
      </w:r>
      <w:r>
        <w:rPr>
          <w:rFonts w:hint="eastAsia"/>
        </w:rPr>
        <w:t>ЭКОНОМИКИ</w:t>
      </w:r>
      <w:r>
        <w:t xml:space="preserve"> </w:t>
      </w:r>
      <w:r>
        <w:rPr>
          <w:rFonts w:hint="eastAsia"/>
        </w:rPr>
        <w:t>В</w:t>
      </w:r>
      <w:r>
        <w:t xml:space="preserve"> </w:t>
      </w:r>
      <w:r>
        <w:rPr>
          <w:rFonts w:hint="eastAsia"/>
        </w:rPr>
        <w:t>СТРАНАХ</w:t>
      </w:r>
      <w:r>
        <w:t xml:space="preserve"> </w:t>
      </w:r>
      <w:r>
        <w:rPr>
          <w:rFonts w:hint="eastAsia"/>
        </w:rPr>
        <w:t>С</w:t>
      </w:r>
      <w:r>
        <w:t xml:space="preserve"> </w:t>
      </w:r>
      <w:r>
        <w:rPr>
          <w:rFonts w:hint="eastAsia"/>
        </w:rPr>
        <w:t>ПЕРЕХОДНОЙ</w:t>
      </w:r>
      <w:r>
        <w:t xml:space="preserve"> </w:t>
      </w:r>
      <w:r>
        <w:rPr>
          <w:rFonts w:hint="eastAsia"/>
        </w:rPr>
        <w:t>ЭКОНОМИКОЙ</w:t>
      </w:r>
    </w:p>
    <w:p w14:paraId="0C5A791E" w14:textId="77777777" w:rsidR="00AB5B41" w:rsidRDefault="00AB5B41" w:rsidP="00AB5B41"/>
    <w:p w14:paraId="05E53863" w14:textId="77777777" w:rsidR="00AB5B41" w:rsidRDefault="00AB5B41" w:rsidP="00AB5B41">
      <w:r>
        <w:t xml:space="preserve">1.1 </w:t>
      </w:r>
      <w:r>
        <w:rPr>
          <w:rFonts w:hint="eastAsia"/>
        </w:rPr>
        <w:t>Организационно</w:t>
      </w:r>
      <w:r>
        <w:t>-</w:t>
      </w:r>
      <w:r>
        <w:rPr>
          <w:rFonts w:hint="eastAsia"/>
        </w:rPr>
        <w:t>экономические</w:t>
      </w:r>
      <w:r>
        <w:t xml:space="preserve"> </w:t>
      </w:r>
      <w:r>
        <w:rPr>
          <w:rFonts w:hint="eastAsia"/>
        </w:rPr>
        <w:t>особенности</w:t>
      </w:r>
      <w:r>
        <w:t xml:space="preserve"> </w:t>
      </w:r>
      <w:r>
        <w:rPr>
          <w:rFonts w:hint="eastAsia"/>
        </w:rPr>
        <w:t>энергетического</w:t>
      </w:r>
      <w:r>
        <w:t xml:space="preserve"> </w:t>
      </w:r>
      <w:r>
        <w:rPr>
          <w:rFonts w:hint="eastAsia"/>
        </w:rPr>
        <w:t>сектора</w:t>
      </w:r>
      <w:r>
        <w:t xml:space="preserve"> </w:t>
      </w:r>
      <w:r>
        <w:rPr>
          <w:rFonts w:hint="eastAsia"/>
        </w:rPr>
        <w:t>в</w:t>
      </w:r>
      <w:r>
        <w:t xml:space="preserve"> </w:t>
      </w:r>
      <w:r>
        <w:rPr>
          <w:rFonts w:hint="eastAsia"/>
        </w:rPr>
        <w:t>странах</w:t>
      </w:r>
      <w:r>
        <w:t xml:space="preserve"> </w:t>
      </w:r>
      <w:r>
        <w:rPr>
          <w:rFonts w:hint="eastAsia"/>
        </w:rPr>
        <w:t>с</w:t>
      </w:r>
      <w:r>
        <w:t xml:space="preserve"> </w:t>
      </w:r>
      <w:r>
        <w:rPr>
          <w:rFonts w:hint="eastAsia"/>
        </w:rPr>
        <w:t>переходной</w:t>
      </w:r>
      <w:r>
        <w:t xml:space="preserve"> </w:t>
      </w:r>
      <w:r>
        <w:rPr>
          <w:rFonts w:hint="eastAsia"/>
        </w:rPr>
        <w:t>экономикой</w:t>
      </w:r>
    </w:p>
    <w:p w14:paraId="45B0E231" w14:textId="77777777" w:rsidR="00AB5B41" w:rsidRDefault="00AB5B41" w:rsidP="00AB5B41"/>
    <w:p w14:paraId="2DE23C6E" w14:textId="77777777" w:rsidR="00AB5B41" w:rsidRDefault="00AB5B41" w:rsidP="00AB5B41">
      <w:r>
        <w:t xml:space="preserve">1.2 </w:t>
      </w:r>
      <w:r>
        <w:rPr>
          <w:rFonts w:hint="eastAsia"/>
        </w:rPr>
        <w:t>Анализ</w:t>
      </w:r>
      <w:r>
        <w:t xml:space="preserve"> </w:t>
      </w:r>
      <w:r>
        <w:rPr>
          <w:rFonts w:hint="eastAsia"/>
        </w:rPr>
        <w:t>основных</w:t>
      </w:r>
      <w:r>
        <w:t xml:space="preserve"> </w:t>
      </w:r>
      <w:r>
        <w:rPr>
          <w:rFonts w:hint="eastAsia"/>
        </w:rPr>
        <w:t>показателей</w:t>
      </w:r>
      <w:r>
        <w:t xml:space="preserve"> </w:t>
      </w:r>
      <w:r>
        <w:rPr>
          <w:rFonts w:hint="eastAsia"/>
        </w:rPr>
        <w:t>эффективности</w:t>
      </w:r>
      <w:r>
        <w:t xml:space="preserve"> </w:t>
      </w:r>
      <w:r>
        <w:rPr>
          <w:rFonts w:hint="eastAsia"/>
        </w:rPr>
        <w:t>функционирования</w:t>
      </w:r>
      <w:r>
        <w:t xml:space="preserve"> </w:t>
      </w:r>
      <w:r>
        <w:rPr>
          <w:rFonts w:hint="eastAsia"/>
        </w:rPr>
        <w:t>энергетики</w:t>
      </w:r>
    </w:p>
    <w:p w14:paraId="5B351E80" w14:textId="77777777" w:rsidR="00AB5B41" w:rsidRDefault="00AB5B41" w:rsidP="00AB5B41"/>
    <w:p w14:paraId="1FE00CD6" w14:textId="77777777" w:rsidR="00AB5B41" w:rsidRDefault="00AB5B41" w:rsidP="00AB5B41">
      <w:r>
        <w:t xml:space="preserve">1.3 </w:t>
      </w:r>
      <w:r>
        <w:rPr>
          <w:rFonts w:hint="eastAsia"/>
        </w:rPr>
        <w:t>Возобновляемые</w:t>
      </w:r>
      <w:r>
        <w:t xml:space="preserve"> </w:t>
      </w:r>
      <w:r>
        <w:rPr>
          <w:rFonts w:hint="eastAsia"/>
        </w:rPr>
        <w:t>источники</w:t>
      </w:r>
      <w:r>
        <w:t xml:space="preserve"> </w:t>
      </w:r>
      <w:r>
        <w:rPr>
          <w:rFonts w:hint="eastAsia"/>
        </w:rPr>
        <w:t>энергии</w:t>
      </w:r>
      <w:r>
        <w:t xml:space="preserve"> </w:t>
      </w:r>
      <w:r>
        <w:rPr>
          <w:rFonts w:hint="eastAsia"/>
        </w:rPr>
        <w:t>как</w:t>
      </w:r>
      <w:r>
        <w:t xml:space="preserve"> </w:t>
      </w:r>
      <w:r>
        <w:rPr>
          <w:rFonts w:hint="eastAsia"/>
        </w:rPr>
        <w:t>фактор</w:t>
      </w:r>
      <w:r>
        <w:t xml:space="preserve"> </w:t>
      </w:r>
      <w:r>
        <w:rPr>
          <w:rFonts w:hint="eastAsia"/>
        </w:rPr>
        <w:t>устойчивого</w:t>
      </w:r>
      <w:r>
        <w:t xml:space="preserve"> </w:t>
      </w:r>
      <w:r>
        <w:rPr>
          <w:rFonts w:hint="eastAsia"/>
        </w:rPr>
        <w:t>развития</w:t>
      </w:r>
      <w:r>
        <w:t xml:space="preserve"> </w:t>
      </w:r>
      <w:r>
        <w:rPr>
          <w:rFonts w:hint="eastAsia"/>
        </w:rPr>
        <w:t>энергетики</w:t>
      </w:r>
      <w:r>
        <w:t xml:space="preserve"> </w:t>
      </w:r>
      <w:r>
        <w:rPr>
          <w:rFonts w:hint="eastAsia"/>
        </w:rPr>
        <w:t>в</w:t>
      </w:r>
      <w:r>
        <w:t xml:space="preserve"> </w:t>
      </w:r>
      <w:r>
        <w:rPr>
          <w:rFonts w:hint="eastAsia"/>
        </w:rPr>
        <w:t>странах</w:t>
      </w:r>
      <w:r>
        <w:t xml:space="preserve"> </w:t>
      </w:r>
      <w:r>
        <w:rPr>
          <w:rFonts w:hint="eastAsia"/>
        </w:rPr>
        <w:t>с</w:t>
      </w:r>
      <w:r>
        <w:t xml:space="preserve"> </w:t>
      </w:r>
      <w:r>
        <w:rPr>
          <w:rFonts w:hint="eastAsia"/>
        </w:rPr>
        <w:t>переходной</w:t>
      </w:r>
      <w:r>
        <w:t xml:space="preserve"> </w:t>
      </w:r>
      <w:r>
        <w:rPr>
          <w:rFonts w:hint="eastAsia"/>
        </w:rPr>
        <w:t>экономикой</w:t>
      </w:r>
    </w:p>
    <w:p w14:paraId="71593CA4" w14:textId="77777777" w:rsidR="00AB5B41" w:rsidRDefault="00AB5B41" w:rsidP="00AB5B41"/>
    <w:p w14:paraId="077843B0" w14:textId="77777777" w:rsidR="00AB5B41" w:rsidRDefault="00AB5B41" w:rsidP="00AB5B41">
      <w:r>
        <w:t xml:space="preserve">1.4 </w:t>
      </w:r>
      <w:r>
        <w:rPr>
          <w:rFonts w:hint="eastAsia"/>
        </w:rPr>
        <w:t>Государственное</w:t>
      </w:r>
      <w:r>
        <w:t xml:space="preserve"> </w:t>
      </w:r>
      <w:r>
        <w:rPr>
          <w:rFonts w:hint="eastAsia"/>
        </w:rPr>
        <w:t>регулирование</w:t>
      </w:r>
      <w:r>
        <w:t xml:space="preserve"> </w:t>
      </w:r>
      <w:r>
        <w:rPr>
          <w:rFonts w:hint="eastAsia"/>
        </w:rPr>
        <w:t>энергетического</w:t>
      </w:r>
      <w:r>
        <w:t xml:space="preserve"> </w:t>
      </w:r>
      <w:r>
        <w:rPr>
          <w:rFonts w:hint="eastAsia"/>
        </w:rPr>
        <w:t>сектора</w:t>
      </w:r>
      <w:r>
        <w:t xml:space="preserve"> </w:t>
      </w:r>
      <w:r>
        <w:rPr>
          <w:rFonts w:hint="eastAsia"/>
        </w:rPr>
        <w:t>в</w:t>
      </w:r>
      <w:r>
        <w:t xml:space="preserve"> </w:t>
      </w:r>
      <w:r>
        <w:rPr>
          <w:rFonts w:hint="eastAsia"/>
        </w:rPr>
        <w:t>странах</w:t>
      </w:r>
      <w:r>
        <w:t xml:space="preserve"> </w:t>
      </w:r>
      <w:r>
        <w:rPr>
          <w:rFonts w:hint="eastAsia"/>
        </w:rPr>
        <w:t>с</w:t>
      </w:r>
      <w:r>
        <w:t xml:space="preserve"> </w:t>
      </w:r>
      <w:r>
        <w:rPr>
          <w:rFonts w:hint="eastAsia"/>
        </w:rPr>
        <w:t>переходной</w:t>
      </w:r>
      <w:r>
        <w:t xml:space="preserve"> </w:t>
      </w:r>
      <w:r>
        <w:rPr>
          <w:rFonts w:hint="eastAsia"/>
        </w:rPr>
        <w:t>экономикой</w:t>
      </w:r>
    </w:p>
    <w:p w14:paraId="2BC95DD4" w14:textId="77777777" w:rsidR="00AB5B41" w:rsidRDefault="00AB5B41" w:rsidP="00AB5B41"/>
    <w:p w14:paraId="67214BE8" w14:textId="77777777" w:rsidR="00AB5B41" w:rsidRDefault="00AB5B41" w:rsidP="00AB5B41">
      <w:r>
        <w:t xml:space="preserve">1.5 </w:t>
      </w:r>
      <w:r>
        <w:rPr>
          <w:rFonts w:hint="eastAsia"/>
        </w:rPr>
        <w:t>Выводы</w:t>
      </w:r>
      <w:r>
        <w:t xml:space="preserve"> </w:t>
      </w:r>
      <w:r>
        <w:rPr>
          <w:rFonts w:hint="eastAsia"/>
        </w:rPr>
        <w:t>по</w:t>
      </w:r>
      <w:r>
        <w:t xml:space="preserve"> </w:t>
      </w:r>
      <w:r>
        <w:rPr>
          <w:rFonts w:hint="eastAsia"/>
        </w:rPr>
        <w:t>главе</w:t>
      </w:r>
    </w:p>
    <w:p w14:paraId="0369DE79" w14:textId="77777777" w:rsidR="00AB5B41" w:rsidRDefault="00AB5B41" w:rsidP="00AB5B41"/>
    <w:p w14:paraId="0F887D9C" w14:textId="77777777" w:rsidR="00AB5B41" w:rsidRDefault="00AB5B41" w:rsidP="00AB5B41">
      <w:r>
        <w:rPr>
          <w:rFonts w:hint="eastAsia"/>
        </w:rPr>
        <w:t>ГЛАВА</w:t>
      </w:r>
      <w:r>
        <w:t xml:space="preserve"> 2 </w:t>
      </w:r>
      <w:r>
        <w:rPr>
          <w:rFonts w:hint="eastAsia"/>
        </w:rPr>
        <w:t>ПРОБЛЕМАТИКА</w:t>
      </w:r>
      <w:r>
        <w:t xml:space="preserve"> </w:t>
      </w:r>
      <w:r>
        <w:rPr>
          <w:rFonts w:hint="eastAsia"/>
        </w:rPr>
        <w:t>УСТОЙЧИВОГО</w:t>
      </w:r>
      <w:r>
        <w:t xml:space="preserve"> </w:t>
      </w:r>
      <w:r>
        <w:rPr>
          <w:rFonts w:hint="eastAsia"/>
        </w:rPr>
        <w:t>РАЗВИТИЯ</w:t>
      </w:r>
      <w:r>
        <w:t xml:space="preserve"> </w:t>
      </w:r>
      <w:r>
        <w:rPr>
          <w:rFonts w:hint="eastAsia"/>
        </w:rPr>
        <w:t>ЭНЕРГЕТИЧЕСКОГО</w:t>
      </w:r>
      <w:r>
        <w:t xml:space="preserve"> </w:t>
      </w:r>
      <w:r>
        <w:rPr>
          <w:rFonts w:hint="eastAsia"/>
        </w:rPr>
        <w:t>СЕКТОРА</w:t>
      </w:r>
      <w:r>
        <w:t xml:space="preserve"> </w:t>
      </w:r>
      <w:r>
        <w:rPr>
          <w:rFonts w:hint="eastAsia"/>
        </w:rPr>
        <w:t>РЕСПУБЛИКИ</w:t>
      </w:r>
      <w:r>
        <w:t xml:space="preserve"> </w:t>
      </w:r>
      <w:r>
        <w:rPr>
          <w:rFonts w:hint="eastAsia"/>
        </w:rPr>
        <w:t>МОЛДОВА</w:t>
      </w:r>
      <w:r>
        <w:t xml:space="preserve"> </w:t>
      </w:r>
      <w:r>
        <w:rPr>
          <w:rFonts w:hint="eastAsia"/>
        </w:rPr>
        <w:t>И</w:t>
      </w:r>
      <w:r>
        <w:t xml:space="preserve"> </w:t>
      </w:r>
      <w:r>
        <w:rPr>
          <w:rFonts w:hint="eastAsia"/>
        </w:rPr>
        <w:t>РАЗРАБОТКА</w:t>
      </w:r>
      <w:r>
        <w:t xml:space="preserve"> </w:t>
      </w:r>
      <w:r>
        <w:rPr>
          <w:rFonts w:hint="eastAsia"/>
        </w:rPr>
        <w:t>НАПРАВЛЕНИЙ</w:t>
      </w:r>
      <w:r>
        <w:t xml:space="preserve"> </w:t>
      </w:r>
      <w:r>
        <w:rPr>
          <w:rFonts w:hint="eastAsia"/>
        </w:rPr>
        <w:t>ЕЕ</w:t>
      </w:r>
      <w:r>
        <w:t xml:space="preserve"> </w:t>
      </w:r>
      <w:r>
        <w:rPr>
          <w:rFonts w:hint="eastAsia"/>
        </w:rPr>
        <w:t>РЕШЕНИЯ</w:t>
      </w:r>
    </w:p>
    <w:p w14:paraId="02477F40" w14:textId="77777777" w:rsidR="00AB5B41" w:rsidRDefault="00AB5B41" w:rsidP="00AB5B41"/>
    <w:p w14:paraId="0BE968DC" w14:textId="77777777" w:rsidR="00AB5B41" w:rsidRDefault="00AB5B41" w:rsidP="00AB5B41">
      <w:r>
        <w:t xml:space="preserve">2.1 </w:t>
      </w:r>
      <w:r>
        <w:rPr>
          <w:rFonts w:hint="eastAsia"/>
        </w:rPr>
        <w:t>Анализ</w:t>
      </w:r>
      <w:r>
        <w:t xml:space="preserve"> </w:t>
      </w:r>
      <w:r>
        <w:rPr>
          <w:rFonts w:hint="eastAsia"/>
        </w:rPr>
        <w:t>принципов</w:t>
      </w:r>
      <w:r>
        <w:t xml:space="preserve"> </w:t>
      </w:r>
      <w:r>
        <w:rPr>
          <w:rFonts w:hint="eastAsia"/>
        </w:rPr>
        <w:t>и</w:t>
      </w:r>
      <w:r>
        <w:t xml:space="preserve"> </w:t>
      </w:r>
      <w:r>
        <w:rPr>
          <w:rFonts w:hint="eastAsia"/>
        </w:rPr>
        <w:t>методических</w:t>
      </w:r>
      <w:r>
        <w:t xml:space="preserve"> </w:t>
      </w:r>
      <w:r>
        <w:rPr>
          <w:rFonts w:hint="eastAsia"/>
        </w:rPr>
        <w:t>подходов</w:t>
      </w:r>
      <w:r>
        <w:t xml:space="preserve"> </w:t>
      </w:r>
      <w:r>
        <w:rPr>
          <w:rFonts w:hint="eastAsia"/>
        </w:rPr>
        <w:t>к</w:t>
      </w:r>
      <w:r>
        <w:t xml:space="preserve"> </w:t>
      </w:r>
      <w:r>
        <w:rPr>
          <w:rFonts w:hint="eastAsia"/>
        </w:rPr>
        <w:t>оценке</w:t>
      </w:r>
      <w:r>
        <w:t xml:space="preserve"> </w:t>
      </w:r>
      <w:r>
        <w:rPr>
          <w:rFonts w:hint="eastAsia"/>
        </w:rPr>
        <w:t>устойчивого</w:t>
      </w:r>
      <w:r>
        <w:t xml:space="preserve"> </w:t>
      </w:r>
      <w:r>
        <w:rPr>
          <w:rFonts w:hint="eastAsia"/>
        </w:rPr>
        <w:t>развития</w:t>
      </w:r>
      <w:r>
        <w:t xml:space="preserve"> </w:t>
      </w:r>
      <w:r>
        <w:rPr>
          <w:rFonts w:hint="eastAsia"/>
        </w:rPr>
        <w:t>энергетики</w:t>
      </w:r>
      <w:r>
        <w:t xml:space="preserve"> </w:t>
      </w:r>
      <w:r>
        <w:rPr>
          <w:rFonts w:hint="eastAsia"/>
        </w:rPr>
        <w:t>в</w:t>
      </w:r>
      <w:r>
        <w:t xml:space="preserve"> </w:t>
      </w:r>
      <w:r>
        <w:rPr>
          <w:rFonts w:hint="eastAsia"/>
        </w:rPr>
        <w:t>странах</w:t>
      </w:r>
      <w:r>
        <w:t xml:space="preserve"> </w:t>
      </w:r>
      <w:r>
        <w:rPr>
          <w:rFonts w:hint="eastAsia"/>
        </w:rPr>
        <w:t>с</w:t>
      </w:r>
      <w:r>
        <w:t xml:space="preserve"> </w:t>
      </w:r>
      <w:r>
        <w:rPr>
          <w:rFonts w:hint="eastAsia"/>
        </w:rPr>
        <w:t>переходной</w:t>
      </w:r>
      <w:r>
        <w:t xml:space="preserve"> </w:t>
      </w:r>
      <w:r>
        <w:rPr>
          <w:rFonts w:hint="eastAsia"/>
        </w:rPr>
        <w:t>экономикой</w:t>
      </w:r>
    </w:p>
    <w:p w14:paraId="146872A7" w14:textId="77777777" w:rsidR="00AB5B41" w:rsidRDefault="00AB5B41" w:rsidP="00AB5B41"/>
    <w:p w14:paraId="06033A04" w14:textId="77777777" w:rsidR="00AB5B41" w:rsidRDefault="00AB5B41" w:rsidP="00AB5B41">
      <w:r>
        <w:t xml:space="preserve">2.2 </w:t>
      </w:r>
      <w:r>
        <w:rPr>
          <w:rFonts w:hint="eastAsia"/>
        </w:rPr>
        <w:t>Анализ</w:t>
      </w:r>
      <w:r>
        <w:t xml:space="preserve"> </w:t>
      </w:r>
      <w:r>
        <w:rPr>
          <w:rFonts w:hint="eastAsia"/>
        </w:rPr>
        <w:t>и</w:t>
      </w:r>
      <w:r>
        <w:t xml:space="preserve"> </w:t>
      </w:r>
      <w:r>
        <w:rPr>
          <w:rFonts w:hint="eastAsia"/>
        </w:rPr>
        <w:t>оценка</w:t>
      </w:r>
      <w:r>
        <w:t xml:space="preserve"> </w:t>
      </w:r>
      <w:r>
        <w:rPr>
          <w:rFonts w:hint="eastAsia"/>
        </w:rPr>
        <w:t>современного</w:t>
      </w:r>
      <w:r>
        <w:t xml:space="preserve"> </w:t>
      </w:r>
      <w:r>
        <w:rPr>
          <w:rFonts w:hint="eastAsia"/>
        </w:rPr>
        <w:t>состояния</w:t>
      </w:r>
      <w:r>
        <w:t xml:space="preserve"> </w:t>
      </w:r>
      <w:r>
        <w:rPr>
          <w:rFonts w:hint="eastAsia"/>
        </w:rPr>
        <w:t>энерге</w:t>
      </w:r>
      <w:r>
        <w:rPr>
          <w:rFonts w:hint="eastAsia"/>
        </w:rPr>
        <w:lastRenderedPageBreak/>
        <w:t>тического</w:t>
      </w:r>
      <w:r>
        <w:t xml:space="preserve"> </w:t>
      </w:r>
      <w:r>
        <w:rPr>
          <w:rFonts w:hint="eastAsia"/>
        </w:rPr>
        <w:t>сектора</w:t>
      </w:r>
      <w:r>
        <w:t xml:space="preserve"> </w:t>
      </w:r>
      <w:r>
        <w:rPr>
          <w:rFonts w:hint="eastAsia"/>
        </w:rPr>
        <w:t>Республики</w:t>
      </w:r>
      <w:r>
        <w:t xml:space="preserve"> </w:t>
      </w:r>
      <w:r>
        <w:rPr>
          <w:rFonts w:hint="eastAsia"/>
        </w:rPr>
        <w:t>Молдова</w:t>
      </w:r>
      <w:r>
        <w:t xml:space="preserve"> </w:t>
      </w:r>
      <w:r>
        <w:rPr>
          <w:rFonts w:hint="eastAsia"/>
        </w:rPr>
        <w:t>в</w:t>
      </w:r>
      <w:r>
        <w:t xml:space="preserve"> </w:t>
      </w:r>
      <w:r>
        <w:rPr>
          <w:rFonts w:hint="eastAsia"/>
        </w:rPr>
        <w:t>контексте</w:t>
      </w:r>
      <w:r>
        <w:t xml:space="preserve"> </w:t>
      </w:r>
      <w:r>
        <w:rPr>
          <w:rFonts w:hint="eastAsia"/>
        </w:rPr>
        <w:t>энергетической</w:t>
      </w:r>
      <w:r>
        <w:t xml:space="preserve"> </w:t>
      </w:r>
      <w:r>
        <w:rPr>
          <w:rFonts w:hint="eastAsia"/>
        </w:rPr>
        <w:t>безопасности</w:t>
      </w:r>
    </w:p>
    <w:p w14:paraId="44D56F60" w14:textId="77777777" w:rsidR="00AB5B41" w:rsidRDefault="00AB5B41" w:rsidP="00AB5B41"/>
    <w:p w14:paraId="4B1E95BF" w14:textId="77777777" w:rsidR="00AB5B41" w:rsidRDefault="00AB5B41" w:rsidP="00AB5B41">
      <w:r>
        <w:t xml:space="preserve">2.3 </w:t>
      </w:r>
      <w:r>
        <w:rPr>
          <w:rFonts w:hint="eastAsia"/>
        </w:rPr>
        <w:t>Исследование</w:t>
      </w:r>
      <w:r>
        <w:t xml:space="preserve"> </w:t>
      </w:r>
      <w:r>
        <w:rPr>
          <w:rFonts w:hint="eastAsia"/>
        </w:rPr>
        <w:t>факторов</w:t>
      </w:r>
      <w:r>
        <w:t xml:space="preserve"> </w:t>
      </w:r>
      <w:r>
        <w:rPr>
          <w:rFonts w:hint="eastAsia"/>
        </w:rPr>
        <w:t>и</w:t>
      </w:r>
      <w:r>
        <w:t xml:space="preserve"> </w:t>
      </w:r>
      <w:r>
        <w:rPr>
          <w:rFonts w:hint="eastAsia"/>
        </w:rPr>
        <w:t>основные</w:t>
      </w:r>
      <w:r>
        <w:t xml:space="preserve"> </w:t>
      </w:r>
      <w:r>
        <w:rPr>
          <w:rFonts w:hint="eastAsia"/>
        </w:rPr>
        <w:t>направления</w:t>
      </w:r>
      <w:r>
        <w:t xml:space="preserve"> </w:t>
      </w:r>
      <w:r>
        <w:rPr>
          <w:rFonts w:hint="eastAsia"/>
        </w:rPr>
        <w:t>устойчивого</w:t>
      </w:r>
      <w:r>
        <w:t xml:space="preserve"> </w:t>
      </w:r>
      <w:r>
        <w:rPr>
          <w:rFonts w:hint="eastAsia"/>
        </w:rPr>
        <w:t>развития</w:t>
      </w:r>
      <w:r>
        <w:t xml:space="preserve"> </w:t>
      </w:r>
      <w:r>
        <w:rPr>
          <w:rFonts w:hint="eastAsia"/>
        </w:rPr>
        <w:t>энергетического</w:t>
      </w:r>
      <w:r>
        <w:t xml:space="preserve"> </w:t>
      </w:r>
      <w:r>
        <w:rPr>
          <w:rFonts w:hint="eastAsia"/>
        </w:rPr>
        <w:t>сектора</w:t>
      </w:r>
      <w:r>
        <w:t xml:space="preserve"> </w:t>
      </w:r>
      <w:r>
        <w:rPr>
          <w:rFonts w:hint="eastAsia"/>
        </w:rPr>
        <w:t>Республики</w:t>
      </w:r>
      <w:r>
        <w:t xml:space="preserve"> </w:t>
      </w:r>
      <w:r>
        <w:rPr>
          <w:rFonts w:hint="eastAsia"/>
        </w:rPr>
        <w:t>Молдова</w:t>
      </w:r>
    </w:p>
    <w:p w14:paraId="6F6396B4" w14:textId="77777777" w:rsidR="00AB5B41" w:rsidRDefault="00AB5B41" w:rsidP="00AB5B41"/>
    <w:p w14:paraId="5A995AD2" w14:textId="77777777" w:rsidR="00AB5B41" w:rsidRDefault="00AB5B41" w:rsidP="00AB5B41">
      <w:r>
        <w:t xml:space="preserve">2.4 </w:t>
      </w:r>
      <w:r>
        <w:rPr>
          <w:rFonts w:hint="eastAsia"/>
        </w:rPr>
        <w:t>Выводы</w:t>
      </w:r>
      <w:r>
        <w:t xml:space="preserve"> </w:t>
      </w:r>
      <w:r>
        <w:rPr>
          <w:rFonts w:hint="eastAsia"/>
        </w:rPr>
        <w:t>по</w:t>
      </w:r>
      <w:r>
        <w:t xml:space="preserve"> </w:t>
      </w:r>
      <w:r>
        <w:rPr>
          <w:rFonts w:hint="eastAsia"/>
        </w:rPr>
        <w:t>главе</w:t>
      </w:r>
    </w:p>
    <w:p w14:paraId="483E05A0" w14:textId="77777777" w:rsidR="00AB5B41" w:rsidRDefault="00AB5B41" w:rsidP="00AB5B41"/>
    <w:p w14:paraId="0E6AB514" w14:textId="77777777" w:rsidR="00AB5B41" w:rsidRDefault="00AB5B41" w:rsidP="00AB5B41">
      <w:r>
        <w:rPr>
          <w:rFonts w:hint="eastAsia"/>
        </w:rPr>
        <w:t>ГЛАВА</w:t>
      </w:r>
      <w:r>
        <w:t xml:space="preserve"> 3 </w:t>
      </w:r>
      <w:r>
        <w:rPr>
          <w:rFonts w:hint="eastAsia"/>
        </w:rPr>
        <w:t>РАЗРАБОТКА</w:t>
      </w:r>
      <w:r>
        <w:t xml:space="preserve"> </w:t>
      </w:r>
      <w:r>
        <w:rPr>
          <w:rFonts w:hint="eastAsia"/>
        </w:rPr>
        <w:t>МЕТОДИЧЕСКОГО</w:t>
      </w:r>
      <w:r>
        <w:t xml:space="preserve"> </w:t>
      </w:r>
      <w:r>
        <w:rPr>
          <w:rFonts w:hint="eastAsia"/>
        </w:rPr>
        <w:t>ПОДХОДА</w:t>
      </w:r>
      <w:r>
        <w:t xml:space="preserve"> </w:t>
      </w:r>
      <w:r>
        <w:rPr>
          <w:rFonts w:hint="eastAsia"/>
        </w:rPr>
        <w:t>К</w:t>
      </w:r>
      <w:r>
        <w:t xml:space="preserve"> </w:t>
      </w:r>
      <w:r>
        <w:rPr>
          <w:rFonts w:hint="eastAsia"/>
        </w:rPr>
        <w:t>ВЫБОРУ</w:t>
      </w:r>
      <w:r>
        <w:t xml:space="preserve"> </w:t>
      </w:r>
      <w:r>
        <w:rPr>
          <w:rFonts w:hint="eastAsia"/>
        </w:rPr>
        <w:t>АЛЬТЕРНАТИВ</w:t>
      </w:r>
      <w:r>
        <w:t xml:space="preserve"> </w:t>
      </w:r>
      <w:r>
        <w:rPr>
          <w:rFonts w:hint="eastAsia"/>
        </w:rPr>
        <w:t>УСТОЙЧИВОГО</w:t>
      </w:r>
      <w:r>
        <w:t xml:space="preserve"> </w:t>
      </w:r>
      <w:r>
        <w:rPr>
          <w:rFonts w:hint="eastAsia"/>
        </w:rPr>
        <w:t>РАЗВИТИЯ</w:t>
      </w:r>
      <w:r>
        <w:t xml:space="preserve"> </w:t>
      </w:r>
      <w:r>
        <w:rPr>
          <w:rFonts w:hint="eastAsia"/>
        </w:rPr>
        <w:t>ЭНЕРГЕТИЧЕСКОГО</w:t>
      </w:r>
      <w:r>
        <w:t xml:space="preserve"> </w:t>
      </w:r>
      <w:r>
        <w:rPr>
          <w:rFonts w:hint="eastAsia"/>
        </w:rPr>
        <w:t>СЕКТОРА</w:t>
      </w:r>
      <w:r>
        <w:t xml:space="preserve"> </w:t>
      </w:r>
      <w:r>
        <w:rPr>
          <w:rFonts w:hint="eastAsia"/>
        </w:rPr>
        <w:t>В</w:t>
      </w:r>
      <w:r>
        <w:t xml:space="preserve"> </w:t>
      </w:r>
      <w:r>
        <w:rPr>
          <w:rFonts w:hint="eastAsia"/>
        </w:rPr>
        <w:t>СТРАНАХ</w:t>
      </w:r>
      <w:r>
        <w:t xml:space="preserve"> </w:t>
      </w:r>
      <w:r>
        <w:rPr>
          <w:rFonts w:hint="eastAsia"/>
        </w:rPr>
        <w:t>С</w:t>
      </w:r>
      <w:r>
        <w:t xml:space="preserve"> </w:t>
      </w:r>
      <w:r>
        <w:rPr>
          <w:rFonts w:hint="eastAsia"/>
        </w:rPr>
        <w:t>ПЕРЕХОДНОЙ</w:t>
      </w:r>
      <w:r>
        <w:t xml:space="preserve"> </w:t>
      </w:r>
      <w:r>
        <w:rPr>
          <w:rFonts w:hint="eastAsia"/>
        </w:rPr>
        <w:t>ЭКОНОМИКОЙ</w:t>
      </w:r>
    </w:p>
    <w:p w14:paraId="2EB16D99" w14:textId="77777777" w:rsidR="00AB5B41" w:rsidRDefault="00AB5B41" w:rsidP="00AB5B41"/>
    <w:p w14:paraId="67C65C4C" w14:textId="77777777" w:rsidR="00AB5B41" w:rsidRDefault="00AB5B41" w:rsidP="00AB5B41">
      <w:r>
        <w:t xml:space="preserve">3.1 </w:t>
      </w:r>
      <w:r>
        <w:rPr>
          <w:rFonts w:hint="eastAsia"/>
        </w:rPr>
        <w:t>Анализ</w:t>
      </w:r>
      <w:r>
        <w:t xml:space="preserve"> </w:t>
      </w:r>
      <w:r>
        <w:rPr>
          <w:rFonts w:hint="eastAsia"/>
        </w:rPr>
        <w:t>методов</w:t>
      </w:r>
      <w:r>
        <w:t xml:space="preserve"> </w:t>
      </w:r>
      <w:r>
        <w:rPr>
          <w:rFonts w:hint="eastAsia"/>
        </w:rPr>
        <w:t>обоснования</w:t>
      </w:r>
      <w:r>
        <w:t xml:space="preserve"> </w:t>
      </w:r>
      <w:r>
        <w:rPr>
          <w:rFonts w:hint="eastAsia"/>
        </w:rPr>
        <w:t>стратегических</w:t>
      </w:r>
      <w:r>
        <w:t xml:space="preserve"> </w:t>
      </w:r>
      <w:r>
        <w:rPr>
          <w:rFonts w:hint="eastAsia"/>
        </w:rPr>
        <w:t>решений</w:t>
      </w:r>
      <w:r>
        <w:t xml:space="preserve"> </w:t>
      </w:r>
      <w:r>
        <w:rPr>
          <w:rFonts w:hint="eastAsia"/>
        </w:rPr>
        <w:t>в</w:t>
      </w:r>
      <w:r>
        <w:t xml:space="preserve"> </w:t>
      </w:r>
      <w:r>
        <w:rPr>
          <w:rFonts w:hint="eastAsia"/>
        </w:rPr>
        <w:t>энергетическом</w:t>
      </w:r>
      <w:r>
        <w:t xml:space="preserve"> </w:t>
      </w:r>
      <w:r>
        <w:rPr>
          <w:rFonts w:hint="eastAsia"/>
        </w:rPr>
        <w:t>секторе</w:t>
      </w:r>
    </w:p>
    <w:p w14:paraId="3FCFC805" w14:textId="77777777" w:rsidR="00AB5B41" w:rsidRDefault="00AB5B41" w:rsidP="00AB5B41"/>
    <w:p w14:paraId="21393DB0" w14:textId="77777777" w:rsidR="00AB5B41" w:rsidRDefault="00AB5B41" w:rsidP="00AB5B41">
      <w:r>
        <w:t xml:space="preserve">3.2 </w:t>
      </w:r>
      <w:r>
        <w:rPr>
          <w:rFonts w:hint="eastAsia"/>
        </w:rPr>
        <w:t>Сравнительный</w:t>
      </w:r>
      <w:r>
        <w:t xml:space="preserve"> </w:t>
      </w:r>
      <w:r>
        <w:rPr>
          <w:rFonts w:hint="eastAsia"/>
        </w:rPr>
        <w:t>анализ</w:t>
      </w:r>
      <w:r>
        <w:t xml:space="preserve"> </w:t>
      </w:r>
      <w:r>
        <w:rPr>
          <w:rFonts w:hint="eastAsia"/>
        </w:rPr>
        <w:t>альтернатив</w:t>
      </w:r>
      <w:r>
        <w:t xml:space="preserve"> </w:t>
      </w:r>
      <w:r>
        <w:rPr>
          <w:rFonts w:hint="eastAsia"/>
        </w:rPr>
        <w:t>устойчивого</w:t>
      </w:r>
      <w:r>
        <w:t xml:space="preserve"> </w:t>
      </w:r>
      <w:r>
        <w:rPr>
          <w:rFonts w:hint="eastAsia"/>
        </w:rPr>
        <w:t>развития</w:t>
      </w:r>
      <w:r>
        <w:t xml:space="preserve"> </w:t>
      </w:r>
      <w:r>
        <w:rPr>
          <w:rFonts w:hint="eastAsia"/>
        </w:rPr>
        <w:t>энергетического</w:t>
      </w:r>
      <w:r>
        <w:t xml:space="preserve"> </w:t>
      </w:r>
      <w:r>
        <w:rPr>
          <w:rFonts w:hint="eastAsia"/>
        </w:rPr>
        <w:t>сектора</w:t>
      </w:r>
      <w:r>
        <w:t xml:space="preserve"> </w:t>
      </w:r>
      <w:r>
        <w:rPr>
          <w:rFonts w:hint="eastAsia"/>
        </w:rPr>
        <w:t>Республики</w:t>
      </w:r>
      <w:r>
        <w:t xml:space="preserve"> </w:t>
      </w:r>
      <w:r>
        <w:rPr>
          <w:rFonts w:hint="eastAsia"/>
        </w:rPr>
        <w:t>Молдова</w:t>
      </w:r>
    </w:p>
    <w:p w14:paraId="2C00428F" w14:textId="77777777" w:rsidR="00AB5B41" w:rsidRDefault="00AB5B41" w:rsidP="00AB5B41"/>
    <w:p w14:paraId="21063594" w14:textId="77777777" w:rsidR="00AB5B41" w:rsidRDefault="00AB5B41" w:rsidP="00AB5B41">
      <w:r>
        <w:t xml:space="preserve">3.3 </w:t>
      </w:r>
      <w:r>
        <w:rPr>
          <w:rFonts w:hint="eastAsia"/>
        </w:rPr>
        <w:t>Разработка</w:t>
      </w:r>
      <w:r>
        <w:t xml:space="preserve"> </w:t>
      </w:r>
      <w:r>
        <w:rPr>
          <w:rFonts w:hint="eastAsia"/>
        </w:rPr>
        <w:t>и</w:t>
      </w:r>
      <w:r>
        <w:t xml:space="preserve"> </w:t>
      </w:r>
      <w:r>
        <w:rPr>
          <w:rFonts w:hint="eastAsia"/>
        </w:rPr>
        <w:t>апробация</w:t>
      </w:r>
      <w:r>
        <w:t xml:space="preserve"> </w:t>
      </w:r>
      <w:r>
        <w:rPr>
          <w:rFonts w:hint="eastAsia"/>
        </w:rPr>
        <w:t>методического</w:t>
      </w:r>
      <w:r>
        <w:t xml:space="preserve"> </w:t>
      </w:r>
      <w:r>
        <w:rPr>
          <w:rFonts w:hint="eastAsia"/>
        </w:rPr>
        <w:t>подхода</w:t>
      </w:r>
      <w:r>
        <w:t xml:space="preserve"> </w:t>
      </w:r>
      <w:r>
        <w:rPr>
          <w:rFonts w:hint="eastAsia"/>
        </w:rPr>
        <w:t>с</w:t>
      </w:r>
      <w:r>
        <w:t xml:space="preserve"> </w:t>
      </w:r>
      <w:r>
        <w:rPr>
          <w:rFonts w:hint="eastAsia"/>
        </w:rPr>
        <w:t>применением</w:t>
      </w:r>
      <w:r>
        <w:t xml:space="preserve"> </w:t>
      </w:r>
      <w:r>
        <w:rPr>
          <w:rFonts w:hint="eastAsia"/>
        </w:rPr>
        <w:t>многокритериального</w:t>
      </w:r>
      <w:r>
        <w:t xml:space="preserve"> </w:t>
      </w:r>
      <w:r>
        <w:rPr>
          <w:rFonts w:hint="eastAsia"/>
        </w:rPr>
        <w:t>анализа</w:t>
      </w:r>
      <w:r>
        <w:t xml:space="preserve"> </w:t>
      </w:r>
      <w:r>
        <w:rPr>
          <w:rFonts w:hint="eastAsia"/>
        </w:rPr>
        <w:t>к</w:t>
      </w:r>
      <w:r>
        <w:t xml:space="preserve"> </w:t>
      </w:r>
      <w:r>
        <w:rPr>
          <w:rFonts w:hint="eastAsia"/>
        </w:rPr>
        <w:t>оценке</w:t>
      </w:r>
      <w:r>
        <w:t xml:space="preserve"> </w:t>
      </w:r>
      <w:r>
        <w:rPr>
          <w:rFonts w:hint="eastAsia"/>
        </w:rPr>
        <w:t>альтернатив</w:t>
      </w:r>
      <w:r>
        <w:t xml:space="preserve"> </w:t>
      </w:r>
      <w:r>
        <w:rPr>
          <w:rFonts w:hint="eastAsia"/>
        </w:rPr>
        <w:t>устойчивого</w:t>
      </w:r>
      <w:r>
        <w:t xml:space="preserve"> </w:t>
      </w:r>
      <w:r>
        <w:rPr>
          <w:rFonts w:hint="eastAsia"/>
        </w:rPr>
        <w:t>развития</w:t>
      </w:r>
      <w:r>
        <w:t xml:space="preserve"> </w:t>
      </w:r>
      <w:r>
        <w:rPr>
          <w:rFonts w:hint="eastAsia"/>
        </w:rPr>
        <w:t>энергетического</w:t>
      </w:r>
      <w:r>
        <w:t xml:space="preserve"> </w:t>
      </w:r>
      <w:r>
        <w:rPr>
          <w:rFonts w:hint="eastAsia"/>
        </w:rPr>
        <w:t>сектора</w:t>
      </w:r>
    </w:p>
    <w:p w14:paraId="06422923" w14:textId="77777777" w:rsidR="00AB5B41" w:rsidRDefault="00AB5B41" w:rsidP="00AB5B41"/>
    <w:p w14:paraId="3330EA4C" w14:textId="77777777" w:rsidR="00AB5B41" w:rsidRDefault="00AB5B41" w:rsidP="00AB5B41">
      <w:r>
        <w:t xml:space="preserve">3.4 </w:t>
      </w:r>
      <w:r>
        <w:rPr>
          <w:rFonts w:hint="eastAsia"/>
        </w:rPr>
        <w:t>Выводы</w:t>
      </w:r>
      <w:r>
        <w:t xml:space="preserve"> </w:t>
      </w:r>
      <w:r>
        <w:rPr>
          <w:rFonts w:hint="eastAsia"/>
        </w:rPr>
        <w:t>по</w:t>
      </w:r>
      <w:r>
        <w:t xml:space="preserve"> </w:t>
      </w:r>
      <w:r>
        <w:rPr>
          <w:rFonts w:hint="eastAsia"/>
        </w:rPr>
        <w:t>главе</w:t>
      </w:r>
    </w:p>
    <w:p w14:paraId="7699437E" w14:textId="77777777" w:rsidR="00AB5B41" w:rsidRDefault="00AB5B41" w:rsidP="00AB5B41"/>
    <w:p w14:paraId="70BF2977" w14:textId="77777777" w:rsidR="00AB5B41" w:rsidRDefault="00AB5B41" w:rsidP="00AB5B41">
      <w:r>
        <w:rPr>
          <w:rFonts w:hint="eastAsia"/>
        </w:rPr>
        <w:t>ЗАКЛЮЧЕНИЕ</w:t>
      </w:r>
    </w:p>
    <w:p w14:paraId="70A69B43" w14:textId="77777777" w:rsidR="00AB5B41" w:rsidRDefault="00AB5B41" w:rsidP="00AB5B41"/>
    <w:p w14:paraId="429F3BDF" w14:textId="77777777" w:rsidR="00AB5B41" w:rsidRDefault="00AB5B41" w:rsidP="00AB5B41">
      <w:r>
        <w:rPr>
          <w:rFonts w:hint="eastAsia"/>
        </w:rPr>
        <w:t>СПИСОК</w:t>
      </w:r>
      <w:r>
        <w:t xml:space="preserve"> </w:t>
      </w:r>
      <w:r>
        <w:rPr>
          <w:rFonts w:hint="eastAsia"/>
        </w:rPr>
        <w:t>ЛИТЕРАТУРЫ</w:t>
      </w:r>
    </w:p>
    <w:p w14:paraId="71C8AE74" w14:textId="77777777" w:rsidR="00AB5B41" w:rsidRDefault="00AB5B41" w:rsidP="00AB5B41"/>
    <w:p w14:paraId="3AD98D2E" w14:textId="77777777" w:rsidR="00AB5B41" w:rsidRDefault="00AB5B41" w:rsidP="00AB5B41">
      <w:r>
        <w:rPr>
          <w:rFonts w:hint="eastAsia"/>
        </w:rPr>
        <w:t>Приложение</w:t>
      </w:r>
      <w:r>
        <w:t xml:space="preserve"> </w:t>
      </w:r>
      <w:r>
        <w:rPr>
          <w:rFonts w:hint="eastAsia"/>
        </w:rPr>
        <w:t>А</w:t>
      </w:r>
      <w:r>
        <w:t xml:space="preserve"> SWOT - </w:t>
      </w:r>
      <w:r>
        <w:rPr>
          <w:rFonts w:hint="eastAsia"/>
        </w:rPr>
        <w:t>анализ</w:t>
      </w:r>
      <w:r>
        <w:t xml:space="preserve"> </w:t>
      </w:r>
      <w:r>
        <w:rPr>
          <w:rFonts w:hint="eastAsia"/>
        </w:rPr>
        <w:t>энергетического</w:t>
      </w:r>
      <w:r>
        <w:t xml:space="preserve"> </w:t>
      </w:r>
      <w:r>
        <w:rPr>
          <w:rFonts w:hint="eastAsia"/>
        </w:rPr>
        <w:t>сектора</w:t>
      </w:r>
      <w:r>
        <w:t xml:space="preserve"> </w:t>
      </w:r>
      <w:r>
        <w:rPr>
          <w:rFonts w:hint="eastAsia"/>
        </w:rPr>
        <w:t>Республики</w:t>
      </w:r>
      <w:r>
        <w:t xml:space="preserve"> </w:t>
      </w:r>
      <w:r>
        <w:rPr>
          <w:rFonts w:hint="eastAsia"/>
        </w:rPr>
        <w:t>Молдова</w:t>
      </w:r>
    </w:p>
    <w:p w14:paraId="4709ED0F" w14:textId="77777777" w:rsidR="00AB5B41" w:rsidRDefault="00AB5B41" w:rsidP="00AB5B41"/>
    <w:p w14:paraId="62D84000" w14:textId="77777777" w:rsidR="00AB5B41" w:rsidRDefault="00AB5B41" w:rsidP="00AB5B41">
      <w:r>
        <w:rPr>
          <w:rFonts w:hint="eastAsia"/>
        </w:rPr>
        <w:t>Приложение</w:t>
      </w:r>
      <w:r>
        <w:t xml:space="preserve"> </w:t>
      </w:r>
      <w:r>
        <w:rPr>
          <w:rFonts w:hint="eastAsia"/>
        </w:rPr>
        <w:t>Б</w:t>
      </w:r>
      <w:r>
        <w:t xml:space="preserve"> PEST - </w:t>
      </w:r>
      <w:r>
        <w:rPr>
          <w:rFonts w:hint="eastAsia"/>
        </w:rPr>
        <w:t>анализ</w:t>
      </w:r>
      <w:r>
        <w:t xml:space="preserve"> </w:t>
      </w:r>
      <w:r>
        <w:rPr>
          <w:rFonts w:hint="eastAsia"/>
        </w:rPr>
        <w:t>энергетического</w:t>
      </w:r>
      <w:r>
        <w:t xml:space="preserve"> </w:t>
      </w:r>
      <w:r>
        <w:rPr>
          <w:rFonts w:hint="eastAsia"/>
        </w:rPr>
        <w:t>сектора</w:t>
      </w:r>
      <w:r>
        <w:t xml:space="preserve"> </w:t>
      </w:r>
      <w:r>
        <w:rPr>
          <w:rFonts w:hint="eastAsia"/>
        </w:rPr>
        <w:t>Республики</w:t>
      </w:r>
      <w:r>
        <w:t xml:space="preserve"> </w:t>
      </w:r>
      <w:r>
        <w:rPr>
          <w:rFonts w:hint="eastAsia"/>
        </w:rPr>
        <w:t>Молдова</w:t>
      </w:r>
    </w:p>
    <w:p w14:paraId="1D1C1AE4" w14:textId="77777777" w:rsidR="00AB5B41" w:rsidRDefault="00AB5B41" w:rsidP="00AB5B41"/>
    <w:p w14:paraId="5A405CF7" w14:textId="77777777" w:rsidR="00AB5B41" w:rsidRDefault="00AB5B41" w:rsidP="00AB5B41">
      <w:r>
        <w:rPr>
          <w:rFonts w:hint="eastAsia"/>
        </w:rPr>
        <w:t>Приложение</w:t>
      </w:r>
      <w:r>
        <w:t xml:space="preserve"> </w:t>
      </w:r>
      <w:r>
        <w:rPr>
          <w:rFonts w:hint="eastAsia"/>
        </w:rPr>
        <w:t>В</w:t>
      </w:r>
      <w:r>
        <w:t xml:space="preserve">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программы</w:t>
      </w:r>
      <w:r>
        <w:t xml:space="preserve"> </w:t>
      </w:r>
      <w:r>
        <w:rPr>
          <w:rFonts w:hint="eastAsia"/>
        </w:rPr>
        <w:t>для</w:t>
      </w:r>
      <w:r>
        <w:t xml:space="preserve"> </w:t>
      </w:r>
      <w:r>
        <w:rPr>
          <w:rFonts w:hint="eastAsia"/>
        </w:rPr>
        <w:t>ЭВМ</w:t>
      </w:r>
    </w:p>
    <w:p w14:paraId="723B5C26" w14:textId="77777777" w:rsidR="00AB5B41" w:rsidRDefault="00AB5B41" w:rsidP="00AB5B41"/>
    <w:p w14:paraId="124E49EF" w14:textId="6A4B17A3" w:rsidR="00AB5B41" w:rsidRPr="00AB5B41" w:rsidRDefault="00AB5B41" w:rsidP="00AB5B41">
      <w:r>
        <w:rPr>
          <w:rFonts w:hint="eastAsia"/>
        </w:rPr>
        <w:t>ВВЕДЕНИЕ</w:t>
      </w:r>
    </w:p>
    <w:sectPr w:rsidR="00AB5B41" w:rsidRPr="00AB5B41" w:rsidSect="008319E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937F6" w14:textId="77777777" w:rsidR="008319E6" w:rsidRDefault="008319E6">
      <w:pPr>
        <w:spacing w:after="0" w:line="240" w:lineRule="auto"/>
      </w:pPr>
      <w:r>
        <w:separator/>
      </w:r>
    </w:p>
  </w:endnote>
  <w:endnote w:type="continuationSeparator" w:id="0">
    <w:p w14:paraId="418EFAE5" w14:textId="77777777" w:rsidR="008319E6" w:rsidRDefault="00831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91E5E" w14:textId="77777777" w:rsidR="008319E6" w:rsidRDefault="008319E6"/>
    <w:p w14:paraId="649EF12F" w14:textId="77777777" w:rsidR="008319E6" w:rsidRDefault="008319E6"/>
    <w:p w14:paraId="40978DA3" w14:textId="77777777" w:rsidR="008319E6" w:rsidRDefault="008319E6"/>
    <w:p w14:paraId="11217FD5" w14:textId="77777777" w:rsidR="008319E6" w:rsidRDefault="008319E6"/>
    <w:p w14:paraId="4D31CB25" w14:textId="77777777" w:rsidR="008319E6" w:rsidRDefault="008319E6"/>
    <w:p w14:paraId="0A4B3033" w14:textId="77777777" w:rsidR="008319E6" w:rsidRDefault="008319E6"/>
    <w:p w14:paraId="0184BB45" w14:textId="77777777" w:rsidR="008319E6" w:rsidRDefault="008319E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5A3200" wp14:editId="573CF42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4A5D8" w14:textId="77777777" w:rsidR="008319E6" w:rsidRDefault="008319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5A320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6B4A5D8" w14:textId="77777777" w:rsidR="008319E6" w:rsidRDefault="008319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10F605" w14:textId="77777777" w:rsidR="008319E6" w:rsidRDefault="008319E6"/>
    <w:p w14:paraId="11BB0140" w14:textId="77777777" w:rsidR="008319E6" w:rsidRDefault="008319E6"/>
    <w:p w14:paraId="4E2BB49D" w14:textId="77777777" w:rsidR="008319E6" w:rsidRDefault="008319E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705BCE" wp14:editId="697ED88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85353" w14:textId="77777777" w:rsidR="008319E6" w:rsidRDefault="008319E6"/>
                          <w:p w14:paraId="7DA147ED" w14:textId="77777777" w:rsidR="008319E6" w:rsidRDefault="008319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705BC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CF85353" w14:textId="77777777" w:rsidR="008319E6" w:rsidRDefault="008319E6"/>
                    <w:p w14:paraId="7DA147ED" w14:textId="77777777" w:rsidR="008319E6" w:rsidRDefault="008319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BCC5FF" w14:textId="77777777" w:rsidR="008319E6" w:rsidRDefault="008319E6"/>
    <w:p w14:paraId="4E04B51B" w14:textId="77777777" w:rsidR="008319E6" w:rsidRDefault="008319E6">
      <w:pPr>
        <w:rPr>
          <w:sz w:val="2"/>
          <w:szCs w:val="2"/>
        </w:rPr>
      </w:pPr>
    </w:p>
    <w:p w14:paraId="25A4B530" w14:textId="77777777" w:rsidR="008319E6" w:rsidRDefault="008319E6"/>
    <w:p w14:paraId="3AC7A6E3" w14:textId="77777777" w:rsidR="008319E6" w:rsidRDefault="008319E6">
      <w:pPr>
        <w:spacing w:after="0" w:line="240" w:lineRule="auto"/>
      </w:pPr>
    </w:p>
  </w:footnote>
  <w:footnote w:type="continuationSeparator" w:id="0">
    <w:p w14:paraId="0AC01E1C" w14:textId="77777777" w:rsidR="008319E6" w:rsidRDefault="00831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9E6"/>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8364</TotalTime>
  <Pages>3</Pages>
  <Words>296</Words>
  <Characters>1688</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1093</cp:revision>
  <cp:lastPrinted>2009-02-06T05:36:00Z</cp:lastPrinted>
  <dcterms:created xsi:type="dcterms:W3CDTF">2024-04-09T10:20:00Z</dcterms:created>
  <dcterms:modified xsi:type="dcterms:W3CDTF">2024-04-21T08:58:00Z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