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0A29"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Флягина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Юлия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Валерьевна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Литературное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как</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предмет</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лингвопоэтического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исследования</w:t>
      </w:r>
      <w:r w:rsidRPr="004A267E">
        <w:rPr>
          <w:rFonts w:ascii="Times New Roman" w:eastAsia="Times New Roman" w:hAnsi="Times New Roman" w:cs="Times New Roman"/>
          <w:color w:val="000000"/>
          <w:kern w:val="0"/>
          <w:sz w:val="26"/>
          <w:szCs w:val="26"/>
          <w:lang w:eastAsia="ru-RU" w:bidi="ru-RU"/>
        </w:rPr>
        <w:t xml:space="preserve"> :  </w:t>
      </w:r>
      <w:r w:rsidRPr="004A267E">
        <w:rPr>
          <w:rFonts w:ascii="Times New Roman" w:eastAsia="Times New Roman" w:hAnsi="Times New Roman" w:cs="Times New Roman" w:hint="eastAsia"/>
          <w:color w:val="000000"/>
          <w:kern w:val="0"/>
          <w:sz w:val="26"/>
          <w:szCs w:val="26"/>
          <w:lang w:eastAsia="ru-RU" w:bidi="ru-RU"/>
        </w:rPr>
        <w:t>Дис</w:t>
      </w:r>
      <w:r w:rsidRPr="004A267E">
        <w:rPr>
          <w:rFonts w:ascii="Times New Roman" w:eastAsia="Times New Roman" w:hAnsi="Times New Roman" w:cs="Times New Roman"/>
          <w:color w:val="000000"/>
          <w:kern w:val="0"/>
          <w:sz w:val="26"/>
          <w:szCs w:val="26"/>
          <w:lang w:eastAsia="ru-RU" w:bidi="ru-RU"/>
        </w:rPr>
        <w:t xml:space="preserve">. ... </w:t>
      </w:r>
      <w:r w:rsidRPr="004A267E">
        <w:rPr>
          <w:rFonts w:ascii="Times New Roman" w:eastAsia="Times New Roman" w:hAnsi="Times New Roman" w:cs="Times New Roman" w:hint="eastAsia"/>
          <w:color w:val="000000"/>
          <w:kern w:val="0"/>
          <w:sz w:val="26"/>
          <w:szCs w:val="26"/>
          <w:lang w:eastAsia="ru-RU" w:bidi="ru-RU"/>
        </w:rPr>
        <w:t>канд</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филол</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наук</w:t>
      </w:r>
      <w:r w:rsidRPr="004A267E">
        <w:rPr>
          <w:rFonts w:ascii="Times New Roman" w:eastAsia="Times New Roman" w:hAnsi="Times New Roman" w:cs="Times New Roman"/>
          <w:color w:val="000000"/>
          <w:kern w:val="0"/>
          <w:sz w:val="26"/>
          <w:szCs w:val="26"/>
          <w:lang w:eastAsia="ru-RU" w:bidi="ru-RU"/>
        </w:rPr>
        <w:t xml:space="preserve"> : 10.02.04 </w:t>
      </w:r>
      <w:r w:rsidRPr="004A267E">
        <w:rPr>
          <w:rFonts w:ascii="Times New Roman" w:eastAsia="Times New Roman" w:hAnsi="Times New Roman" w:cs="Times New Roman" w:hint="eastAsia"/>
          <w:color w:val="000000"/>
          <w:kern w:val="0"/>
          <w:sz w:val="26"/>
          <w:szCs w:val="26"/>
          <w:lang w:eastAsia="ru-RU" w:bidi="ru-RU"/>
        </w:rPr>
        <w:t>Москва</w:t>
      </w:r>
      <w:r w:rsidRPr="004A267E">
        <w:rPr>
          <w:rFonts w:ascii="Times New Roman" w:eastAsia="Times New Roman" w:hAnsi="Times New Roman" w:cs="Times New Roman"/>
          <w:color w:val="000000"/>
          <w:kern w:val="0"/>
          <w:sz w:val="26"/>
          <w:szCs w:val="26"/>
          <w:lang w:eastAsia="ru-RU" w:bidi="ru-RU"/>
        </w:rPr>
        <w:t xml:space="preserve">, 2000 178 </w:t>
      </w:r>
      <w:r w:rsidRPr="004A267E">
        <w:rPr>
          <w:rFonts w:ascii="Times New Roman" w:eastAsia="Times New Roman" w:hAnsi="Times New Roman" w:cs="Times New Roman" w:hint="eastAsia"/>
          <w:color w:val="000000"/>
          <w:kern w:val="0"/>
          <w:sz w:val="26"/>
          <w:szCs w:val="26"/>
          <w:lang w:eastAsia="ru-RU" w:bidi="ru-RU"/>
        </w:rPr>
        <w:t>с</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РГБ</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ОД</w:t>
      </w:r>
      <w:r w:rsidRPr="004A267E">
        <w:rPr>
          <w:rFonts w:ascii="Times New Roman" w:eastAsia="Times New Roman" w:hAnsi="Times New Roman" w:cs="Times New Roman"/>
          <w:color w:val="000000"/>
          <w:kern w:val="0"/>
          <w:sz w:val="26"/>
          <w:szCs w:val="26"/>
          <w:lang w:eastAsia="ru-RU" w:bidi="ru-RU"/>
        </w:rPr>
        <w:t xml:space="preserve">, 61:01-10/259-5 </w:t>
      </w:r>
    </w:p>
    <w:p w14:paraId="47E3A48E"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p>
    <w:p w14:paraId="032CB761"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p>
    <w:p w14:paraId="6583A4E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На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правах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рукописи</w:t>
      </w:r>
    </w:p>
    <w:p w14:paraId="065A399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ФЛЯГИНА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Юлия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Валерьевна</w:t>
      </w:r>
    </w:p>
    <w:p w14:paraId="4E612B01"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ЛИТЕРАТУРНОЕ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ПРОДОЛЖЕНИЕ</w:t>
      </w:r>
    </w:p>
    <w:p w14:paraId="00BB9F95"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КАК</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ПРЕДМЕТ</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ЛИНГВОПОЭТИЧЕСКОГО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ИССЛЕДОВАНИЯ</w:t>
      </w:r>
    </w:p>
    <w:p w14:paraId="38E5BEEB"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Специальность</w:t>
      </w:r>
      <w:r w:rsidRPr="004A267E">
        <w:rPr>
          <w:rFonts w:ascii="Times New Roman" w:eastAsia="Times New Roman" w:hAnsi="Times New Roman" w:cs="Times New Roman"/>
          <w:color w:val="000000"/>
          <w:kern w:val="0"/>
          <w:sz w:val="26"/>
          <w:szCs w:val="26"/>
          <w:lang w:eastAsia="ru-RU" w:bidi="ru-RU"/>
        </w:rPr>
        <w:t xml:space="preserve"> 10.02.04 - </w:t>
      </w:r>
      <w:r w:rsidRPr="004A267E">
        <w:rPr>
          <w:rFonts w:ascii="Times New Roman" w:eastAsia="Times New Roman" w:hAnsi="Times New Roman" w:cs="Times New Roman" w:hint="eastAsia"/>
          <w:color w:val="000000"/>
          <w:kern w:val="0"/>
          <w:sz w:val="26"/>
          <w:szCs w:val="26"/>
          <w:lang w:eastAsia="ru-RU" w:bidi="ru-RU"/>
        </w:rPr>
        <w:t>германские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языки</w:t>
      </w:r>
    </w:p>
    <w:p w14:paraId="60DA022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Диссертация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на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соискание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ученой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степени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кандидата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филологических</w:t>
      </w:r>
    </w:p>
    <w:p w14:paraId="2691941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наук</w:t>
      </w:r>
    </w:p>
    <w:p w14:paraId="39EB3536"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Москва</w:t>
      </w:r>
      <w:r w:rsidRPr="004A267E">
        <w:rPr>
          <w:rFonts w:ascii="Times New Roman" w:eastAsia="Times New Roman" w:hAnsi="Times New Roman" w:cs="Times New Roman"/>
          <w:color w:val="000000"/>
          <w:kern w:val="0"/>
          <w:sz w:val="26"/>
          <w:szCs w:val="26"/>
          <w:lang w:eastAsia="ru-RU" w:bidi="ru-RU"/>
        </w:rPr>
        <w:t xml:space="preserve"> - 2000</w:t>
      </w:r>
    </w:p>
    <w:p w14:paraId="0F651FF4"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 </w:t>
      </w:r>
    </w:p>
    <w:p w14:paraId="3587841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СОДЕРЖАНИЕ</w:t>
      </w:r>
      <w:r w:rsidRPr="004A267E">
        <w:rPr>
          <w:rFonts w:ascii="Times New Roman" w:eastAsia="Times New Roman" w:hAnsi="Times New Roman" w:cs="Times New Roman"/>
          <w:color w:val="000000"/>
          <w:kern w:val="0"/>
          <w:sz w:val="26"/>
          <w:szCs w:val="26"/>
          <w:lang w:eastAsia="ru-RU" w:bidi="ru-RU"/>
        </w:rPr>
        <w:t>:</w:t>
      </w:r>
    </w:p>
    <w:p w14:paraId="2AE460B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ВВЕДЕНИЕ</w:t>
      </w:r>
      <w:r w:rsidRPr="004A267E">
        <w:rPr>
          <w:rFonts w:ascii="Times New Roman" w:eastAsia="Times New Roman" w:hAnsi="Times New Roman" w:cs="Times New Roman"/>
          <w:color w:val="000000"/>
          <w:kern w:val="0"/>
          <w:sz w:val="26"/>
          <w:szCs w:val="26"/>
          <w:lang w:eastAsia="ru-RU" w:bidi="ru-RU"/>
        </w:rPr>
        <w:tab/>
        <w:t>4</w:t>
      </w:r>
    </w:p>
    <w:p w14:paraId="16603DCE"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ГЛАВА</w:t>
      </w:r>
      <w:r w:rsidRPr="004A267E">
        <w:rPr>
          <w:rFonts w:ascii="Times New Roman" w:eastAsia="Times New Roman" w:hAnsi="Times New Roman" w:cs="Times New Roman"/>
          <w:color w:val="000000"/>
          <w:kern w:val="0"/>
          <w:sz w:val="26"/>
          <w:szCs w:val="26"/>
          <w:lang w:eastAsia="ru-RU" w:bidi="ru-RU"/>
        </w:rPr>
        <w:t xml:space="preserve"> I. </w:t>
      </w:r>
      <w:r w:rsidRPr="004A267E">
        <w:rPr>
          <w:rFonts w:ascii="Times New Roman" w:eastAsia="Times New Roman" w:hAnsi="Times New Roman" w:cs="Times New Roman" w:hint="eastAsia"/>
          <w:color w:val="000000"/>
          <w:kern w:val="0"/>
          <w:sz w:val="26"/>
          <w:szCs w:val="26"/>
          <w:lang w:eastAsia="ru-RU" w:bidi="ru-RU"/>
        </w:rPr>
        <w:t>“Гордость</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предубеждение”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“Пемберли”</w:t>
      </w:r>
      <w:r w:rsidRPr="004A267E">
        <w:rPr>
          <w:rFonts w:ascii="Times New Roman" w:eastAsia="Times New Roman" w:hAnsi="Times New Roman" w:cs="Times New Roman"/>
          <w:color w:val="000000"/>
          <w:kern w:val="0"/>
          <w:sz w:val="26"/>
          <w:szCs w:val="26"/>
          <w:lang w:eastAsia="ru-RU" w:bidi="ru-RU"/>
        </w:rPr>
        <w:tab/>
        <w:t>24</w:t>
      </w:r>
    </w:p>
    <w:p w14:paraId="052FC714"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Новая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жизнь</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персонажей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Джейн</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Остин</w:t>
      </w:r>
      <w:r w:rsidRPr="004A267E">
        <w:rPr>
          <w:rFonts w:ascii="Times New Roman" w:eastAsia="Times New Roman" w:hAnsi="Times New Roman" w:cs="Times New Roman"/>
          <w:color w:val="000000"/>
          <w:kern w:val="0"/>
          <w:sz w:val="26"/>
          <w:szCs w:val="26"/>
          <w:lang w:eastAsia="ru-RU" w:bidi="ru-RU"/>
        </w:rPr>
        <w:tab/>
        <w:t>24</w:t>
      </w:r>
    </w:p>
    <w:p w14:paraId="14F5096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Вводные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замечания</w:t>
      </w:r>
      <w:r w:rsidRPr="004A267E">
        <w:rPr>
          <w:rFonts w:ascii="Times New Roman" w:eastAsia="Times New Roman" w:hAnsi="Times New Roman" w:cs="Times New Roman"/>
          <w:color w:val="000000"/>
          <w:kern w:val="0"/>
          <w:sz w:val="26"/>
          <w:szCs w:val="26"/>
          <w:lang w:eastAsia="ru-RU" w:bidi="ru-RU"/>
        </w:rPr>
        <w:tab/>
        <w:t>29</w:t>
      </w:r>
    </w:p>
    <w:p w14:paraId="17779F86"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III.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Сопоставительный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анализ</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“родственных”</w:t>
      </w:r>
    </w:p>
    <w:p w14:paraId="632F93F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отрывков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текстов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оригинала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продолжения</w:t>
      </w:r>
      <w:r w:rsidRPr="004A267E">
        <w:rPr>
          <w:rFonts w:ascii="Times New Roman" w:eastAsia="Times New Roman" w:hAnsi="Times New Roman" w:cs="Times New Roman"/>
          <w:color w:val="000000"/>
          <w:kern w:val="0"/>
          <w:sz w:val="26"/>
          <w:szCs w:val="26"/>
          <w:lang w:eastAsia="ru-RU" w:bidi="ru-RU"/>
        </w:rPr>
        <w:tab/>
        <w:t>32</w:t>
      </w:r>
    </w:p>
    <w:p w14:paraId="334D7FF2"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III. 1. </w:t>
      </w:r>
      <w:r w:rsidRPr="004A267E">
        <w:rPr>
          <w:rFonts w:ascii="Times New Roman" w:eastAsia="Times New Roman" w:hAnsi="Times New Roman" w:cs="Times New Roman" w:hint="eastAsia"/>
          <w:color w:val="000000"/>
          <w:kern w:val="0"/>
          <w:sz w:val="26"/>
          <w:szCs w:val="26"/>
          <w:lang w:eastAsia="ru-RU" w:bidi="ru-RU"/>
        </w:rPr>
        <w:t>Параллелизм</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начальных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главах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романов</w:t>
      </w:r>
      <w:r w:rsidRPr="004A267E">
        <w:rPr>
          <w:rFonts w:ascii="Times New Roman" w:eastAsia="Times New Roman" w:hAnsi="Times New Roman" w:cs="Times New Roman"/>
          <w:color w:val="000000"/>
          <w:kern w:val="0"/>
          <w:sz w:val="26"/>
          <w:szCs w:val="26"/>
          <w:lang w:eastAsia="ru-RU" w:bidi="ru-RU"/>
        </w:rPr>
        <w:tab/>
        <w:t>32</w:t>
      </w:r>
    </w:p>
    <w:p w14:paraId="3F322661"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III.2. </w:t>
      </w:r>
      <w:r w:rsidRPr="004A267E">
        <w:rPr>
          <w:rFonts w:ascii="Times New Roman" w:eastAsia="Times New Roman" w:hAnsi="Times New Roman" w:cs="Times New Roman" w:hint="eastAsia"/>
          <w:color w:val="000000"/>
          <w:kern w:val="0"/>
          <w:sz w:val="26"/>
          <w:szCs w:val="26"/>
          <w:lang w:eastAsia="ru-RU" w:bidi="ru-RU"/>
        </w:rPr>
        <w:t>Случаи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прямого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копирования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сцен</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текста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оригинала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помимо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параллелизма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начальных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глав</w:t>
      </w:r>
      <w:r w:rsidRPr="004A267E">
        <w:rPr>
          <w:rFonts w:ascii="Times New Roman" w:eastAsia="Times New Roman" w:hAnsi="Times New Roman" w:cs="Times New Roman"/>
          <w:color w:val="000000"/>
          <w:kern w:val="0"/>
          <w:sz w:val="26"/>
          <w:szCs w:val="26"/>
          <w:lang w:eastAsia="ru-RU" w:bidi="ru-RU"/>
        </w:rPr>
        <w:tab/>
        <w:t>37</w:t>
      </w:r>
    </w:p>
    <w:p w14:paraId="01F72B50"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III.</w:t>
      </w:r>
      <w:r w:rsidRPr="004A267E">
        <w:rPr>
          <w:rFonts w:ascii="Times New Roman" w:eastAsia="Times New Roman" w:hAnsi="Times New Roman" w:cs="Times New Roman"/>
          <w:color w:val="000000"/>
          <w:kern w:val="0"/>
          <w:sz w:val="26"/>
          <w:szCs w:val="26"/>
          <w:lang w:eastAsia="ru-RU" w:bidi="ru-RU"/>
        </w:rPr>
        <w:tab/>
        <w:t xml:space="preserve">3. </w:t>
      </w:r>
      <w:r w:rsidRPr="004A267E">
        <w:rPr>
          <w:rFonts w:ascii="Times New Roman" w:eastAsia="Times New Roman" w:hAnsi="Times New Roman" w:cs="Times New Roman" w:hint="eastAsia"/>
          <w:color w:val="000000"/>
          <w:kern w:val="0"/>
          <w:sz w:val="26"/>
          <w:szCs w:val="26"/>
          <w:lang w:eastAsia="ru-RU" w:bidi="ru-RU"/>
        </w:rPr>
        <w:t>Цитирование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прямое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аллюзивное</w:t>
      </w:r>
      <w:r w:rsidRPr="004A267E">
        <w:rPr>
          <w:rFonts w:ascii="Times New Roman" w:eastAsia="Times New Roman" w:hAnsi="Times New Roman" w:cs="Times New Roman"/>
          <w:color w:val="000000"/>
          <w:kern w:val="0"/>
          <w:sz w:val="26"/>
          <w:szCs w:val="26"/>
          <w:lang w:eastAsia="ru-RU" w:bidi="ru-RU"/>
        </w:rPr>
        <w:tab/>
        <w:t>39</w:t>
      </w:r>
    </w:p>
    <w:p w14:paraId="024547E6"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IV.</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Словарь</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41</w:t>
      </w:r>
    </w:p>
    <w:p w14:paraId="36E40000"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 xml:space="preserve">■ ( </w:t>
      </w:r>
      <w:r w:rsidRPr="004A267E">
        <w:rPr>
          <w:rFonts w:ascii="Times New Roman" w:eastAsia="Times New Roman" w:hAnsi="Times New Roman" w:cs="Times New Roman" w:hint="eastAsia"/>
          <w:color w:val="000000"/>
          <w:kern w:val="0"/>
          <w:sz w:val="26"/>
          <w:szCs w:val="26"/>
          <w:lang w:eastAsia="ru-RU" w:bidi="ru-RU"/>
        </w:rPr>
        <w:t>т</w:t>
      </w:r>
      <w:r w:rsidRPr="004A267E">
        <w:rPr>
          <w:rFonts w:ascii="Times New Roman" w:eastAsia="Times New Roman" w:hAnsi="Times New Roman" w:cs="Times New Roman"/>
          <w:color w:val="000000"/>
          <w:kern w:val="0"/>
          <w:sz w:val="26"/>
          <w:szCs w:val="26"/>
          <w:lang w:eastAsia="ru-RU" w:bidi="ru-RU"/>
        </w:rPr>
        <w:t>.'</w:t>
      </w:r>
    </w:p>
    <w:p w14:paraId="63E0C860"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IV.</w:t>
      </w:r>
      <w:r w:rsidRPr="004A267E">
        <w:rPr>
          <w:rFonts w:ascii="Times New Roman" w:eastAsia="Times New Roman" w:hAnsi="Times New Roman" w:cs="Times New Roman"/>
          <w:color w:val="000000"/>
          <w:kern w:val="0"/>
          <w:sz w:val="26"/>
          <w:szCs w:val="26"/>
          <w:lang w:eastAsia="ru-RU" w:bidi="ru-RU"/>
        </w:rPr>
        <w:tab/>
        <w:t xml:space="preserve">1. </w:t>
      </w:r>
      <w:r w:rsidRPr="004A267E">
        <w:rPr>
          <w:rFonts w:ascii="Times New Roman" w:eastAsia="Times New Roman" w:hAnsi="Times New Roman" w:cs="Times New Roman" w:hint="eastAsia"/>
          <w:color w:val="000000"/>
          <w:kern w:val="0"/>
          <w:sz w:val="26"/>
          <w:szCs w:val="26"/>
          <w:lang w:eastAsia="ru-RU" w:bidi="ru-RU"/>
        </w:rPr>
        <w:t>Воспроизведение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особенностей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словарного</w:t>
      </w:r>
    </w:p>
    <w:p w14:paraId="4173EEE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состава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оригинала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продолжении</w:t>
      </w:r>
      <w:r w:rsidRPr="004A267E">
        <w:rPr>
          <w:rFonts w:ascii="Times New Roman" w:eastAsia="Times New Roman" w:hAnsi="Times New Roman" w:cs="Times New Roman"/>
          <w:color w:val="000000"/>
          <w:kern w:val="0"/>
          <w:sz w:val="26"/>
          <w:szCs w:val="26"/>
          <w:lang w:eastAsia="ru-RU" w:bidi="ru-RU"/>
        </w:rPr>
        <w:tab/>
        <w:t>41</w:t>
      </w:r>
    </w:p>
    <w:p w14:paraId="17A10091"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V.</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Модальность</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47</w:t>
      </w:r>
    </w:p>
    <w:p w14:paraId="169F7CB1"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VI.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Фразеология</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52</w:t>
      </w:r>
    </w:p>
    <w:p w14:paraId="7F7F46B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VII.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Синтаксис</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ритм</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54</w:t>
      </w:r>
    </w:p>
    <w:p w14:paraId="50CA134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Выводы</w:t>
      </w:r>
      <w:r w:rsidRPr="004A267E">
        <w:rPr>
          <w:rFonts w:ascii="Times New Roman" w:eastAsia="Times New Roman" w:hAnsi="Times New Roman" w:cs="Times New Roman"/>
          <w:color w:val="000000"/>
          <w:kern w:val="0"/>
          <w:sz w:val="26"/>
          <w:szCs w:val="26"/>
          <w:lang w:eastAsia="ru-RU" w:bidi="ru-RU"/>
        </w:rPr>
        <w:tab/>
        <w:t>60</w:t>
      </w:r>
    </w:p>
    <w:p w14:paraId="7352A1C5"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ГЛАВА</w:t>
      </w:r>
      <w:r w:rsidRPr="004A267E">
        <w:rPr>
          <w:rFonts w:ascii="Times New Roman" w:eastAsia="Times New Roman" w:hAnsi="Times New Roman" w:cs="Times New Roman"/>
          <w:color w:val="000000"/>
          <w:kern w:val="0"/>
          <w:sz w:val="26"/>
          <w:szCs w:val="26"/>
          <w:lang w:eastAsia="ru-RU" w:bidi="ru-RU"/>
        </w:rPr>
        <w:t xml:space="preserve"> II. </w:t>
      </w:r>
      <w:r w:rsidRPr="004A267E">
        <w:rPr>
          <w:rFonts w:ascii="Times New Roman" w:eastAsia="Times New Roman" w:hAnsi="Times New Roman" w:cs="Times New Roman" w:hint="eastAsia"/>
          <w:color w:val="000000"/>
          <w:kern w:val="0"/>
          <w:sz w:val="26"/>
          <w:szCs w:val="26"/>
          <w:lang w:eastAsia="ru-RU" w:bidi="ru-RU"/>
        </w:rPr>
        <w:t>“Большие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ожидания”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“Мэгвич”</w:t>
      </w:r>
      <w:r w:rsidRPr="004A267E">
        <w:rPr>
          <w:rFonts w:ascii="Times New Roman" w:eastAsia="Times New Roman" w:hAnsi="Times New Roman" w:cs="Times New Roman"/>
          <w:color w:val="000000"/>
          <w:kern w:val="0"/>
          <w:sz w:val="26"/>
          <w:szCs w:val="26"/>
          <w:lang w:eastAsia="ru-RU" w:bidi="ru-RU"/>
        </w:rPr>
        <w:tab/>
        <w:t>62</w:t>
      </w:r>
    </w:p>
    <w:p w14:paraId="441502FE" w14:textId="77777777" w:rsidR="004A267E" w:rsidRPr="004A267E" w:rsidRDefault="004A267E" w:rsidP="004A267E">
      <w:pPr>
        <w:rPr>
          <w:rFonts w:ascii="Times New Roman" w:eastAsia="Times New Roman" w:hAnsi="Times New Roman" w:cs="Times New Roman"/>
          <w:color w:val="000000"/>
          <w:kern w:val="0"/>
          <w:sz w:val="26"/>
          <w:szCs w:val="26"/>
          <w:lang w:val="en-US" w:eastAsia="ru-RU" w:bidi="ru-RU"/>
        </w:rPr>
      </w:pPr>
      <w:r w:rsidRPr="004A267E">
        <w:rPr>
          <w:rFonts w:ascii="Times New Roman" w:eastAsia="Times New Roman" w:hAnsi="Times New Roman" w:cs="Times New Roman"/>
          <w:color w:val="000000"/>
          <w:kern w:val="0"/>
          <w:sz w:val="26"/>
          <w:szCs w:val="26"/>
          <w:lang w:val="en-US" w:eastAsia="ru-RU" w:bidi="ru-RU"/>
        </w:rPr>
        <w:lastRenderedPageBreak/>
        <w:t>I.</w:t>
      </w:r>
      <w:r w:rsidRPr="004A267E">
        <w:rPr>
          <w:rFonts w:ascii="Times New Roman" w:eastAsia="Times New Roman" w:hAnsi="Times New Roman" w:cs="Times New Roman"/>
          <w:color w:val="000000"/>
          <w:kern w:val="0"/>
          <w:sz w:val="26"/>
          <w:szCs w:val="26"/>
          <w:lang w:val="en-US" w:eastAsia="ru-RU" w:bidi="ru-RU"/>
        </w:rPr>
        <w:tab/>
      </w:r>
      <w:r w:rsidRPr="004A267E">
        <w:rPr>
          <w:rFonts w:ascii="Times New Roman" w:eastAsia="Times New Roman" w:hAnsi="Times New Roman" w:cs="Times New Roman" w:hint="eastAsia"/>
          <w:color w:val="000000"/>
          <w:kern w:val="0"/>
          <w:sz w:val="26"/>
          <w:szCs w:val="26"/>
          <w:lang w:eastAsia="ru-RU" w:bidi="ru-RU"/>
        </w:rPr>
        <w:t>Вводные</w:t>
      </w:r>
      <w:r w:rsidRPr="004A267E">
        <w:rPr>
          <w:rFonts w:ascii="Times New Roman" w:eastAsia="Times New Roman" w:hAnsi="Times New Roman" w:cs="Times New Roman"/>
          <w:color w:val="000000"/>
          <w:kern w:val="0"/>
          <w:sz w:val="26"/>
          <w:szCs w:val="26"/>
          <w:lang w:val="en-US"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замечания</w:t>
      </w:r>
      <w:r w:rsidRPr="004A267E">
        <w:rPr>
          <w:rFonts w:ascii="Times New Roman" w:eastAsia="Times New Roman" w:hAnsi="Times New Roman" w:cs="Times New Roman"/>
          <w:color w:val="000000"/>
          <w:kern w:val="0"/>
          <w:sz w:val="26"/>
          <w:szCs w:val="26"/>
          <w:lang w:val="en-US"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или</w:t>
      </w:r>
      <w:r w:rsidRPr="004A267E">
        <w:rPr>
          <w:rFonts w:ascii="Times New Roman" w:eastAsia="Times New Roman" w:hAnsi="Times New Roman" w:cs="Times New Roman"/>
          <w:color w:val="000000"/>
          <w:kern w:val="0"/>
          <w:sz w:val="26"/>
          <w:szCs w:val="26"/>
          <w:lang w:val="en-US" w:eastAsia="ru-RU" w:bidi="ru-RU"/>
        </w:rPr>
        <w:t xml:space="preserve"> </w:t>
      </w:r>
      <w:r w:rsidRPr="004A267E">
        <w:rPr>
          <w:rFonts w:ascii="Times New Roman" w:eastAsia="Times New Roman" w:hAnsi="Times New Roman" w:cs="Times New Roman" w:hint="eastAsia"/>
          <w:color w:val="000000"/>
          <w:kern w:val="0"/>
          <w:sz w:val="26"/>
          <w:szCs w:val="26"/>
          <w:lang w:val="en-US" w:eastAsia="ru-RU" w:bidi="ru-RU"/>
        </w:rPr>
        <w:t>“</w:t>
      </w:r>
      <w:r w:rsidRPr="004A267E">
        <w:rPr>
          <w:rFonts w:ascii="Times New Roman" w:eastAsia="Times New Roman" w:hAnsi="Times New Roman" w:cs="Times New Roman"/>
          <w:color w:val="000000"/>
          <w:kern w:val="0"/>
          <w:sz w:val="26"/>
          <w:szCs w:val="26"/>
          <w:lang w:val="en-US" w:eastAsia="ru-RU" w:bidi="ru-RU"/>
        </w:rPr>
        <w:t>a pretty piece of writing</w:t>
      </w:r>
      <w:r w:rsidRPr="004A267E">
        <w:rPr>
          <w:rFonts w:ascii="Times New Roman" w:eastAsia="Times New Roman" w:hAnsi="Times New Roman" w:cs="Times New Roman" w:hint="eastAsia"/>
          <w:color w:val="000000"/>
          <w:kern w:val="0"/>
          <w:sz w:val="26"/>
          <w:szCs w:val="26"/>
          <w:lang w:val="en-US" w:eastAsia="ru-RU" w:bidi="ru-RU"/>
        </w:rPr>
        <w:t>”</w:t>
      </w:r>
      <w:r w:rsidRPr="004A267E">
        <w:rPr>
          <w:rFonts w:ascii="Times New Roman" w:eastAsia="Times New Roman" w:hAnsi="Times New Roman" w:cs="Times New Roman"/>
          <w:color w:val="000000"/>
          <w:kern w:val="0"/>
          <w:sz w:val="26"/>
          <w:szCs w:val="26"/>
          <w:lang w:val="en-US" w:eastAsia="ru-RU" w:bidi="ru-RU"/>
        </w:rPr>
        <w:tab/>
        <w:t>62</w:t>
      </w:r>
    </w:p>
    <w:p w14:paraId="7520B0F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Первые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главы</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оригинала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продолжения</w:t>
      </w:r>
      <w:r w:rsidRPr="004A267E">
        <w:rPr>
          <w:rFonts w:ascii="Times New Roman" w:eastAsia="Times New Roman" w:hAnsi="Times New Roman" w:cs="Times New Roman"/>
          <w:color w:val="000000"/>
          <w:kern w:val="0"/>
          <w:sz w:val="26"/>
          <w:szCs w:val="26"/>
          <w:lang w:eastAsia="ru-RU" w:bidi="ru-RU"/>
        </w:rPr>
        <w:t>:</w:t>
      </w:r>
    </w:p>
    <w:p w14:paraId="023327F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сопоставительный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анализ</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речи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рассказчика</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73</w:t>
      </w:r>
    </w:p>
    <w:p w14:paraId="7F90F5FC"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III.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Сопоставление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ситуативно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сходных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отрывков</w:t>
      </w:r>
      <w:r w:rsidRPr="004A267E">
        <w:rPr>
          <w:rFonts w:ascii="Times New Roman" w:eastAsia="Times New Roman" w:hAnsi="Times New Roman" w:cs="Times New Roman"/>
          <w:color w:val="000000"/>
          <w:kern w:val="0"/>
          <w:sz w:val="26"/>
          <w:szCs w:val="26"/>
          <w:lang w:eastAsia="ru-RU" w:bidi="ru-RU"/>
        </w:rPr>
        <w:tab/>
        <w:t>92</w:t>
      </w:r>
    </w:p>
    <w:p w14:paraId="7739BAC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111.1. </w:t>
      </w:r>
      <w:r w:rsidRPr="004A267E">
        <w:rPr>
          <w:rFonts w:ascii="Times New Roman" w:eastAsia="Times New Roman" w:hAnsi="Times New Roman" w:cs="Times New Roman" w:hint="eastAsia"/>
          <w:color w:val="000000"/>
          <w:kern w:val="0"/>
          <w:sz w:val="26"/>
          <w:szCs w:val="26"/>
          <w:lang w:eastAsia="ru-RU" w:bidi="ru-RU"/>
        </w:rPr>
        <w:t>Принципы</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соотнесения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отрывков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анализируемых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текстов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для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дальнейшего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сопоставительного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стилистического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комментария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Предварительные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замечания</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92</w:t>
      </w:r>
    </w:p>
    <w:p w14:paraId="7CBF93B2"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2</w:t>
      </w:r>
    </w:p>
    <w:p w14:paraId="5C921C6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 </w:t>
      </w:r>
    </w:p>
    <w:p w14:paraId="6C58AEA6"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III. 1.1. </w:t>
      </w:r>
      <w:r w:rsidRPr="004A267E">
        <w:rPr>
          <w:rFonts w:ascii="Times New Roman" w:eastAsia="Times New Roman" w:hAnsi="Times New Roman" w:cs="Times New Roman" w:hint="eastAsia"/>
          <w:color w:val="000000"/>
          <w:kern w:val="0"/>
          <w:sz w:val="26"/>
          <w:szCs w:val="26"/>
          <w:lang w:eastAsia="ru-RU" w:bidi="ru-RU"/>
        </w:rPr>
        <w:t>Сюжетные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параллели</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94</w:t>
      </w:r>
    </w:p>
    <w:p w14:paraId="21311396"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III. 1.2 </w:t>
      </w:r>
      <w:r w:rsidRPr="004A267E">
        <w:rPr>
          <w:rFonts w:ascii="Times New Roman" w:eastAsia="Times New Roman" w:hAnsi="Times New Roman" w:cs="Times New Roman" w:hint="eastAsia"/>
          <w:color w:val="000000"/>
          <w:kern w:val="0"/>
          <w:sz w:val="26"/>
          <w:szCs w:val="26"/>
          <w:lang w:eastAsia="ru-RU" w:bidi="ru-RU"/>
        </w:rPr>
        <w:t>Примеры</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языковой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игры</w:t>
      </w:r>
      <w:r w:rsidRPr="004A267E">
        <w:rPr>
          <w:rFonts w:ascii="Times New Roman" w:eastAsia="Times New Roman" w:hAnsi="Times New Roman" w:cs="Times New Roman"/>
          <w:color w:val="000000"/>
          <w:kern w:val="0"/>
          <w:sz w:val="26"/>
          <w:szCs w:val="26"/>
          <w:lang w:eastAsia="ru-RU" w:bidi="ru-RU"/>
        </w:rPr>
        <w:tab/>
        <w:t>103</w:t>
      </w:r>
    </w:p>
    <w:p w14:paraId="72C92FF0"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III. 1.3 </w:t>
      </w:r>
      <w:r w:rsidRPr="004A267E">
        <w:rPr>
          <w:rFonts w:ascii="Times New Roman" w:eastAsia="Times New Roman" w:hAnsi="Times New Roman" w:cs="Times New Roman" w:hint="eastAsia"/>
          <w:color w:val="000000"/>
          <w:kern w:val="0"/>
          <w:sz w:val="26"/>
          <w:szCs w:val="26"/>
          <w:lang w:eastAsia="ru-RU" w:bidi="ru-RU"/>
        </w:rPr>
        <w:t>Образы</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второстепенных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персонажей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эпизод</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как</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законченное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стилистическое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целое</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105</w:t>
      </w:r>
    </w:p>
    <w:p w14:paraId="2B411136"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IV.</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Отражение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основных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черт</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авторского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стиля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Диккенса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на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различных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уровнях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языка</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108</w:t>
      </w:r>
    </w:p>
    <w:p w14:paraId="7A3E0461"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IV. 1 </w:t>
      </w:r>
      <w:r w:rsidRPr="004A267E">
        <w:rPr>
          <w:rFonts w:ascii="Times New Roman" w:eastAsia="Times New Roman" w:hAnsi="Times New Roman" w:cs="Times New Roman" w:hint="eastAsia"/>
          <w:color w:val="000000"/>
          <w:kern w:val="0"/>
          <w:sz w:val="26"/>
          <w:szCs w:val="26"/>
          <w:lang w:eastAsia="ru-RU" w:bidi="ru-RU"/>
        </w:rPr>
        <w:t>Словарь</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108</w:t>
      </w:r>
    </w:p>
    <w:p w14:paraId="383AED2F"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IV. 2 </w:t>
      </w:r>
      <w:r w:rsidRPr="004A267E">
        <w:rPr>
          <w:rFonts w:ascii="Times New Roman" w:eastAsia="Times New Roman" w:hAnsi="Times New Roman" w:cs="Times New Roman" w:hint="eastAsia"/>
          <w:color w:val="000000"/>
          <w:kern w:val="0"/>
          <w:sz w:val="26"/>
          <w:szCs w:val="26"/>
          <w:lang w:eastAsia="ru-RU" w:bidi="ru-RU"/>
        </w:rPr>
        <w:t>Малый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синтаксис</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112</w:t>
      </w:r>
    </w:p>
    <w:p w14:paraId="47A9E5F0"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IV. 3 </w:t>
      </w:r>
      <w:r w:rsidRPr="004A267E">
        <w:rPr>
          <w:rFonts w:ascii="Times New Roman" w:eastAsia="Times New Roman" w:hAnsi="Times New Roman" w:cs="Times New Roman" w:hint="eastAsia"/>
          <w:color w:val="000000"/>
          <w:kern w:val="0"/>
          <w:sz w:val="26"/>
          <w:szCs w:val="26"/>
          <w:lang w:eastAsia="ru-RU" w:bidi="ru-RU"/>
        </w:rPr>
        <w:t>Большой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синтаксис</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118</w:t>
      </w:r>
    </w:p>
    <w:p w14:paraId="5BE6F510"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Выводы</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123</w:t>
      </w:r>
    </w:p>
    <w:p w14:paraId="46544E97"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Г</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ЛАВА</w:t>
      </w:r>
      <w:r w:rsidRPr="004A267E">
        <w:rPr>
          <w:rFonts w:ascii="Times New Roman" w:eastAsia="Times New Roman" w:hAnsi="Times New Roman" w:cs="Times New Roman"/>
          <w:color w:val="000000"/>
          <w:kern w:val="0"/>
          <w:sz w:val="26"/>
          <w:szCs w:val="26"/>
          <w:lang w:eastAsia="ru-RU" w:bidi="ru-RU"/>
        </w:rPr>
        <w:t xml:space="preserve"> III. </w:t>
      </w:r>
      <w:r w:rsidRPr="004A267E">
        <w:rPr>
          <w:rFonts w:ascii="Times New Roman" w:eastAsia="Times New Roman" w:hAnsi="Times New Roman" w:cs="Times New Roman" w:hint="eastAsia"/>
          <w:color w:val="000000"/>
          <w:kern w:val="0"/>
          <w:sz w:val="26"/>
          <w:szCs w:val="26"/>
          <w:lang w:eastAsia="ru-RU" w:bidi="ru-RU"/>
        </w:rPr>
        <w:t>“Ребекка”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“Миссис</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де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Винтер”</w:t>
      </w:r>
      <w:r w:rsidRPr="004A267E">
        <w:rPr>
          <w:rFonts w:ascii="Times New Roman" w:eastAsia="Times New Roman" w:hAnsi="Times New Roman" w:cs="Times New Roman"/>
          <w:color w:val="000000"/>
          <w:kern w:val="0"/>
          <w:sz w:val="26"/>
          <w:szCs w:val="26"/>
          <w:lang w:eastAsia="ru-RU" w:bidi="ru-RU"/>
        </w:rPr>
        <w:tab/>
        <w:t>124</w:t>
      </w:r>
    </w:p>
    <w:p w14:paraId="2B57C049"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Вводные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замечания</w:t>
      </w:r>
      <w:r w:rsidRPr="004A267E">
        <w:rPr>
          <w:rFonts w:ascii="Times New Roman" w:eastAsia="Times New Roman" w:hAnsi="Times New Roman" w:cs="Times New Roman"/>
          <w:color w:val="000000"/>
          <w:kern w:val="0"/>
          <w:sz w:val="26"/>
          <w:szCs w:val="26"/>
          <w:lang w:eastAsia="ru-RU" w:bidi="ru-RU"/>
        </w:rPr>
        <w:tab/>
        <w:t>124</w:t>
      </w:r>
    </w:p>
    <w:p w14:paraId="60788AA8"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Сравнительный</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анализ</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начальных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глав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романа</w:t>
      </w:r>
    </w:p>
    <w:p w14:paraId="0B6C3C94"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“Ребекка”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его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продолжения</w:t>
      </w:r>
      <w:r w:rsidRPr="004A267E">
        <w:rPr>
          <w:rFonts w:ascii="Times New Roman" w:eastAsia="Times New Roman" w:hAnsi="Times New Roman" w:cs="Times New Roman"/>
          <w:color w:val="000000"/>
          <w:kern w:val="0"/>
          <w:sz w:val="26"/>
          <w:szCs w:val="26"/>
          <w:lang w:eastAsia="ru-RU" w:bidi="ru-RU"/>
        </w:rPr>
        <w:tab/>
        <w:t>130</w:t>
      </w:r>
    </w:p>
    <w:p w14:paraId="525CC2AC"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III.</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Обобщение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языковых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средств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создания</w:t>
      </w:r>
    </w:p>
    <w:p w14:paraId="4BA51035"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стилизации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на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материале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полного</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текста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романов</w:t>
      </w:r>
      <w:r w:rsidRPr="004A267E">
        <w:rPr>
          <w:rFonts w:ascii="Times New Roman" w:eastAsia="Times New Roman" w:hAnsi="Times New Roman" w:cs="Times New Roman"/>
          <w:color w:val="000000"/>
          <w:kern w:val="0"/>
          <w:sz w:val="26"/>
          <w:szCs w:val="26"/>
          <w:lang w:eastAsia="ru-RU" w:bidi="ru-RU"/>
        </w:rPr>
        <w:tab/>
        <w:t>150</w:t>
      </w:r>
    </w:p>
    <w:p w14:paraId="166BA549"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IV.</w:t>
      </w:r>
      <w:r w:rsidRPr="004A267E">
        <w:rPr>
          <w:rFonts w:ascii="Times New Roman" w:eastAsia="Times New Roman" w:hAnsi="Times New Roman" w:cs="Times New Roman"/>
          <w:color w:val="000000"/>
          <w:kern w:val="0"/>
          <w:sz w:val="26"/>
          <w:szCs w:val="26"/>
          <w:lang w:eastAsia="ru-RU" w:bidi="ru-RU"/>
        </w:rPr>
        <w:tab/>
      </w:r>
      <w:r w:rsidRPr="004A267E">
        <w:rPr>
          <w:rFonts w:ascii="Times New Roman" w:eastAsia="Times New Roman" w:hAnsi="Times New Roman" w:cs="Times New Roman" w:hint="eastAsia"/>
          <w:color w:val="000000"/>
          <w:kern w:val="0"/>
          <w:sz w:val="26"/>
          <w:szCs w:val="26"/>
          <w:lang w:eastAsia="ru-RU" w:bidi="ru-RU"/>
        </w:rPr>
        <w:t>Сюжетное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тематическое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развитие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оригинала</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осуществляемое</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продолжении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Анализ</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развития</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образов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символов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имеющих</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лингвопоэтическую</w:t>
      </w:r>
    </w:p>
    <w:p w14:paraId="3AB0A7CE"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функцию</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в</w:t>
      </w:r>
      <w:r w:rsidRPr="004A267E">
        <w:rPr>
          <w:rFonts w:ascii="Times New Roman" w:eastAsia="Times New Roman" w:hAnsi="Times New Roman" w:cs="Times New Roman"/>
          <w:color w:val="000000"/>
          <w:kern w:val="0"/>
          <w:sz w:val="26"/>
          <w:szCs w:val="26"/>
          <w:lang w:eastAsia="ru-RU" w:bidi="ru-RU"/>
        </w:rPr>
        <w:t xml:space="preserve"> </w:t>
      </w:r>
      <w:r w:rsidRPr="004A267E">
        <w:rPr>
          <w:rFonts w:ascii="Times New Roman" w:eastAsia="Times New Roman" w:hAnsi="Times New Roman" w:cs="Times New Roman" w:hint="eastAsia"/>
          <w:color w:val="000000"/>
          <w:kern w:val="0"/>
          <w:sz w:val="26"/>
          <w:szCs w:val="26"/>
          <w:lang w:eastAsia="ru-RU" w:bidi="ru-RU"/>
        </w:rPr>
        <w:t>“Ребекке”</w:t>
      </w:r>
      <w:r w:rsidRPr="004A267E">
        <w:rPr>
          <w:rFonts w:ascii="Times New Roman" w:eastAsia="Times New Roman" w:hAnsi="Times New Roman" w:cs="Times New Roman"/>
          <w:color w:val="000000"/>
          <w:kern w:val="0"/>
          <w:sz w:val="26"/>
          <w:szCs w:val="26"/>
          <w:lang w:eastAsia="ru-RU" w:bidi="ru-RU"/>
        </w:rPr>
        <w:tab/>
        <w:t>158</w:t>
      </w:r>
    </w:p>
    <w:p w14:paraId="26224BDA"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Выводы</w:t>
      </w:r>
      <w:r w:rsidRPr="004A267E">
        <w:rPr>
          <w:rFonts w:ascii="Times New Roman" w:eastAsia="Times New Roman" w:hAnsi="Times New Roman" w:cs="Times New Roman"/>
          <w:color w:val="000000"/>
          <w:kern w:val="0"/>
          <w:sz w:val="26"/>
          <w:szCs w:val="26"/>
          <w:lang w:eastAsia="ru-RU" w:bidi="ru-RU"/>
        </w:rPr>
        <w:t>.</w:t>
      </w:r>
      <w:r w:rsidRPr="004A267E">
        <w:rPr>
          <w:rFonts w:ascii="Times New Roman" w:eastAsia="Times New Roman" w:hAnsi="Times New Roman" w:cs="Times New Roman"/>
          <w:color w:val="000000"/>
          <w:kern w:val="0"/>
          <w:sz w:val="26"/>
          <w:szCs w:val="26"/>
          <w:lang w:eastAsia="ru-RU" w:bidi="ru-RU"/>
        </w:rPr>
        <w:tab/>
        <w:t>164</w:t>
      </w:r>
    </w:p>
    <w:p w14:paraId="0CC49EA6"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ЗАКЛЮЧЕНИЕ</w:t>
      </w:r>
      <w:r w:rsidRPr="004A267E">
        <w:rPr>
          <w:rFonts w:ascii="Times New Roman" w:eastAsia="Times New Roman" w:hAnsi="Times New Roman" w:cs="Times New Roman"/>
          <w:color w:val="000000"/>
          <w:kern w:val="0"/>
          <w:sz w:val="26"/>
          <w:szCs w:val="26"/>
          <w:lang w:eastAsia="ru-RU" w:bidi="ru-RU"/>
        </w:rPr>
        <w:tab/>
        <w:t>165</w:t>
      </w:r>
    </w:p>
    <w:p w14:paraId="6E06FF79"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БИБЛИОГРАФИЯ</w:t>
      </w:r>
      <w:r w:rsidRPr="004A267E">
        <w:rPr>
          <w:rFonts w:ascii="Times New Roman" w:eastAsia="Times New Roman" w:hAnsi="Times New Roman" w:cs="Times New Roman"/>
          <w:color w:val="000000"/>
          <w:kern w:val="0"/>
          <w:sz w:val="26"/>
          <w:szCs w:val="26"/>
          <w:lang w:eastAsia="ru-RU" w:bidi="ru-RU"/>
        </w:rPr>
        <w:tab/>
        <w:t>171</w:t>
      </w:r>
    </w:p>
    <w:p w14:paraId="1D83B580" w14:textId="77777777" w:rsidR="004A267E" w:rsidRPr="004A267E" w:rsidRDefault="004A267E" w:rsidP="004A267E">
      <w:pPr>
        <w:rPr>
          <w:rFonts w:ascii="Times New Roman" w:eastAsia="Times New Roman" w:hAnsi="Times New Roman" w:cs="Times New Roman"/>
          <w:color w:val="000000"/>
          <w:kern w:val="0"/>
          <w:sz w:val="26"/>
          <w:szCs w:val="26"/>
          <w:lang w:eastAsia="ru-RU" w:bidi="ru-RU"/>
        </w:rPr>
      </w:pPr>
      <w:r w:rsidRPr="004A267E">
        <w:rPr>
          <w:rFonts w:ascii="Times New Roman" w:eastAsia="Times New Roman" w:hAnsi="Times New Roman" w:cs="Times New Roman" w:hint="eastAsia"/>
          <w:color w:val="000000"/>
          <w:kern w:val="0"/>
          <w:sz w:val="26"/>
          <w:szCs w:val="26"/>
          <w:lang w:eastAsia="ru-RU" w:bidi="ru-RU"/>
        </w:rPr>
        <w:t>з</w:t>
      </w:r>
    </w:p>
    <w:p w14:paraId="14803CDC" w14:textId="0B7210C0" w:rsidR="00E635F1" w:rsidRDefault="00E635F1" w:rsidP="004A267E"/>
    <w:p w14:paraId="31F9549E" w14:textId="195E988E" w:rsidR="004A267E" w:rsidRDefault="004A267E" w:rsidP="004A267E"/>
    <w:p w14:paraId="5D0F4D23" w14:textId="2F0F117B" w:rsidR="004A267E" w:rsidRDefault="004A267E" w:rsidP="004A267E"/>
    <w:p w14:paraId="40F1F582" w14:textId="77777777" w:rsidR="004A267E" w:rsidRPr="004A267E" w:rsidRDefault="004A267E" w:rsidP="004A267E">
      <w:pPr>
        <w:framePr w:wrap="none" w:vAnchor="page" w:hAnchor="page" w:x="1983" w:y="1475"/>
        <w:tabs>
          <w:tab w:val="clear" w:pos="709"/>
        </w:tabs>
        <w:suppressAutoHyphens w:val="0"/>
        <w:spacing w:after="0" w:line="260" w:lineRule="exact"/>
        <w:ind w:firstLine="740"/>
        <w:outlineLvl w:val="2"/>
        <w:rPr>
          <w:rFonts w:ascii="Times New Roman" w:eastAsia="Times New Roman" w:hAnsi="Times New Roman" w:cs="Times New Roman"/>
          <w:b/>
          <w:bCs/>
          <w:kern w:val="0"/>
          <w:sz w:val="26"/>
          <w:szCs w:val="26"/>
          <w:lang w:eastAsia="ru-RU" w:bidi="ru-RU"/>
        </w:rPr>
      </w:pPr>
      <w:bookmarkStart w:id="0" w:name="bookmark24"/>
      <w:r w:rsidRPr="004A267E">
        <w:rPr>
          <w:rFonts w:ascii="Times New Roman" w:eastAsia="Times New Roman" w:hAnsi="Times New Roman" w:cs="Times New Roman"/>
          <w:b/>
          <w:bCs/>
          <w:color w:val="000000"/>
          <w:kern w:val="0"/>
          <w:sz w:val="26"/>
          <w:szCs w:val="26"/>
          <w:lang w:eastAsia="ru-RU" w:bidi="ru-RU"/>
        </w:rPr>
        <w:t>ЗАКЛЮЧЕНИЕ</w:t>
      </w:r>
      <w:bookmarkEnd w:id="0"/>
    </w:p>
    <w:p w14:paraId="1D6455B2" w14:textId="77777777" w:rsidR="004A267E" w:rsidRPr="004A267E" w:rsidRDefault="004A267E" w:rsidP="004A267E">
      <w:pPr>
        <w:framePr w:w="8386" w:h="9566" w:hRule="exact" w:wrap="none" w:vAnchor="page" w:hAnchor="page" w:x="1983" w:y="2245"/>
        <w:tabs>
          <w:tab w:val="clear" w:pos="709"/>
          <w:tab w:val="left" w:pos="1858"/>
          <w:tab w:val="left" w:pos="7262"/>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Проблема понимания художественного текста особенно актуальна сегодня, когда под сомнение поставлены сами традиционные понятия “понимания”,</w:t>
      </w:r>
      <w:r w:rsidRPr="004A267E">
        <w:rPr>
          <w:rFonts w:ascii="Times New Roman" w:eastAsia="Times New Roman" w:hAnsi="Times New Roman" w:cs="Times New Roman"/>
          <w:color w:val="000000"/>
          <w:kern w:val="0"/>
          <w:sz w:val="26"/>
          <w:szCs w:val="26"/>
          <w:lang w:eastAsia="ru-RU" w:bidi="ru-RU"/>
        </w:rPr>
        <w:tab/>
        <w:t>“художественного” и “текста”69. Под</w:t>
      </w:r>
      <w:r w:rsidRPr="004A267E">
        <w:rPr>
          <w:rFonts w:ascii="Times New Roman" w:eastAsia="Times New Roman" w:hAnsi="Times New Roman" w:cs="Times New Roman"/>
          <w:color w:val="000000"/>
          <w:kern w:val="0"/>
          <w:sz w:val="26"/>
          <w:szCs w:val="26"/>
          <w:lang w:eastAsia="ru-RU" w:bidi="ru-RU"/>
        </w:rPr>
        <w:tab/>
        <w:t>напором</w:t>
      </w:r>
    </w:p>
    <w:p w14:paraId="2D383C7F" w14:textId="77777777" w:rsidR="004A267E" w:rsidRPr="004A267E" w:rsidRDefault="004A267E" w:rsidP="004A267E">
      <w:pPr>
        <w:framePr w:w="8386" w:h="9566" w:hRule="exact" w:wrap="none" w:vAnchor="page" w:hAnchor="page" w:x="1983" w:y="2245"/>
        <w:tabs>
          <w:tab w:val="clear" w:pos="709"/>
        </w:tabs>
        <w:suppressAutoHyphens w:val="0"/>
        <w:spacing w:after="0" w:line="475" w:lineRule="exact"/>
        <w:ind w:firstLine="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деконструктивистского анализа художественный текст раскрывает исследователям глубинные смыслы игры подсознательного, о которых его автор и не подозревал, а слово, помноженное на мириады предшествующих употреблений, теряет связь со своим обозначаемым. Отрицанию подверглись такие категории, определяющие метод и цель анализа художественной литературы, как авторский замысел, авторство и границы текста^0.</w:t>
      </w:r>
    </w:p>
    <w:p w14:paraId="61759BC4" w14:textId="77777777" w:rsidR="004A267E" w:rsidRPr="004A267E" w:rsidRDefault="004A267E" w:rsidP="004A267E">
      <w:pPr>
        <w:framePr w:w="8386" w:h="9566" w:hRule="exact" w:wrap="none" w:vAnchor="page" w:hAnchor="page" w:x="1983" w:y="2245"/>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 xml:space="preserve">Исследование, проведенное в настоящей диссертации, </w:t>
      </w:r>
      <w:r w:rsidRPr="004A267E">
        <w:rPr>
          <w:rFonts w:ascii="Times New Roman" w:eastAsia="Times New Roman" w:hAnsi="Times New Roman" w:cs="Times New Roman"/>
          <w:color w:val="000000"/>
          <w:kern w:val="0"/>
          <w:sz w:val="26"/>
          <w:szCs w:val="26"/>
          <w:lang w:val="uk-UA" w:eastAsia="uk-UA" w:bidi="uk-UA"/>
        </w:rPr>
        <w:t xml:space="preserve">строююсь </w:t>
      </w:r>
      <w:r w:rsidRPr="004A267E">
        <w:rPr>
          <w:rFonts w:ascii="Times New Roman" w:eastAsia="Times New Roman" w:hAnsi="Times New Roman" w:cs="Times New Roman"/>
          <w:color w:val="000000"/>
          <w:kern w:val="0"/>
          <w:sz w:val="26"/>
          <w:szCs w:val="26"/>
          <w:lang w:eastAsia="ru-RU" w:bidi="ru-RU"/>
        </w:rPr>
        <w:t>на концепции существования авторского замысла, понятия авторства, отличия художественного текста от нехудожественного и конечности и законченности текста. Мы убеждены, что в пределах затронутых здесь жанров, литературных направлений, тематики и средств художественного выражения такое прочтение является наиболее объективным с точки зрения герменевтики, а также этики и эстетики.</w:t>
      </w:r>
    </w:p>
    <w:p w14:paraId="77E5A0EA" w14:textId="77777777" w:rsidR="004A267E" w:rsidRPr="004A267E" w:rsidRDefault="004A267E" w:rsidP="004A267E">
      <w:pPr>
        <w:framePr w:w="8386" w:h="9566" w:hRule="exact" w:wrap="none" w:vAnchor="page" w:hAnchor="page" w:x="1983" w:y="2245"/>
        <w:tabs>
          <w:tab w:val="clear" w:pos="709"/>
        </w:tabs>
        <w:suppressAutoHyphens w:val="0"/>
        <w:spacing w:after="0" w:line="475" w:lineRule="exact"/>
        <w:ind w:firstLine="74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Благодаря специфике настоящего исследования, мы сосредоточились на проблеме завершенности произведения литературы, и в результате сопоставления сюжетной концовки и художественной</w:t>
      </w:r>
    </w:p>
    <w:p w14:paraId="3F5B34BB" w14:textId="77777777" w:rsidR="004A267E" w:rsidRPr="004A267E" w:rsidRDefault="004A267E" w:rsidP="00DA0F69">
      <w:pPr>
        <w:framePr w:w="8386" w:h="3231" w:hRule="exact" w:wrap="none" w:vAnchor="page" w:hAnchor="page" w:x="1983" w:y="12402"/>
        <w:numPr>
          <w:ilvl w:val="0"/>
          <w:numId w:val="5"/>
        </w:numPr>
        <w:tabs>
          <w:tab w:val="clear" w:pos="709"/>
          <w:tab w:val="left" w:pos="351"/>
        </w:tabs>
        <w:suppressAutoHyphens w:val="0"/>
        <w:spacing w:after="0" w:line="264" w:lineRule="exact"/>
        <w:ind w:right="5"/>
        <w:jc w:val="left"/>
        <w:rPr>
          <w:rFonts w:ascii="Times New Roman" w:eastAsia="Times New Roman" w:hAnsi="Times New Roman" w:cs="Times New Roman"/>
          <w:b/>
          <w:bCs/>
          <w:kern w:val="0"/>
          <w:sz w:val="20"/>
          <w:szCs w:val="20"/>
          <w:lang w:eastAsia="ru-RU" w:bidi="ru-RU"/>
        </w:rPr>
      </w:pPr>
      <w:r w:rsidRPr="004A267E">
        <w:rPr>
          <w:rFonts w:ascii="Times New Roman" w:eastAsia="Times New Roman" w:hAnsi="Times New Roman" w:cs="Times New Roman"/>
          <w:b/>
          <w:bCs/>
          <w:color w:val="000000"/>
          <w:kern w:val="0"/>
          <w:sz w:val="20"/>
          <w:szCs w:val="20"/>
          <w:lang w:eastAsia="ru-RU" w:bidi="ru-RU"/>
        </w:rPr>
        <w:t>Постструктурализм постулирует ошибочность любого прочтения литературного</w:t>
      </w:r>
      <w:r w:rsidRPr="004A267E">
        <w:rPr>
          <w:rFonts w:ascii="Times New Roman" w:eastAsia="Times New Roman" w:hAnsi="Times New Roman" w:cs="Times New Roman"/>
          <w:b/>
          <w:bCs/>
          <w:color w:val="000000"/>
          <w:kern w:val="0"/>
          <w:sz w:val="20"/>
          <w:szCs w:val="20"/>
          <w:lang w:eastAsia="ru-RU" w:bidi="ru-RU"/>
        </w:rPr>
        <w:br/>
        <w:t>текста и иллюзорность любого высказывания. Художественность, с другой стороны,</w:t>
      </w:r>
      <w:r w:rsidRPr="004A267E">
        <w:rPr>
          <w:rFonts w:ascii="Times New Roman" w:eastAsia="Times New Roman" w:hAnsi="Times New Roman" w:cs="Times New Roman"/>
          <w:b/>
          <w:bCs/>
          <w:color w:val="000000"/>
          <w:kern w:val="0"/>
          <w:sz w:val="20"/>
          <w:szCs w:val="20"/>
          <w:lang w:eastAsia="ru-RU" w:bidi="ru-RU"/>
        </w:rPr>
        <w:br/>
        <w:t>объявляется неотъемлемым свойством языка, вне зависимости от его применения, а</w:t>
      </w:r>
      <w:r w:rsidRPr="004A267E">
        <w:rPr>
          <w:rFonts w:ascii="Times New Roman" w:eastAsia="Times New Roman" w:hAnsi="Times New Roman" w:cs="Times New Roman"/>
          <w:b/>
          <w:bCs/>
          <w:color w:val="000000"/>
          <w:kern w:val="0"/>
          <w:sz w:val="20"/>
          <w:szCs w:val="20"/>
          <w:lang w:eastAsia="ru-RU" w:bidi="ru-RU"/>
        </w:rPr>
        <w:br/>
        <w:t>следовательно текст литературный и критический имеют одинаковые задачи и</w:t>
      </w:r>
      <w:r w:rsidRPr="004A267E">
        <w:rPr>
          <w:rFonts w:ascii="Times New Roman" w:eastAsia="Times New Roman" w:hAnsi="Times New Roman" w:cs="Times New Roman"/>
          <w:b/>
          <w:bCs/>
          <w:color w:val="000000"/>
          <w:kern w:val="0"/>
          <w:sz w:val="20"/>
          <w:szCs w:val="20"/>
          <w:lang w:eastAsia="ru-RU" w:bidi="ru-RU"/>
        </w:rPr>
        <w:br/>
        <w:t>одинаково подлежат деконструкции. Довершает глобализацию науки о</w:t>
      </w:r>
      <w:r w:rsidRPr="004A267E">
        <w:rPr>
          <w:rFonts w:ascii="Times New Roman" w:eastAsia="Times New Roman" w:hAnsi="Times New Roman" w:cs="Times New Roman"/>
          <w:b/>
          <w:bCs/>
          <w:color w:val="000000"/>
          <w:kern w:val="0"/>
          <w:sz w:val="20"/>
          <w:szCs w:val="20"/>
          <w:lang w:eastAsia="ru-RU" w:bidi="ru-RU"/>
        </w:rPr>
        <w:br/>
        <w:t>художественном тексте представление о том, что “литературный” дискурс является</w:t>
      </w:r>
      <w:r w:rsidRPr="004A267E">
        <w:rPr>
          <w:rFonts w:ascii="Times New Roman" w:eastAsia="Times New Roman" w:hAnsi="Times New Roman" w:cs="Times New Roman"/>
          <w:b/>
          <w:bCs/>
          <w:color w:val="000000"/>
          <w:kern w:val="0"/>
          <w:sz w:val="20"/>
          <w:szCs w:val="20"/>
          <w:lang w:eastAsia="ru-RU" w:bidi="ru-RU"/>
        </w:rPr>
        <w:br/>
        <w:t>единственным способом познания мира, поскольку сама окружающая реальность</w:t>
      </w:r>
      <w:r w:rsidRPr="004A267E">
        <w:rPr>
          <w:rFonts w:ascii="Times New Roman" w:eastAsia="Times New Roman" w:hAnsi="Times New Roman" w:cs="Times New Roman"/>
          <w:b/>
          <w:bCs/>
          <w:color w:val="000000"/>
          <w:kern w:val="0"/>
          <w:sz w:val="20"/>
          <w:szCs w:val="20"/>
          <w:lang w:eastAsia="ru-RU" w:bidi="ru-RU"/>
        </w:rPr>
        <w:br/>
        <w:t>представляет собой ни что иное, как “текст” [35]</w:t>
      </w:r>
    </w:p>
    <w:p w14:paraId="2902D05D" w14:textId="77777777" w:rsidR="004A267E" w:rsidRPr="004A267E" w:rsidRDefault="004A267E" w:rsidP="00DA0F69">
      <w:pPr>
        <w:framePr w:w="8386" w:h="3231" w:hRule="exact" w:wrap="none" w:vAnchor="page" w:hAnchor="page" w:x="1983" w:y="12402"/>
        <w:numPr>
          <w:ilvl w:val="0"/>
          <w:numId w:val="5"/>
        </w:numPr>
        <w:tabs>
          <w:tab w:val="clear" w:pos="709"/>
          <w:tab w:val="left" w:pos="351"/>
        </w:tabs>
        <w:suppressAutoHyphens w:val="0"/>
        <w:spacing w:after="0" w:line="264" w:lineRule="exact"/>
        <w:ind w:right="5"/>
        <w:jc w:val="left"/>
        <w:rPr>
          <w:rFonts w:ascii="Times New Roman" w:eastAsia="Times New Roman" w:hAnsi="Times New Roman" w:cs="Times New Roman"/>
          <w:b/>
          <w:bCs/>
          <w:kern w:val="0"/>
          <w:sz w:val="20"/>
          <w:szCs w:val="20"/>
          <w:lang w:eastAsia="ru-RU" w:bidi="ru-RU"/>
        </w:rPr>
      </w:pPr>
      <w:r w:rsidRPr="004A267E">
        <w:rPr>
          <w:rFonts w:ascii="Times New Roman" w:eastAsia="Times New Roman" w:hAnsi="Times New Roman" w:cs="Times New Roman"/>
          <w:b/>
          <w:bCs/>
          <w:color w:val="000000"/>
          <w:kern w:val="0"/>
          <w:sz w:val="20"/>
          <w:szCs w:val="20"/>
          <w:lang w:eastAsia="ru-RU" w:bidi="ru-RU"/>
        </w:rPr>
        <w:t>Для постструктурализма характерно представление о мировой литературе и вообще</w:t>
      </w:r>
      <w:r w:rsidRPr="004A267E">
        <w:rPr>
          <w:rFonts w:ascii="Times New Roman" w:eastAsia="Times New Roman" w:hAnsi="Times New Roman" w:cs="Times New Roman"/>
          <w:b/>
          <w:bCs/>
          <w:color w:val="000000"/>
          <w:kern w:val="0"/>
          <w:sz w:val="20"/>
          <w:szCs w:val="20"/>
          <w:lang w:eastAsia="ru-RU" w:bidi="ru-RU"/>
        </w:rPr>
        <w:br/>
        <w:t>печатном слове как о бесконечной иерархии текстов, неком интертекстуальном</w:t>
      </w:r>
      <w:r w:rsidRPr="004A267E">
        <w:rPr>
          <w:rFonts w:ascii="Times New Roman" w:eastAsia="Times New Roman" w:hAnsi="Times New Roman" w:cs="Times New Roman"/>
          <w:b/>
          <w:bCs/>
          <w:color w:val="000000"/>
          <w:kern w:val="0"/>
          <w:sz w:val="20"/>
          <w:szCs w:val="20"/>
          <w:lang w:eastAsia="ru-RU" w:bidi="ru-RU"/>
        </w:rPr>
        <w:br/>
        <w:t>гиперпространстве, в котором отсутствует понятие источника. Последнее, видимо,</w:t>
      </w:r>
      <w:r w:rsidRPr="004A267E">
        <w:rPr>
          <w:rFonts w:ascii="Times New Roman" w:eastAsia="Times New Roman" w:hAnsi="Times New Roman" w:cs="Times New Roman"/>
          <w:b/>
          <w:bCs/>
          <w:color w:val="000000"/>
          <w:kern w:val="0"/>
          <w:sz w:val="20"/>
          <w:szCs w:val="20"/>
          <w:lang w:eastAsia="ru-RU" w:bidi="ru-RU"/>
        </w:rPr>
        <w:br/>
        <w:t>выведено за пределы текста в традиционном понимании.</w:t>
      </w:r>
    </w:p>
    <w:p w14:paraId="6C003EDF" w14:textId="77777777" w:rsidR="004A267E" w:rsidRPr="004A267E" w:rsidRDefault="004A267E" w:rsidP="004A267E">
      <w:pPr>
        <w:framePr w:wrap="none" w:vAnchor="page" w:hAnchor="page" w:x="10004" w:y="15600"/>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4A267E">
        <w:rPr>
          <w:rFonts w:ascii="Times New Roman" w:eastAsia="Times New Roman" w:hAnsi="Times New Roman" w:cs="Times New Roman"/>
          <w:b/>
          <w:bCs/>
          <w:color w:val="000000"/>
          <w:kern w:val="0"/>
          <w:sz w:val="19"/>
          <w:szCs w:val="19"/>
          <w:lang w:eastAsia="ru-RU" w:bidi="ru-RU"/>
        </w:rPr>
        <w:t>165</w:t>
      </w:r>
    </w:p>
    <w:p w14:paraId="6078EEF7" w14:textId="77777777" w:rsidR="004A267E" w:rsidRPr="004A267E" w:rsidRDefault="004A267E" w:rsidP="004A267E">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4A267E" w:rsidRPr="004A267E" w:rsidSect="004A267E">
          <w:type w:val="continuous"/>
          <w:pgSz w:w="11900" w:h="16840"/>
          <w:pgMar w:top="360" w:right="360" w:bottom="360" w:left="360" w:header="0" w:footer="3" w:gutter="0"/>
          <w:cols w:space="720"/>
          <w:noEndnote/>
          <w:docGrid w:linePitch="360"/>
        </w:sectPr>
      </w:pPr>
    </w:p>
    <w:p w14:paraId="1A74609C" w14:textId="77777777" w:rsidR="004A267E" w:rsidRPr="004A267E" w:rsidRDefault="004A267E" w:rsidP="004A267E">
      <w:pPr>
        <w:framePr w:w="8381" w:h="14076" w:hRule="exact" w:wrap="none" w:vAnchor="page" w:hAnchor="page" w:x="1844" w:y="1276"/>
        <w:tabs>
          <w:tab w:val="clear" w:pos="709"/>
        </w:tabs>
        <w:suppressAutoHyphens w:val="0"/>
        <w:spacing w:after="0" w:line="470" w:lineRule="exact"/>
        <w:ind w:firstLine="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lastRenderedPageBreak/>
        <w:t>трактовки различных линий повествования пришли к пониманию тематического и эстетического содержания художественного произведения, что подтверждает как эффективность метода лингвопоэтического анализа, так и необходимость интерпретации конкретных языковых и стилистических особенностей текста в контексте целого.</w:t>
      </w:r>
    </w:p>
    <w:p w14:paraId="7DAB0334" w14:textId="77777777" w:rsidR="004A267E" w:rsidRPr="004A267E" w:rsidRDefault="004A267E" w:rsidP="004A267E">
      <w:pPr>
        <w:framePr w:w="8381" w:h="14076" w:hRule="exact" w:wrap="none" w:vAnchor="page" w:hAnchor="page" w:x="1844" w:y="1276"/>
        <w:tabs>
          <w:tab w:val="clear" w:pos="709"/>
        </w:tabs>
        <w:suppressAutoHyphens w:val="0"/>
        <w:spacing w:after="0" w:line="470" w:lineRule="exact"/>
        <w:ind w:firstLine="74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Метод лингвопоэтического сопоставления в настоящей работе продемонстрировал свою эффективность не только в целях объективирования черт индивидуального стиля автора оригинала и их глобальной художественной функции, но и как способ проследить механику их воссоздания в стилизованном продолжении и становление художественного пространства вновь создаваемого вторичного произведения.</w:t>
      </w:r>
    </w:p>
    <w:p w14:paraId="24A6ED7C" w14:textId="77777777" w:rsidR="004A267E" w:rsidRPr="004A267E" w:rsidRDefault="004A267E" w:rsidP="004A267E">
      <w:pPr>
        <w:framePr w:w="8381" w:h="14076" w:hRule="exact" w:wrap="none" w:vAnchor="page" w:hAnchor="page" w:x="1844" w:y="1276"/>
        <w:tabs>
          <w:tab w:val="clear" w:pos="709"/>
        </w:tabs>
        <w:suppressAutoHyphens w:val="0"/>
        <w:spacing w:after="0" w:line="470" w:lineRule="exact"/>
        <w:ind w:firstLine="74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Стилизованное продолжение представляет собой совершенно особый вид вторичного текста, в котором возможно собственное содержание и собственная художественная ценность, поскольку мы имеем дело с “полноформатным” и цельным произведением литературы. Возможность сопоставления оригинала и вторичного текста? 1 как двух полноценных и с точки зрения художественной завершенности самостоятельных текстов свидетельствует о необходимости рассмотрения проблемы интертекстуальности в эстетическом аспекте, а также предоставляет уникальный материал для дальнейшего развития метода лингвопоэтического анализа.</w:t>
      </w:r>
    </w:p>
    <w:p w14:paraId="32F170CF" w14:textId="77777777" w:rsidR="004A267E" w:rsidRPr="004A267E" w:rsidRDefault="004A267E" w:rsidP="004A267E">
      <w:pPr>
        <w:framePr w:w="8381" w:h="14076" w:hRule="exact" w:wrap="none" w:vAnchor="page" w:hAnchor="page" w:x="1844" w:y="1276"/>
        <w:tabs>
          <w:tab w:val="clear" w:pos="709"/>
        </w:tabs>
        <w:suppressAutoHyphens w:val="0"/>
        <w:spacing w:after="484" w:line="470" w:lineRule="exact"/>
        <w:ind w:firstLine="74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t>В настоящий работе языковой анализ проводился с той степенью тщательности, которая требовалась для раскрытия стилеобразующих свойств индивидуальной манеры автора и демонстрации этапов реализации содержания-намерения произведения и создания</w:t>
      </w:r>
    </w:p>
    <w:p w14:paraId="738188F7" w14:textId="77777777" w:rsidR="004A267E" w:rsidRPr="004A267E" w:rsidRDefault="004A267E" w:rsidP="00DA0F69">
      <w:pPr>
        <w:framePr w:w="8381" w:h="14076" w:hRule="exact" w:wrap="none" w:vAnchor="page" w:hAnchor="page" w:x="1844" w:y="1276"/>
        <w:numPr>
          <w:ilvl w:val="0"/>
          <w:numId w:val="5"/>
        </w:numPr>
        <w:tabs>
          <w:tab w:val="clear" w:pos="709"/>
          <w:tab w:val="left" w:pos="236"/>
        </w:tabs>
        <w:suppressAutoHyphens w:val="0"/>
        <w:spacing w:after="0" w:line="240" w:lineRule="exact"/>
        <w:jc w:val="left"/>
        <w:rPr>
          <w:rFonts w:ascii="Times New Roman" w:eastAsia="Times New Roman" w:hAnsi="Times New Roman" w:cs="Times New Roman"/>
          <w:b/>
          <w:bCs/>
          <w:kern w:val="0"/>
          <w:sz w:val="20"/>
          <w:szCs w:val="20"/>
          <w:lang w:eastAsia="ru-RU" w:bidi="ru-RU"/>
        </w:rPr>
      </w:pPr>
      <w:r w:rsidRPr="004A267E">
        <w:rPr>
          <w:rFonts w:ascii="Times New Roman" w:eastAsia="Times New Roman" w:hAnsi="Times New Roman" w:cs="Times New Roman"/>
          <w:b/>
          <w:bCs/>
          <w:color w:val="000000"/>
          <w:kern w:val="0"/>
          <w:sz w:val="20"/>
          <w:szCs w:val="20"/>
          <w:lang w:eastAsia="ru-RU" w:bidi="ru-RU"/>
        </w:rPr>
        <w:t>До сих пор предметом исследования в данной области являлись вторичные тексты, носящие пародийный или парадоксальный характер, и акцент при исследовании делался на различной функциональной принадлежности двух текстов [9].</w:t>
      </w:r>
    </w:p>
    <w:p w14:paraId="4B706EC8" w14:textId="77777777" w:rsidR="004A267E" w:rsidRPr="004A267E" w:rsidRDefault="004A267E" w:rsidP="004A267E">
      <w:pPr>
        <w:framePr w:wrap="none" w:vAnchor="page" w:hAnchor="page" w:x="9865" w:y="15540"/>
        <w:tabs>
          <w:tab w:val="clear" w:pos="709"/>
        </w:tabs>
        <w:suppressAutoHyphens w:val="0"/>
        <w:spacing w:after="0" w:line="190" w:lineRule="exact"/>
        <w:ind w:firstLine="0"/>
        <w:jc w:val="left"/>
        <w:rPr>
          <w:rFonts w:ascii="Times New Roman" w:eastAsia="Times New Roman" w:hAnsi="Times New Roman" w:cs="Times New Roman"/>
          <w:b/>
          <w:bCs/>
          <w:kern w:val="0"/>
          <w:sz w:val="19"/>
          <w:szCs w:val="19"/>
          <w:lang w:eastAsia="ru-RU" w:bidi="ru-RU"/>
        </w:rPr>
      </w:pPr>
      <w:r w:rsidRPr="004A267E">
        <w:rPr>
          <w:rFonts w:ascii="Times New Roman" w:eastAsia="Times New Roman" w:hAnsi="Times New Roman" w:cs="Times New Roman"/>
          <w:b/>
          <w:bCs/>
          <w:color w:val="000000"/>
          <w:kern w:val="0"/>
          <w:sz w:val="19"/>
          <w:szCs w:val="19"/>
          <w:lang w:eastAsia="ru-RU" w:bidi="ru-RU"/>
        </w:rPr>
        <w:t>166</w:t>
      </w:r>
    </w:p>
    <w:p w14:paraId="3356BCA8" w14:textId="77777777" w:rsidR="004A267E" w:rsidRPr="004A267E" w:rsidRDefault="004A267E" w:rsidP="004A267E">
      <w:pPr>
        <w:tabs>
          <w:tab w:val="clear" w:pos="709"/>
        </w:tabs>
        <w:suppressAutoHyphens w:val="0"/>
        <w:spacing w:after="0" w:line="240" w:lineRule="auto"/>
        <w:ind w:firstLine="0"/>
        <w:jc w:val="left"/>
        <w:rPr>
          <w:rFonts w:ascii="Microsoft Sans Serif" w:eastAsia="Microsoft Sans Serif" w:hAnsi="Microsoft Sans Serif" w:cs="Microsoft Sans Serif"/>
          <w:color w:val="000000"/>
          <w:kern w:val="0"/>
          <w:sz w:val="2"/>
          <w:szCs w:val="2"/>
          <w:lang w:eastAsia="ru-RU" w:bidi="ru-RU"/>
        </w:rPr>
        <w:sectPr w:rsidR="004A267E" w:rsidRPr="004A267E">
          <w:pgSz w:w="11900" w:h="16840"/>
          <w:pgMar w:top="360" w:right="360" w:bottom="360" w:left="360" w:header="0" w:footer="3" w:gutter="0"/>
          <w:cols w:space="720"/>
          <w:noEndnote/>
          <w:docGrid w:linePitch="360"/>
        </w:sectPr>
      </w:pPr>
    </w:p>
    <w:p w14:paraId="2190563F" w14:textId="77777777" w:rsidR="004A267E" w:rsidRPr="004A267E" w:rsidRDefault="004A267E" w:rsidP="004A267E">
      <w:pPr>
        <w:framePr w:w="8390" w:h="13769" w:hRule="exact" w:wrap="none" w:vAnchor="page" w:hAnchor="page" w:x="1809" w:y="1305"/>
        <w:tabs>
          <w:tab w:val="clear" w:pos="709"/>
        </w:tabs>
        <w:suppressAutoHyphens w:val="0"/>
        <w:spacing w:after="592" w:line="475" w:lineRule="exact"/>
        <w:ind w:firstLine="0"/>
        <w:rPr>
          <w:rFonts w:ascii="Times New Roman" w:eastAsia="Times New Roman" w:hAnsi="Times New Roman" w:cs="Times New Roman"/>
          <w:kern w:val="0"/>
          <w:sz w:val="26"/>
          <w:szCs w:val="26"/>
          <w:lang w:eastAsia="ru-RU" w:bidi="ru-RU"/>
        </w:rPr>
      </w:pPr>
      <w:r w:rsidRPr="004A267E">
        <w:rPr>
          <w:rFonts w:ascii="Times New Roman" w:eastAsia="Times New Roman" w:hAnsi="Times New Roman" w:cs="Times New Roman"/>
          <w:color w:val="000000"/>
          <w:kern w:val="0"/>
          <w:sz w:val="26"/>
          <w:szCs w:val="26"/>
          <w:lang w:eastAsia="ru-RU" w:bidi="ru-RU"/>
        </w:rPr>
        <w:lastRenderedPageBreak/>
        <w:t>художественного или т.н. приращенного содержания. Среди направлений дальнейшего исследования стилизации особенное внимание должно быть уделено ритмологическому анализу с точки зрения простых ритмических групп. В создании стилизации, видимо, наибольшую роль играет подсознательное усвоение и подражание построению речи имитируемого автора на уровне простых ритмических групп, их свойства и чередования. Изучение последних предоставит еще более точное и доказательное свидетельство успешности стилизации и точности воспроизведения “голоса” автора.</w:t>
      </w:r>
    </w:p>
    <w:p w14:paraId="701E6662" w14:textId="77777777" w:rsidR="004A267E" w:rsidRPr="004A267E" w:rsidRDefault="004A267E" w:rsidP="004A267E"/>
    <w:sectPr w:rsidR="004A267E" w:rsidRPr="004A267E" w:rsidSect="00944D6B">
      <w:headerReference w:type="default" r:id="rId8"/>
      <w:footerReference w:type="even" r:id="rId9"/>
      <w:footerReference w:type="default" r:id="rId10"/>
      <w:type w:val="continuous"/>
      <w:pgSz w:w="11905" w:h="16837"/>
      <w:pgMar w:top="1156" w:right="0"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BC2EF" w14:textId="77777777" w:rsidR="00DA0F69" w:rsidRDefault="00DA0F69">
      <w:pPr>
        <w:spacing w:after="0" w:line="240" w:lineRule="auto"/>
      </w:pPr>
      <w:r>
        <w:separator/>
      </w:r>
    </w:p>
  </w:endnote>
  <w:endnote w:type="continuationSeparator" w:id="0">
    <w:p w14:paraId="242DB453" w14:textId="77777777" w:rsidR="00DA0F69" w:rsidRDefault="00DA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34DB" w14:textId="77777777" w:rsidR="00DA0F69" w:rsidRDefault="00DA0F69"/>
    <w:p w14:paraId="2C5587E5" w14:textId="77777777" w:rsidR="00DA0F69" w:rsidRDefault="00DA0F69"/>
    <w:p w14:paraId="684B27A4" w14:textId="77777777" w:rsidR="00DA0F69" w:rsidRDefault="00DA0F69"/>
    <w:p w14:paraId="263CBB69" w14:textId="77777777" w:rsidR="00DA0F69" w:rsidRDefault="00DA0F69"/>
    <w:p w14:paraId="02EE7627" w14:textId="77777777" w:rsidR="00DA0F69" w:rsidRDefault="00DA0F69"/>
    <w:p w14:paraId="113762D4" w14:textId="77777777" w:rsidR="00DA0F69" w:rsidRDefault="00DA0F69"/>
    <w:p w14:paraId="14D71C63" w14:textId="77777777" w:rsidR="00DA0F69" w:rsidRDefault="00DA0F6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468925F" wp14:editId="7AC42EE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61765" w14:textId="77777777" w:rsidR="00DA0F69" w:rsidRDefault="00DA0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468925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0B61765" w14:textId="77777777" w:rsidR="00DA0F69" w:rsidRDefault="00DA0F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B68C361" w14:textId="77777777" w:rsidR="00DA0F69" w:rsidRDefault="00DA0F69"/>
    <w:p w14:paraId="1D1C29AC" w14:textId="77777777" w:rsidR="00DA0F69" w:rsidRDefault="00DA0F69"/>
    <w:p w14:paraId="5C775F42" w14:textId="77777777" w:rsidR="00DA0F69" w:rsidRDefault="00DA0F6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479547" wp14:editId="7C36A45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580113" w14:textId="77777777" w:rsidR="00DA0F69" w:rsidRDefault="00DA0F69"/>
                          <w:p w14:paraId="002E155D" w14:textId="77777777" w:rsidR="00DA0F69" w:rsidRDefault="00DA0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795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9580113" w14:textId="77777777" w:rsidR="00DA0F69" w:rsidRDefault="00DA0F69"/>
                    <w:p w14:paraId="002E155D" w14:textId="77777777" w:rsidR="00DA0F69" w:rsidRDefault="00DA0F6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A8E5485" w14:textId="77777777" w:rsidR="00DA0F69" w:rsidRDefault="00DA0F69"/>
    <w:p w14:paraId="714D6195" w14:textId="77777777" w:rsidR="00DA0F69" w:rsidRDefault="00DA0F69">
      <w:pPr>
        <w:rPr>
          <w:sz w:val="2"/>
          <w:szCs w:val="2"/>
        </w:rPr>
      </w:pPr>
    </w:p>
    <w:p w14:paraId="40A58737" w14:textId="77777777" w:rsidR="00DA0F69" w:rsidRDefault="00DA0F69"/>
    <w:p w14:paraId="29412D03" w14:textId="77777777" w:rsidR="00DA0F69" w:rsidRDefault="00DA0F69">
      <w:pPr>
        <w:spacing w:after="0" w:line="240" w:lineRule="auto"/>
      </w:pPr>
    </w:p>
  </w:footnote>
  <w:footnote w:type="continuationSeparator" w:id="0">
    <w:p w14:paraId="719A23E8" w14:textId="77777777" w:rsidR="00DA0F69" w:rsidRDefault="00DA0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5DB2504D"/>
    <w:multiLevelType w:val="multilevel"/>
    <w:tmpl w:val="B46C114A"/>
    <w:lvl w:ilvl="0">
      <w:start w:val="6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3"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4"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8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3F"/>
    <w:rsid w:val="00CE534D"/>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69"/>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174935</TotalTime>
  <Pages>4</Pages>
  <Words>986</Words>
  <Characters>5624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6597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5656</cp:revision>
  <cp:lastPrinted>2009-02-06T05:36:00Z</cp:lastPrinted>
  <dcterms:created xsi:type="dcterms:W3CDTF">2024-01-07T13:43:00Z</dcterms:created>
  <dcterms:modified xsi:type="dcterms:W3CDTF">2025-10-01T16:24:00Z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