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2AF" w:rsidRDefault="00203959" w:rsidP="00203959">
      <w:pPr>
        <w:rPr>
          <w:rFonts w:ascii="Times New Roman" w:eastAsia="Times New Roman" w:hAnsi="Times New Roman" w:cs="Times New Roman"/>
          <w:kern w:val="0"/>
          <w:sz w:val="28"/>
          <w:szCs w:val="28"/>
          <w:lang w:eastAsia="ru-RU"/>
        </w:rPr>
      </w:pPr>
      <w:bookmarkStart w:id="0" w:name="_GoBack"/>
      <w:r w:rsidRPr="00203959">
        <w:rPr>
          <w:rFonts w:ascii="Times New Roman" w:eastAsia="Times New Roman" w:hAnsi="Times New Roman" w:cs="Times New Roman" w:hint="eastAsia"/>
          <w:kern w:val="0"/>
          <w:sz w:val="28"/>
          <w:szCs w:val="28"/>
          <w:lang w:eastAsia="ru-RU"/>
        </w:rPr>
        <w:t>Пирожков</w:t>
      </w:r>
      <w:r w:rsidRPr="00203959">
        <w:rPr>
          <w:rFonts w:ascii="Times New Roman" w:eastAsia="Times New Roman" w:hAnsi="Times New Roman" w:cs="Times New Roman"/>
          <w:kern w:val="0"/>
          <w:sz w:val="28"/>
          <w:szCs w:val="28"/>
          <w:lang w:eastAsia="ru-RU"/>
        </w:rPr>
        <w:t xml:space="preserve"> </w:t>
      </w:r>
      <w:proofErr w:type="spellStart"/>
      <w:r w:rsidRPr="00203959">
        <w:rPr>
          <w:rFonts w:ascii="Times New Roman" w:eastAsia="Times New Roman" w:hAnsi="Times New Roman" w:cs="Times New Roman" w:hint="eastAsia"/>
          <w:kern w:val="0"/>
          <w:sz w:val="28"/>
          <w:szCs w:val="28"/>
          <w:lang w:eastAsia="ru-RU"/>
        </w:rPr>
        <w:t>Леонід</w:t>
      </w:r>
      <w:proofErr w:type="spellEnd"/>
      <w:r w:rsidRPr="00203959">
        <w:rPr>
          <w:rFonts w:ascii="Times New Roman" w:eastAsia="Times New Roman" w:hAnsi="Times New Roman" w:cs="Times New Roman"/>
          <w:kern w:val="0"/>
          <w:sz w:val="28"/>
          <w:szCs w:val="28"/>
          <w:lang w:eastAsia="ru-RU"/>
        </w:rPr>
        <w:t xml:space="preserve"> </w:t>
      </w:r>
      <w:proofErr w:type="spellStart"/>
      <w:r w:rsidRPr="00203959">
        <w:rPr>
          <w:rFonts w:ascii="Times New Roman" w:eastAsia="Times New Roman" w:hAnsi="Times New Roman" w:cs="Times New Roman" w:hint="eastAsia"/>
          <w:kern w:val="0"/>
          <w:sz w:val="28"/>
          <w:szCs w:val="28"/>
          <w:lang w:eastAsia="ru-RU"/>
        </w:rPr>
        <w:t>Сергійович</w:t>
      </w:r>
      <w:proofErr w:type="spellEnd"/>
      <w:r w:rsidRPr="00203959">
        <w:rPr>
          <w:rFonts w:ascii="Times New Roman" w:eastAsia="Times New Roman" w:hAnsi="Times New Roman" w:cs="Times New Roman"/>
          <w:kern w:val="0"/>
          <w:sz w:val="28"/>
          <w:szCs w:val="28"/>
          <w:lang w:eastAsia="ru-RU"/>
        </w:rPr>
        <w:t xml:space="preserve">. </w:t>
      </w:r>
      <w:proofErr w:type="spellStart"/>
      <w:r w:rsidRPr="00203959">
        <w:rPr>
          <w:rFonts w:ascii="Times New Roman" w:eastAsia="Times New Roman" w:hAnsi="Times New Roman" w:cs="Times New Roman" w:hint="eastAsia"/>
          <w:kern w:val="0"/>
          <w:sz w:val="28"/>
          <w:szCs w:val="28"/>
          <w:lang w:eastAsia="ru-RU"/>
        </w:rPr>
        <w:t>Статистичне</w:t>
      </w:r>
      <w:proofErr w:type="spellEnd"/>
      <w:r w:rsidRPr="00203959">
        <w:rPr>
          <w:rFonts w:ascii="Times New Roman" w:eastAsia="Times New Roman" w:hAnsi="Times New Roman" w:cs="Times New Roman"/>
          <w:kern w:val="0"/>
          <w:sz w:val="28"/>
          <w:szCs w:val="28"/>
          <w:lang w:eastAsia="ru-RU"/>
        </w:rPr>
        <w:t xml:space="preserve"> </w:t>
      </w:r>
      <w:proofErr w:type="spellStart"/>
      <w:r w:rsidRPr="00203959">
        <w:rPr>
          <w:rFonts w:ascii="Times New Roman" w:eastAsia="Times New Roman" w:hAnsi="Times New Roman" w:cs="Times New Roman" w:hint="eastAsia"/>
          <w:kern w:val="0"/>
          <w:sz w:val="28"/>
          <w:szCs w:val="28"/>
          <w:lang w:eastAsia="ru-RU"/>
        </w:rPr>
        <w:t>забезпечення</w:t>
      </w:r>
      <w:proofErr w:type="spellEnd"/>
      <w:r w:rsidRPr="00203959">
        <w:rPr>
          <w:rFonts w:ascii="Times New Roman" w:eastAsia="Times New Roman" w:hAnsi="Times New Roman" w:cs="Times New Roman"/>
          <w:kern w:val="0"/>
          <w:sz w:val="28"/>
          <w:szCs w:val="28"/>
          <w:lang w:eastAsia="ru-RU"/>
        </w:rPr>
        <w:t xml:space="preserve"> </w:t>
      </w:r>
      <w:proofErr w:type="spellStart"/>
      <w:r w:rsidRPr="00203959">
        <w:rPr>
          <w:rFonts w:ascii="Times New Roman" w:eastAsia="Times New Roman" w:hAnsi="Times New Roman" w:cs="Times New Roman" w:hint="eastAsia"/>
          <w:kern w:val="0"/>
          <w:sz w:val="28"/>
          <w:szCs w:val="28"/>
          <w:lang w:eastAsia="ru-RU"/>
        </w:rPr>
        <w:t>політики</w:t>
      </w:r>
      <w:proofErr w:type="spellEnd"/>
      <w:r w:rsidRPr="00203959">
        <w:rPr>
          <w:rFonts w:ascii="Times New Roman" w:eastAsia="Times New Roman" w:hAnsi="Times New Roman" w:cs="Times New Roman"/>
          <w:kern w:val="0"/>
          <w:sz w:val="28"/>
          <w:szCs w:val="28"/>
          <w:lang w:eastAsia="ru-RU"/>
        </w:rPr>
        <w:t xml:space="preserve"> </w:t>
      </w:r>
      <w:proofErr w:type="spellStart"/>
      <w:r w:rsidRPr="00203959">
        <w:rPr>
          <w:rFonts w:ascii="Times New Roman" w:eastAsia="Times New Roman" w:hAnsi="Times New Roman" w:cs="Times New Roman" w:hint="eastAsia"/>
          <w:kern w:val="0"/>
          <w:sz w:val="28"/>
          <w:szCs w:val="28"/>
          <w:lang w:eastAsia="ru-RU"/>
        </w:rPr>
        <w:t>взаємодії</w:t>
      </w:r>
      <w:proofErr w:type="spellEnd"/>
      <w:r w:rsidRPr="00203959">
        <w:rPr>
          <w:rFonts w:ascii="Times New Roman" w:eastAsia="Times New Roman" w:hAnsi="Times New Roman" w:cs="Times New Roman"/>
          <w:kern w:val="0"/>
          <w:sz w:val="28"/>
          <w:szCs w:val="28"/>
          <w:lang w:eastAsia="ru-RU"/>
        </w:rPr>
        <w:t xml:space="preserve"> </w:t>
      </w:r>
      <w:proofErr w:type="spellStart"/>
      <w:r w:rsidRPr="00203959">
        <w:rPr>
          <w:rFonts w:ascii="Times New Roman" w:eastAsia="Times New Roman" w:hAnsi="Times New Roman" w:cs="Times New Roman" w:hint="eastAsia"/>
          <w:kern w:val="0"/>
          <w:sz w:val="28"/>
          <w:szCs w:val="28"/>
          <w:lang w:eastAsia="ru-RU"/>
        </w:rPr>
        <w:t>держави</w:t>
      </w:r>
      <w:proofErr w:type="spellEnd"/>
      <w:r w:rsidRPr="00203959">
        <w:rPr>
          <w:rFonts w:ascii="Times New Roman" w:eastAsia="Times New Roman" w:hAnsi="Times New Roman" w:cs="Times New Roman"/>
          <w:kern w:val="0"/>
          <w:sz w:val="28"/>
          <w:szCs w:val="28"/>
          <w:lang w:eastAsia="ru-RU"/>
        </w:rPr>
        <w:t xml:space="preserve"> </w:t>
      </w:r>
      <w:r w:rsidRPr="00203959">
        <w:rPr>
          <w:rFonts w:ascii="Times New Roman" w:eastAsia="Times New Roman" w:hAnsi="Times New Roman" w:cs="Times New Roman" w:hint="eastAsia"/>
          <w:kern w:val="0"/>
          <w:sz w:val="28"/>
          <w:szCs w:val="28"/>
          <w:lang w:eastAsia="ru-RU"/>
        </w:rPr>
        <w:t>з</w:t>
      </w:r>
      <w:r w:rsidRPr="00203959">
        <w:rPr>
          <w:rFonts w:ascii="Times New Roman" w:eastAsia="Times New Roman" w:hAnsi="Times New Roman" w:cs="Times New Roman"/>
          <w:kern w:val="0"/>
          <w:sz w:val="28"/>
          <w:szCs w:val="28"/>
          <w:lang w:eastAsia="ru-RU"/>
        </w:rPr>
        <w:t xml:space="preserve"> </w:t>
      </w:r>
      <w:proofErr w:type="gramStart"/>
      <w:r w:rsidRPr="00203959">
        <w:rPr>
          <w:rFonts w:ascii="Times New Roman" w:eastAsia="Times New Roman" w:hAnsi="Times New Roman" w:cs="Times New Roman" w:hint="eastAsia"/>
          <w:kern w:val="0"/>
          <w:sz w:val="28"/>
          <w:szCs w:val="28"/>
          <w:lang w:eastAsia="ru-RU"/>
        </w:rPr>
        <w:t>СОТ</w:t>
      </w:r>
      <w:r w:rsidRPr="00203959">
        <w:rPr>
          <w:rFonts w:ascii="Times New Roman" w:eastAsia="Times New Roman" w:hAnsi="Times New Roman" w:cs="Times New Roman"/>
          <w:kern w:val="0"/>
          <w:sz w:val="28"/>
          <w:szCs w:val="28"/>
          <w:lang w:eastAsia="ru-RU"/>
        </w:rPr>
        <w:t xml:space="preserve"> :</w:t>
      </w:r>
      <w:proofErr w:type="gramEnd"/>
      <w:r w:rsidRPr="00203959">
        <w:rPr>
          <w:rFonts w:ascii="Times New Roman" w:eastAsia="Times New Roman" w:hAnsi="Times New Roman" w:cs="Times New Roman"/>
          <w:kern w:val="0"/>
          <w:sz w:val="28"/>
          <w:szCs w:val="28"/>
          <w:lang w:eastAsia="ru-RU"/>
        </w:rPr>
        <w:t xml:space="preserve"> </w:t>
      </w:r>
      <w:proofErr w:type="spellStart"/>
      <w:r w:rsidRPr="00203959">
        <w:rPr>
          <w:rFonts w:ascii="Times New Roman" w:eastAsia="Times New Roman" w:hAnsi="Times New Roman" w:cs="Times New Roman" w:hint="eastAsia"/>
          <w:kern w:val="0"/>
          <w:sz w:val="28"/>
          <w:szCs w:val="28"/>
          <w:lang w:eastAsia="ru-RU"/>
        </w:rPr>
        <w:t>Дис</w:t>
      </w:r>
      <w:proofErr w:type="spellEnd"/>
      <w:r w:rsidRPr="00203959">
        <w:rPr>
          <w:rFonts w:ascii="Times New Roman" w:eastAsia="Times New Roman" w:hAnsi="Times New Roman" w:cs="Times New Roman"/>
          <w:kern w:val="0"/>
          <w:sz w:val="28"/>
          <w:szCs w:val="28"/>
          <w:lang w:eastAsia="ru-RU"/>
        </w:rPr>
        <w:t xml:space="preserve">... </w:t>
      </w:r>
      <w:r w:rsidRPr="00203959">
        <w:rPr>
          <w:rFonts w:ascii="Times New Roman" w:eastAsia="Times New Roman" w:hAnsi="Times New Roman" w:cs="Times New Roman" w:hint="eastAsia"/>
          <w:kern w:val="0"/>
          <w:sz w:val="28"/>
          <w:szCs w:val="28"/>
          <w:lang w:eastAsia="ru-RU"/>
        </w:rPr>
        <w:t>канд</w:t>
      </w:r>
      <w:r w:rsidRPr="00203959">
        <w:rPr>
          <w:rFonts w:ascii="Times New Roman" w:eastAsia="Times New Roman" w:hAnsi="Times New Roman" w:cs="Times New Roman"/>
          <w:kern w:val="0"/>
          <w:sz w:val="28"/>
          <w:szCs w:val="28"/>
          <w:lang w:eastAsia="ru-RU"/>
        </w:rPr>
        <w:t xml:space="preserve">. </w:t>
      </w:r>
      <w:r w:rsidRPr="00203959">
        <w:rPr>
          <w:rFonts w:ascii="Times New Roman" w:eastAsia="Times New Roman" w:hAnsi="Times New Roman" w:cs="Times New Roman" w:hint="eastAsia"/>
          <w:kern w:val="0"/>
          <w:sz w:val="28"/>
          <w:szCs w:val="28"/>
          <w:lang w:eastAsia="ru-RU"/>
        </w:rPr>
        <w:t>наук</w:t>
      </w:r>
      <w:r w:rsidRPr="00203959">
        <w:rPr>
          <w:rFonts w:ascii="Times New Roman" w:eastAsia="Times New Roman" w:hAnsi="Times New Roman" w:cs="Times New Roman"/>
          <w:kern w:val="0"/>
          <w:sz w:val="28"/>
          <w:szCs w:val="28"/>
          <w:lang w:eastAsia="ru-RU"/>
        </w:rPr>
        <w:t>: 08.00.10 - 2008.</w:t>
      </w:r>
    </w:p>
    <w:p w:rsidR="00203959" w:rsidRDefault="00203959" w:rsidP="00203959">
      <w:r>
        <w:rPr>
          <w:rFonts w:hint="eastAsia"/>
        </w:rPr>
        <w:t>Пирожков</w:t>
      </w:r>
      <w:r>
        <w:t></w:t>
      </w:r>
      <w:r>
        <w:rPr>
          <w:rFonts w:hint="eastAsia"/>
        </w:rPr>
        <w:t>Л</w:t>
      </w:r>
      <w:r>
        <w:t></w:t>
      </w:r>
      <w:r>
        <w:rPr>
          <w:rFonts w:hint="eastAsia"/>
        </w:rPr>
        <w:t>С</w:t>
      </w:r>
      <w:r>
        <w:t></w:t>
      </w:r>
      <w:r>
        <w:t></w:t>
      </w:r>
      <w:r>
        <w:rPr>
          <w:rFonts w:hint="eastAsia"/>
        </w:rPr>
        <w:t>Статистичне</w:t>
      </w:r>
      <w:r>
        <w:t></w:t>
      </w:r>
      <w:r>
        <w:rPr>
          <w:rFonts w:hint="eastAsia"/>
        </w:rPr>
        <w:t>забезпечення</w:t>
      </w:r>
      <w:r>
        <w:t></w:t>
      </w:r>
      <w:r>
        <w:rPr>
          <w:rFonts w:hint="eastAsia"/>
        </w:rPr>
        <w:t>політики</w:t>
      </w:r>
      <w:r>
        <w:t></w:t>
      </w:r>
      <w:r>
        <w:rPr>
          <w:rFonts w:hint="eastAsia"/>
        </w:rPr>
        <w:t>взаємодії</w:t>
      </w:r>
      <w:r>
        <w:t></w:t>
      </w:r>
      <w:r>
        <w:rPr>
          <w:rFonts w:hint="eastAsia"/>
        </w:rPr>
        <w:t>держави</w:t>
      </w:r>
      <w:r>
        <w:t></w:t>
      </w:r>
      <w:r>
        <w:rPr>
          <w:rFonts w:hint="eastAsia"/>
        </w:rPr>
        <w:t>з</w:t>
      </w:r>
      <w:r>
        <w:t></w:t>
      </w:r>
      <w:r>
        <w:rPr>
          <w:rFonts w:hint="eastAsia"/>
        </w:rPr>
        <w:t>СОТ</w:t>
      </w:r>
      <w:r>
        <w:t></w:t>
      </w:r>
      <w:r>
        <w:t></w:t>
      </w:r>
      <w:r>
        <w:rPr>
          <w:rFonts w:hint="eastAsia"/>
        </w:rPr>
        <w:t>–</w:t>
      </w:r>
      <w:r>
        <w:t></w:t>
      </w:r>
      <w:r>
        <w:rPr>
          <w:rFonts w:hint="eastAsia"/>
        </w:rPr>
        <w:t>Рукопис</w:t>
      </w:r>
      <w:r>
        <w:t></w:t>
      </w:r>
    </w:p>
    <w:p w:rsidR="00203959" w:rsidRDefault="00203959" w:rsidP="00203959"/>
    <w:p w:rsidR="00203959" w:rsidRDefault="00203959" w:rsidP="0020395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Статистика</w:t>
      </w:r>
      <w:r>
        <w:t></w:t>
      </w:r>
      <w:r>
        <w:t></w:t>
      </w:r>
      <w:r>
        <w:rPr>
          <w:rFonts w:hint="eastAsia"/>
        </w:rP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Київ</w:t>
      </w:r>
      <w:r>
        <w:t></w:t>
      </w:r>
      <w:r>
        <w:t></w:t>
      </w:r>
      <w:r>
        <w:t></w:t>
      </w:r>
      <w:r>
        <w:t></w:t>
      </w:r>
      <w:r>
        <w:t></w:t>
      </w:r>
      <w:r>
        <w:t></w:t>
      </w:r>
      <w:r>
        <w:t></w:t>
      </w:r>
    </w:p>
    <w:p w:rsidR="00203959" w:rsidRDefault="00203959" w:rsidP="00203959"/>
    <w:p w:rsidR="00203959" w:rsidRDefault="00203959" w:rsidP="00203959">
      <w:r>
        <w:rPr>
          <w:rFonts w:hint="eastAsia"/>
        </w:rPr>
        <w:t>У</w:t>
      </w:r>
      <w:r>
        <w:t></w:t>
      </w:r>
      <w:r>
        <w:rPr>
          <w:rFonts w:hint="eastAsia"/>
        </w:rPr>
        <w:t>дисертації</w:t>
      </w:r>
      <w:r>
        <w:t></w:t>
      </w:r>
      <w:r>
        <w:rPr>
          <w:rFonts w:hint="eastAsia"/>
        </w:rPr>
        <w:t>розкрито</w:t>
      </w:r>
      <w:r>
        <w:t></w:t>
      </w:r>
      <w:r>
        <w:rPr>
          <w:rFonts w:hint="eastAsia"/>
        </w:rPr>
        <w:t>сутність</w:t>
      </w:r>
      <w:r>
        <w:t></w:t>
      </w:r>
      <w:r>
        <w:rPr>
          <w:rFonts w:hint="eastAsia"/>
        </w:rPr>
        <w:t>міжнародних</w:t>
      </w:r>
      <w:r>
        <w:t></w:t>
      </w:r>
      <w:r>
        <w:rPr>
          <w:rFonts w:hint="eastAsia"/>
        </w:rPr>
        <w:t>торговельних</w:t>
      </w:r>
      <w:r>
        <w:t></w:t>
      </w:r>
      <w:r>
        <w:rPr>
          <w:rFonts w:hint="eastAsia"/>
        </w:rPr>
        <w:t>відносин</w:t>
      </w:r>
      <w:r>
        <w:t></w:t>
      </w:r>
      <w:r>
        <w:rPr>
          <w:rFonts w:hint="eastAsia"/>
        </w:rPr>
        <w:t>як</w:t>
      </w:r>
      <w:r>
        <w:t></w:t>
      </w:r>
      <w:r>
        <w:rPr>
          <w:rFonts w:hint="eastAsia"/>
        </w:rPr>
        <w:t>об’єкта</w:t>
      </w:r>
      <w:r>
        <w:t></w:t>
      </w:r>
      <w:r>
        <w:rPr>
          <w:rFonts w:hint="eastAsia"/>
        </w:rPr>
        <w:t>статистичного</w:t>
      </w:r>
      <w:r>
        <w:t></w:t>
      </w:r>
      <w:r>
        <w:rPr>
          <w:rFonts w:hint="eastAsia"/>
        </w:rPr>
        <w:t>дослідження</w:t>
      </w:r>
      <w:r>
        <w:t></w:t>
      </w:r>
      <w:r>
        <w:t></w:t>
      </w:r>
      <w:r>
        <w:rPr>
          <w:rFonts w:hint="eastAsia"/>
        </w:rPr>
        <w:t>сформовано</w:t>
      </w:r>
      <w:r>
        <w:t></w:t>
      </w:r>
      <w:r>
        <w:rPr>
          <w:rFonts w:hint="eastAsia"/>
        </w:rPr>
        <w:t>теоретичні</w:t>
      </w:r>
      <w:r>
        <w:t></w:t>
      </w:r>
      <w:r>
        <w:rPr>
          <w:rFonts w:hint="eastAsia"/>
        </w:rPr>
        <w:t>засади</w:t>
      </w:r>
      <w:r>
        <w:t></w:t>
      </w:r>
      <w:r>
        <w:rPr>
          <w:rFonts w:hint="eastAsia"/>
        </w:rPr>
        <w:t>інформаційно</w:t>
      </w:r>
      <w:r>
        <w:t></w:t>
      </w:r>
      <w:r>
        <w:rPr>
          <w:rFonts w:hint="eastAsia"/>
        </w:rPr>
        <w:t>аналітичного</w:t>
      </w:r>
      <w:r>
        <w:t></w:t>
      </w:r>
      <w:r>
        <w:rPr>
          <w:rFonts w:hint="eastAsia"/>
        </w:rPr>
        <w:t>забезпечення</w:t>
      </w:r>
      <w:r>
        <w:t></w:t>
      </w:r>
      <w:r>
        <w:rPr>
          <w:rFonts w:hint="eastAsia"/>
        </w:rPr>
        <w:t>статистичного</w:t>
      </w:r>
      <w:r>
        <w:t></w:t>
      </w:r>
      <w:r>
        <w:rPr>
          <w:rFonts w:hint="eastAsia"/>
        </w:rPr>
        <w:t>аналізу</w:t>
      </w:r>
      <w:r>
        <w:t></w:t>
      </w:r>
      <w:r>
        <w:rPr>
          <w:rFonts w:hint="eastAsia"/>
        </w:rPr>
        <w:t>міжнародних</w:t>
      </w:r>
      <w:r>
        <w:t></w:t>
      </w:r>
      <w:r>
        <w:rPr>
          <w:rFonts w:hint="eastAsia"/>
        </w:rPr>
        <w:t>торговельних</w:t>
      </w:r>
      <w:r>
        <w:t></w:t>
      </w:r>
      <w:r>
        <w:rPr>
          <w:rFonts w:hint="eastAsia"/>
        </w:rPr>
        <w:t>відносин</w:t>
      </w:r>
      <w:r>
        <w:t></w:t>
      </w:r>
      <w:r>
        <w:rPr>
          <w:rFonts w:hint="eastAsia"/>
        </w:rPr>
        <w:t>та</w:t>
      </w:r>
      <w:r>
        <w:t></w:t>
      </w:r>
      <w:r>
        <w:rPr>
          <w:rFonts w:hint="eastAsia"/>
        </w:rPr>
        <w:t>політики</w:t>
      </w:r>
      <w:r>
        <w:t></w:t>
      </w:r>
      <w:r>
        <w:rPr>
          <w:rFonts w:hint="eastAsia"/>
        </w:rPr>
        <w:t>взаємодії</w:t>
      </w:r>
      <w:r>
        <w:t></w:t>
      </w:r>
      <w:r>
        <w:rPr>
          <w:rFonts w:hint="eastAsia"/>
        </w:rPr>
        <w:t>держави</w:t>
      </w:r>
      <w:r>
        <w:t></w:t>
      </w:r>
      <w:r>
        <w:rPr>
          <w:rFonts w:hint="eastAsia"/>
        </w:rPr>
        <w:t>з</w:t>
      </w:r>
      <w:r>
        <w:t></w:t>
      </w:r>
      <w:r>
        <w:rPr>
          <w:rFonts w:hint="eastAsia"/>
        </w:rPr>
        <w:t>СОТ</w:t>
      </w:r>
      <w:r>
        <w:t></w:t>
      </w:r>
      <w:r>
        <w:t></w:t>
      </w:r>
      <w:r>
        <w:rPr>
          <w:rFonts w:hint="eastAsia"/>
        </w:rPr>
        <w:t>Розроблено</w:t>
      </w:r>
      <w:r>
        <w:t></w:t>
      </w:r>
      <w:r>
        <w:rPr>
          <w:rFonts w:hint="eastAsia"/>
        </w:rPr>
        <w:t>концептуальну</w:t>
      </w:r>
      <w:r>
        <w:t></w:t>
      </w:r>
      <w:r>
        <w:rPr>
          <w:rFonts w:hint="eastAsia"/>
        </w:rPr>
        <w:t>схему</w:t>
      </w:r>
      <w:r>
        <w:t></w:t>
      </w:r>
      <w:r>
        <w:rPr>
          <w:rFonts w:hint="eastAsia"/>
        </w:rPr>
        <w:t>статистичного</w:t>
      </w:r>
      <w:r>
        <w:t></w:t>
      </w:r>
      <w:r>
        <w:rPr>
          <w:rFonts w:hint="eastAsia"/>
        </w:rPr>
        <w:t>дослідження</w:t>
      </w:r>
      <w:r>
        <w:t></w:t>
      </w:r>
      <w:r>
        <w:rPr>
          <w:rFonts w:hint="eastAsia"/>
        </w:rPr>
        <w:t>міжнародних</w:t>
      </w:r>
      <w:r>
        <w:t></w:t>
      </w:r>
      <w:r>
        <w:rPr>
          <w:rFonts w:hint="eastAsia"/>
        </w:rPr>
        <w:t>торговельних</w:t>
      </w:r>
      <w:r>
        <w:t></w:t>
      </w:r>
      <w:r>
        <w:rPr>
          <w:rFonts w:hint="eastAsia"/>
        </w:rPr>
        <w:t>відносин</w:t>
      </w:r>
      <w:r>
        <w:t></w:t>
      </w:r>
      <w:r>
        <w:rPr>
          <w:rFonts w:hint="eastAsia"/>
        </w:rPr>
        <w:t>у</w:t>
      </w:r>
      <w:r>
        <w:t></w:t>
      </w:r>
      <w:r>
        <w:rPr>
          <w:rFonts w:hint="eastAsia"/>
        </w:rPr>
        <w:t>процесі</w:t>
      </w:r>
      <w:r>
        <w:t></w:t>
      </w:r>
      <w:r>
        <w:rPr>
          <w:rFonts w:hint="eastAsia"/>
        </w:rPr>
        <w:t>взаємодії</w:t>
      </w:r>
      <w:r>
        <w:t></w:t>
      </w:r>
      <w:r>
        <w:rPr>
          <w:rFonts w:hint="eastAsia"/>
        </w:rPr>
        <w:t>країн</w:t>
      </w:r>
      <w:r>
        <w:t></w:t>
      </w:r>
      <w:r>
        <w:rPr>
          <w:rFonts w:hint="eastAsia"/>
        </w:rPr>
        <w:t>з</w:t>
      </w:r>
      <w:r>
        <w:t></w:t>
      </w:r>
      <w:r>
        <w:rPr>
          <w:rFonts w:hint="eastAsia"/>
        </w:rPr>
        <w:t>СОТ</w:t>
      </w:r>
      <w:r>
        <w:t></w:t>
      </w:r>
      <w:r>
        <w:rPr>
          <w:rFonts w:hint="eastAsia"/>
        </w:rPr>
        <w:t>та</w:t>
      </w:r>
      <w:r>
        <w:t></w:t>
      </w:r>
      <w:r>
        <w:rPr>
          <w:rFonts w:hint="eastAsia"/>
        </w:rPr>
        <w:t>методичні</w:t>
      </w:r>
      <w:r>
        <w:t></w:t>
      </w:r>
      <w:r>
        <w:rPr>
          <w:rFonts w:hint="eastAsia"/>
        </w:rPr>
        <w:t>підходи</w:t>
      </w:r>
      <w:r>
        <w:t></w:t>
      </w:r>
      <w:r>
        <w:rPr>
          <w:rFonts w:hint="eastAsia"/>
        </w:rPr>
        <w:t>до</w:t>
      </w:r>
      <w:r>
        <w:t></w:t>
      </w:r>
      <w:r>
        <w:rPr>
          <w:rFonts w:hint="eastAsia"/>
        </w:rPr>
        <w:t>порівняння</w:t>
      </w:r>
      <w:r>
        <w:t></w:t>
      </w:r>
      <w:r>
        <w:rPr>
          <w:rFonts w:hint="eastAsia"/>
        </w:rPr>
        <w:t>торговельних</w:t>
      </w:r>
      <w:r>
        <w:t></w:t>
      </w:r>
      <w:r>
        <w:rPr>
          <w:rFonts w:hint="eastAsia"/>
        </w:rPr>
        <w:t>політик</w:t>
      </w:r>
      <w:r>
        <w:t></w:t>
      </w:r>
      <w:r>
        <w:rPr>
          <w:rFonts w:hint="eastAsia"/>
        </w:rPr>
        <w:t>розвинених</w:t>
      </w:r>
      <w:r>
        <w:t></w:t>
      </w:r>
      <w:r>
        <w:rPr>
          <w:rFonts w:hint="eastAsia"/>
        </w:rPr>
        <w:t>країн</w:t>
      </w:r>
      <w:r>
        <w:t></w:t>
      </w:r>
      <w:r>
        <w:rPr>
          <w:rFonts w:hint="eastAsia"/>
        </w:rPr>
        <w:t>як</w:t>
      </w:r>
      <w:r>
        <w:t></w:t>
      </w:r>
      <w:r>
        <w:rPr>
          <w:rFonts w:hint="eastAsia"/>
        </w:rPr>
        <w:t>бази</w:t>
      </w:r>
      <w:r>
        <w:t></w:t>
      </w:r>
      <w:r>
        <w:rPr>
          <w:rFonts w:hint="eastAsia"/>
        </w:rPr>
        <w:t>для</w:t>
      </w:r>
      <w:r>
        <w:t></w:t>
      </w:r>
      <w:r>
        <w:rPr>
          <w:rFonts w:hint="eastAsia"/>
        </w:rPr>
        <w:t>вибору</w:t>
      </w:r>
      <w:r>
        <w:t></w:t>
      </w:r>
      <w:r>
        <w:rPr>
          <w:rFonts w:hint="eastAsia"/>
        </w:rPr>
        <w:t>ефективних</w:t>
      </w:r>
      <w:r>
        <w:t></w:t>
      </w:r>
      <w:r>
        <w:rPr>
          <w:rFonts w:hint="eastAsia"/>
        </w:rPr>
        <w:t>процедур</w:t>
      </w:r>
      <w:r>
        <w:t></w:t>
      </w:r>
      <w:r>
        <w:rPr>
          <w:rFonts w:hint="eastAsia"/>
        </w:rPr>
        <w:t>взаємодії</w:t>
      </w:r>
      <w:r>
        <w:t></w:t>
      </w:r>
      <w:r>
        <w:rPr>
          <w:rFonts w:hint="eastAsia"/>
        </w:rPr>
        <w:t>інших</w:t>
      </w:r>
      <w:r>
        <w:t></w:t>
      </w:r>
      <w:r>
        <w:rPr>
          <w:rFonts w:hint="eastAsia"/>
        </w:rPr>
        <w:t>країн</w:t>
      </w:r>
      <w:r>
        <w:t></w:t>
      </w:r>
      <w:r>
        <w:rPr>
          <w:rFonts w:hint="eastAsia"/>
        </w:rPr>
        <w:t>в</w:t>
      </w:r>
      <w:r>
        <w:t></w:t>
      </w:r>
      <w:r>
        <w:rPr>
          <w:rFonts w:hint="eastAsia"/>
        </w:rPr>
        <w:t>правовому</w:t>
      </w:r>
      <w:r>
        <w:t></w:t>
      </w:r>
      <w:r>
        <w:t></w:t>
      </w:r>
      <w:r>
        <w:rPr>
          <w:rFonts w:hint="eastAsia"/>
        </w:rPr>
        <w:t>економічному</w:t>
      </w:r>
      <w:r>
        <w:t></w:t>
      </w:r>
      <w:r>
        <w:rPr>
          <w:rFonts w:hint="eastAsia"/>
        </w:rPr>
        <w:t>та</w:t>
      </w:r>
      <w:r>
        <w:t></w:t>
      </w:r>
      <w:r>
        <w:rPr>
          <w:rFonts w:hint="eastAsia"/>
        </w:rPr>
        <w:t>інформаційному</w:t>
      </w:r>
      <w:r>
        <w:t></w:t>
      </w:r>
      <w:r>
        <w:rPr>
          <w:rFonts w:hint="eastAsia"/>
        </w:rPr>
        <w:t>полі</w:t>
      </w:r>
      <w:r>
        <w:t></w:t>
      </w:r>
      <w:r>
        <w:rPr>
          <w:rFonts w:hint="eastAsia"/>
        </w:rPr>
        <w:t>СОТ</w:t>
      </w:r>
      <w:r>
        <w:t></w:t>
      </w:r>
    </w:p>
    <w:p w:rsidR="00203959" w:rsidRDefault="00203959" w:rsidP="00203959"/>
    <w:p w:rsidR="00203959" w:rsidRDefault="00203959" w:rsidP="00203959">
      <w:r>
        <w:rPr>
          <w:rFonts w:hint="eastAsia"/>
        </w:rPr>
        <w:t>Визначено</w:t>
      </w:r>
      <w:r>
        <w:t></w:t>
      </w:r>
      <w:r>
        <w:rPr>
          <w:rFonts w:hint="eastAsia"/>
        </w:rPr>
        <w:t>тенденції</w:t>
      </w:r>
      <w:r>
        <w:t></w:t>
      </w:r>
      <w:r>
        <w:rPr>
          <w:rFonts w:hint="eastAsia"/>
        </w:rPr>
        <w:t>розвитку</w:t>
      </w:r>
      <w:r>
        <w:t></w:t>
      </w:r>
      <w:r>
        <w:rPr>
          <w:rFonts w:hint="eastAsia"/>
        </w:rPr>
        <w:t>міжнародної</w:t>
      </w:r>
      <w:r>
        <w:t></w:t>
      </w:r>
      <w:r>
        <w:rPr>
          <w:rFonts w:hint="eastAsia"/>
        </w:rPr>
        <w:t>торгівлі</w:t>
      </w:r>
      <w:r>
        <w:t></w:t>
      </w:r>
      <w:r>
        <w:rPr>
          <w:rFonts w:hint="eastAsia"/>
        </w:rPr>
        <w:t>та</w:t>
      </w:r>
      <w:r>
        <w:t></w:t>
      </w:r>
      <w:r>
        <w:rPr>
          <w:rFonts w:hint="eastAsia"/>
        </w:rPr>
        <w:t>оцінено</w:t>
      </w:r>
      <w:r>
        <w:t></w:t>
      </w:r>
      <w:r>
        <w:rPr>
          <w:rFonts w:hint="eastAsia"/>
        </w:rPr>
        <w:t>еластичність</w:t>
      </w:r>
      <w:r>
        <w:t></w:t>
      </w:r>
      <w:r>
        <w:rPr>
          <w:rFonts w:hint="eastAsia"/>
        </w:rPr>
        <w:t>експорту</w:t>
      </w:r>
      <w:r>
        <w:t></w:t>
      </w:r>
      <w:r>
        <w:rPr>
          <w:rFonts w:hint="eastAsia"/>
        </w:rPr>
        <w:t>щодо</w:t>
      </w:r>
      <w:r>
        <w:t></w:t>
      </w:r>
      <w:r>
        <w:rPr>
          <w:rFonts w:hint="eastAsia"/>
        </w:rPr>
        <w:t>ВВП</w:t>
      </w:r>
      <w:r>
        <w:t></w:t>
      </w:r>
      <w:r>
        <w:rPr>
          <w:rFonts w:hint="eastAsia"/>
        </w:rPr>
        <w:t>та</w:t>
      </w:r>
      <w:r>
        <w:t></w:t>
      </w:r>
      <w:r>
        <w:rPr>
          <w:rFonts w:hint="eastAsia"/>
        </w:rPr>
        <w:t>імпорту</w:t>
      </w:r>
      <w:r>
        <w:t></w:t>
      </w:r>
      <w:r>
        <w:rPr>
          <w:rFonts w:hint="eastAsia"/>
        </w:rPr>
        <w:t>за</w:t>
      </w:r>
      <w:r>
        <w:t></w:t>
      </w:r>
      <w:r>
        <w:rPr>
          <w:rFonts w:hint="eastAsia"/>
        </w:rPr>
        <w:t>регіонами</w:t>
      </w:r>
      <w:r>
        <w:t></w:t>
      </w:r>
      <w:r>
        <w:rPr>
          <w:rFonts w:hint="eastAsia"/>
        </w:rPr>
        <w:t>світу</w:t>
      </w:r>
      <w:r>
        <w:t></w:t>
      </w:r>
      <w:r>
        <w:t></w:t>
      </w:r>
      <w:r>
        <w:rPr>
          <w:rFonts w:hint="eastAsia"/>
        </w:rPr>
        <w:t>встановлено</w:t>
      </w:r>
      <w:r>
        <w:t></w:t>
      </w:r>
      <w:r>
        <w:rPr>
          <w:rFonts w:hint="eastAsia"/>
        </w:rPr>
        <w:t>негативний</w:t>
      </w:r>
      <w:r>
        <w:t></w:t>
      </w:r>
      <w:r>
        <w:rPr>
          <w:rFonts w:hint="eastAsia"/>
        </w:rPr>
        <w:t>вплив</w:t>
      </w:r>
      <w:r>
        <w:t></w:t>
      </w:r>
      <w:r>
        <w:rPr>
          <w:rFonts w:hint="eastAsia"/>
        </w:rPr>
        <w:t>глобального</w:t>
      </w:r>
      <w:r>
        <w:t></w:t>
      </w:r>
      <w:r>
        <w:rPr>
          <w:rFonts w:hint="eastAsia"/>
        </w:rPr>
        <w:t>дисбалансу</w:t>
      </w:r>
      <w:r>
        <w:t></w:t>
      </w:r>
      <w:r>
        <w:rPr>
          <w:rFonts w:hint="eastAsia"/>
        </w:rPr>
        <w:t>поточних</w:t>
      </w:r>
      <w:r>
        <w:t></w:t>
      </w:r>
      <w:r>
        <w:rPr>
          <w:rFonts w:hint="eastAsia"/>
        </w:rPr>
        <w:t>рахунків</w:t>
      </w:r>
      <w:r>
        <w:t></w:t>
      </w:r>
      <w:r>
        <w:rPr>
          <w:rFonts w:hint="eastAsia"/>
        </w:rPr>
        <w:t>країн</w:t>
      </w:r>
      <w:r>
        <w:t></w:t>
      </w:r>
      <w:r>
        <w:rPr>
          <w:rFonts w:hint="eastAsia"/>
        </w:rPr>
        <w:t>на</w:t>
      </w:r>
      <w:r>
        <w:t></w:t>
      </w:r>
      <w:r>
        <w:rPr>
          <w:rFonts w:hint="eastAsia"/>
        </w:rPr>
        <w:t>міжнародну</w:t>
      </w:r>
      <w:r>
        <w:t></w:t>
      </w:r>
      <w:r>
        <w:rPr>
          <w:rFonts w:hint="eastAsia"/>
        </w:rPr>
        <w:t>торгівлю</w:t>
      </w:r>
      <w:r>
        <w:t></w:t>
      </w:r>
      <w:r>
        <w:t></w:t>
      </w:r>
      <w:r>
        <w:rPr>
          <w:rFonts w:hint="eastAsia"/>
        </w:rPr>
        <w:t>а</w:t>
      </w:r>
      <w:r>
        <w:t></w:t>
      </w:r>
      <w:r>
        <w:rPr>
          <w:rFonts w:hint="eastAsia"/>
        </w:rPr>
        <w:t>також</w:t>
      </w:r>
      <w:r>
        <w:t></w:t>
      </w:r>
      <w:r>
        <w:rPr>
          <w:rFonts w:hint="eastAsia"/>
        </w:rPr>
        <w:t>зростання</w:t>
      </w:r>
      <w:r>
        <w:t></w:t>
      </w:r>
      <w:r>
        <w:rPr>
          <w:rFonts w:hint="eastAsia"/>
        </w:rPr>
        <w:t>обсягів</w:t>
      </w:r>
      <w:r>
        <w:t></w:t>
      </w:r>
      <w:r>
        <w:rPr>
          <w:rFonts w:hint="eastAsia"/>
        </w:rPr>
        <w:t>торгівлі</w:t>
      </w:r>
      <w:r>
        <w:t></w:t>
      </w:r>
      <w:r>
        <w:rPr>
          <w:rFonts w:hint="eastAsia"/>
        </w:rPr>
        <w:t>інформаційною</w:t>
      </w:r>
      <w:r>
        <w:t></w:t>
      </w:r>
      <w:r>
        <w:rPr>
          <w:rFonts w:hint="eastAsia"/>
        </w:rPr>
        <w:t>та</w:t>
      </w:r>
      <w:r>
        <w:t></w:t>
      </w:r>
      <w:r>
        <w:rPr>
          <w:rFonts w:hint="eastAsia"/>
        </w:rPr>
        <w:t>технологічною</w:t>
      </w:r>
      <w:r>
        <w:t></w:t>
      </w:r>
      <w:r>
        <w:rPr>
          <w:rFonts w:hint="eastAsia"/>
        </w:rPr>
        <w:t>продукцією</w:t>
      </w:r>
      <w:r>
        <w:t></w:t>
      </w:r>
    </w:p>
    <w:p w:rsidR="00203959" w:rsidRDefault="00203959" w:rsidP="00203959"/>
    <w:p w:rsidR="00203959" w:rsidRDefault="00203959" w:rsidP="00203959">
      <w:r>
        <w:rPr>
          <w:rFonts w:hint="eastAsia"/>
        </w:rPr>
        <w:t>З</w:t>
      </w:r>
      <w:r>
        <w:t></w:t>
      </w:r>
      <w:r>
        <w:rPr>
          <w:rFonts w:hint="eastAsia"/>
        </w:rPr>
        <w:t>метою</w:t>
      </w:r>
      <w:r>
        <w:t></w:t>
      </w:r>
      <w:r>
        <w:rPr>
          <w:rFonts w:hint="eastAsia"/>
        </w:rPr>
        <w:t>статистичного</w:t>
      </w:r>
      <w:r>
        <w:t></w:t>
      </w:r>
      <w:r>
        <w:rPr>
          <w:rFonts w:hint="eastAsia"/>
        </w:rPr>
        <w:t>оцінювання</w:t>
      </w:r>
      <w:r>
        <w:t></w:t>
      </w:r>
      <w:r>
        <w:rPr>
          <w:rFonts w:hint="eastAsia"/>
        </w:rPr>
        <w:t>наслідків</w:t>
      </w:r>
      <w:r>
        <w:t></w:t>
      </w:r>
      <w:r>
        <w:rPr>
          <w:rFonts w:hint="eastAsia"/>
        </w:rPr>
        <w:t>вступу</w:t>
      </w:r>
      <w:r>
        <w:t></w:t>
      </w:r>
      <w:r>
        <w:rPr>
          <w:rFonts w:hint="eastAsia"/>
        </w:rPr>
        <w:t>до</w:t>
      </w:r>
      <w:r>
        <w:t></w:t>
      </w:r>
      <w:r>
        <w:rPr>
          <w:rFonts w:hint="eastAsia"/>
        </w:rPr>
        <w:t>СОТ</w:t>
      </w:r>
      <w:r>
        <w:t></w:t>
      </w:r>
      <w:r>
        <w:rPr>
          <w:rFonts w:hint="eastAsia"/>
        </w:rPr>
        <w:t>за</w:t>
      </w:r>
      <w:r>
        <w:t></w:t>
      </w:r>
      <w:r>
        <w:rPr>
          <w:rFonts w:hint="eastAsia"/>
        </w:rPr>
        <w:t>матеріалами</w:t>
      </w:r>
      <w:r>
        <w:t></w:t>
      </w:r>
      <w:r>
        <w:rPr>
          <w:rFonts w:hint="eastAsia"/>
        </w:rPr>
        <w:t>Болгарії</w:t>
      </w:r>
      <w:r>
        <w:t></w:t>
      </w:r>
      <w:r>
        <w:rPr>
          <w:rFonts w:hint="eastAsia"/>
        </w:rPr>
        <w:t>побудована</w:t>
      </w:r>
      <w:r>
        <w:t></w:t>
      </w:r>
      <w:r>
        <w:rPr>
          <w:rFonts w:hint="eastAsia"/>
        </w:rPr>
        <w:t>гравітаційна</w:t>
      </w:r>
      <w:r>
        <w:t></w:t>
      </w:r>
      <w:r>
        <w:rPr>
          <w:rFonts w:hint="eastAsia"/>
        </w:rPr>
        <w:t>модель</w:t>
      </w:r>
      <w:r>
        <w:t></w:t>
      </w:r>
      <w:r>
        <w:rPr>
          <w:rFonts w:hint="eastAsia"/>
        </w:rPr>
        <w:t>зовнішньоторговельних</w:t>
      </w:r>
      <w:r>
        <w:t></w:t>
      </w:r>
      <w:r>
        <w:rPr>
          <w:rFonts w:hint="eastAsia"/>
        </w:rPr>
        <w:t>потоків</w:t>
      </w:r>
      <w:r>
        <w:t></w:t>
      </w:r>
      <w:r>
        <w:rPr>
          <w:rFonts w:hint="eastAsia"/>
        </w:rPr>
        <w:t>з</w:t>
      </w:r>
      <w:r>
        <w:t></w:t>
      </w:r>
      <w:r>
        <w:t></w:t>
      </w:r>
      <w:r>
        <w:t></w:t>
      </w:r>
      <w:r>
        <w:t></w:t>
      </w:r>
      <w:r>
        <w:t></w:t>
      </w:r>
      <w:r>
        <w:t></w:t>
      </w:r>
      <w:r>
        <w:t></w:t>
      </w:r>
      <w:r>
        <w:rPr>
          <w:rFonts w:hint="eastAsia"/>
        </w:rPr>
        <w:t>змінними</w:t>
      </w:r>
      <w:r>
        <w:t></w:t>
      </w:r>
      <w:r>
        <w:t></w:t>
      </w:r>
      <w:r>
        <w:rPr>
          <w:rFonts w:hint="eastAsia"/>
        </w:rPr>
        <w:t>застосування</w:t>
      </w:r>
      <w:r>
        <w:t></w:t>
      </w:r>
      <w:r>
        <w:rPr>
          <w:rFonts w:hint="eastAsia"/>
        </w:rPr>
        <w:t>якої</w:t>
      </w:r>
      <w:r>
        <w:t></w:t>
      </w:r>
      <w:r>
        <w:rPr>
          <w:rFonts w:hint="eastAsia"/>
        </w:rPr>
        <w:t>забезпечує</w:t>
      </w:r>
      <w:r>
        <w:t></w:t>
      </w:r>
      <w:r>
        <w:rPr>
          <w:rFonts w:hint="eastAsia"/>
        </w:rPr>
        <w:t>можливість</w:t>
      </w:r>
      <w:r>
        <w:t></w:t>
      </w:r>
      <w:r>
        <w:rPr>
          <w:rFonts w:hint="eastAsia"/>
        </w:rPr>
        <w:t>оцінювання</w:t>
      </w:r>
      <w:r>
        <w:t></w:t>
      </w:r>
      <w:r>
        <w:rPr>
          <w:rFonts w:hint="eastAsia"/>
        </w:rPr>
        <w:t>наслідків</w:t>
      </w:r>
      <w:r>
        <w:t></w:t>
      </w:r>
      <w:r>
        <w:rPr>
          <w:rFonts w:hint="eastAsia"/>
        </w:rPr>
        <w:t>вступу</w:t>
      </w:r>
      <w:r>
        <w:t></w:t>
      </w:r>
      <w:r>
        <w:rPr>
          <w:rFonts w:hint="eastAsia"/>
        </w:rPr>
        <w:t>України</w:t>
      </w:r>
      <w:r>
        <w:t></w:t>
      </w:r>
      <w:r>
        <w:rPr>
          <w:rFonts w:hint="eastAsia"/>
        </w:rPr>
        <w:t>до</w:t>
      </w:r>
      <w:r>
        <w:t></w:t>
      </w:r>
      <w:r>
        <w:rPr>
          <w:rFonts w:hint="eastAsia"/>
        </w:rPr>
        <w:t>СОТ</w:t>
      </w:r>
      <w:r>
        <w:t></w:t>
      </w:r>
    </w:p>
    <w:p w:rsidR="00203959" w:rsidRDefault="00203959" w:rsidP="00203959"/>
    <w:p w:rsidR="00203959" w:rsidRPr="00203959" w:rsidRDefault="00203959" w:rsidP="00203959">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формування</w:t>
      </w:r>
      <w:r>
        <w:t></w:t>
      </w:r>
      <w:r>
        <w:rPr>
          <w:rFonts w:hint="eastAsia"/>
        </w:rPr>
        <w:t>методологічних</w:t>
      </w:r>
      <w:r>
        <w:t></w:t>
      </w:r>
      <w:r>
        <w:rPr>
          <w:rFonts w:hint="eastAsia"/>
        </w:rPr>
        <w:t>засад</w:t>
      </w:r>
      <w:r>
        <w:t></w:t>
      </w:r>
      <w:r>
        <w:rPr>
          <w:rFonts w:hint="eastAsia"/>
        </w:rPr>
        <w:t>інформаційно</w:t>
      </w:r>
      <w:r>
        <w:t></w:t>
      </w:r>
      <w:r>
        <w:rPr>
          <w:rFonts w:hint="eastAsia"/>
        </w:rPr>
        <w:t>аналітичного</w:t>
      </w:r>
      <w:r>
        <w:t></w:t>
      </w:r>
      <w:r>
        <w:rPr>
          <w:rFonts w:hint="eastAsia"/>
        </w:rPr>
        <w:t>забезпечення</w:t>
      </w:r>
      <w:r>
        <w:t></w:t>
      </w:r>
      <w:r>
        <w:rPr>
          <w:rFonts w:hint="eastAsia"/>
        </w:rPr>
        <w:t>політики</w:t>
      </w:r>
      <w:r>
        <w:t></w:t>
      </w:r>
      <w:r>
        <w:rPr>
          <w:rFonts w:hint="eastAsia"/>
        </w:rPr>
        <w:t>взаємодії</w:t>
      </w:r>
      <w:r>
        <w:t></w:t>
      </w:r>
      <w:r>
        <w:rPr>
          <w:rFonts w:hint="eastAsia"/>
        </w:rPr>
        <w:t>держави</w:t>
      </w:r>
      <w:r>
        <w:t></w:t>
      </w:r>
      <w:r>
        <w:rPr>
          <w:rFonts w:hint="eastAsia"/>
        </w:rPr>
        <w:t>з</w:t>
      </w:r>
      <w:r>
        <w:t></w:t>
      </w:r>
      <w:r>
        <w:rPr>
          <w:rFonts w:hint="eastAsia"/>
        </w:rPr>
        <w:t>СОТ</w:t>
      </w:r>
      <w:r>
        <w:t></w:t>
      </w:r>
      <w:bookmarkEnd w:id="0"/>
    </w:p>
    <w:sectPr w:rsidR="00203959" w:rsidRPr="0020395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A72" w:rsidRDefault="00155A72">
      <w:pPr>
        <w:spacing w:after="0" w:line="240" w:lineRule="auto"/>
      </w:pPr>
      <w:r>
        <w:separator/>
      </w:r>
    </w:p>
  </w:endnote>
  <w:endnote w:type="continuationSeparator" w:id="0">
    <w:p w:rsidR="00155A72" w:rsidRDefault="0015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A72" w:rsidRDefault="00155A72"/>
    <w:p w:rsidR="00155A72" w:rsidRDefault="00155A72"/>
    <w:p w:rsidR="00155A72" w:rsidRDefault="00155A72"/>
    <w:p w:rsidR="00155A72" w:rsidRDefault="00155A72"/>
    <w:p w:rsidR="00155A72" w:rsidRDefault="00155A72"/>
    <w:p w:rsidR="00155A72" w:rsidRDefault="00155A72"/>
    <w:p w:rsidR="00155A72" w:rsidRDefault="00155A7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A72" w:rsidRDefault="00155A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55A72" w:rsidRDefault="00155A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55A72" w:rsidRDefault="00155A72"/>
    <w:p w:rsidR="00155A72" w:rsidRDefault="00155A72"/>
    <w:p w:rsidR="00155A72" w:rsidRDefault="00155A7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A72" w:rsidRDefault="00155A72"/>
                          <w:p w:rsidR="00155A72" w:rsidRDefault="00155A7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55A72" w:rsidRDefault="00155A72"/>
                    <w:p w:rsidR="00155A72" w:rsidRDefault="00155A7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55A72" w:rsidRDefault="00155A72"/>
    <w:p w:rsidR="00155A72" w:rsidRDefault="00155A72">
      <w:pPr>
        <w:rPr>
          <w:sz w:val="2"/>
          <w:szCs w:val="2"/>
        </w:rPr>
      </w:pPr>
    </w:p>
    <w:p w:rsidR="00155A72" w:rsidRDefault="00155A72"/>
    <w:p w:rsidR="00155A72" w:rsidRDefault="00155A72">
      <w:pPr>
        <w:spacing w:after="0" w:line="240" w:lineRule="auto"/>
      </w:pPr>
    </w:p>
  </w:footnote>
  <w:footnote w:type="continuationSeparator" w:id="0">
    <w:p w:rsidR="00155A72" w:rsidRDefault="00155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2"/>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48B27-53A7-40C2-BDB0-E49089F5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18807</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1160</cp:revision>
  <cp:lastPrinted>2009-02-06T05:36:00Z</cp:lastPrinted>
  <dcterms:created xsi:type="dcterms:W3CDTF">2023-09-07T12:38:00Z</dcterms:created>
  <dcterms:modified xsi:type="dcterms:W3CDTF">2023-11-26T20:42:00Z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