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9063" w14:textId="77777777" w:rsidR="00CD5D7C" w:rsidRDefault="00CD5D7C" w:rsidP="00CD5D7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Короткова, Наталия Владимировна</w:t>
      </w:r>
    </w:p>
    <w:p w14:paraId="7E550CEA"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DD5CE1"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Методология исследования </w:t>
      </w:r>
      <w:proofErr w:type="spellStart"/>
      <w:r>
        <w:rPr>
          <w:rFonts w:ascii="Arial" w:hAnsi="Arial" w:cs="Arial"/>
          <w:color w:val="333333"/>
          <w:sz w:val="21"/>
          <w:szCs w:val="21"/>
        </w:rPr>
        <w:t>Г.Д.Лассуэллом</w:t>
      </w:r>
      <w:proofErr w:type="spellEnd"/>
      <w:r>
        <w:rPr>
          <w:rFonts w:ascii="Arial" w:hAnsi="Arial" w:cs="Arial"/>
          <w:color w:val="333333"/>
          <w:sz w:val="21"/>
          <w:szCs w:val="21"/>
        </w:rPr>
        <w:t xml:space="preserve"> проблем политики.</w:t>
      </w:r>
    </w:p>
    <w:p w14:paraId="0A40DE90"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Бихевиоральный</w:t>
      </w:r>
      <w:proofErr w:type="spellEnd"/>
      <w:r>
        <w:rPr>
          <w:rFonts w:ascii="Arial" w:hAnsi="Arial" w:cs="Arial"/>
          <w:color w:val="333333"/>
          <w:sz w:val="21"/>
          <w:szCs w:val="21"/>
        </w:rPr>
        <w:t xml:space="preserve"> подход в изучении политики.</w:t>
      </w:r>
    </w:p>
    <w:p w14:paraId="75A6DDFA"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природы власти методами политического психоанализа.</w:t>
      </w:r>
    </w:p>
    <w:p w14:paraId="1D9EAB58"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gramStart"/>
      <w:r>
        <w:rPr>
          <w:rFonts w:ascii="Arial" w:hAnsi="Arial" w:cs="Arial"/>
          <w:color w:val="333333"/>
          <w:sz w:val="21"/>
          <w:szCs w:val="21"/>
        </w:rPr>
        <w:t>Становление?*</w:t>
      </w:r>
      <w:proofErr w:type="gramEnd"/>
      <w:r>
        <w:rPr>
          <w:rFonts w:ascii="Arial" w:hAnsi="Arial" w:cs="Arial"/>
          <w:color w:val="333333"/>
          <w:sz w:val="21"/>
          <w:szCs w:val="21"/>
        </w:rPr>
        <w:t xml:space="preserve">?*?:' эволюция концепции политической </w:t>
      </w:r>
      <w:proofErr w:type="spellStart"/>
      <w:r>
        <w:rPr>
          <w:rFonts w:ascii="Arial" w:hAnsi="Arial" w:cs="Arial"/>
          <w:color w:val="333333"/>
          <w:sz w:val="21"/>
          <w:szCs w:val="21"/>
        </w:rPr>
        <w:t>власти.:.г</w:t>
      </w:r>
      <w:proofErr w:type="spellEnd"/>
      <w:r>
        <w:rPr>
          <w:rFonts w:ascii="Arial" w:hAnsi="Arial" w:cs="Arial"/>
          <w:color w:val="333333"/>
          <w:sz w:val="21"/>
          <w:szCs w:val="21"/>
        </w:rPr>
        <w:t>.</w:t>
      </w:r>
    </w:p>
    <w:p w14:paraId="6B201B9E"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власть как базовая категория политической науки.</w:t>
      </w:r>
    </w:p>
    <w:p w14:paraId="49D075A2"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власть и распределение ценностей в обществе</w:t>
      </w:r>
    </w:p>
    <w:p w14:paraId="5D3D9DCB" w14:textId="77777777" w:rsidR="00CD5D7C" w:rsidRDefault="00CD5D7C" w:rsidP="00CD5D7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элит как основных субъектов политического властвования</w:t>
      </w:r>
    </w:p>
    <w:p w14:paraId="40294F55" w14:textId="39605C02" w:rsidR="00050BAD" w:rsidRPr="00CD5D7C" w:rsidRDefault="00050BAD" w:rsidP="00CD5D7C"/>
    <w:sectPr w:rsidR="00050BAD" w:rsidRPr="00CD5D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68E0" w14:textId="77777777" w:rsidR="00D416D8" w:rsidRDefault="00D416D8">
      <w:pPr>
        <w:spacing w:after="0" w:line="240" w:lineRule="auto"/>
      </w:pPr>
      <w:r>
        <w:separator/>
      </w:r>
    </w:p>
  </w:endnote>
  <w:endnote w:type="continuationSeparator" w:id="0">
    <w:p w14:paraId="18CAC13E" w14:textId="77777777" w:rsidR="00D416D8" w:rsidRDefault="00D4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1B47" w14:textId="77777777" w:rsidR="00D416D8" w:rsidRDefault="00D416D8"/>
    <w:p w14:paraId="7B783D7E" w14:textId="77777777" w:rsidR="00D416D8" w:rsidRDefault="00D416D8"/>
    <w:p w14:paraId="4EDC0EA6" w14:textId="77777777" w:rsidR="00D416D8" w:rsidRDefault="00D416D8"/>
    <w:p w14:paraId="6B2AC427" w14:textId="77777777" w:rsidR="00D416D8" w:rsidRDefault="00D416D8"/>
    <w:p w14:paraId="62B401CE" w14:textId="77777777" w:rsidR="00D416D8" w:rsidRDefault="00D416D8"/>
    <w:p w14:paraId="2EB61C92" w14:textId="77777777" w:rsidR="00D416D8" w:rsidRDefault="00D416D8"/>
    <w:p w14:paraId="1B72D3A0" w14:textId="77777777" w:rsidR="00D416D8" w:rsidRDefault="00D416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CB5A13" wp14:editId="1B4B50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1F738" w14:textId="77777777" w:rsidR="00D416D8" w:rsidRDefault="00D416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B5A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01F738" w14:textId="77777777" w:rsidR="00D416D8" w:rsidRDefault="00D416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2D58A6" w14:textId="77777777" w:rsidR="00D416D8" w:rsidRDefault="00D416D8"/>
    <w:p w14:paraId="29AEA2A3" w14:textId="77777777" w:rsidR="00D416D8" w:rsidRDefault="00D416D8"/>
    <w:p w14:paraId="2BA201E3" w14:textId="77777777" w:rsidR="00D416D8" w:rsidRDefault="00D416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5C819D" wp14:editId="7EE53D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D437" w14:textId="77777777" w:rsidR="00D416D8" w:rsidRDefault="00D416D8"/>
                          <w:p w14:paraId="271D49FA" w14:textId="77777777" w:rsidR="00D416D8" w:rsidRDefault="00D416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C81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1FD437" w14:textId="77777777" w:rsidR="00D416D8" w:rsidRDefault="00D416D8"/>
                    <w:p w14:paraId="271D49FA" w14:textId="77777777" w:rsidR="00D416D8" w:rsidRDefault="00D416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2F1D90" w14:textId="77777777" w:rsidR="00D416D8" w:rsidRDefault="00D416D8"/>
    <w:p w14:paraId="078DC45B" w14:textId="77777777" w:rsidR="00D416D8" w:rsidRDefault="00D416D8">
      <w:pPr>
        <w:rPr>
          <w:sz w:val="2"/>
          <w:szCs w:val="2"/>
        </w:rPr>
      </w:pPr>
    </w:p>
    <w:p w14:paraId="64B27C86" w14:textId="77777777" w:rsidR="00D416D8" w:rsidRDefault="00D416D8"/>
    <w:p w14:paraId="2E5FFF21" w14:textId="77777777" w:rsidR="00D416D8" w:rsidRDefault="00D416D8">
      <w:pPr>
        <w:spacing w:after="0" w:line="240" w:lineRule="auto"/>
      </w:pPr>
    </w:p>
  </w:footnote>
  <w:footnote w:type="continuationSeparator" w:id="0">
    <w:p w14:paraId="0786DA57" w14:textId="77777777" w:rsidR="00D416D8" w:rsidRDefault="00D4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6D8"/>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82657</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3016</cp:revision>
  <cp:lastPrinted>2009-02-06T05:36:00Z</cp:lastPrinted>
  <dcterms:created xsi:type="dcterms:W3CDTF">2024-01-07T13:43:00Z</dcterms:created>
  <dcterms:modified xsi:type="dcterms:W3CDTF">2025-04-28T12:08:00Z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