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466C" w14:textId="2DE72D05" w:rsidR="00B20675" w:rsidRDefault="001001DB" w:rsidP="001001DB">
      <w:r w:rsidRPr="001001DB">
        <w:rPr>
          <w:rFonts w:hint="eastAsia"/>
        </w:rPr>
        <w:t>Чан</w:t>
      </w:r>
      <w:r w:rsidRPr="001001DB">
        <w:t xml:space="preserve"> </w:t>
      </w:r>
      <w:r w:rsidRPr="001001DB">
        <w:rPr>
          <w:rFonts w:hint="eastAsia"/>
        </w:rPr>
        <w:t>Ван</w:t>
      </w:r>
      <w:r w:rsidRPr="001001DB">
        <w:t xml:space="preserve"> </w:t>
      </w:r>
      <w:r w:rsidRPr="001001DB">
        <w:rPr>
          <w:rFonts w:hint="eastAsia"/>
        </w:rPr>
        <w:t>Тунг</w:t>
      </w:r>
      <w:r>
        <w:rPr>
          <w:rFonts w:hint="cs"/>
        </w:rPr>
        <w:t xml:space="preserve"> </w:t>
      </w:r>
      <w:r w:rsidRPr="001001DB">
        <w:rPr>
          <w:rFonts w:hint="eastAsia"/>
        </w:rPr>
        <w:t>Контроль</w:t>
      </w:r>
      <w:r w:rsidRPr="001001DB">
        <w:t xml:space="preserve"> </w:t>
      </w:r>
      <w:r w:rsidRPr="001001DB">
        <w:rPr>
          <w:rFonts w:hint="eastAsia"/>
        </w:rPr>
        <w:t>воды</w:t>
      </w:r>
      <w:r w:rsidRPr="001001DB">
        <w:t xml:space="preserve">, </w:t>
      </w:r>
      <w:r w:rsidRPr="001001DB">
        <w:rPr>
          <w:rFonts w:hint="eastAsia"/>
        </w:rPr>
        <w:t>газа</w:t>
      </w:r>
      <w:r w:rsidRPr="001001DB">
        <w:t xml:space="preserve"> </w:t>
      </w:r>
      <w:r w:rsidRPr="001001DB">
        <w:rPr>
          <w:rFonts w:hint="eastAsia"/>
        </w:rPr>
        <w:t>и</w:t>
      </w:r>
      <w:r w:rsidRPr="001001DB">
        <w:t xml:space="preserve"> </w:t>
      </w:r>
      <w:r w:rsidRPr="001001DB">
        <w:rPr>
          <w:rFonts w:hint="eastAsia"/>
        </w:rPr>
        <w:t>плотности</w:t>
      </w:r>
      <w:r w:rsidRPr="001001DB">
        <w:t xml:space="preserve"> </w:t>
      </w:r>
      <w:r w:rsidRPr="001001DB">
        <w:rPr>
          <w:rFonts w:hint="eastAsia"/>
        </w:rPr>
        <w:t>нефти</w:t>
      </w:r>
      <w:r w:rsidRPr="001001DB">
        <w:t xml:space="preserve"> </w:t>
      </w:r>
      <w:r w:rsidRPr="001001DB">
        <w:rPr>
          <w:rFonts w:hint="eastAsia"/>
        </w:rPr>
        <w:t>в</w:t>
      </w:r>
      <w:r w:rsidRPr="001001DB">
        <w:t xml:space="preserve"> </w:t>
      </w:r>
      <w:r w:rsidRPr="001001DB">
        <w:rPr>
          <w:rFonts w:hint="eastAsia"/>
        </w:rPr>
        <w:t>скважинной</w:t>
      </w:r>
      <w:r w:rsidRPr="001001DB">
        <w:t xml:space="preserve"> </w:t>
      </w:r>
      <w:r w:rsidRPr="001001DB">
        <w:rPr>
          <w:rFonts w:hint="eastAsia"/>
        </w:rPr>
        <w:t>жидкости</w:t>
      </w:r>
      <w:r w:rsidRPr="001001DB">
        <w:t xml:space="preserve"> </w:t>
      </w:r>
      <w:r w:rsidRPr="001001DB">
        <w:rPr>
          <w:rFonts w:hint="eastAsia"/>
        </w:rPr>
        <w:t>по</w:t>
      </w:r>
      <w:r w:rsidRPr="001001DB">
        <w:t xml:space="preserve"> </w:t>
      </w:r>
      <w:r w:rsidRPr="001001DB">
        <w:rPr>
          <w:rFonts w:hint="eastAsia"/>
        </w:rPr>
        <w:t>данным</w:t>
      </w:r>
      <w:r w:rsidRPr="001001DB">
        <w:t xml:space="preserve"> </w:t>
      </w:r>
      <w:r w:rsidRPr="001001DB">
        <w:rPr>
          <w:rFonts w:hint="eastAsia"/>
        </w:rPr>
        <w:t>протонной</w:t>
      </w:r>
      <w:r w:rsidRPr="001001DB">
        <w:t xml:space="preserve"> </w:t>
      </w:r>
      <w:r w:rsidRPr="001001DB">
        <w:rPr>
          <w:rFonts w:hint="eastAsia"/>
        </w:rPr>
        <w:t>магнитной</w:t>
      </w:r>
      <w:r w:rsidRPr="001001DB">
        <w:t xml:space="preserve"> </w:t>
      </w:r>
      <w:r w:rsidRPr="001001DB">
        <w:rPr>
          <w:rFonts w:hint="eastAsia"/>
        </w:rPr>
        <w:t>резонансной</w:t>
      </w:r>
      <w:r w:rsidRPr="001001DB">
        <w:t xml:space="preserve"> </w:t>
      </w:r>
      <w:r w:rsidRPr="001001DB">
        <w:rPr>
          <w:rFonts w:hint="eastAsia"/>
        </w:rPr>
        <w:t>релаксометрии</w:t>
      </w:r>
    </w:p>
    <w:p w14:paraId="61AB907A" w14:textId="77777777" w:rsidR="001001DB" w:rsidRDefault="001001DB" w:rsidP="001001DB">
      <w:r>
        <w:rPr>
          <w:rFonts w:hint="eastAsia"/>
        </w:rPr>
        <w:t>ОГЛАВЛЕНИЕ</w:t>
      </w:r>
      <w:r>
        <w:t xml:space="preserve"> </w:t>
      </w:r>
      <w:r>
        <w:rPr>
          <w:rFonts w:hint="eastAsia"/>
        </w:rPr>
        <w:t>ДИССЕРТАЦИИ</w:t>
      </w:r>
    </w:p>
    <w:p w14:paraId="0DD2851F" w14:textId="77777777" w:rsidR="001001DB" w:rsidRDefault="001001DB" w:rsidP="001001DB">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Ван</w:t>
      </w:r>
      <w:r>
        <w:t xml:space="preserve"> </w:t>
      </w:r>
      <w:r>
        <w:rPr>
          <w:rFonts w:hint="eastAsia"/>
        </w:rPr>
        <w:t>Тунг</w:t>
      </w:r>
    </w:p>
    <w:p w14:paraId="60499FD8" w14:textId="77777777" w:rsidR="001001DB" w:rsidRDefault="001001DB" w:rsidP="001001DB">
      <w:r>
        <w:rPr>
          <w:rFonts w:hint="eastAsia"/>
        </w:rPr>
        <w:t>ВВЕДЕНИЕ</w:t>
      </w:r>
    </w:p>
    <w:p w14:paraId="03861A68" w14:textId="77777777" w:rsidR="001001DB" w:rsidRDefault="001001DB" w:rsidP="001001DB"/>
    <w:p w14:paraId="4AAFC1B3" w14:textId="77777777" w:rsidR="001001DB" w:rsidRDefault="001001DB" w:rsidP="001001DB">
      <w:r>
        <w:t xml:space="preserve">1. </w:t>
      </w:r>
      <w:r>
        <w:rPr>
          <w:rFonts w:hint="eastAsia"/>
        </w:rPr>
        <w:t>АНАЛИТИЧЕСКИЙ</w:t>
      </w:r>
      <w:r>
        <w:t xml:space="preserve"> </w:t>
      </w:r>
      <w:r>
        <w:rPr>
          <w:rFonts w:hint="eastAsia"/>
        </w:rPr>
        <w:t>ОБЗОР</w:t>
      </w:r>
    </w:p>
    <w:p w14:paraId="53A6D987" w14:textId="77777777" w:rsidR="001001DB" w:rsidRDefault="001001DB" w:rsidP="001001DB"/>
    <w:p w14:paraId="42F3E04B" w14:textId="77777777" w:rsidR="001001DB" w:rsidRDefault="001001DB" w:rsidP="001001DB">
      <w:r>
        <w:t xml:space="preserve">1.1. </w:t>
      </w:r>
      <w:r>
        <w:rPr>
          <w:rFonts w:hint="eastAsia"/>
        </w:rPr>
        <w:t>Водо</w:t>
      </w:r>
      <w:r>
        <w:t>-</w:t>
      </w:r>
      <w:r>
        <w:rPr>
          <w:rFonts w:hint="eastAsia"/>
        </w:rPr>
        <w:t>нефтяные</w:t>
      </w:r>
      <w:r>
        <w:t xml:space="preserve"> </w:t>
      </w:r>
      <w:r>
        <w:rPr>
          <w:rFonts w:hint="eastAsia"/>
        </w:rPr>
        <w:t>эмульсии</w:t>
      </w:r>
      <w:r>
        <w:t xml:space="preserve">, </w:t>
      </w:r>
      <w:r>
        <w:rPr>
          <w:rFonts w:hint="eastAsia"/>
        </w:rPr>
        <w:t>причины</w:t>
      </w:r>
      <w:r>
        <w:t xml:space="preserve"> </w:t>
      </w:r>
      <w:r>
        <w:rPr>
          <w:rFonts w:hint="eastAsia"/>
        </w:rPr>
        <w:t>их</w:t>
      </w:r>
      <w:r>
        <w:t xml:space="preserve"> </w:t>
      </w:r>
      <w:r>
        <w:rPr>
          <w:rFonts w:hint="eastAsia"/>
        </w:rPr>
        <w:t>образования</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другие</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нефтей</w:t>
      </w:r>
    </w:p>
    <w:p w14:paraId="20F06554" w14:textId="77777777" w:rsidR="001001DB" w:rsidRDefault="001001DB" w:rsidP="001001DB"/>
    <w:p w14:paraId="416C1751" w14:textId="77777777" w:rsidR="001001DB" w:rsidRDefault="001001DB" w:rsidP="001001DB">
      <w:r>
        <w:t xml:space="preserve">1.2. </w:t>
      </w:r>
      <w:r>
        <w:rPr>
          <w:rFonts w:hint="eastAsia"/>
        </w:rPr>
        <w:t>Влияние</w:t>
      </w:r>
      <w:r>
        <w:t xml:space="preserve"> </w:t>
      </w:r>
      <w:r>
        <w:rPr>
          <w:rFonts w:hint="eastAsia"/>
        </w:rPr>
        <w:t>влажности</w:t>
      </w:r>
      <w:r>
        <w:t xml:space="preserve">, </w:t>
      </w:r>
      <w:r>
        <w:rPr>
          <w:rFonts w:hint="eastAsia"/>
        </w:rPr>
        <w:t>газонасыщенности</w:t>
      </w:r>
      <w:r>
        <w:t xml:space="preserve">, </w:t>
      </w:r>
      <w:r>
        <w:rPr>
          <w:rFonts w:hint="eastAsia"/>
        </w:rPr>
        <w:t>расхода</w:t>
      </w:r>
      <w:r>
        <w:t xml:space="preserve">, </w:t>
      </w:r>
      <w:r>
        <w:rPr>
          <w:rFonts w:hint="eastAsia"/>
        </w:rPr>
        <w:t>температуры</w:t>
      </w:r>
      <w:r>
        <w:t xml:space="preserve"> </w:t>
      </w:r>
      <w:r>
        <w:rPr>
          <w:rFonts w:hint="eastAsia"/>
        </w:rPr>
        <w:t>и</w:t>
      </w:r>
      <w:r>
        <w:t xml:space="preserve"> </w:t>
      </w:r>
      <w:r>
        <w:rPr>
          <w:rFonts w:hint="eastAsia"/>
        </w:rPr>
        <w:t>плотности</w:t>
      </w:r>
      <w:r>
        <w:t xml:space="preserve"> </w:t>
      </w:r>
      <w:r>
        <w:rPr>
          <w:rFonts w:hint="eastAsia"/>
        </w:rPr>
        <w:t>нефти</w:t>
      </w:r>
      <w:r>
        <w:t xml:space="preserve"> </w:t>
      </w:r>
      <w:r>
        <w:rPr>
          <w:rFonts w:hint="eastAsia"/>
        </w:rPr>
        <w:t>на</w:t>
      </w:r>
      <w:r>
        <w:t xml:space="preserve"> </w:t>
      </w:r>
      <w:r>
        <w:rPr>
          <w:rFonts w:hint="eastAsia"/>
        </w:rPr>
        <w:t>погрешности</w:t>
      </w:r>
      <w:r>
        <w:t xml:space="preserve"> </w:t>
      </w:r>
      <w:r>
        <w:rPr>
          <w:rFonts w:hint="eastAsia"/>
        </w:rPr>
        <w:t>измерений</w:t>
      </w:r>
    </w:p>
    <w:p w14:paraId="6AC7430F" w14:textId="77777777" w:rsidR="001001DB" w:rsidRDefault="001001DB" w:rsidP="001001DB"/>
    <w:p w14:paraId="79647EF9" w14:textId="77777777" w:rsidR="001001DB" w:rsidRDefault="001001DB" w:rsidP="001001DB">
      <w:r>
        <w:t xml:space="preserve">1.3. </w:t>
      </w:r>
      <w:r>
        <w:rPr>
          <w:rFonts w:hint="eastAsia"/>
        </w:rPr>
        <w:t>Методы</w:t>
      </w:r>
      <w:r>
        <w:t xml:space="preserve"> </w:t>
      </w:r>
      <w:r>
        <w:rPr>
          <w:rFonts w:hint="eastAsia"/>
        </w:rPr>
        <w:t>и</w:t>
      </w:r>
      <w:r>
        <w:t xml:space="preserve"> </w:t>
      </w:r>
      <w:r>
        <w:rPr>
          <w:rFonts w:hint="eastAsia"/>
        </w:rPr>
        <w:t>приборы</w:t>
      </w:r>
      <w:r>
        <w:t xml:space="preserve"> </w:t>
      </w:r>
      <w:r>
        <w:rPr>
          <w:rFonts w:hint="eastAsia"/>
        </w:rPr>
        <w:t>для</w:t>
      </w:r>
      <w:r>
        <w:t xml:space="preserve"> </w:t>
      </w:r>
      <w:r>
        <w:rPr>
          <w:rFonts w:hint="eastAsia"/>
        </w:rPr>
        <w:t>определения</w:t>
      </w:r>
      <w:r>
        <w:t xml:space="preserve"> </w:t>
      </w:r>
      <w:r>
        <w:rPr>
          <w:rFonts w:hint="eastAsia"/>
        </w:rPr>
        <w:t>концентрации</w:t>
      </w:r>
      <w:r>
        <w:t xml:space="preserve"> </w:t>
      </w:r>
      <w:r>
        <w:rPr>
          <w:rFonts w:hint="eastAsia"/>
        </w:rPr>
        <w:t>воды</w:t>
      </w:r>
      <w:r>
        <w:t xml:space="preserve">, </w:t>
      </w:r>
      <w:r>
        <w:rPr>
          <w:rFonts w:hint="eastAsia"/>
        </w:rPr>
        <w:t>газосодержания</w:t>
      </w:r>
      <w:r>
        <w:t xml:space="preserve"> </w:t>
      </w:r>
      <w:r>
        <w:rPr>
          <w:rFonts w:hint="eastAsia"/>
        </w:rPr>
        <w:t>в</w:t>
      </w:r>
      <w:r>
        <w:t xml:space="preserve"> </w:t>
      </w:r>
      <w:r>
        <w:rPr>
          <w:rFonts w:hint="eastAsia"/>
        </w:rPr>
        <w:t>скважинной</w:t>
      </w:r>
      <w:r>
        <w:t xml:space="preserve"> </w:t>
      </w:r>
      <w:r>
        <w:rPr>
          <w:rFonts w:hint="eastAsia"/>
        </w:rPr>
        <w:t>жидкости</w:t>
      </w:r>
      <w:r>
        <w:t xml:space="preserve"> </w:t>
      </w:r>
      <w:r>
        <w:rPr>
          <w:rFonts w:hint="eastAsia"/>
        </w:rPr>
        <w:t>и</w:t>
      </w:r>
      <w:r>
        <w:t xml:space="preserve"> </w:t>
      </w:r>
      <w:r>
        <w:rPr>
          <w:rFonts w:hint="eastAsia"/>
        </w:rPr>
        <w:t>плотности</w:t>
      </w:r>
      <w:r>
        <w:t xml:space="preserve"> </w:t>
      </w:r>
      <w:r>
        <w:rPr>
          <w:rFonts w:hint="eastAsia"/>
        </w:rPr>
        <w:t>нефти</w:t>
      </w:r>
    </w:p>
    <w:p w14:paraId="1F67FF49" w14:textId="77777777" w:rsidR="001001DB" w:rsidRDefault="001001DB" w:rsidP="001001DB"/>
    <w:p w14:paraId="73B94B7D" w14:textId="77777777" w:rsidR="001001DB" w:rsidRDefault="001001DB" w:rsidP="001001DB">
      <w:r>
        <w:t xml:space="preserve">1.4. </w:t>
      </w:r>
      <w:r>
        <w:rPr>
          <w:rFonts w:hint="eastAsia"/>
        </w:rPr>
        <w:t>Метод</w:t>
      </w:r>
      <w:r>
        <w:t xml:space="preserve"> </w:t>
      </w:r>
      <w:r>
        <w:rPr>
          <w:rFonts w:hint="eastAsia"/>
        </w:rPr>
        <w:t>ПМР</w:t>
      </w:r>
      <w:r>
        <w:t>-</w:t>
      </w:r>
      <w:r>
        <w:rPr>
          <w:rFonts w:hint="eastAsia"/>
        </w:rPr>
        <w:t>релаксометрии</w:t>
      </w:r>
      <w:r>
        <w:t xml:space="preserve"> </w:t>
      </w:r>
      <w:r>
        <w:rPr>
          <w:rFonts w:hint="eastAsia"/>
        </w:rPr>
        <w:t>и</w:t>
      </w:r>
      <w:r>
        <w:t xml:space="preserve"> </w:t>
      </w:r>
      <w:r>
        <w:rPr>
          <w:rFonts w:hint="eastAsia"/>
        </w:rPr>
        <w:t>его</w:t>
      </w:r>
      <w:r>
        <w:t xml:space="preserve"> </w:t>
      </w:r>
      <w:r>
        <w:rPr>
          <w:rFonts w:hint="eastAsia"/>
        </w:rPr>
        <w:t>приборное</w:t>
      </w:r>
      <w:r>
        <w:t xml:space="preserve"> </w:t>
      </w:r>
      <w:r>
        <w:rPr>
          <w:rFonts w:hint="eastAsia"/>
        </w:rPr>
        <w:t>оснащение</w:t>
      </w:r>
    </w:p>
    <w:p w14:paraId="2691EE8D" w14:textId="77777777" w:rsidR="001001DB" w:rsidRDefault="001001DB" w:rsidP="001001DB"/>
    <w:p w14:paraId="47795FAE" w14:textId="77777777" w:rsidR="001001DB" w:rsidRDefault="001001DB" w:rsidP="001001DB">
      <w:r>
        <w:t xml:space="preserve">1.5. </w:t>
      </w:r>
      <w:r>
        <w:rPr>
          <w:rFonts w:hint="eastAsia"/>
        </w:rPr>
        <w:t>Способы</w:t>
      </w:r>
      <w:r>
        <w:t xml:space="preserve"> </w:t>
      </w:r>
      <w:r>
        <w:rPr>
          <w:rFonts w:hint="eastAsia"/>
        </w:rPr>
        <w:t>и</w:t>
      </w:r>
      <w:r>
        <w:t xml:space="preserve"> </w:t>
      </w:r>
      <w:r>
        <w:rPr>
          <w:rFonts w:hint="eastAsia"/>
        </w:rPr>
        <w:t>установки</w:t>
      </w:r>
      <w:r>
        <w:t xml:space="preserve"> </w:t>
      </w:r>
      <w:r>
        <w:rPr>
          <w:rFonts w:hint="eastAsia"/>
        </w:rPr>
        <w:t>разделения</w:t>
      </w:r>
      <w:r>
        <w:t xml:space="preserve"> </w:t>
      </w:r>
      <w:r>
        <w:rPr>
          <w:rFonts w:hint="eastAsia"/>
        </w:rPr>
        <w:t>водонефтяных</w:t>
      </w:r>
      <w:r>
        <w:t xml:space="preserve"> </w:t>
      </w:r>
      <w:r>
        <w:rPr>
          <w:rFonts w:hint="eastAsia"/>
        </w:rPr>
        <w:t>эмульсий</w:t>
      </w:r>
    </w:p>
    <w:p w14:paraId="1658627E" w14:textId="77777777" w:rsidR="001001DB" w:rsidRDefault="001001DB" w:rsidP="001001DB"/>
    <w:p w14:paraId="57C72BCD" w14:textId="77777777" w:rsidR="001001DB" w:rsidRDefault="001001DB" w:rsidP="001001DB">
      <w:r>
        <w:t xml:space="preserve">1.6. </w:t>
      </w:r>
      <w:r>
        <w:rPr>
          <w:rFonts w:hint="eastAsia"/>
        </w:rPr>
        <w:t>Обработка</w:t>
      </w:r>
      <w:r>
        <w:t xml:space="preserve"> </w:t>
      </w:r>
      <w:r>
        <w:rPr>
          <w:rFonts w:hint="eastAsia"/>
        </w:rPr>
        <w:t>водо</w:t>
      </w:r>
      <w:r>
        <w:t>-</w:t>
      </w:r>
      <w:r>
        <w:rPr>
          <w:rFonts w:hint="eastAsia"/>
        </w:rPr>
        <w:t>нефтяных</w:t>
      </w:r>
      <w:r>
        <w:t xml:space="preserve"> </w:t>
      </w:r>
      <w:r>
        <w:rPr>
          <w:rFonts w:hint="eastAsia"/>
        </w:rPr>
        <w:t>эмульсий</w:t>
      </w:r>
      <w:r>
        <w:t xml:space="preserve"> </w:t>
      </w:r>
      <w:r>
        <w:rPr>
          <w:rFonts w:hint="eastAsia"/>
        </w:rPr>
        <w:t>в</w:t>
      </w:r>
      <w:r>
        <w:t xml:space="preserve"> </w:t>
      </w:r>
      <w:r>
        <w:rPr>
          <w:rFonts w:hint="eastAsia"/>
        </w:rPr>
        <w:t>электрических</w:t>
      </w:r>
      <w:r>
        <w:t xml:space="preserve"> </w:t>
      </w:r>
      <w:r>
        <w:rPr>
          <w:rFonts w:hint="eastAsia"/>
        </w:rPr>
        <w:t>полях</w:t>
      </w:r>
      <w:r>
        <w:t xml:space="preserve">. </w:t>
      </w:r>
      <w:r>
        <w:rPr>
          <w:rFonts w:hint="eastAsia"/>
        </w:rPr>
        <w:t>Недостатки</w:t>
      </w:r>
      <w:r>
        <w:t xml:space="preserve"> </w:t>
      </w:r>
      <w:r>
        <w:rPr>
          <w:rFonts w:hint="eastAsia"/>
        </w:rPr>
        <w:t>ЭЛОУ</w:t>
      </w:r>
      <w:r>
        <w:t xml:space="preserve"> </w:t>
      </w:r>
      <w:r>
        <w:rPr>
          <w:rFonts w:hint="eastAsia"/>
        </w:rPr>
        <w:t>и</w:t>
      </w:r>
      <w:r>
        <w:t xml:space="preserve"> </w:t>
      </w:r>
      <w:r>
        <w:rPr>
          <w:rFonts w:hint="eastAsia"/>
        </w:rPr>
        <w:t>их</w:t>
      </w:r>
      <w:r>
        <w:t xml:space="preserve"> </w:t>
      </w:r>
      <w:r>
        <w:rPr>
          <w:rFonts w:hint="eastAsia"/>
        </w:rPr>
        <w:t>устранение</w:t>
      </w:r>
      <w:r>
        <w:t xml:space="preserve"> </w:t>
      </w:r>
      <w:r>
        <w:rPr>
          <w:rFonts w:hint="eastAsia"/>
        </w:rPr>
        <w:t>в</w:t>
      </w:r>
      <w:r>
        <w:t xml:space="preserve"> </w:t>
      </w:r>
      <w:r>
        <w:rPr>
          <w:rFonts w:hint="eastAsia"/>
        </w:rPr>
        <w:t>электродегидраторе</w:t>
      </w:r>
      <w:r>
        <w:t xml:space="preserve"> </w:t>
      </w:r>
      <w:r>
        <w:rPr>
          <w:rFonts w:hint="eastAsia"/>
        </w:rPr>
        <w:t>ЭГ</w:t>
      </w:r>
      <w:r>
        <w:t>-200</w:t>
      </w:r>
      <w:r>
        <w:rPr>
          <w:rFonts w:hint="eastAsia"/>
        </w:rPr>
        <w:t>НТ</w:t>
      </w:r>
    </w:p>
    <w:p w14:paraId="0EE841E0" w14:textId="77777777" w:rsidR="001001DB" w:rsidRDefault="001001DB" w:rsidP="001001DB"/>
    <w:p w14:paraId="7F33DF26" w14:textId="77777777" w:rsidR="001001DB" w:rsidRDefault="001001DB" w:rsidP="001001DB">
      <w:r>
        <w:t xml:space="preserve">1.7.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обзора</w:t>
      </w:r>
      <w:r>
        <w:t xml:space="preserve"> </w:t>
      </w:r>
      <w:r>
        <w:rPr>
          <w:rFonts w:hint="eastAsia"/>
        </w:rPr>
        <w:t>и</w:t>
      </w:r>
      <w:r>
        <w:t xml:space="preserve"> </w:t>
      </w:r>
      <w:r>
        <w:rPr>
          <w:rFonts w:hint="eastAsia"/>
        </w:rPr>
        <w:t>постановка</w:t>
      </w:r>
      <w:r>
        <w:t xml:space="preserve"> </w:t>
      </w:r>
      <w:r>
        <w:rPr>
          <w:rFonts w:hint="eastAsia"/>
        </w:rPr>
        <w:t>задачи</w:t>
      </w:r>
    </w:p>
    <w:p w14:paraId="0404BE87" w14:textId="77777777" w:rsidR="001001DB" w:rsidRDefault="001001DB" w:rsidP="001001DB"/>
    <w:p w14:paraId="450DEF20" w14:textId="77777777" w:rsidR="001001DB" w:rsidRDefault="001001DB" w:rsidP="001001DB">
      <w:r>
        <w:t xml:space="preserve">2.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ЭЛЕКТРОННЫХ</w:t>
      </w:r>
      <w:r>
        <w:t xml:space="preserve"> </w:t>
      </w:r>
      <w:r>
        <w:rPr>
          <w:rFonts w:hint="eastAsia"/>
        </w:rPr>
        <w:t>БЛОКОВ</w:t>
      </w:r>
      <w:r>
        <w:t xml:space="preserve"> </w:t>
      </w:r>
      <w:r>
        <w:rPr>
          <w:rFonts w:hint="eastAsia"/>
        </w:rPr>
        <w:t>УСОВЕРШЕНСТВОВАННОГО</w:t>
      </w:r>
      <w:r>
        <w:t xml:space="preserve"> </w:t>
      </w:r>
      <w:r>
        <w:rPr>
          <w:rFonts w:hint="eastAsia"/>
        </w:rPr>
        <w:t>РЕЛАКСОМЕТРА</w:t>
      </w:r>
      <w:r>
        <w:t xml:space="preserve"> </w:t>
      </w:r>
      <w:r>
        <w:rPr>
          <w:rFonts w:hint="eastAsia"/>
        </w:rPr>
        <w:t>ПМР</w:t>
      </w:r>
      <w:r>
        <w:t>-^2</w:t>
      </w:r>
    </w:p>
    <w:p w14:paraId="429B6D4D" w14:textId="77777777" w:rsidR="001001DB" w:rsidRDefault="001001DB" w:rsidP="001001DB"/>
    <w:p w14:paraId="5FBCF22C" w14:textId="77777777" w:rsidR="001001DB" w:rsidRDefault="001001DB" w:rsidP="001001DB">
      <w:r>
        <w:t xml:space="preserve">2.1. </w:t>
      </w:r>
      <w:r>
        <w:rPr>
          <w:rFonts w:hint="eastAsia"/>
        </w:rPr>
        <w:t>Обоснование</w:t>
      </w:r>
      <w:r>
        <w:t xml:space="preserve"> </w:t>
      </w:r>
      <w:r>
        <w:rPr>
          <w:rFonts w:hint="eastAsia"/>
        </w:rPr>
        <w:t>и</w:t>
      </w:r>
      <w:r>
        <w:t xml:space="preserve"> </w:t>
      </w:r>
      <w:r>
        <w:rPr>
          <w:rFonts w:hint="eastAsia"/>
        </w:rPr>
        <w:t>основы</w:t>
      </w:r>
      <w:r>
        <w:t xml:space="preserve"> </w:t>
      </w:r>
      <w:r>
        <w:rPr>
          <w:rFonts w:hint="eastAsia"/>
        </w:rPr>
        <w:t>метода</w:t>
      </w:r>
      <w:r>
        <w:t xml:space="preserve"> </w:t>
      </w:r>
      <w:r>
        <w:rPr>
          <w:rFonts w:hint="eastAsia"/>
        </w:rPr>
        <w:t>ПМР</w:t>
      </w:r>
      <w:r>
        <w:t>-</w:t>
      </w:r>
      <w:r>
        <w:rPr>
          <w:rFonts w:hint="eastAsia"/>
        </w:rPr>
        <w:t>релаксометрии</w:t>
      </w:r>
      <w:r>
        <w:t xml:space="preserve"> </w:t>
      </w:r>
      <w:r>
        <w:rPr>
          <w:rFonts w:hint="eastAsia"/>
        </w:rPr>
        <w:t>для</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водо</w:t>
      </w:r>
      <w:r>
        <w:t>-</w:t>
      </w:r>
      <w:r>
        <w:rPr>
          <w:rFonts w:hint="eastAsia"/>
        </w:rPr>
        <w:t>нефтяных</w:t>
      </w:r>
      <w:r>
        <w:t xml:space="preserve"> </w:t>
      </w:r>
      <w:r>
        <w:rPr>
          <w:rFonts w:hint="eastAsia"/>
        </w:rPr>
        <w:t>эмульсий</w:t>
      </w:r>
    </w:p>
    <w:p w14:paraId="6EA35B99" w14:textId="77777777" w:rsidR="001001DB" w:rsidRDefault="001001DB" w:rsidP="001001DB"/>
    <w:p w14:paraId="0BFDDFB7" w14:textId="77777777" w:rsidR="001001DB" w:rsidRDefault="001001DB" w:rsidP="001001DB">
      <w:r>
        <w:t xml:space="preserve">2.2. </w:t>
      </w:r>
      <w:r>
        <w:rPr>
          <w:rFonts w:hint="eastAsia"/>
        </w:rPr>
        <w:t>Конструкция</w:t>
      </w:r>
      <w:r>
        <w:t xml:space="preserve"> </w:t>
      </w:r>
      <w:r>
        <w:rPr>
          <w:rFonts w:hint="eastAsia"/>
        </w:rPr>
        <w:t>и</w:t>
      </w:r>
      <w:r>
        <w:t xml:space="preserve"> </w:t>
      </w:r>
      <w:r>
        <w:rPr>
          <w:rFonts w:hint="eastAsia"/>
        </w:rPr>
        <w:t>блок</w:t>
      </w:r>
      <w:r>
        <w:t>-</w:t>
      </w:r>
      <w:r>
        <w:rPr>
          <w:rFonts w:hint="eastAsia"/>
        </w:rPr>
        <w:t>схема</w:t>
      </w:r>
      <w:r>
        <w:t xml:space="preserve"> </w:t>
      </w:r>
      <w:r>
        <w:rPr>
          <w:rFonts w:hint="eastAsia"/>
        </w:rPr>
        <w:t>релаксометра</w:t>
      </w:r>
      <w:r>
        <w:t xml:space="preserve"> </w:t>
      </w:r>
      <w:r>
        <w:rPr>
          <w:rFonts w:hint="eastAsia"/>
        </w:rPr>
        <w:t>ПМР</w:t>
      </w:r>
      <w:r>
        <w:t>-</w:t>
      </w:r>
      <w:r>
        <w:rPr>
          <w:rFonts w:hint="eastAsia"/>
        </w:rPr>
        <w:t>АГР</w:t>
      </w:r>
      <w:r>
        <w:t xml:space="preserve">1- </w:t>
      </w:r>
      <w:r>
        <w:rPr>
          <w:rFonts w:hint="eastAsia"/>
        </w:rPr>
        <w:t>прототипа</w:t>
      </w:r>
      <w:r>
        <w:t xml:space="preserve"> </w:t>
      </w:r>
      <w:r>
        <w:rPr>
          <w:rFonts w:hint="eastAsia"/>
        </w:rPr>
        <w:t>разрабатываемого</w:t>
      </w:r>
      <w:r>
        <w:t xml:space="preserve"> </w:t>
      </w:r>
      <w:r>
        <w:rPr>
          <w:rFonts w:hint="eastAsia"/>
        </w:rPr>
        <w:t>прибора</w:t>
      </w:r>
    </w:p>
    <w:p w14:paraId="257C2EF2" w14:textId="77777777" w:rsidR="001001DB" w:rsidRDefault="001001DB" w:rsidP="001001DB"/>
    <w:p w14:paraId="2821CDFC" w14:textId="77777777" w:rsidR="001001DB" w:rsidRDefault="001001DB" w:rsidP="001001DB">
      <w:r>
        <w:t xml:space="preserve">2.3. </w:t>
      </w:r>
      <w:r>
        <w:rPr>
          <w:rFonts w:hint="eastAsia"/>
        </w:rPr>
        <w:t>Разработка</w:t>
      </w:r>
      <w:r>
        <w:t xml:space="preserve"> </w:t>
      </w:r>
      <w:r>
        <w:rPr>
          <w:rFonts w:hint="eastAsia"/>
        </w:rPr>
        <w:t>цифровой</w:t>
      </w:r>
      <w:r>
        <w:t xml:space="preserve"> </w:t>
      </w:r>
      <w:r>
        <w:rPr>
          <w:rFonts w:hint="eastAsia"/>
        </w:rPr>
        <w:t>схемотехники</w:t>
      </w:r>
      <w:r>
        <w:t xml:space="preserve"> </w:t>
      </w:r>
      <w:r>
        <w:rPr>
          <w:rFonts w:hint="eastAsia"/>
        </w:rPr>
        <w:t>усовершенствованного</w:t>
      </w:r>
      <w:r>
        <w:t xml:space="preserve"> </w:t>
      </w:r>
      <w:r>
        <w:rPr>
          <w:rFonts w:hint="eastAsia"/>
        </w:rPr>
        <w:t>релаксометра</w:t>
      </w:r>
      <w:r>
        <w:t xml:space="preserve"> </w:t>
      </w:r>
      <w:r>
        <w:rPr>
          <w:rFonts w:hint="eastAsia"/>
        </w:rPr>
        <w:t>ПМР</w:t>
      </w:r>
      <w:r>
        <w:t>-^</w:t>
      </w:r>
      <w:r>
        <w:rPr>
          <w:rFonts w:hint="eastAsia"/>
        </w:rPr>
        <w:t>Р</w:t>
      </w:r>
      <w:r>
        <w:t>2</w:t>
      </w:r>
      <w:r>
        <w:rPr>
          <w:rFonts w:hint="eastAsia"/>
        </w:rPr>
        <w:t>п</w:t>
      </w:r>
    </w:p>
    <w:p w14:paraId="33E80EBF" w14:textId="77777777" w:rsidR="001001DB" w:rsidRDefault="001001DB" w:rsidP="001001DB"/>
    <w:p w14:paraId="688A72D3" w14:textId="77777777" w:rsidR="001001DB" w:rsidRDefault="001001DB" w:rsidP="001001DB">
      <w:r>
        <w:t xml:space="preserve">2.4.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аналоговых</w:t>
      </w:r>
      <w:r>
        <w:t xml:space="preserve"> </w:t>
      </w:r>
      <w:r>
        <w:rPr>
          <w:rFonts w:hint="eastAsia"/>
        </w:rPr>
        <w:t>блоков</w:t>
      </w:r>
      <w:r>
        <w:t xml:space="preserve"> </w:t>
      </w:r>
      <w:r>
        <w:rPr>
          <w:rFonts w:hint="eastAsia"/>
        </w:rPr>
        <w:t>усовершенствованного</w:t>
      </w:r>
      <w:r>
        <w:t xml:space="preserve"> </w:t>
      </w:r>
      <w:r>
        <w:rPr>
          <w:rFonts w:hint="eastAsia"/>
        </w:rPr>
        <w:t>релаксо</w:t>
      </w:r>
      <w:r>
        <w:t>-</w:t>
      </w:r>
      <w:r>
        <w:rPr>
          <w:rFonts w:hint="eastAsia"/>
        </w:rPr>
        <w:t>метра</w:t>
      </w:r>
      <w:r>
        <w:t xml:space="preserve"> </w:t>
      </w:r>
      <w:r>
        <w:rPr>
          <w:rFonts w:hint="eastAsia"/>
        </w:rPr>
        <w:t>ПМР</w:t>
      </w:r>
      <w:r>
        <w:t>-^2</w:t>
      </w:r>
      <w:r>
        <w:rPr>
          <w:rFonts w:hint="eastAsia"/>
        </w:rPr>
        <w:t>п</w:t>
      </w:r>
    </w:p>
    <w:p w14:paraId="226406C2" w14:textId="77777777" w:rsidR="001001DB" w:rsidRDefault="001001DB" w:rsidP="001001DB"/>
    <w:p w14:paraId="72640ED9" w14:textId="77777777" w:rsidR="001001DB" w:rsidRDefault="001001DB" w:rsidP="001001DB">
      <w:r>
        <w:t xml:space="preserve">2.5. </w:t>
      </w:r>
      <w:r>
        <w:rPr>
          <w:rFonts w:hint="eastAsia"/>
        </w:rPr>
        <w:t>Настройка</w:t>
      </w:r>
      <w:r>
        <w:t xml:space="preserve"> </w:t>
      </w:r>
      <w:r>
        <w:rPr>
          <w:rFonts w:hint="eastAsia"/>
        </w:rPr>
        <w:t>усовершенствованного</w:t>
      </w:r>
      <w:r>
        <w:t xml:space="preserve"> </w:t>
      </w:r>
      <w:r>
        <w:rPr>
          <w:rFonts w:hint="eastAsia"/>
        </w:rPr>
        <w:t>релаксометра</w:t>
      </w:r>
      <w:r>
        <w:t xml:space="preserve"> </w:t>
      </w:r>
      <w:r>
        <w:rPr>
          <w:rFonts w:hint="eastAsia"/>
        </w:rPr>
        <w:t>ПМР</w:t>
      </w:r>
      <w:r>
        <w:t>-</w:t>
      </w:r>
      <w:r>
        <w:rPr>
          <w:rFonts w:hint="eastAsia"/>
        </w:rPr>
        <w:t>АгР</w:t>
      </w:r>
      <w:r>
        <w:t>2</w:t>
      </w:r>
      <w:r>
        <w:rPr>
          <w:rFonts w:hint="eastAsia"/>
        </w:rPr>
        <w:t>п</w:t>
      </w:r>
    </w:p>
    <w:p w14:paraId="039A9AE3" w14:textId="77777777" w:rsidR="001001DB" w:rsidRDefault="001001DB" w:rsidP="001001DB"/>
    <w:p w14:paraId="5D34BA46" w14:textId="77777777" w:rsidR="001001DB" w:rsidRDefault="001001DB" w:rsidP="001001DB">
      <w:r>
        <w:t xml:space="preserve">2.6. </w:t>
      </w:r>
      <w:r>
        <w:rPr>
          <w:rFonts w:hint="eastAsia"/>
        </w:rPr>
        <w:t>Общие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Главе</w:t>
      </w:r>
    </w:p>
    <w:p w14:paraId="4ADAF807" w14:textId="77777777" w:rsidR="001001DB" w:rsidRDefault="001001DB" w:rsidP="001001DB"/>
    <w:p w14:paraId="4D6A1443" w14:textId="77777777" w:rsidR="001001DB" w:rsidRDefault="001001DB" w:rsidP="001001DB">
      <w:r>
        <w:t xml:space="preserve">3.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МЕТОДИК</w:t>
      </w:r>
      <w:r>
        <w:t xml:space="preserve"> </w:t>
      </w:r>
      <w:r>
        <w:rPr>
          <w:rFonts w:hint="eastAsia"/>
        </w:rPr>
        <w:t>КОНТРОЛЯ</w:t>
      </w:r>
      <w:r>
        <w:t xml:space="preserve"> </w:t>
      </w:r>
      <w:r>
        <w:rPr>
          <w:rFonts w:hint="eastAsia"/>
        </w:rPr>
        <w:t>КОНЦЕНТРАЦИИ</w:t>
      </w:r>
      <w:r>
        <w:t xml:space="preserve"> </w:t>
      </w:r>
      <w:r>
        <w:rPr>
          <w:rFonts w:hint="eastAsia"/>
        </w:rPr>
        <w:t>ВОДЫ</w:t>
      </w:r>
      <w:r>
        <w:t xml:space="preserve"> </w:t>
      </w:r>
      <w:r>
        <w:rPr>
          <w:rFonts w:hint="eastAsia"/>
        </w:rPr>
        <w:t>В</w:t>
      </w:r>
      <w:r>
        <w:t xml:space="preserve"> </w:t>
      </w:r>
      <w:r>
        <w:rPr>
          <w:rFonts w:hint="eastAsia"/>
        </w:rPr>
        <w:t>СКВАЖИННОЙ</w:t>
      </w:r>
      <w:r>
        <w:t xml:space="preserve"> </w:t>
      </w:r>
      <w:r>
        <w:rPr>
          <w:rFonts w:hint="eastAsia"/>
        </w:rPr>
        <w:t>ЖИДКОСТИ</w:t>
      </w:r>
      <w:r>
        <w:t xml:space="preserve"> </w:t>
      </w:r>
      <w:r>
        <w:rPr>
          <w:rFonts w:hint="eastAsia"/>
        </w:rPr>
        <w:t>И</w:t>
      </w:r>
      <w:r>
        <w:t xml:space="preserve"> </w:t>
      </w:r>
      <w:r>
        <w:rPr>
          <w:rFonts w:hint="eastAsia"/>
        </w:rPr>
        <w:t>ПЛОТНОСТИ</w:t>
      </w:r>
      <w:r>
        <w:t xml:space="preserve"> </w:t>
      </w:r>
      <w:r>
        <w:rPr>
          <w:rFonts w:hint="eastAsia"/>
        </w:rPr>
        <w:t>НЕФТИ</w:t>
      </w:r>
      <w:r>
        <w:t xml:space="preserve">, </w:t>
      </w:r>
      <w:r>
        <w:rPr>
          <w:rFonts w:hint="eastAsia"/>
        </w:rPr>
        <w:t>РАЗРАБОТАННЫЕ</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ПМР</w:t>
      </w:r>
      <w:r>
        <w:t>-</w:t>
      </w:r>
    </w:p>
    <w:p w14:paraId="79982182" w14:textId="77777777" w:rsidR="001001DB" w:rsidRDefault="001001DB" w:rsidP="001001DB"/>
    <w:p w14:paraId="5C4A69E4" w14:textId="77777777" w:rsidR="001001DB" w:rsidRDefault="001001DB" w:rsidP="001001DB">
      <w:r>
        <w:rPr>
          <w:rFonts w:hint="eastAsia"/>
        </w:rPr>
        <w:t>РЕЛАКСОМЕТРИИ</w:t>
      </w:r>
    </w:p>
    <w:p w14:paraId="2DCD3ECC" w14:textId="77777777" w:rsidR="001001DB" w:rsidRDefault="001001DB" w:rsidP="001001DB"/>
    <w:p w14:paraId="35EEF253" w14:textId="77777777" w:rsidR="001001DB" w:rsidRDefault="001001DB" w:rsidP="001001DB">
      <w:r>
        <w:t>54</w:t>
      </w:r>
    </w:p>
    <w:p w14:paraId="2AD3284E" w14:textId="77777777" w:rsidR="001001DB" w:rsidRDefault="001001DB" w:rsidP="001001DB"/>
    <w:p w14:paraId="01BDFD20" w14:textId="77777777" w:rsidR="001001DB" w:rsidRDefault="001001DB" w:rsidP="001001DB">
      <w:r>
        <w:t xml:space="preserve">3.1. </w:t>
      </w:r>
      <w:r>
        <w:rPr>
          <w:rFonts w:hint="eastAsia"/>
        </w:rPr>
        <w:t>Необходимость</w:t>
      </w:r>
      <w:r>
        <w:t xml:space="preserve"> </w:t>
      </w:r>
      <w:r>
        <w:rPr>
          <w:rFonts w:hint="eastAsia"/>
        </w:rPr>
        <w:t>измерения</w:t>
      </w:r>
      <w:r>
        <w:t xml:space="preserve"> </w:t>
      </w:r>
      <w:r>
        <w:rPr>
          <w:rFonts w:hint="eastAsia"/>
        </w:rPr>
        <w:t>концентрации</w:t>
      </w:r>
      <w:r>
        <w:t xml:space="preserve"> </w:t>
      </w:r>
      <w:r>
        <w:rPr>
          <w:rFonts w:hint="eastAsia"/>
        </w:rPr>
        <w:t>воды</w:t>
      </w:r>
      <w:r>
        <w:t xml:space="preserve"> </w:t>
      </w:r>
      <w:r>
        <w:rPr>
          <w:rFonts w:hint="eastAsia"/>
        </w:rPr>
        <w:t>в</w:t>
      </w:r>
      <w:r>
        <w:t xml:space="preserve"> </w:t>
      </w:r>
      <w:r>
        <w:rPr>
          <w:rFonts w:hint="eastAsia"/>
        </w:rPr>
        <w:t>нефти</w:t>
      </w:r>
    </w:p>
    <w:p w14:paraId="70A45E5B" w14:textId="77777777" w:rsidR="001001DB" w:rsidRDefault="001001DB" w:rsidP="001001DB"/>
    <w:p w14:paraId="6CC4CFEE" w14:textId="77777777" w:rsidR="001001DB" w:rsidRDefault="001001DB" w:rsidP="001001DB">
      <w:r>
        <w:t xml:space="preserve">3.2. </w:t>
      </w:r>
      <w:r>
        <w:rPr>
          <w:rFonts w:hint="eastAsia"/>
        </w:rPr>
        <w:t>Измерение</w:t>
      </w:r>
      <w:r>
        <w:t xml:space="preserve"> </w:t>
      </w:r>
      <w:r>
        <w:rPr>
          <w:rFonts w:hint="eastAsia"/>
        </w:rPr>
        <w:t>влажности</w:t>
      </w:r>
      <w:r>
        <w:t xml:space="preserve"> </w:t>
      </w:r>
      <w:r>
        <w:rPr>
          <w:rFonts w:hint="eastAsia"/>
        </w:rPr>
        <w:t>Ж</w:t>
      </w:r>
      <w:r>
        <w:t xml:space="preserve"> </w:t>
      </w:r>
      <w:r>
        <w:rPr>
          <w:rFonts w:hint="eastAsia"/>
        </w:rPr>
        <w:t>в</w:t>
      </w:r>
      <w:r>
        <w:t xml:space="preserve"> </w:t>
      </w:r>
      <w:r>
        <w:rPr>
          <w:rFonts w:hint="eastAsia"/>
        </w:rPr>
        <w:t>водонефтяной</w:t>
      </w:r>
      <w:r>
        <w:t xml:space="preserve"> </w:t>
      </w:r>
      <w:r>
        <w:rPr>
          <w:rFonts w:hint="eastAsia"/>
        </w:rPr>
        <w:t>эмульсии</w:t>
      </w:r>
      <w:r>
        <w:t xml:space="preserve"> </w:t>
      </w:r>
      <w:r>
        <w:rPr>
          <w:rFonts w:hint="eastAsia"/>
        </w:rPr>
        <w:t>по</w:t>
      </w:r>
      <w:r>
        <w:t xml:space="preserve"> </w:t>
      </w:r>
      <w:r>
        <w:rPr>
          <w:rFonts w:hint="eastAsia"/>
        </w:rPr>
        <w:t>параметрам</w:t>
      </w:r>
      <w:r>
        <w:t xml:space="preserve"> </w:t>
      </w:r>
      <w:r>
        <w:rPr>
          <w:rFonts w:hint="eastAsia"/>
        </w:rPr>
        <w:t>ПМР</w:t>
      </w:r>
      <w:r>
        <w:t>-</w:t>
      </w:r>
      <w:r>
        <w:rPr>
          <w:rFonts w:hint="eastAsia"/>
        </w:rPr>
        <w:t>релаксации</w:t>
      </w:r>
    </w:p>
    <w:p w14:paraId="5569CC94" w14:textId="77777777" w:rsidR="001001DB" w:rsidRDefault="001001DB" w:rsidP="001001DB"/>
    <w:p w14:paraId="56DA31FD" w14:textId="77777777" w:rsidR="001001DB" w:rsidRDefault="001001DB" w:rsidP="001001DB">
      <w:r>
        <w:t xml:space="preserve">3.3. </w:t>
      </w:r>
      <w:r>
        <w:rPr>
          <w:rFonts w:hint="eastAsia"/>
        </w:rPr>
        <w:t>Измерение</w:t>
      </w:r>
      <w:r>
        <w:t xml:space="preserve"> </w:t>
      </w:r>
      <w:r>
        <w:rPr>
          <w:rFonts w:hint="eastAsia"/>
        </w:rPr>
        <w:t>газонасыщенности</w:t>
      </w:r>
      <w:r>
        <w:t xml:space="preserve"> </w:t>
      </w:r>
      <w:r>
        <w:rPr>
          <w:rFonts w:hint="eastAsia"/>
        </w:rPr>
        <w:t>методом</w:t>
      </w:r>
      <w:r>
        <w:t xml:space="preserve"> </w:t>
      </w:r>
      <w:r>
        <w:rPr>
          <w:rFonts w:hint="eastAsia"/>
        </w:rPr>
        <w:t>ПМР</w:t>
      </w:r>
      <w:r>
        <w:t>-</w:t>
      </w:r>
      <w:r>
        <w:rPr>
          <w:rFonts w:hint="eastAsia"/>
        </w:rPr>
        <w:t>релаксометрии</w:t>
      </w:r>
    </w:p>
    <w:p w14:paraId="0BBCAA27" w14:textId="77777777" w:rsidR="001001DB" w:rsidRDefault="001001DB" w:rsidP="001001DB"/>
    <w:p w14:paraId="5FD85B94" w14:textId="77777777" w:rsidR="001001DB" w:rsidRDefault="001001DB" w:rsidP="001001DB">
      <w:r>
        <w:t xml:space="preserve">3.4. </w:t>
      </w:r>
      <w:r>
        <w:rPr>
          <w:rFonts w:hint="eastAsia"/>
        </w:rPr>
        <w:t>Измерение</w:t>
      </w:r>
      <w:r>
        <w:t xml:space="preserve"> </w:t>
      </w:r>
      <w:r>
        <w:rPr>
          <w:rFonts w:hint="eastAsia"/>
        </w:rPr>
        <w:t>плотности</w:t>
      </w:r>
      <w:r>
        <w:t xml:space="preserve"> </w:t>
      </w:r>
      <w:r>
        <w:rPr>
          <w:rFonts w:hint="eastAsia"/>
        </w:rPr>
        <w:t>нефти</w:t>
      </w:r>
      <w:r>
        <w:t xml:space="preserve"> </w:t>
      </w:r>
      <w:r>
        <w:rPr>
          <w:rFonts w:hint="eastAsia"/>
        </w:rPr>
        <w:t>рН</w:t>
      </w:r>
      <w:r>
        <w:t xml:space="preserve"> </w:t>
      </w:r>
      <w:r>
        <w:rPr>
          <w:rFonts w:hint="eastAsia"/>
        </w:rPr>
        <w:t>методом</w:t>
      </w:r>
      <w:r>
        <w:t xml:space="preserve"> </w:t>
      </w:r>
      <w:r>
        <w:rPr>
          <w:rFonts w:hint="eastAsia"/>
        </w:rPr>
        <w:t>ПМР</w:t>
      </w:r>
      <w:r>
        <w:t>-</w:t>
      </w:r>
      <w:r>
        <w:rPr>
          <w:rFonts w:hint="eastAsia"/>
        </w:rPr>
        <w:t>релаксометрии</w:t>
      </w:r>
    </w:p>
    <w:p w14:paraId="0A3E2C90" w14:textId="77777777" w:rsidR="001001DB" w:rsidRDefault="001001DB" w:rsidP="001001DB"/>
    <w:p w14:paraId="0E404417" w14:textId="77777777" w:rsidR="001001DB" w:rsidRDefault="001001DB" w:rsidP="001001DB">
      <w:r>
        <w:t xml:space="preserve">3.5. </w:t>
      </w:r>
      <w:r>
        <w:rPr>
          <w:rFonts w:hint="eastAsia"/>
        </w:rPr>
        <w:t>Выводы</w:t>
      </w:r>
      <w:r>
        <w:t xml:space="preserve"> </w:t>
      </w:r>
      <w:r>
        <w:rPr>
          <w:rFonts w:hint="eastAsia"/>
        </w:rPr>
        <w:t>по</w:t>
      </w:r>
      <w:r>
        <w:t xml:space="preserve"> </w:t>
      </w:r>
      <w:r>
        <w:rPr>
          <w:rFonts w:hint="eastAsia"/>
        </w:rPr>
        <w:t>Главе</w:t>
      </w:r>
    </w:p>
    <w:p w14:paraId="5280ED89" w14:textId="77777777" w:rsidR="001001DB" w:rsidRDefault="001001DB" w:rsidP="001001DB"/>
    <w:p w14:paraId="3725900A" w14:textId="77777777" w:rsidR="001001DB" w:rsidRDefault="001001DB" w:rsidP="001001DB">
      <w:r>
        <w:t xml:space="preserve">4.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ИЗМЕРИТЕЛЯ</w:t>
      </w:r>
      <w:r>
        <w:t xml:space="preserve"> </w:t>
      </w:r>
      <w:r>
        <w:rPr>
          <w:rFonts w:hint="eastAsia"/>
        </w:rPr>
        <w:t>МАСС</w:t>
      </w:r>
      <w:r>
        <w:t xml:space="preserve"> </w:t>
      </w:r>
      <w:r>
        <w:rPr>
          <w:rFonts w:hint="eastAsia"/>
        </w:rPr>
        <w:t>ВОДЫ</w:t>
      </w:r>
      <w:r>
        <w:t xml:space="preserve"> </w:t>
      </w:r>
      <w:r>
        <w:rPr>
          <w:rFonts w:hint="eastAsia"/>
        </w:rPr>
        <w:t>И</w:t>
      </w:r>
      <w:r>
        <w:t xml:space="preserve"> </w:t>
      </w:r>
      <w:r>
        <w:rPr>
          <w:rFonts w:hint="eastAsia"/>
        </w:rPr>
        <w:t>НЕФТИ</w:t>
      </w:r>
      <w:r>
        <w:t xml:space="preserve"> </w:t>
      </w:r>
      <w:r>
        <w:rPr>
          <w:rFonts w:hint="eastAsia"/>
        </w:rPr>
        <w:t>В</w:t>
      </w:r>
      <w:r>
        <w:t xml:space="preserve"> </w:t>
      </w:r>
      <w:r>
        <w:rPr>
          <w:rFonts w:hint="eastAsia"/>
        </w:rPr>
        <w:t>ЭМУЛЬСИЯХ</w:t>
      </w:r>
      <w:r>
        <w:t xml:space="preserve"> </w:t>
      </w:r>
      <w:r>
        <w:rPr>
          <w:rFonts w:hint="eastAsia"/>
        </w:rPr>
        <w:t>В</w:t>
      </w:r>
      <w:r>
        <w:t xml:space="preserve"> </w:t>
      </w:r>
      <w:r>
        <w:rPr>
          <w:rFonts w:hint="eastAsia"/>
        </w:rPr>
        <w:t>УСТАНОВКЕ</w:t>
      </w:r>
      <w:r>
        <w:t xml:space="preserve"> </w:t>
      </w:r>
      <w:r>
        <w:rPr>
          <w:rFonts w:hint="eastAsia"/>
        </w:rPr>
        <w:t>РАЗДЕЛЕНИЯ</w:t>
      </w:r>
      <w:r>
        <w:t xml:space="preserve"> </w:t>
      </w:r>
      <w:r>
        <w:rPr>
          <w:rFonts w:hint="eastAsia"/>
        </w:rPr>
        <w:t>ИХ</w:t>
      </w:r>
      <w:r>
        <w:t xml:space="preserve"> </w:t>
      </w:r>
      <w:r>
        <w:rPr>
          <w:rFonts w:hint="eastAsia"/>
        </w:rPr>
        <w:t>ФАЗ</w:t>
      </w:r>
      <w:r>
        <w:t xml:space="preserve">, </w:t>
      </w:r>
      <w:r>
        <w:rPr>
          <w:rFonts w:hint="eastAsia"/>
        </w:rPr>
        <w:t>УПРАВЛЯЕМОЙ</w:t>
      </w:r>
      <w:r>
        <w:t xml:space="preserve"> </w:t>
      </w:r>
      <w:r>
        <w:rPr>
          <w:rFonts w:hint="eastAsia"/>
        </w:rPr>
        <w:t>ОТ</w:t>
      </w:r>
      <w:r>
        <w:t xml:space="preserve"> </w:t>
      </w:r>
      <w:r>
        <w:rPr>
          <w:rFonts w:hint="eastAsia"/>
        </w:rPr>
        <w:t>РЕЛАКСОМЕТРА</w:t>
      </w:r>
      <w:r>
        <w:t xml:space="preserve"> </w:t>
      </w:r>
      <w:r>
        <w:rPr>
          <w:rFonts w:hint="eastAsia"/>
        </w:rPr>
        <w:t>ПМР</w:t>
      </w:r>
      <w:r>
        <w:t>-</w:t>
      </w:r>
      <w:r>
        <w:rPr>
          <w:rFonts w:hint="eastAsia"/>
        </w:rPr>
        <w:t>Ж</w:t>
      </w:r>
      <w:r>
        <w:t>2</w:t>
      </w:r>
      <w:r>
        <w:rPr>
          <w:rFonts w:hint="eastAsia"/>
        </w:rPr>
        <w:t>п</w:t>
      </w:r>
    </w:p>
    <w:p w14:paraId="37139F5B" w14:textId="77777777" w:rsidR="001001DB" w:rsidRDefault="001001DB" w:rsidP="001001DB"/>
    <w:p w14:paraId="06D54A17" w14:textId="77777777" w:rsidR="001001DB" w:rsidRDefault="001001DB" w:rsidP="001001DB">
      <w:r>
        <w:t xml:space="preserve">4.1. </w:t>
      </w:r>
      <w:r>
        <w:rPr>
          <w:rFonts w:hint="eastAsia"/>
        </w:rPr>
        <w:t>Используемые</w:t>
      </w:r>
      <w:r>
        <w:t xml:space="preserve"> </w:t>
      </w:r>
      <w:r>
        <w:rPr>
          <w:rFonts w:hint="eastAsia"/>
        </w:rPr>
        <w:t>в</w:t>
      </w:r>
      <w:r>
        <w:t xml:space="preserve"> </w:t>
      </w:r>
      <w:r>
        <w:rPr>
          <w:rFonts w:hint="eastAsia"/>
        </w:rPr>
        <w:t>нефтеподготовке</w:t>
      </w:r>
      <w:r>
        <w:t xml:space="preserve"> </w:t>
      </w:r>
      <w:r>
        <w:rPr>
          <w:rFonts w:hint="eastAsia"/>
        </w:rPr>
        <w:t>установки</w:t>
      </w:r>
      <w:r>
        <w:t xml:space="preserve"> </w:t>
      </w:r>
      <w:r>
        <w:rPr>
          <w:rFonts w:hint="eastAsia"/>
        </w:rPr>
        <w:t>разделения</w:t>
      </w:r>
      <w:r>
        <w:t xml:space="preserve"> </w:t>
      </w:r>
      <w:r>
        <w:rPr>
          <w:rFonts w:hint="eastAsia"/>
        </w:rPr>
        <w:t>ВНЭ</w:t>
      </w:r>
    </w:p>
    <w:p w14:paraId="3F881AA3" w14:textId="77777777" w:rsidR="001001DB" w:rsidRDefault="001001DB" w:rsidP="001001DB"/>
    <w:p w14:paraId="6372C797" w14:textId="77777777" w:rsidR="001001DB" w:rsidRDefault="001001DB" w:rsidP="001001DB">
      <w:r>
        <w:t xml:space="preserve">4.2. </w:t>
      </w:r>
      <w:r>
        <w:rPr>
          <w:rFonts w:hint="eastAsia"/>
        </w:rPr>
        <w:t>Установка</w:t>
      </w:r>
      <w:r>
        <w:t xml:space="preserve"> </w:t>
      </w:r>
      <w:r>
        <w:rPr>
          <w:rFonts w:hint="eastAsia"/>
        </w:rPr>
        <w:t>по</w:t>
      </w:r>
      <w:r>
        <w:t xml:space="preserve"> </w:t>
      </w:r>
      <w:r>
        <w:rPr>
          <w:rFonts w:hint="eastAsia"/>
        </w:rPr>
        <w:t>определению</w:t>
      </w:r>
      <w:r>
        <w:t xml:space="preserve"> </w:t>
      </w:r>
      <w:r>
        <w:rPr>
          <w:rFonts w:hint="eastAsia"/>
        </w:rPr>
        <w:t>массовых</w:t>
      </w:r>
      <w:r>
        <w:t xml:space="preserve"> </w:t>
      </w:r>
      <w:r>
        <w:rPr>
          <w:rFonts w:hint="eastAsia"/>
        </w:rPr>
        <w:t>концентраций</w:t>
      </w:r>
      <w:r>
        <w:t xml:space="preserve"> </w:t>
      </w:r>
      <w:r>
        <w:rPr>
          <w:rFonts w:hint="eastAsia"/>
        </w:rPr>
        <w:t>воды</w:t>
      </w:r>
      <w:r>
        <w:t xml:space="preserve"> </w:t>
      </w:r>
      <w:r>
        <w:rPr>
          <w:rFonts w:hint="eastAsia"/>
        </w:rPr>
        <w:t>и</w:t>
      </w:r>
      <w:r>
        <w:t xml:space="preserve"> </w:t>
      </w:r>
      <w:r>
        <w:rPr>
          <w:rFonts w:hint="eastAsia"/>
        </w:rPr>
        <w:t>нефти</w:t>
      </w:r>
      <w:r>
        <w:t xml:space="preserve"> </w:t>
      </w:r>
      <w:r>
        <w:rPr>
          <w:rFonts w:hint="eastAsia"/>
        </w:rPr>
        <w:t>в</w:t>
      </w:r>
      <w:r>
        <w:t xml:space="preserve"> </w:t>
      </w:r>
      <w:r>
        <w:rPr>
          <w:rFonts w:hint="eastAsia"/>
        </w:rPr>
        <w:t>ВНЭ</w:t>
      </w:r>
      <w:r>
        <w:t xml:space="preserve"> </w:t>
      </w:r>
      <w:r>
        <w:rPr>
          <w:rFonts w:hint="eastAsia"/>
        </w:rPr>
        <w:t>с</w:t>
      </w:r>
      <w:r>
        <w:t xml:space="preserve"> </w:t>
      </w:r>
      <w:r>
        <w:rPr>
          <w:rFonts w:hint="eastAsia"/>
        </w:rPr>
        <w:t>использованием</w:t>
      </w:r>
      <w:r>
        <w:t xml:space="preserve"> </w:t>
      </w:r>
      <w:r>
        <w:rPr>
          <w:rFonts w:hint="eastAsia"/>
        </w:rPr>
        <w:t>установки</w:t>
      </w:r>
      <w:r>
        <w:t xml:space="preserve"> </w:t>
      </w:r>
      <w:r>
        <w:rPr>
          <w:rFonts w:hint="eastAsia"/>
        </w:rPr>
        <w:t>с</w:t>
      </w:r>
      <w:r>
        <w:t xml:space="preserve"> </w:t>
      </w:r>
      <w:r>
        <w:rPr>
          <w:rFonts w:hint="eastAsia"/>
        </w:rPr>
        <w:t>вращающимися</w:t>
      </w:r>
      <w:r>
        <w:t xml:space="preserve"> </w:t>
      </w:r>
      <w:r>
        <w:rPr>
          <w:rFonts w:hint="eastAsia"/>
        </w:rPr>
        <w:t>магнитными</w:t>
      </w:r>
      <w:r>
        <w:t xml:space="preserve"> </w:t>
      </w:r>
      <w:r>
        <w:rPr>
          <w:rFonts w:hint="eastAsia"/>
        </w:rPr>
        <w:t>и</w:t>
      </w:r>
      <w:r>
        <w:t xml:space="preserve"> </w:t>
      </w:r>
      <w:r>
        <w:rPr>
          <w:rFonts w:hint="eastAsia"/>
        </w:rPr>
        <w:t>неоднородными</w:t>
      </w:r>
      <w:r>
        <w:t xml:space="preserve"> </w:t>
      </w:r>
      <w:r>
        <w:rPr>
          <w:rFonts w:hint="eastAsia"/>
        </w:rPr>
        <w:t>электрическими</w:t>
      </w:r>
      <w:r>
        <w:t xml:space="preserve"> </w:t>
      </w:r>
      <w:r>
        <w:rPr>
          <w:rFonts w:hint="eastAsia"/>
        </w:rPr>
        <w:t>и</w:t>
      </w:r>
      <w:r>
        <w:t xml:space="preserve"> </w:t>
      </w:r>
      <w:r>
        <w:rPr>
          <w:rFonts w:hint="eastAsia"/>
        </w:rPr>
        <w:t>полями</w:t>
      </w:r>
      <w:r>
        <w:t xml:space="preserve"> </w:t>
      </w:r>
      <w:r>
        <w:rPr>
          <w:rFonts w:hint="eastAsia"/>
        </w:rPr>
        <w:t>для</w:t>
      </w:r>
      <w:r>
        <w:t xml:space="preserve"> </w:t>
      </w:r>
      <w:r>
        <w:rPr>
          <w:rFonts w:hint="eastAsia"/>
        </w:rPr>
        <w:t>разделения</w:t>
      </w:r>
      <w:r>
        <w:t xml:space="preserve"> </w:t>
      </w:r>
      <w:r>
        <w:rPr>
          <w:rFonts w:hint="eastAsia"/>
        </w:rPr>
        <w:t>фаз</w:t>
      </w:r>
    </w:p>
    <w:p w14:paraId="455FC6AB" w14:textId="77777777" w:rsidR="001001DB" w:rsidRDefault="001001DB" w:rsidP="001001DB"/>
    <w:p w14:paraId="06556DA9" w14:textId="77777777" w:rsidR="001001DB" w:rsidRDefault="001001DB" w:rsidP="001001DB">
      <w:r>
        <w:t xml:space="preserve">4.3. </w:t>
      </w:r>
      <w:r>
        <w:rPr>
          <w:rFonts w:hint="eastAsia"/>
        </w:rPr>
        <w:t>Устройство</w:t>
      </w:r>
      <w:r>
        <w:t xml:space="preserve"> </w:t>
      </w:r>
      <w:r>
        <w:rPr>
          <w:rFonts w:hint="eastAsia"/>
        </w:rPr>
        <w:t>для</w:t>
      </w:r>
      <w:r>
        <w:t xml:space="preserve"> </w:t>
      </w:r>
      <w:r>
        <w:rPr>
          <w:rFonts w:hint="eastAsia"/>
        </w:rPr>
        <w:t>прямого</w:t>
      </w:r>
      <w:r>
        <w:t xml:space="preserve"> </w:t>
      </w:r>
      <w:r>
        <w:rPr>
          <w:rFonts w:hint="eastAsia"/>
        </w:rPr>
        <w:t>измерения</w:t>
      </w:r>
      <w:r>
        <w:t xml:space="preserve"> </w:t>
      </w:r>
      <w:r>
        <w:rPr>
          <w:rFonts w:hint="eastAsia"/>
        </w:rPr>
        <w:t>массовой</w:t>
      </w:r>
      <w:r>
        <w:t xml:space="preserve"> </w:t>
      </w:r>
      <w:r>
        <w:rPr>
          <w:rFonts w:hint="eastAsia"/>
        </w:rPr>
        <w:t>концентрации</w:t>
      </w:r>
      <w:r>
        <w:t xml:space="preserve"> </w:t>
      </w:r>
      <w:r>
        <w:rPr>
          <w:rFonts w:hint="eastAsia"/>
        </w:rPr>
        <w:t>воды</w:t>
      </w:r>
      <w:r>
        <w:t xml:space="preserve"> </w:t>
      </w:r>
      <w:r>
        <w:rPr>
          <w:rFonts w:hint="eastAsia"/>
        </w:rPr>
        <w:t>и</w:t>
      </w:r>
      <w:r>
        <w:t xml:space="preserve"> </w:t>
      </w:r>
      <w:r>
        <w:rPr>
          <w:rFonts w:hint="eastAsia"/>
        </w:rPr>
        <w:t>нефти</w:t>
      </w:r>
      <w:r>
        <w:t xml:space="preserve"> </w:t>
      </w:r>
      <w:r>
        <w:rPr>
          <w:rFonts w:hint="eastAsia"/>
        </w:rPr>
        <w:t>путем</w:t>
      </w:r>
      <w:r>
        <w:t xml:space="preserve"> </w:t>
      </w:r>
      <w:r>
        <w:rPr>
          <w:rFonts w:hint="eastAsia"/>
        </w:rPr>
        <w:t>разделения</w:t>
      </w:r>
      <w:r>
        <w:t xml:space="preserve"> </w:t>
      </w:r>
      <w:r>
        <w:rPr>
          <w:rFonts w:hint="eastAsia"/>
        </w:rPr>
        <w:t>водонефтяных</w:t>
      </w:r>
      <w:r>
        <w:t xml:space="preserve"> </w:t>
      </w:r>
      <w:r>
        <w:rPr>
          <w:rFonts w:hint="eastAsia"/>
        </w:rPr>
        <w:t>эмульсий</w:t>
      </w:r>
      <w:r>
        <w:t xml:space="preserve"> </w:t>
      </w:r>
      <w:r>
        <w:rPr>
          <w:rFonts w:hint="eastAsia"/>
        </w:rPr>
        <w:t>на</w:t>
      </w:r>
      <w:r>
        <w:t xml:space="preserve"> </w:t>
      </w:r>
      <w:r>
        <w:rPr>
          <w:rFonts w:hint="eastAsia"/>
        </w:rPr>
        <w:t>фазы</w:t>
      </w:r>
    </w:p>
    <w:p w14:paraId="165C9037" w14:textId="77777777" w:rsidR="001001DB" w:rsidRDefault="001001DB" w:rsidP="001001DB"/>
    <w:p w14:paraId="78153AB6" w14:textId="77777777" w:rsidR="001001DB" w:rsidRDefault="001001DB" w:rsidP="001001DB">
      <w:r>
        <w:t xml:space="preserve">4.4. </w:t>
      </w:r>
      <w:r>
        <w:rPr>
          <w:rFonts w:hint="eastAsia"/>
        </w:rPr>
        <w:t>Алгоритм</w:t>
      </w:r>
      <w:r>
        <w:t xml:space="preserve"> </w:t>
      </w:r>
      <w:r>
        <w:rPr>
          <w:rFonts w:hint="eastAsia"/>
        </w:rPr>
        <w:t>обработки</w:t>
      </w:r>
      <w:r>
        <w:t xml:space="preserve"> </w:t>
      </w:r>
      <w:r>
        <w:rPr>
          <w:rFonts w:hint="eastAsia"/>
        </w:rPr>
        <w:t>водо</w:t>
      </w:r>
      <w:r>
        <w:t>-</w:t>
      </w:r>
      <w:r>
        <w:rPr>
          <w:rFonts w:hint="eastAsia"/>
        </w:rPr>
        <w:t>нефтяной</w:t>
      </w:r>
      <w:r>
        <w:t xml:space="preserve"> </w:t>
      </w:r>
      <w:r>
        <w:rPr>
          <w:rFonts w:hint="eastAsia"/>
        </w:rPr>
        <w:t>эмульсии</w:t>
      </w:r>
      <w:r>
        <w:t xml:space="preserve"> </w:t>
      </w:r>
      <w:r>
        <w:rPr>
          <w:rFonts w:hint="eastAsia"/>
        </w:rPr>
        <w:t>в</w:t>
      </w:r>
      <w:r>
        <w:t xml:space="preserve"> </w:t>
      </w:r>
      <w:r>
        <w:rPr>
          <w:rFonts w:hint="eastAsia"/>
        </w:rPr>
        <w:t>установке</w:t>
      </w:r>
      <w:r>
        <w:t xml:space="preserve"> </w:t>
      </w:r>
      <w:r>
        <w:rPr>
          <w:rFonts w:hint="eastAsia"/>
        </w:rPr>
        <w:t>с</w:t>
      </w:r>
      <w:r>
        <w:t xml:space="preserve"> </w:t>
      </w:r>
      <w:r>
        <w:rPr>
          <w:rFonts w:hint="eastAsia"/>
        </w:rPr>
        <w:t>правлением</w:t>
      </w:r>
      <w:r>
        <w:t xml:space="preserve"> </w:t>
      </w:r>
      <w:r>
        <w:rPr>
          <w:rFonts w:hint="eastAsia"/>
        </w:rPr>
        <w:t>от</w:t>
      </w:r>
      <w:r>
        <w:t xml:space="preserve"> </w:t>
      </w:r>
      <w:r>
        <w:rPr>
          <w:rFonts w:hint="eastAsia"/>
        </w:rPr>
        <w:t>релаксометра</w:t>
      </w:r>
      <w:r>
        <w:t xml:space="preserve"> </w:t>
      </w:r>
      <w:r>
        <w:rPr>
          <w:rFonts w:hint="eastAsia"/>
        </w:rPr>
        <w:t>ПМР</w:t>
      </w:r>
      <w:r>
        <w:t>-</w:t>
      </w:r>
      <w:r>
        <w:rPr>
          <w:rFonts w:hint="eastAsia"/>
        </w:rPr>
        <w:t>А</w:t>
      </w:r>
      <w:r>
        <w:t>^</w:t>
      </w:r>
      <w:r>
        <w:rPr>
          <w:rFonts w:hint="eastAsia"/>
        </w:rPr>
        <w:t>Р</w:t>
      </w:r>
      <w:r>
        <w:t>2</w:t>
      </w:r>
      <w:r>
        <w:rPr>
          <w:rFonts w:hint="eastAsia"/>
        </w:rPr>
        <w:t>п</w:t>
      </w:r>
      <w:r>
        <w:t xml:space="preserve"> </w:t>
      </w:r>
      <w:r>
        <w:rPr>
          <w:rFonts w:hint="eastAsia"/>
        </w:rPr>
        <w:t>и</w:t>
      </w:r>
      <w:r>
        <w:t xml:space="preserve"> </w:t>
      </w:r>
      <w:r>
        <w:rPr>
          <w:rFonts w:hint="eastAsia"/>
        </w:rPr>
        <w:t>определение</w:t>
      </w:r>
      <w:r>
        <w:t xml:space="preserve"> </w:t>
      </w:r>
      <w:r>
        <w:rPr>
          <w:rFonts w:hint="eastAsia"/>
        </w:rPr>
        <w:t>массовых</w:t>
      </w:r>
      <w:r>
        <w:t xml:space="preserve"> </w:t>
      </w:r>
      <w:r>
        <w:rPr>
          <w:rFonts w:hint="eastAsia"/>
        </w:rPr>
        <w:t>концентраций</w:t>
      </w:r>
      <w:r>
        <w:t xml:space="preserve"> </w:t>
      </w:r>
      <w:r>
        <w:rPr>
          <w:rFonts w:hint="eastAsia"/>
        </w:rPr>
        <w:t>воды</w:t>
      </w:r>
      <w:r>
        <w:t xml:space="preserve"> </w:t>
      </w:r>
      <w:r>
        <w:rPr>
          <w:rFonts w:hint="eastAsia"/>
        </w:rPr>
        <w:t>и</w:t>
      </w:r>
      <w:r>
        <w:t xml:space="preserve"> </w:t>
      </w:r>
      <w:r>
        <w:rPr>
          <w:rFonts w:hint="eastAsia"/>
        </w:rPr>
        <w:t>нефти</w:t>
      </w:r>
    </w:p>
    <w:p w14:paraId="617A42D0" w14:textId="77777777" w:rsidR="001001DB" w:rsidRDefault="001001DB" w:rsidP="001001DB"/>
    <w:p w14:paraId="2A621894" w14:textId="77777777" w:rsidR="001001DB" w:rsidRDefault="001001DB" w:rsidP="001001DB">
      <w:r>
        <w:t xml:space="preserve">4.5. </w:t>
      </w:r>
      <w:r>
        <w:rPr>
          <w:rFonts w:hint="eastAsia"/>
        </w:rPr>
        <w:t>Этапы</w:t>
      </w:r>
      <w:r>
        <w:t xml:space="preserve"> </w:t>
      </w:r>
      <w:r>
        <w:rPr>
          <w:rFonts w:hint="eastAsia"/>
        </w:rPr>
        <w:t>воздействия</w:t>
      </w:r>
      <w:r>
        <w:t xml:space="preserve"> </w:t>
      </w:r>
      <w:r>
        <w:rPr>
          <w:rFonts w:hint="eastAsia"/>
        </w:rPr>
        <w:t>ВМ</w:t>
      </w:r>
      <w:r>
        <w:t xml:space="preserve"> </w:t>
      </w:r>
      <w:r>
        <w:rPr>
          <w:rFonts w:hint="eastAsia"/>
        </w:rPr>
        <w:t>и</w:t>
      </w:r>
      <w:r>
        <w:t xml:space="preserve"> </w:t>
      </w:r>
      <w:r>
        <w:rPr>
          <w:rFonts w:hint="eastAsia"/>
        </w:rPr>
        <w:t>НЭ</w:t>
      </w:r>
      <w:r>
        <w:t xml:space="preserve"> </w:t>
      </w:r>
      <w:r>
        <w:rPr>
          <w:rFonts w:hint="eastAsia"/>
        </w:rPr>
        <w:t>полей</w:t>
      </w:r>
      <w:r>
        <w:t xml:space="preserve"> </w:t>
      </w:r>
      <w:r>
        <w:rPr>
          <w:rFonts w:hint="eastAsia"/>
        </w:rPr>
        <w:t>и</w:t>
      </w:r>
      <w:r>
        <w:t xml:space="preserve"> </w:t>
      </w:r>
      <w:r>
        <w:rPr>
          <w:rFonts w:hint="eastAsia"/>
        </w:rPr>
        <w:t>силы</w:t>
      </w:r>
      <w:r>
        <w:t xml:space="preserve">, </w:t>
      </w:r>
      <w:r>
        <w:rPr>
          <w:rFonts w:hint="eastAsia"/>
        </w:rPr>
        <w:t>действующие</w:t>
      </w:r>
      <w:r>
        <w:t xml:space="preserve"> </w:t>
      </w:r>
      <w:r>
        <w:rPr>
          <w:rFonts w:hint="eastAsia"/>
        </w:rPr>
        <w:t>на</w:t>
      </w:r>
      <w:r>
        <w:t xml:space="preserve"> </w:t>
      </w:r>
      <w:r>
        <w:rPr>
          <w:rFonts w:hint="eastAsia"/>
        </w:rPr>
        <w:t>капли</w:t>
      </w:r>
      <w:r>
        <w:t xml:space="preserve"> </w:t>
      </w:r>
      <w:r>
        <w:rPr>
          <w:rFonts w:hint="eastAsia"/>
        </w:rPr>
        <w:t>при</w:t>
      </w:r>
      <w:r>
        <w:t xml:space="preserve"> </w:t>
      </w:r>
      <w:r>
        <w:rPr>
          <w:rFonts w:hint="eastAsia"/>
        </w:rPr>
        <w:t>разделении</w:t>
      </w:r>
      <w:r>
        <w:t xml:space="preserve"> </w:t>
      </w:r>
      <w:r>
        <w:rPr>
          <w:rFonts w:hint="eastAsia"/>
        </w:rPr>
        <w:t>эмульсии</w:t>
      </w:r>
      <w:r>
        <w:t xml:space="preserve"> </w:t>
      </w:r>
      <w:r>
        <w:rPr>
          <w:rFonts w:hint="eastAsia"/>
        </w:rPr>
        <w:t>в</w:t>
      </w:r>
      <w:r>
        <w:t xml:space="preserve"> </w:t>
      </w:r>
      <w:r>
        <w:rPr>
          <w:rFonts w:hint="eastAsia"/>
        </w:rPr>
        <w:t>э</w:t>
      </w:r>
      <w:r>
        <w:t xml:space="preserve"> </w:t>
      </w:r>
      <w:r>
        <w:rPr>
          <w:rFonts w:hint="eastAsia"/>
        </w:rPr>
        <w:t>установке</w:t>
      </w:r>
    </w:p>
    <w:p w14:paraId="1055B8A4" w14:textId="77777777" w:rsidR="001001DB" w:rsidRDefault="001001DB" w:rsidP="001001DB"/>
    <w:p w14:paraId="43991B02" w14:textId="77777777" w:rsidR="001001DB" w:rsidRDefault="001001DB" w:rsidP="001001DB">
      <w:r>
        <w:t xml:space="preserve">4.6. </w:t>
      </w:r>
      <w:r>
        <w:rPr>
          <w:rFonts w:hint="eastAsia"/>
        </w:rPr>
        <w:t>Метод</w:t>
      </w:r>
      <w:r>
        <w:t xml:space="preserve"> </w:t>
      </w:r>
      <w:r>
        <w:rPr>
          <w:rFonts w:hint="eastAsia"/>
        </w:rPr>
        <w:t>микроскопического</w:t>
      </w:r>
      <w:r>
        <w:t xml:space="preserve"> </w:t>
      </w:r>
      <w:r>
        <w:rPr>
          <w:rFonts w:hint="eastAsia"/>
        </w:rPr>
        <w:t>контроля</w:t>
      </w:r>
      <w:r>
        <w:t xml:space="preserve"> </w:t>
      </w:r>
      <w:r>
        <w:rPr>
          <w:rFonts w:hint="eastAsia"/>
        </w:rPr>
        <w:t>параметров</w:t>
      </w:r>
      <w:r>
        <w:t xml:space="preserve"> </w:t>
      </w:r>
      <w:r>
        <w:rPr>
          <w:rFonts w:hint="eastAsia"/>
        </w:rPr>
        <w:t>ВНЭ</w:t>
      </w:r>
      <w:r>
        <w:t xml:space="preserve"> </w:t>
      </w:r>
      <w:r>
        <w:rPr>
          <w:rFonts w:hint="eastAsia"/>
        </w:rPr>
        <w:t>и</w:t>
      </w:r>
      <w:r>
        <w:t xml:space="preserve"> </w:t>
      </w:r>
      <w:r>
        <w:rPr>
          <w:rFonts w:hint="eastAsia"/>
        </w:rPr>
        <w:t>исследования</w:t>
      </w:r>
      <w:r>
        <w:t xml:space="preserve"> </w:t>
      </w:r>
      <w:r>
        <w:rPr>
          <w:rFonts w:hint="eastAsia"/>
        </w:rPr>
        <w:t>изменения</w:t>
      </w:r>
      <w:r>
        <w:t xml:space="preserve"> </w:t>
      </w:r>
      <w:r>
        <w:rPr>
          <w:rFonts w:hint="eastAsia"/>
        </w:rPr>
        <w:t>фаз</w:t>
      </w:r>
      <w:r>
        <w:t xml:space="preserve"> </w:t>
      </w:r>
      <w:r>
        <w:rPr>
          <w:rFonts w:hint="eastAsia"/>
        </w:rPr>
        <w:t>при</w:t>
      </w:r>
      <w:r>
        <w:t xml:space="preserve"> </w:t>
      </w:r>
      <w:r>
        <w:rPr>
          <w:rFonts w:hint="eastAsia"/>
        </w:rPr>
        <w:t>воздействии</w:t>
      </w:r>
      <w:r>
        <w:t xml:space="preserve"> </w:t>
      </w:r>
      <w:r>
        <w:rPr>
          <w:rFonts w:hint="eastAsia"/>
        </w:rPr>
        <w:t>полей</w:t>
      </w:r>
      <w:r>
        <w:t xml:space="preserve"> </w:t>
      </w:r>
      <w:r>
        <w:rPr>
          <w:rFonts w:hint="eastAsia"/>
        </w:rPr>
        <w:t>в</w:t>
      </w:r>
      <w:r>
        <w:t xml:space="preserve"> </w:t>
      </w:r>
      <w:r>
        <w:rPr>
          <w:rFonts w:hint="eastAsia"/>
        </w:rPr>
        <w:t>процессе</w:t>
      </w:r>
      <w:r>
        <w:t xml:space="preserve"> </w:t>
      </w:r>
      <w:r>
        <w:rPr>
          <w:rFonts w:hint="eastAsia"/>
        </w:rPr>
        <w:t>ее</w:t>
      </w:r>
      <w:r>
        <w:t xml:space="preserve"> </w:t>
      </w:r>
      <w:r>
        <w:rPr>
          <w:rFonts w:hint="eastAsia"/>
        </w:rPr>
        <w:t>разделения</w:t>
      </w:r>
    </w:p>
    <w:p w14:paraId="63ADF4BD" w14:textId="77777777" w:rsidR="001001DB" w:rsidRDefault="001001DB" w:rsidP="001001DB"/>
    <w:p w14:paraId="2392EEC6" w14:textId="77777777" w:rsidR="001001DB" w:rsidRDefault="001001DB" w:rsidP="001001DB">
      <w:r>
        <w:t xml:space="preserve">4.7. </w:t>
      </w:r>
      <w:r>
        <w:rPr>
          <w:rFonts w:hint="eastAsia"/>
        </w:rPr>
        <w:t>Выводы</w:t>
      </w:r>
      <w:r>
        <w:t xml:space="preserve"> </w:t>
      </w:r>
      <w:r>
        <w:rPr>
          <w:rFonts w:hint="eastAsia"/>
        </w:rPr>
        <w:t>по</w:t>
      </w:r>
      <w:r>
        <w:t xml:space="preserve"> </w:t>
      </w:r>
      <w:r>
        <w:rPr>
          <w:rFonts w:hint="eastAsia"/>
        </w:rPr>
        <w:t>Главе</w:t>
      </w:r>
    </w:p>
    <w:p w14:paraId="56DEDBEC" w14:textId="77777777" w:rsidR="001001DB" w:rsidRDefault="001001DB" w:rsidP="001001DB"/>
    <w:p w14:paraId="3EA7DD34" w14:textId="77777777" w:rsidR="001001DB" w:rsidRDefault="001001DB" w:rsidP="001001DB">
      <w:r>
        <w:rPr>
          <w:rFonts w:hint="eastAsia"/>
        </w:rPr>
        <w:t>Заключение</w:t>
      </w:r>
    </w:p>
    <w:p w14:paraId="48DDE004" w14:textId="77777777" w:rsidR="001001DB" w:rsidRDefault="001001DB" w:rsidP="001001DB"/>
    <w:p w14:paraId="02E7E847" w14:textId="77777777" w:rsidR="001001DB" w:rsidRDefault="001001DB" w:rsidP="001001DB">
      <w:r>
        <w:rPr>
          <w:rFonts w:hint="eastAsia"/>
        </w:rPr>
        <w:t>Список</w:t>
      </w:r>
      <w:r>
        <w:t xml:space="preserve"> </w:t>
      </w:r>
      <w:r>
        <w:rPr>
          <w:rFonts w:hint="eastAsia"/>
        </w:rPr>
        <w:t>литературы</w:t>
      </w:r>
    </w:p>
    <w:p w14:paraId="15C691B6" w14:textId="77777777" w:rsidR="001001DB" w:rsidRDefault="001001DB" w:rsidP="001001DB"/>
    <w:p w14:paraId="7DD0A325" w14:textId="77777777" w:rsidR="001001DB" w:rsidRDefault="001001DB" w:rsidP="001001DB">
      <w:r>
        <w:rPr>
          <w:rFonts w:hint="eastAsia"/>
        </w:rPr>
        <w:t>Список</w:t>
      </w:r>
      <w:r>
        <w:t xml:space="preserve"> </w:t>
      </w:r>
      <w:r>
        <w:rPr>
          <w:rFonts w:hint="eastAsia"/>
        </w:rPr>
        <w:t>сокращений</w:t>
      </w:r>
    </w:p>
    <w:p w14:paraId="480FC3D8" w14:textId="77777777" w:rsidR="001001DB" w:rsidRDefault="001001DB" w:rsidP="001001DB"/>
    <w:p w14:paraId="1FD9039F" w14:textId="77777777" w:rsidR="001001DB" w:rsidRDefault="001001DB" w:rsidP="001001DB">
      <w:r>
        <w:rPr>
          <w:rFonts w:hint="eastAsia"/>
        </w:rPr>
        <w:t>Приложения</w:t>
      </w:r>
    </w:p>
    <w:p w14:paraId="636CAF8B" w14:textId="77777777" w:rsidR="001001DB" w:rsidRDefault="001001DB" w:rsidP="001001DB"/>
    <w:p w14:paraId="396BD809" w14:textId="5B975DF5" w:rsidR="001001DB" w:rsidRPr="001001DB" w:rsidRDefault="001001DB" w:rsidP="001001DB">
      <w:r>
        <w:rPr>
          <w:rFonts w:hint="eastAsia"/>
        </w:rPr>
        <w:t>ВВЕДЕНИЕ</w:t>
      </w:r>
    </w:p>
    <w:sectPr w:rsidR="001001DB" w:rsidRPr="001001DB" w:rsidSect="00E27D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40D0" w14:textId="77777777" w:rsidR="00E27D38" w:rsidRDefault="00E27D38">
      <w:pPr>
        <w:spacing w:after="0" w:line="240" w:lineRule="auto"/>
      </w:pPr>
      <w:r>
        <w:separator/>
      </w:r>
    </w:p>
  </w:endnote>
  <w:endnote w:type="continuationSeparator" w:id="0">
    <w:p w14:paraId="5DF1524B" w14:textId="77777777" w:rsidR="00E27D38" w:rsidRDefault="00E2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60EB" w14:textId="77777777" w:rsidR="00E27D38" w:rsidRDefault="00E27D38"/>
    <w:p w14:paraId="3F24F58E" w14:textId="77777777" w:rsidR="00E27D38" w:rsidRDefault="00E27D38"/>
    <w:p w14:paraId="07ED2ECB" w14:textId="77777777" w:rsidR="00E27D38" w:rsidRDefault="00E27D38"/>
    <w:p w14:paraId="3128CBEF" w14:textId="77777777" w:rsidR="00E27D38" w:rsidRDefault="00E27D38"/>
    <w:p w14:paraId="05244D6B" w14:textId="77777777" w:rsidR="00E27D38" w:rsidRDefault="00E27D38"/>
    <w:p w14:paraId="5CBAC12F" w14:textId="77777777" w:rsidR="00E27D38" w:rsidRDefault="00E27D38"/>
    <w:p w14:paraId="03921493" w14:textId="77777777" w:rsidR="00E27D38" w:rsidRDefault="00E27D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30EC40" wp14:editId="1CE416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D27D" w14:textId="77777777" w:rsidR="00E27D38" w:rsidRDefault="00E27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0EC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12D27D" w14:textId="77777777" w:rsidR="00E27D38" w:rsidRDefault="00E27D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BFF7B" w14:textId="77777777" w:rsidR="00E27D38" w:rsidRDefault="00E27D38"/>
    <w:p w14:paraId="30F4CE60" w14:textId="77777777" w:rsidR="00E27D38" w:rsidRDefault="00E27D38"/>
    <w:p w14:paraId="3A9E17A9" w14:textId="77777777" w:rsidR="00E27D38" w:rsidRDefault="00E27D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8C457" wp14:editId="1DD130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F9657" w14:textId="77777777" w:rsidR="00E27D38" w:rsidRDefault="00E27D38"/>
                          <w:p w14:paraId="00C769FE" w14:textId="77777777" w:rsidR="00E27D38" w:rsidRDefault="00E27D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8C4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CF9657" w14:textId="77777777" w:rsidR="00E27D38" w:rsidRDefault="00E27D38"/>
                    <w:p w14:paraId="00C769FE" w14:textId="77777777" w:rsidR="00E27D38" w:rsidRDefault="00E27D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FE7F9E" w14:textId="77777777" w:rsidR="00E27D38" w:rsidRDefault="00E27D38"/>
    <w:p w14:paraId="0772A658" w14:textId="77777777" w:rsidR="00E27D38" w:rsidRDefault="00E27D38">
      <w:pPr>
        <w:rPr>
          <w:sz w:val="2"/>
          <w:szCs w:val="2"/>
        </w:rPr>
      </w:pPr>
    </w:p>
    <w:p w14:paraId="54643E8E" w14:textId="77777777" w:rsidR="00E27D38" w:rsidRDefault="00E27D38"/>
    <w:p w14:paraId="24C0BD75" w14:textId="77777777" w:rsidR="00E27D38" w:rsidRDefault="00E27D38">
      <w:pPr>
        <w:spacing w:after="0" w:line="240" w:lineRule="auto"/>
      </w:pPr>
    </w:p>
  </w:footnote>
  <w:footnote w:type="continuationSeparator" w:id="0">
    <w:p w14:paraId="7C247F2B" w14:textId="77777777" w:rsidR="00E27D38" w:rsidRDefault="00E27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D38"/>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30595</TotalTime>
  <Pages>4</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3986</cp:revision>
  <cp:lastPrinted>2009-02-06T05:36:00Z</cp:lastPrinted>
  <dcterms:created xsi:type="dcterms:W3CDTF">2024-01-07T13:43:00Z</dcterms:created>
  <dcterms:modified xsi:type="dcterms:W3CDTF">2024-02-25T11:04:00Z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