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A012D4" w14:textId="77777777" w:rsidR="00257C8C" w:rsidRPr="00257C8C" w:rsidRDefault="00257C8C" w:rsidP="00257C8C">
      <w:pPr>
        <w:rPr>
          <w:rFonts w:ascii="Helvetica" w:hAnsi="Helvetica" w:cs="Helvetica"/>
          <w:b/>
          <w:bCs/>
          <w:color w:val="222222"/>
          <w:sz w:val="21"/>
          <w:szCs w:val="21"/>
        </w:rPr>
      </w:pPr>
      <w:r w:rsidRPr="00257C8C">
        <w:rPr>
          <w:rFonts w:ascii="Helvetica" w:hAnsi="Helvetica" w:cs="Helvetica" w:hint="eastAsia"/>
          <w:b/>
          <w:bCs/>
          <w:color w:val="222222"/>
          <w:sz w:val="21"/>
          <w:szCs w:val="21"/>
        </w:rPr>
        <w:t>Червинец</w:t>
      </w:r>
      <w:r w:rsidRPr="00257C8C">
        <w:rPr>
          <w:rFonts w:ascii="Helvetica" w:hAnsi="Helvetica" w:cs="Helvetica"/>
          <w:b/>
          <w:bCs/>
          <w:color w:val="222222"/>
          <w:sz w:val="21"/>
          <w:szCs w:val="21"/>
        </w:rPr>
        <w:t xml:space="preserve">, </w:t>
      </w:r>
      <w:r w:rsidRPr="00257C8C">
        <w:rPr>
          <w:rFonts w:ascii="Helvetica" w:hAnsi="Helvetica" w:cs="Helvetica" w:hint="eastAsia"/>
          <w:b/>
          <w:bCs/>
          <w:color w:val="222222"/>
          <w:sz w:val="21"/>
          <w:szCs w:val="21"/>
        </w:rPr>
        <w:t>Юлия</w:t>
      </w:r>
      <w:r w:rsidRPr="00257C8C">
        <w:rPr>
          <w:rFonts w:ascii="Helvetica" w:hAnsi="Helvetica" w:cs="Helvetica"/>
          <w:b/>
          <w:bCs/>
          <w:color w:val="222222"/>
          <w:sz w:val="21"/>
          <w:szCs w:val="21"/>
        </w:rPr>
        <w:t xml:space="preserve"> </w:t>
      </w:r>
      <w:r w:rsidRPr="00257C8C">
        <w:rPr>
          <w:rFonts w:ascii="Helvetica" w:hAnsi="Helvetica" w:cs="Helvetica" w:hint="eastAsia"/>
          <w:b/>
          <w:bCs/>
          <w:color w:val="222222"/>
          <w:sz w:val="21"/>
          <w:szCs w:val="21"/>
        </w:rPr>
        <w:t>Вячеславовна</w:t>
      </w:r>
      <w:r w:rsidRPr="00257C8C">
        <w:rPr>
          <w:rFonts w:ascii="Helvetica" w:hAnsi="Helvetica" w:cs="Helvetica"/>
          <w:b/>
          <w:bCs/>
          <w:color w:val="222222"/>
          <w:sz w:val="21"/>
          <w:szCs w:val="21"/>
        </w:rPr>
        <w:t>.</w:t>
      </w:r>
    </w:p>
    <w:p w14:paraId="75FF4A6B" w14:textId="77777777" w:rsidR="00257C8C" w:rsidRPr="00257C8C" w:rsidRDefault="00257C8C" w:rsidP="00257C8C">
      <w:pPr>
        <w:rPr>
          <w:rFonts w:ascii="Helvetica" w:hAnsi="Helvetica" w:cs="Helvetica"/>
          <w:b/>
          <w:bCs/>
          <w:color w:val="222222"/>
          <w:sz w:val="21"/>
          <w:szCs w:val="21"/>
        </w:rPr>
      </w:pPr>
      <w:r w:rsidRPr="00257C8C">
        <w:rPr>
          <w:rFonts w:ascii="Helvetica" w:hAnsi="Helvetica" w:cs="Helvetica" w:hint="eastAsia"/>
          <w:b/>
          <w:bCs/>
          <w:color w:val="222222"/>
          <w:sz w:val="21"/>
          <w:szCs w:val="21"/>
        </w:rPr>
        <w:t>Высокоантагонистические</w:t>
      </w:r>
      <w:r w:rsidRPr="00257C8C">
        <w:rPr>
          <w:rFonts w:ascii="Helvetica" w:hAnsi="Helvetica" w:cs="Helvetica"/>
          <w:b/>
          <w:bCs/>
          <w:color w:val="222222"/>
          <w:sz w:val="21"/>
          <w:szCs w:val="21"/>
        </w:rPr>
        <w:t xml:space="preserve"> </w:t>
      </w:r>
      <w:r w:rsidRPr="00257C8C">
        <w:rPr>
          <w:rFonts w:ascii="Helvetica" w:hAnsi="Helvetica" w:cs="Helvetica" w:hint="eastAsia"/>
          <w:b/>
          <w:bCs/>
          <w:color w:val="222222"/>
          <w:sz w:val="21"/>
          <w:szCs w:val="21"/>
        </w:rPr>
        <w:t>штаммы</w:t>
      </w:r>
      <w:r w:rsidRPr="00257C8C">
        <w:rPr>
          <w:rFonts w:ascii="Helvetica" w:hAnsi="Helvetica" w:cs="Helvetica"/>
          <w:b/>
          <w:bCs/>
          <w:color w:val="222222"/>
          <w:sz w:val="21"/>
          <w:szCs w:val="21"/>
        </w:rPr>
        <w:t xml:space="preserve"> </w:t>
      </w:r>
      <w:r w:rsidRPr="00257C8C">
        <w:rPr>
          <w:rFonts w:ascii="Helvetica" w:hAnsi="Helvetica" w:cs="Helvetica" w:hint="eastAsia"/>
          <w:b/>
          <w:bCs/>
          <w:color w:val="222222"/>
          <w:sz w:val="21"/>
          <w:szCs w:val="21"/>
        </w:rPr>
        <w:t>лактобацилл</w:t>
      </w:r>
      <w:r w:rsidRPr="00257C8C">
        <w:rPr>
          <w:rFonts w:ascii="Helvetica" w:hAnsi="Helvetica" w:cs="Helvetica"/>
          <w:b/>
          <w:bCs/>
          <w:color w:val="222222"/>
          <w:sz w:val="21"/>
          <w:szCs w:val="21"/>
        </w:rPr>
        <w:t xml:space="preserve">, </w:t>
      </w:r>
      <w:r w:rsidRPr="00257C8C">
        <w:rPr>
          <w:rFonts w:ascii="Helvetica" w:hAnsi="Helvetica" w:cs="Helvetica" w:hint="eastAsia"/>
          <w:b/>
          <w:bCs/>
          <w:color w:val="222222"/>
          <w:sz w:val="21"/>
          <w:szCs w:val="21"/>
        </w:rPr>
        <w:t>перспективные</w:t>
      </w:r>
      <w:r w:rsidRPr="00257C8C">
        <w:rPr>
          <w:rFonts w:ascii="Helvetica" w:hAnsi="Helvetica" w:cs="Helvetica"/>
          <w:b/>
          <w:bCs/>
          <w:color w:val="222222"/>
          <w:sz w:val="21"/>
          <w:szCs w:val="21"/>
        </w:rPr>
        <w:t xml:space="preserve"> </w:t>
      </w:r>
      <w:r w:rsidRPr="00257C8C">
        <w:rPr>
          <w:rFonts w:ascii="Helvetica" w:hAnsi="Helvetica" w:cs="Helvetica" w:hint="eastAsia"/>
          <w:b/>
          <w:bCs/>
          <w:color w:val="222222"/>
          <w:sz w:val="21"/>
          <w:szCs w:val="21"/>
        </w:rPr>
        <w:t>для</w:t>
      </w:r>
      <w:r w:rsidRPr="00257C8C">
        <w:rPr>
          <w:rFonts w:ascii="Helvetica" w:hAnsi="Helvetica" w:cs="Helvetica"/>
          <w:b/>
          <w:bCs/>
          <w:color w:val="222222"/>
          <w:sz w:val="21"/>
          <w:szCs w:val="21"/>
        </w:rPr>
        <w:t xml:space="preserve"> </w:t>
      </w:r>
      <w:r w:rsidRPr="00257C8C">
        <w:rPr>
          <w:rFonts w:ascii="Helvetica" w:hAnsi="Helvetica" w:cs="Helvetica" w:hint="eastAsia"/>
          <w:b/>
          <w:bCs/>
          <w:color w:val="222222"/>
          <w:sz w:val="21"/>
          <w:szCs w:val="21"/>
        </w:rPr>
        <w:t>конструирования</w:t>
      </w:r>
      <w:r w:rsidRPr="00257C8C">
        <w:rPr>
          <w:rFonts w:ascii="Helvetica" w:hAnsi="Helvetica" w:cs="Helvetica"/>
          <w:b/>
          <w:bCs/>
          <w:color w:val="222222"/>
          <w:sz w:val="21"/>
          <w:szCs w:val="21"/>
        </w:rPr>
        <w:t xml:space="preserve"> </w:t>
      </w:r>
      <w:r w:rsidRPr="00257C8C">
        <w:rPr>
          <w:rFonts w:ascii="Helvetica" w:hAnsi="Helvetica" w:cs="Helvetica" w:hint="eastAsia"/>
          <w:b/>
          <w:bCs/>
          <w:color w:val="222222"/>
          <w:sz w:val="21"/>
          <w:szCs w:val="21"/>
        </w:rPr>
        <w:t>новых</w:t>
      </w:r>
      <w:r w:rsidRPr="00257C8C">
        <w:rPr>
          <w:rFonts w:ascii="Helvetica" w:hAnsi="Helvetica" w:cs="Helvetica"/>
          <w:b/>
          <w:bCs/>
          <w:color w:val="222222"/>
          <w:sz w:val="21"/>
          <w:szCs w:val="21"/>
        </w:rPr>
        <w:t xml:space="preserve"> </w:t>
      </w:r>
      <w:r w:rsidRPr="00257C8C">
        <w:rPr>
          <w:rFonts w:ascii="Helvetica" w:hAnsi="Helvetica" w:cs="Helvetica" w:hint="eastAsia"/>
          <w:b/>
          <w:bCs/>
          <w:color w:val="222222"/>
          <w:sz w:val="21"/>
          <w:szCs w:val="21"/>
        </w:rPr>
        <w:t>пробиотических</w:t>
      </w:r>
      <w:r w:rsidRPr="00257C8C">
        <w:rPr>
          <w:rFonts w:ascii="Helvetica" w:hAnsi="Helvetica" w:cs="Helvetica"/>
          <w:b/>
          <w:bCs/>
          <w:color w:val="222222"/>
          <w:sz w:val="21"/>
          <w:szCs w:val="21"/>
        </w:rPr>
        <w:t xml:space="preserve"> </w:t>
      </w:r>
      <w:r w:rsidRPr="00257C8C">
        <w:rPr>
          <w:rFonts w:ascii="Helvetica" w:hAnsi="Helvetica" w:cs="Helvetica" w:hint="eastAsia"/>
          <w:b/>
          <w:bCs/>
          <w:color w:val="222222"/>
          <w:sz w:val="21"/>
          <w:szCs w:val="21"/>
        </w:rPr>
        <w:t>препаратов</w:t>
      </w:r>
      <w:r w:rsidRPr="00257C8C">
        <w:rPr>
          <w:rFonts w:ascii="Helvetica" w:hAnsi="Helvetica" w:cs="Helvetica"/>
          <w:b/>
          <w:bCs/>
          <w:color w:val="222222"/>
          <w:sz w:val="21"/>
          <w:szCs w:val="21"/>
        </w:rPr>
        <w:t xml:space="preserve"> : </w:t>
      </w:r>
      <w:r w:rsidRPr="00257C8C">
        <w:rPr>
          <w:rFonts w:ascii="Helvetica" w:hAnsi="Helvetica" w:cs="Helvetica" w:hint="eastAsia"/>
          <w:b/>
          <w:bCs/>
          <w:color w:val="222222"/>
          <w:sz w:val="21"/>
          <w:szCs w:val="21"/>
        </w:rPr>
        <w:t>диссертация</w:t>
      </w:r>
      <w:r w:rsidRPr="00257C8C">
        <w:rPr>
          <w:rFonts w:ascii="Helvetica" w:hAnsi="Helvetica" w:cs="Helvetica"/>
          <w:b/>
          <w:bCs/>
          <w:color w:val="222222"/>
          <w:sz w:val="21"/>
          <w:szCs w:val="21"/>
        </w:rPr>
        <w:t xml:space="preserve"> ... </w:t>
      </w:r>
      <w:r w:rsidRPr="00257C8C">
        <w:rPr>
          <w:rFonts w:ascii="Helvetica" w:hAnsi="Helvetica" w:cs="Helvetica" w:hint="eastAsia"/>
          <w:b/>
          <w:bCs/>
          <w:color w:val="222222"/>
          <w:sz w:val="21"/>
          <w:szCs w:val="21"/>
        </w:rPr>
        <w:t>кандидата</w:t>
      </w:r>
      <w:r w:rsidRPr="00257C8C">
        <w:rPr>
          <w:rFonts w:ascii="Helvetica" w:hAnsi="Helvetica" w:cs="Helvetica"/>
          <w:b/>
          <w:bCs/>
          <w:color w:val="222222"/>
          <w:sz w:val="21"/>
          <w:szCs w:val="21"/>
        </w:rPr>
        <w:t xml:space="preserve"> </w:t>
      </w:r>
      <w:r w:rsidRPr="00257C8C">
        <w:rPr>
          <w:rFonts w:ascii="Helvetica" w:hAnsi="Helvetica" w:cs="Helvetica" w:hint="eastAsia"/>
          <w:b/>
          <w:bCs/>
          <w:color w:val="222222"/>
          <w:sz w:val="21"/>
          <w:szCs w:val="21"/>
        </w:rPr>
        <w:t>биологических</w:t>
      </w:r>
      <w:r w:rsidRPr="00257C8C">
        <w:rPr>
          <w:rFonts w:ascii="Helvetica" w:hAnsi="Helvetica" w:cs="Helvetica"/>
          <w:b/>
          <w:bCs/>
          <w:color w:val="222222"/>
          <w:sz w:val="21"/>
          <w:szCs w:val="21"/>
        </w:rPr>
        <w:t xml:space="preserve"> </w:t>
      </w:r>
      <w:r w:rsidRPr="00257C8C">
        <w:rPr>
          <w:rFonts w:ascii="Helvetica" w:hAnsi="Helvetica" w:cs="Helvetica" w:hint="eastAsia"/>
          <w:b/>
          <w:bCs/>
          <w:color w:val="222222"/>
          <w:sz w:val="21"/>
          <w:szCs w:val="21"/>
        </w:rPr>
        <w:t>наук</w:t>
      </w:r>
      <w:r w:rsidRPr="00257C8C">
        <w:rPr>
          <w:rFonts w:ascii="Helvetica" w:hAnsi="Helvetica" w:cs="Helvetica"/>
          <w:b/>
          <w:bCs/>
          <w:color w:val="222222"/>
          <w:sz w:val="21"/>
          <w:szCs w:val="21"/>
        </w:rPr>
        <w:t xml:space="preserve"> : 03.00.07. - 104 </w:t>
      </w:r>
      <w:r w:rsidRPr="00257C8C">
        <w:rPr>
          <w:rFonts w:ascii="Helvetica" w:hAnsi="Helvetica" w:cs="Helvetica" w:hint="eastAsia"/>
          <w:b/>
          <w:bCs/>
          <w:color w:val="222222"/>
          <w:sz w:val="21"/>
          <w:szCs w:val="21"/>
        </w:rPr>
        <w:t>с</w:t>
      </w:r>
      <w:r w:rsidRPr="00257C8C">
        <w:rPr>
          <w:rFonts w:ascii="Helvetica" w:hAnsi="Helvetica" w:cs="Helvetica"/>
          <w:b/>
          <w:bCs/>
          <w:color w:val="222222"/>
          <w:sz w:val="21"/>
          <w:szCs w:val="21"/>
        </w:rPr>
        <w:t>.</w:t>
      </w:r>
    </w:p>
    <w:p w14:paraId="5DD6F15E" w14:textId="77777777" w:rsidR="00257C8C" w:rsidRPr="00257C8C" w:rsidRDefault="00257C8C" w:rsidP="00257C8C">
      <w:pPr>
        <w:rPr>
          <w:rFonts w:ascii="Helvetica" w:hAnsi="Helvetica" w:cs="Helvetica"/>
          <w:b/>
          <w:bCs/>
          <w:color w:val="222222"/>
          <w:sz w:val="21"/>
          <w:szCs w:val="21"/>
        </w:rPr>
      </w:pPr>
      <w:r w:rsidRPr="00257C8C">
        <w:rPr>
          <w:rFonts w:ascii="Helvetica" w:hAnsi="Helvetica" w:cs="Helvetica" w:hint="eastAsia"/>
          <w:b/>
          <w:bCs/>
          <w:color w:val="222222"/>
          <w:sz w:val="21"/>
          <w:szCs w:val="21"/>
        </w:rPr>
        <w:t>больше</w:t>
      </w:r>
    </w:p>
    <w:p w14:paraId="19F67ECA" w14:textId="77777777" w:rsidR="00257C8C" w:rsidRPr="00257C8C" w:rsidRDefault="00257C8C" w:rsidP="00257C8C">
      <w:pPr>
        <w:rPr>
          <w:rFonts w:ascii="Helvetica" w:hAnsi="Helvetica" w:cs="Helvetica"/>
          <w:b/>
          <w:bCs/>
          <w:color w:val="222222"/>
          <w:sz w:val="21"/>
          <w:szCs w:val="21"/>
        </w:rPr>
      </w:pPr>
      <w:r w:rsidRPr="00257C8C">
        <w:rPr>
          <w:rFonts w:ascii="Helvetica" w:hAnsi="Helvetica" w:cs="Helvetica" w:hint="eastAsia"/>
          <w:b/>
          <w:bCs/>
          <w:color w:val="222222"/>
          <w:sz w:val="21"/>
          <w:szCs w:val="21"/>
        </w:rPr>
        <w:t>Цитаты</w:t>
      </w:r>
      <w:r w:rsidRPr="00257C8C">
        <w:rPr>
          <w:rFonts w:ascii="Helvetica" w:hAnsi="Helvetica" w:cs="Helvetica"/>
          <w:b/>
          <w:bCs/>
          <w:color w:val="222222"/>
          <w:sz w:val="21"/>
          <w:szCs w:val="21"/>
        </w:rPr>
        <w:t xml:space="preserve"> </w:t>
      </w:r>
      <w:r w:rsidRPr="00257C8C">
        <w:rPr>
          <w:rFonts w:ascii="Helvetica" w:hAnsi="Helvetica" w:cs="Helvetica" w:hint="eastAsia"/>
          <w:b/>
          <w:bCs/>
          <w:color w:val="222222"/>
          <w:sz w:val="21"/>
          <w:szCs w:val="21"/>
        </w:rPr>
        <w:t>из</w:t>
      </w:r>
      <w:r w:rsidRPr="00257C8C">
        <w:rPr>
          <w:rFonts w:ascii="Helvetica" w:hAnsi="Helvetica" w:cs="Helvetica"/>
          <w:b/>
          <w:bCs/>
          <w:color w:val="222222"/>
          <w:sz w:val="21"/>
          <w:szCs w:val="21"/>
        </w:rPr>
        <w:t xml:space="preserve"> </w:t>
      </w:r>
      <w:r w:rsidRPr="00257C8C">
        <w:rPr>
          <w:rFonts w:ascii="Helvetica" w:hAnsi="Helvetica" w:cs="Helvetica" w:hint="eastAsia"/>
          <w:b/>
          <w:bCs/>
          <w:color w:val="222222"/>
          <w:sz w:val="21"/>
          <w:szCs w:val="21"/>
        </w:rPr>
        <w:t>текста</w:t>
      </w:r>
      <w:r w:rsidRPr="00257C8C">
        <w:rPr>
          <w:rFonts w:ascii="Helvetica" w:hAnsi="Helvetica" w:cs="Helvetica"/>
          <w:b/>
          <w:bCs/>
          <w:color w:val="222222"/>
          <w:sz w:val="21"/>
          <w:szCs w:val="21"/>
        </w:rPr>
        <w:t>:</w:t>
      </w:r>
    </w:p>
    <w:p w14:paraId="206AC47B" w14:textId="77777777" w:rsidR="00257C8C" w:rsidRPr="00257C8C" w:rsidRDefault="00257C8C" w:rsidP="00257C8C">
      <w:pPr>
        <w:rPr>
          <w:rFonts w:ascii="Helvetica" w:hAnsi="Helvetica" w:cs="Helvetica"/>
          <w:b/>
          <w:bCs/>
          <w:color w:val="222222"/>
          <w:sz w:val="21"/>
          <w:szCs w:val="21"/>
        </w:rPr>
      </w:pPr>
      <w:r w:rsidRPr="00257C8C">
        <w:rPr>
          <w:rFonts w:ascii="Helvetica" w:hAnsi="Helvetica" w:cs="Helvetica" w:hint="eastAsia"/>
          <w:b/>
          <w:bCs/>
          <w:color w:val="222222"/>
          <w:sz w:val="21"/>
          <w:szCs w:val="21"/>
        </w:rPr>
        <w:t>стр</w:t>
      </w:r>
      <w:r w:rsidRPr="00257C8C">
        <w:rPr>
          <w:rFonts w:ascii="Helvetica" w:hAnsi="Helvetica" w:cs="Helvetica"/>
          <w:b/>
          <w:bCs/>
          <w:color w:val="222222"/>
          <w:sz w:val="21"/>
          <w:szCs w:val="21"/>
        </w:rPr>
        <w:t>. 1</w:t>
      </w:r>
    </w:p>
    <w:p w14:paraId="3B0065E5" w14:textId="77777777" w:rsidR="00257C8C" w:rsidRPr="00257C8C" w:rsidRDefault="00257C8C" w:rsidP="00257C8C">
      <w:pPr>
        <w:rPr>
          <w:rFonts w:ascii="Helvetica" w:hAnsi="Helvetica" w:cs="Helvetica"/>
          <w:b/>
          <w:bCs/>
          <w:color w:val="222222"/>
          <w:sz w:val="21"/>
          <w:szCs w:val="21"/>
        </w:rPr>
      </w:pPr>
      <w:r w:rsidRPr="00257C8C">
        <w:rPr>
          <w:rFonts w:ascii="Helvetica" w:hAnsi="Helvetica" w:cs="Helvetica"/>
          <w:b/>
          <w:bCs/>
          <w:color w:val="222222"/>
          <w:sz w:val="21"/>
          <w:szCs w:val="21"/>
        </w:rPr>
        <w:t xml:space="preserve">22517- </w:t>
      </w:r>
      <w:r w:rsidRPr="00257C8C">
        <w:rPr>
          <w:rFonts w:ascii="Helvetica" w:hAnsi="Helvetica" w:cs="Helvetica" w:hint="eastAsia"/>
          <w:b/>
          <w:bCs/>
          <w:color w:val="222222"/>
          <w:sz w:val="21"/>
          <w:szCs w:val="21"/>
        </w:rPr>
        <w:t>Червинец</w:t>
      </w:r>
      <w:r w:rsidRPr="00257C8C">
        <w:rPr>
          <w:rFonts w:ascii="Helvetica" w:hAnsi="Helvetica" w:cs="Helvetica"/>
          <w:b/>
          <w:bCs/>
          <w:color w:val="222222"/>
          <w:sz w:val="21"/>
          <w:szCs w:val="21"/>
        </w:rPr>
        <w:t xml:space="preserve"> </w:t>
      </w:r>
      <w:r w:rsidRPr="00257C8C">
        <w:rPr>
          <w:rFonts w:ascii="Helvetica" w:hAnsi="Helvetica" w:cs="Helvetica" w:hint="eastAsia"/>
          <w:b/>
          <w:bCs/>
          <w:color w:val="222222"/>
          <w:sz w:val="21"/>
          <w:szCs w:val="21"/>
        </w:rPr>
        <w:t>Юлия</w:t>
      </w:r>
      <w:r w:rsidRPr="00257C8C">
        <w:rPr>
          <w:rFonts w:ascii="Helvetica" w:hAnsi="Helvetica" w:cs="Helvetica"/>
          <w:b/>
          <w:bCs/>
          <w:color w:val="222222"/>
          <w:sz w:val="21"/>
          <w:szCs w:val="21"/>
        </w:rPr>
        <w:t xml:space="preserve"> </w:t>
      </w:r>
      <w:r w:rsidRPr="00257C8C">
        <w:rPr>
          <w:rFonts w:ascii="Helvetica" w:hAnsi="Helvetica" w:cs="Helvetica" w:hint="eastAsia"/>
          <w:b/>
          <w:bCs/>
          <w:color w:val="222222"/>
          <w:sz w:val="21"/>
          <w:szCs w:val="21"/>
        </w:rPr>
        <w:t>Вячеславовна</w:t>
      </w:r>
      <w:r w:rsidRPr="00257C8C">
        <w:rPr>
          <w:rFonts w:ascii="Helvetica" w:hAnsi="Helvetica" w:cs="Helvetica"/>
          <w:b/>
          <w:bCs/>
          <w:color w:val="222222"/>
          <w:sz w:val="21"/>
          <w:szCs w:val="21"/>
        </w:rPr>
        <w:t xml:space="preserve"> </w:t>
      </w:r>
      <w:r w:rsidRPr="00257C8C">
        <w:rPr>
          <w:rFonts w:ascii="Helvetica" w:hAnsi="Helvetica" w:cs="Helvetica" w:hint="eastAsia"/>
          <w:b/>
          <w:bCs/>
          <w:color w:val="222222"/>
          <w:sz w:val="21"/>
          <w:szCs w:val="21"/>
        </w:rPr>
        <w:t>Высокоантагонистические</w:t>
      </w:r>
      <w:r w:rsidRPr="00257C8C">
        <w:rPr>
          <w:rFonts w:ascii="Helvetica" w:hAnsi="Helvetica" w:cs="Helvetica"/>
          <w:b/>
          <w:bCs/>
          <w:color w:val="222222"/>
          <w:sz w:val="21"/>
          <w:szCs w:val="21"/>
        </w:rPr>
        <w:t xml:space="preserve"> </w:t>
      </w:r>
      <w:r w:rsidRPr="00257C8C">
        <w:rPr>
          <w:rFonts w:ascii="Helvetica" w:hAnsi="Helvetica" w:cs="Helvetica" w:hint="eastAsia"/>
          <w:b/>
          <w:bCs/>
          <w:color w:val="222222"/>
          <w:sz w:val="21"/>
          <w:szCs w:val="21"/>
        </w:rPr>
        <w:t>штаммы</w:t>
      </w:r>
      <w:r w:rsidRPr="00257C8C">
        <w:rPr>
          <w:rFonts w:ascii="Helvetica" w:hAnsi="Helvetica" w:cs="Helvetica"/>
          <w:b/>
          <w:bCs/>
          <w:color w:val="222222"/>
          <w:sz w:val="21"/>
          <w:szCs w:val="21"/>
        </w:rPr>
        <w:t xml:space="preserve"> </w:t>
      </w:r>
      <w:r w:rsidRPr="00257C8C">
        <w:rPr>
          <w:rFonts w:ascii="Helvetica" w:hAnsi="Helvetica" w:cs="Helvetica" w:hint="eastAsia"/>
          <w:b/>
          <w:bCs/>
          <w:color w:val="222222"/>
          <w:sz w:val="21"/>
          <w:szCs w:val="21"/>
        </w:rPr>
        <w:t>лактобацилл</w:t>
      </w:r>
      <w:r w:rsidRPr="00257C8C">
        <w:rPr>
          <w:rFonts w:ascii="Helvetica" w:hAnsi="Helvetica" w:cs="Helvetica"/>
          <w:b/>
          <w:bCs/>
          <w:color w:val="222222"/>
          <w:sz w:val="21"/>
          <w:szCs w:val="21"/>
        </w:rPr>
        <w:t xml:space="preserve">, </w:t>
      </w:r>
      <w:r w:rsidRPr="00257C8C">
        <w:rPr>
          <w:rFonts w:ascii="Helvetica" w:hAnsi="Helvetica" w:cs="Helvetica" w:hint="eastAsia"/>
          <w:b/>
          <w:bCs/>
          <w:color w:val="222222"/>
          <w:sz w:val="21"/>
          <w:szCs w:val="21"/>
        </w:rPr>
        <w:t>перспективные</w:t>
      </w:r>
      <w:r w:rsidRPr="00257C8C">
        <w:rPr>
          <w:rFonts w:ascii="Helvetica" w:hAnsi="Helvetica" w:cs="Helvetica"/>
          <w:b/>
          <w:bCs/>
          <w:color w:val="222222"/>
          <w:sz w:val="21"/>
          <w:szCs w:val="21"/>
        </w:rPr>
        <w:t xml:space="preserve"> </w:t>
      </w:r>
      <w:r w:rsidRPr="00257C8C">
        <w:rPr>
          <w:rFonts w:ascii="Helvetica" w:hAnsi="Helvetica" w:cs="Helvetica" w:hint="eastAsia"/>
          <w:b/>
          <w:bCs/>
          <w:color w:val="222222"/>
          <w:sz w:val="21"/>
          <w:szCs w:val="21"/>
        </w:rPr>
        <w:t>для</w:t>
      </w:r>
      <w:r w:rsidRPr="00257C8C">
        <w:rPr>
          <w:rFonts w:ascii="Helvetica" w:hAnsi="Helvetica" w:cs="Helvetica"/>
          <w:b/>
          <w:bCs/>
          <w:color w:val="222222"/>
          <w:sz w:val="21"/>
          <w:szCs w:val="21"/>
        </w:rPr>
        <w:t xml:space="preserve"> </w:t>
      </w:r>
      <w:r w:rsidRPr="00257C8C">
        <w:rPr>
          <w:rFonts w:ascii="Helvetica" w:hAnsi="Helvetica" w:cs="Helvetica" w:hint="eastAsia"/>
          <w:b/>
          <w:bCs/>
          <w:color w:val="222222"/>
          <w:sz w:val="21"/>
          <w:szCs w:val="21"/>
        </w:rPr>
        <w:t>конструирования</w:t>
      </w:r>
      <w:r w:rsidRPr="00257C8C">
        <w:rPr>
          <w:rFonts w:ascii="Helvetica" w:hAnsi="Helvetica" w:cs="Helvetica"/>
          <w:b/>
          <w:bCs/>
          <w:color w:val="222222"/>
          <w:sz w:val="21"/>
          <w:szCs w:val="21"/>
        </w:rPr>
        <w:t xml:space="preserve"> </w:t>
      </w:r>
      <w:r w:rsidRPr="00257C8C">
        <w:rPr>
          <w:rFonts w:ascii="Helvetica" w:hAnsi="Helvetica" w:cs="Helvetica" w:hint="eastAsia"/>
          <w:b/>
          <w:bCs/>
          <w:color w:val="222222"/>
          <w:sz w:val="21"/>
          <w:szCs w:val="21"/>
        </w:rPr>
        <w:t>новых</w:t>
      </w:r>
      <w:r w:rsidRPr="00257C8C">
        <w:rPr>
          <w:rFonts w:ascii="Helvetica" w:hAnsi="Helvetica" w:cs="Helvetica"/>
          <w:b/>
          <w:bCs/>
          <w:color w:val="222222"/>
          <w:sz w:val="21"/>
          <w:szCs w:val="21"/>
        </w:rPr>
        <w:t xml:space="preserve"> </w:t>
      </w:r>
      <w:r w:rsidRPr="00257C8C">
        <w:rPr>
          <w:rFonts w:ascii="Helvetica" w:hAnsi="Helvetica" w:cs="Helvetica" w:hint="eastAsia"/>
          <w:b/>
          <w:bCs/>
          <w:color w:val="222222"/>
          <w:sz w:val="21"/>
          <w:szCs w:val="21"/>
        </w:rPr>
        <w:t>пробиотических</w:t>
      </w:r>
      <w:r w:rsidRPr="00257C8C">
        <w:rPr>
          <w:rFonts w:ascii="Helvetica" w:hAnsi="Helvetica" w:cs="Helvetica"/>
          <w:b/>
          <w:bCs/>
          <w:color w:val="222222"/>
          <w:sz w:val="21"/>
          <w:szCs w:val="21"/>
        </w:rPr>
        <w:t xml:space="preserve"> </w:t>
      </w:r>
      <w:r w:rsidRPr="00257C8C">
        <w:rPr>
          <w:rFonts w:ascii="Helvetica" w:hAnsi="Helvetica" w:cs="Helvetica" w:hint="eastAsia"/>
          <w:b/>
          <w:bCs/>
          <w:color w:val="222222"/>
          <w:sz w:val="21"/>
          <w:szCs w:val="21"/>
        </w:rPr>
        <w:t>препаратов</w:t>
      </w:r>
      <w:r w:rsidRPr="00257C8C">
        <w:rPr>
          <w:rFonts w:ascii="Helvetica" w:hAnsi="Helvetica" w:cs="Helvetica"/>
          <w:b/>
          <w:bCs/>
          <w:color w:val="222222"/>
          <w:sz w:val="21"/>
          <w:szCs w:val="21"/>
        </w:rPr>
        <w:t xml:space="preserve"> 03.00.07</w:t>
      </w:r>
    </w:p>
    <w:p w14:paraId="1951D969" w14:textId="77777777" w:rsidR="00257C8C" w:rsidRPr="00257C8C" w:rsidRDefault="00257C8C" w:rsidP="00257C8C">
      <w:pPr>
        <w:rPr>
          <w:rFonts w:ascii="Helvetica" w:hAnsi="Helvetica" w:cs="Helvetica"/>
          <w:b/>
          <w:bCs/>
          <w:color w:val="222222"/>
          <w:sz w:val="21"/>
          <w:szCs w:val="21"/>
        </w:rPr>
      </w:pPr>
      <w:r w:rsidRPr="00257C8C">
        <w:rPr>
          <w:rFonts w:ascii="Helvetica" w:hAnsi="Helvetica" w:cs="Helvetica" w:hint="eastAsia"/>
          <w:b/>
          <w:bCs/>
          <w:color w:val="222222"/>
          <w:sz w:val="21"/>
          <w:szCs w:val="21"/>
        </w:rPr>
        <w:t>стр</w:t>
      </w:r>
      <w:r w:rsidRPr="00257C8C">
        <w:rPr>
          <w:rFonts w:ascii="Helvetica" w:hAnsi="Helvetica" w:cs="Helvetica"/>
          <w:b/>
          <w:bCs/>
          <w:color w:val="222222"/>
          <w:sz w:val="21"/>
          <w:szCs w:val="21"/>
        </w:rPr>
        <w:t>. 6</w:t>
      </w:r>
    </w:p>
    <w:p w14:paraId="740E551A" w14:textId="77777777" w:rsidR="00257C8C" w:rsidRPr="00257C8C" w:rsidRDefault="00257C8C" w:rsidP="00257C8C">
      <w:pPr>
        <w:rPr>
          <w:rFonts w:ascii="Helvetica" w:hAnsi="Helvetica" w:cs="Helvetica"/>
          <w:b/>
          <w:bCs/>
          <w:color w:val="222222"/>
          <w:sz w:val="21"/>
          <w:szCs w:val="21"/>
        </w:rPr>
      </w:pPr>
      <w:r w:rsidRPr="00257C8C">
        <w:rPr>
          <w:rFonts w:ascii="Helvetica" w:hAnsi="Helvetica" w:cs="Helvetica" w:hint="eastAsia"/>
          <w:b/>
          <w:bCs/>
          <w:color w:val="222222"/>
          <w:sz w:val="21"/>
          <w:szCs w:val="21"/>
        </w:rPr>
        <w:t>лактобацилл</w:t>
      </w:r>
      <w:r w:rsidRPr="00257C8C">
        <w:rPr>
          <w:rFonts w:ascii="Helvetica" w:hAnsi="Helvetica" w:cs="Helvetica"/>
          <w:b/>
          <w:bCs/>
          <w:color w:val="222222"/>
          <w:sz w:val="21"/>
          <w:szCs w:val="21"/>
        </w:rPr>
        <w:t xml:space="preserve">, </w:t>
      </w:r>
      <w:r w:rsidRPr="00257C8C">
        <w:rPr>
          <w:rFonts w:ascii="Helvetica" w:hAnsi="Helvetica" w:cs="Helvetica" w:hint="eastAsia"/>
          <w:b/>
          <w:bCs/>
          <w:color w:val="222222"/>
          <w:sz w:val="21"/>
          <w:szCs w:val="21"/>
        </w:rPr>
        <w:t>про­</w:t>
      </w:r>
      <w:r w:rsidRPr="00257C8C">
        <w:rPr>
          <w:rFonts w:ascii="Helvetica" w:hAnsi="Helvetica" w:cs="Helvetica"/>
          <w:b/>
          <w:bCs/>
          <w:color w:val="222222"/>
          <w:sz w:val="21"/>
          <w:szCs w:val="21"/>
        </w:rPr>
        <w:t xml:space="preserve"> </w:t>
      </w:r>
      <w:r w:rsidRPr="00257C8C">
        <w:rPr>
          <w:rFonts w:ascii="Helvetica" w:hAnsi="Helvetica" w:cs="Helvetica" w:hint="eastAsia"/>
          <w:b/>
          <w:bCs/>
          <w:color w:val="222222"/>
          <w:sz w:val="21"/>
          <w:szCs w:val="21"/>
        </w:rPr>
        <w:t>дуцирующих</w:t>
      </w:r>
      <w:r w:rsidRPr="00257C8C">
        <w:rPr>
          <w:rFonts w:ascii="Helvetica" w:hAnsi="Helvetica" w:cs="Helvetica"/>
          <w:b/>
          <w:bCs/>
          <w:color w:val="222222"/>
          <w:sz w:val="21"/>
          <w:szCs w:val="21"/>
        </w:rPr>
        <w:t xml:space="preserve"> </w:t>
      </w:r>
      <w:r w:rsidRPr="00257C8C">
        <w:rPr>
          <w:rFonts w:ascii="Helvetica" w:hAnsi="Helvetica" w:cs="Helvetica" w:hint="eastAsia"/>
          <w:b/>
          <w:bCs/>
          <w:color w:val="222222"/>
          <w:sz w:val="21"/>
          <w:szCs w:val="21"/>
        </w:rPr>
        <w:t>бактериоциноподобные</w:t>
      </w:r>
      <w:r w:rsidRPr="00257C8C">
        <w:rPr>
          <w:rFonts w:ascii="Helvetica" w:hAnsi="Helvetica" w:cs="Helvetica"/>
          <w:b/>
          <w:bCs/>
          <w:color w:val="222222"/>
          <w:sz w:val="21"/>
          <w:szCs w:val="21"/>
        </w:rPr>
        <w:t xml:space="preserve"> </w:t>
      </w:r>
      <w:r w:rsidRPr="00257C8C">
        <w:rPr>
          <w:rFonts w:ascii="Helvetica" w:hAnsi="Helvetica" w:cs="Helvetica" w:hint="eastAsia"/>
          <w:b/>
          <w:bCs/>
          <w:color w:val="222222"/>
          <w:sz w:val="21"/>
          <w:szCs w:val="21"/>
        </w:rPr>
        <w:t>вещества</w:t>
      </w:r>
      <w:r w:rsidRPr="00257C8C">
        <w:rPr>
          <w:rFonts w:ascii="Helvetica" w:hAnsi="Helvetica" w:cs="Helvetica"/>
          <w:b/>
          <w:bCs/>
          <w:color w:val="222222"/>
          <w:sz w:val="21"/>
          <w:szCs w:val="21"/>
        </w:rPr>
        <w:t xml:space="preserve"> </w:t>
      </w:r>
      <w:r w:rsidRPr="00257C8C">
        <w:rPr>
          <w:rFonts w:ascii="Helvetica" w:hAnsi="Helvetica" w:cs="Helvetica" w:hint="eastAsia"/>
          <w:b/>
          <w:bCs/>
          <w:color w:val="222222"/>
          <w:sz w:val="21"/>
          <w:szCs w:val="21"/>
        </w:rPr>
        <w:t>с</w:t>
      </w:r>
      <w:r w:rsidRPr="00257C8C">
        <w:rPr>
          <w:rFonts w:ascii="Helvetica" w:hAnsi="Helvetica" w:cs="Helvetica"/>
          <w:b/>
          <w:bCs/>
          <w:color w:val="222222"/>
          <w:sz w:val="21"/>
          <w:szCs w:val="21"/>
        </w:rPr>
        <w:t xml:space="preserve"> </w:t>
      </w:r>
      <w:r w:rsidRPr="00257C8C">
        <w:rPr>
          <w:rFonts w:ascii="Helvetica" w:hAnsi="Helvetica" w:cs="Helvetica" w:hint="eastAsia"/>
          <w:b/>
          <w:bCs/>
          <w:color w:val="222222"/>
          <w:sz w:val="21"/>
          <w:szCs w:val="21"/>
        </w:rPr>
        <w:t>широким</w:t>
      </w:r>
      <w:r w:rsidRPr="00257C8C">
        <w:rPr>
          <w:rFonts w:ascii="Helvetica" w:hAnsi="Helvetica" w:cs="Helvetica"/>
          <w:b/>
          <w:bCs/>
          <w:color w:val="222222"/>
          <w:sz w:val="21"/>
          <w:szCs w:val="21"/>
        </w:rPr>
        <w:t xml:space="preserve"> </w:t>
      </w:r>
      <w:r w:rsidRPr="00257C8C">
        <w:rPr>
          <w:rFonts w:ascii="Helvetica" w:hAnsi="Helvetica" w:cs="Helvetica" w:hint="eastAsia"/>
          <w:b/>
          <w:bCs/>
          <w:color w:val="222222"/>
          <w:sz w:val="21"/>
          <w:szCs w:val="21"/>
        </w:rPr>
        <w:t>спектром</w:t>
      </w:r>
      <w:r w:rsidRPr="00257C8C">
        <w:rPr>
          <w:rFonts w:ascii="Helvetica" w:hAnsi="Helvetica" w:cs="Helvetica"/>
          <w:b/>
          <w:bCs/>
          <w:color w:val="222222"/>
          <w:sz w:val="21"/>
          <w:szCs w:val="21"/>
        </w:rPr>
        <w:t xml:space="preserve"> </w:t>
      </w:r>
      <w:r w:rsidRPr="00257C8C">
        <w:rPr>
          <w:rFonts w:ascii="Helvetica" w:hAnsi="Helvetica" w:cs="Helvetica" w:hint="eastAsia"/>
          <w:b/>
          <w:bCs/>
          <w:color w:val="222222"/>
          <w:sz w:val="21"/>
          <w:szCs w:val="21"/>
        </w:rPr>
        <w:t>ан­</w:t>
      </w:r>
      <w:r w:rsidRPr="00257C8C">
        <w:rPr>
          <w:rFonts w:ascii="Helvetica" w:hAnsi="Helvetica" w:cs="Helvetica"/>
          <w:b/>
          <w:bCs/>
          <w:color w:val="222222"/>
          <w:sz w:val="21"/>
          <w:szCs w:val="21"/>
        </w:rPr>
        <w:t xml:space="preserve"> </w:t>
      </w:r>
      <w:r w:rsidRPr="00257C8C">
        <w:rPr>
          <w:rFonts w:ascii="Helvetica" w:hAnsi="Helvetica" w:cs="Helvetica" w:hint="eastAsia"/>
          <w:b/>
          <w:bCs/>
          <w:color w:val="222222"/>
          <w:sz w:val="21"/>
          <w:szCs w:val="21"/>
        </w:rPr>
        <w:t>тимикробного</w:t>
      </w:r>
      <w:r w:rsidRPr="00257C8C">
        <w:rPr>
          <w:rFonts w:ascii="Helvetica" w:hAnsi="Helvetica" w:cs="Helvetica"/>
          <w:b/>
          <w:bCs/>
          <w:color w:val="222222"/>
          <w:sz w:val="21"/>
          <w:szCs w:val="21"/>
        </w:rPr>
        <w:t xml:space="preserve"> </w:t>
      </w:r>
      <w:r w:rsidRPr="00257C8C">
        <w:rPr>
          <w:rFonts w:ascii="Helvetica" w:hAnsi="Helvetica" w:cs="Helvetica" w:hint="eastAsia"/>
          <w:b/>
          <w:bCs/>
          <w:color w:val="222222"/>
          <w:sz w:val="21"/>
          <w:szCs w:val="21"/>
        </w:rPr>
        <w:t>действия</w:t>
      </w:r>
      <w:r w:rsidRPr="00257C8C">
        <w:rPr>
          <w:rFonts w:ascii="Helvetica" w:hAnsi="Helvetica" w:cs="Helvetica"/>
          <w:b/>
          <w:bCs/>
          <w:color w:val="222222"/>
          <w:sz w:val="21"/>
          <w:szCs w:val="21"/>
        </w:rPr>
        <w:t xml:space="preserve">, </w:t>
      </w:r>
      <w:r w:rsidRPr="00257C8C">
        <w:rPr>
          <w:rFonts w:ascii="Helvetica" w:hAnsi="Helvetica" w:cs="Helvetica" w:hint="eastAsia"/>
          <w:b/>
          <w:bCs/>
          <w:color w:val="222222"/>
          <w:sz w:val="21"/>
          <w:szCs w:val="21"/>
        </w:rPr>
        <w:t>перспективные</w:t>
      </w:r>
      <w:r w:rsidRPr="00257C8C">
        <w:rPr>
          <w:rFonts w:ascii="Helvetica" w:hAnsi="Helvetica" w:cs="Helvetica"/>
          <w:b/>
          <w:bCs/>
          <w:color w:val="222222"/>
          <w:sz w:val="21"/>
          <w:szCs w:val="21"/>
        </w:rPr>
        <w:t xml:space="preserve"> </w:t>
      </w:r>
      <w:r w:rsidRPr="00257C8C">
        <w:rPr>
          <w:rFonts w:ascii="Helvetica" w:hAnsi="Helvetica" w:cs="Helvetica" w:hint="eastAsia"/>
          <w:b/>
          <w:bCs/>
          <w:color w:val="222222"/>
          <w:sz w:val="21"/>
          <w:szCs w:val="21"/>
        </w:rPr>
        <w:t>для</w:t>
      </w:r>
      <w:r w:rsidRPr="00257C8C">
        <w:rPr>
          <w:rFonts w:ascii="Helvetica" w:hAnsi="Helvetica" w:cs="Helvetica"/>
          <w:b/>
          <w:bCs/>
          <w:color w:val="222222"/>
          <w:sz w:val="21"/>
          <w:szCs w:val="21"/>
        </w:rPr>
        <w:t xml:space="preserve"> </w:t>
      </w:r>
      <w:r w:rsidRPr="00257C8C">
        <w:rPr>
          <w:rFonts w:ascii="Helvetica" w:hAnsi="Helvetica" w:cs="Helvetica" w:hint="eastAsia"/>
          <w:b/>
          <w:bCs/>
          <w:color w:val="222222"/>
          <w:sz w:val="21"/>
          <w:szCs w:val="21"/>
        </w:rPr>
        <w:t>создания</w:t>
      </w:r>
      <w:r w:rsidRPr="00257C8C">
        <w:rPr>
          <w:rFonts w:ascii="Helvetica" w:hAnsi="Helvetica" w:cs="Helvetica"/>
          <w:b/>
          <w:bCs/>
          <w:color w:val="222222"/>
          <w:sz w:val="21"/>
          <w:szCs w:val="21"/>
        </w:rPr>
        <w:t xml:space="preserve"> </w:t>
      </w:r>
      <w:r w:rsidRPr="00257C8C">
        <w:rPr>
          <w:rFonts w:ascii="Helvetica" w:hAnsi="Helvetica" w:cs="Helvetica" w:hint="eastAsia"/>
          <w:b/>
          <w:bCs/>
          <w:color w:val="222222"/>
          <w:sz w:val="21"/>
          <w:szCs w:val="21"/>
        </w:rPr>
        <w:t>новых</w:t>
      </w:r>
      <w:r w:rsidRPr="00257C8C">
        <w:rPr>
          <w:rFonts w:ascii="Helvetica" w:hAnsi="Helvetica" w:cs="Helvetica"/>
          <w:b/>
          <w:bCs/>
          <w:color w:val="222222"/>
          <w:sz w:val="21"/>
          <w:szCs w:val="21"/>
        </w:rPr>
        <w:t xml:space="preserve"> </w:t>
      </w:r>
      <w:r w:rsidRPr="00257C8C">
        <w:rPr>
          <w:rFonts w:ascii="Helvetica" w:hAnsi="Helvetica" w:cs="Helvetica" w:hint="eastAsia"/>
          <w:b/>
          <w:bCs/>
          <w:color w:val="222222"/>
          <w:sz w:val="21"/>
          <w:szCs w:val="21"/>
        </w:rPr>
        <w:t>пробиотических</w:t>
      </w:r>
      <w:r w:rsidRPr="00257C8C">
        <w:rPr>
          <w:rFonts w:ascii="Helvetica" w:hAnsi="Helvetica" w:cs="Helvetica"/>
          <w:b/>
          <w:bCs/>
          <w:color w:val="222222"/>
          <w:sz w:val="21"/>
          <w:szCs w:val="21"/>
        </w:rPr>
        <w:t xml:space="preserve"> </w:t>
      </w:r>
      <w:r w:rsidRPr="00257C8C">
        <w:rPr>
          <w:rFonts w:ascii="Helvetica" w:hAnsi="Helvetica" w:cs="Helvetica" w:hint="eastAsia"/>
          <w:b/>
          <w:bCs/>
          <w:color w:val="222222"/>
          <w:sz w:val="21"/>
          <w:szCs w:val="21"/>
        </w:rPr>
        <w:t>препаратов</w:t>
      </w:r>
      <w:r w:rsidRPr="00257C8C">
        <w:rPr>
          <w:rFonts w:ascii="Helvetica" w:hAnsi="Helvetica" w:cs="Helvetica"/>
          <w:b/>
          <w:bCs/>
          <w:color w:val="222222"/>
          <w:sz w:val="21"/>
          <w:szCs w:val="21"/>
        </w:rPr>
        <w:t xml:space="preserve">. </w:t>
      </w:r>
      <w:r w:rsidRPr="00257C8C">
        <w:rPr>
          <w:rFonts w:ascii="Helvetica" w:hAnsi="Helvetica" w:cs="Helvetica" w:hint="eastAsia"/>
          <w:b/>
          <w:bCs/>
          <w:color w:val="222222"/>
          <w:sz w:val="21"/>
          <w:szCs w:val="21"/>
        </w:rPr>
        <w:t>Задачи</w:t>
      </w:r>
      <w:r w:rsidRPr="00257C8C">
        <w:rPr>
          <w:rFonts w:ascii="Helvetica" w:hAnsi="Helvetica" w:cs="Helvetica"/>
          <w:b/>
          <w:bCs/>
          <w:color w:val="222222"/>
          <w:sz w:val="21"/>
          <w:szCs w:val="21"/>
        </w:rPr>
        <w:t xml:space="preserve"> </w:t>
      </w:r>
      <w:r w:rsidRPr="00257C8C">
        <w:rPr>
          <w:rFonts w:ascii="Helvetica" w:hAnsi="Helvetica" w:cs="Helvetica" w:hint="eastAsia"/>
          <w:b/>
          <w:bCs/>
          <w:color w:val="222222"/>
          <w:sz w:val="21"/>
          <w:szCs w:val="21"/>
        </w:rPr>
        <w:t>исследования</w:t>
      </w:r>
      <w:r w:rsidRPr="00257C8C">
        <w:rPr>
          <w:rFonts w:ascii="Helvetica" w:hAnsi="Helvetica" w:cs="Helvetica"/>
          <w:b/>
          <w:bCs/>
          <w:color w:val="222222"/>
          <w:sz w:val="21"/>
          <w:szCs w:val="21"/>
        </w:rPr>
        <w:t xml:space="preserve">: 1. </w:t>
      </w:r>
      <w:r w:rsidRPr="00257C8C">
        <w:rPr>
          <w:rFonts w:ascii="Helvetica" w:hAnsi="Helvetica" w:cs="Helvetica" w:hint="eastAsia"/>
          <w:b/>
          <w:bCs/>
          <w:color w:val="222222"/>
          <w:sz w:val="21"/>
          <w:szCs w:val="21"/>
        </w:rPr>
        <w:t>Выделить</w:t>
      </w:r>
      <w:r w:rsidRPr="00257C8C">
        <w:rPr>
          <w:rFonts w:ascii="Helvetica" w:hAnsi="Helvetica" w:cs="Helvetica"/>
          <w:b/>
          <w:bCs/>
          <w:color w:val="222222"/>
          <w:sz w:val="21"/>
          <w:szCs w:val="21"/>
        </w:rPr>
        <w:t xml:space="preserve"> </w:t>
      </w:r>
      <w:r w:rsidRPr="00257C8C">
        <w:rPr>
          <w:rFonts w:ascii="Helvetica" w:hAnsi="Helvetica" w:cs="Helvetica" w:hint="eastAsia"/>
          <w:b/>
          <w:bCs/>
          <w:color w:val="222222"/>
          <w:sz w:val="21"/>
          <w:szCs w:val="21"/>
        </w:rPr>
        <w:t>бактерицинпродуцирующие</w:t>
      </w:r>
      <w:r w:rsidRPr="00257C8C">
        <w:rPr>
          <w:rFonts w:ascii="Helvetica" w:hAnsi="Helvetica" w:cs="Helvetica"/>
          <w:b/>
          <w:bCs/>
          <w:color w:val="222222"/>
          <w:sz w:val="21"/>
          <w:szCs w:val="21"/>
        </w:rPr>
        <w:t xml:space="preserve"> </w:t>
      </w:r>
      <w:r w:rsidRPr="00257C8C">
        <w:rPr>
          <w:rFonts w:ascii="Helvetica" w:hAnsi="Helvetica" w:cs="Helvetica" w:hint="eastAsia"/>
          <w:b/>
          <w:bCs/>
          <w:color w:val="222222"/>
          <w:sz w:val="21"/>
          <w:szCs w:val="21"/>
        </w:rPr>
        <w:t>высокоантагонистические</w:t>
      </w:r>
      <w:r w:rsidRPr="00257C8C">
        <w:rPr>
          <w:rFonts w:ascii="Helvetica" w:hAnsi="Helvetica" w:cs="Helvetica"/>
          <w:b/>
          <w:bCs/>
          <w:color w:val="222222"/>
          <w:sz w:val="21"/>
          <w:szCs w:val="21"/>
        </w:rPr>
        <w:t xml:space="preserve"> </w:t>
      </w:r>
      <w:r w:rsidRPr="00257C8C">
        <w:rPr>
          <w:rFonts w:ascii="Helvetica" w:hAnsi="Helvetica" w:cs="Helvetica" w:hint="eastAsia"/>
          <w:b/>
          <w:bCs/>
          <w:color w:val="222222"/>
          <w:sz w:val="21"/>
          <w:szCs w:val="21"/>
        </w:rPr>
        <w:t>штаммы</w:t>
      </w:r>
      <w:r w:rsidRPr="00257C8C">
        <w:rPr>
          <w:rFonts w:ascii="Helvetica" w:hAnsi="Helvetica" w:cs="Helvetica"/>
          <w:b/>
          <w:bCs/>
          <w:color w:val="222222"/>
          <w:sz w:val="21"/>
          <w:szCs w:val="21"/>
        </w:rPr>
        <w:t xml:space="preserve"> </w:t>
      </w:r>
      <w:r w:rsidRPr="00257C8C">
        <w:rPr>
          <w:rFonts w:ascii="Helvetica" w:hAnsi="Helvetica" w:cs="Helvetica" w:hint="eastAsia"/>
          <w:b/>
          <w:bCs/>
          <w:color w:val="222222"/>
          <w:sz w:val="21"/>
          <w:szCs w:val="21"/>
        </w:rPr>
        <w:t>лактобацилл</w:t>
      </w:r>
      <w:r w:rsidRPr="00257C8C">
        <w:rPr>
          <w:rFonts w:ascii="Helvetica" w:hAnsi="Helvetica" w:cs="Helvetica"/>
          <w:b/>
          <w:bCs/>
          <w:color w:val="222222"/>
          <w:sz w:val="21"/>
          <w:szCs w:val="21"/>
        </w:rPr>
        <w:t xml:space="preserve"> </w:t>
      </w:r>
      <w:r w:rsidRPr="00257C8C">
        <w:rPr>
          <w:rFonts w:ascii="Helvetica" w:hAnsi="Helvetica" w:cs="Helvetica" w:hint="eastAsia"/>
          <w:b/>
          <w:bCs/>
          <w:color w:val="222222"/>
          <w:sz w:val="21"/>
          <w:szCs w:val="21"/>
        </w:rPr>
        <w:t>из</w:t>
      </w:r>
      <w:r w:rsidRPr="00257C8C">
        <w:rPr>
          <w:rFonts w:ascii="Helvetica" w:hAnsi="Helvetica" w:cs="Helvetica"/>
          <w:b/>
          <w:bCs/>
          <w:color w:val="222222"/>
          <w:sz w:val="21"/>
          <w:szCs w:val="21"/>
        </w:rPr>
        <w:t xml:space="preserve"> </w:t>
      </w:r>
      <w:r w:rsidRPr="00257C8C">
        <w:rPr>
          <w:rFonts w:ascii="Helvetica" w:hAnsi="Helvetica" w:cs="Helvetica" w:hint="eastAsia"/>
          <w:b/>
          <w:bCs/>
          <w:color w:val="222222"/>
          <w:sz w:val="21"/>
          <w:szCs w:val="21"/>
        </w:rPr>
        <w:t>кишечника</w:t>
      </w:r>
      <w:r w:rsidRPr="00257C8C">
        <w:rPr>
          <w:rFonts w:ascii="Helvetica" w:hAnsi="Helvetica" w:cs="Helvetica"/>
          <w:b/>
          <w:bCs/>
          <w:color w:val="222222"/>
          <w:sz w:val="21"/>
          <w:szCs w:val="21"/>
        </w:rPr>
        <w:t xml:space="preserve"> </w:t>
      </w:r>
      <w:r w:rsidRPr="00257C8C">
        <w:rPr>
          <w:rFonts w:ascii="Helvetica" w:hAnsi="Helvetica" w:cs="Helvetica" w:hint="eastAsia"/>
          <w:b/>
          <w:bCs/>
          <w:color w:val="222222"/>
          <w:sz w:val="21"/>
          <w:szCs w:val="21"/>
        </w:rPr>
        <w:t>здоровых</w:t>
      </w:r>
      <w:r w:rsidRPr="00257C8C">
        <w:rPr>
          <w:rFonts w:ascii="Helvetica" w:hAnsi="Helvetica" w:cs="Helvetica"/>
          <w:b/>
          <w:bCs/>
          <w:color w:val="222222"/>
          <w:sz w:val="21"/>
          <w:szCs w:val="21"/>
        </w:rPr>
        <w:t xml:space="preserve"> </w:t>
      </w:r>
      <w:r w:rsidRPr="00257C8C">
        <w:rPr>
          <w:rFonts w:ascii="Helvetica" w:hAnsi="Helvetica" w:cs="Helvetica" w:hint="eastAsia"/>
          <w:b/>
          <w:bCs/>
          <w:color w:val="222222"/>
          <w:sz w:val="21"/>
          <w:szCs w:val="21"/>
        </w:rPr>
        <w:t>детей</w:t>
      </w:r>
      <w:r w:rsidRPr="00257C8C">
        <w:rPr>
          <w:rFonts w:ascii="Helvetica" w:hAnsi="Helvetica" w:cs="Helvetica"/>
          <w:b/>
          <w:bCs/>
          <w:color w:val="222222"/>
          <w:sz w:val="21"/>
          <w:szCs w:val="21"/>
        </w:rPr>
        <w:t xml:space="preserve"> </w:t>
      </w:r>
      <w:r w:rsidRPr="00257C8C">
        <w:rPr>
          <w:rFonts w:ascii="Helvetica" w:hAnsi="Helvetica" w:cs="Helvetica" w:hint="eastAsia"/>
          <w:b/>
          <w:bCs/>
          <w:color w:val="222222"/>
          <w:sz w:val="21"/>
          <w:szCs w:val="21"/>
        </w:rPr>
        <w:t>и</w:t>
      </w:r>
      <w:r w:rsidRPr="00257C8C">
        <w:rPr>
          <w:rFonts w:ascii="Helvetica" w:hAnsi="Helvetica" w:cs="Helvetica"/>
          <w:b/>
          <w:bCs/>
          <w:color w:val="222222"/>
          <w:sz w:val="21"/>
          <w:szCs w:val="21"/>
        </w:rPr>
        <w:t xml:space="preserve"> </w:t>
      </w:r>
      <w:r w:rsidRPr="00257C8C">
        <w:rPr>
          <w:rFonts w:ascii="Helvetica" w:hAnsi="Helvetica" w:cs="Helvetica" w:hint="eastAsia"/>
          <w:b/>
          <w:bCs/>
          <w:color w:val="222222"/>
          <w:sz w:val="21"/>
          <w:szCs w:val="21"/>
        </w:rPr>
        <w:t>взрослых</w:t>
      </w:r>
      <w:r w:rsidRPr="00257C8C">
        <w:rPr>
          <w:rFonts w:ascii="Helvetica" w:hAnsi="Helvetica" w:cs="Helvetica"/>
          <w:b/>
          <w:bCs/>
          <w:color w:val="222222"/>
          <w:sz w:val="21"/>
          <w:szCs w:val="21"/>
        </w:rPr>
        <w:t xml:space="preserve"> </w:t>
      </w:r>
      <w:r w:rsidRPr="00257C8C">
        <w:rPr>
          <w:rFonts w:ascii="Helvetica" w:hAnsi="Helvetica" w:cs="Helvetica" w:hint="eastAsia"/>
          <w:b/>
          <w:bCs/>
          <w:color w:val="222222"/>
          <w:sz w:val="21"/>
          <w:szCs w:val="21"/>
        </w:rPr>
        <w:t>и</w:t>
      </w:r>
    </w:p>
    <w:p w14:paraId="64E3BCFB" w14:textId="77777777" w:rsidR="00257C8C" w:rsidRPr="00257C8C" w:rsidRDefault="00257C8C" w:rsidP="00257C8C">
      <w:pPr>
        <w:rPr>
          <w:rFonts w:ascii="Helvetica" w:hAnsi="Helvetica" w:cs="Helvetica"/>
          <w:b/>
          <w:bCs/>
          <w:color w:val="222222"/>
          <w:sz w:val="21"/>
          <w:szCs w:val="21"/>
        </w:rPr>
      </w:pPr>
      <w:r w:rsidRPr="00257C8C">
        <w:rPr>
          <w:rFonts w:ascii="Helvetica" w:hAnsi="Helvetica" w:cs="Helvetica" w:hint="eastAsia"/>
          <w:b/>
          <w:bCs/>
          <w:color w:val="222222"/>
          <w:sz w:val="21"/>
          <w:szCs w:val="21"/>
        </w:rPr>
        <w:t>стр</w:t>
      </w:r>
      <w:r w:rsidRPr="00257C8C">
        <w:rPr>
          <w:rFonts w:ascii="Helvetica" w:hAnsi="Helvetica" w:cs="Helvetica"/>
          <w:b/>
          <w:bCs/>
          <w:color w:val="222222"/>
          <w:sz w:val="21"/>
          <w:szCs w:val="21"/>
        </w:rPr>
        <w:t>. 62</w:t>
      </w:r>
    </w:p>
    <w:p w14:paraId="0FD5D0D0" w14:textId="77777777" w:rsidR="00257C8C" w:rsidRPr="00257C8C" w:rsidRDefault="00257C8C" w:rsidP="00257C8C">
      <w:pPr>
        <w:rPr>
          <w:rFonts w:ascii="Helvetica" w:hAnsi="Helvetica" w:cs="Helvetica"/>
          <w:b/>
          <w:bCs/>
          <w:color w:val="222222"/>
          <w:sz w:val="21"/>
          <w:szCs w:val="21"/>
        </w:rPr>
      </w:pPr>
      <w:r w:rsidRPr="00257C8C">
        <w:rPr>
          <w:rFonts w:ascii="Helvetica" w:hAnsi="Helvetica" w:cs="Helvetica"/>
          <w:b/>
          <w:bCs/>
          <w:color w:val="222222"/>
          <w:sz w:val="21"/>
          <w:szCs w:val="21"/>
        </w:rPr>
        <w:t xml:space="preserve">1 </w:t>
      </w:r>
      <w:proofErr w:type="gramStart"/>
      <w:r w:rsidRPr="00257C8C">
        <w:rPr>
          <w:rFonts w:ascii="Helvetica" w:hAnsi="Helvetica" w:cs="Helvetica"/>
          <w:b/>
          <w:bCs/>
          <w:color w:val="222222"/>
          <w:sz w:val="21"/>
          <w:szCs w:val="21"/>
        </w:rPr>
        <w:t>2 ;</w:t>
      </w:r>
      <w:proofErr w:type="gramEnd"/>
      <w:r w:rsidRPr="00257C8C">
        <w:rPr>
          <w:rFonts w:ascii="Helvetica" w:hAnsi="Helvetica" w:cs="Helvetica"/>
          <w:b/>
          <w:bCs/>
          <w:color w:val="222222"/>
          <w:sz w:val="21"/>
          <w:szCs w:val="21"/>
        </w:rPr>
        <w:t>-</w:t>
      </w:r>
      <w:r w:rsidRPr="00257C8C">
        <w:rPr>
          <w:rFonts w:ascii="Helvetica" w:hAnsi="Helvetica" w:cs="Helvetica" w:hint="eastAsia"/>
          <w:b/>
          <w:bCs/>
          <w:color w:val="222222"/>
          <w:sz w:val="21"/>
          <w:szCs w:val="21"/>
        </w:rPr>
        <w:t>К</w:t>
      </w:r>
      <w:r w:rsidRPr="00257C8C">
        <w:rPr>
          <w:rFonts w:ascii="Helvetica" w:hAnsi="Helvetica" w:cs="Helvetica"/>
          <w:b/>
          <w:bCs/>
          <w:color w:val="222222"/>
          <w:sz w:val="21"/>
          <w:szCs w:val="21"/>
        </w:rPr>
        <w:t xml:space="preserve">-72 </w:t>
      </w:r>
      <w:r w:rsidRPr="00257C8C">
        <w:rPr>
          <w:rFonts w:ascii="Helvetica" w:hAnsi="Helvetica" w:cs="Helvetica" w:hint="eastAsia"/>
          <w:b/>
          <w:bCs/>
          <w:color w:val="222222"/>
          <w:sz w:val="21"/>
          <w:szCs w:val="21"/>
        </w:rPr>
        <w:t>—Ж—</w:t>
      </w:r>
      <w:r w:rsidRPr="00257C8C">
        <w:rPr>
          <w:rFonts w:ascii="Helvetica" w:hAnsi="Helvetica" w:cs="Helvetica"/>
          <w:b/>
          <w:bCs/>
          <w:color w:val="222222"/>
          <w:sz w:val="21"/>
          <w:szCs w:val="21"/>
        </w:rPr>
        <w:t xml:space="preserve"> </w:t>
      </w:r>
      <w:proofErr w:type="spellStart"/>
      <w:r w:rsidRPr="00257C8C">
        <w:rPr>
          <w:rFonts w:ascii="Helvetica" w:hAnsi="Helvetica" w:cs="Helvetica"/>
          <w:b/>
          <w:bCs/>
          <w:color w:val="222222"/>
          <w:sz w:val="21"/>
          <w:szCs w:val="21"/>
        </w:rPr>
        <w:t>Lpl</w:t>
      </w:r>
      <w:proofErr w:type="spellEnd"/>
      <w:r w:rsidRPr="00257C8C">
        <w:rPr>
          <w:rFonts w:ascii="Helvetica" w:hAnsi="Helvetica" w:cs="Helvetica"/>
          <w:b/>
          <w:bCs/>
          <w:color w:val="222222"/>
          <w:sz w:val="21"/>
          <w:szCs w:val="21"/>
        </w:rPr>
        <w:t xml:space="preserve">. .0^ </w:t>
      </w:r>
      <w:r w:rsidRPr="00257C8C">
        <w:rPr>
          <w:rFonts w:ascii="Helvetica" w:hAnsi="Helvetica" w:cs="Helvetica" w:hint="eastAsia"/>
          <w:b/>
          <w:bCs/>
          <w:color w:val="222222"/>
          <w:sz w:val="21"/>
          <w:szCs w:val="21"/>
        </w:rPr>
        <w:t>Ч</w:t>
      </w:r>
      <w:r w:rsidRPr="00257C8C">
        <w:rPr>
          <w:rFonts w:ascii="Helvetica" w:hAnsi="Helvetica" w:cs="Helvetica"/>
          <w:b/>
          <w:bCs/>
          <w:color w:val="222222"/>
          <w:sz w:val="21"/>
          <w:szCs w:val="21"/>
        </w:rPr>
        <w:t xml:space="preserve">^ '^ % </w:t>
      </w:r>
      <w:r w:rsidRPr="00257C8C">
        <w:rPr>
          <w:rFonts w:ascii="Helvetica" w:hAnsi="Helvetica" w:cs="Helvetica" w:hint="eastAsia"/>
          <w:b/>
          <w:bCs/>
          <w:color w:val="222222"/>
          <w:sz w:val="21"/>
          <w:szCs w:val="21"/>
        </w:rPr>
        <w:t>желчи</w:t>
      </w:r>
      <w:r w:rsidRPr="00257C8C">
        <w:rPr>
          <w:rFonts w:ascii="Helvetica" w:hAnsi="Helvetica" w:cs="Helvetica"/>
          <w:b/>
          <w:bCs/>
          <w:color w:val="222222"/>
          <w:sz w:val="21"/>
          <w:szCs w:val="21"/>
        </w:rPr>
        <w:t xml:space="preserve"> </w:t>
      </w:r>
      <w:r w:rsidRPr="00257C8C">
        <w:rPr>
          <w:rFonts w:ascii="Helvetica" w:hAnsi="Helvetica" w:cs="Helvetica" w:hint="eastAsia"/>
          <w:b/>
          <w:bCs/>
          <w:color w:val="222222"/>
          <w:sz w:val="21"/>
          <w:szCs w:val="21"/>
        </w:rPr>
        <w:t>Минимальная</w:t>
      </w:r>
      <w:r w:rsidRPr="00257C8C">
        <w:rPr>
          <w:rFonts w:ascii="Helvetica" w:hAnsi="Helvetica" w:cs="Helvetica"/>
          <w:b/>
          <w:bCs/>
          <w:color w:val="222222"/>
          <w:sz w:val="21"/>
          <w:szCs w:val="21"/>
        </w:rPr>
        <w:t xml:space="preserve"> </w:t>
      </w:r>
      <w:r w:rsidRPr="00257C8C">
        <w:rPr>
          <w:rFonts w:ascii="Helvetica" w:hAnsi="Helvetica" w:cs="Helvetica" w:hint="eastAsia"/>
          <w:b/>
          <w:bCs/>
          <w:color w:val="222222"/>
          <w:sz w:val="21"/>
          <w:szCs w:val="21"/>
        </w:rPr>
        <w:t>ингибирующая</w:t>
      </w:r>
      <w:r w:rsidRPr="00257C8C">
        <w:rPr>
          <w:rFonts w:ascii="Helvetica" w:hAnsi="Helvetica" w:cs="Helvetica"/>
          <w:b/>
          <w:bCs/>
          <w:color w:val="222222"/>
          <w:sz w:val="21"/>
          <w:szCs w:val="21"/>
        </w:rPr>
        <w:t xml:space="preserve"> </w:t>
      </w:r>
      <w:r w:rsidRPr="00257C8C">
        <w:rPr>
          <w:rFonts w:ascii="Helvetica" w:hAnsi="Helvetica" w:cs="Helvetica" w:hint="eastAsia"/>
          <w:b/>
          <w:bCs/>
          <w:color w:val="222222"/>
          <w:sz w:val="21"/>
          <w:szCs w:val="21"/>
        </w:rPr>
        <w:t>концентрация</w:t>
      </w:r>
      <w:r w:rsidRPr="00257C8C">
        <w:rPr>
          <w:rFonts w:ascii="Helvetica" w:hAnsi="Helvetica" w:cs="Helvetica"/>
          <w:b/>
          <w:bCs/>
          <w:color w:val="222222"/>
          <w:sz w:val="21"/>
          <w:szCs w:val="21"/>
        </w:rPr>
        <w:t xml:space="preserve"> </w:t>
      </w:r>
      <w:r w:rsidRPr="00257C8C">
        <w:rPr>
          <w:rFonts w:ascii="Helvetica" w:hAnsi="Helvetica" w:cs="Helvetica" w:hint="eastAsia"/>
          <w:b/>
          <w:bCs/>
          <w:color w:val="222222"/>
          <w:sz w:val="21"/>
          <w:szCs w:val="21"/>
        </w:rPr>
        <w:t>для</w:t>
      </w:r>
      <w:r w:rsidRPr="00257C8C">
        <w:rPr>
          <w:rFonts w:ascii="Helvetica" w:hAnsi="Helvetica" w:cs="Helvetica"/>
          <w:b/>
          <w:bCs/>
          <w:color w:val="222222"/>
          <w:sz w:val="21"/>
          <w:szCs w:val="21"/>
        </w:rPr>
        <w:t xml:space="preserve"> 9 </w:t>
      </w:r>
      <w:r w:rsidRPr="00257C8C">
        <w:rPr>
          <w:rFonts w:ascii="Helvetica" w:hAnsi="Helvetica" w:cs="Helvetica" w:hint="eastAsia"/>
          <w:b/>
          <w:bCs/>
          <w:color w:val="222222"/>
          <w:sz w:val="21"/>
          <w:szCs w:val="21"/>
        </w:rPr>
        <w:t>штаммов</w:t>
      </w:r>
      <w:r w:rsidRPr="00257C8C">
        <w:rPr>
          <w:rFonts w:ascii="Helvetica" w:hAnsi="Helvetica" w:cs="Helvetica"/>
          <w:b/>
          <w:bCs/>
          <w:color w:val="222222"/>
          <w:sz w:val="21"/>
          <w:szCs w:val="21"/>
        </w:rPr>
        <w:t xml:space="preserve"> </w:t>
      </w:r>
      <w:r w:rsidRPr="00257C8C">
        <w:rPr>
          <w:rFonts w:ascii="Helvetica" w:hAnsi="Helvetica" w:cs="Helvetica" w:hint="eastAsia"/>
          <w:b/>
          <w:bCs/>
          <w:color w:val="222222"/>
          <w:sz w:val="21"/>
          <w:szCs w:val="21"/>
        </w:rPr>
        <w:t>лактоба­</w:t>
      </w:r>
      <w:r w:rsidRPr="00257C8C">
        <w:rPr>
          <w:rFonts w:ascii="Helvetica" w:hAnsi="Helvetica" w:cs="Helvetica"/>
          <w:b/>
          <w:bCs/>
          <w:color w:val="222222"/>
          <w:sz w:val="21"/>
          <w:szCs w:val="21"/>
        </w:rPr>
        <w:t xml:space="preserve"> </w:t>
      </w:r>
      <w:r w:rsidRPr="00257C8C">
        <w:rPr>
          <w:rFonts w:ascii="Helvetica" w:hAnsi="Helvetica" w:cs="Helvetica" w:hint="eastAsia"/>
          <w:b/>
          <w:bCs/>
          <w:color w:val="222222"/>
          <w:sz w:val="21"/>
          <w:szCs w:val="21"/>
        </w:rPr>
        <w:t>цилл</w:t>
      </w:r>
      <w:r w:rsidRPr="00257C8C">
        <w:rPr>
          <w:rFonts w:ascii="Helvetica" w:hAnsi="Helvetica" w:cs="Helvetica"/>
          <w:b/>
          <w:bCs/>
          <w:color w:val="222222"/>
          <w:sz w:val="21"/>
          <w:szCs w:val="21"/>
        </w:rPr>
        <w:t xml:space="preserve"> </w:t>
      </w:r>
      <w:r w:rsidRPr="00257C8C">
        <w:rPr>
          <w:rFonts w:ascii="Helvetica" w:hAnsi="Helvetica" w:cs="Helvetica" w:hint="eastAsia"/>
          <w:b/>
          <w:bCs/>
          <w:color w:val="222222"/>
          <w:sz w:val="21"/>
          <w:szCs w:val="21"/>
        </w:rPr>
        <w:t>составила</w:t>
      </w:r>
      <w:r w:rsidRPr="00257C8C">
        <w:rPr>
          <w:rFonts w:ascii="Helvetica" w:hAnsi="Helvetica" w:cs="Helvetica"/>
          <w:b/>
          <w:bCs/>
          <w:color w:val="222222"/>
          <w:sz w:val="21"/>
          <w:szCs w:val="21"/>
        </w:rPr>
        <w:t xml:space="preserve"> 0,0625% </w:t>
      </w:r>
      <w:r w:rsidRPr="00257C8C">
        <w:rPr>
          <w:rFonts w:ascii="Helvetica" w:hAnsi="Helvetica" w:cs="Helvetica" w:hint="eastAsia"/>
          <w:b/>
          <w:bCs/>
          <w:color w:val="222222"/>
          <w:sz w:val="21"/>
          <w:szCs w:val="21"/>
        </w:rPr>
        <w:t>концентрации</w:t>
      </w:r>
      <w:r w:rsidRPr="00257C8C">
        <w:rPr>
          <w:rFonts w:ascii="Helvetica" w:hAnsi="Helvetica" w:cs="Helvetica"/>
          <w:b/>
          <w:bCs/>
          <w:color w:val="222222"/>
          <w:sz w:val="21"/>
          <w:szCs w:val="21"/>
        </w:rPr>
        <w:t xml:space="preserve"> </w:t>
      </w:r>
      <w:r w:rsidRPr="00257C8C">
        <w:rPr>
          <w:rFonts w:ascii="Helvetica" w:hAnsi="Helvetica" w:cs="Helvetica" w:hint="eastAsia"/>
          <w:b/>
          <w:bCs/>
          <w:color w:val="222222"/>
          <w:sz w:val="21"/>
          <w:szCs w:val="21"/>
        </w:rPr>
        <w:t>желчи</w:t>
      </w:r>
      <w:r w:rsidRPr="00257C8C">
        <w:rPr>
          <w:rFonts w:ascii="Helvetica" w:hAnsi="Helvetica" w:cs="Helvetica"/>
          <w:b/>
          <w:bCs/>
          <w:color w:val="222222"/>
          <w:sz w:val="21"/>
          <w:szCs w:val="21"/>
        </w:rPr>
        <w:t xml:space="preserve">, </w:t>
      </w:r>
      <w:r w:rsidRPr="00257C8C">
        <w:rPr>
          <w:rFonts w:ascii="Helvetica" w:hAnsi="Helvetica" w:cs="Helvetica" w:hint="eastAsia"/>
          <w:b/>
          <w:bCs/>
          <w:color w:val="222222"/>
          <w:sz w:val="21"/>
          <w:szCs w:val="21"/>
        </w:rPr>
        <w:t>для</w:t>
      </w:r>
      <w:r w:rsidRPr="00257C8C">
        <w:rPr>
          <w:rFonts w:ascii="Helvetica" w:hAnsi="Helvetica" w:cs="Helvetica"/>
          <w:b/>
          <w:bCs/>
          <w:color w:val="222222"/>
          <w:sz w:val="21"/>
          <w:szCs w:val="21"/>
        </w:rPr>
        <w:t xml:space="preserve"> 2 </w:t>
      </w:r>
      <w:r w:rsidRPr="00257C8C">
        <w:rPr>
          <w:rFonts w:ascii="Helvetica" w:hAnsi="Helvetica" w:cs="Helvetica" w:hint="eastAsia"/>
          <w:b/>
          <w:bCs/>
          <w:color w:val="222222"/>
          <w:sz w:val="21"/>
          <w:szCs w:val="21"/>
        </w:rPr>
        <w:t>штаммов</w:t>
      </w:r>
      <w:r w:rsidRPr="00257C8C">
        <w:rPr>
          <w:rFonts w:ascii="Helvetica" w:hAnsi="Helvetica" w:cs="Helvetica"/>
          <w:b/>
          <w:bCs/>
          <w:color w:val="222222"/>
          <w:sz w:val="21"/>
          <w:szCs w:val="21"/>
        </w:rPr>
        <w:t xml:space="preserve"> - 2,5%, </w:t>
      </w:r>
      <w:r w:rsidRPr="00257C8C">
        <w:rPr>
          <w:rFonts w:ascii="Helvetica" w:hAnsi="Helvetica" w:cs="Helvetica" w:hint="eastAsia"/>
          <w:b/>
          <w:bCs/>
          <w:color w:val="222222"/>
          <w:sz w:val="21"/>
          <w:szCs w:val="21"/>
        </w:rPr>
        <w:t>для</w:t>
      </w:r>
      <w:r w:rsidRPr="00257C8C">
        <w:rPr>
          <w:rFonts w:ascii="Helvetica" w:hAnsi="Helvetica" w:cs="Helvetica"/>
          <w:b/>
          <w:bCs/>
          <w:color w:val="222222"/>
          <w:sz w:val="21"/>
          <w:szCs w:val="21"/>
        </w:rPr>
        <w:t xml:space="preserve"> 2 </w:t>
      </w:r>
      <w:r w:rsidRPr="00257C8C">
        <w:rPr>
          <w:rFonts w:ascii="Helvetica" w:hAnsi="Helvetica" w:cs="Helvetica" w:hint="eastAsia"/>
          <w:b/>
          <w:bCs/>
          <w:color w:val="222222"/>
          <w:sz w:val="21"/>
          <w:szCs w:val="21"/>
        </w:rPr>
        <w:t>штаммов</w:t>
      </w:r>
      <w:r w:rsidRPr="00257C8C">
        <w:rPr>
          <w:rFonts w:ascii="Helvetica" w:hAnsi="Helvetica" w:cs="Helvetica"/>
          <w:b/>
          <w:bCs/>
          <w:color w:val="222222"/>
          <w:sz w:val="21"/>
          <w:szCs w:val="21"/>
        </w:rPr>
        <w:t xml:space="preserve"> </w:t>
      </w:r>
      <w:r w:rsidRPr="00257C8C">
        <w:rPr>
          <w:rFonts w:ascii="Helvetica" w:hAnsi="Helvetica" w:cs="Helvetica" w:hint="eastAsia"/>
          <w:b/>
          <w:bCs/>
          <w:color w:val="222222"/>
          <w:sz w:val="21"/>
          <w:szCs w:val="21"/>
        </w:rPr>
        <w:t>—</w:t>
      </w:r>
      <w:r w:rsidRPr="00257C8C">
        <w:rPr>
          <w:rFonts w:ascii="Helvetica" w:hAnsi="Helvetica" w:cs="Helvetica"/>
          <w:b/>
          <w:bCs/>
          <w:color w:val="222222"/>
          <w:sz w:val="21"/>
          <w:szCs w:val="21"/>
        </w:rPr>
        <w:t xml:space="preserve"> 5%, </w:t>
      </w:r>
      <w:r w:rsidRPr="00257C8C">
        <w:rPr>
          <w:rFonts w:ascii="Helvetica" w:hAnsi="Helvetica" w:cs="Helvetica" w:hint="eastAsia"/>
          <w:b/>
          <w:bCs/>
          <w:color w:val="222222"/>
          <w:sz w:val="21"/>
          <w:szCs w:val="21"/>
        </w:rPr>
        <w:t>для</w:t>
      </w:r>
      <w:r w:rsidRPr="00257C8C">
        <w:rPr>
          <w:rFonts w:ascii="Helvetica" w:hAnsi="Helvetica" w:cs="Helvetica"/>
          <w:b/>
          <w:bCs/>
          <w:color w:val="222222"/>
          <w:sz w:val="21"/>
          <w:szCs w:val="21"/>
        </w:rPr>
        <w:t xml:space="preserve"> 5 </w:t>
      </w:r>
      <w:r w:rsidRPr="00257C8C">
        <w:rPr>
          <w:rFonts w:ascii="Helvetica" w:hAnsi="Helvetica" w:cs="Helvetica" w:hint="eastAsia"/>
          <w:b/>
          <w:bCs/>
          <w:color w:val="222222"/>
          <w:sz w:val="21"/>
          <w:szCs w:val="21"/>
        </w:rPr>
        <w:t>штаммов</w:t>
      </w:r>
      <w:r w:rsidRPr="00257C8C">
        <w:rPr>
          <w:rFonts w:ascii="Helvetica" w:hAnsi="Helvetica" w:cs="Helvetica"/>
          <w:b/>
          <w:bCs/>
          <w:color w:val="222222"/>
          <w:sz w:val="21"/>
          <w:szCs w:val="21"/>
        </w:rPr>
        <w:t xml:space="preserve"> - 10%, </w:t>
      </w:r>
      <w:r w:rsidRPr="00257C8C">
        <w:rPr>
          <w:rFonts w:ascii="Helvetica" w:hAnsi="Helvetica" w:cs="Helvetica" w:hint="eastAsia"/>
          <w:b/>
          <w:bCs/>
          <w:color w:val="222222"/>
          <w:sz w:val="21"/>
          <w:szCs w:val="21"/>
        </w:rPr>
        <w:t>для</w:t>
      </w:r>
      <w:r w:rsidRPr="00257C8C">
        <w:rPr>
          <w:rFonts w:ascii="Helvetica" w:hAnsi="Helvetica" w:cs="Helvetica"/>
          <w:b/>
          <w:bCs/>
          <w:color w:val="222222"/>
          <w:sz w:val="21"/>
          <w:szCs w:val="21"/>
        </w:rPr>
        <w:t xml:space="preserve"> 3 </w:t>
      </w:r>
      <w:r w:rsidRPr="00257C8C">
        <w:rPr>
          <w:rFonts w:ascii="Helvetica" w:hAnsi="Helvetica" w:cs="Helvetica" w:hint="eastAsia"/>
          <w:b/>
          <w:bCs/>
          <w:color w:val="222222"/>
          <w:sz w:val="21"/>
          <w:szCs w:val="21"/>
        </w:rPr>
        <w:t>штаммов</w:t>
      </w:r>
      <w:r w:rsidRPr="00257C8C">
        <w:rPr>
          <w:rFonts w:ascii="Helvetica" w:hAnsi="Helvetica" w:cs="Helvetica"/>
          <w:b/>
          <w:bCs/>
          <w:color w:val="222222"/>
          <w:sz w:val="21"/>
          <w:szCs w:val="21"/>
        </w:rPr>
        <w:t xml:space="preserve"> - 20%. </w:t>
      </w:r>
      <w:r w:rsidRPr="00257C8C">
        <w:rPr>
          <w:rFonts w:ascii="Helvetica" w:hAnsi="Helvetica" w:cs="Helvetica" w:hint="eastAsia"/>
          <w:b/>
          <w:bCs/>
          <w:color w:val="222222"/>
          <w:sz w:val="21"/>
          <w:szCs w:val="21"/>
        </w:rPr>
        <w:t>Пик</w:t>
      </w:r>
      <w:r w:rsidRPr="00257C8C">
        <w:rPr>
          <w:rFonts w:ascii="Helvetica" w:hAnsi="Helvetica" w:cs="Helvetica"/>
          <w:b/>
          <w:bCs/>
          <w:color w:val="222222"/>
          <w:sz w:val="21"/>
          <w:szCs w:val="21"/>
        </w:rPr>
        <w:t xml:space="preserve"> </w:t>
      </w:r>
      <w:r w:rsidRPr="00257C8C">
        <w:rPr>
          <w:rFonts w:ascii="Helvetica" w:hAnsi="Helvetica" w:cs="Helvetica" w:hint="eastAsia"/>
          <w:b/>
          <w:bCs/>
          <w:color w:val="222222"/>
          <w:sz w:val="21"/>
          <w:szCs w:val="21"/>
        </w:rPr>
        <w:t>опти­</w:t>
      </w:r>
      <w:r w:rsidRPr="00257C8C">
        <w:rPr>
          <w:rFonts w:ascii="Helvetica" w:hAnsi="Helvetica" w:cs="Helvetica"/>
          <w:b/>
          <w:bCs/>
          <w:color w:val="222222"/>
          <w:sz w:val="21"/>
          <w:szCs w:val="21"/>
        </w:rPr>
        <w:t xml:space="preserve"> </w:t>
      </w:r>
      <w:r w:rsidRPr="00257C8C">
        <w:rPr>
          <w:rFonts w:ascii="Helvetica" w:hAnsi="Helvetica" w:cs="Helvetica" w:hint="eastAsia"/>
          <w:b/>
          <w:bCs/>
          <w:color w:val="222222"/>
          <w:sz w:val="21"/>
          <w:szCs w:val="21"/>
        </w:rPr>
        <w:t>ческой</w:t>
      </w:r>
      <w:r w:rsidRPr="00257C8C">
        <w:rPr>
          <w:rFonts w:ascii="Helvetica" w:hAnsi="Helvetica" w:cs="Helvetica"/>
          <w:b/>
          <w:bCs/>
          <w:color w:val="222222"/>
          <w:sz w:val="21"/>
          <w:szCs w:val="21"/>
        </w:rPr>
        <w:t xml:space="preserve"> </w:t>
      </w:r>
      <w:r w:rsidRPr="00257C8C">
        <w:rPr>
          <w:rFonts w:ascii="Helvetica" w:hAnsi="Helvetica" w:cs="Helvetica" w:hint="eastAsia"/>
          <w:b/>
          <w:bCs/>
          <w:color w:val="222222"/>
          <w:sz w:val="21"/>
          <w:szCs w:val="21"/>
        </w:rPr>
        <w:t>плотности</w:t>
      </w:r>
      <w:r w:rsidRPr="00257C8C">
        <w:rPr>
          <w:rFonts w:ascii="Helvetica" w:hAnsi="Helvetica" w:cs="Helvetica"/>
          <w:b/>
          <w:bCs/>
          <w:color w:val="222222"/>
          <w:sz w:val="21"/>
          <w:szCs w:val="21"/>
        </w:rPr>
        <w:t xml:space="preserve"> </w:t>
      </w:r>
      <w:r w:rsidRPr="00257C8C">
        <w:rPr>
          <w:rFonts w:ascii="Helvetica" w:hAnsi="Helvetica" w:cs="Helvetica" w:hint="eastAsia"/>
          <w:b/>
          <w:bCs/>
          <w:color w:val="222222"/>
          <w:sz w:val="21"/>
          <w:szCs w:val="21"/>
        </w:rPr>
        <w:t>у</w:t>
      </w:r>
      <w:r w:rsidRPr="00257C8C">
        <w:rPr>
          <w:rFonts w:ascii="Helvetica" w:hAnsi="Helvetica" w:cs="Helvetica"/>
          <w:b/>
          <w:bCs/>
          <w:color w:val="222222"/>
          <w:sz w:val="21"/>
          <w:szCs w:val="21"/>
        </w:rPr>
        <w:t xml:space="preserve"> 3 </w:t>
      </w:r>
      <w:r w:rsidRPr="00257C8C">
        <w:rPr>
          <w:rFonts w:ascii="Helvetica" w:hAnsi="Helvetica" w:cs="Helvetica" w:hint="eastAsia"/>
          <w:b/>
          <w:bCs/>
          <w:color w:val="222222"/>
          <w:sz w:val="21"/>
          <w:szCs w:val="21"/>
        </w:rPr>
        <w:t>штаммов</w:t>
      </w:r>
      <w:r w:rsidRPr="00257C8C">
        <w:rPr>
          <w:rFonts w:ascii="Helvetica" w:hAnsi="Helvetica" w:cs="Helvetica"/>
          <w:b/>
          <w:bCs/>
          <w:color w:val="222222"/>
          <w:sz w:val="21"/>
          <w:szCs w:val="21"/>
        </w:rPr>
        <w:t xml:space="preserve"> </w:t>
      </w:r>
      <w:r w:rsidRPr="00257C8C">
        <w:rPr>
          <w:rFonts w:ascii="Helvetica" w:hAnsi="Helvetica" w:cs="Helvetica" w:hint="eastAsia"/>
          <w:b/>
          <w:bCs/>
          <w:color w:val="222222"/>
          <w:sz w:val="21"/>
          <w:szCs w:val="21"/>
        </w:rPr>
        <w:t>выявлен</w:t>
      </w:r>
      <w:r w:rsidRPr="00257C8C">
        <w:rPr>
          <w:rFonts w:ascii="Helvetica" w:hAnsi="Helvetica" w:cs="Helvetica"/>
          <w:b/>
          <w:bCs/>
          <w:color w:val="222222"/>
          <w:sz w:val="21"/>
          <w:szCs w:val="21"/>
        </w:rPr>
        <w:t xml:space="preserve"> </w:t>
      </w:r>
      <w:r w:rsidRPr="00257C8C">
        <w:rPr>
          <w:rFonts w:ascii="Helvetica" w:hAnsi="Helvetica" w:cs="Helvetica" w:hint="eastAsia"/>
          <w:b/>
          <w:bCs/>
          <w:color w:val="222222"/>
          <w:sz w:val="21"/>
          <w:szCs w:val="21"/>
        </w:rPr>
        <w:t>при</w:t>
      </w:r>
      <w:r w:rsidRPr="00257C8C">
        <w:rPr>
          <w:rFonts w:ascii="Helvetica" w:hAnsi="Helvetica" w:cs="Helvetica"/>
          <w:b/>
          <w:bCs/>
          <w:color w:val="222222"/>
          <w:sz w:val="21"/>
          <w:szCs w:val="21"/>
        </w:rPr>
        <w:t xml:space="preserve"> 0,625% </w:t>
      </w:r>
      <w:r w:rsidRPr="00257C8C">
        <w:rPr>
          <w:rFonts w:ascii="Helvetica" w:hAnsi="Helvetica" w:cs="Helvetica" w:hint="eastAsia"/>
          <w:b/>
          <w:bCs/>
          <w:color w:val="222222"/>
          <w:sz w:val="21"/>
          <w:szCs w:val="21"/>
        </w:rPr>
        <w:t>концентрации</w:t>
      </w:r>
      <w:r w:rsidRPr="00257C8C">
        <w:rPr>
          <w:rFonts w:ascii="Helvetica" w:hAnsi="Helvetica" w:cs="Helvetica"/>
          <w:b/>
          <w:bCs/>
          <w:color w:val="222222"/>
          <w:sz w:val="21"/>
          <w:szCs w:val="21"/>
        </w:rPr>
        <w:t xml:space="preserve"> </w:t>
      </w:r>
      <w:r w:rsidRPr="00257C8C">
        <w:rPr>
          <w:rFonts w:ascii="Helvetica" w:hAnsi="Helvetica" w:cs="Helvetica" w:hint="eastAsia"/>
          <w:b/>
          <w:bCs/>
          <w:color w:val="222222"/>
          <w:sz w:val="21"/>
          <w:szCs w:val="21"/>
        </w:rPr>
        <w:t>желчи</w:t>
      </w:r>
      <w:r w:rsidRPr="00257C8C">
        <w:rPr>
          <w:rFonts w:ascii="Helvetica" w:hAnsi="Helvetica" w:cs="Helvetica"/>
          <w:b/>
          <w:bCs/>
          <w:color w:val="222222"/>
          <w:sz w:val="21"/>
          <w:szCs w:val="21"/>
        </w:rPr>
        <w:t>,</w:t>
      </w:r>
    </w:p>
    <w:p w14:paraId="18B8770F" w14:textId="77777777" w:rsidR="00257C8C" w:rsidRPr="00257C8C" w:rsidRDefault="00257C8C" w:rsidP="00257C8C">
      <w:pPr>
        <w:rPr>
          <w:rFonts w:ascii="Helvetica" w:hAnsi="Helvetica" w:cs="Helvetica"/>
          <w:b/>
          <w:bCs/>
          <w:color w:val="222222"/>
          <w:sz w:val="21"/>
          <w:szCs w:val="21"/>
        </w:rPr>
      </w:pPr>
    </w:p>
    <w:p w14:paraId="77BC3677" w14:textId="77777777" w:rsidR="00257C8C" w:rsidRPr="00257C8C" w:rsidRDefault="00257C8C" w:rsidP="00257C8C">
      <w:pPr>
        <w:rPr>
          <w:rFonts w:ascii="Helvetica" w:hAnsi="Helvetica" w:cs="Helvetica"/>
          <w:b/>
          <w:bCs/>
          <w:color w:val="222222"/>
          <w:sz w:val="21"/>
          <w:szCs w:val="21"/>
        </w:rPr>
      </w:pPr>
      <w:r w:rsidRPr="00257C8C">
        <w:rPr>
          <w:rFonts w:ascii="Helvetica" w:hAnsi="Helvetica" w:cs="Helvetica" w:hint="eastAsia"/>
          <w:b/>
          <w:bCs/>
          <w:color w:val="222222"/>
          <w:sz w:val="21"/>
          <w:szCs w:val="21"/>
        </w:rPr>
        <w:t>Оглавление</w:t>
      </w:r>
      <w:r w:rsidRPr="00257C8C">
        <w:rPr>
          <w:rFonts w:ascii="Helvetica" w:hAnsi="Helvetica" w:cs="Helvetica"/>
          <w:b/>
          <w:bCs/>
          <w:color w:val="222222"/>
          <w:sz w:val="21"/>
          <w:szCs w:val="21"/>
        </w:rPr>
        <w:t xml:space="preserve"> </w:t>
      </w:r>
      <w:r w:rsidRPr="00257C8C">
        <w:rPr>
          <w:rFonts w:ascii="Helvetica" w:hAnsi="Helvetica" w:cs="Helvetica" w:hint="eastAsia"/>
          <w:b/>
          <w:bCs/>
          <w:color w:val="222222"/>
          <w:sz w:val="21"/>
          <w:szCs w:val="21"/>
        </w:rPr>
        <w:t>диссертации</w:t>
      </w:r>
    </w:p>
    <w:p w14:paraId="0A826008" w14:textId="77777777" w:rsidR="00257C8C" w:rsidRPr="00257C8C" w:rsidRDefault="00257C8C" w:rsidP="00257C8C">
      <w:pPr>
        <w:rPr>
          <w:rFonts w:ascii="Helvetica" w:hAnsi="Helvetica" w:cs="Helvetica"/>
          <w:b/>
          <w:bCs/>
          <w:color w:val="222222"/>
          <w:sz w:val="21"/>
          <w:szCs w:val="21"/>
        </w:rPr>
      </w:pPr>
      <w:r w:rsidRPr="00257C8C">
        <w:rPr>
          <w:rFonts w:ascii="Helvetica" w:hAnsi="Helvetica" w:cs="Helvetica" w:hint="eastAsia"/>
          <w:b/>
          <w:bCs/>
          <w:color w:val="222222"/>
          <w:sz w:val="21"/>
          <w:szCs w:val="21"/>
        </w:rPr>
        <w:t>кандидат</w:t>
      </w:r>
      <w:r w:rsidRPr="00257C8C">
        <w:rPr>
          <w:rFonts w:ascii="Helvetica" w:hAnsi="Helvetica" w:cs="Helvetica"/>
          <w:b/>
          <w:bCs/>
          <w:color w:val="222222"/>
          <w:sz w:val="21"/>
          <w:szCs w:val="21"/>
        </w:rPr>
        <w:t xml:space="preserve"> </w:t>
      </w:r>
      <w:r w:rsidRPr="00257C8C">
        <w:rPr>
          <w:rFonts w:ascii="Helvetica" w:hAnsi="Helvetica" w:cs="Helvetica" w:hint="eastAsia"/>
          <w:b/>
          <w:bCs/>
          <w:color w:val="222222"/>
          <w:sz w:val="21"/>
          <w:szCs w:val="21"/>
        </w:rPr>
        <w:t>биологических</w:t>
      </w:r>
      <w:r w:rsidRPr="00257C8C">
        <w:rPr>
          <w:rFonts w:ascii="Helvetica" w:hAnsi="Helvetica" w:cs="Helvetica"/>
          <w:b/>
          <w:bCs/>
          <w:color w:val="222222"/>
          <w:sz w:val="21"/>
          <w:szCs w:val="21"/>
        </w:rPr>
        <w:t xml:space="preserve"> </w:t>
      </w:r>
      <w:r w:rsidRPr="00257C8C">
        <w:rPr>
          <w:rFonts w:ascii="Helvetica" w:hAnsi="Helvetica" w:cs="Helvetica" w:hint="eastAsia"/>
          <w:b/>
          <w:bCs/>
          <w:color w:val="222222"/>
          <w:sz w:val="21"/>
          <w:szCs w:val="21"/>
        </w:rPr>
        <w:t>наук</w:t>
      </w:r>
      <w:r w:rsidRPr="00257C8C">
        <w:rPr>
          <w:rFonts w:ascii="Helvetica" w:hAnsi="Helvetica" w:cs="Helvetica"/>
          <w:b/>
          <w:bCs/>
          <w:color w:val="222222"/>
          <w:sz w:val="21"/>
          <w:szCs w:val="21"/>
        </w:rPr>
        <w:t xml:space="preserve"> </w:t>
      </w:r>
      <w:r w:rsidRPr="00257C8C">
        <w:rPr>
          <w:rFonts w:ascii="Helvetica" w:hAnsi="Helvetica" w:cs="Helvetica" w:hint="eastAsia"/>
          <w:b/>
          <w:bCs/>
          <w:color w:val="222222"/>
          <w:sz w:val="21"/>
          <w:szCs w:val="21"/>
        </w:rPr>
        <w:t>Червинец</w:t>
      </w:r>
      <w:r w:rsidRPr="00257C8C">
        <w:rPr>
          <w:rFonts w:ascii="Helvetica" w:hAnsi="Helvetica" w:cs="Helvetica"/>
          <w:b/>
          <w:bCs/>
          <w:color w:val="222222"/>
          <w:sz w:val="21"/>
          <w:szCs w:val="21"/>
        </w:rPr>
        <w:t xml:space="preserve">, </w:t>
      </w:r>
      <w:r w:rsidRPr="00257C8C">
        <w:rPr>
          <w:rFonts w:ascii="Helvetica" w:hAnsi="Helvetica" w:cs="Helvetica" w:hint="eastAsia"/>
          <w:b/>
          <w:bCs/>
          <w:color w:val="222222"/>
          <w:sz w:val="21"/>
          <w:szCs w:val="21"/>
        </w:rPr>
        <w:t>Юлия</w:t>
      </w:r>
      <w:r w:rsidRPr="00257C8C">
        <w:rPr>
          <w:rFonts w:ascii="Helvetica" w:hAnsi="Helvetica" w:cs="Helvetica"/>
          <w:b/>
          <w:bCs/>
          <w:color w:val="222222"/>
          <w:sz w:val="21"/>
          <w:szCs w:val="21"/>
        </w:rPr>
        <w:t xml:space="preserve"> </w:t>
      </w:r>
      <w:r w:rsidRPr="00257C8C">
        <w:rPr>
          <w:rFonts w:ascii="Helvetica" w:hAnsi="Helvetica" w:cs="Helvetica" w:hint="eastAsia"/>
          <w:b/>
          <w:bCs/>
          <w:color w:val="222222"/>
          <w:sz w:val="21"/>
          <w:szCs w:val="21"/>
        </w:rPr>
        <w:t>Вячеславовна</w:t>
      </w:r>
    </w:p>
    <w:p w14:paraId="46AABC7E" w14:textId="77777777" w:rsidR="00257C8C" w:rsidRPr="00257C8C" w:rsidRDefault="00257C8C" w:rsidP="00257C8C">
      <w:pPr>
        <w:rPr>
          <w:rFonts w:ascii="Helvetica" w:hAnsi="Helvetica" w:cs="Helvetica"/>
          <w:b/>
          <w:bCs/>
          <w:color w:val="222222"/>
          <w:sz w:val="21"/>
          <w:szCs w:val="21"/>
        </w:rPr>
      </w:pPr>
      <w:r w:rsidRPr="00257C8C">
        <w:rPr>
          <w:rFonts w:ascii="Helvetica" w:hAnsi="Helvetica" w:cs="Helvetica" w:hint="eastAsia"/>
          <w:b/>
          <w:bCs/>
          <w:color w:val="222222"/>
          <w:sz w:val="21"/>
          <w:szCs w:val="21"/>
        </w:rPr>
        <w:t>ВВЕДЕНИЕ</w:t>
      </w:r>
      <w:r w:rsidRPr="00257C8C">
        <w:rPr>
          <w:rFonts w:ascii="Helvetica" w:hAnsi="Helvetica" w:cs="Helvetica"/>
          <w:b/>
          <w:bCs/>
          <w:color w:val="222222"/>
          <w:sz w:val="21"/>
          <w:szCs w:val="21"/>
        </w:rPr>
        <w:t>.</w:t>
      </w:r>
    </w:p>
    <w:p w14:paraId="1F0E0059" w14:textId="77777777" w:rsidR="00257C8C" w:rsidRPr="00257C8C" w:rsidRDefault="00257C8C" w:rsidP="00257C8C">
      <w:pPr>
        <w:rPr>
          <w:rFonts w:ascii="Helvetica" w:hAnsi="Helvetica" w:cs="Helvetica"/>
          <w:b/>
          <w:bCs/>
          <w:color w:val="222222"/>
          <w:sz w:val="21"/>
          <w:szCs w:val="21"/>
        </w:rPr>
      </w:pPr>
    </w:p>
    <w:p w14:paraId="77301040" w14:textId="77777777" w:rsidR="00257C8C" w:rsidRPr="00257C8C" w:rsidRDefault="00257C8C" w:rsidP="00257C8C">
      <w:pPr>
        <w:rPr>
          <w:rFonts w:ascii="Helvetica" w:hAnsi="Helvetica" w:cs="Helvetica"/>
          <w:b/>
          <w:bCs/>
          <w:color w:val="222222"/>
          <w:sz w:val="21"/>
          <w:szCs w:val="21"/>
        </w:rPr>
      </w:pPr>
      <w:r w:rsidRPr="00257C8C">
        <w:rPr>
          <w:rFonts w:ascii="Helvetica" w:hAnsi="Helvetica" w:cs="Helvetica" w:hint="eastAsia"/>
          <w:b/>
          <w:bCs/>
          <w:color w:val="222222"/>
          <w:sz w:val="21"/>
          <w:szCs w:val="21"/>
        </w:rPr>
        <w:lastRenderedPageBreak/>
        <w:t>ГЛАВА</w:t>
      </w:r>
      <w:r w:rsidRPr="00257C8C">
        <w:rPr>
          <w:rFonts w:ascii="Helvetica" w:hAnsi="Helvetica" w:cs="Helvetica"/>
          <w:b/>
          <w:bCs/>
          <w:color w:val="222222"/>
          <w:sz w:val="21"/>
          <w:szCs w:val="21"/>
        </w:rPr>
        <w:t xml:space="preserve"> 1. </w:t>
      </w:r>
      <w:r w:rsidRPr="00257C8C">
        <w:rPr>
          <w:rFonts w:ascii="Helvetica" w:hAnsi="Helvetica" w:cs="Helvetica" w:hint="eastAsia"/>
          <w:b/>
          <w:bCs/>
          <w:color w:val="222222"/>
          <w:sz w:val="21"/>
          <w:szCs w:val="21"/>
        </w:rPr>
        <w:t>ОБЗОР</w:t>
      </w:r>
      <w:r w:rsidRPr="00257C8C">
        <w:rPr>
          <w:rFonts w:ascii="Helvetica" w:hAnsi="Helvetica" w:cs="Helvetica"/>
          <w:b/>
          <w:bCs/>
          <w:color w:val="222222"/>
          <w:sz w:val="21"/>
          <w:szCs w:val="21"/>
        </w:rPr>
        <w:t xml:space="preserve"> </w:t>
      </w:r>
      <w:r w:rsidRPr="00257C8C">
        <w:rPr>
          <w:rFonts w:ascii="Helvetica" w:hAnsi="Helvetica" w:cs="Helvetica" w:hint="eastAsia"/>
          <w:b/>
          <w:bCs/>
          <w:color w:val="222222"/>
          <w:sz w:val="21"/>
          <w:szCs w:val="21"/>
        </w:rPr>
        <w:t>ЛИТЕРАТУРЫ</w:t>
      </w:r>
      <w:r w:rsidRPr="00257C8C">
        <w:rPr>
          <w:rFonts w:ascii="Helvetica" w:hAnsi="Helvetica" w:cs="Helvetica"/>
          <w:b/>
          <w:bCs/>
          <w:color w:val="222222"/>
          <w:sz w:val="21"/>
          <w:szCs w:val="21"/>
        </w:rPr>
        <w:t>.</w:t>
      </w:r>
    </w:p>
    <w:p w14:paraId="09EC50C1" w14:textId="77777777" w:rsidR="00257C8C" w:rsidRPr="00257C8C" w:rsidRDefault="00257C8C" w:rsidP="00257C8C">
      <w:pPr>
        <w:rPr>
          <w:rFonts w:ascii="Helvetica" w:hAnsi="Helvetica" w:cs="Helvetica"/>
          <w:b/>
          <w:bCs/>
          <w:color w:val="222222"/>
          <w:sz w:val="21"/>
          <w:szCs w:val="21"/>
        </w:rPr>
      </w:pPr>
    </w:p>
    <w:p w14:paraId="49E2A5FF" w14:textId="77777777" w:rsidR="00257C8C" w:rsidRPr="00257C8C" w:rsidRDefault="00257C8C" w:rsidP="00257C8C">
      <w:pPr>
        <w:rPr>
          <w:rFonts w:ascii="Helvetica" w:hAnsi="Helvetica" w:cs="Helvetica"/>
          <w:b/>
          <w:bCs/>
          <w:color w:val="222222"/>
          <w:sz w:val="21"/>
          <w:szCs w:val="21"/>
        </w:rPr>
      </w:pPr>
      <w:r w:rsidRPr="00257C8C">
        <w:rPr>
          <w:rFonts w:ascii="Helvetica" w:hAnsi="Helvetica" w:cs="Helvetica"/>
          <w:b/>
          <w:bCs/>
          <w:color w:val="222222"/>
          <w:sz w:val="21"/>
          <w:szCs w:val="21"/>
        </w:rPr>
        <w:t xml:space="preserve">1.1. </w:t>
      </w:r>
      <w:r w:rsidRPr="00257C8C">
        <w:rPr>
          <w:rFonts w:ascii="Helvetica" w:hAnsi="Helvetica" w:cs="Helvetica" w:hint="eastAsia"/>
          <w:b/>
          <w:bCs/>
          <w:color w:val="222222"/>
          <w:sz w:val="21"/>
          <w:szCs w:val="21"/>
        </w:rPr>
        <w:t>Пробиотики</w:t>
      </w:r>
    </w:p>
    <w:p w14:paraId="17071615" w14:textId="77777777" w:rsidR="00257C8C" w:rsidRPr="00257C8C" w:rsidRDefault="00257C8C" w:rsidP="00257C8C">
      <w:pPr>
        <w:rPr>
          <w:rFonts w:ascii="Helvetica" w:hAnsi="Helvetica" w:cs="Helvetica"/>
          <w:b/>
          <w:bCs/>
          <w:color w:val="222222"/>
          <w:sz w:val="21"/>
          <w:szCs w:val="21"/>
        </w:rPr>
      </w:pPr>
    </w:p>
    <w:p w14:paraId="05E6F36E" w14:textId="77777777" w:rsidR="00257C8C" w:rsidRPr="00257C8C" w:rsidRDefault="00257C8C" w:rsidP="00257C8C">
      <w:pPr>
        <w:rPr>
          <w:rFonts w:ascii="Helvetica" w:hAnsi="Helvetica" w:cs="Helvetica"/>
          <w:b/>
          <w:bCs/>
          <w:color w:val="222222"/>
          <w:sz w:val="21"/>
          <w:szCs w:val="21"/>
        </w:rPr>
      </w:pPr>
      <w:r w:rsidRPr="00257C8C">
        <w:rPr>
          <w:rFonts w:ascii="Helvetica" w:hAnsi="Helvetica" w:cs="Helvetica"/>
          <w:b/>
          <w:bCs/>
          <w:color w:val="222222"/>
          <w:sz w:val="21"/>
          <w:szCs w:val="21"/>
        </w:rPr>
        <w:t>1.1.</w:t>
      </w:r>
      <w:proofErr w:type="gramStart"/>
      <w:r w:rsidRPr="00257C8C">
        <w:rPr>
          <w:rFonts w:ascii="Helvetica" w:hAnsi="Helvetica" w:cs="Helvetica"/>
          <w:b/>
          <w:bCs/>
          <w:color w:val="222222"/>
          <w:sz w:val="21"/>
          <w:szCs w:val="21"/>
        </w:rPr>
        <w:t>1 .</w:t>
      </w:r>
      <w:r w:rsidRPr="00257C8C">
        <w:rPr>
          <w:rFonts w:ascii="Helvetica" w:hAnsi="Helvetica" w:cs="Helvetica" w:hint="eastAsia"/>
          <w:b/>
          <w:bCs/>
          <w:color w:val="222222"/>
          <w:sz w:val="21"/>
          <w:szCs w:val="21"/>
        </w:rPr>
        <w:t>Понятие</w:t>
      </w:r>
      <w:proofErr w:type="gramEnd"/>
      <w:r w:rsidRPr="00257C8C">
        <w:rPr>
          <w:rFonts w:ascii="Helvetica" w:hAnsi="Helvetica" w:cs="Helvetica"/>
          <w:b/>
          <w:bCs/>
          <w:color w:val="222222"/>
          <w:sz w:val="21"/>
          <w:szCs w:val="21"/>
        </w:rPr>
        <w:t xml:space="preserve"> </w:t>
      </w:r>
      <w:r w:rsidRPr="00257C8C">
        <w:rPr>
          <w:rFonts w:ascii="Helvetica" w:hAnsi="Helvetica" w:cs="Helvetica" w:hint="eastAsia"/>
          <w:b/>
          <w:bCs/>
          <w:color w:val="222222"/>
          <w:sz w:val="21"/>
          <w:szCs w:val="21"/>
        </w:rPr>
        <w:t>пробиотиков</w:t>
      </w:r>
      <w:r w:rsidRPr="00257C8C">
        <w:rPr>
          <w:rFonts w:ascii="Helvetica" w:hAnsi="Helvetica" w:cs="Helvetica"/>
          <w:b/>
          <w:bCs/>
          <w:color w:val="222222"/>
          <w:sz w:val="21"/>
          <w:szCs w:val="21"/>
        </w:rPr>
        <w:t>.</w:t>
      </w:r>
    </w:p>
    <w:p w14:paraId="08158799" w14:textId="77777777" w:rsidR="00257C8C" w:rsidRPr="00257C8C" w:rsidRDefault="00257C8C" w:rsidP="00257C8C">
      <w:pPr>
        <w:rPr>
          <w:rFonts w:ascii="Helvetica" w:hAnsi="Helvetica" w:cs="Helvetica"/>
          <w:b/>
          <w:bCs/>
          <w:color w:val="222222"/>
          <w:sz w:val="21"/>
          <w:szCs w:val="21"/>
        </w:rPr>
      </w:pPr>
    </w:p>
    <w:p w14:paraId="3CFFBABF" w14:textId="77777777" w:rsidR="00257C8C" w:rsidRPr="00257C8C" w:rsidRDefault="00257C8C" w:rsidP="00257C8C">
      <w:pPr>
        <w:rPr>
          <w:rFonts w:ascii="Helvetica" w:hAnsi="Helvetica" w:cs="Helvetica"/>
          <w:b/>
          <w:bCs/>
          <w:color w:val="222222"/>
          <w:sz w:val="21"/>
          <w:szCs w:val="21"/>
        </w:rPr>
      </w:pPr>
      <w:r w:rsidRPr="00257C8C">
        <w:rPr>
          <w:rFonts w:ascii="Helvetica" w:hAnsi="Helvetica" w:cs="Helvetica"/>
          <w:b/>
          <w:bCs/>
          <w:color w:val="222222"/>
          <w:sz w:val="21"/>
          <w:szCs w:val="21"/>
        </w:rPr>
        <w:t>1.1.</w:t>
      </w:r>
      <w:proofErr w:type="gramStart"/>
      <w:r w:rsidRPr="00257C8C">
        <w:rPr>
          <w:rFonts w:ascii="Helvetica" w:hAnsi="Helvetica" w:cs="Helvetica"/>
          <w:b/>
          <w:bCs/>
          <w:color w:val="222222"/>
          <w:sz w:val="21"/>
          <w:szCs w:val="21"/>
        </w:rPr>
        <w:t>2.</w:t>
      </w:r>
      <w:r w:rsidRPr="00257C8C">
        <w:rPr>
          <w:rFonts w:ascii="Helvetica" w:hAnsi="Helvetica" w:cs="Helvetica" w:hint="eastAsia"/>
          <w:b/>
          <w:bCs/>
          <w:color w:val="222222"/>
          <w:sz w:val="21"/>
          <w:szCs w:val="21"/>
        </w:rPr>
        <w:t>Понятие</w:t>
      </w:r>
      <w:proofErr w:type="gramEnd"/>
      <w:r w:rsidRPr="00257C8C">
        <w:rPr>
          <w:rFonts w:ascii="Helvetica" w:hAnsi="Helvetica" w:cs="Helvetica"/>
          <w:b/>
          <w:bCs/>
          <w:color w:val="222222"/>
          <w:sz w:val="21"/>
          <w:szCs w:val="21"/>
        </w:rPr>
        <w:t xml:space="preserve"> </w:t>
      </w:r>
      <w:r w:rsidRPr="00257C8C">
        <w:rPr>
          <w:rFonts w:ascii="Helvetica" w:hAnsi="Helvetica" w:cs="Helvetica" w:hint="eastAsia"/>
          <w:b/>
          <w:bCs/>
          <w:color w:val="222222"/>
          <w:sz w:val="21"/>
          <w:szCs w:val="21"/>
        </w:rPr>
        <w:t>бактериоцинов</w:t>
      </w:r>
      <w:r w:rsidRPr="00257C8C">
        <w:rPr>
          <w:rFonts w:ascii="Helvetica" w:hAnsi="Helvetica" w:cs="Helvetica"/>
          <w:b/>
          <w:bCs/>
          <w:color w:val="222222"/>
          <w:sz w:val="21"/>
          <w:szCs w:val="21"/>
        </w:rPr>
        <w:t xml:space="preserve"> </w:t>
      </w:r>
      <w:r w:rsidRPr="00257C8C">
        <w:rPr>
          <w:rFonts w:ascii="Helvetica" w:hAnsi="Helvetica" w:cs="Helvetica" w:hint="eastAsia"/>
          <w:b/>
          <w:bCs/>
          <w:color w:val="222222"/>
          <w:sz w:val="21"/>
          <w:szCs w:val="21"/>
        </w:rPr>
        <w:t>и</w:t>
      </w:r>
      <w:r w:rsidRPr="00257C8C">
        <w:rPr>
          <w:rFonts w:ascii="Helvetica" w:hAnsi="Helvetica" w:cs="Helvetica"/>
          <w:b/>
          <w:bCs/>
          <w:color w:val="222222"/>
          <w:sz w:val="21"/>
          <w:szCs w:val="21"/>
        </w:rPr>
        <w:t xml:space="preserve"> </w:t>
      </w:r>
      <w:r w:rsidRPr="00257C8C">
        <w:rPr>
          <w:rFonts w:ascii="Helvetica" w:hAnsi="Helvetica" w:cs="Helvetica" w:hint="eastAsia"/>
          <w:b/>
          <w:bCs/>
          <w:color w:val="222222"/>
          <w:sz w:val="21"/>
          <w:szCs w:val="21"/>
        </w:rPr>
        <w:t>микроцинов</w:t>
      </w:r>
      <w:r w:rsidRPr="00257C8C">
        <w:rPr>
          <w:rFonts w:ascii="Helvetica" w:hAnsi="Helvetica" w:cs="Helvetica"/>
          <w:b/>
          <w:bCs/>
          <w:color w:val="222222"/>
          <w:sz w:val="21"/>
          <w:szCs w:val="21"/>
        </w:rPr>
        <w:t>.</w:t>
      </w:r>
    </w:p>
    <w:p w14:paraId="39ABF3C6" w14:textId="77777777" w:rsidR="00257C8C" w:rsidRPr="00257C8C" w:rsidRDefault="00257C8C" w:rsidP="00257C8C">
      <w:pPr>
        <w:rPr>
          <w:rFonts w:ascii="Helvetica" w:hAnsi="Helvetica" w:cs="Helvetica"/>
          <w:b/>
          <w:bCs/>
          <w:color w:val="222222"/>
          <w:sz w:val="21"/>
          <w:szCs w:val="21"/>
        </w:rPr>
      </w:pPr>
    </w:p>
    <w:p w14:paraId="14B3CA39" w14:textId="77777777" w:rsidR="00257C8C" w:rsidRPr="00257C8C" w:rsidRDefault="00257C8C" w:rsidP="00257C8C">
      <w:pPr>
        <w:rPr>
          <w:rFonts w:ascii="Helvetica" w:hAnsi="Helvetica" w:cs="Helvetica"/>
          <w:b/>
          <w:bCs/>
          <w:color w:val="222222"/>
          <w:sz w:val="21"/>
          <w:szCs w:val="21"/>
        </w:rPr>
      </w:pPr>
      <w:r w:rsidRPr="00257C8C">
        <w:rPr>
          <w:rFonts w:ascii="Helvetica" w:hAnsi="Helvetica" w:cs="Helvetica"/>
          <w:b/>
          <w:bCs/>
          <w:color w:val="222222"/>
          <w:sz w:val="21"/>
          <w:szCs w:val="21"/>
        </w:rPr>
        <w:t>1.1.</w:t>
      </w:r>
      <w:proofErr w:type="gramStart"/>
      <w:r w:rsidRPr="00257C8C">
        <w:rPr>
          <w:rFonts w:ascii="Helvetica" w:hAnsi="Helvetica" w:cs="Helvetica"/>
          <w:b/>
          <w:bCs/>
          <w:color w:val="222222"/>
          <w:sz w:val="21"/>
          <w:szCs w:val="21"/>
        </w:rPr>
        <w:t>3.</w:t>
      </w:r>
      <w:r w:rsidRPr="00257C8C">
        <w:rPr>
          <w:rFonts w:ascii="Helvetica" w:hAnsi="Helvetica" w:cs="Helvetica" w:hint="eastAsia"/>
          <w:b/>
          <w:bCs/>
          <w:color w:val="222222"/>
          <w:sz w:val="21"/>
          <w:szCs w:val="21"/>
        </w:rPr>
        <w:t>Характеристика</w:t>
      </w:r>
      <w:proofErr w:type="gramEnd"/>
      <w:r w:rsidRPr="00257C8C">
        <w:rPr>
          <w:rFonts w:ascii="Helvetica" w:hAnsi="Helvetica" w:cs="Helvetica"/>
          <w:b/>
          <w:bCs/>
          <w:color w:val="222222"/>
          <w:sz w:val="21"/>
          <w:szCs w:val="21"/>
        </w:rPr>
        <w:t xml:space="preserve"> </w:t>
      </w:r>
      <w:r w:rsidRPr="00257C8C">
        <w:rPr>
          <w:rFonts w:ascii="Helvetica" w:hAnsi="Helvetica" w:cs="Helvetica" w:hint="eastAsia"/>
          <w:b/>
          <w:bCs/>
          <w:color w:val="222222"/>
          <w:sz w:val="21"/>
          <w:szCs w:val="21"/>
        </w:rPr>
        <w:t>антагонистически</w:t>
      </w:r>
      <w:r w:rsidRPr="00257C8C">
        <w:rPr>
          <w:rFonts w:ascii="Helvetica" w:hAnsi="Helvetica" w:cs="Helvetica"/>
          <w:b/>
          <w:bCs/>
          <w:color w:val="222222"/>
          <w:sz w:val="21"/>
          <w:szCs w:val="21"/>
        </w:rPr>
        <w:t xml:space="preserve"> </w:t>
      </w:r>
      <w:r w:rsidRPr="00257C8C">
        <w:rPr>
          <w:rFonts w:ascii="Helvetica" w:hAnsi="Helvetica" w:cs="Helvetica" w:hint="eastAsia"/>
          <w:b/>
          <w:bCs/>
          <w:color w:val="222222"/>
          <w:sz w:val="21"/>
          <w:szCs w:val="21"/>
        </w:rPr>
        <w:t>активных</w:t>
      </w:r>
      <w:r w:rsidRPr="00257C8C">
        <w:rPr>
          <w:rFonts w:ascii="Helvetica" w:hAnsi="Helvetica" w:cs="Helvetica"/>
          <w:b/>
          <w:bCs/>
          <w:color w:val="222222"/>
          <w:sz w:val="21"/>
          <w:szCs w:val="21"/>
        </w:rPr>
        <w:t xml:space="preserve"> </w:t>
      </w:r>
      <w:r w:rsidRPr="00257C8C">
        <w:rPr>
          <w:rFonts w:ascii="Helvetica" w:hAnsi="Helvetica" w:cs="Helvetica" w:hint="eastAsia"/>
          <w:b/>
          <w:bCs/>
          <w:color w:val="222222"/>
          <w:sz w:val="21"/>
          <w:szCs w:val="21"/>
        </w:rPr>
        <w:t>штаммов</w:t>
      </w:r>
      <w:r w:rsidRPr="00257C8C">
        <w:rPr>
          <w:rFonts w:ascii="Helvetica" w:hAnsi="Helvetica" w:cs="Helvetica"/>
          <w:b/>
          <w:bCs/>
          <w:color w:val="222222"/>
          <w:sz w:val="21"/>
          <w:szCs w:val="21"/>
        </w:rPr>
        <w:t xml:space="preserve"> </w:t>
      </w:r>
      <w:r w:rsidRPr="00257C8C">
        <w:rPr>
          <w:rFonts w:ascii="Helvetica" w:hAnsi="Helvetica" w:cs="Helvetica" w:hint="eastAsia"/>
          <w:b/>
          <w:bCs/>
          <w:color w:val="222222"/>
          <w:sz w:val="21"/>
          <w:szCs w:val="21"/>
        </w:rPr>
        <w:t>лактоба</w:t>
      </w:r>
      <w:r w:rsidRPr="00257C8C">
        <w:rPr>
          <w:rFonts w:ascii="Helvetica" w:hAnsi="Helvetica" w:cs="Helvetica"/>
          <w:b/>
          <w:bCs/>
          <w:color w:val="222222"/>
          <w:sz w:val="21"/>
          <w:szCs w:val="21"/>
        </w:rPr>
        <w:t>-</w:t>
      </w:r>
      <w:r w:rsidRPr="00257C8C">
        <w:rPr>
          <w:rFonts w:ascii="Helvetica" w:hAnsi="Helvetica" w:cs="Helvetica" w:hint="eastAsia"/>
          <w:b/>
          <w:bCs/>
          <w:color w:val="222222"/>
          <w:sz w:val="21"/>
          <w:szCs w:val="21"/>
        </w:rPr>
        <w:t>цилл</w:t>
      </w:r>
    </w:p>
    <w:p w14:paraId="5061B7A2" w14:textId="77777777" w:rsidR="00257C8C" w:rsidRPr="00257C8C" w:rsidRDefault="00257C8C" w:rsidP="00257C8C">
      <w:pPr>
        <w:rPr>
          <w:rFonts w:ascii="Helvetica" w:hAnsi="Helvetica" w:cs="Helvetica"/>
          <w:b/>
          <w:bCs/>
          <w:color w:val="222222"/>
          <w:sz w:val="21"/>
          <w:szCs w:val="21"/>
        </w:rPr>
      </w:pPr>
    </w:p>
    <w:p w14:paraId="4FCEB444" w14:textId="77777777" w:rsidR="00257C8C" w:rsidRPr="00257C8C" w:rsidRDefault="00257C8C" w:rsidP="00257C8C">
      <w:pPr>
        <w:rPr>
          <w:rFonts w:ascii="Helvetica" w:hAnsi="Helvetica" w:cs="Helvetica"/>
          <w:b/>
          <w:bCs/>
          <w:color w:val="222222"/>
          <w:sz w:val="21"/>
          <w:szCs w:val="21"/>
        </w:rPr>
      </w:pPr>
      <w:r w:rsidRPr="00257C8C">
        <w:rPr>
          <w:rFonts w:ascii="Helvetica" w:hAnsi="Helvetica" w:cs="Helvetica"/>
          <w:b/>
          <w:bCs/>
          <w:color w:val="222222"/>
          <w:sz w:val="21"/>
          <w:szCs w:val="21"/>
        </w:rPr>
        <w:t>1.1.3.</w:t>
      </w:r>
      <w:proofErr w:type="gramStart"/>
      <w:r w:rsidRPr="00257C8C">
        <w:rPr>
          <w:rFonts w:ascii="Helvetica" w:hAnsi="Helvetica" w:cs="Helvetica"/>
          <w:b/>
          <w:bCs/>
          <w:color w:val="222222"/>
          <w:sz w:val="21"/>
          <w:szCs w:val="21"/>
        </w:rPr>
        <w:t>1.</w:t>
      </w:r>
      <w:r w:rsidRPr="00257C8C">
        <w:rPr>
          <w:rFonts w:ascii="Helvetica" w:hAnsi="Helvetica" w:cs="Helvetica" w:hint="eastAsia"/>
          <w:b/>
          <w:bCs/>
          <w:color w:val="222222"/>
          <w:sz w:val="21"/>
          <w:szCs w:val="21"/>
        </w:rPr>
        <w:t>Частота</w:t>
      </w:r>
      <w:proofErr w:type="gramEnd"/>
      <w:r w:rsidRPr="00257C8C">
        <w:rPr>
          <w:rFonts w:ascii="Helvetica" w:hAnsi="Helvetica" w:cs="Helvetica"/>
          <w:b/>
          <w:bCs/>
          <w:color w:val="222222"/>
          <w:sz w:val="21"/>
          <w:szCs w:val="21"/>
        </w:rPr>
        <w:t xml:space="preserve"> </w:t>
      </w:r>
      <w:r w:rsidRPr="00257C8C">
        <w:rPr>
          <w:rFonts w:ascii="Helvetica" w:hAnsi="Helvetica" w:cs="Helvetica" w:hint="eastAsia"/>
          <w:b/>
          <w:bCs/>
          <w:color w:val="222222"/>
          <w:sz w:val="21"/>
          <w:szCs w:val="21"/>
        </w:rPr>
        <w:t>встречаемости</w:t>
      </w:r>
      <w:r w:rsidRPr="00257C8C">
        <w:rPr>
          <w:rFonts w:ascii="Helvetica" w:hAnsi="Helvetica" w:cs="Helvetica"/>
          <w:b/>
          <w:bCs/>
          <w:color w:val="222222"/>
          <w:sz w:val="21"/>
          <w:szCs w:val="21"/>
        </w:rPr>
        <w:t xml:space="preserve"> </w:t>
      </w:r>
      <w:r w:rsidRPr="00257C8C">
        <w:rPr>
          <w:rFonts w:ascii="Helvetica" w:hAnsi="Helvetica" w:cs="Helvetica" w:hint="eastAsia"/>
          <w:b/>
          <w:bCs/>
          <w:color w:val="222222"/>
          <w:sz w:val="21"/>
          <w:szCs w:val="21"/>
        </w:rPr>
        <w:t>бактерицинпродуцирующих</w:t>
      </w:r>
      <w:r w:rsidRPr="00257C8C">
        <w:rPr>
          <w:rFonts w:ascii="Helvetica" w:hAnsi="Helvetica" w:cs="Helvetica"/>
          <w:b/>
          <w:bCs/>
          <w:color w:val="222222"/>
          <w:sz w:val="21"/>
          <w:szCs w:val="21"/>
        </w:rPr>
        <w:t xml:space="preserve"> </w:t>
      </w:r>
      <w:r w:rsidRPr="00257C8C">
        <w:rPr>
          <w:rFonts w:ascii="Helvetica" w:hAnsi="Helvetica" w:cs="Helvetica" w:hint="eastAsia"/>
          <w:b/>
          <w:bCs/>
          <w:color w:val="222222"/>
          <w:sz w:val="21"/>
          <w:szCs w:val="21"/>
        </w:rPr>
        <w:t>штаммов</w:t>
      </w:r>
      <w:r w:rsidRPr="00257C8C">
        <w:rPr>
          <w:rFonts w:ascii="Helvetica" w:hAnsi="Helvetica" w:cs="Helvetica"/>
          <w:b/>
          <w:bCs/>
          <w:color w:val="222222"/>
          <w:sz w:val="21"/>
          <w:szCs w:val="21"/>
        </w:rPr>
        <w:t xml:space="preserve"> </w:t>
      </w:r>
      <w:r w:rsidRPr="00257C8C">
        <w:rPr>
          <w:rFonts w:ascii="Helvetica" w:hAnsi="Helvetica" w:cs="Helvetica" w:hint="eastAsia"/>
          <w:b/>
          <w:bCs/>
          <w:color w:val="222222"/>
          <w:sz w:val="21"/>
          <w:szCs w:val="21"/>
        </w:rPr>
        <w:t>лактобацилл</w:t>
      </w:r>
      <w:r w:rsidRPr="00257C8C">
        <w:rPr>
          <w:rFonts w:ascii="Helvetica" w:hAnsi="Helvetica" w:cs="Helvetica"/>
          <w:b/>
          <w:bCs/>
          <w:color w:val="222222"/>
          <w:sz w:val="21"/>
          <w:szCs w:val="21"/>
        </w:rPr>
        <w:t>.</w:t>
      </w:r>
    </w:p>
    <w:p w14:paraId="47E67C8E" w14:textId="77777777" w:rsidR="00257C8C" w:rsidRPr="00257C8C" w:rsidRDefault="00257C8C" w:rsidP="00257C8C">
      <w:pPr>
        <w:rPr>
          <w:rFonts w:ascii="Helvetica" w:hAnsi="Helvetica" w:cs="Helvetica"/>
          <w:b/>
          <w:bCs/>
          <w:color w:val="222222"/>
          <w:sz w:val="21"/>
          <w:szCs w:val="21"/>
        </w:rPr>
      </w:pPr>
    </w:p>
    <w:p w14:paraId="704523FB" w14:textId="77777777" w:rsidR="00257C8C" w:rsidRPr="00257C8C" w:rsidRDefault="00257C8C" w:rsidP="00257C8C">
      <w:pPr>
        <w:rPr>
          <w:rFonts w:ascii="Helvetica" w:hAnsi="Helvetica" w:cs="Helvetica"/>
          <w:b/>
          <w:bCs/>
          <w:color w:val="222222"/>
          <w:sz w:val="21"/>
          <w:szCs w:val="21"/>
        </w:rPr>
      </w:pPr>
      <w:r w:rsidRPr="00257C8C">
        <w:rPr>
          <w:rFonts w:ascii="Helvetica" w:hAnsi="Helvetica" w:cs="Helvetica"/>
          <w:b/>
          <w:bCs/>
          <w:color w:val="222222"/>
          <w:sz w:val="21"/>
          <w:szCs w:val="21"/>
        </w:rPr>
        <w:t>1.1.3.</w:t>
      </w:r>
      <w:proofErr w:type="gramStart"/>
      <w:r w:rsidRPr="00257C8C">
        <w:rPr>
          <w:rFonts w:ascii="Helvetica" w:hAnsi="Helvetica" w:cs="Helvetica"/>
          <w:b/>
          <w:bCs/>
          <w:color w:val="222222"/>
          <w:sz w:val="21"/>
          <w:szCs w:val="21"/>
        </w:rPr>
        <w:t>2.</w:t>
      </w:r>
      <w:r w:rsidRPr="00257C8C">
        <w:rPr>
          <w:rFonts w:ascii="Helvetica" w:hAnsi="Helvetica" w:cs="Helvetica" w:hint="eastAsia"/>
          <w:b/>
          <w:bCs/>
          <w:color w:val="222222"/>
          <w:sz w:val="21"/>
          <w:szCs w:val="21"/>
        </w:rPr>
        <w:t>Спектр</w:t>
      </w:r>
      <w:proofErr w:type="gramEnd"/>
      <w:r w:rsidRPr="00257C8C">
        <w:rPr>
          <w:rFonts w:ascii="Helvetica" w:hAnsi="Helvetica" w:cs="Helvetica"/>
          <w:b/>
          <w:bCs/>
          <w:color w:val="222222"/>
          <w:sz w:val="21"/>
          <w:szCs w:val="21"/>
        </w:rPr>
        <w:t xml:space="preserve"> </w:t>
      </w:r>
      <w:r w:rsidRPr="00257C8C">
        <w:rPr>
          <w:rFonts w:ascii="Helvetica" w:hAnsi="Helvetica" w:cs="Helvetica" w:hint="eastAsia"/>
          <w:b/>
          <w:bCs/>
          <w:color w:val="222222"/>
          <w:sz w:val="21"/>
          <w:szCs w:val="21"/>
        </w:rPr>
        <w:t>антагонистической</w:t>
      </w:r>
      <w:r w:rsidRPr="00257C8C">
        <w:rPr>
          <w:rFonts w:ascii="Helvetica" w:hAnsi="Helvetica" w:cs="Helvetica"/>
          <w:b/>
          <w:bCs/>
          <w:color w:val="222222"/>
          <w:sz w:val="21"/>
          <w:szCs w:val="21"/>
        </w:rPr>
        <w:t xml:space="preserve"> </w:t>
      </w:r>
      <w:r w:rsidRPr="00257C8C">
        <w:rPr>
          <w:rFonts w:ascii="Helvetica" w:hAnsi="Helvetica" w:cs="Helvetica" w:hint="eastAsia"/>
          <w:b/>
          <w:bCs/>
          <w:color w:val="222222"/>
          <w:sz w:val="21"/>
          <w:szCs w:val="21"/>
        </w:rPr>
        <w:t>активности</w:t>
      </w:r>
      <w:r w:rsidRPr="00257C8C">
        <w:rPr>
          <w:rFonts w:ascii="Helvetica" w:hAnsi="Helvetica" w:cs="Helvetica"/>
          <w:b/>
          <w:bCs/>
          <w:color w:val="222222"/>
          <w:sz w:val="21"/>
          <w:szCs w:val="21"/>
        </w:rPr>
        <w:t xml:space="preserve"> </w:t>
      </w:r>
      <w:r w:rsidRPr="00257C8C">
        <w:rPr>
          <w:rFonts w:ascii="Helvetica" w:hAnsi="Helvetica" w:cs="Helvetica" w:hint="eastAsia"/>
          <w:b/>
          <w:bCs/>
          <w:color w:val="222222"/>
          <w:sz w:val="21"/>
          <w:szCs w:val="21"/>
        </w:rPr>
        <w:t>бактерицинпродуцирующих</w:t>
      </w:r>
      <w:r w:rsidRPr="00257C8C">
        <w:rPr>
          <w:rFonts w:ascii="Helvetica" w:hAnsi="Helvetica" w:cs="Helvetica"/>
          <w:b/>
          <w:bCs/>
          <w:color w:val="222222"/>
          <w:sz w:val="21"/>
          <w:szCs w:val="21"/>
        </w:rPr>
        <w:t xml:space="preserve"> </w:t>
      </w:r>
      <w:r w:rsidRPr="00257C8C">
        <w:rPr>
          <w:rFonts w:ascii="Helvetica" w:hAnsi="Helvetica" w:cs="Helvetica" w:hint="eastAsia"/>
          <w:b/>
          <w:bCs/>
          <w:color w:val="222222"/>
          <w:sz w:val="21"/>
          <w:szCs w:val="21"/>
        </w:rPr>
        <w:t>штаммов</w:t>
      </w:r>
      <w:r w:rsidRPr="00257C8C">
        <w:rPr>
          <w:rFonts w:ascii="Helvetica" w:hAnsi="Helvetica" w:cs="Helvetica"/>
          <w:b/>
          <w:bCs/>
          <w:color w:val="222222"/>
          <w:sz w:val="21"/>
          <w:szCs w:val="21"/>
        </w:rPr>
        <w:t xml:space="preserve"> </w:t>
      </w:r>
      <w:r w:rsidRPr="00257C8C">
        <w:rPr>
          <w:rFonts w:ascii="Helvetica" w:hAnsi="Helvetica" w:cs="Helvetica" w:hint="eastAsia"/>
          <w:b/>
          <w:bCs/>
          <w:color w:val="222222"/>
          <w:sz w:val="21"/>
          <w:szCs w:val="21"/>
        </w:rPr>
        <w:t>лактоба</w:t>
      </w:r>
      <w:r w:rsidRPr="00257C8C">
        <w:rPr>
          <w:rFonts w:ascii="Helvetica" w:hAnsi="Helvetica" w:cs="Helvetica"/>
          <w:b/>
          <w:bCs/>
          <w:color w:val="222222"/>
          <w:sz w:val="21"/>
          <w:szCs w:val="21"/>
        </w:rPr>
        <w:t xml:space="preserve"> </w:t>
      </w:r>
      <w:r w:rsidRPr="00257C8C">
        <w:rPr>
          <w:rFonts w:ascii="Helvetica" w:hAnsi="Helvetica" w:cs="Helvetica" w:hint="eastAsia"/>
          <w:b/>
          <w:bCs/>
          <w:color w:val="222222"/>
          <w:sz w:val="21"/>
          <w:szCs w:val="21"/>
        </w:rPr>
        <w:t>цилл</w:t>
      </w:r>
      <w:r w:rsidRPr="00257C8C">
        <w:rPr>
          <w:rFonts w:ascii="Helvetica" w:hAnsi="Helvetica" w:cs="Helvetica"/>
          <w:b/>
          <w:bCs/>
          <w:color w:val="222222"/>
          <w:sz w:val="21"/>
          <w:szCs w:val="21"/>
        </w:rPr>
        <w:t>.</w:t>
      </w:r>
    </w:p>
    <w:p w14:paraId="27825091" w14:textId="77777777" w:rsidR="00257C8C" w:rsidRPr="00257C8C" w:rsidRDefault="00257C8C" w:rsidP="00257C8C">
      <w:pPr>
        <w:rPr>
          <w:rFonts w:ascii="Helvetica" w:hAnsi="Helvetica" w:cs="Helvetica"/>
          <w:b/>
          <w:bCs/>
          <w:color w:val="222222"/>
          <w:sz w:val="21"/>
          <w:szCs w:val="21"/>
        </w:rPr>
      </w:pPr>
    </w:p>
    <w:p w14:paraId="4D59923B" w14:textId="77777777" w:rsidR="00257C8C" w:rsidRPr="00257C8C" w:rsidRDefault="00257C8C" w:rsidP="00257C8C">
      <w:pPr>
        <w:rPr>
          <w:rFonts w:ascii="Helvetica" w:hAnsi="Helvetica" w:cs="Helvetica"/>
          <w:b/>
          <w:bCs/>
          <w:color w:val="222222"/>
          <w:sz w:val="21"/>
          <w:szCs w:val="21"/>
        </w:rPr>
      </w:pPr>
      <w:r w:rsidRPr="00257C8C">
        <w:rPr>
          <w:rFonts w:ascii="Helvetica" w:hAnsi="Helvetica" w:cs="Helvetica"/>
          <w:b/>
          <w:bCs/>
          <w:color w:val="222222"/>
          <w:sz w:val="21"/>
          <w:szCs w:val="21"/>
        </w:rPr>
        <w:t>1.1.3.</w:t>
      </w:r>
      <w:proofErr w:type="gramStart"/>
      <w:r w:rsidRPr="00257C8C">
        <w:rPr>
          <w:rFonts w:ascii="Helvetica" w:hAnsi="Helvetica" w:cs="Helvetica"/>
          <w:b/>
          <w:bCs/>
          <w:color w:val="222222"/>
          <w:sz w:val="21"/>
          <w:szCs w:val="21"/>
        </w:rPr>
        <w:t>3.</w:t>
      </w:r>
      <w:r w:rsidRPr="00257C8C">
        <w:rPr>
          <w:rFonts w:ascii="Helvetica" w:hAnsi="Helvetica" w:cs="Helvetica" w:hint="eastAsia"/>
          <w:b/>
          <w:bCs/>
          <w:color w:val="222222"/>
          <w:sz w:val="21"/>
          <w:szCs w:val="21"/>
        </w:rPr>
        <w:t>Физико</w:t>
      </w:r>
      <w:proofErr w:type="gramEnd"/>
      <w:r w:rsidRPr="00257C8C">
        <w:rPr>
          <w:rFonts w:ascii="Helvetica" w:hAnsi="Helvetica" w:cs="Helvetica"/>
          <w:b/>
          <w:bCs/>
          <w:color w:val="222222"/>
          <w:sz w:val="21"/>
          <w:szCs w:val="21"/>
        </w:rPr>
        <w:t>-</w:t>
      </w:r>
      <w:r w:rsidRPr="00257C8C">
        <w:rPr>
          <w:rFonts w:ascii="Helvetica" w:hAnsi="Helvetica" w:cs="Helvetica" w:hint="eastAsia"/>
          <w:b/>
          <w:bCs/>
          <w:color w:val="222222"/>
          <w:sz w:val="21"/>
          <w:szCs w:val="21"/>
        </w:rPr>
        <w:t>химические</w:t>
      </w:r>
      <w:r w:rsidRPr="00257C8C">
        <w:rPr>
          <w:rFonts w:ascii="Helvetica" w:hAnsi="Helvetica" w:cs="Helvetica"/>
          <w:b/>
          <w:bCs/>
          <w:color w:val="222222"/>
          <w:sz w:val="21"/>
          <w:szCs w:val="21"/>
        </w:rPr>
        <w:t xml:space="preserve"> </w:t>
      </w:r>
      <w:r w:rsidRPr="00257C8C">
        <w:rPr>
          <w:rFonts w:ascii="Helvetica" w:hAnsi="Helvetica" w:cs="Helvetica" w:hint="eastAsia"/>
          <w:b/>
          <w:bCs/>
          <w:color w:val="222222"/>
          <w:sz w:val="21"/>
          <w:szCs w:val="21"/>
        </w:rPr>
        <w:t>характеристики</w:t>
      </w:r>
      <w:r w:rsidRPr="00257C8C">
        <w:rPr>
          <w:rFonts w:ascii="Helvetica" w:hAnsi="Helvetica" w:cs="Helvetica"/>
          <w:b/>
          <w:bCs/>
          <w:color w:val="222222"/>
          <w:sz w:val="21"/>
          <w:szCs w:val="21"/>
        </w:rPr>
        <w:t xml:space="preserve"> </w:t>
      </w:r>
      <w:r w:rsidRPr="00257C8C">
        <w:rPr>
          <w:rFonts w:ascii="Helvetica" w:hAnsi="Helvetica" w:cs="Helvetica" w:hint="eastAsia"/>
          <w:b/>
          <w:bCs/>
          <w:color w:val="222222"/>
          <w:sz w:val="21"/>
          <w:szCs w:val="21"/>
        </w:rPr>
        <w:t>бактериоцинов</w:t>
      </w:r>
      <w:r w:rsidRPr="00257C8C">
        <w:rPr>
          <w:rFonts w:ascii="Helvetica" w:hAnsi="Helvetica" w:cs="Helvetica"/>
          <w:b/>
          <w:bCs/>
          <w:color w:val="222222"/>
          <w:sz w:val="21"/>
          <w:szCs w:val="21"/>
        </w:rPr>
        <w:t xml:space="preserve">, </w:t>
      </w:r>
      <w:r w:rsidRPr="00257C8C">
        <w:rPr>
          <w:rFonts w:ascii="Helvetica" w:hAnsi="Helvetica" w:cs="Helvetica" w:hint="eastAsia"/>
          <w:b/>
          <w:bCs/>
          <w:color w:val="222222"/>
          <w:sz w:val="21"/>
          <w:szCs w:val="21"/>
        </w:rPr>
        <w:t>синтезируемых</w:t>
      </w:r>
      <w:r w:rsidRPr="00257C8C">
        <w:rPr>
          <w:rFonts w:ascii="Helvetica" w:hAnsi="Helvetica" w:cs="Helvetica"/>
          <w:b/>
          <w:bCs/>
          <w:color w:val="222222"/>
          <w:sz w:val="21"/>
          <w:szCs w:val="21"/>
        </w:rPr>
        <w:t xml:space="preserve"> </w:t>
      </w:r>
      <w:r w:rsidRPr="00257C8C">
        <w:rPr>
          <w:rFonts w:ascii="Helvetica" w:hAnsi="Helvetica" w:cs="Helvetica" w:hint="eastAsia"/>
          <w:b/>
          <w:bCs/>
          <w:color w:val="222222"/>
          <w:sz w:val="21"/>
          <w:szCs w:val="21"/>
        </w:rPr>
        <w:t>лактобациллами</w:t>
      </w:r>
      <w:r w:rsidRPr="00257C8C">
        <w:rPr>
          <w:rFonts w:ascii="Helvetica" w:hAnsi="Helvetica" w:cs="Helvetica"/>
          <w:b/>
          <w:bCs/>
          <w:color w:val="222222"/>
          <w:sz w:val="21"/>
          <w:szCs w:val="21"/>
        </w:rPr>
        <w:t>.</w:t>
      </w:r>
    </w:p>
    <w:p w14:paraId="004BCD2F" w14:textId="77777777" w:rsidR="00257C8C" w:rsidRPr="00257C8C" w:rsidRDefault="00257C8C" w:rsidP="00257C8C">
      <w:pPr>
        <w:rPr>
          <w:rFonts w:ascii="Helvetica" w:hAnsi="Helvetica" w:cs="Helvetica"/>
          <w:b/>
          <w:bCs/>
          <w:color w:val="222222"/>
          <w:sz w:val="21"/>
          <w:szCs w:val="21"/>
        </w:rPr>
      </w:pPr>
    </w:p>
    <w:p w14:paraId="770B3F31" w14:textId="77777777" w:rsidR="00257C8C" w:rsidRPr="00257C8C" w:rsidRDefault="00257C8C" w:rsidP="00257C8C">
      <w:pPr>
        <w:rPr>
          <w:rFonts w:ascii="Helvetica" w:hAnsi="Helvetica" w:cs="Helvetica"/>
          <w:b/>
          <w:bCs/>
          <w:color w:val="222222"/>
          <w:sz w:val="21"/>
          <w:szCs w:val="21"/>
        </w:rPr>
      </w:pPr>
      <w:r w:rsidRPr="00257C8C">
        <w:rPr>
          <w:rFonts w:ascii="Helvetica" w:hAnsi="Helvetica" w:cs="Helvetica"/>
          <w:b/>
          <w:bCs/>
          <w:color w:val="222222"/>
          <w:sz w:val="21"/>
          <w:szCs w:val="21"/>
        </w:rPr>
        <w:t>1.1.3.</w:t>
      </w:r>
      <w:proofErr w:type="gramStart"/>
      <w:r w:rsidRPr="00257C8C">
        <w:rPr>
          <w:rFonts w:ascii="Helvetica" w:hAnsi="Helvetica" w:cs="Helvetica"/>
          <w:b/>
          <w:bCs/>
          <w:color w:val="222222"/>
          <w:sz w:val="21"/>
          <w:szCs w:val="21"/>
        </w:rPr>
        <w:t>4.</w:t>
      </w:r>
      <w:r w:rsidRPr="00257C8C">
        <w:rPr>
          <w:rFonts w:ascii="Helvetica" w:hAnsi="Helvetica" w:cs="Helvetica" w:hint="eastAsia"/>
          <w:b/>
          <w:bCs/>
          <w:color w:val="222222"/>
          <w:sz w:val="21"/>
          <w:szCs w:val="21"/>
        </w:rPr>
        <w:t>Генетический</w:t>
      </w:r>
      <w:proofErr w:type="gramEnd"/>
      <w:r w:rsidRPr="00257C8C">
        <w:rPr>
          <w:rFonts w:ascii="Helvetica" w:hAnsi="Helvetica" w:cs="Helvetica"/>
          <w:b/>
          <w:bCs/>
          <w:color w:val="222222"/>
          <w:sz w:val="21"/>
          <w:szCs w:val="21"/>
        </w:rPr>
        <w:t xml:space="preserve"> </w:t>
      </w:r>
      <w:r w:rsidRPr="00257C8C">
        <w:rPr>
          <w:rFonts w:ascii="Helvetica" w:hAnsi="Helvetica" w:cs="Helvetica" w:hint="eastAsia"/>
          <w:b/>
          <w:bCs/>
          <w:color w:val="222222"/>
          <w:sz w:val="21"/>
          <w:szCs w:val="21"/>
        </w:rPr>
        <w:t>контроль</w:t>
      </w:r>
      <w:r w:rsidRPr="00257C8C">
        <w:rPr>
          <w:rFonts w:ascii="Helvetica" w:hAnsi="Helvetica" w:cs="Helvetica"/>
          <w:b/>
          <w:bCs/>
          <w:color w:val="222222"/>
          <w:sz w:val="21"/>
          <w:szCs w:val="21"/>
        </w:rPr>
        <w:t xml:space="preserve"> </w:t>
      </w:r>
      <w:r w:rsidRPr="00257C8C">
        <w:rPr>
          <w:rFonts w:ascii="Helvetica" w:hAnsi="Helvetica" w:cs="Helvetica" w:hint="eastAsia"/>
          <w:b/>
          <w:bCs/>
          <w:color w:val="222222"/>
          <w:sz w:val="21"/>
          <w:szCs w:val="21"/>
        </w:rPr>
        <w:t>синтеза</w:t>
      </w:r>
      <w:r w:rsidRPr="00257C8C">
        <w:rPr>
          <w:rFonts w:ascii="Helvetica" w:hAnsi="Helvetica" w:cs="Helvetica"/>
          <w:b/>
          <w:bCs/>
          <w:color w:val="222222"/>
          <w:sz w:val="21"/>
          <w:szCs w:val="21"/>
        </w:rPr>
        <w:t xml:space="preserve"> </w:t>
      </w:r>
      <w:r w:rsidRPr="00257C8C">
        <w:rPr>
          <w:rFonts w:ascii="Helvetica" w:hAnsi="Helvetica" w:cs="Helvetica" w:hint="eastAsia"/>
          <w:b/>
          <w:bCs/>
          <w:color w:val="222222"/>
          <w:sz w:val="21"/>
          <w:szCs w:val="21"/>
        </w:rPr>
        <w:t>бактериоцинов</w:t>
      </w:r>
      <w:r w:rsidRPr="00257C8C">
        <w:rPr>
          <w:rFonts w:ascii="Helvetica" w:hAnsi="Helvetica" w:cs="Helvetica"/>
          <w:b/>
          <w:bCs/>
          <w:color w:val="222222"/>
          <w:sz w:val="21"/>
          <w:szCs w:val="21"/>
        </w:rPr>
        <w:t>.</w:t>
      </w:r>
    </w:p>
    <w:p w14:paraId="058420B5" w14:textId="77777777" w:rsidR="00257C8C" w:rsidRPr="00257C8C" w:rsidRDefault="00257C8C" w:rsidP="00257C8C">
      <w:pPr>
        <w:rPr>
          <w:rFonts w:ascii="Helvetica" w:hAnsi="Helvetica" w:cs="Helvetica"/>
          <w:b/>
          <w:bCs/>
          <w:color w:val="222222"/>
          <w:sz w:val="21"/>
          <w:szCs w:val="21"/>
        </w:rPr>
      </w:pPr>
    </w:p>
    <w:p w14:paraId="38E782D1" w14:textId="77777777" w:rsidR="00257C8C" w:rsidRPr="00257C8C" w:rsidRDefault="00257C8C" w:rsidP="00257C8C">
      <w:pPr>
        <w:rPr>
          <w:rFonts w:ascii="Helvetica" w:hAnsi="Helvetica" w:cs="Helvetica"/>
          <w:b/>
          <w:bCs/>
          <w:color w:val="222222"/>
          <w:sz w:val="21"/>
          <w:szCs w:val="21"/>
        </w:rPr>
      </w:pPr>
      <w:r w:rsidRPr="00257C8C">
        <w:rPr>
          <w:rFonts w:ascii="Helvetica" w:hAnsi="Helvetica" w:cs="Helvetica" w:hint="eastAsia"/>
          <w:b/>
          <w:bCs/>
          <w:color w:val="222222"/>
          <w:sz w:val="21"/>
          <w:szCs w:val="21"/>
        </w:rPr>
        <w:t>ГЛАВА</w:t>
      </w:r>
      <w:r w:rsidRPr="00257C8C">
        <w:rPr>
          <w:rFonts w:ascii="Helvetica" w:hAnsi="Helvetica" w:cs="Helvetica"/>
          <w:b/>
          <w:bCs/>
          <w:color w:val="222222"/>
          <w:sz w:val="21"/>
          <w:szCs w:val="21"/>
        </w:rPr>
        <w:t xml:space="preserve"> 2. </w:t>
      </w:r>
      <w:r w:rsidRPr="00257C8C">
        <w:rPr>
          <w:rFonts w:ascii="Helvetica" w:hAnsi="Helvetica" w:cs="Helvetica" w:hint="eastAsia"/>
          <w:b/>
          <w:bCs/>
          <w:color w:val="222222"/>
          <w:sz w:val="21"/>
          <w:szCs w:val="21"/>
        </w:rPr>
        <w:t>МАТЕРИАЛ</w:t>
      </w:r>
      <w:r w:rsidRPr="00257C8C">
        <w:rPr>
          <w:rFonts w:ascii="Helvetica" w:hAnsi="Helvetica" w:cs="Helvetica"/>
          <w:b/>
          <w:bCs/>
          <w:color w:val="222222"/>
          <w:sz w:val="21"/>
          <w:szCs w:val="21"/>
        </w:rPr>
        <w:t xml:space="preserve"> </w:t>
      </w:r>
      <w:r w:rsidRPr="00257C8C">
        <w:rPr>
          <w:rFonts w:ascii="Helvetica" w:hAnsi="Helvetica" w:cs="Helvetica" w:hint="eastAsia"/>
          <w:b/>
          <w:bCs/>
          <w:color w:val="222222"/>
          <w:sz w:val="21"/>
          <w:szCs w:val="21"/>
        </w:rPr>
        <w:t>И</w:t>
      </w:r>
      <w:r w:rsidRPr="00257C8C">
        <w:rPr>
          <w:rFonts w:ascii="Helvetica" w:hAnsi="Helvetica" w:cs="Helvetica"/>
          <w:b/>
          <w:bCs/>
          <w:color w:val="222222"/>
          <w:sz w:val="21"/>
          <w:szCs w:val="21"/>
        </w:rPr>
        <w:t xml:space="preserve"> </w:t>
      </w:r>
      <w:r w:rsidRPr="00257C8C">
        <w:rPr>
          <w:rFonts w:ascii="Helvetica" w:hAnsi="Helvetica" w:cs="Helvetica" w:hint="eastAsia"/>
          <w:b/>
          <w:bCs/>
          <w:color w:val="222222"/>
          <w:sz w:val="21"/>
          <w:szCs w:val="21"/>
        </w:rPr>
        <w:t>МЕТОДЫ</w:t>
      </w:r>
      <w:r w:rsidRPr="00257C8C">
        <w:rPr>
          <w:rFonts w:ascii="Helvetica" w:hAnsi="Helvetica" w:cs="Helvetica"/>
          <w:b/>
          <w:bCs/>
          <w:color w:val="222222"/>
          <w:sz w:val="21"/>
          <w:szCs w:val="21"/>
        </w:rPr>
        <w:t xml:space="preserve"> </w:t>
      </w:r>
      <w:r w:rsidRPr="00257C8C">
        <w:rPr>
          <w:rFonts w:ascii="Helvetica" w:hAnsi="Helvetica" w:cs="Helvetica" w:hint="eastAsia"/>
          <w:b/>
          <w:bCs/>
          <w:color w:val="222222"/>
          <w:sz w:val="21"/>
          <w:szCs w:val="21"/>
        </w:rPr>
        <w:t>ИССЛЕДОВНИЯ</w:t>
      </w:r>
    </w:p>
    <w:p w14:paraId="24925535" w14:textId="77777777" w:rsidR="00257C8C" w:rsidRPr="00257C8C" w:rsidRDefault="00257C8C" w:rsidP="00257C8C">
      <w:pPr>
        <w:rPr>
          <w:rFonts w:ascii="Helvetica" w:hAnsi="Helvetica" w:cs="Helvetica"/>
          <w:b/>
          <w:bCs/>
          <w:color w:val="222222"/>
          <w:sz w:val="21"/>
          <w:szCs w:val="21"/>
        </w:rPr>
      </w:pPr>
    </w:p>
    <w:p w14:paraId="1CDB9E75" w14:textId="77777777" w:rsidR="00257C8C" w:rsidRPr="00257C8C" w:rsidRDefault="00257C8C" w:rsidP="00257C8C">
      <w:pPr>
        <w:rPr>
          <w:rFonts w:ascii="Helvetica" w:hAnsi="Helvetica" w:cs="Helvetica"/>
          <w:b/>
          <w:bCs/>
          <w:color w:val="222222"/>
          <w:sz w:val="21"/>
          <w:szCs w:val="21"/>
        </w:rPr>
      </w:pPr>
      <w:r w:rsidRPr="00257C8C">
        <w:rPr>
          <w:rFonts w:ascii="Helvetica" w:hAnsi="Helvetica" w:cs="Helvetica"/>
          <w:b/>
          <w:bCs/>
          <w:color w:val="222222"/>
          <w:sz w:val="21"/>
          <w:szCs w:val="21"/>
        </w:rPr>
        <w:t xml:space="preserve">2.1. </w:t>
      </w:r>
      <w:r w:rsidRPr="00257C8C">
        <w:rPr>
          <w:rFonts w:ascii="Helvetica" w:hAnsi="Helvetica" w:cs="Helvetica" w:hint="eastAsia"/>
          <w:b/>
          <w:bCs/>
          <w:color w:val="222222"/>
          <w:sz w:val="21"/>
          <w:szCs w:val="21"/>
        </w:rPr>
        <w:t>Характеристика</w:t>
      </w:r>
      <w:r w:rsidRPr="00257C8C">
        <w:rPr>
          <w:rFonts w:ascii="Helvetica" w:hAnsi="Helvetica" w:cs="Helvetica"/>
          <w:b/>
          <w:bCs/>
          <w:color w:val="222222"/>
          <w:sz w:val="21"/>
          <w:szCs w:val="21"/>
        </w:rPr>
        <w:t xml:space="preserve"> </w:t>
      </w:r>
      <w:r w:rsidRPr="00257C8C">
        <w:rPr>
          <w:rFonts w:ascii="Helvetica" w:hAnsi="Helvetica" w:cs="Helvetica" w:hint="eastAsia"/>
          <w:b/>
          <w:bCs/>
          <w:color w:val="222222"/>
          <w:sz w:val="21"/>
          <w:szCs w:val="21"/>
        </w:rPr>
        <w:t>исследуемого</w:t>
      </w:r>
      <w:r w:rsidRPr="00257C8C">
        <w:rPr>
          <w:rFonts w:ascii="Helvetica" w:hAnsi="Helvetica" w:cs="Helvetica"/>
          <w:b/>
          <w:bCs/>
          <w:color w:val="222222"/>
          <w:sz w:val="21"/>
          <w:szCs w:val="21"/>
        </w:rPr>
        <w:t xml:space="preserve"> </w:t>
      </w:r>
      <w:r w:rsidRPr="00257C8C">
        <w:rPr>
          <w:rFonts w:ascii="Helvetica" w:hAnsi="Helvetica" w:cs="Helvetica" w:hint="eastAsia"/>
          <w:b/>
          <w:bCs/>
          <w:color w:val="222222"/>
          <w:sz w:val="21"/>
          <w:szCs w:val="21"/>
        </w:rPr>
        <w:t>материала</w:t>
      </w:r>
      <w:r w:rsidRPr="00257C8C">
        <w:rPr>
          <w:rFonts w:ascii="Helvetica" w:hAnsi="Helvetica" w:cs="Helvetica"/>
          <w:b/>
          <w:bCs/>
          <w:color w:val="222222"/>
          <w:sz w:val="21"/>
          <w:szCs w:val="21"/>
        </w:rPr>
        <w:t>.</w:t>
      </w:r>
    </w:p>
    <w:p w14:paraId="305ABDEE" w14:textId="77777777" w:rsidR="00257C8C" w:rsidRPr="00257C8C" w:rsidRDefault="00257C8C" w:rsidP="00257C8C">
      <w:pPr>
        <w:rPr>
          <w:rFonts w:ascii="Helvetica" w:hAnsi="Helvetica" w:cs="Helvetica"/>
          <w:b/>
          <w:bCs/>
          <w:color w:val="222222"/>
          <w:sz w:val="21"/>
          <w:szCs w:val="21"/>
        </w:rPr>
      </w:pPr>
    </w:p>
    <w:p w14:paraId="24351B9E" w14:textId="77777777" w:rsidR="00257C8C" w:rsidRPr="00257C8C" w:rsidRDefault="00257C8C" w:rsidP="00257C8C">
      <w:pPr>
        <w:rPr>
          <w:rFonts w:ascii="Helvetica" w:hAnsi="Helvetica" w:cs="Helvetica"/>
          <w:b/>
          <w:bCs/>
          <w:color w:val="222222"/>
          <w:sz w:val="21"/>
          <w:szCs w:val="21"/>
        </w:rPr>
      </w:pPr>
      <w:r w:rsidRPr="00257C8C">
        <w:rPr>
          <w:rFonts w:ascii="Helvetica" w:hAnsi="Helvetica" w:cs="Helvetica"/>
          <w:b/>
          <w:bCs/>
          <w:color w:val="222222"/>
          <w:sz w:val="21"/>
          <w:szCs w:val="21"/>
        </w:rPr>
        <w:t xml:space="preserve">2.2. </w:t>
      </w:r>
      <w:r w:rsidRPr="00257C8C">
        <w:rPr>
          <w:rFonts w:ascii="Helvetica" w:hAnsi="Helvetica" w:cs="Helvetica" w:hint="eastAsia"/>
          <w:b/>
          <w:bCs/>
          <w:color w:val="222222"/>
          <w:sz w:val="21"/>
          <w:szCs w:val="21"/>
        </w:rPr>
        <w:t>Выделение</w:t>
      </w:r>
      <w:r w:rsidRPr="00257C8C">
        <w:rPr>
          <w:rFonts w:ascii="Helvetica" w:hAnsi="Helvetica" w:cs="Helvetica"/>
          <w:b/>
          <w:bCs/>
          <w:color w:val="222222"/>
          <w:sz w:val="21"/>
          <w:szCs w:val="21"/>
        </w:rPr>
        <w:t xml:space="preserve"> </w:t>
      </w:r>
      <w:r w:rsidRPr="00257C8C">
        <w:rPr>
          <w:rFonts w:ascii="Helvetica" w:hAnsi="Helvetica" w:cs="Helvetica" w:hint="eastAsia"/>
          <w:b/>
          <w:bCs/>
          <w:color w:val="222222"/>
          <w:sz w:val="21"/>
          <w:szCs w:val="21"/>
        </w:rPr>
        <w:t>чистой</w:t>
      </w:r>
      <w:r w:rsidRPr="00257C8C">
        <w:rPr>
          <w:rFonts w:ascii="Helvetica" w:hAnsi="Helvetica" w:cs="Helvetica"/>
          <w:b/>
          <w:bCs/>
          <w:color w:val="222222"/>
          <w:sz w:val="21"/>
          <w:szCs w:val="21"/>
        </w:rPr>
        <w:t xml:space="preserve"> </w:t>
      </w:r>
      <w:r w:rsidRPr="00257C8C">
        <w:rPr>
          <w:rFonts w:ascii="Helvetica" w:hAnsi="Helvetica" w:cs="Helvetica" w:hint="eastAsia"/>
          <w:b/>
          <w:bCs/>
          <w:color w:val="222222"/>
          <w:sz w:val="21"/>
          <w:szCs w:val="21"/>
        </w:rPr>
        <w:t>культуры</w:t>
      </w:r>
      <w:r w:rsidRPr="00257C8C">
        <w:rPr>
          <w:rFonts w:ascii="Helvetica" w:hAnsi="Helvetica" w:cs="Helvetica"/>
          <w:b/>
          <w:bCs/>
          <w:color w:val="222222"/>
          <w:sz w:val="21"/>
          <w:szCs w:val="21"/>
        </w:rPr>
        <w:t xml:space="preserve"> </w:t>
      </w:r>
      <w:r w:rsidRPr="00257C8C">
        <w:rPr>
          <w:rFonts w:ascii="Helvetica" w:hAnsi="Helvetica" w:cs="Helvetica" w:hint="eastAsia"/>
          <w:b/>
          <w:bCs/>
          <w:color w:val="222222"/>
          <w:sz w:val="21"/>
          <w:szCs w:val="21"/>
        </w:rPr>
        <w:t>лактобацилл</w:t>
      </w:r>
      <w:r w:rsidRPr="00257C8C">
        <w:rPr>
          <w:rFonts w:ascii="Helvetica" w:hAnsi="Helvetica" w:cs="Helvetica"/>
          <w:b/>
          <w:bCs/>
          <w:color w:val="222222"/>
          <w:sz w:val="21"/>
          <w:szCs w:val="21"/>
        </w:rPr>
        <w:t>.</w:t>
      </w:r>
    </w:p>
    <w:p w14:paraId="2471532B" w14:textId="77777777" w:rsidR="00257C8C" w:rsidRPr="00257C8C" w:rsidRDefault="00257C8C" w:rsidP="00257C8C">
      <w:pPr>
        <w:rPr>
          <w:rFonts w:ascii="Helvetica" w:hAnsi="Helvetica" w:cs="Helvetica"/>
          <w:b/>
          <w:bCs/>
          <w:color w:val="222222"/>
          <w:sz w:val="21"/>
          <w:szCs w:val="21"/>
        </w:rPr>
      </w:pPr>
    </w:p>
    <w:p w14:paraId="2A905923" w14:textId="77777777" w:rsidR="00257C8C" w:rsidRPr="00257C8C" w:rsidRDefault="00257C8C" w:rsidP="00257C8C">
      <w:pPr>
        <w:rPr>
          <w:rFonts w:ascii="Helvetica" w:hAnsi="Helvetica" w:cs="Helvetica"/>
          <w:b/>
          <w:bCs/>
          <w:color w:val="222222"/>
          <w:sz w:val="21"/>
          <w:szCs w:val="21"/>
        </w:rPr>
      </w:pPr>
      <w:r w:rsidRPr="00257C8C">
        <w:rPr>
          <w:rFonts w:ascii="Helvetica" w:hAnsi="Helvetica" w:cs="Helvetica"/>
          <w:b/>
          <w:bCs/>
          <w:color w:val="222222"/>
          <w:sz w:val="21"/>
          <w:szCs w:val="21"/>
        </w:rPr>
        <w:t xml:space="preserve">2.3. </w:t>
      </w:r>
      <w:r w:rsidRPr="00257C8C">
        <w:rPr>
          <w:rFonts w:ascii="Helvetica" w:hAnsi="Helvetica" w:cs="Helvetica" w:hint="eastAsia"/>
          <w:b/>
          <w:bCs/>
          <w:color w:val="222222"/>
          <w:sz w:val="21"/>
          <w:szCs w:val="21"/>
        </w:rPr>
        <w:t>Идентификация</w:t>
      </w:r>
      <w:r w:rsidRPr="00257C8C">
        <w:rPr>
          <w:rFonts w:ascii="Helvetica" w:hAnsi="Helvetica" w:cs="Helvetica"/>
          <w:b/>
          <w:bCs/>
          <w:color w:val="222222"/>
          <w:sz w:val="21"/>
          <w:szCs w:val="21"/>
        </w:rPr>
        <w:t xml:space="preserve"> </w:t>
      </w:r>
      <w:r w:rsidRPr="00257C8C">
        <w:rPr>
          <w:rFonts w:ascii="Helvetica" w:hAnsi="Helvetica" w:cs="Helvetica" w:hint="eastAsia"/>
          <w:b/>
          <w:bCs/>
          <w:color w:val="222222"/>
          <w:sz w:val="21"/>
          <w:szCs w:val="21"/>
        </w:rPr>
        <w:t>лактобацилл</w:t>
      </w:r>
      <w:r w:rsidRPr="00257C8C">
        <w:rPr>
          <w:rFonts w:ascii="Helvetica" w:hAnsi="Helvetica" w:cs="Helvetica"/>
          <w:b/>
          <w:bCs/>
          <w:color w:val="222222"/>
          <w:sz w:val="21"/>
          <w:szCs w:val="21"/>
        </w:rPr>
        <w:t>.</w:t>
      </w:r>
    </w:p>
    <w:p w14:paraId="7EB8563F" w14:textId="77777777" w:rsidR="00257C8C" w:rsidRPr="00257C8C" w:rsidRDefault="00257C8C" w:rsidP="00257C8C">
      <w:pPr>
        <w:rPr>
          <w:rFonts w:ascii="Helvetica" w:hAnsi="Helvetica" w:cs="Helvetica"/>
          <w:b/>
          <w:bCs/>
          <w:color w:val="222222"/>
          <w:sz w:val="21"/>
          <w:szCs w:val="21"/>
        </w:rPr>
      </w:pPr>
    </w:p>
    <w:p w14:paraId="00D1BA7B" w14:textId="77777777" w:rsidR="00257C8C" w:rsidRPr="00257C8C" w:rsidRDefault="00257C8C" w:rsidP="00257C8C">
      <w:pPr>
        <w:rPr>
          <w:rFonts w:ascii="Helvetica" w:hAnsi="Helvetica" w:cs="Helvetica"/>
          <w:b/>
          <w:bCs/>
          <w:color w:val="222222"/>
          <w:sz w:val="21"/>
          <w:szCs w:val="21"/>
        </w:rPr>
      </w:pPr>
      <w:r w:rsidRPr="00257C8C">
        <w:rPr>
          <w:rFonts w:ascii="Helvetica" w:hAnsi="Helvetica" w:cs="Helvetica"/>
          <w:b/>
          <w:bCs/>
          <w:color w:val="222222"/>
          <w:sz w:val="21"/>
          <w:szCs w:val="21"/>
        </w:rPr>
        <w:t xml:space="preserve">2.4. </w:t>
      </w:r>
      <w:r w:rsidRPr="00257C8C">
        <w:rPr>
          <w:rFonts w:ascii="Helvetica" w:hAnsi="Helvetica" w:cs="Helvetica" w:hint="eastAsia"/>
          <w:b/>
          <w:bCs/>
          <w:color w:val="222222"/>
          <w:sz w:val="21"/>
          <w:szCs w:val="21"/>
        </w:rPr>
        <w:t>Праймеры</w:t>
      </w:r>
      <w:r w:rsidRPr="00257C8C">
        <w:rPr>
          <w:rFonts w:ascii="Helvetica" w:hAnsi="Helvetica" w:cs="Helvetica"/>
          <w:b/>
          <w:bCs/>
          <w:color w:val="222222"/>
          <w:sz w:val="21"/>
          <w:szCs w:val="21"/>
        </w:rPr>
        <w:t xml:space="preserve"> </w:t>
      </w:r>
      <w:r w:rsidRPr="00257C8C">
        <w:rPr>
          <w:rFonts w:ascii="Helvetica" w:hAnsi="Helvetica" w:cs="Helvetica" w:hint="eastAsia"/>
          <w:b/>
          <w:bCs/>
          <w:color w:val="222222"/>
          <w:sz w:val="21"/>
          <w:szCs w:val="21"/>
        </w:rPr>
        <w:t>и</w:t>
      </w:r>
      <w:r w:rsidRPr="00257C8C">
        <w:rPr>
          <w:rFonts w:ascii="Helvetica" w:hAnsi="Helvetica" w:cs="Helvetica"/>
          <w:b/>
          <w:bCs/>
          <w:color w:val="222222"/>
          <w:sz w:val="21"/>
          <w:szCs w:val="21"/>
        </w:rPr>
        <w:t xml:space="preserve"> </w:t>
      </w:r>
      <w:r w:rsidRPr="00257C8C">
        <w:rPr>
          <w:rFonts w:ascii="Helvetica" w:hAnsi="Helvetica" w:cs="Helvetica" w:hint="eastAsia"/>
          <w:b/>
          <w:bCs/>
          <w:color w:val="222222"/>
          <w:sz w:val="21"/>
          <w:szCs w:val="21"/>
        </w:rPr>
        <w:t>постановка</w:t>
      </w:r>
      <w:r w:rsidRPr="00257C8C">
        <w:rPr>
          <w:rFonts w:ascii="Helvetica" w:hAnsi="Helvetica" w:cs="Helvetica"/>
          <w:b/>
          <w:bCs/>
          <w:color w:val="222222"/>
          <w:sz w:val="21"/>
          <w:szCs w:val="21"/>
        </w:rPr>
        <w:t xml:space="preserve">. </w:t>
      </w:r>
      <w:r w:rsidRPr="00257C8C">
        <w:rPr>
          <w:rFonts w:ascii="Helvetica" w:hAnsi="Helvetica" w:cs="Helvetica" w:hint="eastAsia"/>
          <w:b/>
          <w:bCs/>
          <w:color w:val="222222"/>
          <w:sz w:val="21"/>
          <w:szCs w:val="21"/>
        </w:rPr>
        <w:t>ПЦР</w:t>
      </w:r>
      <w:r w:rsidRPr="00257C8C">
        <w:rPr>
          <w:rFonts w:ascii="Helvetica" w:hAnsi="Helvetica" w:cs="Helvetica"/>
          <w:b/>
          <w:bCs/>
          <w:color w:val="222222"/>
          <w:sz w:val="21"/>
          <w:szCs w:val="21"/>
        </w:rPr>
        <w:t xml:space="preserve"> </w:t>
      </w:r>
      <w:r w:rsidRPr="00257C8C">
        <w:rPr>
          <w:rFonts w:ascii="Helvetica" w:hAnsi="Helvetica" w:cs="Helvetica" w:hint="eastAsia"/>
          <w:b/>
          <w:bCs/>
          <w:color w:val="222222"/>
          <w:sz w:val="21"/>
          <w:szCs w:val="21"/>
        </w:rPr>
        <w:t>для</w:t>
      </w:r>
      <w:r w:rsidRPr="00257C8C">
        <w:rPr>
          <w:rFonts w:ascii="Helvetica" w:hAnsi="Helvetica" w:cs="Helvetica"/>
          <w:b/>
          <w:bCs/>
          <w:color w:val="222222"/>
          <w:sz w:val="21"/>
          <w:szCs w:val="21"/>
        </w:rPr>
        <w:t xml:space="preserve"> </w:t>
      </w:r>
      <w:r w:rsidRPr="00257C8C">
        <w:rPr>
          <w:rFonts w:ascii="Helvetica" w:hAnsi="Helvetica" w:cs="Helvetica" w:hint="eastAsia"/>
          <w:b/>
          <w:bCs/>
          <w:color w:val="222222"/>
          <w:sz w:val="21"/>
          <w:szCs w:val="21"/>
        </w:rPr>
        <w:t>видовой</w:t>
      </w:r>
      <w:r w:rsidRPr="00257C8C">
        <w:rPr>
          <w:rFonts w:ascii="Helvetica" w:hAnsi="Helvetica" w:cs="Helvetica"/>
          <w:b/>
          <w:bCs/>
          <w:color w:val="222222"/>
          <w:sz w:val="21"/>
          <w:szCs w:val="21"/>
        </w:rPr>
        <w:t xml:space="preserve"> </w:t>
      </w:r>
      <w:r w:rsidRPr="00257C8C">
        <w:rPr>
          <w:rFonts w:ascii="Helvetica" w:hAnsi="Helvetica" w:cs="Helvetica" w:hint="eastAsia"/>
          <w:b/>
          <w:bCs/>
          <w:color w:val="222222"/>
          <w:sz w:val="21"/>
          <w:szCs w:val="21"/>
        </w:rPr>
        <w:t>идентификации</w:t>
      </w:r>
      <w:r w:rsidRPr="00257C8C">
        <w:rPr>
          <w:rFonts w:ascii="Helvetica" w:hAnsi="Helvetica" w:cs="Helvetica"/>
          <w:b/>
          <w:bCs/>
          <w:color w:val="222222"/>
          <w:sz w:val="21"/>
          <w:szCs w:val="21"/>
        </w:rPr>
        <w:t xml:space="preserve"> </w:t>
      </w:r>
      <w:r w:rsidRPr="00257C8C">
        <w:rPr>
          <w:rFonts w:ascii="Helvetica" w:hAnsi="Helvetica" w:cs="Helvetica" w:hint="eastAsia"/>
          <w:b/>
          <w:bCs/>
          <w:color w:val="222222"/>
          <w:sz w:val="21"/>
          <w:szCs w:val="21"/>
        </w:rPr>
        <w:t>лактобацилл</w:t>
      </w:r>
      <w:r w:rsidRPr="00257C8C">
        <w:rPr>
          <w:rFonts w:ascii="Helvetica" w:hAnsi="Helvetica" w:cs="Helvetica"/>
          <w:b/>
          <w:bCs/>
          <w:color w:val="222222"/>
          <w:sz w:val="21"/>
          <w:szCs w:val="21"/>
        </w:rPr>
        <w:t>.</w:t>
      </w:r>
    </w:p>
    <w:p w14:paraId="08EBC373" w14:textId="77777777" w:rsidR="00257C8C" w:rsidRPr="00257C8C" w:rsidRDefault="00257C8C" w:rsidP="00257C8C">
      <w:pPr>
        <w:rPr>
          <w:rFonts w:ascii="Helvetica" w:hAnsi="Helvetica" w:cs="Helvetica"/>
          <w:b/>
          <w:bCs/>
          <w:color w:val="222222"/>
          <w:sz w:val="21"/>
          <w:szCs w:val="21"/>
        </w:rPr>
      </w:pPr>
    </w:p>
    <w:p w14:paraId="57B5C02F" w14:textId="77777777" w:rsidR="00257C8C" w:rsidRPr="00257C8C" w:rsidRDefault="00257C8C" w:rsidP="00257C8C">
      <w:pPr>
        <w:rPr>
          <w:rFonts w:ascii="Helvetica" w:hAnsi="Helvetica" w:cs="Helvetica"/>
          <w:b/>
          <w:bCs/>
          <w:color w:val="222222"/>
          <w:sz w:val="21"/>
          <w:szCs w:val="21"/>
        </w:rPr>
      </w:pPr>
      <w:r w:rsidRPr="00257C8C">
        <w:rPr>
          <w:rFonts w:ascii="Helvetica" w:hAnsi="Helvetica" w:cs="Helvetica"/>
          <w:b/>
          <w:bCs/>
          <w:color w:val="222222"/>
          <w:sz w:val="21"/>
          <w:szCs w:val="21"/>
        </w:rPr>
        <w:t xml:space="preserve">2.5. </w:t>
      </w:r>
      <w:r w:rsidRPr="00257C8C">
        <w:rPr>
          <w:rFonts w:ascii="Helvetica" w:hAnsi="Helvetica" w:cs="Helvetica" w:hint="eastAsia"/>
          <w:b/>
          <w:bCs/>
          <w:color w:val="222222"/>
          <w:sz w:val="21"/>
          <w:szCs w:val="21"/>
        </w:rPr>
        <w:t>Изучение</w:t>
      </w:r>
      <w:r w:rsidRPr="00257C8C">
        <w:rPr>
          <w:rFonts w:ascii="Helvetica" w:hAnsi="Helvetica" w:cs="Helvetica"/>
          <w:b/>
          <w:bCs/>
          <w:color w:val="222222"/>
          <w:sz w:val="21"/>
          <w:szCs w:val="21"/>
        </w:rPr>
        <w:t xml:space="preserve"> </w:t>
      </w:r>
      <w:r w:rsidRPr="00257C8C">
        <w:rPr>
          <w:rFonts w:ascii="Helvetica" w:hAnsi="Helvetica" w:cs="Helvetica" w:hint="eastAsia"/>
          <w:b/>
          <w:bCs/>
          <w:color w:val="222222"/>
          <w:sz w:val="21"/>
          <w:szCs w:val="21"/>
        </w:rPr>
        <w:t>антагонизма</w:t>
      </w:r>
      <w:r w:rsidRPr="00257C8C">
        <w:rPr>
          <w:rFonts w:ascii="Helvetica" w:hAnsi="Helvetica" w:cs="Helvetica"/>
          <w:b/>
          <w:bCs/>
          <w:color w:val="222222"/>
          <w:sz w:val="21"/>
          <w:szCs w:val="21"/>
        </w:rPr>
        <w:t xml:space="preserve"> </w:t>
      </w:r>
      <w:r w:rsidRPr="00257C8C">
        <w:rPr>
          <w:rFonts w:ascii="Helvetica" w:hAnsi="Helvetica" w:cs="Helvetica" w:hint="eastAsia"/>
          <w:b/>
          <w:bCs/>
          <w:color w:val="222222"/>
          <w:sz w:val="21"/>
          <w:szCs w:val="21"/>
        </w:rPr>
        <w:t>микроорганизмов</w:t>
      </w:r>
      <w:r w:rsidRPr="00257C8C">
        <w:rPr>
          <w:rFonts w:ascii="Helvetica" w:hAnsi="Helvetica" w:cs="Helvetica"/>
          <w:b/>
          <w:bCs/>
          <w:color w:val="222222"/>
          <w:sz w:val="21"/>
          <w:szCs w:val="21"/>
        </w:rPr>
        <w:t xml:space="preserve"> </w:t>
      </w:r>
      <w:r w:rsidRPr="00257C8C">
        <w:rPr>
          <w:rFonts w:ascii="Helvetica" w:hAnsi="Helvetica" w:cs="Helvetica" w:hint="eastAsia"/>
          <w:b/>
          <w:bCs/>
          <w:color w:val="222222"/>
          <w:sz w:val="21"/>
          <w:szCs w:val="21"/>
        </w:rPr>
        <w:t>методом</w:t>
      </w:r>
      <w:r w:rsidRPr="00257C8C">
        <w:rPr>
          <w:rFonts w:ascii="Helvetica" w:hAnsi="Helvetica" w:cs="Helvetica"/>
          <w:b/>
          <w:bCs/>
          <w:color w:val="222222"/>
          <w:sz w:val="21"/>
          <w:szCs w:val="21"/>
        </w:rPr>
        <w:t xml:space="preserve"> </w:t>
      </w:r>
      <w:r w:rsidRPr="00257C8C">
        <w:rPr>
          <w:rFonts w:ascii="Helvetica" w:hAnsi="Helvetica" w:cs="Helvetica" w:hint="eastAsia"/>
          <w:b/>
          <w:bCs/>
          <w:color w:val="222222"/>
          <w:sz w:val="21"/>
          <w:szCs w:val="21"/>
        </w:rPr>
        <w:t>перпендикулярных</w:t>
      </w:r>
      <w:r w:rsidRPr="00257C8C">
        <w:rPr>
          <w:rFonts w:ascii="Helvetica" w:hAnsi="Helvetica" w:cs="Helvetica"/>
          <w:b/>
          <w:bCs/>
          <w:color w:val="222222"/>
          <w:sz w:val="21"/>
          <w:szCs w:val="21"/>
        </w:rPr>
        <w:t xml:space="preserve"> </w:t>
      </w:r>
      <w:r w:rsidRPr="00257C8C">
        <w:rPr>
          <w:rFonts w:ascii="Helvetica" w:hAnsi="Helvetica" w:cs="Helvetica" w:hint="eastAsia"/>
          <w:b/>
          <w:bCs/>
          <w:color w:val="222222"/>
          <w:sz w:val="21"/>
          <w:szCs w:val="21"/>
        </w:rPr>
        <w:t>штрихов</w:t>
      </w:r>
      <w:r w:rsidRPr="00257C8C">
        <w:rPr>
          <w:rFonts w:ascii="Helvetica" w:hAnsi="Helvetica" w:cs="Helvetica"/>
          <w:b/>
          <w:bCs/>
          <w:color w:val="222222"/>
          <w:sz w:val="21"/>
          <w:szCs w:val="21"/>
        </w:rPr>
        <w:t>.</w:t>
      </w:r>
    </w:p>
    <w:p w14:paraId="729AB342" w14:textId="77777777" w:rsidR="00257C8C" w:rsidRPr="00257C8C" w:rsidRDefault="00257C8C" w:rsidP="00257C8C">
      <w:pPr>
        <w:rPr>
          <w:rFonts w:ascii="Helvetica" w:hAnsi="Helvetica" w:cs="Helvetica"/>
          <w:b/>
          <w:bCs/>
          <w:color w:val="222222"/>
          <w:sz w:val="21"/>
          <w:szCs w:val="21"/>
        </w:rPr>
      </w:pPr>
    </w:p>
    <w:p w14:paraId="33DBEDF4" w14:textId="77777777" w:rsidR="00257C8C" w:rsidRPr="00257C8C" w:rsidRDefault="00257C8C" w:rsidP="00257C8C">
      <w:pPr>
        <w:rPr>
          <w:rFonts w:ascii="Helvetica" w:hAnsi="Helvetica" w:cs="Helvetica"/>
          <w:b/>
          <w:bCs/>
          <w:color w:val="222222"/>
          <w:sz w:val="21"/>
          <w:szCs w:val="21"/>
        </w:rPr>
      </w:pPr>
      <w:r w:rsidRPr="00257C8C">
        <w:rPr>
          <w:rFonts w:ascii="Helvetica" w:hAnsi="Helvetica" w:cs="Helvetica"/>
          <w:b/>
          <w:bCs/>
          <w:color w:val="222222"/>
          <w:sz w:val="21"/>
          <w:szCs w:val="21"/>
        </w:rPr>
        <w:t xml:space="preserve">2.6. </w:t>
      </w:r>
      <w:r w:rsidRPr="00257C8C">
        <w:rPr>
          <w:rFonts w:ascii="Helvetica" w:hAnsi="Helvetica" w:cs="Helvetica" w:hint="eastAsia"/>
          <w:b/>
          <w:bCs/>
          <w:color w:val="222222"/>
          <w:sz w:val="21"/>
          <w:szCs w:val="21"/>
        </w:rPr>
        <w:t>Определение</w:t>
      </w:r>
      <w:r w:rsidRPr="00257C8C">
        <w:rPr>
          <w:rFonts w:ascii="Helvetica" w:hAnsi="Helvetica" w:cs="Helvetica"/>
          <w:b/>
          <w:bCs/>
          <w:color w:val="222222"/>
          <w:sz w:val="21"/>
          <w:szCs w:val="21"/>
        </w:rPr>
        <w:t xml:space="preserve"> </w:t>
      </w:r>
      <w:r w:rsidRPr="00257C8C">
        <w:rPr>
          <w:rFonts w:ascii="Helvetica" w:hAnsi="Helvetica" w:cs="Helvetica" w:hint="eastAsia"/>
          <w:b/>
          <w:bCs/>
          <w:color w:val="222222"/>
          <w:sz w:val="21"/>
          <w:szCs w:val="21"/>
        </w:rPr>
        <w:t>антагонистической</w:t>
      </w:r>
      <w:r w:rsidRPr="00257C8C">
        <w:rPr>
          <w:rFonts w:ascii="Helvetica" w:hAnsi="Helvetica" w:cs="Helvetica"/>
          <w:b/>
          <w:bCs/>
          <w:color w:val="222222"/>
          <w:sz w:val="21"/>
          <w:szCs w:val="21"/>
        </w:rPr>
        <w:t xml:space="preserve"> </w:t>
      </w:r>
      <w:r w:rsidRPr="00257C8C">
        <w:rPr>
          <w:rFonts w:ascii="Helvetica" w:hAnsi="Helvetica" w:cs="Helvetica" w:hint="eastAsia"/>
          <w:b/>
          <w:bCs/>
          <w:color w:val="222222"/>
          <w:sz w:val="21"/>
          <w:szCs w:val="21"/>
        </w:rPr>
        <w:t>способности</w:t>
      </w:r>
      <w:r w:rsidRPr="00257C8C">
        <w:rPr>
          <w:rFonts w:ascii="Helvetica" w:hAnsi="Helvetica" w:cs="Helvetica"/>
          <w:b/>
          <w:bCs/>
          <w:color w:val="222222"/>
          <w:sz w:val="21"/>
          <w:szCs w:val="21"/>
        </w:rPr>
        <w:t xml:space="preserve"> </w:t>
      </w:r>
      <w:r w:rsidRPr="00257C8C">
        <w:rPr>
          <w:rFonts w:ascii="Helvetica" w:hAnsi="Helvetica" w:cs="Helvetica" w:hint="eastAsia"/>
          <w:b/>
          <w:bCs/>
          <w:color w:val="222222"/>
          <w:sz w:val="21"/>
          <w:szCs w:val="21"/>
        </w:rPr>
        <w:t>микроорганизмов</w:t>
      </w:r>
      <w:r w:rsidRPr="00257C8C">
        <w:rPr>
          <w:rFonts w:ascii="Helvetica" w:hAnsi="Helvetica" w:cs="Helvetica"/>
          <w:b/>
          <w:bCs/>
          <w:color w:val="222222"/>
          <w:sz w:val="21"/>
          <w:szCs w:val="21"/>
        </w:rPr>
        <w:t xml:space="preserve"> (</w:t>
      </w:r>
      <w:r w:rsidRPr="00257C8C">
        <w:rPr>
          <w:rFonts w:ascii="Helvetica" w:hAnsi="Helvetica" w:cs="Helvetica" w:hint="eastAsia"/>
          <w:b/>
          <w:bCs/>
          <w:color w:val="222222"/>
          <w:sz w:val="21"/>
          <w:szCs w:val="21"/>
        </w:rPr>
        <w:t>продукция</w:t>
      </w:r>
      <w:r w:rsidRPr="00257C8C">
        <w:rPr>
          <w:rFonts w:ascii="Helvetica" w:hAnsi="Helvetica" w:cs="Helvetica"/>
          <w:b/>
          <w:bCs/>
          <w:color w:val="222222"/>
          <w:sz w:val="21"/>
          <w:szCs w:val="21"/>
        </w:rPr>
        <w:t xml:space="preserve"> </w:t>
      </w:r>
      <w:r w:rsidRPr="00257C8C">
        <w:rPr>
          <w:rFonts w:ascii="Helvetica" w:hAnsi="Helvetica" w:cs="Helvetica" w:hint="eastAsia"/>
          <w:b/>
          <w:bCs/>
          <w:color w:val="222222"/>
          <w:sz w:val="21"/>
          <w:szCs w:val="21"/>
        </w:rPr>
        <w:t>бактериоцинов</w:t>
      </w:r>
      <w:r w:rsidRPr="00257C8C">
        <w:rPr>
          <w:rFonts w:ascii="Helvetica" w:hAnsi="Helvetica" w:cs="Helvetica"/>
          <w:b/>
          <w:bCs/>
          <w:color w:val="222222"/>
          <w:sz w:val="21"/>
          <w:szCs w:val="21"/>
        </w:rPr>
        <w:t>).</w:t>
      </w:r>
    </w:p>
    <w:p w14:paraId="1744709A" w14:textId="77777777" w:rsidR="00257C8C" w:rsidRPr="00257C8C" w:rsidRDefault="00257C8C" w:rsidP="00257C8C">
      <w:pPr>
        <w:rPr>
          <w:rFonts w:ascii="Helvetica" w:hAnsi="Helvetica" w:cs="Helvetica"/>
          <w:b/>
          <w:bCs/>
          <w:color w:val="222222"/>
          <w:sz w:val="21"/>
          <w:szCs w:val="21"/>
        </w:rPr>
      </w:pPr>
    </w:p>
    <w:p w14:paraId="37A077F2" w14:textId="77777777" w:rsidR="00257C8C" w:rsidRPr="00257C8C" w:rsidRDefault="00257C8C" w:rsidP="00257C8C">
      <w:pPr>
        <w:rPr>
          <w:rFonts w:ascii="Helvetica" w:hAnsi="Helvetica" w:cs="Helvetica"/>
          <w:b/>
          <w:bCs/>
          <w:color w:val="222222"/>
          <w:sz w:val="21"/>
          <w:szCs w:val="21"/>
        </w:rPr>
      </w:pPr>
      <w:r w:rsidRPr="00257C8C">
        <w:rPr>
          <w:rFonts w:ascii="Helvetica" w:hAnsi="Helvetica" w:cs="Helvetica"/>
          <w:b/>
          <w:bCs/>
          <w:color w:val="222222"/>
          <w:sz w:val="21"/>
          <w:szCs w:val="21"/>
        </w:rPr>
        <w:t xml:space="preserve">2.7. </w:t>
      </w:r>
      <w:r w:rsidRPr="00257C8C">
        <w:rPr>
          <w:rFonts w:ascii="Helvetica" w:hAnsi="Helvetica" w:cs="Helvetica" w:hint="eastAsia"/>
          <w:b/>
          <w:bCs/>
          <w:color w:val="222222"/>
          <w:sz w:val="21"/>
          <w:szCs w:val="21"/>
        </w:rPr>
        <w:t>Определение</w:t>
      </w:r>
      <w:r w:rsidRPr="00257C8C">
        <w:rPr>
          <w:rFonts w:ascii="Helvetica" w:hAnsi="Helvetica" w:cs="Helvetica"/>
          <w:b/>
          <w:bCs/>
          <w:color w:val="222222"/>
          <w:sz w:val="21"/>
          <w:szCs w:val="21"/>
        </w:rPr>
        <w:t xml:space="preserve"> </w:t>
      </w:r>
      <w:r w:rsidRPr="00257C8C">
        <w:rPr>
          <w:rFonts w:ascii="Helvetica" w:hAnsi="Helvetica" w:cs="Helvetica" w:hint="eastAsia"/>
          <w:b/>
          <w:bCs/>
          <w:color w:val="222222"/>
          <w:sz w:val="21"/>
          <w:szCs w:val="21"/>
        </w:rPr>
        <w:t>антагонистической</w:t>
      </w:r>
      <w:r w:rsidRPr="00257C8C">
        <w:rPr>
          <w:rFonts w:ascii="Helvetica" w:hAnsi="Helvetica" w:cs="Helvetica"/>
          <w:b/>
          <w:bCs/>
          <w:color w:val="222222"/>
          <w:sz w:val="21"/>
          <w:szCs w:val="21"/>
        </w:rPr>
        <w:t xml:space="preserve"> </w:t>
      </w:r>
      <w:r w:rsidRPr="00257C8C">
        <w:rPr>
          <w:rFonts w:ascii="Helvetica" w:hAnsi="Helvetica" w:cs="Helvetica" w:hint="eastAsia"/>
          <w:b/>
          <w:bCs/>
          <w:color w:val="222222"/>
          <w:sz w:val="21"/>
          <w:szCs w:val="21"/>
        </w:rPr>
        <w:t>способности</w:t>
      </w:r>
      <w:r w:rsidRPr="00257C8C">
        <w:rPr>
          <w:rFonts w:ascii="Helvetica" w:hAnsi="Helvetica" w:cs="Helvetica"/>
          <w:b/>
          <w:bCs/>
          <w:color w:val="222222"/>
          <w:sz w:val="21"/>
          <w:szCs w:val="21"/>
        </w:rPr>
        <w:t xml:space="preserve"> </w:t>
      </w:r>
      <w:r w:rsidRPr="00257C8C">
        <w:rPr>
          <w:rFonts w:ascii="Helvetica" w:hAnsi="Helvetica" w:cs="Helvetica" w:hint="eastAsia"/>
          <w:b/>
          <w:bCs/>
          <w:color w:val="222222"/>
          <w:sz w:val="21"/>
          <w:szCs w:val="21"/>
        </w:rPr>
        <w:t>лактобацилл</w:t>
      </w:r>
      <w:r w:rsidRPr="00257C8C">
        <w:rPr>
          <w:rFonts w:ascii="Helvetica" w:hAnsi="Helvetica" w:cs="Helvetica"/>
          <w:b/>
          <w:bCs/>
          <w:color w:val="222222"/>
          <w:sz w:val="21"/>
          <w:szCs w:val="21"/>
        </w:rPr>
        <w:t xml:space="preserve"> (</w:t>
      </w:r>
      <w:r w:rsidRPr="00257C8C">
        <w:rPr>
          <w:rFonts w:ascii="Helvetica" w:hAnsi="Helvetica" w:cs="Helvetica" w:hint="eastAsia"/>
          <w:b/>
          <w:bCs/>
          <w:color w:val="222222"/>
          <w:sz w:val="21"/>
          <w:szCs w:val="21"/>
        </w:rPr>
        <w:t>продукция</w:t>
      </w:r>
      <w:r w:rsidRPr="00257C8C">
        <w:rPr>
          <w:rFonts w:ascii="Helvetica" w:hAnsi="Helvetica" w:cs="Helvetica"/>
          <w:b/>
          <w:bCs/>
          <w:color w:val="222222"/>
          <w:sz w:val="21"/>
          <w:szCs w:val="21"/>
        </w:rPr>
        <w:t xml:space="preserve"> </w:t>
      </w:r>
      <w:r w:rsidRPr="00257C8C">
        <w:rPr>
          <w:rFonts w:ascii="Helvetica" w:hAnsi="Helvetica" w:cs="Helvetica" w:hint="eastAsia"/>
          <w:b/>
          <w:bCs/>
          <w:color w:val="222222"/>
          <w:sz w:val="21"/>
          <w:szCs w:val="21"/>
        </w:rPr>
        <w:t>микроцинов</w:t>
      </w:r>
      <w:r w:rsidRPr="00257C8C">
        <w:rPr>
          <w:rFonts w:ascii="Helvetica" w:hAnsi="Helvetica" w:cs="Helvetica"/>
          <w:b/>
          <w:bCs/>
          <w:color w:val="222222"/>
          <w:sz w:val="21"/>
          <w:szCs w:val="21"/>
        </w:rPr>
        <w:t>).</w:t>
      </w:r>
    </w:p>
    <w:p w14:paraId="22265B01" w14:textId="77777777" w:rsidR="00257C8C" w:rsidRPr="00257C8C" w:rsidRDefault="00257C8C" w:rsidP="00257C8C">
      <w:pPr>
        <w:rPr>
          <w:rFonts w:ascii="Helvetica" w:hAnsi="Helvetica" w:cs="Helvetica"/>
          <w:b/>
          <w:bCs/>
          <w:color w:val="222222"/>
          <w:sz w:val="21"/>
          <w:szCs w:val="21"/>
        </w:rPr>
      </w:pPr>
    </w:p>
    <w:p w14:paraId="347DF1E8" w14:textId="77777777" w:rsidR="00257C8C" w:rsidRPr="00257C8C" w:rsidRDefault="00257C8C" w:rsidP="00257C8C">
      <w:pPr>
        <w:rPr>
          <w:rFonts w:ascii="Helvetica" w:hAnsi="Helvetica" w:cs="Helvetica"/>
          <w:b/>
          <w:bCs/>
          <w:color w:val="222222"/>
          <w:sz w:val="21"/>
          <w:szCs w:val="21"/>
        </w:rPr>
      </w:pPr>
      <w:r w:rsidRPr="00257C8C">
        <w:rPr>
          <w:rFonts w:ascii="Helvetica" w:hAnsi="Helvetica" w:cs="Helvetica"/>
          <w:b/>
          <w:bCs/>
          <w:color w:val="222222"/>
          <w:sz w:val="21"/>
          <w:szCs w:val="21"/>
        </w:rPr>
        <w:t xml:space="preserve">2.8. </w:t>
      </w:r>
      <w:r w:rsidRPr="00257C8C">
        <w:rPr>
          <w:rFonts w:ascii="Helvetica" w:hAnsi="Helvetica" w:cs="Helvetica" w:hint="eastAsia"/>
          <w:b/>
          <w:bCs/>
          <w:color w:val="222222"/>
          <w:sz w:val="21"/>
          <w:szCs w:val="21"/>
        </w:rPr>
        <w:t>Определение</w:t>
      </w:r>
      <w:r w:rsidRPr="00257C8C">
        <w:rPr>
          <w:rFonts w:ascii="Helvetica" w:hAnsi="Helvetica" w:cs="Helvetica"/>
          <w:b/>
          <w:bCs/>
          <w:color w:val="222222"/>
          <w:sz w:val="21"/>
          <w:szCs w:val="21"/>
        </w:rPr>
        <w:t xml:space="preserve"> </w:t>
      </w:r>
      <w:r w:rsidRPr="00257C8C">
        <w:rPr>
          <w:rFonts w:ascii="Helvetica" w:hAnsi="Helvetica" w:cs="Helvetica" w:hint="eastAsia"/>
          <w:b/>
          <w:bCs/>
          <w:color w:val="222222"/>
          <w:sz w:val="21"/>
          <w:szCs w:val="21"/>
        </w:rPr>
        <w:t>антимикробной</w:t>
      </w:r>
      <w:r w:rsidRPr="00257C8C">
        <w:rPr>
          <w:rFonts w:ascii="Helvetica" w:hAnsi="Helvetica" w:cs="Helvetica"/>
          <w:b/>
          <w:bCs/>
          <w:color w:val="222222"/>
          <w:sz w:val="21"/>
          <w:szCs w:val="21"/>
        </w:rPr>
        <w:t xml:space="preserve"> </w:t>
      </w:r>
      <w:r w:rsidRPr="00257C8C">
        <w:rPr>
          <w:rFonts w:ascii="Helvetica" w:hAnsi="Helvetica" w:cs="Helvetica" w:hint="eastAsia"/>
          <w:b/>
          <w:bCs/>
          <w:color w:val="222222"/>
          <w:sz w:val="21"/>
          <w:szCs w:val="21"/>
        </w:rPr>
        <w:t>активности</w:t>
      </w:r>
      <w:r w:rsidRPr="00257C8C">
        <w:rPr>
          <w:rFonts w:ascii="Helvetica" w:hAnsi="Helvetica" w:cs="Helvetica"/>
          <w:b/>
          <w:bCs/>
          <w:color w:val="222222"/>
          <w:sz w:val="21"/>
          <w:szCs w:val="21"/>
        </w:rPr>
        <w:t xml:space="preserve"> </w:t>
      </w:r>
      <w:r w:rsidRPr="00257C8C">
        <w:rPr>
          <w:rFonts w:ascii="Helvetica" w:hAnsi="Helvetica" w:cs="Helvetica" w:hint="eastAsia"/>
          <w:b/>
          <w:bCs/>
          <w:color w:val="222222"/>
          <w:sz w:val="21"/>
          <w:szCs w:val="21"/>
        </w:rPr>
        <w:t>супернатантов</w:t>
      </w:r>
      <w:r w:rsidRPr="00257C8C">
        <w:rPr>
          <w:rFonts w:ascii="Helvetica" w:hAnsi="Helvetica" w:cs="Helvetica"/>
          <w:b/>
          <w:bCs/>
          <w:color w:val="222222"/>
          <w:sz w:val="21"/>
          <w:szCs w:val="21"/>
        </w:rPr>
        <w:t xml:space="preserve">, </w:t>
      </w:r>
      <w:r w:rsidRPr="00257C8C">
        <w:rPr>
          <w:rFonts w:ascii="Helvetica" w:hAnsi="Helvetica" w:cs="Helvetica" w:hint="eastAsia"/>
          <w:b/>
          <w:bCs/>
          <w:color w:val="222222"/>
          <w:sz w:val="21"/>
          <w:szCs w:val="21"/>
        </w:rPr>
        <w:t>содержащих</w:t>
      </w:r>
      <w:r w:rsidRPr="00257C8C">
        <w:rPr>
          <w:rFonts w:ascii="Helvetica" w:hAnsi="Helvetica" w:cs="Helvetica"/>
          <w:b/>
          <w:bCs/>
          <w:color w:val="222222"/>
          <w:sz w:val="21"/>
          <w:szCs w:val="21"/>
        </w:rPr>
        <w:t xml:space="preserve"> </w:t>
      </w:r>
      <w:r w:rsidRPr="00257C8C">
        <w:rPr>
          <w:rFonts w:ascii="Helvetica" w:hAnsi="Helvetica" w:cs="Helvetica" w:hint="eastAsia"/>
          <w:b/>
          <w:bCs/>
          <w:color w:val="222222"/>
          <w:sz w:val="21"/>
          <w:szCs w:val="21"/>
        </w:rPr>
        <w:t>бактериоциноподобные</w:t>
      </w:r>
      <w:r w:rsidRPr="00257C8C">
        <w:rPr>
          <w:rFonts w:ascii="Helvetica" w:hAnsi="Helvetica" w:cs="Helvetica"/>
          <w:b/>
          <w:bCs/>
          <w:color w:val="222222"/>
          <w:sz w:val="21"/>
          <w:szCs w:val="21"/>
        </w:rPr>
        <w:t xml:space="preserve"> </w:t>
      </w:r>
      <w:r w:rsidRPr="00257C8C">
        <w:rPr>
          <w:rFonts w:ascii="Helvetica" w:hAnsi="Helvetica" w:cs="Helvetica" w:hint="eastAsia"/>
          <w:b/>
          <w:bCs/>
          <w:color w:val="222222"/>
          <w:sz w:val="21"/>
          <w:szCs w:val="21"/>
        </w:rPr>
        <w:t>вещества</w:t>
      </w:r>
      <w:r w:rsidRPr="00257C8C">
        <w:rPr>
          <w:rFonts w:ascii="Helvetica" w:hAnsi="Helvetica" w:cs="Helvetica"/>
          <w:b/>
          <w:bCs/>
          <w:color w:val="222222"/>
          <w:sz w:val="21"/>
          <w:szCs w:val="21"/>
        </w:rPr>
        <w:t>.</w:t>
      </w:r>
    </w:p>
    <w:p w14:paraId="5EB62221" w14:textId="77777777" w:rsidR="00257C8C" w:rsidRPr="00257C8C" w:rsidRDefault="00257C8C" w:rsidP="00257C8C">
      <w:pPr>
        <w:rPr>
          <w:rFonts w:ascii="Helvetica" w:hAnsi="Helvetica" w:cs="Helvetica"/>
          <w:b/>
          <w:bCs/>
          <w:color w:val="222222"/>
          <w:sz w:val="21"/>
          <w:szCs w:val="21"/>
        </w:rPr>
      </w:pPr>
    </w:p>
    <w:p w14:paraId="0C482575" w14:textId="77777777" w:rsidR="00257C8C" w:rsidRPr="00257C8C" w:rsidRDefault="00257C8C" w:rsidP="00257C8C">
      <w:pPr>
        <w:rPr>
          <w:rFonts w:ascii="Helvetica" w:hAnsi="Helvetica" w:cs="Helvetica"/>
          <w:b/>
          <w:bCs/>
          <w:color w:val="222222"/>
          <w:sz w:val="21"/>
          <w:szCs w:val="21"/>
        </w:rPr>
      </w:pPr>
      <w:r w:rsidRPr="00257C8C">
        <w:rPr>
          <w:rFonts w:ascii="Helvetica" w:hAnsi="Helvetica" w:cs="Helvetica"/>
          <w:b/>
          <w:bCs/>
          <w:color w:val="222222"/>
          <w:sz w:val="21"/>
          <w:szCs w:val="21"/>
        </w:rPr>
        <w:t xml:space="preserve">2.9. </w:t>
      </w:r>
      <w:r w:rsidRPr="00257C8C">
        <w:rPr>
          <w:rFonts w:ascii="Helvetica" w:hAnsi="Helvetica" w:cs="Helvetica" w:hint="eastAsia"/>
          <w:b/>
          <w:bCs/>
          <w:color w:val="222222"/>
          <w:sz w:val="21"/>
          <w:szCs w:val="21"/>
        </w:rPr>
        <w:t>Совместное</w:t>
      </w:r>
      <w:r w:rsidRPr="00257C8C">
        <w:rPr>
          <w:rFonts w:ascii="Helvetica" w:hAnsi="Helvetica" w:cs="Helvetica"/>
          <w:b/>
          <w:bCs/>
          <w:color w:val="222222"/>
          <w:sz w:val="21"/>
          <w:szCs w:val="21"/>
        </w:rPr>
        <w:t xml:space="preserve"> </w:t>
      </w:r>
      <w:r w:rsidRPr="00257C8C">
        <w:rPr>
          <w:rFonts w:ascii="Helvetica" w:hAnsi="Helvetica" w:cs="Helvetica" w:hint="eastAsia"/>
          <w:b/>
          <w:bCs/>
          <w:color w:val="222222"/>
          <w:sz w:val="21"/>
          <w:szCs w:val="21"/>
        </w:rPr>
        <w:t>культивирование</w:t>
      </w:r>
      <w:r w:rsidRPr="00257C8C">
        <w:rPr>
          <w:rFonts w:ascii="Helvetica" w:hAnsi="Helvetica" w:cs="Helvetica"/>
          <w:b/>
          <w:bCs/>
          <w:color w:val="222222"/>
          <w:sz w:val="21"/>
          <w:szCs w:val="21"/>
        </w:rPr>
        <w:t xml:space="preserve"> </w:t>
      </w:r>
      <w:r w:rsidRPr="00257C8C">
        <w:rPr>
          <w:rFonts w:ascii="Helvetica" w:hAnsi="Helvetica" w:cs="Helvetica" w:hint="eastAsia"/>
          <w:b/>
          <w:bCs/>
          <w:color w:val="222222"/>
          <w:sz w:val="21"/>
          <w:szCs w:val="21"/>
        </w:rPr>
        <w:t>на</w:t>
      </w:r>
      <w:r w:rsidRPr="00257C8C">
        <w:rPr>
          <w:rFonts w:ascii="Helvetica" w:hAnsi="Helvetica" w:cs="Helvetica"/>
          <w:b/>
          <w:bCs/>
          <w:color w:val="222222"/>
          <w:sz w:val="21"/>
          <w:szCs w:val="21"/>
        </w:rPr>
        <w:t xml:space="preserve"> </w:t>
      </w:r>
      <w:r w:rsidRPr="00257C8C">
        <w:rPr>
          <w:rFonts w:ascii="Helvetica" w:hAnsi="Helvetica" w:cs="Helvetica" w:hint="eastAsia"/>
          <w:b/>
          <w:bCs/>
          <w:color w:val="222222"/>
          <w:sz w:val="21"/>
          <w:szCs w:val="21"/>
        </w:rPr>
        <w:t>поверхности</w:t>
      </w:r>
      <w:r w:rsidRPr="00257C8C">
        <w:rPr>
          <w:rFonts w:ascii="Helvetica" w:hAnsi="Helvetica" w:cs="Helvetica"/>
          <w:b/>
          <w:bCs/>
          <w:color w:val="222222"/>
          <w:sz w:val="21"/>
          <w:szCs w:val="21"/>
        </w:rPr>
        <w:t xml:space="preserve"> </w:t>
      </w:r>
      <w:r w:rsidRPr="00257C8C">
        <w:rPr>
          <w:rFonts w:ascii="Helvetica" w:hAnsi="Helvetica" w:cs="Helvetica" w:hint="eastAsia"/>
          <w:b/>
          <w:bCs/>
          <w:color w:val="222222"/>
          <w:sz w:val="21"/>
          <w:szCs w:val="21"/>
        </w:rPr>
        <w:t>твердой</w:t>
      </w:r>
      <w:r w:rsidRPr="00257C8C">
        <w:rPr>
          <w:rFonts w:ascii="Helvetica" w:hAnsi="Helvetica" w:cs="Helvetica"/>
          <w:b/>
          <w:bCs/>
          <w:color w:val="222222"/>
          <w:sz w:val="21"/>
          <w:szCs w:val="21"/>
        </w:rPr>
        <w:t xml:space="preserve"> </w:t>
      </w:r>
      <w:r w:rsidRPr="00257C8C">
        <w:rPr>
          <w:rFonts w:ascii="Helvetica" w:hAnsi="Helvetica" w:cs="Helvetica" w:hint="eastAsia"/>
          <w:b/>
          <w:bCs/>
          <w:color w:val="222222"/>
          <w:sz w:val="21"/>
          <w:szCs w:val="21"/>
        </w:rPr>
        <w:t>питательной</w:t>
      </w:r>
      <w:r w:rsidRPr="00257C8C">
        <w:rPr>
          <w:rFonts w:ascii="Helvetica" w:hAnsi="Helvetica" w:cs="Helvetica"/>
          <w:b/>
          <w:bCs/>
          <w:color w:val="222222"/>
          <w:sz w:val="21"/>
          <w:szCs w:val="21"/>
        </w:rPr>
        <w:t xml:space="preserve"> </w:t>
      </w:r>
      <w:r w:rsidRPr="00257C8C">
        <w:rPr>
          <w:rFonts w:ascii="Helvetica" w:hAnsi="Helvetica" w:cs="Helvetica" w:hint="eastAsia"/>
          <w:b/>
          <w:bCs/>
          <w:color w:val="222222"/>
          <w:sz w:val="21"/>
          <w:szCs w:val="21"/>
        </w:rPr>
        <w:t>среды</w:t>
      </w:r>
      <w:r w:rsidRPr="00257C8C">
        <w:rPr>
          <w:rFonts w:ascii="Helvetica" w:hAnsi="Helvetica" w:cs="Helvetica"/>
          <w:b/>
          <w:bCs/>
          <w:color w:val="222222"/>
          <w:sz w:val="21"/>
          <w:szCs w:val="21"/>
        </w:rPr>
        <w:t>.</w:t>
      </w:r>
    </w:p>
    <w:p w14:paraId="46D1A856" w14:textId="77777777" w:rsidR="00257C8C" w:rsidRPr="00257C8C" w:rsidRDefault="00257C8C" w:rsidP="00257C8C">
      <w:pPr>
        <w:rPr>
          <w:rFonts w:ascii="Helvetica" w:hAnsi="Helvetica" w:cs="Helvetica"/>
          <w:b/>
          <w:bCs/>
          <w:color w:val="222222"/>
          <w:sz w:val="21"/>
          <w:szCs w:val="21"/>
        </w:rPr>
      </w:pPr>
    </w:p>
    <w:p w14:paraId="7433B2DF" w14:textId="77777777" w:rsidR="00257C8C" w:rsidRPr="00257C8C" w:rsidRDefault="00257C8C" w:rsidP="00257C8C">
      <w:pPr>
        <w:rPr>
          <w:rFonts w:ascii="Helvetica" w:hAnsi="Helvetica" w:cs="Helvetica"/>
          <w:b/>
          <w:bCs/>
          <w:color w:val="222222"/>
          <w:sz w:val="21"/>
          <w:szCs w:val="21"/>
        </w:rPr>
      </w:pPr>
      <w:r w:rsidRPr="00257C8C">
        <w:rPr>
          <w:rFonts w:ascii="Helvetica" w:hAnsi="Helvetica" w:cs="Helvetica"/>
          <w:b/>
          <w:bCs/>
          <w:color w:val="222222"/>
          <w:sz w:val="21"/>
          <w:szCs w:val="21"/>
        </w:rPr>
        <w:t xml:space="preserve">2.10. </w:t>
      </w:r>
      <w:r w:rsidRPr="00257C8C">
        <w:rPr>
          <w:rFonts w:ascii="Helvetica" w:hAnsi="Helvetica" w:cs="Helvetica" w:hint="eastAsia"/>
          <w:b/>
          <w:bCs/>
          <w:color w:val="222222"/>
          <w:sz w:val="21"/>
          <w:szCs w:val="21"/>
        </w:rPr>
        <w:t>Определение</w:t>
      </w:r>
      <w:r w:rsidRPr="00257C8C">
        <w:rPr>
          <w:rFonts w:ascii="Helvetica" w:hAnsi="Helvetica" w:cs="Helvetica"/>
          <w:b/>
          <w:bCs/>
          <w:color w:val="222222"/>
          <w:sz w:val="21"/>
          <w:szCs w:val="21"/>
        </w:rPr>
        <w:t xml:space="preserve"> </w:t>
      </w:r>
      <w:r w:rsidRPr="00257C8C">
        <w:rPr>
          <w:rFonts w:ascii="Helvetica" w:hAnsi="Helvetica" w:cs="Helvetica" w:hint="eastAsia"/>
          <w:b/>
          <w:bCs/>
          <w:color w:val="222222"/>
          <w:sz w:val="21"/>
          <w:szCs w:val="21"/>
        </w:rPr>
        <w:t>чувствительност</w:t>
      </w:r>
      <w:r w:rsidRPr="00257C8C">
        <w:rPr>
          <w:rFonts w:ascii="Helvetica" w:hAnsi="Helvetica" w:cs="Helvetica"/>
          <w:b/>
          <w:bCs/>
          <w:color w:val="222222"/>
          <w:sz w:val="21"/>
          <w:szCs w:val="21"/>
        </w:rPr>
        <w:t xml:space="preserve"> </w:t>
      </w:r>
      <w:r w:rsidRPr="00257C8C">
        <w:rPr>
          <w:rFonts w:ascii="Helvetica" w:hAnsi="Helvetica" w:cs="Helvetica" w:hint="eastAsia"/>
          <w:b/>
          <w:bCs/>
          <w:color w:val="222222"/>
          <w:sz w:val="21"/>
          <w:szCs w:val="21"/>
        </w:rPr>
        <w:t>лактобацилл</w:t>
      </w:r>
      <w:r w:rsidRPr="00257C8C">
        <w:rPr>
          <w:rFonts w:ascii="Helvetica" w:hAnsi="Helvetica" w:cs="Helvetica"/>
          <w:b/>
          <w:bCs/>
          <w:color w:val="222222"/>
          <w:sz w:val="21"/>
          <w:szCs w:val="21"/>
        </w:rPr>
        <w:t xml:space="preserve"> </w:t>
      </w:r>
      <w:r w:rsidRPr="00257C8C">
        <w:rPr>
          <w:rFonts w:ascii="Helvetica" w:hAnsi="Helvetica" w:cs="Helvetica" w:hint="eastAsia"/>
          <w:b/>
          <w:bCs/>
          <w:color w:val="222222"/>
          <w:sz w:val="21"/>
          <w:szCs w:val="21"/>
        </w:rPr>
        <w:t>к</w:t>
      </w:r>
      <w:r w:rsidRPr="00257C8C">
        <w:rPr>
          <w:rFonts w:ascii="Helvetica" w:hAnsi="Helvetica" w:cs="Helvetica"/>
          <w:b/>
          <w:bCs/>
          <w:color w:val="222222"/>
          <w:sz w:val="21"/>
          <w:szCs w:val="21"/>
        </w:rPr>
        <w:t xml:space="preserve"> </w:t>
      </w:r>
      <w:r w:rsidRPr="00257C8C">
        <w:rPr>
          <w:rFonts w:ascii="Helvetica" w:hAnsi="Helvetica" w:cs="Helvetica" w:hint="eastAsia"/>
          <w:b/>
          <w:bCs/>
          <w:color w:val="222222"/>
          <w:sz w:val="21"/>
          <w:szCs w:val="21"/>
        </w:rPr>
        <w:t>желчи</w:t>
      </w:r>
      <w:r w:rsidRPr="00257C8C">
        <w:rPr>
          <w:rFonts w:ascii="Helvetica" w:hAnsi="Helvetica" w:cs="Helvetica"/>
          <w:b/>
          <w:bCs/>
          <w:color w:val="222222"/>
          <w:sz w:val="21"/>
          <w:szCs w:val="21"/>
        </w:rPr>
        <w:t>.</w:t>
      </w:r>
    </w:p>
    <w:p w14:paraId="7E6207B9" w14:textId="77777777" w:rsidR="00257C8C" w:rsidRPr="00257C8C" w:rsidRDefault="00257C8C" w:rsidP="00257C8C">
      <w:pPr>
        <w:rPr>
          <w:rFonts w:ascii="Helvetica" w:hAnsi="Helvetica" w:cs="Helvetica"/>
          <w:b/>
          <w:bCs/>
          <w:color w:val="222222"/>
          <w:sz w:val="21"/>
          <w:szCs w:val="21"/>
        </w:rPr>
      </w:pPr>
    </w:p>
    <w:p w14:paraId="11CF4802" w14:textId="77777777" w:rsidR="00257C8C" w:rsidRPr="00257C8C" w:rsidRDefault="00257C8C" w:rsidP="00257C8C">
      <w:pPr>
        <w:rPr>
          <w:rFonts w:ascii="Helvetica" w:hAnsi="Helvetica" w:cs="Helvetica"/>
          <w:b/>
          <w:bCs/>
          <w:color w:val="222222"/>
          <w:sz w:val="21"/>
          <w:szCs w:val="21"/>
        </w:rPr>
      </w:pPr>
      <w:r w:rsidRPr="00257C8C">
        <w:rPr>
          <w:rFonts w:ascii="Helvetica" w:hAnsi="Helvetica" w:cs="Helvetica"/>
          <w:b/>
          <w:bCs/>
          <w:color w:val="222222"/>
          <w:sz w:val="21"/>
          <w:szCs w:val="21"/>
        </w:rPr>
        <w:t xml:space="preserve">2.11. </w:t>
      </w:r>
      <w:r w:rsidRPr="00257C8C">
        <w:rPr>
          <w:rFonts w:ascii="Helvetica" w:hAnsi="Helvetica" w:cs="Helvetica" w:hint="eastAsia"/>
          <w:b/>
          <w:bCs/>
          <w:color w:val="222222"/>
          <w:sz w:val="21"/>
          <w:szCs w:val="21"/>
        </w:rPr>
        <w:t>Определение</w:t>
      </w:r>
      <w:r w:rsidRPr="00257C8C">
        <w:rPr>
          <w:rFonts w:ascii="Helvetica" w:hAnsi="Helvetica" w:cs="Helvetica"/>
          <w:b/>
          <w:bCs/>
          <w:color w:val="222222"/>
          <w:sz w:val="21"/>
          <w:szCs w:val="21"/>
        </w:rPr>
        <w:t xml:space="preserve"> </w:t>
      </w:r>
      <w:r w:rsidRPr="00257C8C">
        <w:rPr>
          <w:rFonts w:ascii="Helvetica" w:hAnsi="Helvetica" w:cs="Helvetica" w:hint="eastAsia"/>
          <w:b/>
          <w:bCs/>
          <w:color w:val="222222"/>
          <w:sz w:val="21"/>
          <w:szCs w:val="21"/>
        </w:rPr>
        <w:t>чувствительности</w:t>
      </w:r>
      <w:r w:rsidRPr="00257C8C">
        <w:rPr>
          <w:rFonts w:ascii="Helvetica" w:hAnsi="Helvetica" w:cs="Helvetica"/>
          <w:b/>
          <w:bCs/>
          <w:color w:val="222222"/>
          <w:sz w:val="21"/>
          <w:szCs w:val="21"/>
        </w:rPr>
        <w:t xml:space="preserve"> </w:t>
      </w:r>
      <w:r w:rsidRPr="00257C8C">
        <w:rPr>
          <w:rFonts w:ascii="Helvetica" w:hAnsi="Helvetica" w:cs="Helvetica" w:hint="eastAsia"/>
          <w:b/>
          <w:bCs/>
          <w:color w:val="222222"/>
          <w:sz w:val="21"/>
          <w:szCs w:val="21"/>
        </w:rPr>
        <w:t>лактобацилл</w:t>
      </w:r>
      <w:r w:rsidRPr="00257C8C">
        <w:rPr>
          <w:rFonts w:ascii="Helvetica" w:hAnsi="Helvetica" w:cs="Helvetica"/>
          <w:b/>
          <w:bCs/>
          <w:color w:val="222222"/>
          <w:sz w:val="21"/>
          <w:szCs w:val="21"/>
        </w:rPr>
        <w:t xml:space="preserve"> </w:t>
      </w:r>
      <w:r w:rsidRPr="00257C8C">
        <w:rPr>
          <w:rFonts w:ascii="Helvetica" w:hAnsi="Helvetica" w:cs="Helvetica" w:hint="eastAsia"/>
          <w:b/>
          <w:bCs/>
          <w:color w:val="222222"/>
          <w:sz w:val="21"/>
          <w:szCs w:val="21"/>
        </w:rPr>
        <w:t>к</w:t>
      </w:r>
      <w:r w:rsidRPr="00257C8C">
        <w:rPr>
          <w:rFonts w:ascii="Helvetica" w:hAnsi="Helvetica" w:cs="Helvetica"/>
          <w:b/>
          <w:bCs/>
          <w:color w:val="222222"/>
          <w:sz w:val="21"/>
          <w:szCs w:val="21"/>
        </w:rPr>
        <w:t xml:space="preserve"> </w:t>
      </w:r>
      <w:r w:rsidRPr="00257C8C">
        <w:rPr>
          <w:rFonts w:ascii="Helvetica" w:hAnsi="Helvetica" w:cs="Helvetica" w:hint="eastAsia"/>
          <w:b/>
          <w:bCs/>
          <w:color w:val="222222"/>
          <w:sz w:val="21"/>
          <w:szCs w:val="21"/>
        </w:rPr>
        <w:t>соляной</w:t>
      </w:r>
      <w:r w:rsidRPr="00257C8C">
        <w:rPr>
          <w:rFonts w:ascii="Helvetica" w:hAnsi="Helvetica" w:cs="Helvetica"/>
          <w:b/>
          <w:bCs/>
          <w:color w:val="222222"/>
          <w:sz w:val="21"/>
          <w:szCs w:val="21"/>
        </w:rPr>
        <w:t xml:space="preserve"> </w:t>
      </w:r>
      <w:r w:rsidRPr="00257C8C">
        <w:rPr>
          <w:rFonts w:ascii="Helvetica" w:hAnsi="Helvetica" w:cs="Helvetica" w:hint="eastAsia"/>
          <w:b/>
          <w:bCs/>
          <w:color w:val="222222"/>
          <w:sz w:val="21"/>
          <w:szCs w:val="21"/>
        </w:rPr>
        <w:t>кислоте</w:t>
      </w:r>
      <w:r w:rsidRPr="00257C8C">
        <w:rPr>
          <w:rFonts w:ascii="Helvetica" w:hAnsi="Helvetica" w:cs="Helvetica"/>
          <w:b/>
          <w:bCs/>
          <w:color w:val="222222"/>
          <w:sz w:val="21"/>
          <w:szCs w:val="21"/>
        </w:rPr>
        <w:t>.</w:t>
      </w:r>
    </w:p>
    <w:p w14:paraId="580A3BAF" w14:textId="77777777" w:rsidR="00257C8C" w:rsidRPr="00257C8C" w:rsidRDefault="00257C8C" w:rsidP="00257C8C">
      <w:pPr>
        <w:rPr>
          <w:rFonts w:ascii="Helvetica" w:hAnsi="Helvetica" w:cs="Helvetica"/>
          <w:b/>
          <w:bCs/>
          <w:color w:val="222222"/>
          <w:sz w:val="21"/>
          <w:szCs w:val="21"/>
        </w:rPr>
      </w:pPr>
    </w:p>
    <w:p w14:paraId="1BA082F1" w14:textId="77777777" w:rsidR="00257C8C" w:rsidRPr="00257C8C" w:rsidRDefault="00257C8C" w:rsidP="00257C8C">
      <w:pPr>
        <w:rPr>
          <w:rFonts w:ascii="Helvetica" w:hAnsi="Helvetica" w:cs="Helvetica"/>
          <w:b/>
          <w:bCs/>
          <w:color w:val="222222"/>
          <w:sz w:val="21"/>
          <w:szCs w:val="21"/>
        </w:rPr>
      </w:pPr>
      <w:r w:rsidRPr="00257C8C">
        <w:rPr>
          <w:rFonts w:ascii="Helvetica" w:hAnsi="Helvetica" w:cs="Helvetica"/>
          <w:b/>
          <w:bCs/>
          <w:color w:val="222222"/>
          <w:sz w:val="21"/>
          <w:szCs w:val="21"/>
        </w:rPr>
        <w:t xml:space="preserve">2.12. </w:t>
      </w:r>
      <w:r w:rsidRPr="00257C8C">
        <w:rPr>
          <w:rFonts w:ascii="Helvetica" w:hAnsi="Helvetica" w:cs="Helvetica" w:hint="eastAsia"/>
          <w:b/>
          <w:bCs/>
          <w:color w:val="222222"/>
          <w:sz w:val="21"/>
          <w:szCs w:val="21"/>
        </w:rPr>
        <w:t>Определение</w:t>
      </w:r>
      <w:r w:rsidRPr="00257C8C">
        <w:rPr>
          <w:rFonts w:ascii="Helvetica" w:hAnsi="Helvetica" w:cs="Helvetica"/>
          <w:b/>
          <w:bCs/>
          <w:color w:val="222222"/>
          <w:sz w:val="21"/>
          <w:szCs w:val="21"/>
        </w:rPr>
        <w:t xml:space="preserve"> </w:t>
      </w:r>
      <w:r w:rsidRPr="00257C8C">
        <w:rPr>
          <w:rFonts w:ascii="Helvetica" w:hAnsi="Helvetica" w:cs="Helvetica" w:hint="eastAsia"/>
          <w:b/>
          <w:bCs/>
          <w:color w:val="222222"/>
          <w:sz w:val="21"/>
          <w:szCs w:val="21"/>
        </w:rPr>
        <w:t>кислотопродуцирующей</w:t>
      </w:r>
      <w:r w:rsidRPr="00257C8C">
        <w:rPr>
          <w:rFonts w:ascii="Helvetica" w:hAnsi="Helvetica" w:cs="Helvetica"/>
          <w:b/>
          <w:bCs/>
          <w:color w:val="222222"/>
          <w:sz w:val="21"/>
          <w:szCs w:val="21"/>
        </w:rPr>
        <w:t xml:space="preserve"> </w:t>
      </w:r>
      <w:r w:rsidRPr="00257C8C">
        <w:rPr>
          <w:rFonts w:ascii="Helvetica" w:hAnsi="Helvetica" w:cs="Helvetica" w:hint="eastAsia"/>
          <w:b/>
          <w:bCs/>
          <w:color w:val="222222"/>
          <w:sz w:val="21"/>
          <w:szCs w:val="21"/>
        </w:rPr>
        <w:t>способности</w:t>
      </w:r>
      <w:r w:rsidRPr="00257C8C">
        <w:rPr>
          <w:rFonts w:ascii="Helvetica" w:hAnsi="Helvetica" w:cs="Helvetica"/>
          <w:b/>
          <w:bCs/>
          <w:color w:val="222222"/>
          <w:sz w:val="21"/>
          <w:szCs w:val="21"/>
        </w:rPr>
        <w:t xml:space="preserve"> </w:t>
      </w:r>
      <w:r w:rsidRPr="00257C8C">
        <w:rPr>
          <w:rFonts w:ascii="Helvetica" w:hAnsi="Helvetica" w:cs="Helvetica" w:hint="eastAsia"/>
          <w:b/>
          <w:bCs/>
          <w:color w:val="222222"/>
          <w:sz w:val="21"/>
          <w:szCs w:val="21"/>
        </w:rPr>
        <w:t>лактобацилл</w:t>
      </w:r>
      <w:r w:rsidRPr="00257C8C">
        <w:rPr>
          <w:rFonts w:ascii="Helvetica" w:hAnsi="Helvetica" w:cs="Helvetica"/>
          <w:b/>
          <w:bCs/>
          <w:color w:val="222222"/>
          <w:sz w:val="21"/>
          <w:szCs w:val="21"/>
        </w:rPr>
        <w:t>.</w:t>
      </w:r>
    </w:p>
    <w:p w14:paraId="77CC0D45" w14:textId="77777777" w:rsidR="00257C8C" w:rsidRPr="00257C8C" w:rsidRDefault="00257C8C" w:rsidP="00257C8C">
      <w:pPr>
        <w:rPr>
          <w:rFonts w:ascii="Helvetica" w:hAnsi="Helvetica" w:cs="Helvetica"/>
          <w:b/>
          <w:bCs/>
          <w:color w:val="222222"/>
          <w:sz w:val="21"/>
          <w:szCs w:val="21"/>
        </w:rPr>
      </w:pPr>
    </w:p>
    <w:p w14:paraId="6A261955" w14:textId="77777777" w:rsidR="00257C8C" w:rsidRPr="00257C8C" w:rsidRDefault="00257C8C" w:rsidP="00257C8C">
      <w:pPr>
        <w:rPr>
          <w:rFonts w:ascii="Helvetica" w:hAnsi="Helvetica" w:cs="Helvetica"/>
          <w:b/>
          <w:bCs/>
          <w:color w:val="222222"/>
          <w:sz w:val="21"/>
          <w:szCs w:val="21"/>
        </w:rPr>
      </w:pPr>
      <w:r w:rsidRPr="00257C8C">
        <w:rPr>
          <w:rFonts w:ascii="Helvetica" w:hAnsi="Helvetica" w:cs="Helvetica"/>
          <w:b/>
          <w:bCs/>
          <w:color w:val="222222"/>
          <w:sz w:val="21"/>
          <w:szCs w:val="21"/>
        </w:rPr>
        <w:t xml:space="preserve">2.13. </w:t>
      </w:r>
      <w:r w:rsidRPr="00257C8C">
        <w:rPr>
          <w:rFonts w:ascii="Helvetica" w:hAnsi="Helvetica" w:cs="Helvetica" w:hint="eastAsia"/>
          <w:b/>
          <w:bCs/>
          <w:color w:val="222222"/>
          <w:sz w:val="21"/>
          <w:szCs w:val="21"/>
        </w:rPr>
        <w:t>Определение</w:t>
      </w:r>
      <w:r w:rsidRPr="00257C8C">
        <w:rPr>
          <w:rFonts w:ascii="Helvetica" w:hAnsi="Helvetica" w:cs="Helvetica"/>
          <w:b/>
          <w:bCs/>
          <w:color w:val="222222"/>
          <w:sz w:val="21"/>
          <w:szCs w:val="21"/>
        </w:rPr>
        <w:t xml:space="preserve"> </w:t>
      </w:r>
      <w:r w:rsidRPr="00257C8C">
        <w:rPr>
          <w:rFonts w:ascii="Helvetica" w:hAnsi="Helvetica" w:cs="Helvetica" w:hint="eastAsia"/>
          <w:b/>
          <w:bCs/>
          <w:color w:val="222222"/>
          <w:sz w:val="21"/>
          <w:szCs w:val="21"/>
        </w:rPr>
        <w:t>признаков</w:t>
      </w:r>
      <w:r w:rsidRPr="00257C8C">
        <w:rPr>
          <w:rFonts w:ascii="Helvetica" w:hAnsi="Helvetica" w:cs="Helvetica"/>
          <w:b/>
          <w:bCs/>
          <w:color w:val="222222"/>
          <w:sz w:val="21"/>
          <w:szCs w:val="21"/>
        </w:rPr>
        <w:t xml:space="preserve"> </w:t>
      </w:r>
      <w:r w:rsidRPr="00257C8C">
        <w:rPr>
          <w:rFonts w:ascii="Helvetica" w:hAnsi="Helvetica" w:cs="Helvetica" w:hint="eastAsia"/>
          <w:b/>
          <w:bCs/>
          <w:color w:val="222222"/>
          <w:sz w:val="21"/>
          <w:szCs w:val="21"/>
        </w:rPr>
        <w:t>патогенности</w:t>
      </w:r>
    </w:p>
    <w:p w14:paraId="52A6C917" w14:textId="77777777" w:rsidR="00257C8C" w:rsidRPr="00257C8C" w:rsidRDefault="00257C8C" w:rsidP="00257C8C">
      <w:pPr>
        <w:rPr>
          <w:rFonts w:ascii="Helvetica" w:hAnsi="Helvetica" w:cs="Helvetica"/>
          <w:b/>
          <w:bCs/>
          <w:color w:val="222222"/>
          <w:sz w:val="21"/>
          <w:szCs w:val="21"/>
        </w:rPr>
      </w:pPr>
    </w:p>
    <w:p w14:paraId="637D50D1" w14:textId="77777777" w:rsidR="00257C8C" w:rsidRPr="00257C8C" w:rsidRDefault="00257C8C" w:rsidP="00257C8C">
      <w:pPr>
        <w:rPr>
          <w:rFonts w:ascii="Helvetica" w:hAnsi="Helvetica" w:cs="Helvetica"/>
          <w:b/>
          <w:bCs/>
          <w:color w:val="222222"/>
          <w:sz w:val="21"/>
          <w:szCs w:val="21"/>
        </w:rPr>
      </w:pPr>
      <w:r w:rsidRPr="00257C8C">
        <w:rPr>
          <w:rFonts w:ascii="Helvetica" w:hAnsi="Helvetica" w:cs="Helvetica"/>
          <w:b/>
          <w:bCs/>
          <w:color w:val="222222"/>
          <w:sz w:val="21"/>
          <w:szCs w:val="21"/>
        </w:rPr>
        <w:t xml:space="preserve">2.13.1. </w:t>
      </w:r>
      <w:r w:rsidRPr="00257C8C">
        <w:rPr>
          <w:rFonts w:ascii="Helvetica" w:hAnsi="Helvetica" w:cs="Helvetica" w:hint="eastAsia"/>
          <w:b/>
          <w:bCs/>
          <w:color w:val="222222"/>
          <w:sz w:val="21"/>
          <w:szCs w:val="21"/>
        </w:rPr>
        <w:t>Определение</w:t>
      </w:r>
      <w:r w:rsidRPr="00257C8C">
        <w:rPr>
          <w:rFonts w:ascii="Helvetica" w:hAnsi="Helvetica" w:cs="Helvetica"/>
          <w:b/>
          <w:bCs/>
          <w:color w:val="222222"/>
          <w:sz w:val="21"/>
          <w:szCs w:val="21"/>
        </w:rPr>
        <w:t xml:space="preserve"> </w:t>
      </w:r>
      <w:r w:rsidRPr="00257C8C">
        <w:rPr>
          <w:rFonts w:ascii="Helvetica" w:hAnsi="Helvetica" w:cs="Helvetica" w:hint="eastAsia"/>
          <w:b/>
          <w:bCs/>
          <w:color w:val="222222"/>
          <w:sz w:val="21"/>
          <w:szCs w:val="21"/>
        </w:rPr>
        <w:t>лецитиназной</w:t>
      </w:r>
      <w:r w:rsidRPr="00257C8C">
        <w:rPr>
          <w:rFonts w:ascii="Helvetica" w:hAnsi="Helvetica" w:cs="Helvetica"/>
          <w:b/>
          <w:bCs/>
          <w:color w:val="222222"/>
          <w:sz w:val="21"/>
          <w:szCs w:val="21"/>
        </w:rPr>
        <w:t xml:space="preserve"> </w:t>
      </w:r>
      <w:r w:rsidRPr="00257C8C">
        <w:rPr>
          <w:rFonts w:ascii="Helvetica" w:hAnsi="Helvetica" w:cs="Helvetica" w:hint="eastAsia"/>
          <w:b/>
          <w:bCs/>
          <w:color w:val="222222"/>
          <w:sz w:val="21"/>
          <w:szCs w:val="21"/>
        </w:rPr>
        <w:t>активности</w:t>
      </w:r>
      <w:r w:rsidRPr="00257C8C">
        <w:rPr>
          <w:rFonts w:ascii="Helvetica" w:hAnsi="Helvetica" w:cs="Helvetica"/>
          <w:b/>
          <w:bCs/>
          <w:color w:val="222222"/>
          <w:sz w:val="21"/>
          <w:szCs w:val="21"/>
        </w:rPr>
        <w:t>.</w:t>
      </w:r>
    </w:p>
    <w:p w14:paraId="59925D7B" w14:textId="77777777" w:rsidR="00257C8C" w:rsidRPr="00257C8C" w:rsidRDefault="00257C8C" w:rsidP="00257C8C">
      <w:pPr>
        <w:rPr>
          <w:rFonts w:ascii="Helvetica" w:hAnsi="Helvetica" w:cs="Helvetica"/>
          <w:b/>
          <w:bCs/>
          <w:color w:val="222222"/>
          <w:sz w:val="21"/>
          <w:szCs w:val="21"/>
        </w:rPr>
      </w:pPr>
    </w:p>
    <w:p w14:paraId="5F1925AD" w14:textId="77777777" w:rsidR="00257C8C" w:rsidRPr="00257C8C" w:rsidRDefault="00257C8C" w:rsidP="00257C8C">
      <w:pPr>
        <w:rPr>
          <w:rFonts w:ascii="Helvetica" w:hAnsi="Helvetica" w:cs="Helvetica"/>
          <w:b/>
          <w:bCs/>
          <w:color w:val="222222"/>
          <w:sz w:val="21"/>
          <w:szCs w:val="21"/>
        </w:rPr>
      </w:pPr>
      <w:r w:rsidRPr="00257C8C">
        <w:rPr>
          <w:rFonts w:ascii="Helvetica" w:hAnsi="Helvetica" w:cs="Helvetica"/>
          <w:b/>
          <w:bCs/>
          <w:color w:val="222222"/>
          <w:sz w:val="21"/>
          <w:szCs w:val="21"/>
        </w:rPr>
        <w:t xml:space="preserve">2.13.2. </w:t>
      </w:r>
      <w:r w:rsidRPr="00257C8C">
        <w:rPr>
          <w:rFonts w:ascii="Helvetica" w:hAnsi="Helvetica" w:cs="Helvetica" w:hint="eastAsia"/>
          <w:b/>
          <w:bCs/>
          <w:color w:val="222222"/>
          <w:sz w:val="21"/>
          <w:szCs w:val="21"/>
        </w:rPr>
        <w:t>Определение</w:t>
      </w:r>
      <w:r w:rsidRPr="00257C8C">
        <w:rPr>
          <w:rFonts w:ascii="Helvetica" w:hAnsi="Helvetica" w:cs="Helvetica"/>
          <w:b/>
          <w:bCs/>
          <w:color w:val="222222"/>
          <w:sz w:val="21"/>
          <w:szCs w:val="21"/>
        </w:rPr>
        <w:t xml:space="preserve"> </w:t>
      </w:r>
      <w:r w:rsidRPr="00257C8C">
        <w:rPr>
          <w:rFonts w:ascii="Helvetica" w:hAnsi="Helvetica" w:cs="Helvetica" w:hint="eastAsia"/>
          <w:b/>
          <w:bCs/>
          <w:color w:val="222222"/>
          <w:sz w:val="21"/>
          <w:szCs w:val="21"/>
        </w:rPr>
        <w:t>казеинолитической</w:t>
      </w:r>
      <w:r w:rsidRPr="00257C8C">
        <w:rPr>
          <w:rFonts w:ascii="Helvetica" w:hAnsi="Helvetica" w:cs="Helvetica"/>
          <w:b/>
          <w:bCs/>
          <w:color w:val="222222"/>
          <w:sz w:val="21"/>
          <w:szCs w:val="21"/>
        </w:rPr>
        <w:t xml:space="preserve"> </w:t>
      </w:r>
      <w:r w:rsidRPr="00257C8C">
        <w:rPr>
          <w:rFonts w:ascii="Helvetica" w:hAnsi="Helvetica" w:cs="Helvetica" w:hint="eastAsia"/>
          <w:b/>
          <w:bCs/>
          <w:color w:val="222222"/>
          <w:sz w:val="21"/>
          <w:szCs w:val="21"/>
        </w:rPr>
        <w:t>активности</w:t>
      </w:r>
      <w:r w:rsidRPr="00257C8C">
        <w:rPr>
          <w:rFonts w:ascii="Helvetica" w:hAnsi="Helvetica" w:cs="Helvetica"/>
          <w:b/>
          <w:bCs/>
          <w:color w:val="222222"/>
          <w:sz w:val="21"/>
          <w:szCs w:val="21"/>
        </w:rPr>
        <w:t>.</w:t>
      </w:r>
    </w:p>
    <w:p w14:paraId="62C75090" w14:textId="77777777" w:rsidR="00257C8C" w:rsidRPr="00257C8C" w:rsidRDefault="00257C8C" w:rsidP="00257C8C">
      <w:pPr>
        <w:rPr>
          <w:rFonts w:ascii="Helvetica" w:hAnsi="Helvetica" w:cs="Helvetica"/>
          <w:b/>
          <w:bCs/>
          <w:color w:val="222222"/>
          <w:sz w:val="21"/>
          <w:szCs w:val="21"/>
        </w:rPr>
      </w:pPr>
    </w:p>
    <w:p w14:paraId="136A81AD" w14:textId="77777777" w:rsidR="00257C8C" w:rsidRPr="00257C8C" w:rsidRDefault="00257C8C" w:rsidP="00257C8C">
      <w:pPr>
        <w:rPr>
          <w:rFonts w:ascii="Helvetica" w:hAnsi="Helvetica" w:cs="Helvetica"/>
          <w:b/>
          <w:bCs/>
          <w:color w:val="222222"/>
          <w:sz w:val="21"/>
          <w:szCs w:val="21"/>
        </w:rPr>
      </w:pPr>
      <w:r w:rsidRPr="00257C8C">
        <w:rPr>
          <w:rFonts w:ascii="Helvetica" w:hAnsi="Helvetica" w:cs="Helvetica"/>
          <w:b/>
          <w:bCs/>
          <w:color w:val="222222"/>
          <w:sz w:val="21"/>
          <w:szCs w:val="21"/>
        </w:rPr>
        <w:t xml:space="preserve">2.13.3 </w:t>
      </w:r>
      <w:r w:rsidRPr="00257C8C">
        <w:rPr>
          <w:rFonts w:ascii="Helvetica" w:hAnsi="Helvetica" w:cs="Helvetica" w:hint="eastAsia"/>
          <w:b/>
          <w:bCs/>
          <w:color w:val="222222"/>
          <w:sz w:val="21"/>
          <w:szCs w:val="21"/>
        </w:rPr>
        <w:t>Определение</w:t>
      </w:r>
      <w:r w:rsidRPr="00257C8C">
        <w:rPr>
          <w:rFonts w:ascii="Helvetica" w:hAnsi="Helvetica" w:cs="Helvetica"/>
          <w:b/>
          <w:bCs/>
          <w:color w:val="222222"/>
          <w:sz w:val="21"/>
          <w:szCs w:val="21"/>
        </w:rPr>
        <w:t xml:space="preserve"> </w:t>
      </w:r>
      <w:r w:rsidRPr="00257C8C">
        <w:rPr>
          <w:rFonts w:ascii="Helvetica" w:hAnsi="Helvetica" w:cs="Helvetica" w:hint="eastAsia"/>
          <w:b/>
          <w:bCs/>
          <w:color w:val="222222"/>
          <w:sz w:val="21"/>
          <w:szCs w:val="21"/>
        </w:rPr>
        <w:t>желатиназной</w:t>
      </w:r>
      <w:r w:rsidRPr="00257C8C">
        <w:rPr>
          <w:rFonts w:ascii="Helvetica" w:hAnsi="Helvetica" w:cs="Helvetica"/>
          <w:b/>
          <w:bCs/>
          <w:color w:val="222222"/>
          <w:sz w:val="21"/>
          <w:szCs w:val="21"/>
        </w:rPr>
        <w:t xml:space="preserve"> </w:t>
      </w:r>
      <w:r w:rsidRPr="00257C8C">
        <w:rPr>
          <w:rFonts w:ascii="Helvetica" w:hAnsi="Helvetica" w:cs="Helvetica" w:hint="eastAsia"/>
          <w:b/>
          <w:bCs/>
          <w:color w:val="222222"/>
          <w:sz w:val="21"/>
          <w:szCs w:val="21"/>
        </w:rPr>
        <w:t>активности</w:t>
      </w:r>
      <w:r w:rsidRPr="00257C8C">
        <w:rPr>
          <w:rFonts w:ascii="Helvetica" w:hAnsi="Helvetica" w:cs="Helvetica"/>
          <w:b/>
          <w:bCs/>
          <w:color w:val="222222"/>
          <w:sz w:val="21"/>
          <w:szCs w:val="21"/>
        </w:rPr>
        <w:t>.</w:t>
      </w:r>
    </w:p>
    <w:p w14:paraId="77FD89C2" w14:textId="77777777" w:rsidR="00257C8C" w:rsidRPr="00257C8C" w:rsidRDefault="00257C8C" w:rsidP="00257C8C">
      <w:pPr>
        <w:rPr>
          <w:rFonts w:ascii="Helvetica" w:hAnsi="Helvetica" w:cs="Helvetica"/>
          <w:b/>
          <w:bCs/>
          <w:color w:val="222222"/>
          <w:sz w:val="21"/>
          <w:szCs w:val="21"/>
        </w:rPr>
      </w:pPr>
    </w:p>
    <w:p w14:paraId="549AD55B" w14:textId="77777777" w:rsidR="00257C8C" w:rsidRPr="00257C8C" w:rsidRDefault="00257C8C" w:rsidP="00257C8C">
      <w:pPr>
        <w:rPr>
          <w:rFonts w:ascii="Helvetica" w:hAnsi="Helvetica" w:cs="Helvetica"/>
          <w:b/>
          <w:bCs/>
          <w:color w:val="222222"/>
          <w:sz w:val="21"/>
          <w:szCs w:val="21"/>
        </w:rPr>
      </w:pPr>
      <w:r w:rsidRPr="00257C8C">
        <w:rPr>
          <w:rFonts w:ascii="Helvetica" w:hAnsi="Helvetica" w:cs="Helvetica"/>
          <w:b/>
          <w:bCs/>
          <w:color w:val="222222"/>
          <w:sz w:val="21"/>
          <w:szCs w:val="21"/>
        </w:rPr>
        <w:t xml:space="preserve">2.13.4. </w:t>
      </w:r>
      <w:r w:rsidRPr="00257C8C">
        <w:rPr>
          <w:rFonts w:ascii="Helvetica" w:hAnsi="Helvetica" w:cs="Helvetica" w:hint="eastAsia"/>
          <w:b/>
          <w:bCs/>
          <w:color w:val="222222"/>
          <w:sz w:val="21"/>
          <w:szCs w:val="21"/>
        </w:rPr>
        <w:t>Определение</w:t>
      </w:r>
      <w:r w:rsidRPr="00257C8C">
        <w:rPr>
          <w:rFonts w:ascii="Helvetica" w:hAnsi="Helvetica" w:cs="Helvetica"/>
          <w:b/>
          <w:bCs/>
          <w:color w:val="222222"/>
          <w:sz w:val="21"/>
          <w:szCs w:val="21"/>
        </w:rPr>
        <w:t xml:space="preserve"> </w:t>
      </w:r>
      <w:r w:rsidRPr="00257C8C">
        <w:rPr>
          <w:rFonts w:ascii="Helvetica" w:hAnsi="Helvetica" w:cs="Helvetica" w:hint="eastAsia"/>
          <w:b/>
          <w:bCs/>
          <w:color w:val="222222"/>
          <w:sz w:val="21"/>
          <w:szCs w:val="21"/>
        </w:rPr>
        <w:t>нуклеазной</w:t>
      </w:r>
      <w:r w:rsidRPr="00257C8C">
        <w:rPr>
          <w:rFonts w:ascii="Helvetica" w:hAnsi="Helvetica" w:cs="Helvetica"/>
          <w:b/>
          <w:bCs/>
          <w:color w:val="222222"/>
          <w:sz w:val="21"/>
          <w:szCs w:val="21"/>
        </w:rPr>
        <w:t xml:space="preserve"> </w:t>
      </w:r>
      <w:r w:rsidRPr="00257C8C">
        <w:rPr>
          <w:rFonts w:ascii="Helvetica" w:hAnsi="Helvetica" w:cs="Helvetica" w:hint="eastAsia"/>
          <w:b/>
          <w:bCs/>
          <w:color w:val="222222"/>
          <w:sz w:val="21"/>
          <w:szCs w:val="21"/>
        </w:rPr>
        <w:t>активности</w:t>
      </w:r>
      <w:r w:rsidRPr="00257C8C">
        <w:rPr>
          <w:rFonts w:ascii="Helvetica" w:hAnsi="Helvetica" w:cs="Helvetica"/>
          <w:b/>
          <w:bCs/>
          <w:color w:val="222222"/>
          <w:sz w:val="21"/>
          <w:szCs w:val="21"/>
        </w:rPr>
        <w:t>.</w:t>
      </w:r>
    </w:p>
    <w:p w14:paraId="52F7E3E4" w14:textId="77777777" w:rsidR="00257C8C" w:rsidRPr="00257C8C" w:rsidRDefault="00257C8C" w:rsidP="00257C8C">
      <w:pPr>
        <w:rPr>
          <w:rFonts w:ascii="Helvetica" w:hAnsi="Helvetica" w:cs="Helvetica"/>
          <w:b/>
          <w:bCs/>
          <w:color w:val="222222"/>
          <w:sz w:val="21"/>
          <w:szCs w:val="21"/>
        </w:rPr>
      </w:pPr>
    </w:p>
    <w:p w14:paraId="0AEE87E2" w14:textId="77777777" w:rsidR="00257C8C" w:rsidRPr="00257C8C" w:rsidRDefault="00257C8C" w:rsidP="00257C8C">
      <w:pPr>
        <w:rPr>
          <w:rFonts w:ascii="Helvetica" w:hAnsi="Helvetica" w:cs="Helvetica"/>
          <w:b/>
          <w:bCs/>
          <w:color w:val="222222"/>
          <w:sz w:val="21"/>
          <w:szCs w:val="21"/>
        </w:rPr>
      </w:pPr>
      <w:r w:rsidRPr="00257C8C">
        <w:rPr>
          <w:rFonts w:ascii="Helvetica" w:hAnsi="Helvetica" w:cs="Helvetica"/>
          <w:b/>
          <w:bCs/>
          <w:color w:val="222222"/>
          <w:sz w:val="21"/>
          <w:szCs w:val="21"/>
        </w:rPr>
        <w:t xml:space="preserve">2.13.5. </w:t>
      </w:r>
      <w:r w:rsidRPr="00257C8C">
        <w:rPr>
          <w:rFonts w:ascii="Helvetica" w:hAnsi="Helvetica" w:cs="Helvetica" w:hint="eastAsia"/>
          <w:b/>
          <w:bCs/>
          <w:color w:val="222222"/>
          <w:sz w:val="21"/>
          <w:szCs w:val="21"/>
        </w:rPr>
        <w:t>Определение</w:t>
      </w:r>
      <w:r w:rsidRPr="00257C8C">
        <w:rPr>
          <w:rFonts w:ascii="Helvetica" w:hAnsi="Helvetica" w:cs="Helvetica"/>
          <w:b/>
          <w:bCs/>
          <w:color w:val="222222"/>
          <w:sz w:val="21"/>
          <w:szCs w:val="21"/>
        </w:rPr>
        <w:t xml:space="preserve"> </w:t>
      </w:r>
      <w:r w:rsidRPr="00257C8C">
        <w:rPr>
          <w:rFonts w:ascii="Helvetica" w:hAnsi="Helvetica" w:cs="Helvetica" w:hint="eastAsia"/>
          <w:b/>
          <w:bCs/>
          <w:color w:val="222222"/>
          <w:sz w:val="21"/>
          <w:szCs w:val="21"/>
        </w:rPr>
        <w:t>каталазной</w:t>
      </w:r>
      <w:r w:rsidRPr="00257C8C">
        <w:rPr>
          <w:rFonts w:ascii="Helvetica" w:hAnsi="Helvetica" w:cs="Helvetica"/>
          <w:b/>
          <w:bCs/>
          <w:color w:val="222222"/>
          <w:sz w:val="21"/>
          <w:szCs w:val="21"/>
        </w:rPr>
        <w:t xml:space="preserve"> </w:t>
      </w:r>
      <w:r w:rsidRPr="00257C8C">
        <w:rPr>
          <w:rFonts w:ascii="Helvetica" w:hAnsi="Helvetica" w:cs="Helvetica" w:hint="eastAsia"/>
          <w:b/>
          <w:bCs/>
          <w:color w:val="222222"/>
          <w:sz w:val="21"/>
          <w:szCs w:val="21"/>
        </w:rPr>
        <w:t>активности</w:t>
      </w:r>
      <w:r w:rsidRPr="00257C8C">
        <w:rPr>
          <w:rFonts w:ascii="Helvetica" w:hAnsi="Helvetica" w:cs="Helvetica"/>
          <w:b/>
          <w:bCs/>
          <w:color w:val="222222"/>
          <w:sz w:val="21"/>
          <w:szCs w:val="21"/>
        </w:rPr>
        <w:t>.</w:t>
      </w:r>
    </w:p>
    <w:p w14:paraId="7BDFABB6" w14:textId="77777777" w:rsidR="00257C8C" w:rsidRPr="00257C8C" w:rsidRDefault="00257C8C" w:rsidP="00257C8C">
      <w:pPr>
        <w:rPr>
          <w:rFonts w:ascii="Helvetica" w:hAnsi="Helvetica" w:cs="Helvetica"/>
          <w:b/>
          <w:bCs/>
          <w:color w:val="222222"/>
          <w:sz w:val="21"/>
          <w:szCs w:val="21"/>
        </w:rPr>
      </w:pPr>
    </w:p>
    <w:p w14:paraId="4ECB5150" w14:textId="77777777" w:rsidR="00257C8C" w:rsidRPr="00257C8C" w:rsidRDefault="00257C8C" w:rsidP="00257C8C">
      <w:pPr>
        <w:rPr>
          <w:rFonts w:ascii="Helvetica" w:hAnsi="Helvetica" w:cs="Helvetica"/>
          <w:b/>
          <w:bCs/>
          <w:color w:val="222222"/>
          <w:sz w:val="21"/>
          <w:szCs w:val="21"/>
        </w:rPr>
      </w:pPr>
      <w:r w:rsidRPr="00257C8C">
        <w:rPr>
          <w:rFonts w:ascii="Helvetica" w:hAnsi="Helvetica" w:cs="Helvetica"/>
          <w:b/>
          <w:bCs/>
          <w:color w:val="222222"/>
          <w:sz w:val="21"/>
          <w:szCs w:val="21"/>
        </w:rPr>
        <w:t xml:space="preserve">2.13.6. </w:t>
      </w:r>
      <w:r w:rsidRPr="00257C8C">
        <w:rPr>
          <w:rFonts w:ascii="Helvetica" w:hAnsi="Helvetica" w:cs="Helvetica" w:hint="eastAsia"/>
          <w:b/>
          <w:bCs/>
          <w:color w:val="222222"/>
          <w:sz w:val="21"/>
          <w:szCs w:val="21"/>
        </w:rPr>
        <w:t>Определение</w:t>
      </w:r>
      <w:r w:rsidRPr="00257C8C">
        <w:rPr>
          <w:rFonts w:ascii="Helvetica" w:hAnsi="Helvetica" w:cs="Helvetica"/>
          <w:b/>
          <w:bCs/>
          <w:color w:val="222222"/>
          <w:sz w:val="21"/>
          <w:szCs w:val="21"/>
        </w:rPr>
        <w:t xml:space="preserve"> </w:t>
      </w:r>
      <w:r w:rsidRPr="00257C8C">
        <w:rPr>
          <w:rFonts w:ascii="Helvetica" w:hAnsi="Helvetica" w:cs="Helvetica" w:hint="eastAsia"/>
          <w:b/>
          <w:bCs/>
          <w:color w:val="222222"/>
          <w:sz w:val="21"/>
          <w:szCs w:val="21"/>
        </w:rPr>
        <w:t>гемолитической</w:t>
      </w:r>
      <w:r w:rsidRPr="00257C8C">
        <w:rPr>
          <w:rFonts w:ascii="Helvetica" w:hAnsi="Helvetica" w:cs="Helvetica"/>
          <w:b/>
          <w:bCs/>
          <w:color w:val="222222"/>
          <w:sz w:val="21"/>
          <w:szCs w:val="21"/>
        </w:rPr>
        <w:t xml:space="preserve"> </w:t>
      </w:r>
      <w:r w:rsidRPr="00257C8C">
        <w:rPr>
          <w:rFonts w:ascii="Helvetica" w:hAnsi="Helvetica" w:cs="Helvetica" w:hint="eastAsia"/>
          <w:b/>
          <w:bCs/>
          <w:color w:val="222222"/>
          <w:sz w:val="21"/>
          <w:szCs w:val="21"/>
        </w:rPr>
        <w:t>активности</w:t>
      </w:r>
      <w:r w:rsidRPr="00257C8C">
        <w:rPr>
          <w:rFonts w:ascii="Helvetica" w:hAnsi="Helvetica" w:cs="Helvetica"/>
          <w:b/>
          <w:bCs/>
          <w:color w:val="222222"/>
          <w:sz w:val="21"/>
          <w:szCs w:val="21"/>
        </w:rPr>
        <w:t>.</w:t>
      </w:r>
    </w:p>
    <w:p w14:paraId="68FB4EFD" w14:textId="77777777" w:rsidR="00257C8C" w:rsidRPr="00257C8C" w:rsidRDefault="00257C8C" w:rsidP="00257C8C">
      <w:pPr>
        <w:rPr>
          <w:rFonts w:ascii="Helvetica" w:hAnsi="Helvetica" w:cs="Helvetica"/>
          <w:b/>
          <w:bCs/>
          <w:color w:val="222222"/>
          <w:sz w:val="21"/>
          <w:szCs w:val="21"/>
        </w:rPr>
      </w:pPr>
    </w:p>
    <w:p w14:paraId="0C123374" w14:textId="77777777" w:rsidR="00257C8C" w:rsidRPr="00257C8C" w:rsidRDefault="00257C8C" w:rsidP="00257C8C">
      <w:pPr>
        <w:rPr>
          <w:rFonts w:ascii="Helvetica" w:hAnsi="Helvetica" w:cs="Helvetica"/>
          <w:b/>
          <w:bCs/>
          <w:color w:val="222222"/>
          <w:sz w:val="21"/>
          <w:szCs w:val="21"/>
        </w:rPr>
      </w:pPr>
      <w:r w:rsidRPr="00257C8C">
        <w:rPr>
          <w:rFonts w:ascii="Helvetica" w:hAnsi="Helvetica" w:cs="Helvetica"/>
          <w:b/>
          <w:bCs/>
          <w:color w:val="222222"/>
          <w:sz w:val="21"/>
          <w:szCs w:val="21"/>
        </w:rPr>
        <w:t xml:space="preserve">2.13.7. </w:t>
      </w:r>
      <w:r w:rsidRPr="00257C8C">
        <w:rPr>
          <w:rFonts w:ascii="Helvetica" w:hAnsi="Helvetica" w:cs="Helvetica" w:hint="eastAsia"/>
          <w:b/>
          <w:bCs/>
          <w:color w:val="222222"/>
          <w:sz w:val="21"/>
          <w:szCs w:val="21"/>
        </w:rPr>
        <w:t>Определение</w:t>
      </w:r>
      <w:r w:rsidRPr="00257C8C">
        <w:rPr>
          <w:rFonts w:ascii="Helvetica" w:hAnsi="Helvetica" w:cs="Helvetica"/>
          <w:b/>
          <w:bCs/>
          <w:color w:val="222222"/>
          <w:sz w:val="21"/>
          <w:szCs w:val="21"/>
        </w:rPr>
        <w:t xml:space="preserve"> </w:t>
      </w:r>
      <w:r w:rsidRPr="00257C8C">
        <w:rPr>
          <w:rFonts w:ascii="Helvetica" w:hAnsi="Helvetica" w:cs="Helvetica" w:hint="eastAsia"/>
          <w:b/>
          <w:bCs/>
          <w:color w:val="222222"/>
          <w:sz w:val="21"/>
          <w:szCs w:val="21"/>
        </w:rPr>
        <w:t>антилизоцимной</w:t>
      </w:r>
      <w:r w:rsidRPr="00257C8C">
        <w:rPr>
          <w:rFonts w:ascii="Helvetica" w:hAnsi="Helvetica" w:cs="Helvetica"/>
          <w:b/>
          <w:bCs/>
          <w:color w:val="222222"/>
          <w:sz w:val="21"/>
          <w:szCs w:val="21"/>
        </w:rPr>
        <w:t xml:space="preserve"> </w:t>
      </w:r>
      <w:r w:rsidRPr="00257C8C">
        <w:rPr>
          <w:rFonts w:ascii="Helvetica" w:hAnsi="Helvetica" w:cs="Helvetica" w:hint="eastAsia"/>
          <w:b/>
          <w:bCs/>
          <w:color w:val="222222"/>
          <w:sz w:val="21"/>
          <w:szCs w:val="21"/>
        </w:rPr>
        <w:t>активности</w:t>
      </w:r>
      <w:r w:rsidRPr="00257C8C">
        <w:rPr>
          <w:rFonts w:ascii="Helvetica" w:hAnsi="Helvetica" w:cs="Helvetica"/>
          <w:b/>
          <w:bCs/>
          <w:color w:val="222222"/>
          <w:sz w:val="21"/>
          <w:szCs w:val="21"/>
        </w:rPr>
        <w:t>.</w:t>
      </w:r>
    </w:p>
    <w:p w14:paraId="314CA010" w14:textId="77777777" w:rsidR="00257C8C" w:rsidRPr="00257C8C" w:rsidRDefault="00257C8C" w:rsidP="00257C8C">
      <w:pPr>
        <w:rPr>
          <w:rFonts w:ascii="Helvetica" w:hAnsi="Helvetica" w:cs="Helvetica"/>
          <w:b/>
          <w:bCs/>
          <w:color w:val="222222"/>
          <w:sz w:val="21"/>
          <w:szCs w:val="21"/>
        </w:rPr>
      </w:pPr>
    </w:p>
    <w:p w14:paraId="63A5651F" w14:textId="77777777" w:rsidR="00257C8C" w:rsidRPr="00257C8C" w:rsidRDefault="00257C8C" w:rsidP="00257C8C">
      <w:pPr>
        <w:rPr>
          <w:rFonts w:ascii="Helvetica" w:hAnsi="Helvetica" w:cs="Helvetica"/>
          <w:b/>
          <w:bCs/>
          <w:color w:val="222222"/>
          <w:sz w:val="21"/>
          <w:szCs w:val="21"/>
        </w:rPr>
      </w:pPr>
      <w:r w:rsidRPr="00257C8C">
        <w:rPr>
          <w:rFonts w:ascii="Helvetica" w:hAnsi="Helvetica" w:cs="Helvetica"/>
          <w:b/>
          <w:bCs/>
          <w:color w:val="222222"/>
          <w:sz w:val="21"/>
          <w:szCs w:val="21"/>
        </w:rPr>
        <w:t xml:space="preserve">2.14. </w:t>
      </w:r>
      <w:r w:rsidRPr="00257C8C">
        <w:rPr>
          <w:rFonts w:ascii="Helvetica" w:hAnsi="Helvetica" w:cs="Helvetica" w:hint="eastAsia"/>
          <w:b/>
          <w:bCs/>
          <w:color w:val="222222"/>
          <w:sz w:val="21"/>
          <w:szCs w:val="21"/>
        </w:rPr>
        <w:t>Определения</w:t>
      </w:r>
      <w:r w:rsidRPr="00257C8C">
        <w:rPr>
          <w:rFonts w:ascii="Helvetica" w:hAnsi="Helvetica" w:cs="Helvetica"/>
          <w:b/>
          <w:bCs/>
          <w:color w:val="222222"/>
          <w:sz w:val="21"/>
          <w:szCs w:val="21"/>
        </w:rPr>
        <w:t xml:space="preserve"> </w:t>
      </w:r>
      <w:r w:rsidRPr="00257C8C">
        <w:rPr>
          <w:rFonts w:ascii="Helvetica" w:hAnsi="Helvetica" w:cs="Helvetica" w:hint="eastAsia"/>
          <w:b/>
          <w:bCs/>
          <w:color w:val="222222"/>
          <w:sz w:val="21"/>
          <w:szCs w:val="21"/>
        </w:rPr>
        <w:t>адгезивной</w:t>
      </w:r>
      <w:r w:rsidRPr="00257C8C">
        <w:rPr>
          <w:rFonts w:ascii="Helvetica" w:hAnsi="Helvetica" w:cs="Helvetica"/>
          <w:b/>
          <w:bCs/>
          <w:color w:val="222222"/>
          <w:sz w:val="21"/>
          <w:szCs w:val="21"/>
        </w:rPr>
        <w:t xml:space="preserve"> </w:t>
      </w:r>
      <w:r w:rsidRPr="00257C8C">
        <w:rPr>
          <w:rFonts w:ascii="Helvetica" w:hAnsi="Helvetica" w:cs="Helvetica" w:hint="eastAsia"/>
          <w:b/>
          <w:bCs/>
          <w:color w:val="222222"/>
          <w:sz w:val="21"/>
          <w:szCs w:val="21"/>
        </w:rPr>
        <w:t>способности</w:t>
      </w:r>
      <w:r w:rsidRPr="00257C8C">
        <w:rPr>
          <w:rFonts w:ascii="Helvetica" w:hAnsi="Helvetica" w:cs="Helvetica"/>
          <w:b/>
          <w:bCs/>
          <w:color w:val="222222"/>
          <w:sz w:val="21"/>
          <w:szCs w:val="21"/>
        </w:rPr>
        <w:t xml:space="preserve"> </w:t>
      </w:r>
      <w:r w:rsidRPr="00257C8C">
        <w:rPr>
          <w:rFonts w:ascii="Helvetica" w:hAnsi="Helvetica" w:cs="Helvetica" w:hint="eastAsia"/>
          <w:b/>
          <w:bCs/>
          <w:color w:val="222222"/>
          <w:sz w:val="21"/>
          <w:szCs w:val="21"/>
        </w:rPr>
        <w:t>микроорганизмов</w:t>
      </w:r>
      <w:r w:rsidRPr="00257C8C">
        <w:rPr>
          <w:rFonts w:ascii="Helvetica" w:hAnsi="Helvetica" w:cs="Helvetica"/>
          <w:b/>
          <w:bCs/>
          <w:color w:val="222222"/>
          <w:sz w:val="21"/>
          <w:szCs w:val="21"/>
        </w:rPr>
        <w:t>.</w:t>
      </w:r>
    </w:p>
    <w:p w14:paraId="5B2531E6" w14:textId="77777777" w:rsidR="00257C8C" w:rsidRPr="00257C8C" w:rsidRDefault="00257C8C" w:rsidP="00257C8C">
      <w:pPr>
        <w:rPr>
          <w:rFonts w:ascii="Helvetica" w:hAnsi="Helvetica" w:cs="Helvetica"/>
          <w:b/>
          <w:bCs/>
          <w:color w:val="222222"/>
          <w:sz w:val="21"/>
          <w:szCs w:val="21"/>
        </w:rPr>
      </w:pPr>
    </w:p>
    <w:p w14:paraId="3CF82404" w14:textId="77777777" w:rsidR="00257C8C" w:rsidRPr="00257C8C" w:rsidRDefault="00257C8C" w:rsidP="00257C8C">
      <w:pPr>
        <w:rPr>
          <w:rFonts w:ascii="Helvetica" w:hAnsi="Helvetica" w:cs="Helvetica"/>
          <w:b/>
          <w:bCs/>
          <w:color w:val="222222"/>
          <w:sz w:val="21"/>
          <w:szCs w:val="21"/>
        </w:rPr>
      </w:pPr>
      <w:r w:rsidRPr="00257C8C">
        <w:rPr>
          <w:rFonts w:ascii="Helvetica" w:hAnsi="Helvetica" w:cs="Helvetica"/>
          <w:b/>
          <w:bCs/>
          <w:color w:val="222222"/>
          <w:sz w:val="21"/>
          <w:szCs w:val="21"/>
        </w:rPr>
        <w:t xml:space="preserve">2.15. </w:t>
      </w:r>
      <w:r w:rsidRPr="00257C8C">
        <w:rPr>
          <w:rFonts w:ascii="Helvetica" w:hAnsi="Helvetica" w:cs="Helvetica" w:hint="eastAsia"/>
          <w:b/>
          <w:bCs/>
          <w:color w:val="222222"/>
          <w:sz w:val="21"/>
          <w:szCs w:val="21"/>
        </w:rPr>
        <w:t>Определения</w:t>
      </w:r>
      <w:r w:rsidRPr="00257C8C">
        <w:rPr>
          <w:rFonts w:ascii="Helvetica" w:hAnsi="Helvetica" w:cs="Helvetica"/>
          <w:b/>
          <w:bCs/>
          <w:color w:val="222222"/>
          <w:sz w:val="21"/>
          <w:szCs w:val="21"/>
        </w:rPr>
        <w:t xml:space="preserve"> </w:t>
      </w:r>
      <w:r w:rsidRPr="00257C8C">
        <w:rPr>
          <w:rFonts w:ascii="Helvetica" w:hAnsi="Helvetica" w:cs="Helvetica" w:hint="eastAsia"/>
          <w:b/>
          <w:bCs/>
          <w:color w:val="222222"/>
          <w:sz w:val="21"/>
          <w:szCs w:val="21"/>
        </w:rPr>
        <w:t>чувствительности</w:t>
      </w:r>
      <w:r w:rsidRPr="00257C8C">
        <w:rPr>
          <w:rFonts w:ascii="Helvetica" w:hAnsi="Helvetica" w:cs="Helvetica"/>
          <w:b/>
          <w:bCs/>
          <w:color w:val="222222"/>
          <w:sz w:val="21"/>
          <w:szCs w:val="21"/>
        </w:rPr>
        <w:t xml:space="preserve"> </w:t>
      </w:r>
      <w:r w:rsidRPr="00257C8C">
        <w:rPr>
          <w:rFonts w:ascii="Helvetica" w:hAnsi="Helvetica" w:cs="Helvetica" w:hint="eastAsia"/>
          <w:b/>
          <w:bCs/>
          <w:color w:val="222222"/>
          <w:sz w:val="21"/>
          <w:szCs w:val="21"/>
        </w:rPr>
        <w:t>микроорганизмов</w:t>
      </w:r>
      <w:r w:rsidRPr="00257C8C">
        <w:rPr>
          <w:rFonts w:ascii="Helvetica" w:hAnsi="Helvetica" w:cs="Helvetica"/>
          <w:b/>
          <w:bCs/>
          <w:color w:val="222222"/>
          <w:sz w:val="21"/>
          <w:szCs w:val="21"/>
        </w:rPr>
        <w:t xml:space="preserve"> </w:t>
      </w:r>
      <w:r w:rsidRPr="00257C8C">
        <w:rPr>
          <w:rFonts w:ascii="Helvetica" w:hAnsi="Helvetica" w:cs="Helvetica" w:hint="eastAsia"/>
          <w:b/>
          <w:bCs/>
          <w:color w:val="222222"/>
          <w:sz w:val="21"/>
          <w:szCs w:val="21"/>
        </w:rPr>
        <w:t>к</w:t>
      </w:r>
      <w:r w:rsidRPr="00257C8C">
        <w:rPr>
          <w:rFonts w:ascii="Helvetica" w:hAnsi="Helvetica" w:cs="Helvetica"/>
          <w:b/>
          <w:bCs/>
          <w:color w:val="222222"/>
          <w:sz w:val="21"/>
          <w:szCs w:val="21"/>
        </w:rPr>
        <w:t xml:space="preserve"> </w:t>
      </w:r>
      <w:r w:rsidRPr="00257C8C">
        <w:rPr>
          <w:rFonts w:ascii="Helvetica" w:hAnsi="Helvetica" w:cs="Helvetica" w:hint="eastAsia"/>
          <w:b/>
          <w:bCs/>
          <w:color w:val="222222"/>
          <w:sz w:val="21"/>
          <w:szCs w:val="21"/>
        </w:rPr>
        <w:t>антимикробным</w:t>
      </w:r>
      <w:r w:rsidRPr="00257C8C">
        <w:rPr>
          <w:rFonts w:ascii="Helvetica" w:hAnsi="Helvetica" w:cs="Helvetica"/>
          <w:b/>
          <w:bCs/>
          <w:color w:val="222222"/>
          <w:sz w:val="21"/>
          <w:szCs w:val="21"/>
        </w:rPr>
        <w:t xml:space="preserve"> </w:t>
      </w:r>
      <w:r w:rsidRPr="00257C8C">
        <w:rPr>
          <w:rFonts w:ascii="Helvetica" w:hAnsi="Helvetica" w:cs="Helvetica" w:hint="eastAsia"/>
          <w:b/>
          <w:bCs/>
          <w:color w:val="222222"/>
          <w:sz w:val="21"/>
          <w:szCs w:val="21"/>
        </w:rPr>
        <w:t>препаратам</w:t>
      </w:r>
      <w:r w:rsidRPr="00257C8C">
        <w:rPr>
          <w:rFonts w:ascii="Helvetica" w:hAnsi="Helvetica" w:cs="Helvetica"/>
          <w:b/>
          <w:bCs/>
          <w:color w:val="222222"/>
          <w:sz w:val="21"/>
          <w:szCs w:val="21"/>
        </w:rPr>
        <w:t xml:space="preserve"> (</w:t>
      </w:r>
      <w:r w:rsidRPr="00257C8C">
        <w:rPr>
          <w:rFonts w:ascii="Helvetica" w:hAnsi="Helvetica" w:cs="Helvetica" w:hint="eastAsia"/>
          <w:b/>
          <w:bCs/>
          <w:color w:val="222222"/>
          <w:sz w:val="21"/>
          <w:szCs w:val="21"/>
        </w:rPr>
        <w:t>качественная</w:t>
      </w:r>
      <w:r w:rsidRPr="00257C8C">
        <w:rPr>
          <w:rFonts w:ascii="Helvetica" w:hAnsi="Helvetica" w:cs="Helvetica"/>
          <w:b/>
          <w:bCs/>
          <w:color w:val="222222"/>
          <w:sz w:val="21"/>
          <w:szCs w:val="21"/>
        </w:rPr>
        <w:t>).</w:t>
      </w:r>
    </w:p>
    <w:p w14:paraId="168A70AB" w14:textId="77777777" w:rsidR="00257C8C" w:rsidRPr="00257C8C" w:rsidRDefault="00257C8C" w:rsidP="00257C8C">
      <w:pPr>
        <w:rPr>
          <w:rFonts w:ascii="Helvetica" w:hAnsi="Helvetica" w:cs="Helvetica"/>
          <w:b/>
          <w:bCs/>
          <w:color w:val="222222"/>
          <w:sz w:val="21"/>
          <w:szCs w:val="21"/>
        </w:rPr>
      </w:pPr>
    </w:p>
    <w:p w14:paraId="581100F9" w14:textId="77777777" w:rsidR="00257C8C" w:rsidRPr="00257C8C" w:rsidRDefault="00257C8C" w:rsidP="00257C8C">
      <w:pPr>
        <w:rPr>
          <w:rFonts w:ascii="Helvetica" w:hAnsi="Helvetica" w:cs="Helvetica"/>
          <w:b/>
          <w:bCs/>
          <w:color w:val="222222"/>
          <w:sz w:val="21"/>
          <w:szCs w:val="21"/>
        </w:rPr>
      </w:pPr>
      <w:r w:rsidRPr="00257C8C">
        <w:rPr>
          <w:rFonts w:ascii="Helvetica" w:hAnsi="Helvetica" w:cs="Helvetica"/>
          <w:b/>
          <w:bCs/>
          <w:color w:val="222222"/>
          <w:sz w:val="21"/>
          <w:szCs w:val="21"/>
        </w:rPr>
        <w:t xml:space="preserve">2.16 </w:t>
      </w:r>
      <w:r w:rsidRPr="00257C8C">
        <w:rPr>
          <w:rFonts w:ascii="Helvetica" w:hAnsi="Helvetica" w:cs="Helvetica" w:hint="eastAsia"/>
          <w:b/>
          <w:bCs/>
          <w:color w:val="222222"/>
          <w:sz w:val="21"/>
          <w:szCs w:val="21"/>
        </w:rPr>
        <w:t>Определения</w:t>
      </w:r>
      <w:r w:rsidRPr="00257C8C">
        <w:rPr>
          <w:rFonts w:ascii="Helvetica" w:hAnsi="Helvetica" w:cs="Helvetica"/>
          <w:b/>
          <w:bCs/>
          <w:color w:val="222222"/>
          <w:sz w:val="21"/>
          <w:szCs w:val="21"/>
        </w:rPr>
        <w:t xml:space="preserve"> </w:t>
      </w:r>
      <w:r w:rsidRPr="00257C8C">
        <w:rPr>
          <w:rFonts w:ascii="Helvetica" w:hAnsi="Helvetica" w:cs="Helvetica" w:hint="eastAsia"/>
          <w:b/>
          <w:bCs/>
          <w:color w:val="222222"/>
          <w:sz w:val="21"/>
          <w:szCs w:val="21"/>
        </w:rPr>
        <w:t>чувствительности</w:t>
      </w:r>
      <w:r w:rsidRPr="00257C8C">
        <w:rPr>
          <w:rFonts w:ascii="Helvetica" w:hAnsi="Helvetica" w:cs="Helvetica"/>
          <w:b/>
          <w:bCs/>
          <w:color w:val="222222"/>
          <w:sz w:val="21"/>
          <w:szCs w:val="21"/>
        </w:rPr>
        <w:t xml:space="preserve"> </w:t>
      </w:r>
      <w:r w:rsidRPr="00257C8C">
        <w:rPr>
          <w:rFonts w:ascii="Helvetica" w:hAnsi="Helvetica" w:cs="Helvetica" w:hint="eastAsia"/>
          <w:b/>
          <w:bCs/>
          <w:color w:val="222222"/>
          <w:sz w:val="21"/>
          <w:szCs w:val="21"/>
        </w:rPr>
        <w:t>микроорганизмов</w:t>
      </w:r>
      <w:r w:rsidRPr="00257C8C">
        <w:rPr>
          <w:rFonts w:ascii="Helvetica" w:hAnsi="Helvetica" w:cs="Helvetica"/>
          <w:b/>
          <w:bCs/>
          <w:color w:val="222222"/>
          <w:sz w:val="21"/>
          <w:szCs w:val="21"/>
        </w:rPr>
        <w:t xml:space="preserve"> </w:t>
      </w:r>
      <w:r w:rsidRPr="00257C8C">
        <w:rPr>
          <w:rFonts w:ascii="Helvetica" w:hAnsi="Helvetica" w:cs="Helvetica" w:hint="eastAsia"/>
          <w:b/>
          <w:bCs/>
          <w:color w:val="222222"/>
          <w:sz w:val="21"/>
          <w:szCs w:val="21"/>
        </w:rPr>
        <w:t>к</w:t>
      </w:r>
      <w:r w:rsidRPr="00257C8C">
        <w:rPr>
          <w:rFonts w:ascii="Helvetica" w:hAnsi="Helvetica" w:cs="Helvetica"/>
          <w:b/>
          <w:bCs/>
          <w:color w:val="222222"/>
          <w:sz w:val="21"/>
          <w:szCs w:val="21"/>
        </w:rPr>
        <w:t xml:space="preserve"> </w:t>
      </w:r>
      <w:r w:rsidRPr="00257C8C">
        <w:rPr>
          <w:rFonts w:ascii="Helvetica" w:hAnsi="Helvetica" w:cs="Helvetica" w:hint="eastAsia"/>
          <w:b/>
          <w:bCs/>
          <w:color w:val="222222"/>
          <w:sz w:val="21"/>
          <w:szCs w:val="21"/>
        </w:rPr>
        <w:t>антимикробным</w:t>
      </w:r>
      <w:r w:rsidRPr="00257C8C">
        <w:rPr>
          <w:rFonts w:ascii="Helvetica" w:hAnsi="Helvetica" w:cs="Helvetica"/>
          <w:b/>
          <w:bCs/>
          <w:color w:val="222222"/>
          <w:sz w:val="21"/>
          <w:szCs w:val="21"/>
        </w:rPr>
        <w:t xml:space="preserve"> </w:t>
      </w:r>
      <w:r w:rsidRPr="00257C8C">
        <w:rPr>
          <w:rFonts w:ascii="Helvetica" w:hAnsi="Helvetica" w:cs="Helvetica" w:hint="eastAsia"/>
          <w:b/>
          <w:bCs/>
          <w:color w:val="222222"/>
          <w:sz w:val="21"/>
          <w:szCs w:val="21"/>
        </w:rPr>
        <w:t>препаратам</w:t>
      </w:r>
      <w:r w:rsidRPr="00257C8C">
        <w:rPr>
          <w:rFonts w:ascii="Helvetica" w:hAnsi="Helvetica" w:cs="Helvetica"/>
          <w:b/>
          <w:bCs/>
          <w:color w:val="222222"/>
          <w:sz w:val="21"/>
          <w:szCs w:val="21"/>
        </w:rPr>
        <w:t xml:space="preserve"> (</w:t>
      </w:r>
      <w:r w:rsidRPr="00257C8C">
        <w:rPr>
          <w:rFonts w:ascii="Helvetica" w:hAnsi="Helvetica" w:cs="Helvetica" w:hint="eastAsia"/>
          <w:b/>
          <w:bCs/>
          <w:color w:val="222222"/>
          <w:sz w:val="21"/>
          <w:szCs w:val="21"/>
        </w:rPr>
        <w:t>количественная</w:t>
      </w:r>
      <w:r w:rsidRPr="00257C8C">
        <w:rPr>
          <w:rFonts w:ascii="Helvetica" w:hAnsi="Helvetica" w:cs="Helvetica"/>
          <w:b/>
          <w:bCs/>
          <w:color w:val="222222"/>
          <w:sz w:val="21"/>
          <w:szCs w:val="21"/>
        </w:rPr>
        <w:t>).</w:t>
      </w:r>
    </w:p>
    <w:p w14:paraId="1F5F3AC8" w14:textId="77777777" w:rsidR="00257C8C" w:rsidRPr="00257C8C" w:rsidRDefault="00257C8C" w:rsidP="00257C8C">
      <w:pPr>
        <w:rPr>
          <w:rFonts w:ascii="Helvetica" w:hAnsi="Helvetica" w:cs="Helvetica"/>
          <w:b/>
          <w:bCs/>
          <w:color w:val="222222"/>
          <w:sz w:val="21"/>
          <w:szCs w:val="21"/>
        </w:rPr>
      </w:pPr>
    </w:p>
    <w:p w14:paraId="235EDAD5" w14:textId="77777777" w:rsidR="00257C8C" w:rsidRPr="00257C8C" w:rsidRDefault="00257C8C" w:rsidP="00257C8C">
      <w:pPr>
        <w:rPr>
          <w:rFonts w:ascii="Helvetica" w:hAnsi="Helvetica" w:cs="Helvetica"/>
          <w:b/>
          <w:bCs/>
          <w:color w:val="222222"/>
          <w:sz w:val="21"/>
          <w:szCs w:val="21"/>
        </w:rPr>
      </w:pPr>
      <w:r w:rsidRPr="00257C8C">
        <w:rPr>
          <w:rFonts w:ascii="Helvetica" w:hAnsi="Helvetica" w:cs="Helvetica"/>
          <w:b/>
          <w:bCs/>
          <w:color w:val="222222"/>
          <w:sz w:val="21"/>
          <w:szCs w:val="21"/>
        </w:rPr>
        <w:t xml:space="preserve">2.17. </w:t>
      </w:r>
      <w:r w:rsidRPr="00257C8C">
        <w:rPr>
          <w:rFonts w:ascii="Helvetica" w:hAnsi="Helvetica" w:cs="Helvetica" w:hint="eastAsia"/>
          <w:b/>
          <w:bCs/>
          <w:color w:val="222222"/>
          <w:sz w:val="21"/>
          <w:szCs w:val="21"/>
        </w:rPr>
        <w:t>Определения</w:t>
      </w:r>
      <w:r w:rsidRPr="00257C8C">
        <w:rPr>
          <w:rFonts w:ascii="Helvetica" w:hAnsi="Helvetica" w:cs="Helvetica"/>
          <w:b/>
          <w:bCs/>
          <w:color w:val="222222"/>
          <w:sz w:val="21"/>
          <w:szCs w:val="21"/>
        </w:rPr>
        <w:t xml:space="preserve"> </w:t>
      </w:r>
      <w:r w:rsidRPr="00257C8C">
        <w:rPr>
          <w:rFonts w:ascii="Helvetica" w:hAnsi="Helvetica" w:cs="Helvetica" w:hint="eastAsia"/>
          <w:b/>
          <w:bCs/>
          <w:color w:val="222222"/>
          <w:sz w:val="21"/>
          <w:szCs w:val="21"/>
        </w:rPr>
        <w:t>чувствительности</w:t>
      </w:r>
      <w:r w:rsidRPr="00257C8C">
        <w:rPr>
          <w:rFonts w:ascii="Helvetica" w:hAnsi="Helvetica" w:cs="Helvetica"/>
          <w:b/>
          <w:bCs/>
          <w:color w:val="222222"/>
          <w:sz w:val="21"/>
          <w:szCs w:val="21"/>
        </w:rPr>
        <w:t xml:space="preserve"> </w:t>
      </w:r>
      <w:r w:rsidRPr="00257C8C">
        <w:rPr>
          <w:rFonts w:ascii="Helvetica" w:hAnsi="Helvetica" w:cs="Helvetica" w:hint="eastAsia"/>
          <w:b/>
          <w:bCs/>
          <w:color w:val="222222"/>
          <w:sz w:val="21"/>
          <w:szCs w:val="21"/>
        </w:rPr>
        <w:t>латобацилл</w:t>
      </w:r>
      <w:r w:rsidRPr="00257C8C">
        <w:rPr>
          <w:rFonts w:ascii="Helvetica" w:hAnsi="Helvetica" w:cs="Helvetica"/>
          <w:b/>
          <w:bCs/>
          <w:color w:val="222222"/>
          <w:sz w:val="21"/>
          <w:szCs w:val="21"/>
        </w:rPr>
        <w:t xml:space="preserve"> </w:t>
      </w:r>
      <w:r w:rsidRPr="00257C8C">
        <w:rPr>
          <w:rFonts w:ascii="Helvetica" w:hAnsi="Helvetica" w:cs="Helvetica" w:hint="eastAsia"/>
          <w:b/>
          <w:bCs/>
          <w:color w:val="222222"/>
          <w:sz w:val="21"/>
          <w:szCs w:val="21"/>
        </w:rPr>
        <w:t>к</w:t>
      </w:r>
      <w:r w:rsidRPr="00257C8C">
        <w:rPr>
          <w:rFonts w:ascii="Helvetica" w:hAnsi="Helvetica" w:cs="Helvetica"/>
          <w:b/>
          <w:bCs/>
          <w:color w:val="222222"/>
          <w:sz w:val="21"/>
          <w:szCs w:val="21"/>
        </w:rPr>
        <w:t xml:space="preserve"> </w:t>
      </w:r>
      <w:r w:rsidRPr="00257C8C">
        <w:rPr>
          <w:rFonts w:ascii="Helvetica" w:hAnsi="Helvetica" w:cs="Helvetica" w:hint="eastAsia"/>
          <w:b/>
          <w:bCs/>
          <w:color w:val="222222"/>
          <w:sz w:val="21"/>
          <w:szCs w:val="21"/>
        </w:rPr>
        <w:t>химиопрепаратам</w:t>
      </w:r>
      <w:r w:rsidRPr="00257C8C">
        <w:rPr>
          <w:rFonts w:ascii="Helvetica" w:hAnsi="Helvetica" w:cs="Helvetica"/>
          <w:b/>
          <w:bCs/>
          <w:color w:val="222222"/>
          <w:sz w:val="21"/>
          <w:szCs w:val="21"/>
        </w:rPr>
        <w:t xml:space="preserve"> </w:t>
      </w:r>
      <w:r w:rsidRPr="00257C8C">
        <w:rPr>
          <w:rFonts w:ascii="Helvetica" w:hAnsi="Helvetica" w:cs="Helvetica" w:hint="eastAsia"/>
          <w:b/>
          <w:bCs/>
          <w:color w:val="222222"/>
          <w:sz w:val="21"/>
          <w:szCs w:val="21"/>
        </w:rPr>
        <w:t>и</w:t>
      </w:r>
      <w:r w:rsidRPr="00257C8C">
        <w:rPr>
          <w:rFonts w:ascii="Helvetica" w:hAnsi="Helvetica" w:cs="Helvetica"/>
          <w:b/>
          <w:bCs/>
          <w:color w:val="222222"/>
          <w:sz w:val="21"/>
          <w:szCs w:val="21"/>
        </w:rPr>
        <w:t xml:space="preserve"> </w:t>
      </w:r>
      <w:r w:rsidRPr="00257C8C">
        <w:rPr>
          <w:rFonts w:ascii="Helvetica" w:hAnsi="Helvetica" w:cs="Helvetica" w:hint="eastAsia"/>
          <w:b/>
          <w:bCs/>
          <w:color w:val="222222"/>
          <w:sz w:val="21"/>
          <w:szCs w:val="21"/>
        </w:rPr>
        <w:t>хитозану</w:t>
      </w:r>
      <w:r w:rsidRPr="00257C8C">
        <w:rPr>
          <w:rFonts w:ascii="Helvetica" w:hAnsi="Helvetica" w:cs="Helvetica"/>
          <w:b/>
          <w:bCs/>
          <w:color w:val="222222"/>
          <w:sz w:val="21"/>
          <w:szCs w:val="21"/>
        </w:rPr>
        <w:t>.</w:t>
      </w:r>
    </w:p>
    <w:p w14:paraId="08FDDE7F" w14:textId="77777777" w:rsidR="00257C8C" w:rsidRPr="00257C8C" w:rsidRDefault="00257C8C" w:rsidP="00257C8C">
      <w:pPr>
        <w:rPr>
          <w:rFonts w:ascii="Helvetica" w:hAnsi="Helvetica" w:cs="Helvetica"/>
          <w:b/>
          <w:bCs/>
          <w:color w:val="222222"/>
          <w:sz w:val="21"/>
          <w:szCs w:val="21"/>
        </w:rPr>
      </w:pPr>
    </w:p>
    <w:p w14:paraId="0E4D5BB2" w14:textId="77777777" w:rsidR="00257C8C" w:rsidRPr="00257C8C" w:rsidRDefault="00257C8C" w:rsidP="00257C8C">
      <w:pPr>
        <w:rPr>
          <w:rFonts w:ascii="Helvetica" w:hAnsi="Helvetica" w:cs="Helvetica"/>
          <w:b/>
          <w:bCs/>
          <w:color w:val="222222"/>
          <w:sz w:val="21"/>
          <w:szCs w:val="21"/>
        </w:rPr>
      </w:pPr>
      <w:r w:rsidRPr="00257C8C">
        <w:rPr>
          <w:rFonts w:ascii="Helvetica" w:hAnsi="Helvetica" w:cs="Helvetica"/>
          <w:b/>
          <w:bCs/>
          <w:color w:val="222222"/>
          <w:sz w:val="21"/>
          <w:szCs w:val="21"/>
        </w:rPr>
        <w:t xml:space="preserve">2.18. </w:t>
      </w:r>
      <w:r w:rsidRPr="00257C8C">
        <w:rPr>
          <w:rFonts w:ascii="Helvetica" w:hAnsi="Helvetica" w:cs="Helvetica" w:hint="eastAsia"/>
          <w:b/>
          <w:bCs/>
          <w:color w:val="222222"/>
          <w:sz w:val="21"/>
          <w:szCs w:val="21"/>
        </w:rPr>
        <w:t>Статистическая</w:t>
      </w:r>
      <w:r w:rsidRPr="00257C8C">
        <w:rPr>
          <w:rFonts w:ascii="Helvetica" w:hAnsi="Helvetica" w:cs="Helvetica"/>
          <w:b/>
          <w:bCs/>
          <w:color w:val="222222"/>
          <w:sz w:val="21"/>
          <w:szCs w:val="21"/>
        </w:rPr>
        <w:t xml:space="preserve"> </w:t>
      </w:r>
      <w:r w:rsidRPr="00257C8C">
        <w:rPr>
          <w:rFonts w:ascii="Helvetica" w:hAnsi="Helvetica" w:cs="Helvetica" w:hint="eastAsia"/>
          <w:b/>
          <w:bCs/>
          <w:color w:val="222222"/>
          <w:sz w:val="21"/>
          <w:szCs w:val="21"/>
        </w:rPr>
        <w:t>обработка</w:t>
      </w:r>
      <w:r w:rsidRPr="00257C8C">
        <w:rPr>
          <w:rFonts w:ascii="Helvetica" w:hAnsi="Helvetica" w:cs="Helvetica"/>
          <w:b/>
          <w:bCs/>
          <w:color w:val="222222"/>
          <w:sz w:val="21"/>
          <w:szCs w:val="21"/>
        </w:rPr>
        <w:t xml:space="preserve"> </w:t>
      </w:r>
      <w:r w:rsidRPr="00257C8C">
        <w:rPr>
          <w:rFonts w:ascii="Helvetica" w:hAnsi="Helvetica" w:cs="Helvetica" w:hint="eastAsia"/>
          <w:b/>
          <w:bCs/>
          <w:color w:val="222222"/>
          <w:sz w:val="21"/>
          <w:szCs w:val="21"/>
        </w:rPr>
        <w:t>материала</w:t>
      </w:r>
      <w:r w:rsidRPr="00257C8C">
        <w:rPr>
          <w:rFonts w:ascii="Helvetica" w:hAnsi="Helvetica" w:cs="Helvetica"/>
          <w:b/>
          <w:bCs/>
          <w:color w:val="222222"/>
          <w:sz w:val="21"/>
          <w:szCs w:val="21"/>
        </w:rPr>
        <w:t>.</w:t>
      </w:r>
    </w:p>
    <w:p w14:paraId="48C37FEC" w14:textId="77777777" w:rsidR="00257C8C" w:rsidRPr="00257C8C" w:rsidRDefault="00257C8C" w:rsidP="00257C8C">
      <w:pPr>
        <w:rPr>
          <w:rFonts w:ascii="Helvetica" w:hAnsi="Helvetica" w:cs="Helvetica"/>
          <w:b/>
          <w:bCs/>
          <w:color w:val="222222"/>
          <w:sz w:val="21"/>
          <w:szCs w:val="21"/>
        </w:rPr>
      </w:pPr>
    </w:p>
    <w:p w14:paraId="0F0F6CC9" w14:textId="77777777" w:rsidR="00257C8C" w:rsidRPr="00257C8C" w:rsidRDefault="00257C8C" w:rsidP="00257C8C">
      <w:pPr>
        <w:rPr>
          <w:rFonts w:ascii="Helvetica" w:hAnsi="Helvetica" w:cs="Helvetica"/>
          <w:b/>
          <w:bCs/>
          <w:color w:val="222222"/>
          <w:sz w:val="21"/>
          <w:szCs w:val="21"/>
        </w:rPr>
      </w:pPr>
      <w:r w:rsidRPr="00257C8C">
        <w:rPr>
          <w:rFonts w:ascii="Helvetica" w:hAnsi="Helvetica" w:cs="Helvetica" w:hint="eastAsia"/>
          <w:b/>
          <w:bCs/>
          <w:color w:val="222222"/>
          <w:sz w:val="21"/>
          <w:szCs w:val="21"/>
        </w:rPr>
        <w:t>ГЛАВА</w:t>
      </w:r>
      <w:r w:rsidRPr="00257C8C">
        <w:rPr>
          <w:rFonts w:ascii="Helvetica" w:hAnsi="Helvetica" w:cs="Helvetica"/>
          <w:b/>
          <w:bCs/>
          <w:color w:val="222222"/>
          <w:sz w:val="21"/>
          <w:szCs w:val="21"/>
        </w:rPr>
        <w:t xml:space="preserve"> 3. </w:t>
      </w:r>
      <w:r w:rsidRPr="00257C8C">
        <w:rPr>
          <w:rFonts w:ascii="Helvetica" w:hAnsi="Helvetica" w:cs="Helvetica" w:hint="eastAsia"/>
          <w:b/>
          <w:bCs/>
          <w:color w:val="222222"/>
          <w:sz w:val="21"/>
          <w:szCs w:val="21"/>
        </w:rPr>
        <w:t>РЕЗУЛЬТАТЫ</w:t>
      </w:r>
      <w:r w:rsidRPr="00257C8C">
        <w:rPr>
          <w:rFonts w:ascii="Helvetica" w:hAnsi="Helvetica" w:cs="Helvetica"/>
          <w:b/>
          <w:bCs/>
          <w:color w:val="222222"/>
          <w:sz w:val="21"/>
          <w:szCs w:val="21"/>
        </w:rPr>
        <w:t xml:space="preserve"> </w:t>
      </w:r>
      <w:r w:rsidRPr="00257C8C">
        <w:rPr>
          <w:rFonts w:ascii="Helvetica" w:hAnsi="Helvetica" w:cs="Helvetica" w:hint="eastAsia"/>
          <w:b/>
          <w:bCs/>
          <w:color w:val="222222"/>
          <w:sz w:val="21"/>
          <w:szCs w:val="21"/>
        </w:rPr>
        <w:t>СОБСТВЕННЫХ</w:t>
      </w:r>
      <w:r w:rsidRPr="00257C8C">
        <w:rPr>
          <w:rFonts w:ascii="Helvetica" w:hAnsi="Helvetica" w:cs="Helvetica"/>
          <w:b/>
          <w:bCs/>
          <w:color w:val="222222"/>
          <w:sz w:val="21"/>
          <w:szCs w:val="21"/>
        </w:rPr>
        <w:t xml:space="preserve"> </w:t>
      </w:r>
      <w:r w:rsidRPr="00257C8C">
        <w:rPr>
          <w:rFonts w:ascii="Helvetica" w:hAnsi="Helvetica" w:cs="Helvetica" w:hint="eastAsia"/>
          <w:b/>
          <w:bCs/>
          <w:color w:val="222222"/>
          <w:sz w:val="21"/>
          <w:szCs w:val="21"/>
        </w:rPr>
        <w:t>ИССЛЕДОВАНИЙ</w:t>
      </w:r>
    </w:p>
    <w:p w14:paraId="5DCD0BA6" w14:textId="77777777" w:rsidR="00257C8C" w:rsidRPr="00257C8C" w:rsidRDefault="00257C8C" w:rsidP="00257C8C">
      <w:pPr>
        <w:rPr>
          <w:rFonts w:ascii="Helvetica" w:hAnsi="Helvetica" w:cs="Helvetica"/>
          <w:b/>
          <w:bCs/>
          <w:color w:val="222222"/>
          <w:sz w:val="21"/>
          <w:szCs w:val="21"/>
        </w:rPr>
      </w:pPr>
    </w:p>
    <w:p w14:paraId="1E44B4BA" w14:textId="77777777" w:rsidR="00257C8C" w:rsidRPr="00257C8C" w:rsidRDefault="00257C8C" w:rsidP="00257C8C">
      <w:pPr>
        <w:rPr>
          <w:rFonts w:ascii="Helvetica" w:hAnsi="Helvetica" w:cs="Helvetica"/>
          <w:b/>
          <w:bCs/>
          <w:color w:val="222222"/>
          <w:sz w:val="21"/>
          <w:szCs w:val="21"/>
        </w:rPr>
      </w:pPr>
      <w:r w:rsidRPr="00257C8C">
        <w:rPr>
          <w:rFonts w:ascii="Helvetica" w:hAnsi="Helvetica" w:cs="Helvetica"/>
          <w:b/>
          <w:bCs/>
          <w:color w:val="222222"/>
          <w:sz w:val="21"/>
          <w:szCs w:val="21"/>
        </w:rPr>
        <w:lastRenderedPageBreak/>
        <w:t xml:space="preserve">3.1. </w:t>
      </w:r>
      <w:r w:rsidRPr="00257C8C">
        <w:rPr>
          <w:rFonts w:ascii="Helvetica" w:hAnsi="Helvetica" w:cs="Helvetica" w:hint="eastAsia"/>
          <w:b/>
          <w:bCs/>
          <w:color w:val="222222"/>
          <w:sz w:val="21"/>
          <w:szCs w:val="21"/>
        </w:rPr>
        <w:t>Выделение</w:t>
      </w:r>
      <w:r w:rsidRPr="00257C8C">
        <w:rPr>
          <w:rFonts w:ascii="Helvetica" w:hAnsi="Helvetica" w:cs="Helvetica"/>
          <w:b/>
          <w:bCs/>
          <w:color w:val="222222"/>
          <w:sz w:val="21"/>
          <w:szCs w:val="21"/>
        </w:rPr>
        <w:t xml:space="preserve"> </w:t>
      </w:r>
      <w:r w:rsidRPr="00257C8C">
        <w:rPr>
          <w:rFonts w:ascii="Helvetica" w:hAnsi="Helvetica" w:cs="Helvetica" w:hint="eastAsia"/>
          <w:b/>
          <w:bCs/>
          <w:color w:val="222222"/>
          <w:sz w:val="21"/>
          <w:szCs w:val="21"/>
        </w:rPr>
        <w:t>и</w:t>
      </w:r>
      <w:r w:rsidRPr="00257C8C">
        <w:rPr>
          <w:rFonts w:ascii="Helvetica" w:hAnsi="Helvetica" w:cs="Helvetica"/>
          <w:b/>
          <w:bCs/>
          <w:color w:val="222222"/>
          <w:sz w:val="21"/>
          <w:szCs w:val="21"/>
        </w:rPr>
        <w:t xml:space="preserve"> </w:t>
      </w:r>
      <w:r w:rsidRPr="00257C8C">
        <w:rPr>
          <w:rFonts w:ascii="Helvetica" w:hAnsi="Helvetica" w:cs="Helvetica" w:hint="eastAsia"/>
          <w:b/>
          <w:bCs/>
          <w:color w:val="222222"/>
          <w:sz w:val="21"/>
          <w:szCs w:val="21"/>
        </w:rPr>
        <w:t>идентификация</w:t>
      </w:r>
      <w:r w:rsidRPr="00257C8C">
        <w:rPr>
          <w:rFonts w:ascii="Helvetica" w:hAnsi="Helvetica" w:cs="Helvetica"/>
          <w:b/>
          <w:bCs/>
          <w:color w:val="222222"/>
          <w:sz w:val="21"/>
          <w:szCs w:val="21"/>
        </w:rPr>
        <w:t xml:space="preserve"> </w:t>
      </w:r>
      <w:r w:rsidRPr="00257C8C">
        <w:rPr>
          <w:rFonts w:ascii="Helvetica" w:hAnsi="Helvetica" w:cs="Helvetica" w:hint="eastAsia"/>
          <w:b/>
          <w:bCs/>
          <w:color w:val="222222"/>
          <w:sz w:val="21"/>
          <w:szCs w:val="21"/>
        </w:rPr>
        <w:t>лактобацилл</w:t>
      </w:r>
      <w:r w:rsidRPr="00257C8C">
        <w:rPr>
          <w:rFonts w:ascii="Helvetica" w:hAnsi="Helvetica" w:cs="Helvetica"/>
          <w:b/>
          <w:bCs/>
          <w:color w:val="222222"/>
          <w:sz w:val="21"/>
          <w:szCs w:val="21"/>
        </w:rPr>
        <w:t>.</w:t>
      </w:r>
    </w:p>
    <w:p w14:paraId="4CD5F9BE" w14:textId="77777777" w:rsidR="00257C8C" w:rsidRPr="00257C8C" w:rsidRDefault="00257C8C" w:rsidP="00257C8C">
      <w:pPr>
        <w:rPr>
          <w:rFonts w:ascii="Helvetica" w:hAnsi="Helvetica" w:cs="Helvetica"/>
          <w:b/>
          <w:bCs/>
          <w:color w:val="222222"/>
          <w:sz w:val="21"/>
          <w:szCs w:val="21"/>
        </w:rPr>
      </w:pPr>
    </w:p>
    <w:p w14:paraId="47DAD460" w14:textId="77777777" w:rsidR="00257C8C" w:rsidRPr="00257C8C" w:rsidRDefault="00257C8C" w:rsidP="00257C8C">
      <w:pPr>
        <w:rPr>
          <w:rFonts w:ascii="Helvetica" w:hAnsi="Helvetica" w:cs="Helvetica"/>
          <w:b/>
          <w:bCs/>
          <w:color w:val="222222"/>
          <w:sz w:val="21"/>
          <w:szCs w:val="21"/>
        </w:rPr>
      </w:pPr>
      <w:r w:rsidRPr="00257C8C">
        <w:rPr>
          <w:rFonts w:ascii="Helvetica" w:hAnsi="Helvetica" w:cs="Helvetica"/>
          <w:b/>
          <w:bCs/>
          <w:color w:val="222222"/>
          <w:sz w:val="21"/>
          <w:szCs w:val="21"/>
        </w:rPr>
        <w:t xml:space="preserve">3.2. </w:t>
      </w:r>
      <w:r w:rsidRPr="00257C8C">
        <w:rPr>
          <w:rFonts w:ascii="Helvetica" w:hAnsi="Helvetica" w:cs="Helvetica" w:hint="eastAsia"/>
          <w:b/>
          <w:bCs/>
          <w:color w:val="222222"/>
          <w:sz w:val="21"/>
          <w:szCs w:val="21"/>
        </w:rPr>
        <w:t>Антагонистическая</w:t>
      </w:r>
      <w:r w:rsidRPr="00257C8C">
        <w:rPr>
          <w:rFonts w:ascii="Helvetica" w:hAnsi="Helvetica" w:cs="Helvetica"/>
          <w:b/>
          <w:bCs/>
          <w:color w:val="222222"/>
          <w:sz w:val="21"/>
          <w:szCs w:val="21"/>
        </w:rPr>
        <w:t xml:space="preserve"> </w:t>
      </w:r>
      <w:r w:rsidRPr="00257C8C">
        <w:rPr>
          <w:rFonts w:ascii="Helvetica" w:hAnsi="Helvetica" w:cs="Helvetica" w:hint="eastAsia"/>
          <w:b/>
          <w:bCs/>
          <w:color w:val="222222"/>
          <w:sz w:val="21"/>
          <w:szCs w:val="21"/>
        </w:rPr>
        <w:t>активность</w:t>
      </w:r>
      <w:r w:rsidRPr="00257C8C">
        <w:rPr>
          <w:rFonts w:ascii="Helvetica" w:hAnsi="Helvetica" w:cs="Helvetica"/>
          <w:b/>
          <w:bCs/>
          <w:color w:val="222222"/>
          <w:sz w:val="21"/>
          <w:szCs w:val="21"/>
        </w:rPr>
        <w:t xml:space="preserve"> </w:t>
      </w:r>
      <w:r w:rsidRPr="00257C8C">
        <w:rPr>
          <w:rFonts w:ascii="Helvetica" w:hAnsi="Helvetica" w:cs="Helvetica" w:hint="eastAsia"/>
          <w:b/>
          <w:bCs/>
          <w:color w:val="222222"/>
          <w:sz w:val="21"/>
          <w:szCs w:val="21"/>
        </w:rPr>
        <w:t>лактобацилл</w:t>
      </w:r>
    </w:p>
    <w:p w14:paraId="3112455C" w14:textId="77777777" w:rsidR="00257C8C" w:rsidRPr="00257C8C" w:rsidRDefault="00257C8C" w:rsidP="00257C8C">
      <w:pPr>
        <w:rPr>
          <w:rFonts w:ascii="Helvetica" w:hAnsi="Helvetica" w:cs="Helvetica"/>
          <w:b/>
          <w:bCs/>
          <w:color w:val="222222"/>
          <w:sz w:val="21"/>
          <w:szCs w:val="21"/>
        </w:rPr>
      </w:pPr>
    </w:p>
    <w:p w14:paraId="24FBB623" w14:textId="77777777" w:rsidR="00257C8C" w:rsidRPr="00257C8C" w:rsidRDefault="00257C8C" w:rsidP="00257C8C">
      <w:pPr>
        <w:rPr>
          <w:rFonts w:ascii="Helvetica" w:hAnsi="Helvetica" w:cs="Helvetica"/>
          <w:b/>
          <w:bCs/>
          <w:color w:val="222222"/>
          <w:sz w:val="21"/>
          <w:szCs w:val="21"/>
        </w:rPr>
      </w:pPr>
      <w:r w:rsidRPr="00257C8C">
        <w:rPr>
          <w:rFonts w:ascii="Helvetica" w:hAnsi="Helvetica" w:cs="Helvetica"/>
          <w:b/>
          <w:bCs/>
          <w:color w:val="222222"/>
          <w:sz w:val="21"/>
          <w:szCs w:val="21"/>
        </w:rPr>
        <w:t xml:space="preserve">3.2.1. </w:t>
      </w:r>
      <w:r w:rsidRPr="00257C8C">
        <w:rPr>
          <w:rFonts w:ascii="Helvetica" w:hAnsi="Helvetica" w:cs="Helvetica" w:hint="eastAsia"/>
          <w:b/>
          <w:bCs/>
          <w:color w:val="222222"/>
          <w:sz w:val="21"/>
          <w:szCs w:val="21"/>
        </w:rPr>
        <w:t>Бактериоцинная</w:t>
      </w:r>
      <w:r w:rsidRPr="00257C8C">
        <w:rPr>
          <w:rFonts w:ascii="Helvetica" w:hAnsi="Helvetica" w:cs="Helvetica"/>
          <w:b/>
          <w:bCs/>
          <w:color w:val="222222"/>
          <w:sz w:val="21"/>
          <w:szCs w:val="21"/>
        </w:rPr>
        <w:t xml:space="preserve"> </w:t>
      </w:r>
      <w:r w:rsidRPr="00257C8C">
        <w:rPr>
          <w:rFonts w:ascii="Helvetica" w:hAnsi="Helvetica" w:cs="Helvetica" w:hint="eastAsia"/>
          <w:b/>
          <w:bCs/>
          <w:color w:val="222222"/>
          <w:sz w:val="21"/>
          <w:szCs w:val="21"/>
        </w:rPr>
        <w:t>и</w:t>
      </w:r>
      <w:r w:rsidRPr="00257C8C">
        <w:rPr>
          <w:rFonts w:ascii="Helvetica" w:hAnsi="Helvetica" w:cs="Helvetica"/>
          <w:b/>
          <w:bCs/>
          <w:color w:val="222222"/>
          <w:sz w:val="21"/>
          <w:szCs w:val="21"/>
        </w:rPr>
        <w:t xml:space="preserve"> </w:t>
      </w:r>
      <w:r w:rsidRPr="00257C8C">
        <w:rPr>
          <w:rFonts w:ascii="Helvetica" w:hAnsi="Helvetica" w:cs="Helvetica" w:hint="eastAsia"/>
          <w:b/>
          <w:bCs/>
          <w:color w:val="222222"/>
          <w:sz w:val="21"/>
          <w:szCs w:val="21"/>
        </w:rPr>
        <w:t>микроцинная</w:t>
      </w:r>
      <w:r w:rsidRPr="00257C8C">
        <w:rPr>
          <w:rFonts w:ascii="Helvetica" w:hAnsi="Helvetica" w:cs="Helvetica"/>
          <w:b/>
          <w:bCs/>
          <w:color w:val="222222"/>
          <w:sz w:val="21"/>
          <w:szCs w:val="21"/>
        </w:rPr>
        <w:t xml:space="preserve"> </w:t>
      </w:r>
      <w:r w:rsidRPr="00257C8C">
        <w:rPr>
          <w:rFonts w:ascii="Helvetica" w:hAnsi="Helvetica" w:cs="Helvetica" w:hint="eastAsia"/>
          <w:b/>
          <w:bCs/>
          <w:color w:val="222222"/>
          <w:sz w:val="21"/>
          <w:szCs w:val="21"/>
        </w:rPr>
        <w:t>активность</w:t>
      </w:r>
      <w:r w:rsidRPr="00257C8C">
        <w:rPr>
          <w:rFonts w:ascii="Helvetica" w:hAnsi="Helvetica" w:cs="Helvetica"/>
          <w:b/>
          <w:bCs/>
          <w:color w:val="222222"/>
          <w:sz w:val="21"/>
          <w:szCs w:val="21"/>
        </w:rPr>
        <w:t>.</w:t>
      </w:r>
    </w:p>
    <w:p w14:paraId="67871CC7" w14:textId="77777777" w:rsidR="00257C8C" w:rsidRPr="00257C8C" w:rsidRDefault="00257C8C" w:rsidP="00257C8C">
      <w:pPr>
        <w:rPr>
          <w:rFonts w:ascii="Helvetica" w:hAnsi="Helvetica" w:cs="Helvetica"/>
          <w:b/>
          <w:bCs/>
          <w:color w:val="222222"/>
          <w:sz w:val="21"/>
          <w:szCs w:val="21"/>
        </w:rPr>
      </w:pPr>
    </w:p>
    <w:p w14:paraId="4567E3BF" w14:textId="77777777" w:rsidR="00257C8C" w:rsidRPr="00257C8C" w:rsidRDefault="00257C8C" w:rsidP="00257C8C">
      <w:pPr>
        <w:rPr>
          <w:rFonts w:ascii="Helvetica" w:hAnsi="Helvetica" w:cs="Helvetica"/>
          <w:b/>
          <w:bCs/>
          <w:color w:val="222222"/>
          <w:sz w:val="21"/>
          <w:szCs w:val="21"/>
        </w:rPr>
      </w:pPr>
      <w:r w:rsidRPr="00257C8C">
        <w:rPr>
          <w:rFonts w:ascii="Helvetica" w:hAnsi="Helvetica" w:cs="Helvetica"/>
          <w:b/>
          <w:bCs/>
          <w:color w:val="222222"/>
          <w:sz w:val="21"/>
          <w:szCs w:val="21"/>
        </w:rPr>
        <w:t xml:space="preserve">3.2.2. </w:t>
      </w:r>
      <w:r w:rsidRPr="00257C8C">
        <w:rPr>
          <w:rFonts w:ascii="Helvetica" w:hAnsi="Helvetica" w:cs="Helvetica" w:hint="eastAsia"/>
          <w:b/>
          <w:bCs/>
          <w:color w:val="222222"/>
          <w:sz w:val="21"/>
          <w:szCs w:val="21"/>
        </w:rPr>
        <w:t>Антагонистическая</w:t>
      </w:r>
      <w:r w:rsidRPr="00257C8C">
        <w:rPr>
          <w:rFonts w:ascii="Helvetica" w:hAnsi="Helvetica" w:cs="Helvetica"/>
          <w:b/>
          <w:bCs/>
          <w:color w:val="222222"/>
          <w:sz w:val="21"/>
          <w:szCs w:val="21"/>
        </w:rPr>
        <w:t xml:space="preserve"> </w:t>
      </w:r>
      <w:r w:rsidRPr="00257C8C">
        <w:rPr>
          <w:rFonts w:ascii="Helvetica" w:hAnsi="Helvetica" w:cs="Helvetica" w:hint="eastAsia"/>
          <w:b/>
          <w:bCs/>
          <w:color w:val="222222"/>
          <w:sz w:val="21"/>
          <w:szCs w:val="21"/>
        </w:rPr>
        <w:t>активность</w:t>
      </w:r>
      <w:r w:rsidRPr="00257C8C">
        <w:rPr>
          <w:rFonts w:ascii="Helvetica" w:hAnsi="Helvetica" w:cs="Helvetica"/>
          <w:b/>
          <w:bCs/>
          <w:color w:val="222222"/>
          <w:sz w:val="21"/>
          <w:szCs w:val="21"/>
        </w:rPr>
        <w:t xml:space="preserve"> </w:t>
      </w:r>
      <w:r w:rsidRPr="00257C8C">
        <w:rPr>
          <w:rFonts w:ascii="Helvetica" w:hAnsi="Helvetica" w:cs="Helvetica" w:hint="eastAsia"/>
          <w:b/>
          <w:bCs/>
          <w:color w:val="222222"/>
          <w:sz w:val="21"/>
          <w:szCs w:val="21"/>
        </w:rPr>
        <w:t>прогретой</w:t>
      </w:r>
      <w:r w:rsidRPr="00257C8C">
        <w:rPr>
          <w:rFonts w:ascii="Helvetica" w:hAnsi="Helvetica" w:cs="Helvetica"/>
          <w:b/>
          <w:bCs/>
          <w:color w:val="222222"/>
          <w:sz w:val="21"/>
          <w:szCs w:val="21"/>
        </w:rPr>
        <w:t xml:space="preserve"> </w:t>
      </w:r>
      <w:r w:rsidRPr="00257C8C">
        <w:rPr>
          <w:rFonts w:ascii="Helvetica" w:hAnsi="Helvetica" w:cs="Helvetica" w:hint="eastAsia"/>
          <w:b/>
          <w:bCs/>
          <w:color w:val="222222"/>
          <w:sz w:val="21"/>
          <w:szCs w:val="21"/>
        </w:rPr>
        <w:t>культуры</w:t>
      </w:r>
      <w:r w:rsidRPr="00257C8C">
        <w:rPr>
          <w:rFonts w:ascii="Helvetica" w:hAnsi="Helvetica" w:cs="Helvetica"/>
          <w:b/>
          <w:bCs/>
          <w:color w:val="222222"/>
          <w:sz w:val="21"/>
          <w:szCs w:val="21"/>
        </w:rPr>
        <w:t>.</w:t>
      </w:r>
    </w:p>
    <w:p w14:paraId="3D98EDFA" w14:textId="77777777" w:rsidR="00257C8C" w:rsidRPr="00257C8C" w:rsidRDefault="00257C8C" w:rsidP="00257C8C">
      <w:pPr>
        <w:rPr>
          <w:rFonts w:ascii="Helvetica" w:hAnsi="Helvetica" w:cs="Helvetica"/>
          <w:b/>
          <w:bCs/>
          <w:color w:val="222222"/>
          <w:sz w:val="21"/>
          <w:szCs w:val="21"/>
        </w:rPr>
      </w:pPr>
    </w:p>
    <w:p w14:paraId="2EEE76A0" w14:textId="77777777" w:rsidR="00257C8C" w:rsidRPr="00257C8C" w:rsidRDefault="00257C8C" w:rsidP="00257C8C">
      <w:pPr>
        <w:rPr>
          <w:rFonts w:ascii="Helvetica" w:hAnsi="Helvetica" w:cs="Helvetica"/>
          <w:b/>
          <w:bCs/>
          <w:color w:val="222222"/>
          <w:sz w:val="21"/>
          <w:szCs w:val="21"/>
        </w:rPr>
      </w:pPr>
      <w:r w:rsidRPr="00257C8C">
        <w:rPr>
          <w:rFonts w:ascii="Helvetica" w:hAnsi="Helvetica" w:cs="Helvetica"/>
          <w:b/>
          <w:bCs/>
          <w:color w:val="222222"/>
          <w:sz w:val="21"/>
          <w:szCs w:val="21"/>
        </w:rPr>
        <w:t xml:space="preserve">3.2.3. </w:t>
      </w:r>
      <w:r w:rsidRPr="00257C8C">
        <w:rPr>
          <w:rFonts w:ascii="Helvetica" w:hAnsi="Helvetica" w:cs="Helvetica" w:hint="eastAsia"/>
          <w:b/>
          <w:bCs/>
          <w:color w:val="222222"/>
          <w:sz w:val="21"/>
          <w:szCs w:val="21"/>
        </w:rPr>
        <w:t>Межмикробный</w:t>
      </w:r>
      <w:r w:rsidRPr="00257C8C">
        <w:rPr>
          <w:rFonts w:ascii="Helvetica" w:hAnsi="Helvetica" w:cs="Helvetica"/>
          <w:b/>
          <w:bCs/>
          <w:color w:val="222222"/>
          <w:sz w:val="21"/>
          <w:szCs w:val="21"/>
        </w:rPr>
        <w:t xml:space="preserve"> </w:t>
      </w:r>
      <w:r w:rsidRPr="00257C8C">
        <w:rPr>
          <w:rFonts w:ascii="Helvetica" w:hAnsi="Helvetica" w:cs="Helvetica" w:hint="eastAsia"/>
          <w:b/>
          <w:bCs/>
          <w:color w:val="222222"/>
          <w:sz w:val="21"/>
          <w:szCs w:val="21"/>
        </w:rPr>
        <w:t>антагонизм</w:t>
      </w:r>
      <w:r w:rsidRPr="00257C8C">
        <w:rPr>
          <w:rFonts w:ascii="Helvetica" w:hAnsi="Helvetica" w:cs="Helvetica"/>
          <w:b/>
          <w:bCs/>
          <w:color w:val="222222"/>
          <w:sz w:val="21"/>
          <w:szCs w:val="21"/>
        </w:rPr>
        <w:t>.</w:t>
      </w:r>
    </w:p>
    <w:p w14:paraId="0D4993B2" w14:textId="77777777" w:rsidR="00257C8C" w:rsidRPr="00257C8C" w:rsidRDefault="00257C8C" w:rsidP="00257C8C">
      <w:pPr>
        <w:rPr>
          <w:rFonts w:ascii="Helvetica" w:hAnsi="Helvetica" w:cs="Helvetica"/>
          <w:b/>
          <w:bCs/>
          <w:color w:val="222222"/>
          <w:sz w:val="21"/>
          <w:szCs w:val="21"/>
        </w:rPr>
      </w:pPr>
    </w:p>
    <w:p w14:paraId="5AB3D6A6" w14:textId="77777777" w:rsidR="00257C8C" w:rsidRPr="00257C8C" w:rsidRDefault="00257C8C" w:rsidP="00257C8C">
      <w:pPr>
        <w:rPr>
          <w:rFonts w:ascii="Helvetica" w:hAnsi="Helvetica" w:cs="Helvetica"/>
          <w:b/>
          <w:bCs/>
          <w:color w:val="222222"/>
          <w:sz w:val="21"/>
          <w:szCs w:val="21"/>
        </w:rPr>
      </w:pPr>
      <w:r w:rsidRPr="00257C8C">
        <w:rPr>
          <w:rFonts w:ascii="Helvetica" w:hAnsi="Helvetica" w:cs="Helvetica"/>
          <w:b/>
          <w:bCs/>
          <w:color w:val="222222"/>
          <w:sz w:val="21"/>
          <w:szCs w:val="21"/>
        </w:rPr>
        <w:t xml:space="preserve">3.3. </w:t>
      </w:r>
      <w:r w:rsidRPr="00257C8C">
        <w:rPr>
          <w:rFonts w:ascii="Helvetica" w:hAnsi="Helvetica" w:cs="Helvetica" w:hint="eastAsia"/>
          <w:b/>
          <w:bCs/>
          <w:color w:val="222222"/>
          <w:sz w:val="21"/>
          <w:szCs w:val="21"/>
        </w:rPr>
        <w:t>Чувствительность</w:t>
      </w:r>
      <w:r w:rsidRPr="00257C8C">
        <w:rPr>
          <w:rFonts w:ascii="Helvetica" w:hAnsi="Helvetica" w:cs="Helvetica"/>
          <w:b/>
          <w:bCs/>
          <w:color w:val="222222"/>
          <w:sz w:val="21"/>
          <w:szCs w:val="21"/>
        </w:rPr>
        <w:t xml:space="preserve"> </w:t>
      </w:r>
      <w:r w:rsidRPr="00257C8C">
        <w:rPr>
          <w:rFonts w:ascii="Helvetica" w:hAnsi="Helvetica" w:cs="Helvetica" w:hint="eastAsia"/>
          <w:b/>
          <w:bCs/>
          <w:color w:val="222222"/>
          <w:sz w:val="21"/>
          <w:szCs w:val="21"/>
        </w:rPr>
        <w:t>лактобацилл</w:t>
      </w:r>
      <w:r w:rsidRPr="00257C8C">
        <w:rPr>
          <w:rFonts w:ascii="Helvetica" w:hAnsi="Helvetica" w:cs="Helvetica"/>
          <w:b/>
          <w:bCs/>
          <w:color w:val="222222"/>
          <w:sz w:val="21"/>
          <w:szCs w:val="21"/>
        </w:rPr>
        <w:t xml:space="preserve"> </w:t>
      </w:r>
      <w:r w:rsidRPr="00257C8C">
        <w:rPr>
          <w:rFonts w:ascii="Helvetica" w:hAnsi="Helvetica" w:cs="Helvetica" w:hint="eastAsia"/>
          <w:b/>
          <w:bCs/>
          <w:color w:val="222222"/>
          <w:sz w:val="21"/>
          <w:szCs w:val="21"/>
        </w:rPr>
        <w:t>к</w:t>
      </w:r>
      <w:r w:rsidRPr="00257C8C">
        <w:rPr>
          <w:rFonts w:ascii="Helvetica" w:hAnsi="Helvetica" w:cs="Helvetica"/>
          <w:b/>
          <w:bCs/>
          <w:color w:val="222222"/>
          <w:sz w:val="21"/>
          <w:szCs w:val="21"/>
        </w:rPr>
        <w:t xml:space="preserve"> </w:t>
      </w:r>
      <w:r w:rsidRPr="00257C8C">
        <w:rPr>
          <w:rFonts w:ascii="Helvetica" w:hAnsi="Helvetica" w:cs="Helvetica" w:hint="eastAsia"/>
          <w:b/>
          <w:bCs/>
          <w:color w:val="222222"/>
          <w:sz w:val="21"/>
          <w:szCs w:val="21"/>
        </w:rPr>
        <w:t>антимикробным</w:t>
      </w:r>
      <w:r w:rsidRPr="00257C8C">
        <w:rPr>
          <w:rFonts w:ascii="Helvetica" w:hAnsi="Helvetica" w:cs="Helvetica"/>
          <w:b/>
          <w:bCs/>
          <w:color w:val="222222"/>
          <w:sz w:val="21"/>
          <w:szCs w:val="21"/>
        </w:rPr>
        <w:t xml:space="preserve"> </w:t>
      </w:r>
      <w:r w:rsidRPr="00257C8C">
        <w:rPr>
          <w:rFonts w:ascii="Helvetica" w:hAnsi="Helvetica" w:cs="Helvetica" w:hint="eastAsia"/>
          <w:b/>
          <w:bCs/>
          <w:color w:val="222222"/>
          <w:sz w:val="21"/>
          <w:szCs w:val="21"/>
        </w:rPr>
        <w:t>препаратам</w:t>
      </w:r>
      <w:r w:rsidRPr="00257C8C">
        <w:rPr>
          <w:rFonts w:ascii="Helvetica" w:hAnsi="Helvetica" w:cs="Helvetica"/>
          <w:b/>
          <w:bCs/>
          <w:color w:val="222222"/>
          <w:sz w:val="21"/>
          <w:szCs w:val="21"/>
        </w:rPr>
        <w:t>.</w:t>
      </w:r>
    </w:p>
    <w:p w14:paraId="403E86FB" w14:textId="77777777" w:rsidR="00257C8C" w:rsidRPr="00257C8C" w:rsidRDefault="00257C8C" w:rsidP="00257C8C">
      <w:pPr>
        <w:rPr>
          <w:rFonts w:ascii="Helvetica" w:hAnsi="Helvetica" w:cs="Helvetica"/>
          <w:b/>
          <w:bCs/>
          <w:color w:val="222222"/>
          <w:sz w:val="21"/>
          <w:szCs w:val="21"/>
        </w:rPr>
      </w:pPr>
    </w:p>
    <w:p w14:paraId="39CD1B82" w14:textId="77777777" w:rsidR="00257C8C" w:rsidRPr="00257C8C" w:rsidRDefault="00257C8C" w:rsidP="00257C8C">
      <w:pPr>
        <w:rPr>
          <w:rFonts w:ascii="Helvetica" w:hAnsi="Helvetica" w:cs="Helvetica"/>
          <w:b/>
          <w:bCs/>
          <w:color w:val="222222"/>
          <w:sz w:val="21"/>
          <w:szCs w:val="21"/>
        </w:rPr>
      </w:pPr>
      <w:r w:rsidRPr="00257C8C">
        <w:rPr>
          <w:rFonts w:ascii="Helvetica" w:hAnsi="Helvetica" w:cs="Helvetica"/>
          <w:b/>
          <w:bCs/>
          <w:color w:val="222222"/>
          <w:sz w:val="21"/>
          <w:szCs w:val="21"/>
        </w:rPr>
        <w:t xml:space="preserve">3.4. </w:t>
      </w:r>
      <w:r w:rsidRPr="00257C8C">
        <w:rPr>
          <w:rFonts w:ascii="Helvetica" w:hAnsi="Helvetica" w:cs="Helvetica" w:hint="eastAsia"/>
          <w:b/>
          <w:bCs/>
          <w:color w:val="222222"/>
          <w:sz w:val="21"/>
          <w:szCs w:val="21"/>
        </w:rPr>
        <w:t>Чувствительность</w:t>
      </w:r>
      <w:r w:rsidRPr="00257C8C">
        <w:rPr>
          <w:rFonts w:ascii="Helvetica" w:hAnsi="Helvetica" w:cs="Helvetica"/>
          <w:b/>
          <w:bCs/>
          <w:color w:val="222222"/>
          <w:sz w:val="21"/>
          <w:szCs w:val="21"/>
        </w:rPr>
        <w:t xml:space="preserve"> </w:t>
      </w:r>
      <w:r w:rsidRPr="00257C8C">
        <w:rPr>
          <w:rFonts w:ascii="Helvetica" w:hAnsi="Helvetica" w:cs="Helvetica" w:hint="eastAsia"/>
          <w:b/>
          <w:bCs/>
          <w:color w:val="222222"/>
          <w:sz w:val="21"/>
          <w:szCs w:val="21"/>
        </w:rPr>
        <w:t>лактобацилл</w:t>
      </w:r>
      <w:r w:rsidRPr="00257C8C">
        <w:rPr>
          <w:rFonts w:ascii="Helvetica" w:hAnsi="Helvetica" w:cs="Helvetica"/>
          <w:b/>
          <w:bCs/>
          <w:color w:val="222222"/>
          <w:sz w:val="21"/>
          <w:szCs w:val="21"/>
        </w:rPr>
        <w:t xml:space="preserve"> </w:t>
      </w:r>
      <w:r w:rsidRPr="00257C8C">
        <w:rPr>
          <w:rFonts w:ascii="Helvetica" w:hAnsi="Helvetica" w:cs="Helvetica" w:hint="eastAsia"/>
          <w:b/>
          <w:bCs/>
          <w:color w:val="222222"/>
          <w:sz w:val="21"/>
          <w:szCs w:val="21"/>
        </w:rPr>
        <w:t>к</w:t>
      </w:r>
      <w:r w:rsidRPr="00257C8C">
        <w:rPr>
          <w:rFonts w:ascii="Helvetica" w:hAnsi="Helvetica" w:cs="Helvetica"/>
          <w:b/>
          <w:bCs/>
          <w:color w:val="222222"/>
          <w:sz w:val="21"/>
          <w:szCs w:val="21"/>
        </w:rPr>
        <w:t xml:space="preserve"> </w:t>
      </w:r>
      <w:r w:rsidRPr="00257C8C">
        <w:rPr>
          <w:rFonts w:ascii="Helvetica" w:hAnsi="Helvetica" w:cs="Helvetica" w:hint="eastAsia"/>
          <w:b/>
          <w:bCs/>
          <w:color w:val="222222"/>
          <w:sz w:val="21"/>
          <w:szCs w:val="21"/>
        </w:rPr>
        <w:t>химиопрепаратам</w:t>
      </w:r>
      <w:r w:rsidRPr="00257C8C">
        <w:rPr>
          <w:rFonts w:ascii="Helvetica" w:hAnsi="Helvetica" w:cs="Helvetica"/>
          <w:b/>
          <w:bCs/>
          <w:color w:val="222222"/>
          <w:sz w:val="21"/>
          <w:szCs w:val="21"/>
        </w:rPr>
        <w:t xml:space="preserve"> </w:t>
      </w:r>
      <w:r w:rsidRPr="00257C8C">
        <w:rPr>
          <w:rFonts w:ascii="Helvetica" w:hAnsi="Helvetica" w:cs="Helvetica" w:hint="eastAsia"/>
          <w:b/>
          <w:bCs/>
          <w:color w:val="222222"/>
          <w:sz w:val="21"/>
          <w:szCs w:val="21"/>
        </w:rPr>
        <w:t>и</w:t>
      </w:r>
      <w:r w:rsidRPr="00257C8C">
        <w:rPr>
          <w:rFonts w:ascii="Helvetica" w:hAnsi="Helvetica" w:cs="Helvetica"/>
          <w:b/>
          <w:bCs/>
          <w:color w:val="222222"/>
          <w:sz w:val="21"/>
          <w:szCs w:val="21"/>
        </w:rPr>
        <w:t xml:space="preserve"> </w:t>
      </w:r>
      <w:r w:rsidRPr="00257C8C">
        <w:rPr>
          <w:rFonts w:ascii="Helvetica" w:hAnsi="Helvetica" w:cs="Helvetica" w:hint="eastAsia"/>
          <w:b/>
          <w:bCs/>
          <w:color w:val="222222"/>
          <w:sz w:val="21"/>
          <w:szCs w:val="21"/>
        </w:rPr>
        <w:t>хитозану</w:t>
      </w:r>
      <w:r w:rsidRPr="00257C8C">
        <w:rPr>
          <w:rFonts w:ascii="Helvetica" w:hAnsi="Helvetica" w:cs="Helvetica"/>
          <w:b/>
          <w:bCs/>
          <w:color w:val="222222"/>
          <w:sz w:val="21"/>
          <w:szCs w:val="21"/>
        </w:rPr>
        <w:t>.</w:t>
      </w:r>
    </w:p>
    <w:p w14:paraId="0CA51948" w14:textId="77777777" w:rsidR="00257C8C" w:rsidRPr="00257C8C" w:rsidRDefault="00257C8C" w:rsidP="00257C8C">
      <w:pPr>
        <w:rPr>
          <w:rFonts w:ascii="Helvetica" w:hAnsi="Helvetica" w:cs="Helvetica"/>
          <w:b/>
          <w:bCs/>
          <w:color w:val="222222"/>
          <w:sz w:val="21"/>
          <w:szCs w:val="21"/>
        </w:rPr>
      </w:pPr>
    </w:p>
    <w:p w14:paraId="34C78479" w14:textId="77777777" w:rsidR="00257C8C" w:rsidRPr="00257C8C" w:rsidRDefault="00257C8C" w:rsidP="00257C8C">
      <w:pPr>
        <w:rPr>
          <w:rFonts w:ascii="Helvetica" w:hAnsi="Helvetica" w:cs="Helvetica"/>
          <w:b/>
          <w:bCs/>
          <w:color w:val="222222"/>
          <w:sz w:val="21"/>
          <w:szCs w:val="21"/>
        </w:rPr>
      </w:pPr>
      <w:r w:rsidRPr="00257C8C">
        <w:rPr>
          <w:rFonts w:ascii="Helvetica" w:hAnsi="Helvetica" w:cs="Helvetica"/>
          <w:b/>
          <w:bCs/>
          <w:color w:val="222222"/>
          <w:sz w:val="21"/>
          <w:szCs w:val="21"/>
        </w:rPr>
        <w:t xml:space="preserve">3.5. </w:t>
      </w:r>
      <w:r w:rsidRPr="00257C8C">
        <w:rPr>
          <w:rFonts w:ascii="Helvetica" w:hAnsi="Helvetica" w:cs="Helvetica" w:hint="eastAsia"/>
          <w:b/>
          <w:bCs/>
          <w:color w:val="222222"/>
          <w:sz w:val="21"/>
          <w:szCs w:val="21"/>
        </w:rPr>
        <w:t>Ферменты</w:t>
      </w:r>
      <w:r w:rsidRPr="00257C8C">
        <w:rPr>
          <w:rFonts w:ascii="Helvetica" w:hAnsi="Helvetica" w:cs="Helvetica"/>
          <w:b/>
          <w:bCs/>
          <w:color w:val="222222"/>
          <w:sz w:val="21"/>
          <w:szCs w:val="21"/>
        </w:rPr>
        <w:t xml:space="preserve"> </w:t>
      </w:r>
      <w:r w:rsidRPr="00257C8C">
        <w:rPr>
          <w:rFonts w:ascii="Helvetica" w:hAnsi="Helvetica" w:cs="Helvetica" w:hint="eastAsia"/>
          <w:b/>
          <w:bCs/>
          <w:color w:val="222222"/>
          <w:sz w:val="21"/>
          <w:szCs w:val="21"/>
        </w:rPr>
        <w:t>патогенности</w:t>
      </w:r>
      <w:r w:rsidRPr="00257C8C">
        <w:rPr>
          <w:rFonts w:ascii="Helvetica" w:hAnsi="Helvetica" w:cs="Helvetica"/>
          <w:b/>
          <w:bCs/>
          <w:color w:val="222222"/>
          <w:sz w:val="21"/>
          <w:szCs w:val="21"/>
        </w:rPr>
        <w:t xml:space="preserve"> </w:t>
      </w:r>
      <w:r w:rsidRPr="00257C8C">
        <w:rPr>
          <w:rFonts w:ascii="Helvetica" w:hAnsi="Helvetica" w:cs="Helvetica" w:hint="eastAsia"/>
          <w:b/>
          <w:bCs/>
          <w:color w:val="222222"/>
          <w:sz w:val="21"/>
          <w:szCs w:val="21"/>
        </w:rPr>
        <w:t>и</w:t>
      </w:r>
      <w:r w:rsidRPr="00257C8C">
        <w:rPr>
          <w:rFonts w:ascii="Helvetica" w:hAnsi="Helvetica" w:cs="Helvetica"/>
          <w:b/>
          <w:bCs/>
          <w:color w:val="222222"/>
          <w:sz w:val="21"/>
          <w:szCs w:val="21"/>
        </w:rPr>
        <w:t xml:space="preserve"> </w:t>
      </w:r>
      <w:r w:rsidRPr="00257C8C">
        <w:rPr>
          <w:rFonts w:ascii="Helvetica" w:hAnsi="Helvetica" w:cs="Helvetica" w:hint="eastAsia"/>
          <w:b/>
          <w:bCs/>
          <w:color w:val="222222"/>
          <w:sz w:val="21"/>
          <w:szCs w:val="21"/>
        </w:rPr>
        <w:t>адгезивная</w:t>
      </w:r>
      <w:r w:rsidRPr="00257C8C">
        <w:rPr>
          <w:rFonts w:ascii="Helvetica" w:hAnsi="Helvetica" w:cs="Helvetica"/>
          <w:b/>
          <w:bCs/>
          <w:color w:val="222222"/>
          <w:sz w:val="21"/>
          <w:szCs w:val="21"/>
        </w:rPr>
        <w:t xml:space="preserve"> </w:t>
      </w:r>
      <w:r w:rsidRPr="00257C8C">
        <w:rPr>
          <w:rFonts w:ascii="Helvetica" w:hAnsi="Helvetica" w:cs="Helvetica" w:hint="eastAsia"/>
          <w:b/>
          <w:bCs/>
          <w:color w:val="222222"/>
          <w:sz w:val="21"/>
          <w:szCs w:val="21"/>
        </w:rPr>
        <w:t>способность</w:t>
      </w:r>
      <w:r w:rsidRPr="00257C8C">
        <w:rPr>
          <w:rFonts w:ascii="Helvetica" w:hAnsi="Helvetica" w:cs="Helvetica"/>
          <w:b/>
          <w:bCs/>
          <w:color w:val="222222"/>
          <w:sz w:val="21"/>
          <w:szCs w:val="21"/>
        </w:rPr>
        <w:t xml:space="preserve"> </w:t>
      </w:r>
      <w:r w:rsidRPr="00257C8C">
        <w:rPr>
          <w:rFonts w:ascii="Helvetica" w:hAnsi="Helvetica" w:cs="Helvetica" w:hint="eastAsia"/>
          <w:b/>
          <w:bCs/>
          <w:color w:val="222222"/>
          <w:sz w:val="21"/>
          <w:szCs w:val="21"/>
        </w:rPr>
        <w:t>лактобацилл</w:t>
      </w:r>
      <w:r w:rsidRPr="00257C8C">
        <w:rPr>
          <w:rFonts w:ascii="Helvetica" w:hAnsi="Helvetica" w:cs="Helvetica"/>
          <w:b/>
          <w:bCs/>
          <w:color w:val="222222"/>
          <w:sz w:val="21"/>
          <w:szCs w:val="21"/>
        </w:rPr>
        <w:t>.</w:t>
      </w:r>
    </w:p>
    <w:p w14:paraId="6531DAF7" w14:textId="77777777" w:rsidR="00257C8C" w:rsidRPr="00257C8C" w:rsidRDefault="00257C8C" w:rsidP="00257C8C">
      <w:pPr>
        <w:rPr>
          <w:rFonts w:ascii="Helvetica" w:hAnsi="Helvetica" w:cs="Helvetica"/>
          <w:b/>
          <w:bCs/>
          <w:color w:val="222222"/>
          <w:sz w:val="21"/>
          <w:szCs w:val="21"/>
        </w:rPr>
      </w:pPr>
    </w:p>
    <w:p w14:paraId="44AA1ABC" w14:textId="77777777" w:rsidR="00257C8C" w:rsidRPr="00257C8C" w:rsidRDefault="00257C8C" w:rsidP="00257C8C">
      <w:pPr>
        <w:rPr>
          <w:rFonts w:ascii="Helvetica" w:hAnsi="Helvetica" w:cs="Helvetica"/>
          <w:b/>
          <w:bCs/>
          <w:color w:val="222222"/>
          <w:sz w:val="21"/>
          <w:szCs w:val="21"/>
        </w:rPr>
      </w:pPr>
      <w:r w:rsidRPr="00257C8C">
        <w:rPr>
          <w:rFonts w:ascii="Helvetica" w:hAnsi="Helvetica" w:cs="Helvetica"/>
          <w:b/>
          <w:bCs/>
          <w:color w:val="222222"/>
          <w:sz w:val="21"/>
          <w:szCs w:val="21"/>
        </w:rPr>
        <w:t xml:space="preserve">3.6. </w:t>
      </w:r>
      <w:r w:rsidRPr="00257C8C">
        <w:rPr>
          <w:rFonts w:ascii="Helvetica" w:hAnsi="Helvetica" w:cs="Helvetica" w:hint="eastAsia"/>
          <w:b/>
          <w:bCs/>
          <w:color w:val="222222"/>
          <w:sz w:val="21"/>
          <w:szCs w:val="21"/>
        </w:rPr>
        <w:t>Чувствительность</w:t>
      </w:r>
      <w:r w:rsidRPr="00257C8C">
        <w:rPr>
          <w:rFonts w:ascii="Helvetica" w:hAnsi="Helvetica" w:cs="Helvetica"/>
          <w:b/>
          <w:bCs/>
          <w:color w:val="222222"/>
          <w:sz w:val="21"/>
          <w:szCs w:val="21"/>
        </w:rPr>
        <w:t xml:space="preserve"> </w:t>
      </w:r>
      <w:r w:rsidRPr="00257C8C">
        <w:rPr>
          <w:rFonts w:ascii="Helvetica" w:hAnsi="Helvetica" w:cs="Helvetica" w:hint="eastAsia"/>
          <w:b/>
          <w:bCs/>
          <w:color w:val="222222"/>
          <w:sz w:val="21"/>
          <w:szCs w:val="21"/>
        </w:rPr>
        <w:t>лактобацилл</w:t>
      </w:r>
      <w:r w:rsidRPr="00257C8C">
        <w:rPr>
          <w:rFonts w:ascii="Helvetica" w:hAnsi="Helvetica" w:cs="Helvetica"/>
          <w:b/>
          <w:bCs/>
          <w:color w:val="222222"/>
          <w:sz w:val="21"/>
          <w:szCs w:val="21"/>
        </w:rPr>
        <w:t xml:space="preserve"> </w:t>
      </w:r>
      <w:r w:rsidRPr="00257C8C">
        <w:rPr>
          <w:rFonts w:ascii="Helvetica" w:hAnsi="Helvetica" w:cs="Helvetica" w:hint="eastAsia"/>
          <w:b/>
          <w:bCs/>
          <w:color w:val="222222"/>
          <w:sz w:val="21"/>
          <w:szCs w:val="21"/>
        </w:rPr>
        <w:t>к</w:t>
      </w:r>
      <w:r w:rsidRPr="00257C8C">
        <w:rPr>
          <w:rFonts w:ascii="Helvetica" w:hAnsi="Helvetica" w:cs="Helvetica"/>
          <w:b/>
          <w:bCs/>
          <w:color w:val="222222"/>
          <w:sz w:val="21"/>
          <w:szCs w:val="21"/>
        </w:rPr>
        <w:t xml:space="preserve"> </w:t>
      </w:r>
      <w:r w:rsidRPr="00257C8C">
        <w:rPr>
          <w:rFonts w:ascii="Helvetica" w:hAnsi="Helvetica" w:cs="Helvetica" w:hint="eastAsia"/>
          <w:b/>
          <w:bCs/>
          <w:color w:val="222222"/>
          <w:sz w:val="21"/>
          <w:szCs w:val="21"/>
        </w:rPr>
        <w:t>соляной</w:t>
      </w:r>
      <w:r w:rsidRPr="00257C8C">
        <w:rPr>
          <w:rFonts w:ascii="Helvetica" w:hAnsi="Helvetica" w:cs="Helvetica"/>
          <w:b/>
          <w:bCs/>
          <w:color w:val="222222"/>
          <w:sz w:val="21"/>
          <w:szCs w:val="21"/>
        </w:rPr>
        <w:t xml:space="preserve"> </w:t>
      </w:r>
      <w:r w:rsidRPr="00257C8C">
        <w:rPr>
          <w:rFonts w:ascii="Helvetica" w:hAnsi="Helvetica" w:cs="Helvetica" w:hint="eastAsia"/>
          <w:b/>
          <w:bCs/>
          <w:color w:val="222222"/>
          <w:sz w:val="21"/>
          <w:szCs w:val="21"/>
        </w:rPr>
        <w:t>кислоте</w:t>
      </w:r>
      <w:r w:rsidRPr="00257C8C">
        <w:rPr>
          <w:rFonts w:ascii="Helvetica" w:hAnsi="Helvetica" w:cs="Helvetica"/>
          <w:b/>
          <w:bCs/>
          <w:color w:val="222222"/>
          <w:sz w:val="21"/>
          <w:szCs w:val="21"/>
        </w:rPr>
        <w:t xml:space="preserve"> </w:t>
      </w:r>
      <w:r w:rsidRPr="00257C8C">
        <w:rPr>
          <w:rFonts w:ascii="Helvetica" w:hAnsi="Helvetica" w:cs="Helvetica" w:hint="eastAsia"/>
          <w:b/>
          <w:bCs/>
          <w:color w:val="222222"/>
          <w:sz w:val="21"/>
          <w:szCs w:val="21"/>
        </w:rPr>
        <w:t>и</w:t>
      </w:r>
      <w:r w:rsidRPr="00257C8C">
        <w:rPr>
          <w:rFonts w:ascii="Helvetica" w:hAnsi="Helvetica" w:cs="Helvetica"/>
          <w:b/>
          <w:bCs/>
          <w:color w:val="222222"/>
          <w:sz w:val="21"/>
          <w:szCs w:val="21"/>
        </w:rPr>
        <w:t xml:space="preserve"> </w:t>
      </w:r>
      <w:r w:rsidRPr="00257C8C">
        <w:rPr>
          <w:rFonts w:ascii="Helvetica" w:hAnsi="Helvetica" w:cs="Helvetica" w:hint="eastAsia"/>
          <w:b/>
          <w:bCs/>
          <w:color w:val="222222"/>
          <w:sz w:val="21"/>
          <w:szCs w:val="21"/>
        </w:rPr>
        <w:t>желчи</w:t>
      </w:r>
      <w:r w:rsidRPr="00257C8C">
        <w:rPr>
          <w:rFonts w:ascii="Helvetica" w:hAnsi="Helvetica" w:cs="Helvetica"/>
          <w:b/>
          <w:bCs/>
          <w:color w:val="222222"/>
          <w:sz w:val="21"/>
          <w:szCs w:val="21"/>
        </w:rPr>
        <w:t>.</w:t>
      </w:r>
    </w:p>
    <w:p w14:paraId="4CD07271" w14:textId="77777777" w:rsidR="00257C8C" w:rsidRPr="00257C8C" w:rsidRDefault="00257C8C" w:rsidP="00257C8C">
      <w:pPr>
        <w:rPr>
          <w:rFonts w:ascii="Helvetica" w:hAnsi="Helvetica" w:cs="Helvetica"/>
          <w:b/>
          <w:bCs/>
          <w:color w:val="222222"/>
          <w:sz w:val="21"/>
          <w:szCs w:val="21"/>
        </w:rPr>
      </w:pPr>
    </w:p>
    <w:p w14:paraId="73C33236" w14:textId="77777777" w:rsidR="00257C8C" w:rsidRPr="00257C8C" w:rsidRDefault="00257C8C" w:rsidP="00257C8C">
      <w:pPr>
        <w:rPr>
          <w:rFonts w:ascii="Helvetica" w:hAnsi="Helvetica" w:cs="Helvetica"/>
          <w:b/>
          <w:bCs/>
          <w:color w:val="222222"/>
          <w:sz w:val="21"/>
          <w:szCs w:val="21"/>
        </w:rPr>
      </w:pPr>
      <w:r w:rsidRPr="00257C8C">
        <w:rPr>
          <w:rFonts w:ascii="Helvetica" w:hAnsi="Helvetica" w:cs="Helvetica"/>
          <w:b/>
          <w:bCs/>
          <w:color w:val="222222"/>
          <w:sz w:val="21"/>
          <w:szCs w:val="21"/>
        </w:rPr>
        <w:t xml:space="preserve">3.8. </w:t>
      </w:r>
      <w:r w:rsidRPr="00257C8C">
        <w:rPr>
          <w:rFonts w:ascii="Helvetica" w:hAnsi="Helvetica" w:cs="Helvetica" w:hint="eastAsia"/>
          <w:b/>
          <w:bCs/>
          <w:color w:val="222222"/>
          <w:sz w:val="21"/>
          <w:szCs w:val="21"/>
        </w:rPr>
        <w:t>Кислотопродуцирующая</w:t>
      </w:r>
      <w:r w:rsidRPr="00257C8C">
        <w:rPr>
          <w:rFonts w:ascii="Helvetica" w:hAnsi="Helvetica" w:cs="Helvetica"/>
          <w:b/>
          <w:bCs/>
          <w:color w:val="222222"/>
          <w:sz w:val="21"/>
          <w:szCs w:val="21"/>
        </w:rPr>
        <w:t xml:space="preserve"> </w:t>
      </w:r>
      <w:r w:rsidRPr="00257C8C">
        <w:rPr>
          <w:rFonts w:ascii="Helvetica" w:hAnsi="Helvetica" w:cs="Helvetica" w:hint="eastAsia"/>
          <w:b/>
          <w:bCs/>
          <w:color w:val="222222"/>
          <w:sz w:val="21"/>
          <w:szCs w:val="21"/>
        </w:rPr>
        <w:t>способность</w:t>
      </w:r>
      <w:r w:rsidRPr="00257C8C">
        <w:rPr>
          <w:rFonts w:ascii="Helvetica" w:hAnsi="Helvetica" w:cs="Helvetica"/>
          <w:b/>
          <w:bCs/>
          <w:color w:val="222222"/>
          <w:sz w:val="21"/>
          <w:szCs w:val="21"/>
        </w:rPr>
        <w:t xml:space="preserve"> </w:t>
      </w:r>
      <w:r w:rsidRPr="00257C8C">
        <w:rPr>
          <w:rFonts w:ascii="Helvetica" w:hAnsi="Helvetica" w:cs="Helvetica" w:hint="eastAsia"/>
          <w:b/>
          <w:bCs/>
          <w:color w:val="222222"/>
          <w:sz w:val="21"/>
          <w:szCs w:val="21"/>
        </w:rPr>
        <w:t>лактобацилл</w:t>
      </w:r>
      <w:r w:rsidRPr="00257C8C">
        <w:rPr>
          <w:rFonts w:ascii="Helvetica" w:hAnsi="Helvetica" w:cs="Helvetica"/>
          <w:b/>
          <w:bCs/>
          <w:color w:val="222222"/>
          <w:sz w:val="21"/>
          <w:szCs w:val="21"/>
        </w:rPr>
        <w:t>.</w:t>
      </w:r>
    </w:p>
    <w:p w14:paraId="226A47AB" w14:textId="77777777" w:rsidR="00257C8C" w:rsidRPr="00257C8C" w:rsidRDefault="00257C8C" w:rsidP="00257C8C">
      <w:pPr>
        <w:rPr>
          <w:rFonts w:ascii="Helvetica" w:hAnsi="Helvetica" w:cs="Helvetica"/>
          <w:b/>
          <w:bCs/>
          <w:color w:val="222222"/>
          <w:sz w:val="21"/>
          <w:szCs w:val="21"/>
        </w:rPr>
      </w:pPr>
    </w:p>
    <w:p w14:paraId="109CC004" w14:textId="624C1CF2" w:rsidR="00484EB4" w:rsidRPr="00257C8C" w:rsidRDefault="00257C8C" w:rsidP="00257C8C">
      <w:r w:rsidRPr="00257C8C">
        <w:rPr>
          <w:rFonts w:ascii="Helvetica" w:hAnsi="Helvetica" w:cs="Helvetica"/>
          <w:b/>
          <w:bCs/>
          <w:color w:val="222222"/>
          <w:sz w:val="21"/>
          <w:szCs w:val="21"/>
        </w:rPr>
        <w:t xml:space="preserve">3.9. </w:t>
      </w:r>
      <w:r w:rsidRPr="00257C8C">
        <w:rPr>
          <w:rFonts w:ascii="Helvetica" w:hAnsi="Helvetica" w:cs="Helvetica" w:hint="eastAsia"/>
          <w:b/>
          <w:bCs/>
          <w:color w:val="222222"/>
          <w:sz w:val="21"/>
          <w:szCs w:val="21"/>
        </w:rPr>
        <w:t>Характеристика</w:t>
      </w:r>
      <w:r w:rsidRPr="00257C8C">
        <w:rPr>
          <w:rFonts w:ascii="Helvetica" w:hAnsi="Helvetica" w:cs="Helvetica"/>
          <w:b/>
          <w:bCs/>
          <w:color w:val="222222"/>
          <w:sz w:val="21"/>
          <w:szCs w:val="21"/>
        </w:rPr>
        <w:t xml:space="preserve"> </w:t>
      </w:r>
      <w:r w:rsidRPr="00257C8C">
        <w:rPr>
          <w:rFonts w:ascii="Helvetica" w:hAnsi="Helvetica" w:cs="Helvetica" w:hint="eastAsia"/>
          <w:b/>
          <w:bCs/>
          <w:color w:val="222222"/>
          <w:sz w:val="21"/>
          <w:szCs w:val="21"/>
        </w:rPr>
        <w:t>групп</w:t>
      </w:r>
      <w:r w:rsidRPr="00257C8C">
        <w:rPr>
          <w:rFonts w:ascii="Helvetica" w:hAnsi="Helvetica" w:cs="Helvetica"/>
          <w:b/>
          <w:bCs/>
          <w:color w:val="222222"/>
          <w:sz w:val="21"/>
          <w:szCs w:val="21"/>
        </w:rPr>
        <w:t xml:space="preserve"> </w:t>
      </w:r>
      <w:r w:rsidRPr="00257C8C">
        <w:rPr>
          <w:rFonts w:ascii="Helvetica" w:hAnsi="Helvetica" w:cs="Helvetica" w:hint="eastAsia"/>
          <w:b/>
          <w:bCs/>
          <w:color w:val="222222"/>
          <w:sz w:val="21"/>
          <w:szCs w:val="21"/>
        </w:rPr>
        <w:t>сравнения</w:t>
      </w:r>
      <w:r w:rsidRPr="00257C8C">
        <w:rPr>
          <w:rFonts w:ascii="Helvetica" w:hAnsi="Helvetica" w:cs="Helvetica"/>
          <w:b/>
          <w:bCs/>
          <w:color w:val="222222"/>
          <w:sz w:val="21"/>
          <w:szCs w:val="21"/>
        </w:rPr>
        <w:t>.</w:t>
      </w:r>
    </w:p>
    <w:sectPr w:rsidR="00484EB4" w:rsidRPr="00257C8C" w:rsidSect="001762CD">
      <w:headerReference w:type="default" r:id="rId8"/>
      <w:footerReference w:type="even" r:id="rId9"/>
      <w:footerReference w:type="default" r:id="rId10"/>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64EADE" w14:textId="77777777" w:rsidR="003B6BEA" w:rsidRDefault="003B6BEA">
      <w:pPr>
        <w:spacing w:after="0" w:line="240" w:lineRule="auto"/>
      </w:pPr>
      <w:r>
        <w:separator/>
      </w:r>
    </w:p>
  </w:endnote>
  <w:endnote w:type="continuationSeparator" w:id="0">
    <w:p w14:paraId="58443BC0" w14:textId="77777777" w:rsidR="003B6BEA" w:rsidRDefault="003B6BE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62FF58" w14:textId="77777777" w:rsidR="003B6BEA" w:rsidRDefault="003B6BEA"/>
    <w:p w14:paraId="10EAA757" w14:textId="77777777" w:rsidR="003B6BEA" w:rsidRDefault="003B6BEA"/>
    <w:p w14:paraId="15227C51" w14:textId="77777777" w:rsidR="003B6BEA" w:rsidRDefault="003B6BEA"/>
    <w:p w14:paraId="6707DC61" w14:textId="77777777" w:rsidR="003B6BEA" w:rsidRDefault="003B6BEA"/>
    <w:p w14:paraId="339E74D8" w14:textId="77777777" w:rsidR="003B6BEA" w:rsidRDefault="003B6BEA"/>
    <w:p w14:paraId="60F542C1" w14:textId="77777777" w:rsidR="003B6BEA" w:rsidRDefault="003B6BEA"/>
    <w:p w14:paraId="3C0EE079" w14:textId="77777777" w:rsidR="003B6BEA" w:rsidRDefault="003B6BEA">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3A9BD102" wp14:editId="06ADFF0A">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0D8608" w14:textId="77777777" w:rsidR="003B6BEA" w:rsidRDefault="003B6BEA">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3A9BD102"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2E0D8608" w14:textId="77777777" w:rsidR="003B6BEA" w:rsidRDefault="003B6BEA">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21C64D30" w14:textId="77777777" w:rsidR="003B6BEA" w:rsidRDefault="003B6BEA"/>
    <w:p w14:paraId="4F8BEC00" w14:textId="77777777" w:rsidR="003B6BEA" w:rsidRDefault="003B6BEA"/>
    <w:p w14:paraId="45E9935E" w14:textId="77777777" w:rsidR="003B6BEA" w:rsidRDefault="003B6BEA">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5C1DD6C8" wp14:editId="7FC5A0AD">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421FCDA" w14:textId="77777777" w:rsidR="003B6BEA" w:rsidRDefault="003B6BEA"/>
                          <w:p w14:paraId="46EE0A97" w14:textId="77777777" w:rsidR="003B6BEA" w:rsidRDefault="003B6BEA">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5C1DD6C8"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2421FCDA" w14:textId="77777777" w:rsidR="003B6BEA" w:rsidRDefault="003B6BEA"/>
                    <w:p w14:paraId="46EE0A97" w14:textId="77777777" w:rsidR="003B6BEA" w:rsidRDefault="003B6BEA">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2CC74F0C" w14:textId="77777777" w:rsidR="003B6BEA" w:rsidRDefault="003B6BEA"/>
    <w:p w14:paraId="7530474A" w14:textId="77777777" w:rsidR="003B6BEA" w:rsidRDefault="003B6BEA">
      <w:pPr>
        <w:rPr>
          <w:sz w:val="2"/>
          <w:szCs w:val="2"/>
        </w:rPr>
      </w:pPr>
    </w:p>
    <w:p w14:paraId="582BCA1B" w14:textId="77777777" w:rsidR="003B6BEA" w:rsidRDefault="003B6BEA"/>
    <w:p w14:paraId="22F56120" w14:textId="77777777" w:rsidR="003B6BEA" w:rsidRDefault="003B6BEA">
      <w:pPr>
        <w:spacing w:after="0" w:line="240" w:lineRule="auto"/>
      </w:pPr>
    </w:p>
  </w:footnote>
  <w:footnote w:type="continuationSeparator" w:id="0">
    <w:p w14:paraId="58CB1C1F" w14:textId="77777777" w:rsidR="003B6BEA" w:rsidRDefault="003B6BE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040371E3" w:rsidR="00D92AEB" w:rsidRPr="00276479" w:rsidRDefault="00D92AEB" w:rsidP="00DB5DA1">
    <w:pPr>
      <w:pStyle w:val="affffffff5"/>
      <w:jc w:val="center"/>
      <w:rPr>
        <w:rStyle w:val="a8"/>
        <w:rFonts w:ascii="Verdana" w:hAnsi="Verdana" w:cs="Verdana"/>
      </w:rPr>
    </w:pPr>
    <w:proofErr w:type="spellStart"/>
    <w:r w:rsidRPr="006E463D">
      <w:rPr>
        <w:rFonts w:ascii="Verdana" w:hAnsi="Verdana" w:cs="Verdana"/>
        <w:color w:val="FF0000"/>
      </w:rPr>
      <w:t>каза</w:t>
    </w:r>
    <w:proofErr w:type="spellEnd"/>
    <w:r w:rsidRPr="006E463D">
      <w:rPr>
        <w:rFonts w:ascii="Verdana" w:hAnsi="Verdana" w:cs="Verdana"/>
        <w:color w:val="FF0000"/>
      </w:rPr>
      <w:t xml:space="preserve"> доставки данной работы воспользуйтесь поиском на сайте по ссылке: </w:t>
    </w:r>
    <w:hyperlink r:id="rId1" w:history="1">
      <w:r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1"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2"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displayBackgroundShape/>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22B"/>
    <w:rsid w:val="0000024E"/>
    <w:rsid w:val="00000309"/>
    <w:rsid w:val="0000036E"/>
    <w:rsid w:val="00000411"/>
    <w:rsid w:val="00000456"/>
    <w:rsid w:val="0000058C"/>
    <w:rsid w:val="00000617"/>
    <w:rsid w:val="00000647"/>
    <w:rsid w:val="00000663"/>
    <w:rsid w:val="000007DE"/>
    <w:rsid w:val="000007FF"/>
    <w:rsid w:val="00000875"/>
    <w:rsid w:val="000008E1"/>
    <w:rsid w:val="00000967"/>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3B5"/>
    <w:rsid w:val="000013CA"/>
    <w:rsid w:val="0000166C"/>
    <w:rsid w:val="000016CF"/>
    <w:rsid w:val="00001727"/>
    <w:rsid w:val="000017DB"/>
    <w:rsid w:val="00001819"/>
    <w:rsid w:val="00001832"/>
    <w:rsid w:val="00001833"/>
    <w:rsid w:val="00001848"/>
    <w:rsid w:val="00001853"/>
    <w:rsid w:val="00001885"/>
    <w:rsid w:val="000018C3"/>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16"/>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E9E"/>
    <w:rsid w:val="00003FCE"/>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75"/>
    <w:rsid w:val="00005840"/>
    <w:rsid w:val="000058B1"/>
    <w:rsid w:val="000059A4"/>
    <w:rsid w:val="000059A7"/>
    <w:rsid w:val="00005ABC"/>
    <w:rsid w:val="00005B01"/>
    <w:rsid w:val="00005B2C"/>
    <w:rsid w:val="00005B65"/>
    <w:rsid w:val="00005B87"/>
    <w:rsid w:val="00005B98"/>
    <w:rsid w:val="00005D13"/>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B6"/>
    <w:rsid w:val="00007D09"/>
    <w:rsid w:val="00007D12"/>
    <w:rsid w:val="00007E09"/>
    <w:rsid w:val="00007EDA"/>
    <w:rsid w:val="00007EE5"/>
    <w:rsid w:val="00007F47"/>
    <w:rsid w:val="00007F7E"/>
    <w:rsid w:val="00007F9F"/>
    <w:rsid w:val="00007FDC"/>
    <w:rsid w:val="00007FF8"/>
    <w:rsid w:val="0001003C"/>
    <w:rsid w:val="000100FE"/>
    <w:rsid w:val="00010290"/>
    <w:rsid w:val="000102DD"/>
    <w:rsid w:val="0001032F"/>
    <w:rsid w:val="000103E1"/>
    <w:rsid w:val="00010429"/>
    <w:rsid w:val="0001043D"/>
    <w:rsid w:val="000105AB"/>
    <w:rsid w:val="00010769"/>
    <w:rsid w:val="0001077C"/>
    <w:rsid w:val="00010781"/>
    <w:rsid w:val="00010783"/>
    <w:rsid w:val="000107F1"/>
    <w:rsid w:val="0001084F"/>
    <w:rsid w:val="000108C7"/>
    <w:rsid w:val="000109AB"/>
    <w:rsid w:val="000109CB"/>
    <w:rsid w:val="000109D5"/>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9D"/>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983"/>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26"/>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941"/>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20"/>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529"/>
    <w:rsid w:val="00014560"/>
    <w:rsid w:val="000145D7"/>
    <w:rsid w:val="000145E6"/>
    <w:rsid w:val="000147A0"/>
    <w:rsid w:val="000147CB"/>
    <w:rsid w:val="000147F0"/>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0C"/>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AE"/>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5C2"/>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A6"/>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6D3"/>
    <w:rsid w:val="000256E7"/>
    <w:rsid w:val="00025715"/>
    <w:rsid w:val="00025744"/>
    <w:rsid w:val="000257D2"/>
    <w:rsid w:val="00025838"/>
    <w:rsid w:val="0002593F"/>
    <w:rsid w:val="0002595B"/>
    <w:rsid w:val="000259CF"/>
    <w:rsid w:val="00025A37"/>
    <w:rsid w:val="00025A74"/>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3D1"/>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14"/>
    <w:rsid w:val="00027149"/>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22"/>
    <w:rsid w:val="00027A72"/>
    <w:rsid w:val="00027A7C"/>
    <w:rsid w:val="00027A85"/>
    <w:rsid w:val="00027AF9"/>
    <w:rsid w:val="00027B56"/>
    <w:rsid w:val="00027CCA"/>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995"/>
    <w:rsid w:val="00030998"/>
    <w:rsid w:val="0003099D"/>
    <w:rsid w:val="00030A39"/>
    <w:rsid w:val="00030A67"/>
    <w:rsid w:val="00030A76"/>
    <w:rsid w:val="00030A7C"/>
    <w:rsid w:val="00030AD8"/>
    <w:rsid w:val="00030AF8"/>
    <w:rsid w:val="00030B42"/>
    <w:rsid w:val="00030C3F"/>
    <w:rsid w:val="00030D03"/>
    <w:rsid w:val="00030D90"/>
    <w:rsid w:val="00030FB3"/>
    <w:rsid w:val="00030FF5"/>
    <w:rsid w:val="00031175"/>
    <w:rsid w:val="00031303"/>
    <w:rsid w:val="00031326"/>
    <w:rsid w:val="000313E9"/>
    <w:rsid w:val="000314A0"/>
    <w:rsid w:val="0003153B"/>
    <w:rsid w:val="00031561"/>
    <w:rsid w:val="000315B3"/>
    <w:rsid w:val="000315FB"/>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C55"/>
    <w:rsid w:val="00031C77"/>
    <w:rsid w:val="00031D09"/>
    <w:rsid w:val="00031E86"/>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4D"/>
    <w:rsid w:val="0003615E"/>
    <w:rsid w:val="00036333"/>
    <w:rsid w:val="000363A9"/>
    <w:rsid w:val="00036474"/>
    <w:rsid w:val="000365B8"/>
    <w:rsid w:val="000365F1"/>
    <w:rsid w:val="00036622"/>
    <w:rsid w:val="00036638"/>
    <w:rsid w:val="0003670F"/>
    <w:rsid w:val="00036799"/>
    <w:rsid w:val="000367A0"/>
    <w:rsid w:val="000367A1"/>
    <w:rsid w:val="0003685A"/>
    <w:rsid w:val="00036916"/>
    <w:rsid w:val="00036931"/>
    <w:rsid w:val="00036947"/>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9A"/>
    <w:rsid w:val="000373DF"/>
    <w:rsid w:val="00037422"/>
    <w:rsid w:val="00037443"/>
    <w:rsid w:val="00037476"/>
    <w:rsid w:val="000375CA"/>
    <w:rsid w:val="000375F8"/>
    <w:rsid w:val="00037646"/>
    <w:rsid w:val="000376E6"/>
    <w:rsid w:val="000377C9"/>
    <w:rsid w:val="000377DC"/>
    <w:rsid w:val="0003781E"/>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0"/>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B5"/>
    <w:rsid w:val="0004321B"/>
    <w:rsid w:val="000432E9"/>
    <w:rsid w:val="000433AF"/>
    <w:rsid w:val="0004368E"/>
    <w:rsid w:val="00043699"/>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18D"/>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33"/>
    <w:rsid w:val="00051944"/>
    <w:rsid w:val="00051976"/>
    <w:rsid w:val="000519D4"/>
    <w:rsid w:val="00051A0E"/>
    <w:rsid w:val="00051AB4"/>
    <w:rsid w:val="00051AC7"/>
    <w:rsid w:val="00051B72"/>
    <w:rsid w:val="00051BCA"/>
    <w:rsid w:val="00051BD3"/>
    <w:rsid w:val="00051C08"/>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97"/>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C1"/>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86"/>
    <w:rsid w:val="000546FD"/>
    <w:rsid w:val="000547AD"/>
    <w:rsid w:val="000547CA"/>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C8B"/>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6"/>
    <w:rsid w:val="00056ECB"/>
    <w:rsid w:val="00056ED4"/>
    <w:rsid w:val="00056F1D"/>
    <w:rsid w:val="00056FB3"/>
    <w:rsid w:val="000570DF"/>
    <w:rsid w:val="0005712B"/>
    <w:rsid w:val="0005728E"/>
    <w:rsid w:val="000572FE"/>
    <w:rsid w:val="00057310"/>
    <w:rsid w:val="00057410"/>
    <w:rsid w:val="0005742D"/>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45"/>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1B"/>
    <w:rsid w:val="00063EA5"/>
    <w:rsid w:val="00063EFA"/>
    <w:rsid w:val="00063F44"/>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7DF"/>
    <w:rsid w:val="000648B8"/>
    <w:rsid w:val="000649BA"/>
    <w:rsid w:val="00064A07"/>
    <w:rsid w:val="00064A69"/>
    <w:rsid w:val="00064AAD"/>
    <w:rsid w:val="00064AB7"/>
    <w:rsid w:val="00064B85"/>
    <w:rsid w:val="00064CA8"/>
    <w:rsid w:val="00064CF7"/>
    <w:rsid w:val="00064D2E"/>
    <w:rsid w:val="00064DD0"/>
    <w:rsid w:val="00064EC3"/>
    <w:rsid w:val="00064F69"/>
    <w:rsid w:val="00064FAC"/>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55"/>
    <w:rsid w:val="00065C7D"/>
    <w:rsid w:val="00065C83"/>
    <w:rsid w:val="00065D17"/>
    <w:rsid w:val="00065DEE"/>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6FC2"/>
    <w:rsid w:val="000670FE"/>
    <w:rsid w:val="000671B3"/>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E2"/>
    <w:rsid w:val="00070C9D"/>
    <w:rsid w:val="00070CAD"/>
    <w:rsid w:val="00070CBF"/>
    <w:rsid w:val="00070CC3"/>
    <w:rsid w:val="00070E50"/>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C7A"/>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8B3"/>
    <w:rsid w:val="000738EB"/>
    <w:rsid w:val="000739AF"/>
    <w:rsid w:val="00073A32"/>
    <w:rsid w:val="00073A5A"/>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28E"/>
    <w:rsid w:val="0007430A"/>
    <w:rsid w:val="00074371"/>
    <w:rsid w:val="00074560"/>
    <w:rsid w:val="00074605"/>
    <w:rsid w:val="00074615"/>
    <w:rsid w:val="00074634"/>
    <w:rsid w:val="00074643"/>
    <w:rsid w:val="00074669"/>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29D"/>
    <w:rsid w:val="00076318"/>
    <w:rsid w:val="00076351"/>
    <w:rsid w:val="00076402"/>
    <w:rsid w:val="0007648D"/>
    <w:rsid w:val="000764B8"/>
    <w:rsid w:val="00076513"/>
    <w:rsid w:val="000765D5"/>
    <w:rsid w:val="000765FA"/>
    <w:rsid w:val="00076628"/>
    <w:rsid w:val="0007665B"/>
    <w:rsid w:val="0007669A"/>
    <w:rsid w:val="000766B7"/>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33"/>
    <w:rsid w:val="0008076C"/>
    <w:rsid w:val="000807E5"/>
    <w:rsid w:val="00080815"/>
    <w:rsid w:val="00080848"/>
    <w:rsid w:val="000808B6"/>
    <w:rsid w:val="00080913"/>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2C"/>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2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6FA"/>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3E51"/>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2ED"/>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CEB"/>
    <w:rsid w:val="00093D8D"/>
    <w:rsid w:val="00093E46"/>
    <w:rsid w:val="00093E98"/>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3A7"/>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BE9"/>
    <w:rsid w:val="00095D47"/>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93"/>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53"/>
    <w:rsid w:val="000A15C2"/>
    <w:rsid w:val="000A1614"/>
    <w:rsid w:val="000A16F3"/>
    <w:rsid w:val="000A1817"/>
    <w:rsid w:val="000A18D1"/>
    <w:rsid w:val="000A18EA"/>
    <w:rsid w:val="000A194C"/>
    <w:rsid w:val="000A1A76"/>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AC0"/>
    <w:rsid w:val="000A2B6E"/>
    <w:rsid w:val="000A2BCA"/>
    <w:rsid w:val="000A2BEB"/>
    <w:rsid w:val="000A2C09"/>
    <w:rsid w:val="000A2C3C"/>
    <w:rsid w:val="000A2C82"/>
    <w:rsid w:val="000A2C9E"/>
    <w:rsid w:val="000A2D44"/>
    <w:rsid w:val="000A2DFC"/>
    <w:rsid w:val="000A2E9E"/>
    <w:rsid w:val="000A2ECD"/>
    <w:rsid w:val="000A2EEE"/>
    <w:rsid w:val="000A2F7A"/>
    <w:rsid w:val="000A3006"/>
    <w:rsid w:val="000A31AF"/>
    <w:rsid w:val="000A3267"/>
    <w:rsid w:val="000A3268"/>
    <w:rsid w:val="000A329F"/>
    <w:rsid w:val="000A32BD"/>
    <w:rsid w:val="000A3419"/>
    <w:rsid w:val="000A3423"/>
    <w:rsid w:val="000A34D0"/>
    <w:rsid w:val="000A351E"/>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19B"/>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A2"/>
    <w:rsid w:val="000A75DB"/>
    <w:rsid w:val="000A76E5"/>
    <w:rsid w:val="000A76FF"/>
    <w:rsid w:val="000A77CA"/>
    <w:rsid w:val="000A782B"/>
    <w:rsid w:val="000A7950"/>
    <w:rsid w:val="000A798A"/>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2F7"/>
    <w:rsid w:val="000B132A"/>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F39"/>
    <w:rsid w:val="000B200C"/>
    <w:rsid w:val="000B209D"/>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78"/>
    <w:rsid w:val="000B3545"/>
    <w:rsid w:val="000B35A8"/>
    <w:rsid w:val="000B36CE"/>
    <w:rsid w:val="000B3769"/>
    <w:rsid w:val="000B37C1"/>
    <w:rsid w:val="000B387C"/>
    <w:rsid w:val="000B3893"/>
    <w:rsid w:val="000B3909"/>
    <w:rsid w:val="000B397F"/>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D9"/>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1CE"/>
    <w:rsid w:val="000B51DF"/>
    <w:rsid w:val="000B53F4"/>
    <w:rsid w:val="000B54AE"/>
    <w:rsid w:val="000B54DC"/>
    <w:rsid w:val="000B558D"/>
    <w:rsid w:val="000B559D"/>
    <w:rsid w:val="000B55AE"/>
    <w:rsid w:val="000B55AF"/>
    <w:rsid w:val="000B565C"/>
    <w:rsid w:val="000B5698"/>
    <w:rsid w:val="000B56F0"/>
    <w:rsid w:val="000B571C"/>
    <w:rsid w:val="000B5748"/>
    <w:rsid w:val="000B5749"/>
    <w:rsid w:val="000B5770"/>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BA"/>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8DC"/>
    <w:rsid w:val="000B7995"/>
    <w:rsid w:val="000B7A43"/>
    <w:rsid w:val="000B7A75"/>
    <w:rsid w:val="000B7B13"/>
    <w:rsid w:val="000B7B1D"/>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70"/>
    <w:rsid w:val="000C0F80"/>
    <w:rsid w:val="000C0FCE"/>
    <w:rsid w:val="000C1065"/>
    <w:rsid w:val="000C117A"/>
    <w:rsid w:val="000C11E1"/>
    <w:rsid w:val="000C1208"/>
    <w:rsid w:val="000C120F"/>
    <w:rsid w:val="000C1257"/>
    <w:rsid w:val="000C1315"/>
    <w:rsid w:val="000C13AC"/>
    <w:rsid w:val="000C13C0"/>
    <w:rsid w:val="000C147D"/>
    <w:rsid w:val="000C1488"/>
    <w:rsid w:val="000C14E5"/>
    <w:rsid w:val="000C1525"/>
    <w:rsid w:val="000C1596"/>
    <w:rsid w:val="000C159F"/>
    <w:rsid w:val="000C1709"/>
    <w:rsid w:val="000C174A"/>
    <w:rsid w:val="000C181B"/>
    <w:rsid w:val="000C1835"/>
    <w:rsid w:val="000C184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2E9"/>
    <w:rsid w:val="000C2333"/>
    <w:rsid w:val="000C2352"/>
    <w:rsid w:val="000C2407"/>
    <w:rsid w:val="000C242A"/>
    <w:rsid w:val="000C248D"/>
    <w:rsid w:val="000C2549"/>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AB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1C"/>
    <w:rsid w:val="000C4A3F"/>
    <w:rsid w:val="000C4A44"/>
    <w:rsid w:val="000C4A80"/>
    <w:rsid w:val="000C4A99"/>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B32"/>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3C"/>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88"/>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AF2"/>
    <w:rsid w:val="000D2B0F"/>
    <w:rsid w:val="000D2B66"/>
    <w:rsid w:val="000D2C36"/>
    <w:rsid w:val="000D2D2C"/>
    <w:rsid w:val="000D2D58"/>
    <w:rsid w:val="000D2DAA"/>
    <w:rsid w:val="000D2DB8"/>
    <w:rsid w:val="000D2E17"/>
    <w:rsid w:val="000D2E66"/>
    <w:rsid w:val="000D2E8E"/>
    <w:rsid w:val="000D2EB4"/>
    <w:rsid w:val="000D2F95"/>
    <w:rsid w:val="000D3048"/>
    <w:rsid w:val="000D3062"/>
    <w:rsid w:val="000D3063"/>
    <w:rsid w:val="000D307D"/>
    <w:rsid w:val="000D309A"/>
    <w:rsid w:val="000D30D9"/>
    <w:rsid w:val="000D30FD"/>
    <w:rsid w:val="000D31BF"/>
    <w:rsid w:val="000D320E"/>
    <w:rsid w:val="000D3269"/>
    <w:rsid w:val="000D333B"/>
    <w:rsid w:val="000D33B2"/>
    <w:rsid w:val="000D3473"/>
    <w:rsid w:val="000D34AF"/>
    <w:rsid w:val="000D35D3"/>
    <w:rsid w:val="000D35E0"/>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5F"/>
    <w:rsid w:val="000D4566"/>
    <w:rsid w:val="000D45DD"/>
    <w:rsid w:val="000D461D"/>
    <w:rsid w:val="000D4676"/>
    <w:rsid w:val="000D468D"/>
    <w:rsid w:val="000D46E3"/>
    <w:rsid w:val="000D4715"/>
    <w:rsid w:val="000D474A"/>
    <w:rsid w:val="000D475D"/>
    <w:rsid w:val="000D4765"/>
    <w:rsid w:val="000D499E"/>
    <w:rsid w:val="000D4BA6"/>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86"/>
    <w:rsid w:val="000D64A3"/>
    <w:rsid w:val="000D652A"/>
    <w:rsid w:val="000D666C"/>
    <w:rsid w:val="000D6685"/>
    <w:rsid w:val="000D676A"/>
    <w:rsid w:val="000D677F"/>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78"/>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AD"/>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49"/>
    <w:rsid w:val="000E3318"/>
    <w:rsid w:val="000E331D"/>
    <w:rsid w:val="000E334A"/>
    <w:rsid w:val="000E3354"/>
    <w:rsid w:val="000E335E"/>
    <w:rsid w:val="000E3412"/>
    <w:rsid w:val="000E3413"/>
    <w:rsid w:val="000E34F8"/>
    <w:rsid w:val="000E3539"/>
    <w:rsid w:val="000E3583"/>
    <w:rsid w:val="000E358C"/>
    <w:rsid w:val="000E360E"/>
    <w:rsid w:val="000E3652"/>
    <w:rsid w:val="000E3657"/>
    <w:rsid w:val="000E367D"/>
    <w:rsid w:val="000E3699"/>
    <w:rsid w:val="000E36BE"/>
    <w:rsid w:val="000E37D3"/>
    <w:rsid w:val="000E395A"/>
    <w:rsid w:val="000E3974"/>
    <w:rsid w:val="000E3A9B"/>
    <w:rsid w:val="000E3AE9"/>
    <w:rsid w:val="000E3B6F"/>
    <w:rsid w:val="000E3CCC"/>
    <w:rsid w:val="000E3DB8"/>
    <w:rsid w:val="000E3E37"/>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59"/>
    <w:rsid w:val="000E4BEB"/>
    <w:rsid w:val="000E4C16"/>
    <w:rsid w:val="000E4C1B"/>
    <w:rsid w:val="000E4D84"/>
    <w:rsid w:val="000E4E47"/>
    <w:rsid w:val="000E4E73"/>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18B"/>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2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2F"/>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B17"/>
    <w:rsid w:val="000F5B1B"/>
    <w:rsid w:val="000F5BCE"/>
    <w:rsid w:val="000F5CDD"/>
    <w:rsid w:val="000F5D3A"/>
    <w:rsid w:val="000F5DD4"/>
    <w:rsid w:val="000F5E42"/>
    <w:rsid w:val="000F5E52"/>
    <w:rsid w:val="000F5F09"/>
    <w:rsid w:val="000F5F9A"/>
    <w:rsid w:val="000F5FFD"/>
    <w:rsid w:val="000F600B"/>
    <w:rsid w:val="000F605E"/>
    <w:rsid w:val="000F6217"/>
    <w:rsid w:val="000F629A"/>
    <w:rsid w:val="000F6300"/>
    <w:rsid w:val="000F63CE"/>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CE6"/>
    <w:rsid w:val="000F6D4B"/>
    <w:rsid w:val="000F6EC4"/>
    <w:rsid w:val="000F7086"/>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51"/>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0"/>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B07"/>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DE"/>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9A3"/>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4DE"/>
    <w:rsid w:val="001055DB"/>
    <w:rsid w:val="00105611"/>
    <w:rsid w:val="001056CA"/>
    <w:rsid w:val="001056FE"/>
    <w:rsid w:val="001057E4"/>
    <w:rsid w:val="0010583D"/>
    <w:rsid w:val="00105894"/>
    <w:rsid w:val="0010597E"/>
    <w:rsid w:val="00105A1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C93"/>
    <w:rsid w:val="00111DEE"/>
    <w:rsid w:val="00111E25"/>
    <w:rsid w:val="00111E3E"/>
    <w:rsid w:val="00111E57"/>
    <w:rsid w:val="00111F85"/>
    <w:rsid w:val="0011216C"/>
    <w:rsid w:val="0011226E"/>
    <w:rsid w:val="00112289"/>
    <w:rsid w:val="00112365"/>
    <w:rsid w:val="0011238E"/>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D2"/>
    <w:rsid w:val="00113C27"/>
    <w:rsid w:val="00113D54"/>
    <w:rsid w:val="00113D59"/>
    <w:rsid w:val="00113E7B"/>
    <w:rsid w:val="00113EDE"/>
    <w:rsid w:val="00113EEB"/>
    <w:rsid w:val="00113F32"/>
    <w:rsid w:val="00113F3A"/>
    <w:rsid w:val="0011405E"/>
    <w:rsid w:val="001140F4"/>
    <w:rsid w:val="001141BD"/>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76"/>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23"/>
    <w:rsid w:val="0011704F"/>
    <w:rsid w:val="00117097"/>
    <w:rsid w:val="00117116"/>
    <w:rsid w:val="00117150"/>
    <w:rsid w:val="00117169"/>
    <w:rsid w:val="00117188"/>
    <w:rsid w:val="001171AC"/>
    <w:rsid w:val="001172A6"/>
    <w:rsid w:val="001172EE"/>
    <w:rsid w:val="00117472"/>
    <w:rsid w:val="00117486"/>
    <w:rsid w:val="001174B3"/>
    <w:rsid w:val="001174C3"/>
    <w:rsid w:val="001174CB"/>
    <w:rsid w:val="001174D2"/>
    <w:rsid w:val="0011753D"/>
    <w:rsid w:val="001175B2"/>
    <w:rsid w:val="001175B3"/>
    <w:rsid w:val="00117683"/>
    <w:rsid w:val="00117704"/>
    <w:rsid w:val="00117714"/>
    <w:rsid w:val="0011775A"/>
    <w:rsid w:val="00117796"/>
    <w:rsid w:val="001177B0"/>
    <w:rsid w:val="001177CD"/>
    <w:rsid w:val="0011780F"/>
    <w:rsid w:val="0011784F"/>
    <w:rsid w:val="001178DB"/>
    <w:rsid w:val="00117970"/>
    <w:rsid w:val="00117A1C"/>
    <w:rsid w:val="00117A7B"/>
    <w:rsid w:val="00117B13"/>
    <w:rsid w:val="00117B4D"/>
    <w:rsid w:val="00117B81"/>
    <w:rsid w:val="00117B96"/>
    <w:rsid w:val="00117CF0"/>
    <w:rsid w:val="00117DAA"/>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8B5"/>
    <w:rsid w:val="00120961"/>
    <w:rsid w:val="00120965"/>
    <w:rsid w:val="00120972"/>
    <w:rsid w:val="00120994"/>
    <w:rsid w:val="0012099A"/>
    <w:rsid w:val="00120AA8"/>
    <w:rsid w:val="00120B04"/>
    <w:rsid w:val="00120B9D"/>
    <w:rsid w:val="00120BB9"/>
    <w:rsid w:val="00120BE2"/>
    <w:rsid w:val="00120C24"/>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7FB"/>
    <w:rsid w:val="00125808"/>
    <w:rsid w:val="00125849"/>
    <w:rsid w:val="00125889"/>
    <w:rsid w:val="001259B7"/>
    <w:rsid w:val="001259BA"/>
    <w:rsid w:val="00125AD8"/>
    <w:rsid w:val="00125B80"/>
    <w:rsid w:val="00125BE2"/>
    <w:rsid w:val="00125BF5"/>
    <w:rsid w:val="00125C11"/>
    <w:rsid w:val="00125C28"/>
    <w:rsid w:val="00125C38"/>
    <w:rsid w:val="00125C3D"/>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4C3"/>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42B"/>
    <w:rsid w:val="00127538"/>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1"/>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2"/>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97"/>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32"/>
    <w:rsid w:val="00133384"/>
    <w:rsid w:val="0013340E"/>
    <w:rsid w:val="00133428"/>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F08"/>
    <w:rsid w:val="00133F8B"/>
    <w:rsid w:val="00133F91"/>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5F"/>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3"/>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8E"/>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59"/>
    <w:rsid w:val="001456CF"/>
    <w:rsid w:val="00145733"/>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A2"/>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A66"/>
    <w:rsid w:val="00147B7A"/>
    <w:rsid w:val="00147BB4"/>
    <w:rsid w:val="00147BC8"/>
    <w:rsid w:val="00147C3D"/>
    <w:rsid w:val="00147C8D"/>
    <w:rsid w:val="00147C94"/>
    <w:rsid w:val="00147CCA"/>
    <w:rsid w:val="00147CDD"/>
    <w:rsid w:val="00147D19"/>
    <w:rsid w:val="00147DE2"/>
    <w:rsid w:val="00147DF6"/>
    <w:rsid w:val="00147F5E"/>
    <w:rsid w:val="00147FCF"/>
    <w:rsid w:val="00147FDE"/>
    <w:rsid w:val="0015003B"/>
    <w:rsid w:val="001500B9"/>
    <w:rsid w:val="00150176"/>
    <w:rsid w:val="001501B8"/>
    <w:rsid w:val="001501D7"/>
    <w:rsid w:val="001501E2"/>
    <w:rsid w:val="00150277"/>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9"/>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1F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B5"/>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9D"/>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1C2"/>
    <w:rsid w:val="001601CE"/>
    <w:rsid w:val="00160234"/>
    <w:rsid w:val="001602DB"/>
    <w:rsid w:val="001602E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9B"/>
    <w:rsid w:val="00160FD0"/>
    <w:rsid w:val="0016109E"/>
    <w:rsid w:val="001610EE"/>
    <w:rsid w:val="00161140"/>
    <w:rsid w:val="00161172"/>
    <w:rsid w:val="00161254"/>
    <w:rsid w:val="0016127D"/>
    <w:rsid w:val="001612DD"/>
    <w:rsid w:val="001613E2"/>
    <w:rsid w:val="0016144E"/>
    <w:rsid w:val="001614D9"/>
    <w:rsid w:val="001615AD"/>
    <w:rsid w:val="00161624"/>
    <w:rsid w:val="001616A1"/>
    <w:rsid w:val="001616B0"/>
    <w:rsid w:val="001616C3"/>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1C8A"/>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6E"/>
    <w:rsid w:val="001650B9"/>
    <w:rsid w:val="001650EE"/>
    <w:rsid w:val="00165119"/>
    <w:rsid w:val="0016513E"/>
    <w:rsid w:val="00165161"/>
    <w:rsid w:val="001651DE"/>
    <w:rsid w:val="00165215"/>
    <w:rsid w:val="00165236"/>
    <w:rsid w:val="00165299"/>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637"/>
    <w:rsid w:val="00171711"/>
    <w:rsid w:val="0017171B"/>
    <w:rsid w:val="00171838"/>
    <w:rsid w:val="00171851"/>
    <w:rsid w:val="0017189F"/>
    <w:rsid w:val="001718B8"/>
    <w:rsid w:val="001718DA"/>
    <w:rsid w:val="001718E8"/>
    <w:rsid w:val="0017192B"/>
    <w:rsid w:val="001719E6"/>
    <w:rsid w:val="00171ACE"/>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9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58"/>
    <w:rsid w:val="00173F72"/>
    <w:rsid w:val="00174007"/>
    <w:rsid w:val="001741A2"/>
    <w:rsid w:val="0017427B"/>
    <w:rsid w:val="00174315"/>
    <w:rsid w:val="0017437C"/>
    <w:rsid w:val="00174381"/>
    <w:rsid w:val="001744E8"/>
    <w:rsid w:val="0017455F"/>
    <w:rsid w:val="0017469C"/>
    <w:rsid w:val="001746C3"/>
    <w:rsid w:val="00174702"/>
    <w:rsid w:val="00174738"/>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388"/>
    <w:rsid w:val="0017539B"/>
    <w:rsid w:val="001754A1"/>
    <w:rsid w:val="0017559C"/>
    <w:rsid w:val="00175765"/>
    <w:rsid w:val="0017577C"/>
    <w:rsid w:val="00175933"/>
    <w:rsid w:val="001759AD"/>
    <w:rsid w:val="001759E0"/>
    <w:rsid w:val="00175AC2"/>
    <w:rsid w:val="00175B26"/>
    <w:rsid w:val="00175B51"/>
    <w:rsid w:val="00175BA9"/>
    <w:rsid w:val="00175BE9"/>
    <w:rsid w:val="00175C41"/>
    <w:rsid w:val="00175C99"/>
    <w:rsid w:val="00175C9E"/>
    <w:rsid w:val="00175CB0"/>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3F9"/>
    <w:rsid w:val="0017644E"/>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A9"/>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B7A"/>
    <w:rsid w:val="00180C05"/>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96"/>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6E6"/>
    <w:rsid w:val="00182789"/>
    <w:rsid w:val="001827FB"/>
    <w:rsid w:val="00182842"/>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54"/>
    <w:rsid w:val="001834D8"/>
    <w:rsid w:val="001834F8"/>
    <w:rsid w:val="001837A1"/>
    <w:rsid w:val="001837AA"/>
    <w:rsid w:val="00183814"/>
    <w:rsid w:val="00183820"/>
    <w:rsid w:val="00183825"/>
    <w:rsid w:val="00183876"/>
    <w:rsid w:val="001838EF"/>
    <w:rsid w:val="00183950"/>
    <w:rsid w:val="00183A0C"/>
    <w:rsid w:val="00183A6E"/>
    <w:rsid w:val="00183AED"/>
    <w:rsid w:val="00183B03"/>
    <w:rsid w:val="00183BEF"/>
    <w:rsid w:val="00183BF2"/>
    <w:rsid w:val="00183C4F"/>
    <w:rsid w:val="00183CF0"/>
    <w:rsid w:val="00183D30"/>
    <w:rsid w:val="00183E35"/>
    <w:rsid w:val="00183E5B"/>
    <w:rsid w:val="0018400B"/>
    <w:rsid w:val="0018404D"/>
    <w:rsid w:val="00184080"/>
    <w:rsid w:val="001840DE"/>
    <w:rsid w:val="00184135"/>
    <w:rsid w:val="0018414C"/>
    <w:rsid w:val="0018417C"/>
    <w:rsid w:val="00184229"/>
    <w:rsid w:val="00184252"/>
    <w:rsid w:val="0018425B"/>
    <w:rsid w:val="00184263"/>
    <w:rsid w:val="001842EA"/>
    <w:rsid w:val="0018435D"/>
    <w:rsid w:val="00184376"/>
    <w:rsid w:val="0018437B"/>
    <w:rsid w:val="00184444"/>
    <w:rsid w:val="0018451D"/>
    <w:rsid w:val="001845B1"/>
    <w:rsid w:val="00184607"/>
    <w:rsid w:val="001846BA"/>
    <w:rsid w:val="001846CD"/>
    <w:rsid w:val="0018474C"/>
    <w:rsid w:val="001847A4"/>
    <w:rsid w:val="001847BC"/>
    <w:rsid w:val="00184875"/>
    <w:rsid w:val="00184889"/>
    <w:rsid w:val="0018488A"/>
    <w:rsid w:val="001849ED"/>
    <w:rsid w:val="00184A1D"/>
    <w:rsid w:val="00184B5E"/>
    <w:rsid w:val="00184B92"/>
    <w:rsid w:val="00184C84"/>
    <w:rsid w:val="00184CF2"/>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3E"/>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7"/>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E66"/>
    <w:rsid w:val="00187F0C"/>
    <w:rsid w:val="00190128"/>
    <w:rsid w:val="00190165"/>
    <w:rsid w:val="0019021D"/>
    <w:rsid w:val="001902CD"/>
    <w:rsid w:val="00190418"/>
    <w:rsid w:val="001904E7"/>
    <w:rsid w:val="00190519"/>
    <w:rsid w:val="00190699"/>
    <w:rsid w:val="0019070F"/>
    <w:rsid w:val="0019074C"/>
    <w:rsid w:val="00190783"/>
    <w:rsid w:val="001907C2"/>
    <w:rsid w:val="001907D6"/>
    <w:rsid w:val="00190876"/>
    <w:rsid w:val="00190896"/>
    <w:rsid w:val="001908D3"/>
    <w:rsid w:val="0019090E"/>
    <w:rsid w:val="00190932"/>
    <w:rsid w:val="00190AD0"/>
    <w:rsid w:val="00190BBA"/>
    <w:rsid w:val="00190C75"/>
    <w:rsid w:val="00190CA6"/>
    <w:rsid w:val="00190CB4"/>
    <w:rsid w:val="00190CF6"/>
    <w:rsid w:val="00190D54"/>
    <w:rsid w:val="00190E1E"/>
    <w:rsid w:val="00190E6A"/>
    <w:rsid w:val="00190EA2"/>
    <w:rsid w:val="00191039"/>
    <w:rsid w:val="00191089"/>
    <w:rsid w:val="00191094"/>
    <w:rsid w:val="001910C9"/>
    <w:rsid w:val="0019116A"/>
    <w:rsid w:val="00191246"/>
    <w:rsid w:val="0019124A"/>
    <w:rsid w:val="001912A0"/>
    <w:rsid w:val="0019134C"/>
    <w:rsid w:val="0019139E"/>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CC8"/>
    <w:rsid w:val="00191CE4"/>
    <w:rsid w:val="00191D36"/>
    <w:rsid w:val="00191D5C"/>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64A"/>
    <w:rsid w:val="00196711"/>
    <w:rsid w:val="00196727"/>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26E"/>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9C5"/>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3"/>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9B3"/>
    <w:rsid w:val="001A1AA8"/>
    <w:rsid w:val="001A1ACE"/>
    <w:rsid w:val="001A1AEA"/>
    <w:rsid w:val="001A1B25"/>
    <w:rsid w:val="001A1B86"/>
    <w:rsid w:val="001A1BA5"/>
    <w:rsid w:val="001A1C98"/>
    <w:rsid w:val="001A1D8A"/>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C7"/>
    <w:rsid w:val="001A2BFE"/>
    <w:rsid w:val="001A2C00"/>
    <w:rsid w:val="001A2C6F"/>
    <w:rsid w:val="001A2C78"/>
    <w:rsid w:val="001A2C88"/>
    <w:rsid w:val="001A2D04"/>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60"/>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6014"/>
    <w:rsid w:val="001A6074"/>
    <w:rsid w:val="001A60D1"/>
    <w:rsid w:val="001A6132"/>
    <w:rsid w:val="001A6151"/>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C0B"/>
    <w:rsid w:val="001B1D0D"/>
    <w:rsid w:val="001B1D16"/>
    <w:rsid w:val="001B1D30"/>
    <w:rsid w:val="001B1D8D"/>
    <w:rsid w:val="001B1E0F"/>
    <w:rsid w:val="001B1E64"/>
    <w:rsid w:val="001B1E93"/>
    <w:rsid w:val="001B1F3F"/>
    <w:rsid w:val="001B1F67"/>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D30"/>
    <w:rsid w:val="001B2E33"/>
    <w:rsid w:val="001B2E8F"/>
    <w:rsid w:val="001B2F3F"/>
    <w:rsid w:val="001B2F5C"/>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4B"/>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A"/>
    <w:rsid w:val="001B627B"/>
    <w:rsid w:val="001B629E"/>
    <w:rsid w:val="001B62E1"/>
    <w:rsid w:val="001B62F5"/>
    <w:rsid w:val="001B631C"/>
    <w:rsid w:val="001B6333"/>
    <w:rsid w:val="001B640B"/>
    <w:rsid w:val="001B6573"/>
    <w:rsid w:val="001B6574"/>
    <w:rsid w:val="001B659A"/>
    <w:rsid w:val="001B65BB"/>
    <w:rsid w:val="001B6606"/>
    <w:rsid w:val="001B6661"/>
    <w:rsid w:val="001B678D"/>
    <w:rsid w:val="001B6796"/>
    <w:rsid w:val="001B679F"/>
    <w:rsid w:val="001B67DC"/>
    <w:rsid w:val="001B683D"/>
    <w:rsid w:val="001B686F"/>
    <w:rsid w:val="001B69AF"/>
    <w:rsid w:val="001B69D5"/>
    <w:rsid w:val="001B6A04"/>
    <w:rsid w:val="001B6A59"/>
    <w:rsid w:val="001B6A82"/>
    <w:rsid w:val="001B6B53"/>
    <w:rsid w:val="001B6BB0"/>
    <w:rsid w:val="001B6E1C"/>
    <w:rsid w:val="001B6E9F"/>
    <w:rsid w:val="001B6F28"/>
    <w:rsid w:val="001B6FAE"/>
    <w:rsid w:val="001B6FC0"/>
    <w:rsid w:val="001B6FDC"/>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1A"/>
    <w:rsid w:val="001C1143"/>
    <w:rsid w:val="001C119A"/>
    <w:rsid w:val="001C12DD"/>
    <w:rsid w:val="001C13B6"/>
    <w:rsid w:val="001C13DC"/>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40"/>
    <w:rsid w:val="001C4C54"/>
    <w:rsid w:val="001C4D10"/>
    <w:rsid w:val="001C4E29"/>
    <w:rsid w:val="001C4E3C"/>
    <w:rsid w:val="001C4F79"/>
    <w:rsid w:val="001C4FB6"/>
    <w:rsid w:val="001C4FBF"/>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78"/>
    <w:rsid w:val="001C5CC7"/>
    <w:rsid w:val="001C5D39"/>
    <w:rsid w:val="001C5D54"/>
    <w:rsid w:val="001C5DC3"/>
    <w:rsid w:val="001C5E13"/>
    <w:rsid w:val="001C5F9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AC3"/>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9C"/>
    <w:rsid w:val="001D52E1"/>
    <w:rsid w:val="001D533B"/>
    <w:rsid w:val="001D5382"/>
    <w:rsid w:val="001D53B7"/>
    <w:rsid w:val="001D5679"/>
    <w:rsid w:val="001D57B3"/>
    <w:rsid w:val="001D5865"/>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98"/>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7D"/>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45"/>
    <w:rsid w:val="001E0A81"/>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32"/>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F2"/>
    <w:rsid w:val="001E2617"/>
    <w:rsid w:val="001E2619"/>
    <w:rsid w:val="001E262F"/>
    <w:rsid w:val="001E26CC"/>
    <w:rsid w:val="001E270C"/>
    <w:rsid w:val="001E273A"/>
    <w:rsid w:val="001E2742"/>
    <w:rsid w:val="001E2788"/>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4D"/>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47"/>
    <w:rsid w:val="001E4A65"/>
    <w:rsid w:val="001E4B34"/>
    <w:rsid w:val="001E4B94"/>
    <w:rsid w:val="001E4BA5"/>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1BC"/>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A52"/>
    <w:rsid w:val="001F0B0B"/>
    <w:rsid w:val="001F0B8D"/>
    <w:rsid w:val="001F0BE0"/>
    <w:rsid w:val="001F0BF2"/>
    <w:rsid w:val="001F0C31"/>
    <w:rsid w:val="001F0C44"/>
    <w:rsid w:val="001F0CBC"/>
    <w:rsid w:val="001F0CC8"/>
    <w:rsid w:val="001F0E30"/>
    <w:rsid w:val="001F0E92"/>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95"/>
    <w:rsid w:val="001F19D3"/>
    <w:rsid w:val="001F1A23"/>
    <w:rsid w:val="001F1A37"/>
    <w:rsid w:val="001F1AC9"/>
    <w:rsid w:val="001F1B9C"/>
    <w:rsid w:val="001F1C0C"/>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521"/>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3B"/>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CD"/>
    <w:rsid w:val="001F5ED7"/>
    <w:rsid w:val="001F5F2F"/>
    <w:rsid w:val="001F5F4D"/>
    <w:rsid w:val="001F6036"/>
    <w:rsid w:val="001F60F1"/>
    <w:rsid w:val="001F6126"/>
    <w:rsid w:val="001F61AC"/>
    <w:rsid w:val="001F6212"/>
    <w:rsid w:val="001F6223"/>
    <w:rsid w:val="001F623A"/>
    <w:rsid w:val="001F62DB"/>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A40"/>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AD"/>
    <w:rsid w:val="001F7AFE"/>
    <w:rsid w:val="001F7B27"/>
    <w:rsid w:val="001F7B73"/>
    <w:rsid w:val="001F7B77"/>
    <w:rsid w:val="001F7B82"/>
    <w:rsid w:val="001F7B89"/>
    <w:rsid w:val="001F7C02"/>
    <w:rsid w:val="001F7C4B"/>
    <w:rsid w:val="001F7CA9"/>
    <w:rsid w:val="001F7D93"/>
    <w:rsid w:val="001F7F39"/>
    <w:rsid w:val="001F7F7B"/>
    <w:rsid w:val="0020001D"/>
    <w:rsid w:val="00200038"/>
    <w:rsid w:val="00200070"/>
    <w:rsid w:val="00200194"/>
    <w:rsid w:val="002001CA"/>
    <w:rsid w:val="002001F6"/>
    <w:rsid w:val="00200207"/>
    <w:rsid w:val="00200230"/>
    <w:rsid w:val="002002C5"/>
    <w:rsid w:val="002004BA"/>
    <w:rsid w:val="0020057E"/>
    <w:rsid w:val="002005AA"/>
    <w:rsid w:val="002005B2"/>
    <w:rsid w:val="002005C2"/>
    <w:rsid w:val="0020060D"/>
    <w:rsid w:val="0020065E"/>
    <w:rsid w:val="00200661"/>
    <w:rsid w:val="00200663"/>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22"/>
    <w:rsid w:val="00203540"/>
    <w:rsid w:val="002036B6"/>
    <w:rsid w:val="00203764"/>
    <w:rsid w:val="0020376B"/>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4ED4"/>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4"/>
    <w:rsid w:val="002060FF"/>
    <w:rsid w:val="00206169"/>
    <w:rsid w:val="00206199"/>
    <w:rsid w:val="002061D3"/>
    <w:rsid w:val="0020622A"/>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BE"/>
    <w:rsid w:val="002068DA"/>
    <w:rsid w:val="00206919"/>
    <w:rsid w:val="0020691C"/>
    <w:rsid w:val="00206AB0"/>
    <w:rsid w:val="00206B4D"/>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2D"/>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36"/>
    <w:rsid w:val="00210552"/>
    <w:rsid w:val="0021056E"/>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5F"/>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5062"/>
    <w:rsid w:val="002150AF"/>
    <w:rsid w:val="00215153"/>
    <w:rsid w:val="002152A3"/>
    <w:rsid w:val="002152D1"/>
    <w:rsid w:val="0021534E"/>
    <w:rsid w:val="00215390"/>
    <w:rsid w:val="002153C8"/>
    <w:rsid w:val="00215450"/>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28"/>
    <w:rsid w:val="00215B42"/>
    <w:rsid w:val="00215C20"/>
    <w:rsid w:val="00215C54"/>
    <w:rsid w:val="00215C7A"/>
    <w:rsid w:val="00215D6C"/>
    <w:rsid w:val="00215D71"/>
    <w:rsid w:val="00215D82"/>
    <w:rsid w:val="00215DCD"/>
    <w:rsid w:val="00215DE0"/>
    <w:rsid w:val="00215E5A"/>
    <w:rsid w:val="00215EA4"/>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AA"/>
    <w:rsid w:val="002208C5"/>
    <w:rsid w:val="002208E8"/>
    <w:rsid w:val="00220910"/>
    <w:rsid w:val="00220A31"/>
    <w:rsid w:val="00220B41"/>
    <w:rsid w:val="00220B85"/>
    <w:rsid w:val="00220C14"/>
    <w:rsid w:val="00220C8D"/>
    <w:rsid w:val="00220DA4"/>
    <w:rsid w:val="00220DC7"/>
    <w:rsid w:val="00220E35"/>
    <w:rsid w:val="00220E37"/>
    <w:rsid w:val="00220E5B"/>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3"/>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2B"/>
    <w:rsid w:val="00221D4C"/>
    <w:rsid w:val="00221DF9"/>
    <w:rsid w:val="00221EA6"/>
    <w:rsid w:val="00221EC6"/>
    <w:rsid w:val="00221EE8"/>
    <w:rsid w:val="00221F8B"/>
    <w:rsid w:val="00221FB7"/>
    <w:rsid w:val="002220C0"/>
    <w:rsid w:val="002220ED"/>
    <w:rsid w:val="0022217E"/>
    <w:rsid w:val="002221B0"/>
    <w:rsid w:val="002221B9"/>
    <w:rsid w:val="00222226"/>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6EE"/>
    <w:rsid w:val="00225750"/>
    <w:rsid w:val="00225768"/>
    <w:rsid w:val="0022583F"/>
    <w:rsid w:val="00225931"/>
    <w:rsid w:val="002259A6"/>
    <w:rsid w:val="002259BC"/>
    <w:rsid w:val="00225A24"/>
    <w:rsid w:val="00225AB2"/>
    <w:rsid w:val="00225ACE"/>
    <w:rsid w:val="00225B2F"/>
    <w:rsid w:val="00225CD6"/>
    <w:rsid w:val="00225CF4"/>
    <w:rsid w:val="00225D01"/>
    <w:rsid w:val="00225DC6"/>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6"/>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6B8"/>
    <w:rsid w:val="002277C4"/>
    <w:rsid w:val="0022780F"/>
    <w:rsid w:val="0022786A"/>
    <w:rsid w:val="00227A7F"/>
    <w:rsid w:val="00227AFF"/>
    <w:rsid w:val="00227C29"/>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57"/>
    <w:rsid w:val="002322B0"/>
    <w:rsid w:val="00232341"/>
    <w:rsid w:val="00232380"/>
    <w:rsid w:val="002323A3"/>
    <w:rsid w:val="00232400"/>
    <w:rsid w:val="00232419"/>
    <w:rsid w:val="00232474"/>
    <w:rsid w:val="002324B0"/>
    <w:rsid w:val="00232542"/>
    <w:rsid w:val="002325B3"/>
    <w:rsid w:val="00232661"/>
    <w:rsid w:val="00232844"/>
    <w:rsid w:val="00232868"/>
    <w:rsid w:val="002329D8"/>
    <w:rsid w:val="00232A0E"/>
    <w:rsid w:val="00232A4A"/>
    <w:rsid w:val="00232ABD"/>
    <w:rsid w:val="00232B00"/>
    <w:rsid w:val="00232B9C"/>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8ED"/>
    <w:rsid w:val="00235A45"/>
    <w:rsid w:val="00235A5A"/>
    <w:rsid w:val="00235A76"/>
    <w:rsid w:val="00235A9F"/>
    <w:rsid w:val="00235AC8"/>
    <w:rsid w:val="00235B1C"/>
    <w:rsid w:val="00235B56"/>
    <w:rsid w:val="00235BA1"/>
    <w:rsid w:val="00235BCA"/>
    <w:rsid w:val="00235C7E"/>
    <w:rsid w:val="00235D21"/>
    <w:rsid w:val="00235D4D"/>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9E5"/>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E29"/>
    <w:rsid w:val="00240E51"/>
    <w:rsid w:val="00240EA8"/>
    <w:rsid w:val="00240ED5"/>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4"/>
    <w:rsid w:val="00241EA9"/>
    <w:rsid w:val="00241ECC"/>
    <w:rsid w:val="00241F20"/>
    <w:rsid w:val="00241F85"/>
    <w:rsid w:val="00241FA3"/>
    <w:rsid w:val="00241FB1"/>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AD3"/>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AE6"/>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D2"/>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70"/>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89"/>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4C3"/>
    <w:rsid w:val="0025054D"/>
    <w:rsid w:val="0025056C"/>
    <w:rsid w:val="00250576"/>
    <w:rsid w:val="00250588"/>
    <w:rsid w:val="00250593"/>
    <w:rsid w:val="00250699"/>
    <w:rsid w:val="0025069F"/>
    <w:rsid w:val="00250767"/>
    <w:rsid w:val="0025081F"/>
    <w:rsid w:val="002508C3"/>
    <w:rsid w:val="00250917"/>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5"/>
    <w:rsid w:val="00251B8F"/>
    <w:rsid w:val="00251BAC"/>
    <w:rsid w:val="00251BC8"/>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40F"/>
    <w:rsid w:val="00254489"/>
    <w:rsid w:val="00254521"/>
    <w:rsid w:val="00254526"/>
    <w:rsid w:val="0025468B"/>
    <w:rsid w:val="002546EE"/>
    <w:rsid w:val="00254758"/>
    <w:rsid w:val="002548E6"/>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7E"/>
    <w:rsid w:val="00255B85"/>
    <w:rsid w:val="00255BBB"/>
    <w:rsid w:val="00255BE3"/>
    <w:rsid w:val="00255C67"/>
    <w:rsid w:val="00255CCA"/>
    <w:rsid w:val="00255D54"/>
    <w:rsid w:val="00255D93"/>
    <w:rsid w:val="00255E24"/>
    <w:rsid w:val="00255E4C"/>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79C"/>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8C"/>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2D"/>
    <w:rsid w:val="002608A0"/>
    <w:rsid w:val="00260916"/>
    <w:rsid w:val="00260955"/>
    <w:rsid w:val="0026096B"/>
    <w:rsid w:val="00260A88"/>
    <w:rsid w:val="00260B23"/>
    <w:rsid w:val="00260BC7"/>
    <w:rsid w:val="00260C95"/>
    <w:rsid w:val="00260CF3"/>
    <w:rsid w:val="00260D37"/>
    <w:rsid w:val="00260D94"/>
    <w:rsid w:val="00260DAC"/>
    <w:rsid w:val="00260E3F"/>
    <w:rsid w:val="00260EA4"/>
    <w:rsid w:val="00260EBA"/>
    <w:rsid w:val="00260EC3"/>
    <w:rsid w:val="00260EC6"/>
    <w:rsid w:val="00260F56"/>
    <w:rsid w:val="00260F8E"/>
    <w:rsid w:val="00261056"/>
    <w:rsid w:val="0026106C"/>
    <w:rsid w:val="00261103"/>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86"/>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BC"/>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45"/>
    <w:rsid w:val="00265FA7"/>
    <w:rsid w:val="00266009"/>
    <w:rsid w:val="0026601E"/>
    <w:rsid w:val="00266146"/>
    <w:rsid w:val="002662C1"/>
    <w:rsid w:val="00266399"/>
    <w:rsid w:val="00266429"/>
    <w:rsid w:val="00266478"/>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2F"/>
    <w:rsid w:val="00267C72"/>
    <w:rsid w:val="00267C76"/>
    <w:rsid w:val="00267C89"/>
    <w:rsid w:val="00267DCB"/>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BD4"/>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8F4"/>
    <w:rsid w:val="00272A87"/>
    <w:rsid w:val="00272B43"/>
    <w:rsid w:val="00272BE0"/>
    <w:rsid w:val="00272BF9"/>
    <w:rsid w:val="00272C44"/>
    <w:rsid w:val="00272C80"/>
    <w:rsid w:val="00272C97"/>
    <w:rsid w:val="00272CBE"/>
    <w:rsid w:val="00272CD7"/>
    <w:rsid w:val="00272D4D"/>
    <w:rsid w:val="00272DF1"/>
    <w:rsid w:val="00272F02"/>
    <w:rsid w:val="00272F95"/>
    <w:rsid w:val="00272FD4"/>
    <w:rsid w:val="0027303D"/>
    <w:rsid w:val="00273091"/>
    <w:rsid w:val="00273103"/>
    <w:rsid w:val="00273122"/>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2EB"/>
    <w:rsid w:val="00274375"/>
    <w:rsid w:val="00274515"/>
    <w:rsid w:val="00274555"/>
    <w:rsid w:val="002745BB"/>
    <w:rsid w:val="002745D3"/>
    <w:rsid w:val="002745D8"/>
    <w:rsid w:val="002745EA"/>
    <w:rsid w:val="002745EB"/>
    <w:rsid w:val="00274641"/>
    <w:rsid w:val="002746A2"/>
    <w:rsid w:val="002746A7"/>
    <w:rsid w:val="00274700"/>
    <w:rsid w:val="00274736"/>
    <w:rsid w:val="00274791"/>
    <w:rsid w:val="002747A5"/>
    <w:rsid w:val="002747CC"/>
    <w:rsid w:val="0027483E"/>
    <w:rsid w:val="002748C2"/>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A11"/>
    <w:rsid w:val="00276A5D"/>
    <w:rsid w:val="00276A70"/>
    <w:rsid w:val="00276AA6"/>
    <w:rsid w:val="00276AD8"/>
    <w:rsid w:val="00276ADC"/>
    <w:rsid w:val="00276B08"/>
    <w:rsid w:val="00276BA0"/>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37"/>
    <w:rsid w:val="00277157"/>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13"/>
    <w:rsid w:val="00280563"/>
    <w:rsid w:val="00280581"/>
    <w:rsid w:val="002805F2"/>
    <w:rsid w:val="00280602"/>
    <w:rsid w:val="0028067F"/>
    <w:rsid w:val="002806DE"/>
    <w:rsid w:val="002806E7"/>
    <w:rsid w:val="00280703"/>
    <w:rsid w:val="0028077A"/>
    <w:rsid w:val="0028088C"/>
    <w:rsid w:val="00280906"/>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08"/>
    <w:rsid w:val="00280F8B"/>
    <w:rsid w:val="00280FB2"/>
    <w:rsid w:val="0028111B"/>
    <w:rsid w:val="002811DC"/>
    <w:rsid w:val="00281406"/>
    <w:rsid w:val="0028140B"/>
    <w:rsid w:val="0028149B"/>
    <w:rsid w:val="0028150B"/>
    <w:rsid w:val="00281591"/>
    <w:rsid w:val="0028166F"/>
    <w:rsid w:val="002816A7"/>
    <w:rsid w:val="002816D0"/>
    <w:rsid w:val="002816EA"/>
    <w:rsid w:val="00281727"/>
    <w:rsid w:val="00281733"/>
    <w:rsid w:val="0028173D"/>
    <w:rsid w:val="00281945"/>
    <w:rsid w:val="00281A26"/>
    <w:rsid w:val="00281AB3"/>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73"/>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3C7"/>
    <w:rsid w:val="0028350C"/>
    <w:rsid w:val="0028353F"/>
    <w:rsid w:val="00283581"/>
    <w:rsid w:val="00283597"/>
    <w:rsid w:val="002835B9"/>
    <w:rsid w:val="002835CC"/>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D8"/>
    <w:rsid w:val="0028654A"/>
    <w:rsid w:val="002865BC"/>
    <w:rsid w:val="002865DA"/>
    <w:rsid w:val="002866B9"/>
    <w:rsid w:val="0028680F"/>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84"/>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26"/>
    <w:rsid w:val="00290947"/>
    <w:rsid w:val="0029097E"/>
    <w:rsid w:val="00290A6F"/>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CE"/>
    <w:rsid w:val="002918D1"/>
    <w:rsid w:val="0029190F"/>
    <w:rsid w:val="00291982"/>
    <w:rsid w:val="0029198D"/>
    <w:rsid w:val="00291B45"/>
    <w:rsid w:val="00291BE5"/>
    <w:rsid w:val="00291C62"/>
    <w:rsid w:val="00291E21"/>
    <w:rsid w:val="00291EFB"/>
    <w:rsid w:val="00291F95"/>
    <w:rsid w:val="00291FAA"/>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3F99"/>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DB"/>
    <w:rsid w:val="002944E6"/>
    <w:rsid w:val="00294596"/>
    <w:rsid w:val="0029461A"/>
    <w:rsid w:val="0029468F"/>
    <w:rsid w:val="002946A3"/>
    <w:rsid w:val="00294703"/>
    <w:rsid w:val="0029470D"/>
    <w:rsid w:val="002947E7"/>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14"/>
    <w:rsid w:val="00296722"/>
    <w:rsid w:val="00296838"/>
    <w:rsid w:val="002969DB"/>
    <w:rsid w:val="00296AA4"/>
    <w:rsid w:val="00296B41"/>
    <w:rsid w:val="00296BB3"/>
    <w:rsid w:val="00296C2A"/>
    <w:rsid w:val="00296C7B"/>
    <w:rsid w:val="00296CA3"/>
    <w:rsid w:val="00296D96"/>
    <w:rsid w:val="00296DA3"/>
    <w:rsid w:val="00296EC3"/>
    <w:rsid w:val="00296EC6"/>
    <w:rsid w:val="00296F9C"/>
    <w:rsid w:val="00296FA0"/>
    <w:rsid w:val="00297137"/>
    <w:rsid w:val="0029725E"/>
    <w:rsid w:val="00297282"/>
    <w:rsid w:val="002973DB"/>
    <w:rsid w:val="002974F0"/>
    <w:rsid w:val="0029753D"/>
    <w:rsid w:val="00297574"/>
    <w:rsid w:val="00297610"/>
    <w:rsid w:val="00297621"/>
    <w:rsid w:val="00297663"/>
    <w:rsid w:val="00297682"/>
    <w:rsid w:val="002976B2"/>
    <w:rsid w:val="00297745"/>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99"/>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921"/>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74"/>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C6"/>
    <w:rsid w:val="002A26D9"/>
    <w:rsid w:val="002A26E8"/>
    <w:rsid w:val="002A2714"/>
    <w:rsid w:val="002A272B"/>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7F"/>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31"/>
    <w:rsid w:val="002A5361"/>
    <w:rsid w:val="002A5402"/>
    <w:rsid w:val="002A540E"/>
    <w:rsid w:val="002A5416"/>
    <w:rsid w:val="002A54A1"/>
    <w:rsid w:val="002A564B"/>
    <w:rsid w:val="002A5658"/>
    <w:rsid w:val="002A56F9"/>
    <w:rsid w:val="002A5780"/>
    <w:rsid w:val="002A57ED"/>
    <w:rsid w:val="002A59DA"/>
    <w:rsid w:val="002A5A0D"/>
    <w:rsid w:val="002A5A26"/>
    <w:rsid w:val="002A5B49"/>
    <w:rsid w:val="002A5C06"/>
    <w:rsid w:val="002A5C71"/>
    <w:rsid w:val="002A5D2B"/>
    <w:rsid w:val="002A5E3A"/>
    <w:rsid w:val="002A5E6D"/>
    <w:rsid w:val="002A5EBE"/>
    <w:rsid w:val="002A5EFF"/>
    <w:rsid w:val="002A5F93"/>
    <w:rsid w:val="002A60E6"/>
    <w:rsid w:val="002A61D4"/>
    <w:rsid w:val="002A6250"/>
    <w:rsid w:val="002A6258"/>
    <w:rsid w:val="002A6259"/>
    <w:rsid w:val="002A62B8"/>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33"/>
    <w:rsid w:val="002A69AF"/>
    <w:rsid w:val="002A6A85"/>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1A6"/>
    <w:rsid w:val="002A732F"/>
    <w:rsid w:val="002A73D1"/>
    <w:rsid w:val="002A748D"/>
    <w:rsid w:val="002A7499"/>
    <w:rsid w:val="002A75DA"/>
    <w:rsid w:val="002A7631"/>
    <w:rsid w:val="002A77EE"/>
    <w:rsid w:val="002A783A"/>
    <w:rsid w:val="002A785F"/>
    <w:rsid w:val="002A7897"/>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2E9C"/>
    <w:rsid w:val="002B2E9E"/>
    <w:rsid w:val="002B309E"/>
    <w:rsid w:val="002B30E6"/>
    <w:rsid w:val="002B31AE"/>
    <w:rsid w:val="002B31B8"/>
    <w:rsid w:val="002B31F3"/>
    <w:rsid w:val="002B3253"/>
    <w:rsid w:val="002B3349"/>
    <w:rsid w:val="002B3350"/>
    <w:rsid w:val="002B3373"/>
    <w:rsid w:val="002B33B0"/>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CE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48"/>
    <w:rsid w:val="002B7B4D"/>
    <w:rsid w:val="002B7C02"/>
    <w:rsid w:val="002B7C56"/>
    <w:rsid w:val="002B7C5A"/>
    <w:rsid w:val="002B7D16"/>
    <w:rsid w:val="002B7DA7"/>
    <w:rsid w:val="002B7E15"/>
    <w:rsid w:val="002B7E7A"/>
    <w:rsid w:val="002B7E7C"/>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97"/>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06"/>
    <w:rsid w:val="002C1FC3"/>
    <w:rsid w:val="002C2005"/>
    <w:rsid w:val="002C2022"/>
    <w:rsid w:val="002C20B3"/>
    <w:rsid w:val="002C21C6"/>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C8"/>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6A"/>
    <w:rsid w:val="002C5C8E"/>
    <w:rsid w:val="002C5E2A"/>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CB2"/>
    <w:rsid w:val="002C7DF2"/>
    <w:rsid w:val="002C7E07"/>
    <w:rsid w:val="002C7E8B"/>
    <w:rsid w:val="002C7EE2"/>
    <w:rsid w:val="002C7F2E"/>
    <w:rsid w:val="002C7FE4"/>
    <w:rsid w:val="002D0091"/>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5D"/>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E9C"/>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BE9"/>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E26"/>
    <w:rsid w:val="002D6E75"/>
    <w:rsid w:val="002D7006"/>
    <w:rsid w:val="002D71AD"/>
    <w:rsid w:val="002D71D8"/>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693"/>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0DD"/>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71"/>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0E9"/>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49"/>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DD"/>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10"/>
    <w:rsid w:val="002F0CCB"/>
    <w:rsid w:val="002F0CE9"/>
    <w:rsid w:val="002F0D1E"/>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CCC"/>
    <w:rsid w:val="002F4D2A"/>
    <w:rsid w:val="002F4D95"/>
    <w:rsid w:val="002F4E50"/>
    <w:rsid w:val="002F4F1B"/>
    <w:rsid w:val="002F4F63"/>
    <w:rsid w:val="002F4FB1"/>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CE"/>
    <w:rsid w:val="00300A50"/>
    <w:rsid w:val="00300BB2"/>
    <w:rsid w:val="00300BC7"/>
    <w:rsid w:val="00300BFC"/>
    <w:rsid w:val="00300C15"/>
    <w:rsid w:val="00300C9D"/>
    <w:rsid w:val="00300D1E"/>
    <w:rsid w:val="00300D2B"/>
    <w:rsid w:val="00300DB4"/>
    <w:rsid w:val="00300E63"/>
    <w:rsid w:val="00300ED8"/>
    <w:rsid w:val="00300FAD"/>
    <w:rsid w:val="00301094"/>
    <w:rsid w:val="0030118B"/>
    <w:rsid w:val="00301198"/>
    <w:rsid w:val="003012E2"/>
    <w:rsid w:val="00301320"/>
    <w:rsid w:val="0030133F"/>
    <w:rsid w:val="00301441"/>
    <w:rsid w:val="0030149B"/>
    <w:rsid w:val="003014DE"/>
    <w:rsid w:val="00301532"/>
    <w:rsid w:val="003016D5"/>
    <w:rsid w:val="0030177B"/>
    <w:rsid w:val="0030191F"/>
    <w:rsid w:val="0030193C"/>
    <w:rsid w:val="00301958"/>
    <w:rsid w:val="00301969"/>
    <w:rsid w:val="003019CE"/>
    <w:rsid w:val="00301A5E"/>
    <w:rsid w:val="00301AB9"/>
    <w:rsid w:val="00301BEE"/>
    <w:rsid w:val="00301CE1"/>
    <w:rsid w:val="00301D89"/>
    <w:rsid w:val="00301E4F"/>
    <w:rsid w:val="00301F27"/>
    <w:rsid w:val="00301F5A"/>
    <w:rsid w:val="003020C2"/>
    <w:rsid w:val="00302155"/>
    <w:rsid w:val="003021FB"/>
    <w:rsid w:val="00302269"/>
    <w:rsid w:val="00302324"/>
    <w:rsid w:val="00302398"/>
    <w:rsid w:val="00302491"/>
    <w:rsid w:val="003024B3"/>
    <w:rsid w:val="003024DB"/>
    <w:rsid w:val="003024F4"/>
    <w:rsid w:val="0030258C"/>
    <w:rsid w:val="003025A5"/>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84"/>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3A"/>
    <w:rsid w:val="00304C87"/>
    <w:rsid w:val="00304CBD"/>
    <w:rsid w:val="00304D66"/>
    <w:rsid w:val="00304D7E"/>
    <w:rsid w:val="00304D8F"/>
    <w:rsid w:val="00304DC4"/>
    <w:rsid w:val="00304DCE"/>
    <w:rsid w:val="00304DD8"/>
    <w:rsid w:val="00304E42"/>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5E"/>
    <w:rsid w:val="00305672"/>
    <w:rsid w:val="0030572B"/>
    <w:rsid w:val="003057A0"/>
    <w:rsid w:val="00305828"/>
    <w:rsid w:val="00305888"/>
    <w:rsid w:val="00305945"/>
    <w:rsid w:val="003059C4"/>
    <w:rsid w:val="00305A3A"/>
    <w:rsid w:val="00305A43"/>
    <w:rsid w:val="00305AC2"/>
    <w:rsid w:val="00305AD7"/>
    <w:rsid w:val="00305B10"/>
    <w:rsid w:val="00305B6E"/>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23"/>
    <w:rsid w:val="00306D93"/>
    <w:rsid w:val="00306DC4"/>
    <w:rsid w:val="00306DE7"/>
    <w:rsid w:val="00306E23"/>
    <w:rsid w:val="00306E94"/>
    <w:rsid w:val="00306EA2"/>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C"/>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B9"/>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BFA"/>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0C4"/>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2F"/>
    <w:rsid w:val="00320DBB"/>
    <w:rsid w:val="00320DBF"/>
    <w:rsid w:val="00320DDF"/>
    <w:rsid w:val="00320DEB"/>
    <w:rsid w:val="00320F80"/>
    <w:rsid w:val="00320F84"/>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59"/>
    <w:rsid w:val="00323095"/>
    <w:rsid w:val="003230AB"/>
    <w:rsid w:val="00323234"/>
    <w:rsid w:val="0032325D"/>
    <w:rsid w:val="003233A3"/>
    <w:rsid w:val="003233B8"/>
    <w:rsid w:val="003233FC"/>
    <w:rsid w:val="00323439"/>
    <w:rsid w:val="0032347E"/>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D63"/>
    <w:rsid w:val="00327E8B"/>
    <w:rsid w:val="00327FCA"/>
    <w:rsid w:val="00330003"/>
    <w:rsid w:val="0033021D"/>
    <w:rsid w:val="00330233"/>
    <w:rsid w:val="0033027A"/>
    <w:rsid w:val="00330297"/>
    <w:rsid w:val="00330377"/>
    <w:rsid w:val="00330392"/>
    <w:rsid w:val="0033052E"/>
    <w:rsid w:val="00330532"/>
    <w:rsid w:val="00330586"/>
    <w:rsid w:val="003305A1"/>
    <w:rsid w:val="003305F0"/>
    <w:rsid w:val="00330638"/>
    <w:rsid w:val="00330691"/>
    <w:rsid w:val="003306E1"/>
    <w:rsid w:val="003306F1"/>
    <w:rsid w:val="00330721"/>
    <w:rsid w:val="003307D1"/>
    <w:rsid w:val="0033083D"/>
    <w:rsid w:val="0033086D"/>
    <w:rsid w:val="003308E7"/>
    <w:rsid w:val="003308F8"/>
    <w:rsid w:val="00330937"/>
    <w:rsid w:val="00330A6F"/>
    <w:rsid w:val="00330AE8"/>
    <w:rsid w:val="00330C81"/>
    <w:rsid w:val="00330C88"/>
    <w:rsid w:val="00330D4B"/>
    <w:rsid w:val="00330DCD"/>
    <w:rsid w:val="00330DFC"/>
    <w:rsid w:val="00330E3B"/>
    <w:rsid w:val="00330EA3"/>
    <w:rsid w:val="00330EB4"/>
    <w:rsid w:val="00330F36"/>
    <w:rsid w:val="00331009"/>
    <w:rsid w:val="0033112B"/>
    <w:rsid w:val="00331163"/>
    <w:rsid w:val="003311E8"/>
    <w:rsid w:val="00331267"/>
    <w:rsid w:val="003313C4"/>
    <w:rsid w:val="00331510"/>
    <w:rsid w:val="00331611"/>
    <w:rsid w:val="0033163B"/>
    <w:rsid w:val="003316CE"/>
    <w:rsid w:val="003317D3"/>
    <w:rsid w:val="0033185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78C"/>
    <w:rsid w:val="00333889"/>
    <w:rsid w:val="003338C4"/>
    <w:rsid w:val="003338F7"/>
    <w:rsid w:val="00333902"/>
    <w:rsid w:val="003339AD"/>
    <w:rsid w:val="003339B1"/>
    <w:rsid w:val="003339ED"/>
    <w:rsid w:val="003339F8"/>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0F"/>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0D"/>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A3"/>
    <w:rsid w:val="003373F2"/>
    <w:rsid w:val="00337472"/>
    <w:rsid w:val="0033751F"/>
    <w:rsid w:val="0033754D"/>
    <w:rsid w:val="003376DA"/>
    <w:rsid w:val="00337734"/>
    <w:rsid w:val="0033775B"/>
    <w:rsid w:val="00337777"/>
    <w:rsid w:val="003377DC"/>
    <w:rsid w:val="00337822"/>
    <w:rsid w:val="0033789F"/>
    <w:rsid w:val="00337993"/>
    <w:rsid w:val="003379E0"/>
    <w:rsid w:val="00337A80"/>
    <w:rsid w:val="00337AB7"/>
    <w:rsid w:val="00337B80"/>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45"/>
    <w:rsid w:val="00341453"/>
    <w:rsid w:val="003414E6"/>
    <w:rsid w:val="003415CB"/>
    <w:rsid w:val="003416BB"/>
    <w:rsid w:val="003417D6"/>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26"/>
    <w:rsid w:val="00342F96"/>
    <w:rsid w:val="00342F9E"/>
    <w:rsid w:val="00343009"/>
    <w:rsid w:val="00343055"/>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3FEB"/>
    <w:rsid w:val="003440BA"/>
    <w:rsid w:val="003441A0"/>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2B"/>
    <w:rsid w:val="003454E7"/>
    <w:rsid w:val="00345540"/>
    <w:rsid w:val="00345642"/>
    <w:rsid w:val="003456A7"/>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5DD"/>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BDE"/>
    <w:rsid w:val="00346C89"/>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5EB"/>
    <w:rsid w:val="00347621"/>
    <w:rsid w:val="003476B5"/>
    <w:rsid w:val="00347719"/>
    <w:rsid w:val="003477B5"/>
    <w:rsid w:val="003477C5"/>
    <w:rsid w:val="00347885"/>
    <w:rsid w:val="003478A7"/>
    <w:rsid w:val="003478B8"/>
    <w:rsid w:val="003478B9"/>
    <w:rsid w:val="003478DD"/>
    <w:rsid w:val="00347909"/>
    <w:rsid w:val="0034792C"/>
    <w:rsid w:val="00347A48"/>
    <w:rsid w:val="00347B2B"/>
    <w:rsid w:val="00347B3E"/>
    <w:rsid w:val="00347CBA"/>
    <w:rsid w:val="00347D1F"/>
    <w:rsid w:val="00347D38"/>
    <w:rsid w:val="00347FA2"/>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5ED"/>
    <w:rsid w:val="00350617"/>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FF7"/>
    <w:rsid w:val="00351020"/>
    <w:rsid w:val="00351062"/>
    <w:rsid w:val="00351094"/>
    <w:rsid w:val="003510C5"/>
    <w:rsid w:val="00351128"/>
    <w:rsid w:val="0035122A"/>
    <w:rsid w:val="003513BF"/>
    <w:rsid w:val="003513C7"/>
    <w:rsid w:val="003513FB"/>
    <w:rsid w:val="003514F8"/>
    <w:rsid w:val="00351605"/>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F0"/>
    <w:rsid w:val="00353C61"/>
    <w:rsid w:val="00353C97"/>
    <w:rsid w:val="00353CA9"/>
    <w:rsid w:val="00353CC4"/>
    <w:rsid w:val="00353D52"/>
    <w:rsid w:val="00353DC7"/>
    <w:rsid w:val="00353E46"/>
    <w:rsid w:val="00353E9B"/>
    <w:rsid w:val="00353EAA"/>
    <w:rsid w:val="00353EEB"/>
    <w:rsid w:val="00353F4A"/>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D8"/>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49D"/>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51A"/>
    <w:rsid w:val="00360589"/>
    <w:rsid w:val="0036059C"/>
    <w:rsid w:val="0036064D"/>
    <w:rsid w:val="0036066A"/>
    <w:rsid w:val="003606D2"/>
    <w:rsid w:val="003606FF"/>
    <w:rsid w:val="003607D1"/>
    <w:rsid w:val="003607F5"/>
    <w:rsid w:val="00360882"/>
    <w:rsid w:val="0036088C"/>
    <w:rsid w:val="00360949"/>
    <w:rsid w:val="003609C3"/>
    <w:rsid w:val="003609D5"/>
    <w:rsid w:val="003609F4"/>
    <w:rsid w:val="00360A0E"/>
    <w:rsid w:val="00360AA4"/>
    <w:rsid w:val="00360D3E"/>
    <w:rsid w:val="00360DC9"/>
    <w:rsid w:val="00360EBB"/>
    <w:rsid w:val="00360EBF"/>
    <w:rsid w:val="00360EE5"/>
    <w:rsid w:val="00360F87"/>
    <w:rsid w:val="00360FA0"/>
    <w:rsid w:val="00361010"/>
    <w:rsid w:val="00361043"/>
    <w:rsid w:val="00361059"/>
    <w:rsid w:val="0036108C"/>
    <w:rsid w:val="003610D0"/>
    <w:rsid w:val="00361112"/>
    <w:rsid w:val="003611A3"/>
    <w:rsid w:val="003611D8"/>
    <w:rsid w:val="00361240"/>
    <w:rsid w:val="0036128B"/>
    <w:rsid w:val="0036135C"/>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7"/>
    <w:rsid w:val="0036254C"/>
    <w:rsid w:val="003625C4"/>
    <w:rsid w:val="00362697"/>
    <w:rsid w:val="0036284A"/>
    <w:rsid w:val="00362926"/>
    <w:rsid w:val="0036292D"/>
    <w:rsid w:val="003629AF"/>
    <w:rsid w:val="003629E7"/>
    <w:rsid w:val="00362AA3"/>
    <w:rsid w:val="00362ACC"/>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4B"/>
    <w:rsid w:val="003630AD"/>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0C"/>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E27"/>
    <w:rsid w:val="00363EEF"/>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38C"/>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23"/>
    <w:rsid w:val="00370638"/>
    <w:rsid w:val="00370674"/>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7E2"/>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5DC"/>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B9"/>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46"/>
    <w:rsid w:val="00375CAA"/>
    <w:rsid w:val="00375CB2"/>
    <w:rsid w:val="00375CBE"/>
    <w:rsid w:val="00375D6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D56"/>
    <w:rsid w:val="00377E40"/>
    <w:rsid w:val="00377E5C"/>
    <w:rsid w:val="00377EB1"/>
    <w:rsid w:val="00377EDD"/>
    <w:rsid w:val="00377F71"/>
    <w:rsid w:val="00377FE4"/>
    <w:rsid w:val="00380016"/>
    <w:rsid w:val="0038008C"/>
    <w:rsid w:val="003800B9"/>
    <w:rsid w:val="003800E8"/>
    <w:rsid w:val="00380152"/>
    <w:rsid w:val="0038017B"/>
    <w:rsid w:val="00380197"/>
    <w:rsid w:val="0038023F"/>
    <w:rsid w:val="003802AD"/>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F0"/>
    <w:rsid w:val="003823F7"/>
    <w:rsid w:val="00382409"/>
    <w:rsid w:val="003824CC"/>
    <w:rsid w:val="00382544"/>
    <w:rsid w:val="0038272C"/>
    <w:rsid w:val="00382767"/>
    <w:rsid w:val="00382834"/>
    <w:rsid w:val="003828E8"/>
    <w:rsid w:val="003828ED"/>
    <w:rsid w:val="00382AE4"/>
    <w:rsid w:val="00382C04"/>
    <w:rsid w:val="00382C2F"/>
    <w:rsid w:val="00382C4A"/>
    <w:rsid w:val="00382D71"/>
    <w:rsid w:val="00382E41"/>
    <w:rsid w:val="0038301D"/>
    <w:rsid w:val="00383154"/>
    <w:rsid w:val="0038316B"/>
    <w:rsid w:val="003831EE"/>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19"/>
    <w:rsid w:val="003845E4"/>
    <w:rsid w:val="00384646"/>
    <w:rsid w:val="00384787"/>
    <w:rsid w:val="003848B5"/>
    <w:rsid w:val="003849CF"/>
    <w:rsid w:val="00384ADD"/>
    <w:rsid w:val="00384B10"/>
    <w:rsid w:val="00384B44"/>
    <w:rsid w:val="00384B4F"/>
    <w:rsid w:val="00384B92"/>
    <w:rsid w:val="00384BC2"/>
    <w:rsid w:val="00384BD0"/>
    <w:rsid w:val="00384C5A"/>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BDC"/>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7E"/>
    <w:rsid w:val="00386AC2"/>
    <w:rsid w:val="00386AE4"/>
    <w:rsid w:val="00386B83"/>
    <w:rsid w:val="00386B8D"/>
    <w:rsid w:val="00386B97"/>
    <w:rsid w:val="00386BB7"/>
    <w:rsid w:val="00386C04"/>
    <w:rsid w:val="00386DA0"/>
    <w:rsid w:val="00386E7D"/>
    <w:rsid w:val="00386F52"/>
    <w:rsid w:val="00387107"/>
    <w:rsid w:val="00387155"/>
    <w:rsid w:val="00387237"/>
    <w:rsid w:val="003872C8"/>
    <w:rsid w:val="00387360"/>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19"/>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2"/>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11F"/>
    <w:rsid w:val="00393127"/>
    <w:rsid w:val="003931D5"/>
    <w:rsid w:val="00393297"/>
    <w:rsid w:val="003932CE"/>
    <w:rsid w:val="00393318"/>
    <w:rsid w:val="003933B4"/>
    <w:rsid w:val="003933DE"/>
    <w:rsid w:val="003933E8"/>
    <w:rsid w:val="003933FA"/>
    <w:rsid w:val="0039344F"/>
    <w:rsid w:val="00393470"/>
    <w:rsid w:val="0039350D"/>
    <w:rsid w:val="00393547"/>
    <w:rsid w:val="0039359F"/>
    <w:rsid w:val="003935A3"/>
    <w:rsid w:val="00393607"/>
    <w:rsid w:val="00393634"/>
    <w:rsid w:val="0039364D"/>
    <w:rsid w:val="003936E0"/>
    <w:rsid w:val="00393797"/>
    <w:rsid w:val="00393852"/>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34"/>
    <w:rsid w:val="00397556"/>
    <w:rsid w:val="00397577"/>
    <w:rsid w:val="00397629"/>
    <w:rsid w:val="003976B9"/>
    <w:rsid w:val="003976BD"/>
    <w:rsid w:val="003976D1"/>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23"/>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2D8"/>
    <w:rsid w:val="003A62FE"/>
    <w:rsid w:val="003A63F2"/>
    <w:rsid w:val="003A647E"/>
    <w:rsid w:val="003A6495"/>
    <w:rsid w:val="003A6531"/>
    <w:rsid w:val="003A6552"/>
    <w:rsid w:val="003A6666"/>
    <w:rsid w:val="003A669E"/>
    <w:rsid w:val="003A6792"/>
    <w:rsid w:val="003A686D"/>
    <w:rsid w:val="003A687F"/>
    <w:rsid w:val="003A68F0"/>
    <w:rsid w:val="003A69E8"/>
    <w:rsid w:val="003A69FD"/>
    <w:rsid w:val="003A6A6B"/>
    <w:rsid w:val="003A6A7D"/>
    <w:rsid w:val="003A6A94"/>
    <w:rsid w:val="003A6AAB"/>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3AB"/>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D4A"/>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3D1"/>
    <w:rsid w:val="003B04BC"/>
    <w:rsid w:val="003B04F0"/>
    <w:rsid w:val="003B0543"/>
    <w:rsid w:val="003B05EC"/>
    <w:rsid w:val="003B061F"/>
    <w:rsid w:val="003B066D"/>
    <w:rsid w:val="003B06C3"/>
    <w:rsid w:val="003B08FD"/>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34"/>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2B3"/>
    <w:rsid w:val="003B339A"/>
    <w:rsid w:val="003B33AC"/>
    <w:rsid w:val="003B33B8"/>
    <w:rsid w:val="003B34BA"/>
    <w:rsid w:val="003B351C"/>
    <w:rsid w:val="003B355E"/>
    <w:rsid w:val="003B357F"/>
    <w:rsid w:val="003B35F4"/>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4FE5"/>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7D"/>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9FC"/>
    <w:rsid w:val="003B6A70"/>
    <w:rsid w:val="003B6AE3"/>
    <w:rsid w:val="003B6AF3"/>
    <w:rsid w:val="003B6B26"/>
    <w:rsid w:val="003B6B28"/>
    <w:rsid w:val="003B6BEA"/>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DB1"/>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60"/>
    <w:rsid w:val="003C208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35"/>
    <w:rsid w:val="003C2A5D"/>
    <w:rsid w:val="003C2B1B"/>
    <w:rsid w:val="003C2B8D"/>
    <w:rsid w:val="003C2BAB"/>
    <w:rsid w:val="003C2BD2"/>
    <w:rsid w:val="003C2BE8"/>
    <w:rsid w:val="003C2C40"/>
    <w:rsid w:val="003C2C63"/>
    <w:rsid w:val="003C2D8F"/>
    <w:rsid w:val="003C2E19"/>
    <w:rsid w:val="003C2E54"/>
    <w:rsid w:val="003C2E6D"/>
    <w:rsid w:val="003C2EA9"/>
    <w:rsid w:val="003C2EAB"/>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A"/>
    <w:rsid w:val="003C366B"/>
    <w:rsid w:val="003C3693"/>
    <w:rsid w:val="003C36C6"/>
    <w:rsid w:val="003C3723"/>
    <w:rsid w:val="003C37B0"/>
    <w:rsid w:val="003C37F5"/>
    <w:rsid w:val="003C38F7"/>
    <w:rsid w:val="003C3965"/>
    <w:rsid w:val="003C39C2"/>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6B"/>
    <w:rsid w:val="003C5AC4"/>
    <w:rsid w:val="003C5AF1"/>
    <w:rsid w:val="003C5BA4"/>
    <w:rsid w:val="003C5BDD"/>
    <w:rsid w:val="003C5BF1"/>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CE5"/>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89"/>
    <w:rsid w:val="003D1193"/>
    <w:rsid w:val="003D11B7"/>
    <w:rsid w:val="003D11FA"/>
    <w:rsid w:val="003D128A"/>
    <w:rsid w:val="003D150C"/>
    <w:rsid w:val="003D1664"/>
    <w:rsid w:val="003D174E"/>
    <w:rsid w:val="003D1773"/>
    <w:rsid w:val="003D17A0"/>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2EF"/>
    <w:rsid w:val="003D2308"/>
    <w:rsid w:val="003D2336"/>
    <w:rsid w:val="003D2412"/>
    <w:rsid w:val="003D246C"/>
    <w:rsid w:val="003D24C0"/>
    <w:rsid w:val="003D24DF"/>
    <w:rsid w:val="003D2538"/>
    <w:rsid w:val="003D2561"/>
    <w:rsid w:val="003D25C5"/>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5A"/>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2"/>
    <w:rsid w:val="003D4767"/>
    <w:rsid w:val="003D477B"/>
    <w:rsid w:val="003D4799"/>
    <w:rsid w:val="003D4877"/>
    <w:rsid w:val="003D4937"/>
    <w:rsid w:val="003D49CB"/>
    <w:rsid w:val="003D4A05"/>
    <w:rsid w:val="003D4A25"/>
    <w:rsid w:val="003D4A2E"/>
    <w:rsid w:val="003D4A2F"/>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A8"/>
    <w:rsid w:val="003D57B8"/>
    <w:rsid w:val="003D582B"/>
    <w:rsid w:val="003D5886"/>
    <w:rsid w:val="003D58E2"/>
    <w:rsid w:val="003D595B"/>
    <w:rsid w:val="003D5A42"/>
    <w:rsid w:val="003D5AFE"/>
    <w:rsid w:val="003D5B61"/>
    <w:rsid w:val="003D5B9C"/>
    <w:rsid w:val="003D5C8E"/>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753"/>
    <w:rsid w:val="003D681A"/>
    <w:rsid w:val="003D681F"/>
    <w:rsid w:val="003D6874"/>
    <w:rsid w:val="003D6895"/>
    <w:rsid w:val="003D68C1"/>
    <w:rsid w:val="003D6905"/>
    <w:rsid w:val="003D6958"/>
    <w:rsid w:val="003D6A82"/>
    <w:rsid w:val="003D6C01"/>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1C"/>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91"/>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069"/>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64"/>
    <w:rsid w:val="003E1CE3"/>
    <w:rsid w:val="003E1D8B"/>
    <w:rsid w:val="003E1DCE"/>
    <w:rsid w:val="003E1DF1"/>
    <w:rsid w:val="003E1E08"/>
    <w:rsid w:val="003E1ED7"/>
    <w:rsid w:val="003E1F1E"/>
    <w:rsid w:val="003E1F25"/>
    <w:rsid w:val="003E1F5C"/>
    <w:rsid w:val="003E1F6F"/>
    <w:rsid w:val="003E1F7E"/>
    <w:rsid w:val="003E1F8B"/>
    <w:rsid w:val="003E1FF7"/>
    <w:rsid w:val="003E2031"/>
    <w:rsid w:val="003E2043"/>
    <w:rsid w:val="003E2071"/>
    <w:rsid w:val="003E21A4"/>
    <w:rsid w:val="003E21CA"/>
    <w:rsid w:val="003E21EB"/>
    <w:rsid w:val="003E2245"/>
    <w:rsid w:val="003E233E"/>
    <w:rsid w:val="003E2341"/>
    <w:rsid w:val="003E2371"/>
    <w:rsid w:val="003E2443"/>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21"/>
    <w:rsid w:val="003E4342"/>
    <w:rsid w:val="003E442E"/>
    <w:rsid w:val="003E44E1"/>
    <w:rsid w:val="003E44E5"/>
    <w:rsid w:val="003E44F5"/>
    <w:rsid w:val="003E455D"/>
    <w:rsid w:val="003E4575"/>
    <w:rsid w:val="003E467B"/>
    <w:rsid w:val="003E468C"/>
    <w:rsid w:val="003E478A"/>
    <w:rsid w:val="003E4850"/>
    <w:rsid w:val="003E491B"/>
    <w:rsid w:val="003E491E"/>
    <w:rsid w:val="003E493F"/>
    <w:rsid w:val="003E49AF"/>
    <w:rsid w:val="003E49E8"/>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9"/>
    <w:rsid w:val="003E5CAF"/>
    <w:rsid w:val="003E5DB3"/>
    <w:rsid w:val="003E5DE3"/>
    <w:rsid w:val="003E5DF1"/>
    <w:rsid w:val="003E5F26"/>
    <w:rsid w:val="003E5F4E"/>
    <w:rsid w:val="003E5F61"/>
    <w:rsid w:val="003E60A0"/>
    <w:rsid w:val="003E6142"/>
    <w:rsid w:val="003E6192"/>
    <w:rsid w:val="003E62A6"/>
    <w:rsid w:val="003E636B"/>
    <w:rsid w:val="003E63A0"/>
    <w:rsid w:val="003E63CE"/>
    <w:rsid w:val="003E6449"/>
    <w:rsid w:val="003E6483"/>
    <w:rsid w:val="003E64CD"/>
    <w:rsid w:val="003E6524"/>
    <w:rsid w:val="003E6581"/>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67"/>
    <w:rsid w:val="003F3591"/>
    <w:rsid w:val="003F3625"/>
    <w:rsid w:val="003F376E"/>
    <w:rsid w:val="003F384E"/>
    <w:rsid w:val="003F3949"/>
    <w:rsid w:val="003F3A4B"/>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550"/>
    <w:rsid w:val="003F465D"/>
    <w:rsid w:val="003F4680"/>
    <w:rsid w:val="003F4859"/>
    <w:rsid w:val="003F4868"/>
    <w:rsid w:val="003F489F"/>
    <w:rsid w:val="003F48BD"/>
    <w:rsid w:val="003F48D3"/>
    <w:rsid w:val="003F4993"/>
    <w:rsid w:val="003F4A2C"/>
    <w:rsid w:val="003F4ADE"/>
    <w:rsid w:val="003F4B76"/>
    <w:rsid w:val="003F4B9B"/>
    <w:rsid w:val="003F4B9F"/>
    <w:rsid w:val="003F4BD8"/>
    <w:rsid w:val="003F4C73"/>
    <w:rsid w:val="003F4D3A"/>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60D"/>
    <w:rsid w:val="003F5705"/>
    <w:rsid w:val="003F570C"/>
    <w:rsid w:val="003F5786"/>
    <w:rsid w:val="003F5834"/>
    <w:rsid w:val="003F5868"/>
    <w:rsid w:val="003F587B"/>
    <w:rsid w:val="003F5901"/>
    <w:rsid w:val="003F594D"/>
    <w:rsid w:val="003F595F"/>
    <w:rsid w:val="003F5966"/>
    <w:rsid w:val="003F5979"/>
    <w:rsid w:val="003F597C"/>
    <w:rsid w:val="003F5A27"/>
    <w:rsid w:val="003F5B31"/>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42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578"/>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AB"/>
    <w:rsid w:val="00402864"/>
    <w:rsid w:val="0040287F"/>
    <w:rsid w:val="004028BC"/>
    <w:rsid w:val="004028D5"/>
    <w:rsid w:val="00402973"/>
    <w:rsid w:val="00402977"/>
    <w:rsid w:val="00402994"/>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66"/>
    <w:rsid w:val="00402E68"/>
    <w:rsid w:val="00402EED"/>
    <w:rsid w:val="0040302B"/>
    <w:rsid w:val="004030D5"/>
    <w:rsid w:val="00403190"/>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C7"/>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68B"/>
    <w:rsid w:val="00405751"/>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2E9"/>
    <w:rsid w:val="00407308"/>
    <w:rsid w:val="0040748C"/>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AF"/>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08"/>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28"/>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4E"/>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DBA"/>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91"/>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25"/>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DA9"/>
    <w:rsid w:val="00422F0B"/>
    <w:rsid w:val="00422F42"/>
    <w:rsid w:val="00422F58"/>
    <w:rsid w:val="00422F85"/>
    <w:rsid w:val="0042315F"/>
    <w:rsid w:val="0042316C"/>
    <w:rsid w:val="004231DB"/>
    <w:rsid w:val="004231F2"/>
    <w:rsid w:val="00423226"/>
    <w:rsid w:val="00423287"/>
    <w:rsid w:val="0042328C"/>
    <w:rsid w:val="004232D3"/>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79"/>
    <w:rsid w:val="00423D7C"/>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31"/>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2FC"/>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CDF"/>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D65"/>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47"/>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174"/>
    <w:rsid w:val="00442210"/>
    <w:rsid w:val="00442216"/>
    <w:rsid w:val="00442261"/>
    <w:rsid w:val="00442289"/>
    <w:rsid w:val="0044230B"/>
    <w:rsid w:val="0044236D"/>
    <w:rsid w:val="00442371"/>
    <w:rsid w:val="00442403"/>
    <w:rsid w:val="00442448"/>
    <w:rsid w:val="00442450"/>
    <w:rsid w:val="00442451"/>
    <w:rsid w:val="00442467"/>
    <w:rsid w:val="004424A4"/>
    <w:rsid w:val="004425E3"/>
    <w:rsid w:val="00442650"/>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4A"/>
    <w:rsid w:val="00444A56"/>
    <w:rsid w:val="00444B52"/>
    <w:rsid w:val="00444BAC"/>
    <w:rsid w:val="00444BC4"/>
    <w:rsid w:val="00444BC5"/>
    <w:rsid w:val="00444C98"/>
    <w:rsid w:val="00444D38"/>
    <w:rsid w:val="00444D49"/>
    <w:rsid w:val="00444D65"/>
    <w:rsid w:val="00444E11"/>
    <w:rsid w:val="00444E2C"/>
    <w:rsid w:val="00444E3F"/>
    <w:rsid w:val="00444EFC"/>
    <w:rsid w:val="00444F7D"/>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8D"/>
    <w:rsid w:val="00445CFA"/>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6F28"/>
    <w:rsid w:val="00447017"/>
    <w:rsid w:val="004470D8"/>
    <w:rsid w:val="0044714C"/>
    <w:rsid w:val="00447172"/>
    <w:rsid w:val="00447182"/>
    <w:rsid w:val="0044727B"/>
    <w:rsid w:val="004472A3"/>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CB"/>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3D9"/>
    <w:rsid w:val="004504A9"/>
    <w:rsid w:val="004504B7"/>
    <w:rsid w:val="0045053A"/>
    <w:rsid w:val="00450554"/>
    <w:rsid w:val="0045065B"/>
    <w:rsid w:val="00450671"/>
    <w:rsid w:val="0045069F"/>
    <w:rsid w:val="004506BE"/>
    <w:rsid w:val="004508BC"/>
    <w:rsid w:val="00450916"/>
    <w:rsid w:val="00450969"/>
    <w:rsid w:val="004509A8"/>
    <w:rsid w:val="004509CC"/>
    <w:rsid w:val="00450AB9"/>
    <w:rsid w:val="00450AD4"/>
    <w:rsid w:val="00450B29"/>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7F6"/>
    <w:rsid w:val="00453887"/>
    <w:rsid w:val="004538FD"/>
    <w:rsid w:val="00453952"/>
    <w:rsid w:val="00453ACA"/>
    <w:rsid w:val="00453ADF"/>
    <w:rsid w:val="00453BCA"/>
    <w:rsid w:val="00453BEC"/>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AFD"/>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3F8"/>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E2"/>
    <w:rsid w:val="0045655E"/>
    <w:rsid w:val="0045656F"/>
    <w:rsid w:val="0045663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5C0"/>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CAB"/>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3BC"/>
    <w:rsid w:val="00463418"/>
    <w:rsid w:val="00463441"/>
    <w:rsid w:val="00463446"/>
    <w:rsid w:val="0046356B"/>
    <w:rsid w:val="0046363F"/>
    <w:rsid w:val="0046367E"/>
    <w:rsid w:val="004638A7"/>
    <w:rsid w:val="00463907"/>
    <w:rsid w:val="00463A06"/>
    <w:rsid w:val="00463B17"/>
    <w:rsid w:val="00463B3F"/>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0B"/>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E4C"/>
    <w:rsid w:val="00467FC2"/>
    <w:rsid w:val="00467FE9"/>
    <w:rsid w:val="00470014"/>
    <w:rsid w:val="0047007D"/>
    <w:rsid w:val="00470131"/>
    <w:rsid w:val="00470192"/>
    <w:rsid w:val="00470269"/>
    <w:rsid w:val="00470423"/>
    <w:rsid w:val="00470424"/>
    <w:rsid w:val="0047043B"/>
    <w:rsid w:val="004704D2"/>
    <w:rsid w:val="00470505"/>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502"/>
    <w:rsid w:val="00471595"/>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144"/>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3D"/>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414"/>
    <w:rsid w:val="0047451B"/>
    <w:rsid w:val="0047457F"/>
    <w:rsid w:val="004745D2"/>
    <w:rsid w:val="00474742"/>
    <w:rsid w:val="0047483E"/>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4BA"/>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B3B"/>
    <w:rsid w:val="00475B73"/>
    <w:rsid w:val="00475BAE"/>
    <w:rsid w:val="00475C0D"/>
    <w:rsid w:val="00475C68"/>
    <w:rsid w:val="00475E3E"/>
    <w:rsid w:val="00475F3A"/>
    <w:rsid w:val="00475F96"/>
    <w:rsid w:val="0047604D"/>
    <w:rsid w:val="00476065"/>
    <w:rsid w:val="004760CC"/>
    <w:rsid w:val="004760EE"/>
    <w:rsid w:val="00476119"/>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CE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F4A"/>
    <w:rsid w:val="00477F62"/>
    <w:rsid w:val="00477F8B"/>
    <w:rsid w:val="00477F9A"/>
    <w:rsid w:val="00477FEF"/>
    <w:rsid w:val="00480002"/>
    <w:rsid w:val="0048004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8F"/>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0"/>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19E"/>
    <w:rsid w:val="00484244"/>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0C"/>
    <w:rsid w:val="00484A24"/>
    <w:rsid w:val="00484A9A"/>
    <w:rsid w:val="00484B04"/>
    <w:rsid w:val="00484B21"/>
    <w:rsid w:val="00484B72"/>
    <w:rsid w:val="00484CB9"/>
    <w:rsid w:val="00484CC7"/>
    <w:rsid w:val="00484CDB"/>
    <w:rsid w:val="00484D05"/>
    <w:rsid w:val="00484D42"/>
    <w:rsid w:val="00484E12"/>
    <w:rsid w:val="00484E67"/>
    <w:rsid w:val="00484EB4"/>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601"/>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06"/>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E"/>
    <w:rsid w:val="00490A74"/>
    <w:rsid w:val="00490AD0"/>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52"/>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77"/>
    <w:rsid w:val="004931C4"/>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05"/>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4E7"/>
    <w:rsid w:val="004A055F"/>
    <w:rsid w:val="004A05E1"/>
    <w:rsid w:val="004A077E"/>
    <w:rsid w:val="004A07EF"/>
    <w:rsid w:val="004A0827"/>
    <w:rsid w:val="004A0839"/>
    <w:rsid w:val="004A0888"/>
    <w:rsid w:val="004A0896"/>
    <w:rsid w:val="004A08BD"/>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E4"/>
    <w:rsid w:val="004A13AC"/>
    <w:rsid w:val="004A14DC"/>
    <w:rsid w:val="004A1532"/>
    <w:rsid w:val="004A1551"/>
    <w:rsid w:val="004A156A"/>
    <w:rsid w:val="004A15AA"/>
    <w:rsid w:val="004A1630"/>
    <w:rsid w:val="004A1636"/>
    <w:rsid w:val="004A168F"/>
    <w:rsid w:val="004A18A1"/>
    <w:rsid w:val="004A18C1"/>
    <w:rsid w:val="004A192E"/>
    <w:rsid w:val="004A1936"/>
    <w:rsid w:val="004A19A6"/>
    <w:rsid w:val="004A1B60"/>
    <w:rsid w:val="004A1C14"/>
    <w:rsid w:val="004A1C80"/>
    <w:rsid w:val="004A1CC1"/>
    <w:rsid w:val="004A1D09"/>
    <w:rsid w:val="004A1DD4"/>
    <w:rsid w:val="004A1E95"/>
    <w:rsid w:val="004A1E9A"/>
    <w:rsid w:val="004A1EFA"/>
    <w:rsid w:val="004A1F1F"/>
    <w:rsid w:val="004A1F54"/>
    <w:rsid w:val="004A1F5E"/>
    <w:rsid w:val="004A213D"/>
    <w:rsid w:val="004A21A4"/>
    <w:rsid w:val="004A2274"/>
    <w:rsid w:val="004A2281"/>
    <w:rsid w:val="004A22C1"/>
    <w:rsid w:val="004A2393"/>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58B"/>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7B6"/>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5FFC"/>
    <w:rsid w:val="004A6076"/>
    <w:rsid w:val="004A60EC"/>
    <w:rsid w:val="004A6158"/>
    <w:rsid w:val="004A61D2"/>
    <w:rsid w:val="004A638B"/>
    <w:rsid w:val="004A6396"/>
    <w:rsid w:val="004A640B"/>
    <w:rsid w:val="004A6471"/>
    <w:rsid w:val="004A649A"/>
    <w:rsid w:val="004A64F5"/>
    <w:rsid w:val="004A6568"/>
    <w:rsid w:val="004A6580"/>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5D"/>
    <w:rsid w:val="004A7969"/>
    <w:rsid w:val="004A7A3A"/>
    <w:rsid w:val="004A7A80"/>
    <w:rsid w:val="004A7AEB"/>
    <w:rsid w:val="004A7B67"/>
    <w:rsid w:val="004A7BDA"/>
    <w:rsid w:val="004A7BDC"/>
    <w:rsid w:val="004A7BE9"/>
    <w:rsid w:val="004A7C67"/>
    <w:rsid w:val="004A7CB4"/>
    <w:rsid w:val="004A7D68"/>
    <w:rsid w:val="004A7D79"/>
    <w:rsid w:val="004A7DF8"/>
    <w:rsid w:val="004A7E2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96"/>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45"/>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88B"/>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D7E"/>
    <w:rsid w:val="004C2EA5"/>
    <w:rsid w:val="004C2F7A"/>
    <w:rsid w:val="004C2FA4"/>
    <w:rsid w:val="004C31DC"/>
    <w:rsid w:val="004C330E"/>
    <w:rsid w:val="004C34A2"/>
    <w:rsid w:val="004C355C"/>
    <w:rsid w:val="004C3593"/>
    <w:rsid w:val="004C35F6"/>
    <w:rsid w:val="004C363B"/>
    <w:rsid w:val="004C3652"/>
    <w:rsid w:val="004C3724"/>
    <w:rsid w:val="004C3859"/>
    <w:rsid w:val="004C388E"/>
    <w:rsid w:val="004C38BE"/>
    <w:rsid w:val="004C3922"/>
    <w:rsid w:val="004C3936"/>
    <w:rsid w:val="004C397E"/>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34A"/>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C4"/>
    <w:rsid w:val="004C5708"/>
    <w:rsid w:val="004C5835"/>
    <w:rsid w:val="004C58A5"/>
    <w:rsid w:val="004C58CA"/>
    <w:rsid w:val="004C5903"/>
    <w:rsid w:val="004C5982"/>
    <w:rsid w:val="004C5A6E"/>
    <w:rsid w:val="004C5AC1"/>
    <w:rsid w:val="004C5ADF"/>
    <w:rsid w:val="004C5B95"/>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79A"/>
    <w:rsid w:val="004C7966"/>
    <w:rsid w:val="004C7A19"/>
    <w:rsid w:val="004C7A9A"/>
    <w:rsid w:val="004C7B31"/>
    <w:rsid w:val="004C7B4A"/>
    <w:rsid w:val="004C7B84"/>
    <w:rsid w:val="004C7BD3"/>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8B"/>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43"/>
    <w:rsid w:val="004D14BF"/>
    <w:rsid w:val="004D150C"/>
    <w:rsid w:val="004D1668"/>
    <w:rsid w:val="004D16B9"/>
    <w:rsid w:val="004D16D6"/>
    <w:rsid w:val="004D16E0"/>
    <w:rsid w:val="004D16EA"/>
    <w:rsid w:val="004D16FB"/>
    <w:rsid w:val="004D1730"/>
    <w:rsid w:val="004D18B5"/>
    <w:rsid w:val="004D18B8"/>
    <w:rsid w:val="004D1904"/>
    <w:rsid w:val="004D190D"/>
    <w:rsid w:val="004D193F"/>
    <w:rsid w:val="004D1964"/>
    <w:rsid w:val="004D1A17"/>
    <w:rsid w:val="004D1AE0"/>
    <w:rsid w:val="004D1B54"/>
    <w:rsid w:val="004D1B8E"/>
    <w:rsid w:val="004D1C0D"/>
    <w:rsid w:val="004D1C17"/>
    <w:rsid w:val="004D1C89"/>
    <w:rsid w:val="004D1C98"/>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4E"/>
    <w:rsid w:val="004D21AA"/>
    <w:rsid w:val="004D22A8"/>
    <w:rsid w:val="004D22D8"/>
    <w:rsid w:val="004D23A0"/>
    <w:rsid w:val="004D23C0"/>
    <w:rsid w:val="004D23CA"/>
    <w:rsid w:val="004D23D6"/>
    <w:rsid w:val="004D23E3"/>
    <w:rsid w:val="004D2457"/>
    <w:rsid w:val="004D2570"/>
    <w:rsid w:val="004D2587"/>
    <w:rsid w:val="004D2592"/>
    <w:rsid w:val="004D2696"/>
    <w:rsid w:val="004D27DF"/>
    <w:rsid w:val="004D280D"/>
    <w:rsid w:val="004D2913"/>
    <w:rsid w:val="004D29A7"/>
    <w:rsid w:val="004D29D0"/>
    <w:rsid w:val="004D29F6"/>
    <w:rsid w:val="004D2A69"/>
    <w:rsid w:val="004D2AE2"/>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459"/>
    <w:rsid w:val="004D348E"/>
    <w:rsid w:val="004D34B7"/>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78F"/>
    <w:rsid w:val="004D681A"/>
    <w:rsid w:val="004D68EB"/>
    <w:rsid w:val="004D68F9"/>
    <w:rsid w:val="004D6A1F"/>
    <w:rsid w:val="004D6A36"/>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61"/>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4F"/>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05"/>
    <w:rsid w:val="004E0F99"/>
    <w:rsid w:val="004E0FEF"/>
    <w:rsid w:val="004E1017"/>
    <w:rsid w:val="004E1022"/>
    <w:rsid w:val="004E10B8"/>
    <w:rsid w:val="004E1161"/>
    <w:rsid w:val="004E11B3"/>
    <w:rsid w:val="004E1265"/>
    <w:rsid w:val="004E1274"/>
    <w:rsid w:val="004E12D7"/>
    <w:rsid w:val="004E12D8"/>
    <w:rsid w:val="004E12FC"/>
    <w:rsid w:val="004E13B1"/>
    <w:rsid w:val="004E143F"/>
    <w:rsid w:val="004E158D"/>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4F4"/>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0"/>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0F5"/>
    <w:rsid w:val="004E51B5"/>
    <w:rsid w:val="004E51C7"/>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75"/>
    <w:rsid w:val="004E679A"/>
    <w:rsid w:val="004E681A"/>
    <w:rsid w:val="004E686B"/>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01"/>
    <w:rsid w:val="004E7BEC"/>
    <w:rsid w:val="004E7C43"/>
    <w:rsid w:val="004E7D1D"/>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E1"/>
    <w:rsid w:val="004F17E3"/>
    <w:rsid w:val="004F186D"/>
    <w:rsid w:val="004F1873"/>
    <w:rsid w:val="004F1954"/>
    <w:rsid w:val="004F1AA5"/>
    <w:rsid w:val="004F1ABA"/>
    <w:rsid w:val="004F1AF9"/>
    <w:rsid w:val="004F1B3D"/>
    <w:rsid w:val="004F1BCA"/>
    <w:rsid w:val="004F1C4C"/>
    <w:rsid w:val="004F1C76"/>
    <w:rsid w:val="004F1E18"/>
    <w:rsid w:val="004F1E1A"/>
    <w:rsid w:val="004F1F1A"/>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8D9"/>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5"/>
    <w:rsid w:val="004F5358"/>
    <w:rsid w:val="004F5565"/>
    <w:rsid w:val="004F56A5"/>
    <w:rsid w:val="004F56C1"/>
    <w:rsid w:val="004F573F"/>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B1"/>
    <w:rsid w:val="004F73FB"/>
    <w:rsid w:val="004F7410"/>
    <w:rsid w:val="004F74A6"/>
    <w:rsid w:val="004F74B3"/>
    <w:rsid w:val="004F7561"/>
    <w:rsid w:val="004F766E"/>
    <w:rsid w:val="004F76DB"/>
    <w:rsid w:val="004F77F1"/>
    <w:rsid w:val="004F77F4"/>
    <w:rsid w:val="004F780A"/>
    <w:rsid w:val="004F780C"/>
    <w:rsid w:val="004F787F"/>
    <w:rsid w:val="004F7911"/>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13"/>
    <w:rsid w:val="00500257"/>
    <w:rsid w:val="00500272"/>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BC"/>
    <w:rsid w:val="005010C4"/>
    <w:rsid w:val="00501123"/>
    <w:rsid w:val="00501168"/>
    <w:rsid w:val="0050117D"/>
    <w:rsid w:val="005011DA"/>
    <w:rsid w:val="00501205"/>
    <w:rsid w:val="00501276"/>
    <w:rsid w:val="00501311"/>
    <w:rsid w:val="0050135E"/>
    <w:rsid w:val="00501380"/>
    <w:rsid w:val="00501394"/>
    <w:rsid w:val="00501486"/>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0"/>
    <w:rsid w:val="00501B24"/>
    <w:rsid w:val="00501B70"/>
    <w:rsid w:val="00501BB0"/>
    <w:rsid w:val="00501BB2"/>
    <w:rsid w:val="00501BE1"/>
    <w:rsid w:val="00501DD1"/>
    <w:rsid w:val="00501E0E"/>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64"/>
    <w:rsid w:val="00502E8C"/>
    <w:rsid w:val="00502ED0"/>
    <w:rsid w:val="00502F0B"/>
    <w:rsid w:val="00502F17"/>
    <w:rsid w:val="00502FC0"/>
    <w:rsid w:val="00502FE3"/>
    <w:rsid w:val="005031C0"/>
    <w:rsid w:val="00503289"/>
    <w:rsid w:val="00503304"/>
    <w:rsid w:val="0050332F"/>
    <w:rsid w:val="00503330"/>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42"/>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0F4"/>
    <w:rsid w:val="0050512E"/>
    <w:rsid w:val="005051C8"/>
    <w:rsid w:val="005051D4"/>
    <w:rsid w:val="0050524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64"/>
    <w:rsid w:val="00505F87"/>
    <w:rsid w:val="005060CA"/>
    <w:rsid w:val="005061B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54"/>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1B"/>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AC"/>
    <w:rsid w:val="00511CBB"/>
    <w:rsid w:val="00511D93"/>
    <w:rsid w:val="00511D9E"/>
    <w:rsid w:val="00511E49"/>
    <w:rsid w:val="00511E79"/>
    <w:rsid w:val="00511F4A"/>
    <w:rsid w:val="00511FD0"/>
    <w:rsid w:val="00511FD3"/>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9E6"/>
    <w:rsid w:val="00512A7B"/>
    <w:rsid w:val="00512B11"/>
    <w:rsid w:val="00512C17"/>
    <w:rsid w:val="00512CB7"/>
    <w:rsid w:val="00512E00"/>
    <w:rsid w:val="00512E15"/>
    <w:rsid w:val="00512EDD"/>
    <w:rsid w:val="00512FFC"/>
    <w:rsid w:val="0051306C"/>
    <w:rsid w:val="00513101"/>
    <w:rsid w:val="00513148"/>
    <w:rsid w:val="0051318D"/>
    <w:rsid w:val="005131A6"/>
    <w:rsid w:val="005131E4"/>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AE2"/>
    <w:rsid w:val="00513B2B"/>
    <w:rsid w:val="00513C02"/>
    <w:rsid w:val="00513C11"/>
    <w:rsid w:val="00513C36"/>
    <w:rsid w:val="00513C84"/>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82"/>
    <w:rsid w:val="005158F6"/>
    <w:rsid w:val="0051592F"/>
    <w:rsid w:val="005159C0"/>
    <w:rsid w:val="00515A20"/>
    <w:rsid w:val="00515AD5"/>
    <w:rsid w:val="00515B69"/>
    <w:rsid w:val="00515BB9"/>
    <w:rsid w:val="00515C45"/>
    <w:rsid w:val="00515C9D"/>
    <w:rsid w:val="00515CC6"/>
    <w:rsid w:val="00515CD9"/>
    <w:rsid w:val="00515D4D"/>
    <w:rsid w:val="00515E4D"/>
    <w:rsid w:val="00515F1B"/>
    <w:rsid w:val="00515FF7"/>
    <w:rsid w:val="00516005"/>
    <w:rsid w:val="00516164"/>
    <w:rsid w:val="005161BC"/>
    <w:rsid w:val="00516280"/>
    <w:rsid w:val="00516334"/>
    <w:rsid w:val="00516403"/>
    <w:rsid w:val="00516417"/>
    <w:rsid w:val="0051641D"/>
    <w:rsid w:val="0051645F"/>
    <w:rsid w:val="00516494"/>
    <w:rsid w:val="005164B9"/>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2EE"/>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9E"/>
    <w:rsid w:val="005237AA"/>
    <w:rsid w:val="00523887"/>
    <w:rsid w:val="00523907"/>
    <w:rsid w:val="005239E6"/>
    <w:rsid w:val="005239FE"/>
    <w:rsid w:val="00523A79"/>
    <w:rsid w:val="00523AFF"/>
    <w:rsid w:val="00523B04"/>
    <w:rsid w:val="00523B64"/>
    <w:rsid w:val="00523B85"/>
    <w:rsid w:val="00523C54"/>
    <w:rsid w:val="00523CB3"/>
    <w:rsid w:val="00523D01"/>
    <w:rsid w:val="00523D04"/>
    <w:rsid w:val="00523D09"/>
    <w:rsid w:val="00523D94"/>
    <w:rsid w:val="00523F49"/>
    <w:rsid w:val="00523F71"/>
    <w:rsid w:val="0052402D"/>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4B"/>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6FB6"/>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7F0"/>
    <w:rsid w:val="00527809"/>
    <w:rsid w:val="00527978"/>
    <w:rsid w:val="00527998"/>
    <w:rsid w:val="005279A5"/>
    <w:rsid w:val="005279E6"/>
    <w:rsid w:val="00527A8C"/>
    <w:rsid w:val="00527AB2"/>
    <w:rsid w:val="00527AE2"/>
    <w:rsid w:val="00527B8E"/>
    <w:rsid w:val="00527B9A"/>
    <w:rsid w:val="00527BA5"/>
    <w:rsid w:val="00527BD7"/>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2E4"/>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D0"/>
    <w:rsid w:val="00530FF8"/>
    <w:rsid w:val="00531002"/>
    <w:rsid w:val="00531029"/>
    <w:rsid w:val="0053102A"/>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544"/>
    <w:rsid w:val="00532546"/>
    <w:rsid w:val="00532550"/>
    <w:rsid w:val="0053257B"/>
    <w:rsid w:val="0053257D"/>
    <w:rsid w:val="00532588"/>
    <w:rsid w:val="00532592"/>
    <w:rsid w:val="0053264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1E4"/>
    <w:rsid w:val="005332FE"/>
    <w:rsid w:val="00533385"/>
    <w:rsid w:val="005334E2"/>
    <w:rsid w:val="00533530"/>
    <w:rsid w:val="005335AE"/>
    <w:rsid w:val="00533605"/>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40"/>
    <w:rsid w:val="00533D4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69"/>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6F"/>
    <w:rsid w:val="005364D2"/>
    <w:rsid w:val="005364E1"/>
    <w:rsid w:val="0053659B"/>
    <w:rsid w:val="005365E5"/>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2A0"/>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CE5"/>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707"/>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90"/>
    <w:rsid w:val="00543714"/>
    <w:rsid w:val="0054372E"/>
    <w:rsid w:val="0054380A"/>
    <w:rsid w:val="0054384C"/>
    <w:rsid w:val="0054386D"/>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FB"/>
    <w:rsid w:val="00545DB5"/>
    <w:rsid w:val="00545E96"/>
    <w:rsid w:val="00545F75"/>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83"/>
    <w:rsid w:val="00550F97"/>
    <w:rsid w:val="00551071"/>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1FFC"/>
    <w:rsid w:val="0055202D"/>
    <w:rsid w:val="005520B2"/>
    <w:rsid w:val="005520BD"/>
    <w:rsid w:val="005520D2"/>
    <w:rsid w:val="005520E2"/>
    <w:rsid w:val="005520FE"/>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6F"/>
    <w:rsid w:val="00552C8F"/>
    <w:rsid w:val="00552CC9"/>
    <w:rsid w:val="00552D2C"/>
    <w:rsid w:val="00552DFE"/>
    <w:rsid w:val="00552E16"/>
    <w:rsid w:val="00552E45"/>
    <w:rsid w:val="005531D2"/>
    <w:rsid w:val="005531D9"/>
    <w:rsid w:val="00553219"/>
    <w:rsid w:val="00553272"/>
    <w:rsid w:val="00553297"/>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B"/>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5A"/>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2B"/>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7ED"/>
    <w:rsid w:val="00562819"/>
    <w:rsid w:val="00562868"/>
    <w:rsid w:val="005628B0"/>
    <w:rsid w:val="005628B3"/>
    <w:rsid w:val="005628C1"/>
    <w:rsid w:val="00562912"/>
    <w:rsid w:val="00562937"/>
    <w:rsid w:val="00562A76"/>
    <w:rsid w:val="00562AA7"/>
    <w:rsid w:val="00562AAE"/>
    <w:rsid w:val="00562B30"/>
    <w:rsid w:val="00562C1C"/>
    <w:rsid w:val="00562C47"/>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6A"/>
    <w:rsid w:val="005632E9"/>
    <w:rsid w:val="00563345"/>
    <w:rsid w:val="00563358"/>
    <w:rsid w:val="00563363"/>
    <w:rsid w:val="005633BE"/>
    <w:rsid w:val="005634A2"/>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1F3"/>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A"/>
    <w:rsid w:val="005700BE"/>
    <w:rsid w:val="005700C0"/>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A84"/>
    <w:rsid w:val="00570C74"/>
    <w:rsid w:val="00570CBE"/>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E3"/>
    <w:rsid w:val="005713EE"/>
    <w:rsid w:val="0057146A"/>
    <w:rsid w:val="005714B5"/>
    <w:rsid w:val="0057156E"/>
    <w:rsid w:val="00571700"/>
    <w:rsid w:val="00571751"/>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A"/>
    <w:rsid w:val="005720AD"/>
    <w:rsid w:val="00572146"/>
    <w:rsid w:val="00572163"/>
    <w:rsid w:val="0057229D"/>
    <w:rsid w:val="005722FA"/>
    <w:rsid w:val="00572311"/>
    <w:rsid w:val="00572422"/>
    <w:rsid w:val="00572433"/>
    <w:rsid w:val="00572455"/>
    <w:rsid w:val="0057245B"/>
    <w:rsid w:val="00572484"/>
    <w:rsid w:val="0057250F"/>
    <w:rsid w:val="00572531"/>
    <w:rsid w:val="005725A9"/>
    <w:rsid w:val="00572602"/>
    <w:rsid w:val="0057260A"/>
    <w:rsid w:val="00572624"/>
    <w:rsid w:val="005726D3"/>
    <w:rsid w:val="005726F7"/>
    <w:rsid w:val="00572728"/>
    <w:rsid w:val="005727BF"/>
    <w:rsid w:val="005727F4"/>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3B"/>
    <w:rsid w:val="00574141"/>
    <w:rsid w:val="00574176"/>
    <w:rsid w:val="00574183"/>
    <w:rsid w:val="0057418E"/>
    <w:rsid w:val="00574226"/>
    <w:rsid w:val="005742DE"/>
    <w:rsid w:val="0057440A"/>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5F"/>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25"/>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9A"/>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B34"/>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5A"/>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31"/>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5B"/>
    <w:rsid w:val="00583DFB"/>
    <w:rsid w:val="00583E89"/>
    <w:rsid w:val="00583F00"/>
    <w:rsid w:val="00583F3C"/>
    <w:rsid w:val="00583FF6"/>
    <w:rsid w:val="00584033"/>
    <w:rsid w:val="00584066"/>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09"/>
    <w:rsid w:val="0058544A"/>
    <w:rsid w:val="005855BF"/>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3F5"/>
    <w:rsid w:val="0058742B"/>
    <w:rsid w:val="005875A2"/>
    <w:rsid w:val="0058760F"/>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CB"/>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62"/>
    <w:rsid w:val="00594F83"/>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8F2"/>
    <w:rsid w:val="005A1920"/>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92"/>
    <w:rsid w:val="005A2EF7"/>
    <w:rsid w:val="005A2F4E"/>
    <w:rsid w:val="005A2F80"/>
    <w:rsid w:val="005A3049"/>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50"/>
    <w:rsid w:val="005A3E9A"/>
    <w:rsid w:val="005A3EA1"/>
    <w:rsid w:val="005A3F08"/>
    <w:rsid w:val="005A3F1B"/>
    <w:rsid w:val="005A3F31"/>
    <w:rsid w:val="005A3F44"/>
    <w:rsid w:val="005A3F82"/>
    <w:rsid w:val="005A3FA1"/>
    <w:rsid w:val="005A4027"/>
    <w:rsid w:val="005A4064"/>
    <w:rsid w:val="005A4093"/>
    <w:rsid w:val="005A40A9"/>
    <w:rsid w:val="005A40F7"/>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9FE"/>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72"/>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4"/>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1FAB"/>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003"/>
    <w:rsid w:val="005B3150"/>
    <w:rsid w:val="005B3193"/>
    <w:rsid w:val="005B33B2"/>
    <w:rsid w:val="005B33BE"/>
    <w:rsid w:val="005B33CF"/>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1"/>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7F"/>
    <w:rsid w:val="005B5B69"/>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0D"/>
    <w:rsid w:val="005B6818"/>
    <w:rsid w:val="005B687F"/>
    <w:rsid w:val="005B68C1"/>
    <w:rsid w:val="005B691D"/>
    <w:rsid w:val="005B6954"/>
    <w:rsid w:val="005B697E"/>
    <w:rsid w:val="005B6984"/>
    <w:rsid w:val="005B6BDA"/>
    <w:rsid w:val="005B6C16"/>
    <w:rsid w:val="005B6CA8"/>
    <w:rsid w:val="005B6CE0"/>
    <w:rsid w:val="005B6E78"/>
    <w:rsid w:val="005B6ECA"/>
    <w:rsid w:val="005B6F29"/>
    <w:rsid w:val="005B6F50"/>
    <w:rsid w:val="005B6F6C"/>
    <w:rsid w:val="005B7074"/>
    <w:rsid w:val="005B70C1"/>
    <w:rsid w:val="005B710E"/>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BC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66B"/>
    <w:rsid w:val="005C1688"/>
    <w:rsid w:val="005C16F3"/>
    <w:rsid w:val="005C1737"/>
    <w:rsid w:val="005C1830"/>
    <w:rsid w:val="005C1850"/>
    <w:rsid w:val="005C185F"/>
    <w:rsid w:val="005C1A24"/>
    <w:rsid w:val="005C1BD6"/>
    <w:rsid w:val="005C1BF7"/>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61"/>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1D"/>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64"/>
    <w:rsid w:val="005C50F9"/>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D8"/>
    <w:rsid w:val="005C6424"/>
    <w:rsid w:val="005C646C"/>
    <w:rsid w:val="005C6479"/>
    <w:rsid w:val="005C6583"/>
    <w:rsid w:val="005C6595"/>
    <w:rsid w:val="005C6642"/>
    <w:rsid w:val="005C66AD"/>
    <w:rsid w:val="005C66EB"/>
    <w:rsid w:val="005C6739"/>
    <w:rsid w:val="005C674D"/>
    <w:rsid w:val="005C67A0"/>
    <w:rsid w:val="005C693F"/>
    <w:rsid w:val="005C69D1"/>
    <w:rsid w:val="005C6A80"/>
    <w:rsid w:val="005C6B11"/>
    <w:rsid w:val="005C6C2C"/>
    <w:rsid w:val="005C6C38"/>
    <w:rsid w:val="005C6E0C"/>
    <w:rsid w:val="005C6EB9"/>
    <w:rsid w:val="005C701F"/>
    <w:rsid w:val="005C7094"/>
    <w:rsid w:val="005C712C"/>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1FD"/>
    <w:rsid w:val="005D1232"/>
    <w:rsid w:val="005D12FC"/>
    <w:rsid w:val="005D1326"/>
    <w:rsid w:val="005D14B9"/>
    <w:rsid w:val="005D14E7"/>
    <w:rsid w:val="005D1548"/>
    <w:rsid w:val="005D158F"/>
    <w:rsid w:val="005D15F1"/>
    <w:rsid w:val="005D1611"/>
    <w:rsid w:val="005D1653"/>
    <w:rsid w:val="005D1694"/>
    <w:rsid w:val="005D17B8"/>
    <w:rsid w:val="005D1804"/>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3"/>
    <w:rsid w:val="005D251B"/>
    <w:rsid w:val="005D266A"/>
    <w:rsid w:val="005D26B9"/>
    <w:rsid w:val="005D279F"/>
    <w:rsid w:val="005D282A"/>
    <w:rsid w:val="005D284B"/>
    <w:rsid w:val="005D286A"/>
    <w:rsid w:val="005D2AE5"/>
    <w:rsid w:val="005D2B0F"/>
    <w:rsid w:val="005D2BFD"/>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367"/>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9D3"/>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05"/>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3E"/>
    <w:rsid w:val="005D637C"/>
    <w:rsid w:val="005D63F4"/>
    <w:rsid w:val="005D64E7"/>
    <w:rsid w:val="005D6557"/>
    <w:rsid w:val="005D6591"/>
    <w:rsid w:val="005D6657"/>
    <w:rsid w:val="005D667E"/>
    <w:rsid w:val="005D674E"/>
    <w:rsid w:val="005D676E"/>
    <w:rsid w:val="005D6879"/>
    <w:rsid w:val="005D689A"/>
    <w:rsid w:val="005D690D"/>
    <w:rsid w:val="005D6961"/>
    <w:rsid w:val="005D69BE"/>
    <w:rsid w:val="005D69E6"/>
    <w:rsid w:val="005D6A01"/>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68"/>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16"/>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5E"/>
    <w:rsid w:val="005E51CC"/>
    <w:rsid w:val="005E5223"/>
    <w:rsid w:val="005E5364"/>
    <w:rsid w:val="005E54F3"/>
    <w:rsid w:val="005E5666"/>
    <w:rsid w:val="005E5689"/>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18"/>
    <w:rsid w:val="005E6D2B"/>
    <w:rsid w:val="005E6D89"/>
    <w:rsid w:val="005E6DE7"/>
    <w:rsid w:val="005E6EBA"/>
    <w:rsid w:val="005E6ED7"/>
    <w:rsid w:val="005E6F21"/>
    <w:rsid w:val="005E6F8A"/>
    <w:rsid w:val="005E70AD"/>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BC"/>
    <w:rsid w:val="005E7CE7"/>
    <w:rsid w:val="005E7D40"/>
    <w:rsid w:val="005E7DEE"/>
    <w:rsid w:val="005E7E06"/>
    <w:rsid w:val="005E7E20"/>
    <w:rsid w:val="005E7E3B"/>
    <w:rsid w:val="005E7E49"/>
    <w:rsid w:val="005E7F45"/>
    <w:rsid w:val="005F007B"/>
    <w:rsid w:val="005F00BB"/>
    <w:rsid w:val="005F00C6"/>
    <w:rsid w:val="005F01BF"/>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63"/>
    <w:rsid w:val="005F18E8"/>
    <w:rsid w:val="005F1967"/>
    <w:rsid w:val="005F1968"/>
    <w:rsid w:val="005F198D"/>
    <w:rsid w:val="005F1A14"/>
    <w:rsid w:val="005F1A15"/>
    <w:rsid w:val="005F1A76"/>
    <w:rsid w:val="005F1A91"/>
    <w:rsid w:val="005F1A96"/>
    <w:rsid w:val="005F1B35"/>
    <w:rsid w:val="005F1B81"/>
    <w:rsid w:val="005F1B84"/>
    <w:rsid w:val="005F1BD7"/>
    <w:rsid w:val="005F1C91"/>
    <w:rsid w:val="005F1CE2"/>
    <w:rsid w:val="005F1D63"/>
    <w:rsid w:val="005F1DD1"/>
    <w:rsid w:val="005F1E40"/>
    <w:rsid w:val="005F1E7B"/>
    <w:rsid w:val="005F1F51"/>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DDC"/>
    <w:rsid w:val="005F2EDF"/>
    <w:rsid w:val="005F2EFA"/>
    <w:rsid w:val="005F2F88"/>
    <w:rsid w:val="005F2F9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ADB"/>
    <w:rsid w:val="005F3B51"/>
    <w:rsid w:val="005F3BA8"/>
    <w:rsid w:val="005F3BA9"/>
    <w:rsid w:val="005F3BCD"/>
    <w:rsid w:val="005F3CD2"/>
    <w:rsid w:val="005F3D46"/>
    <w:rsid w:val="005F3D60"/>
    <w:rsid w:val="005F3DA7"/>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8D"/>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0A"/>
    <w:rsid w:val="005F5716"/>
    <w:rsid w:val="005F5742"/>
    <w:rsid w:val="005F57A6"/>
    <w:rsid w:val="005F58B7"/>
    <w:rsid w:val="005F5949"/>
    <w:rsid w:val="005F596C"/>
    <w:rsid w:val="005F59AA"/>
    <w:rsid w:val="005F5B36"/>
    <w:rsid w:val="005F5B40"/>
    <w:rsid w:val="005F5BB0"/>
    <w:rsid w:val="005F5C35"/>
    <w:rsid w:val="005F5CA7"/>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4D5"/>
    <w:rsid w:val="005F75A5"/>
    <w:rsid w:val="005F7619"/>
    <w:rsid w:val="005F76BD"/>
    <w:rsid w:val="005F7732"/>
    <w:rsid w:val="005F773F"/>
    <w:rsid w:val="005F788A"/>
    <w:rsid w:val="005F78B2"/>
    <w:rsid w:val="005F78C8"/>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9"/>
    <w:rsid w:val="00600C39"/>
    <w:rsid w:val="00600CB6"/>
    <w:rsid w:val="00600CBB"/>
    <w:rsid w:val="00600CE9"/>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52A"/>
    <w:rsid w:val="0060164B"/>
    <w:rsid w:val="0060172D"/>
    <w:rsid w:val="0060186D"/>
    <w:rsid w:val="00601874"/>
    <w:rsid w:val="006018A9"/>
    <w:rsid w:val="006018BD"/>
    <w:rsid w:val="006018FA"/>
    <w:rsid w:val="00601920"/>
    <w:rsid w:val="00601950"/>
    <w:rsid w:val="006019E5"/>
    <w:rsid w:val="006019E6"/>
    <w:rsid w:val="00601B7E"/>
    <w:rsid w:val="00601BEB"/>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846"/>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4F8"/>
    <w:rsid w:val="00603586"/>
    <w:rsid w:val="0060364C"/>
    <w:rsid w:val="0060368B"/>
    <w:rsid w:val="006036F9"/>
    <w:rsid w:val="00603752"/>
    <w:rsid w:val="006037FB"/>
    <w:rsid w:val="0060382F"/>
    <w:rsid w:val="00603838"/>
    <w:rsid w:val="00603939"/>
    <w:rsid w:val="006039B0"/>
    <w:rsid w:val="00603A50"/>
    <w:rsid w:val="00603AE8"/>
    <w:rsid w:val="00603C03"/>
    <w:rsid w:val="00603C21"/>
    <w:rsid w:val="00603DDE"/>
    <w:rsid w:val="00603E1F"/>
    <w:rsid w:val="00603E45"/>
    <w:rsid w:val="00603EE4"/>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70"/>
    <w:rsid w:val="006059F1"/>
    <w:rsid w:val="00605A66"/>
    <w:rsid w:val="00605A72"/>
    <w:rsid w:val="00605A91"/>
    <w:rsid w:val="00605AD4"/>
    <w:rsid w:val="00605AED"/>
    <w:rsid w:val="00605B19"/>
    <w:rsid w:val="00605B20"/>
    <w:rsid w:val="00605B3F"/>
    <w:rsid w:val="00605BC2"/>
    <w:rsid w:val="00605BFB"/>
    <w:rsid w:val="00605C0A"/>
    <w:rsid w:val="00605D97"/>
    <w:rsid w:val="00605DC3"/>
    <w:rsid w:val="00605DD3"/>
    <w:rsid w:val="00605DDD"/>
    <w:rsid w:val="00605DF5"/>
    <w:rsid w:val="00605E3C"/>
    <w:rsid w:val="00605E70"/>
    <w:rsid w:val="00605F56"/>
    <w:rsid w:val="00606013"/>
    <w:rsid w:val="00606016"/>
    <w:rsid w:val="00606025"/>
    <w:rsid w:val="00606041"/>
    <w:rsid w:val="006060AE"/>
    <w:rsid w:val="00606118"/>
    <w:rsid w:val="00606144"/>
    <w:rsid w:val="00606183"/>
    <w:rsid w:val="006061F2"/>
    <w:rsid w:val="00606209"/>
    <w:rsid w:val="006062C7"/>
    <w:rsid w:val="006062CB"/>
    <w:rsid w:val="006062CE"/>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626"/>
    <w:rsid w:val="0060765C"/>
    <w:rsid w:val="0060769F"/>
    <w:rsid w:val="00607704"/>
    <w:rsid w:val="0060776F"/>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88"/>
    <w:rsid w:val="00610FA1"/>
    <w:rsid w:val="00611155"/>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9F6"/>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475"/>
    <w:rsid w:val="00616579"/>
    <w:rsid w:val="006165D7"/>
    <w:rsid w:val="00616633"/>
    <w:rsid w:val="00616652"/>
    <w:rsid w:val="0061669C"/>
    <w:rsid w:val="006166C1"/>
    <w:rsid w:val="00616762"/>
    <w:rsid w:val="0061680F"/>
    <w:rsid w:val="00616937"/>
    <w:rsid w:val="00616952"/>
    <w:rsid w:val="006169DE"/>
    <w:rsid w:val="00616AA6"/>
    <w:rsid w:val="00616AD2"/>
    <w:rsid w:val="00616D13"/>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B"/>
    <w:rsid w:val="006201B7"/>
    <w:rsid w:val="00620205"/>
    <w:rsid w:val="00620227"/>
    <w:rsid w:val="00620242"/>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CCB"/>
    <w:rsid w:val="00621D17"/>
    <w:rsid w:val="00621D9A"/>
    <w:rsid w:val="00621E9D"/>
    <w:rsid w:val="00621EA1"/>
    <w:rsid w:val="00621F71"/>
    <w:rsid w:val="00621F9B"/>
    <w:rsid w:val="0062203A"/>
    <w:rsid w:val="00622045"/>
    <w:rsid w:val="0062220D"/>
    <w:rsid w:val="00622320"/>
    <w:rsid w:val="006223DA"/>
    <w:rsid w:val="0062252B"/>
    <w:rsid w:val="00622565"/>
    <w:rsid w:val="00622578"/>
    <w:rsid w:val="00622596"/>
    <w:rsid w:val="006225A5"/>
    <w:rsid w:val="0062260D"/>
    <w:rsid w:val="00622615"/>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3F"/>
    <w:rsid w:val="00623850"/>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0B8"/>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3E"/>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65"/>
    <w:rsid w:val="00630F6B"/>
    <w:rsid w:val="00630F71"/>
    <w:rsid w:val="00630FB1"/>
    <w:rsid w:val="00630FCB"/>
    <w:rsid w:val="00631002"/>
    <w:rsid w:val="00631024"/>
    <w:rsid w:val="006310E4"/>
    <w:rsid w:val="00631130"/>
    <w:rsid w:val="006311A3"/>
    <w:rsid w:val="006312AA"/>
    <w:rsid w:val="006312DA"/>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089"/>
    <w:rsid w:val="0063218F"/>
    <w:rsid w:val="00632196"/>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F9"/>
    <w:rsid w:val="00633D02"/>
    <w:rsid w:val="00633DC5"/>
    <w:rsid w:val="00633E02"/>
    <w:rsid w:val="00633E15"/>
    <w:rsid w:val="00633F12"/>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57"/>
    <w:rsid w:val="00634872"/>
    <w:rsid w:val="006348D2"/>
    <w:rsid w:val="006348D4"/>
    <w:rsid w:val="00634908"/>
    <w:rsid w:val="0063498C"/>
    <w:rsid w:val="006349DB"/>
    <w:rsid w:val="006349ED"/>
    <w:rsid w:val="00634A45"/>
    <w:rsid w:val="00634A6A"/>
    <w:rsid w:val="00634A95"/>
    <w:rsid w:val="00634AE9"/>
    <w:rsid w:val="00634B3E"/>
    <w:rsid w:val="00634C56"/>
    <w:rsid w:val="00634D49"/>
    <w:rsid w:val="00634DDD"/>
    <w:rsid w:val="00634DEB"/>
    <w:rsid w:val="00634E63"/>
    <w:rsid w:val="00634F05"/>
    <w:rsid w:val="0063503E"/>
    <w:rsid w:val="0063503F"/>
    <w:rsid w:val="00635064"/>
    <w:rsid w:val="00635269"/>
    <w:rsid w:val="0063549E"/>
    <w:rsid w:val="0063552B"/>
    <w:rsid w:val="006355AD"/>
    <w:rsid w:val="006356E9"/>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29"/>
    <w:rsid w:val="00637C67"/>
    <w:rsid w:val="00637C9A"/>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4B6"/>
    <w:rsid w:val="006415E2"/>
    <w:rsid w:val="00641662"/>
    <w:rsid w:val="0064177D"/>
    <w:rsid w:val="0064178B"/>
    <w:rsid w:val="00641877"/>
    <w:rsid w:val="0064187B"/>
    <w:rsid w:val="006418D0"/>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546"/>
    <w:rsid w:val="00643712"/>
    <w:rsid w:val="00643713"/>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CEC"/>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64"/>
    <w:rsid w:val="00644BBB"/>
    <w:rsid w:val="00644CF0"/>
    <w:rsid w:val="00644EE0"/>
    <w:rsid w:val="00644F62"/>
    <w:rsid w:val="00644FD5"/>
    <w:rsid w:val="00645090"/>
    <w:rsid w:val="00645102"/>
    <w:rsid w:val="00645241"/>
    <w:rsid w:val="0064535B"/>
    <w:rsid w:val="006453E9"/>
    <w:rsid w:val="00645473"/>
    <w:rsid w:val="00645478"/>
    <w:rsid w:val="006454B9"/>
    <w:rsid w:val="006455F0"/>
    <w:rsid w:val="00645602"/>
    <w:rsid w:val="00645622"/>
    <w:rsid w:val="0064562B"/>
    <w:rsid w:val="00645652"/>
    <w:rsid w:val="00645678"/>
    <w:rsid w:val="0064568E"/>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BF"/>
    <w:rsid w:val="00647EC4"/>
    <w:rsid w:val="00647F1E"/>
    <w:rsid w:val="00647F22"/>
    <w:rsid w:val="00647F70"/>
    <w:rsid w:val="00650014"/>
    <w:rsid w:val="00650199"/>
    <w:rsid w:val="00650210"/>
    <w:rsid w:val="0065036C"/>
    <w:rsid w:val="006503BC"/>
    <w:rsid w:val="006503C1"/>
    <w:rsid w:val="006506BC"/>
    <w:rsid w:val="0065081D"/>
    <w:rsid w:val="006508D0"/>
    <w:rsid w:val="00650939"/>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763"/>
    <w:rsid w:val="00651769"/>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E5"/>
    <w:rsid w:val="006539F0"/>
    <w:rsid w:val="00653A20"/>
    <w:rsid w:val="00653B47"/>
    <w:rsid w:val="00653B99"/>
    <w:rsid w:val="00653BBF"/>
    <w:rsid w:val="00653C2E"/>
    <w:rsid w:val="00653CB6"/>
    <w:rsid w:val="00653CCA"/>
    <w:rsid w:val="00653DB8"/>
    <w:rsid w:val="00653F04"/>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9B2"/>
    <w:rsid w:val="00656A83"/>
    <w:rsid w:val="00656AC7"/>
    <w:rsid w:val="00656AD1"/>
    <w:rsid w:val="00656BAD"/>
    <w:rsid w:val="00656BC3"/>
    <w:rsid w:val="00656CD1"/>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1D"/>
    <w:rsid w:val="0066034A"/>
    <w:rsid w:val="0066038A"/>
    <w:rsid w:val="00660393"/>
    <w:rsid w:val="006603A0"/>
    <w:rsid w:val="006603D5"/>
    <w:rsid w:val="006604B0"/>
    <w:rsid w:val="00660512"/>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D6A"/>
    <w:rsid w:val="00660E94"/>
    <w:rsid w:val="00660EAA"/>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20D"/>
    <w:rsid w:val="00662337"/>
    <w:rsid w:val="0066234A"/>
    <w:rsid w:val="0066237F"/>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13"/>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54"/>
    <w:rsid w:val="00664F6B"/>
    <w:rsid w:val="00664F7A"/>
    <w:rsid w:val="00664F85"/>
    <w:rsid w:val="00664FEE"/>
    <w:rsid w:val="006650E4"/>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27"/>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52"/>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7"/>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61"/>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4C3"/>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22"/>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87F2E"/>
    <w:rsid w:val="00690014"/>
    <w:rsid w:val="0069001D"/>
    <w:rsid w:val="00690023"/>
    <w:rsid w:val="00690032"/>
    <w:rsid w:val="006900B9"/>
    <w:rsid w:val="00690210"/>
    <w:rsid w:val="0069034C"/>
    <w:rsid w:val="00690394"/>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84"/>
    <w:rsid w:val="0069189A"/>
    <w:rsid w:val="006918DB"/>
    <w:rsid w:val="006918F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88"/>
    <w:rsid w:val="00692097"/>
    <w:rsid w:val="006920A2"/>
    <w:rsid w:val="0069214B"/>
    <w:rsid w:val="0069215D"/>
    <w:rsid w:val="0069219E"/>
    <w:rsid w:val="006921FF"/>
    <w:rsid w:val="006922B2"/>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94"/>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65"/>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A"/>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A9"/>
    <w:rsid w:val="00696805"/>
    <w:rsid w:val="0069684F"/>
    <w:rsid w:val="0069693E"/>
    <w:rsid w:val="00696A3A"/>
    <w:rsid w:val="00696A87"/>
    <w:rsid w:val="00696ADF"/>
    <w:rsid w:val="00696B77"/>
    <w:rsid w:val="00696BE6"/>
    <w:rsid w:val="00696C0C"/>
    <w:rsid w:val="00696C40"/>
    <w:rsid w:val="00696C52"/>
    <w:rsid w:val="00696D2B"/>
    <w:rsid w:val="00696D7F"/>
    <w:rsid w:val="00696DFE"/>
    <w:rsid w:val="00696E49"/>
    <w:rsid w:val="00696E7E"/>
    <w:rsid w:val="00696E8E"/>
    <w:rsid w:val="00696E9F"/>
    <w:rsid w:val="00696EF2"/>
    <w:rsid w:val="006970FF"/>
    <w:rsid w:val="0069714C"/>
    <w:rsid w:val="00697224"/>
    <w:rsid w:val="006972E6"/>
    <w:rsid w:val="006973A8"/>
    <w:rsid w:val="0069747B"/>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4C7"/>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4E"/>
    <w:rsid w:val="006A3B05"/>
    <w:rsid w:val="006A3B8E"/>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67"/>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1DC"/>
    <w:rsid w:val="006A6252"/>
    <w:rsid w:val="006A62CC"/>
    <w:rsid w:val="006A6348"/>
    <w:rsid w:val="006A638D"/>
    <w:rsid w:val="006A63D1"/>
    <w:rsid w:val="006A656B"/>
    <w:rsid w:val="006A661C"/>
    <w:rsid w:val="006A67AA"/>
    <w:rsid w:val="006A6812"/>
    <w:rsid w:val="006A6943"/>
    <w:rsid w:val="006A6947"/>
    <w:rsid w:val="006A695A"/>
    <w:rsid w:val="006A69A0"/>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AB8"/>
    <w:rsid w:val="006B2C13"/>
    <w:rsid w:val="006B2CAA"/>
    <w:rsid w:val="006B2DDD"/>
    <w:rsid w:val="006B2F85"/>
    <w:rsid w:val="006B30A9"/>
    <w:rsid w:val="006B30AF"/>
    <w:rsid w:val="006B3142"/>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4FD7"/>
    <w:rsid w:val="006B500D"/>
    <w:rsid w:val="006B5094"/>
    <w:rsid w:val="006B50B1"/>
    <w:rsid w:val="006B50DC"/>
    <w:rsid w:val="006B51A5"/>
    <w:rsid w:val="006B51D1"/>
    <w:rsid w:val="006B51DB"/>
    <w:rsid w:val="006B528B"/>
    <w:rsid w:val="006B533A"/>
    <w:rsid w:val="006B5485"/>
    <w:rsid w:val="006B548D"/>
    <w:rsid w:val="006B5548"/>
    <w:rsid w:val="006B55A2"/>
    <w:rsid w:val="006B560F"/>
    <w:rsid w:val="006B561A"/>
    <w:rsid w:val="006B566F"/>
    <w:rsid w:val="006B56A2"/>
    <w:rsid w:val="006B56BE"/>
    <w:rsid w:val="006B5715"/>
    <w:rsid w:val="006B5761"/>
    <w:rsid w:val="006B5772"/>
    <w:rsid w:val="006B588F"/>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C"/>
    <w:rsid w:val="006B75C1"/>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03"/>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38"/>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B80"/>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49"/>
    <w:rsid w:val="006C4F63"/>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49"/>
    <w:rsid w:val="006C5A7A"/>
    <w:rsid w:val="006C5BFC"/>
    <w:rsid w:val="006C5CC2"/>
    <w:rsid w:val="006C5DE8"/>
    <w:rsid w:val="006C5F84"/>
    <w:rsid w:val="006C5FD2"/>
    <w:rsid w:val="006C5FEC"/>
    <w:rsid w:val="006C5FF8"/>
    <w:rsid w:val="006C6009"/>
    <w:rsid w:val="006C608C"/>
    <w:rsid w:val="006C6176"/>
    <w:rsid w:val="006C618A"/>
    <w:rsid w:val="006C618D"/>
    <w:rsid w:val="006C6218"/>
    <w:rsid w:val="006C6297"/>
    <w:rsid w:val="006C6363"/>
    <w:rsid w:val="006C644A"/>
    <w:rsid w:val="006C64A9"/>
    <w:rsid w:val="006C6584"/>
    <w:rsid w:val="006C671A"/>
    <w:rsid w:val="006C67E0"/>
    <w:rsid w:val="006C67F0"/>
    <w:rsid w:val="006C6839"/>
    <w:rsid w:val="006C6A16"/>
    <w:rsid w:val="006C6A2A"/>
    <w:rsid w:val="006C6A3F"/>
    <w:rsid w:val="006C6ADB"/>
    <w:rsid w:val="006C6B00"/>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4B3"/>
    <w:rsid w:val="006D257C"/>
    <w:rsid w:val="006D25B0"/>
    <w:rsid w:val="006D25D8"/>
    <w:rsid w:val="006D2680"/>
    <w:rsid w:val="006D26B1"/>
    <w:rsid w:val="006D2816"/>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23"/>
    <w:rsid w:val="006D3641"/>
    <w:rsid w:val="006D36A9"/>
    <w:rsid w:val="006D3784"/>
    <w:rsid w:val="006D37B3"/>
    <w:rsid w:val="006D383D"/>
    <w:rsid w:val="006D3866"/>
    <w:rsid w:val="006D386D"/>
    <w:rsid w:val="006D388E"/>
    <w:rsid w:val="006D38B0"/>
    <w:rsid w:val="006D391F"/>
    <w:rsid w:val="006D3A12"/>
    <w:rsid w:val="006D3B2B"/>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57"/>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5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8"/>
    <w:rsid w:val="006E283E"/>
    <w:rsid w:val="006E2861"/>
    <w:rsid w:val="006E2867"/>
    <w:rsid w:val="006E28C8"/>
    <w:rsid w:val="006E28E8"/>
    <w:rsid w:val="006E2959"/>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15"/>
    <w:rsid w:val="006E543B"/>
    <w:rsid w:val="006E5498"/>
    <w:rsid w:val="006E54BB"/>
    <w:rsid w:val="006E5522"/>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0E"/>
    <w:rsid w:val="006F1356"/>
    <w:rsid w:val="006F1455"/>
    <w:rsid w:val="006F148F"/>
    <w:rsid w:val="006F14AC"/>
    <w:rsid w:val="006F15CE"/>
    <w:rsid w:val="006F1617"/>
    <w:rsid w:val="006F165D"/>
    <w:rsid w:val="006F1678"/>
    <w:rsid w:val="006F1781"/>
    <w:rsid w:val="006F1897"/>
    <w:rsid w:val="006F1A84"/>
    <w:rsid w:val="006F1A94"/>
    <w:rsid w:val="006F1AD8"/>
    <w:rsid w:val="006F1B30"/>
    <w:rsid w:val="006F1B5E"/>
    <w:rsid w:val="006F1BD4"/>
    <w:rsid w:val="006F1C6A"/>
    <w:rsid w:val="006F1C6F"/>
    <w:rsid w:val="006F1C89"/>
    <w:rsid w:val="006F1CE5"/>
    <w:rsid w:val="006F1D48"/>
    <w:rsid w:val="006F1D5F"/>
    <w:rsid w:val="006F1D7E"/>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1"/>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11"/>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2FC"/>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120"/>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7"/>
    <w:rsid w:val="00700EEC"/>
    <w:rsid w:val="00700F40"/>
    <w:rsid w:val="00700FE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AB0"/>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0A"/>
    <w:rsid w:val="007058B5"/>
    <w:rsid w:val="007059BC"/>
    <w:rsid w:val="00705A23"/>
    <w:rsid w:val="00705B0E"/>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768"/>
    <w:rsid w:val="00706841"/>
    <w:rsid w:val="007068A7"/>
    <w:rsid w:val="007068FB"/>
    <w:rsid w:val="00706936"/>
    <w:rsid w:val="00706A04"/>
    <w:rsid w:val="00706A6B"/>
    <w:rsid w:val="00706B1B"/>
    <w:rsid w:val="00706B2B"/>
    <w:rsid w:val="00706C2F"/>
    <w:rsid w:val="00706D6A"/>
    <w:rsid w:val="00706DB2"/>
    <w:rsid w:val="00706E7B"/>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9F3"/>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BC"/>
    <w:rsid w:val="007109D5"/>
    <w:rsid w:val="00710AB2"/>
    <w:rsid w:val="00710ABD"/>
    <w:rsid w:val="00710AD3"/>
    <w:rsid w:val="00710B4F"/>
    <w:rsid w:val="00710BAE"/>
    <w:rsid w:val="00710C42"/>
    <w:rsid w:val="00710D2B"/>
    <w:rsid w:val="00710D62"/>
    <w:rsid w:val="00710E0D"/>
    <w:rsid w:val="00710E78"/>
    <w:rsid w:val="00710E8C"/>
    <w:rsid w:val="00710F24"/>
    <w:rsid w:val="00711031"/>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7C"/>
    <w:rsid w:val="00712281"/>
    <w:rsid w:val="007123B1"/>
    <w:rsid w:val="007123D1"/>
    <w:rsid w:val="007123FC"/>
    <w:rsid w:val="0071240A"/>
    <w:rsid w:val="0071251A"/>
    <w:rsid w:val="00712555"/>
    <w:rsid w:val="007125AB"/>
    <w:rsid w:val="007125FE"/>
    <w:rsid w:val="00712616"/>
    <w:rsid w:val="00712626"/>
    <w:rsid w:val="00712736"/>
    <w:rsid w:val="007127AA"/>
    <w:rsid w:val="007127E5"/>
    <w:rsid w:val="007128EB"/>
    <w:rsid w:val="00712940"/>
    <w:rsid w:val="00712962"/>
    <w:rsid w:val="00712A62"/>
    <w:rsid w:val="00712A93"/>
    <w:rsid w:val="00712ABB"/>
    <w:rsid w:val="00712C8C"/>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4DB"/>
    <w:rsid w:val="00713513"/>
    <w:rsid w:val="0071354D"/>
    <w:rsid w:val="00713597"/>
    <w:rsid w:val="007135DD"/>
    <w:rsid w:val="00713604"/>
    <w:rsid w:val="007137C2"/>
    <w:rsid w:val="007137F2"/>
    <w:rsid w:val="007138B6"/>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C3"/>
    <w:rsid w:val="007141DB"/>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EC5"/>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1D"/>
    <w:rsid w:val="00716F76"/>
    <w:rsid w:val="00717027"/>
    <w:rsid w:val="00717395"/>
    <w:rsid w:val="00717399"/>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BC7"/>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4F"/>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78"/>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ACF"/>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BF5"/>
    <w:rsid w:val="00724C06"/>
    <w:rsid w:val="00724C7F"/>
    <w:rsid w:val="00724C9A"/>
    <w:rsid w:val="00724C9E"/>
    <w:rsid w:val="00724CA7"/>
    <w:rsid w:val="00724CB6"/>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60"/>
    <w:rsid w:val="00725D50"/>
    <w:rsid w:val="00725E6B"/>
    <w:rsid w:val="00725F46"/>
    <w:rsid w:val="00725FA0"/>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08"/>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B40"/>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6"/>
    <w:rsid w:val="00730EAD"/>
    <w:rsid w:val="00730EE1"/>
    <w:rsid w:val="00730F25"/>
    <w:rsid w:val="00730F82"/>
    <w:rsid w:val="0073107B"/>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2021"/>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BB"/>
    <w:rsid w:val="00734745"/>
    <w:rsid w:val="00734808"/>
    <w:rsid w:val="00734815"/>
    <w:rsid w:val="0073482D"/>
    <w:rsid w:val="00734864"/>
    <w:rsid w:val="00734889"/>
    <w:rsid w:val="0073488C"/>
    <w:rsid w:val="007348BE"/>
    <w:rsid w:val="0073495E"/>
    <w:rsid w:val="00734AC9"/>
    <w:rsid w:val="00734BA4"/>
    <w:rsid w:val="00734BC0"/>
    <w:rsid w:val="00734D12"/>
    <w:rsid w:val="00734DF0"/>
    <w:rsid w:val="00734EFB"/>
    <w:rsid w:val="00734F66"/>
    <w:rsid w:val="00734F81"/>
    <w:rsid w:val="00735045"/>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24"/>
    <w:rsid w:val="007365E9"/>
    <w:rsid w:val="00736673"/>
    <w:rsid w:val="00736678"/>
    <w:rsid w:val="0073667B"/>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EDB"/>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06"/>
    <w:rsid w:val="0074118C"/>
    <w:rsid w:val="00741195"/>
    <w:rsid w:val="00741251"/>
    <w:rsid w:val="00741261"/>
    <w:rsid w:val="0074128F"/>
    <w:rsid w:val="0074130E"/>
    <w:rsid w:val="007413BF"/>
    <w:rsid w:val="007413E2"/>
    <w:rsid w:val="00741481"/>
    <w:rsid w:val="007414BF"/>
    <w:rsid w:val="0074153D"/>
    <w:rsid w:val="0074159E"/>
    <w:rsid w:val="007415A4"/>
    <w:rsid w:val="007415F7"/>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0D"/>
    <w:rsid w:val="0074228F"/>
    <w:rsid w:val="007422B4"/>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4F"/>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A7C"/>
    <w:rsid w:val="00743B70"/>
    <w:rsid w:val="00743B7C"/>
    <w:rsid w:val="00743BB9"/>
    <w:rsid w:val="00743C0B"/>
    <w:rsid w:val="00743C26"/>
    <w:rsid w:val="00743CF8"/>
    <w:rsid w:val="00743D1B"/>
    <w:rsid w:val="00743DFC"/>
    <w:rsid w:val="00743F00"/>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4F"/>
    <w:rsid w:val="00745DD8"/>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9F0"/>
    <w:rsid w:val="00747A02"/>
    <w:rsid w:val="00747AA0"/>
    <w:rsid w:val="00747BB7"/>
    <w:rsid w:val="00747C60"/>
    <w:rsid w:val="00747C66"/>
    <w:rsid w:val="00747CEE"/>
    <w:rsid w:val="00747D39"/>
    <w:rsid w:val="00747D7F"/>
    <w:rsid w:val="00747DEA"/>
    <w:rsid w:val="00747E11"/>
    <w:rsid w:val="00747E70"/>
    <w:rsid w:val="00747F1A"/>
    <w:rsid w:val="00747F42"/>
    <w:rsid w:val="00750028"/>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6D"/>
    <w:rsid w:val="00750CCD"/>
    <w:rsid w:val="00750D8A"/>
    <w:rsid w:val="00750D91"/>
    <w:rsid w:val="00750DFA"/>
    <w:rsid w:val="00750E56"/>
    <w:rsid w:val="00750EA7"/>
    <w:rsid w:val="00750EBC"/>
    <w:rsid w:val="00750F1E"/>
    <w:rsid w:val="00750F4F"/>
    <w:rsid w:val="007511BF"/>
    <w:rsid w:val="00751295"/>
    <w:rsid w:val="007513FE"/>
    <w:rsid w:val="00751427"/>
    <w:rsid w:val="007514A0"/>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B7"/>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619"/>
    <w:rsid w:val="0075362A"/>
    <w:rsid w:val="00753671"/>
    <w:rsid w:val="00753776"/>
    <w:rsid w:val="00753807"/>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97"/>
    <w:rsid w:val="00754C5E"/>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6F8"/>
    <w:rsid w:val="00757768"/>
    <w:rsid w:val="00757857"/>
    <w:rsid w:val="007578AA"/>
    <w:rsid w:val="007578B4"/>
    <w:rsid w:val="00757934"/>
    <w:rsid w:val="007579A0"/>
    <w:rsid w:val="00757ADF"/>
    <w:rsid w:val="00757B34"/>
    <w:rsid w:val="00757B53"/>
    <w:rsid w:val="00757BA1"/>
    <w:rsid w:val="00757BCD"/>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57C"/>
    <w:rsid w:val="00760603"/>
    <w:rsid w:val="00760679"/>
    <w:rsid w:val="00760715"/>
    <w:rsid w:val="00760749"/>
    <w:rsid w:val="0076075F"/>
    <w:rsid w:val="007607B1"/>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AC6"/>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2C1"/>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A7"/>
    <w:rsid w:val="00763CB7"/>
    <w:rsid w:val="00763DA1"/>
    <w:rsid w:val="00763DD2"/>
    <w:rsid w:val="00763E4A"/>
    <w:rsid w:val="00763E94"/>
    <w:rsid w:val="00763E9B"/>
    <w:rsid w:val="00763EA9"/>
    <w:rsid w:val="00763F82"/>
    <w:rsid w:val="00763F94"/>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5FC"/>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E94"/>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C6"/>
    <w:rsid w:val="007711E6"/>
    <w:rsid w:val="0077127C"/>
    <w:rsid w:val="00771296"/>
    <w:rsid w:val="0077133E"/>
    <w:rsid w:val="00771340"/>
    <w:rsid w:val="007713CB"/>
    <w:rsid w:val="007714B9"/>
    <w:rsid w:val="00771588"/>
    <w:rsid w:val="007715C1"/>
    <w:rsid w:val="007716AE"/>
    <w:rsid w:val="00771760"/>
    <w:rsid w:val="007717FB"/>
    <w:rsid w:val="00771888"/>
    <w:rsid w:val="007718DD"/>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8EA"/>
    <w:rsid w:val="0077295F"/>
    <w:rsid w:val="00772970"/>
    <w:rsid w:val="007729E4"/>
    <w:rsid w:val="00772A15"/>
    <w:rsid w:val="00772A9C"/>
    <w:rsid w:val="00772B43"/>
    <w:rsid w:val="00772C15"/>
    <w:rsid w:val="00772DC1"/>
    <w:rsid w:val="00772E0C"/>
    <w:rsid w:val="00772E1E"/>
    <w:rsid w:val="00772E3B"/>
    <w:rsid w:val="00772F42"/>
    <w:rsid w:val="0077300B"/>
    <w:rsid w:val="00773040"/>
    <w:rsid w:val="0077305F"/>
    <w:rsid w:val="0077307B"/>
    <w:rsid w:val="00773084"/>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EEF"/>
    <w:rsid w:val="00774F7D"/>
    <w:rsid w:val="00774FAB"/>
    <w:rsid w:val="00775113"/>
    <w:rsid w:val="00775122"/>
    <w:rsid w:val="0077518A"/>
    <w:rsid w:val="00775224"/>
    <w:rsid w:val="0077522B"/>
    <w:rsid w:val="007752AC"/>
    <w:rsid w:val="007752C8"/>
    <w:rsid w:val="00775393"/>
    <w:rsid w:val="007753FD"/>
    <w:rsid w:val="0077540A"/>
    <w:rsid w:val="00775414"/>
    <w:rsid w:val="00775443"/>
    <w:rsid w:val="0077546E"/>
    <w:rsid w:val="00775512"/>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4F8"/>
    <w:rsid w:val="007765C9"/>
    <w:rsid w:val="007765CC"/>
    <w:rsid w:val="0077661F"/>
    <w:rsid w:val="007766B1"/>
    <w:rsid w:val="007766CC"/>
    <w:rsid w:val="0077687B"/>
    <w:rsid w:val="007768D5"/>
    <w:rsid w:val="00776920"/>
    <w:rsid w:val="00776922"/>
    <w:rsid w:val="00776950"/>
    <w:rsid w:val="0077697C"/>
    <w:rsid w:val="0077697D"/>
    <w:rsid w:val="00776996"/>
    <w:rsid w:val="007769BF"/>
    <w:rsid w:val="007769E4"/>
    <w:rsid w:val="00776A8C"/>
    <w:rsid w:val="00776B67"/>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8A"/>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9D5"/>
    <w:rsid w:val="00780B30"/>
    <w:rsid w:val="00780B64"/>
    <w:rsid w:val="00780B6D"/>
    <w:rsid w:val="00780C4F"/>
    <w:rsid w:val="00780C82"/>
    <w:rsid w:val="00780DB4"/>
    <w:rsid w:val="00780E9A"/>
    <w:rsid w:val="00780F6F"/>
    <w:rsid w:val="00781007"/>
    <w:rsid w:val="00781068"/>
    <w:rsid w:val="007810E3"/>
    <w:rsid w:val="007810E4"/>
    <w:rsid w:val="00781108"/>
    <w:rsid w:val="0078110B"/>
    <w:rsid w:val="007811D2"/>
    <w:rsid w:val="00781264"/>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2E"/>
    <w:rsid w:val="00783862"/>
    <w:rsid w:val="007838D5"/>
    <w:rsid w:val="007838F0"/>
    <w:rsid w:val="00783916"/>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C61"/>
    <w:rsid w:val="00784C8E"/>
    <w:rsid w:val="00784D3C"/>
    <w:rsid w:val="00784D69"/>
    <w:rsid w:val="00784DCA"/>
    <w:rsid w:val="00784DF9"/>
    <w:rsid w:val="00784E84"/>
    <w:rsid w:val="00785016"/>
    <w:rsid w:val="0078504F"/>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78C"/>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60"/>
    <w:rsid w:val="00786CCA"/>
    <w:rsid w:val="00786D45"/>
    <w:rsid w:val="00786D71"/>
    <w:rsid w:val="00786E57"/>
    <w:rsid w:val="00786F03"/>
    <w:rsid w:val="00786F0E"/>
    <w:rsid w:val="00786F67"/>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BFC"/>
    <w:rsid w:val="00787C3F"/>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1D"/>
    <w:rsid w:val="00790520"/>
    <w:rsid w:val="00790638"/>
    <w:rsid w:val="0079068C"/>
    <w:rsid w:val="007906F0"/>
    <w:rsid w:val="00790728"/>
    <w:rsid w:val="007909B9"/>
    <w:rsid w:val="00790B79"/>
    <w:rsid w:val="00790BB3"/>
    <w:rsid w:val="00790BDE"/>
    <w:rsid w:val="00790C0B"/>
    <w:rsid w:val="00790CBD"/>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80"/>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D92"/>
    <w:rsid w:val="00792E2E"/>
    <w:rsid w:val="00792E54"/>
    <w:rsid w:val="00792E6C"/>
    <w:rsid w:val="00792E73"/>
    <w:rsid w:val="00792EC6"/>
    <w:rsid w:val="00792F47"/>
    <w:rsid w:val="0079301E"/>
    <w:rsid w:val="00793076"/>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DE6"/>
    <w:rsid w:val="00794E0F"/>
    <w:rsid w:val="00794E28"/>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56"/>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268"/>
    <w:rsid w:val="0079636E"/>
    <w:rsid w:val="00796445"/>
    <w:rsid w:val="00796521"/>
    <w:rsid w:val="00796557"/>
    <w:rsid w:val="0079655F"/>
    <w:rsid w:val="0079658F"/>
    <w:rsid w:val="0079662E"/>
    <w:rsid w:val="0079689C"/>
    <w:rsid w:val="007968D0"/>
    <w:rsid w:val="007968E8"/>
    <w:rsid w:val="00796915"/>
    <w:rsid w:val="0079692F"/>
    <w:rsid w:val="0079694E"/>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6FB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601"/>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2FF7"/>
    <w:rsid w:val="007A3058"/>
    <w:rsid w:val="007A3069"/>
    <w:rsid w:val="007A30D3"/>
    <w:rsid w:val="007A3201"/>
    <w:rsid w:val="007A3273"/>
    <w:rsid w:val="007A32A7"/>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1A"/>
    <w:rsid w:val="007A44D5"/>
    <w:rsid w:val="007A44FD"/>
    <w:rsid w:val="007A4542"/>
    <w:rsid w:val="007A45CC"/>
    <w:rsid w:val="007A465E"/>
    <w:rsid w:val="007A46B4"/>
    <w:rsid w:val="007A4739"/>
    <w:rsid w:val="007A47A3"/>
    <w:rsid w:val="007A47A7"/>
    <w:rsid w:val="007A4893"/>
    <w:rsid w:val="007A4901"/>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0E9"/>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22"/>
    <w:rsid w:val="007A7249"/>
    <w:rsid w:val="007A7284"/>
    <w:rsid w:val="007A7448"/>
    <w:rsid w:val="007A7486"/>
    <w:rsid w:val="007A74C5"/>
    <w:rsid w:val="007A7622"/>
    <w:rsid w:val="007A7636"/>
    <w:rsid w:val="007A768B"/>
    <w:rsid w:val="007A76A6"/>
    <w:rsid w:val="007A76C3"/>
    <w:rsid w:val="007A76F2"/>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DBF"/>
    <w:rsid w:val="007B1E5E"/>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0C"/>
    <w:rsid w:val="007B4CA0"/>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EB7"/>
    <w:rsid w:val="007B5EBC"/>
    <w:rsid w:val="007B5EC9"/>
    <w:rsid w:val="007B5F38"/>
    <w:rsid w:val="007B6015"/>
    <w:rsid w:val="007B601A"/>
    <w:rsid w:val="007B6022"/>
    <w:rsid w:val="007B60BF"/>
    <w:rsid w:val="007B6163"/>
    <w:rsid w:val="007B616D"/>
    <w:rsid w:val="007B6195"/>
    <w:rsid w:val="007B6227"/>
    <w:rsid w:val="007B6229"/>
    <w:rsid w:val="007B6250"/>
    <w:rsid w:val="007B63B3"/>
    <w:rsid w:val="007B640D"/>
    <w:rsid w:val="007B6593"/>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B6"/>
    <w:rsid w:val="007B6EE9"/>
    <w:rsid w:val="007B6F3C"/>
    <w:rsid w:val="007B6FD9"/>
    <w:rsid w:val="007B700D"/>
    <w:rsid w:val="007B7093"/>
    <w:rsid w:val="007B70E8"/>
    <w:rsid w:val="007B710A"/>
    <w:rsid w:val="007B7151"/>
    <w:rsid w:val="007B722B"/>
    <w:rsid w:val="007B7273"/>
    <w:rsid w:val="007B72E0"/>
    <w:rsid w:val="007B72EA"/>
    <w:rsid w:val="007B73A2"/>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F41"/>
    <w:rsid w:val="007B7FA8"/>
    <w:rsid w:val="007C005A"/>
    <w:rsid w:val="007C0064"/>
    <w:rsid w:val="007C0086"/>
    <w:rsid w:val="007C00C5"/>
    <w:rsid w:val="007C00F1"/>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0F22"/>
    <w:rsid w:val="007C101E"/>
    <w:rsid w:val="007C10C2"/>
    <w:rsid w:val="007C1152"/>
    <w:rsid w:val="007C132F"/>
    <w:rsid w:val="007C13B8"/>
    <w:rsid w:val="007C1454"/>
    <w:rsid w:val="007C1484"/>
    <w:rsid w:val="007C14AD"/>
    <w:rsid w:val="007C14C2"/>
    <w:rsid w:val="007C14E3"/>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11"/>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B7"/>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46D"/>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AF"/>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8E"/>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32"/>
    <w:rsid w:val="007C787D"/>
    <w:rsid w:val="007C7880"/>
    <w:rsid w:val="007C7891"/>
    <w:rsid w:val="007C78DF"/>
    <w:rsid w:val="007C7A0B"/>
    <w:rsid w:val="007C7A94"/>
    <w:rsid w:val="007C7ADA"/>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4C"/>
    <w:rsid w:val="007D2770"/>
    <w:rsid w:val="007D2798"/>
    <w:rsid w:val="007D2818"/>
    <w:rsid w:val="007D28E3"/>
    <w:rsid w:val="007D2A00"/>
    <w:rsid w:val="007D2AA4"/>
    <w:rsid w:val="007D2B01"/>
    <w:rsid w:val="007D2B8E"/>
    <w:rsid w:val="007D2C23"/>
    <w:rsid w:val="007D2C4D"/>
    <w:rsid w:val="007D2E3C"/>
    <w:rsid w:val="007D2EC9"/>
    <w:rsid w:val="007D2F9F"/>
    <w:rsid w:val="007D3031"/>
    <w:rsid w:val="007D3049"/>
    <w:rsid w:val="007D3073"/>
    <w:rsid w:val="007D30A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92"/>
    <w:rsid w:val="007D39D1"/>
    <w:rsid w:val="007D39F8"/>
    <w:rsid w:val="007D3A65"/>
    <w:rsid w:val="007D3A74"/>
    <w:rsid w:val="007D3A83"/>
    <w:rsid w:val="007D3AF4"/>
    <w:rsid w:val="007D3B01"/>
    <w:rsid w:val="007D3BCF"/>
    <w:rsid w:val="007D3BE6"/>
    <w:rsid w:val="007D3D20"/>
    <w:rsid w:val="007D3D3E"/>
    <w:rsid w:val="007D3D80"/>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1D7"/>
    <w:rsid w:val="007D4270"/>
    <w:rsid w:val="007D4290"/>
    <w:rsid w:val="007D42B9"/>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5F55"/>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21"/>
    <w:rsid w:val="007D6B8C"/>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01"/>
    <w:rsid w:val="007D78B1"/>
    <w:rsid w:val="007D78D5"/>
    <w:rsid w:val="007D78E2"/>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6C"/>
    <w:rsid w:val="007E0E99"/>
    <w:rsid w:val="007E0FC4"/>
    <w:rsid w:val="007E1112"/>
    <w:rsid w:val="007E11E2"/>
    <w:rsid w:val="007E1229"/>
    <w:rsid w:val="007E127A"/>
    <w:rsid w:val="007E1298"/>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74"/>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7F"/>
    <w:rsid w:val="007E5EAD"/>
    <w:rsid w:val="007E5ECB"/>
    <w:rsid w:val="007E5F31"/>
    <w:rsid w:val="007E60B5"/>
    <w:rsid w:val="007E610A"/>
    <w:rsid w:val="007E614D"/>
    <w:rsid w:val="007E6173"/>
    <w:rsid w:val="007E61AD"/>
    <w:rsid w:val="007E6204"/>
    <w:rsid w:val="007E6212"/>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25"/>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6FB"/>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D1"/>
    <w:rsid w:val="007E7F77"/>
    <w:rsid w:val="007E7FAC"/>
    <w:rsid w:val="007F0033"/>
    <w:rsid w:val="007F012B"/>
    <w:rsid w:val="007F0199"/>
    <w:rsid w:val="007F019F"/>
    <w:rsid w:val="007F01CC"/>
    <w:rsid w:val="007F027E"/>
    <w:rsid w:val="007F02B8"/>
    <w:rsid w:val="007F02F9"/>
    <w:rsid w:val="007F0329"/>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C7"/>
    <w:rsid w:val="007F18D5"/>
    <w:rsid w:val="007F19F2"/>
    <w:rsid w:val="007F1A04"/>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57"/>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D3"/>
    <w:rsid w:val="007F3B11"/>
    <w:rsid w:val="007F3BAC"/>
    <w:rsid w:val="007F3D4F"/>
    <w:rsid w:val="007F3D52"/>
    <w:rsid w:val="007F3DEF"/>
    <w:rsid w:val="007F3F03"/>
    <w:rsid w:val="007F40F7"/>
    <w:rsid w:val="007F4197"/>
    <w:rsid w:val="007F41A1"/>
    <w:rsid w:val="007F429F"/>
    <w:rsid w:val="007F43F2"/>
    <w:rsid w:val="007F442B"/>
    <w:rsid w:val="007F4486"/>
    <w:rsid w:val="007F453B"/>
    <w:rsid w:val="007F4583"/>
    <w:rsid w:val="007F45BE"/>
    <w:rsid w:val="007F45C3"/>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58E"/>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BC"/>
    <w:rsid w:val="007F6F3B"/>
    <w:rsid w:val="007F6F8C"/>
    <w:rsid w:val="007F7052"/>
    <w:rsid w:val="007F7068"/>
    <w:rsid w:val="007F7086"/>
    <w:rsid w:val="007F73B8"/>
    <w:rsid w:val="007F73D0"/>
    <w:rsid w:val="007F7402"/>
    <w:rsid w:val="007F7427"/>
    <w:rsid w:val="007F7458"/>
    <w:rsid w:val="007F74A7"/>
    <w:rsid w:val="007F75E0"/>
    <w:rsid w:val="007F7602"/>
    <w:rsid w:val="007F76BE"/>
    <w:rsid w:val="007F778C"/>
    <w:rsid w:val="007F7797"/>
    <w:rsid w:val="007F77A7"/>
    <w:rsid w:val="007F7835"/>
    <w:rsid w:val="007F78EF"/>
    <w:rsid w:val="007F7981"/>
    <w:rsid w:val="007F7A59"/>
    <w:rsid w:val="007F7B86"/>
    <w:rsid w:val="007F7BB4"/>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AC"/>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9A4"/>
    <w:rsid w:val="00803A46"/>
    <w:rsid w:val="00803AD1"/>
    <w:rsid w:val="00803C10"/>
    <w:rsid w:val="00803C85"/>
    <w:rsid w:val="00803CA6"/>
    <w:rsid w:val="00803E10"/>
    <w:rsid w:val="00803EA1"/>
    <w:rsid w:val="00803EA9"/>
    <w:rsid w:val="00803ED5"/>
    <w:rsid w:val="00803F5C"/>
    <w:rsid w:val="00803F69"/>
    <w:rsid w:val="00803F74"/>
    <w:rsid w:val="00803F7B"/>
    <w:rsid w:val="00803F85"/>
    <w:rsid w:val="00803FB0"/>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00"/>
    <w:rsid w:val="00805137"/>
    <w:rsid w:val="00805173"/>
    <w:rsid w:val="00805225"/>
    <w:rsid w:val="0080522E"/>
    <w:rsid w:val="00805306"/>
    <w:rsid w:val="008053B2"/>
    <w:rsid w:val="00805473"/>
    <w:rsid w:val="008054D2"/>
    <w:rsid w:val="0080551A"/>
    <w:rsid w:val="0080562D"/>
    <w:rsid w:val="008057C2"/>
    <w:rsid w:val="0080584F"/>
    <w:rsid w:val="00805889"/>
    <w:rsid w:val="0080588C"/>
    <w:rsid w:val="008058CD"/>
    <w:rsid w:val="0080590F"/>
    <w:rsid w:val="0080598B"/>
    <w:rsid w:val="008059E0"/>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7"/>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2FE"/>
    <w:rsid w:val="0081030A"/>
    <w:rsid w:val="0081030C"/>
    <w:rsid w:val="00810310"/>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BE"/>
    <w:rsid w:val="00811ADF"/>
    <w:rsid w:val="00811AF0"/>
    <w:rsid w:val="00811B3F"/>
    <w:rsid w:val="00811C0B"/>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516"/>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4B"/>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B2"/>
    <w:rsid w:val="008161C8"/>
    <w:rsid w:val="008161FD"/>
    <w:rsid w:val="00816282"/>
    <w:rsid w:val="008163B0"/>
    <w:rsid w:val="008163C3"/>
    <w:rsid w:val="008163F9"/>
    <w:rsid w:val="00816417"/>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CD9"/>
    <w:rsid w:val="00817D93"/>
    <w:rsid w:val="00817F97"/>
    <w:rsid w:val="00817FA5"/>
    <w:rsid w:val="00817FB2"/>
    <w:rsid w:val="00820040"/>
    <w:rsid w:val="00820044"/>
    <w:rsid w:val="00820145"/>
    <w:rsid w:val="0082021B"/>
    <w:rsid w:val="00820282"/>
    <w:rsid w:val="0082033A"/>
    <w:rsid w:val="008203EC"/>
    <w:rsid w:val="008203FA"/>
    <w:rsid w:val="00820435"/>
    <w:rsid w:val="00820451"/>
    <w:rsid w:val="00820554"/>
    <w:rsid w:val="00820568"/>
    <w:rsid w:val="0082056D"/>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2D"/>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6FA"/>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5C"/>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A7D"/>
    <w:rsid w:val="00825B0B"/>
    <w:rsid w:val="00825B2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26"/>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8C"/>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19"/>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3072"/>
    <w:rsid w:val="00833155"/>
    <w:rsid w:val="00833158"/>
    <w:rsid w:val="00833164"/>
    <w:rsid w:val="00833254"/>
    <w:rsid w:val="00833349"/>
    <w:rsid w:val="0083336F"/>
    <w:rsid w:val="00833409"/>
    <w:rsid w:val="0083343B"/>
    <w:rsid w:val="0083348A"/>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DE"/>
    <w:rsid w:val="00834EE8"/>
    <w:rsid w:val="00834F7B"/>
    <w:rsid w:val="0083501C"/>
    <w:rsid w:val="0083504D"/>
    <w:rsid w:val="0083510E"/>
    <w:rsid w:val="00835183"/>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7A"/>
    <w:rsid w:val="00835ACF"/>
    <w:rsid w:val="00835C6A"/>
    <w:rsid w:val="00835C81"/>
    <w:rsid w:val="00835D3E"/>
    <w:rsid w:val="00835D67"/>
    <w:rsid w:val="00835D8F"/>
    <w:rsid w:val="00835DB0"/>
    <w:rsid w:val="00835DDC"/>
    <w:rsid w:val="00835E29"/>
    <w:rsid w:val="00835E93"/>
    <w:rsid w:val="00835EAF"/>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6F"/>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0B"/>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ED"/>
    <w:rsid w:val="00840CBB"/>
    <w:rsid w:val="00840D2B"/>
    <w:rsid w:val="00840D36"/>
    <w:rsid w:val="00840DA2"/>
    <w:rsid w:val="00840DE2"/>
    <w:rsid w:val="00840DF5"/>
    <w:rsid w:val="00840EC7"/>
    <w:rsid w:val="00840F0D"/>
    <w:rsid w:val="00840FB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AE0"/>
    <w:rsid w:val="00842B70"/>
    <w:rsid w:val="00842BC5"/>
    <w:rsid w:val="00842C4C"/>
    <w:rsid w:val="00842CB6"/>
    <w:rsid w:val="00842D5B"/>
    <w:rsid w:val="00842DDA"/>
    <w:rsid w:val="00842E2B"/>
    <w:rsid w:val="00842E3C"/>
    <w:rsid w:val="00842ECD"/>
    <w:rsid w:val="00842EF5"/>
    <w:rsid w:val="00842F5A"/>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0"/>
    <w:rsid w:val="0084380D"/>
    <w:rsid w:val="008438D5"/>
    <w:rsid w:val="008438EE"/>
    <w:rsid w:val="008438F4"/>
    <w:rsid w:val="00843993"/>
    <w:rsid w:val="008439B7"/>
    <w:rsid w:val="008439C8"/>
    <w:rsid w:val="00843AAB"/>
    <w:rsid w:val="00843AB4"/>
    <w:rsid w:val="00843AD1"/>
    <w:rsid w:val="00843AEB"/>
    <w:rsid w:val="00843AFB"/>
    <w:rsid w:val="00843B05"/>
    <w:rsid w:val="00843B46"/>
    <w:rsid w:val="00843B7D"/>
    <w:rsid w:val="00843C8C"/>
    <w:rsid w:val="00843C92"/>
    <w:rsid w:val="00843CEF"/>
    <w:rsid w:val="00843D21"/>
    <w:rsid w:val="00843E5C"/>
    <w:rsid w:val="00843EC2"/>
    <w:rsid w:val="00843F36"/>
    <w:rsid w:val="00843F42"/>
    <w:rsid w:val="008440D9"/>
    <w:rsid w:val="0084411D"/>
    <w:rsid w:val="00844126"/>
    <w:rsid w:val="0084412A"/>
    <w:rsid w:val="00844263"/>
    <w:rsid w:val="00844269"/>
    <w:rsid w:val="00844301"/>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06"/>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BB"/>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8A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4E"/>
    <w:rsid w:val="00850BA7"/>
    <w:rsid w:val="00850BC1"/>
    <w:rsid w:val="00850C0F"/>
    <w:rsid w:val="00850CB1"/>
    <w:rsid w:val="00850D2E"/>
    <w:rsid w:val="00850D8C"/>
    <w:rsid w:val="00850E1F"/>
    <w:rsid w:val="00850E31"/>
    <w:rsid w:val="00850E40"/>
    <w:rsid w:val="00850E8F"/>
    <w:rsid w:val="00850EAC"/>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6"/>
    <w:rsid w:val="00852BBE"/>
    <w:rsid w:val="00852C6B"/>
    <w:rsid w:val="00852D0E"/>
    <w:rsid w:val="00852E21"/>
    <w:rsid w:val="00852EE1"/>
    <w:rsid w:val="00852F30"/>
    <w:rsid w:val="00852F3C"/>
    <w:rsid w:val="00852FA1"/>
    <w:rsid w:val="00852FDC"/>
    <w:rsid w:val="00852FE5"/>
    <w:rsid w:val="00853055"/>
    <w:rsid w:val="008530D4"/>
    <w:rsid w:val="00853315"/>
    <w:rsid w:val="00853340"/>
    <w:rsid w:val="0085341B"/>
    <w:rsid w:val="008537FD"/>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02"/>
    <w:rsid w:val="00856CEA"/>
    <w:rsid w:val="00856CED"/>
    <w:rsid w:val="00856D49"/>
    <w:rsid w:val="00856F73"/>
    <w:rsid w:val="00856FBD"/>
    <w:rsid w:val="00857112"/>
    <w:rsid w:val="008571FC"/>
    <w:rsid w:val="0085730B"/>
    <w:rsid w:val="0085730F"/>
    <w:rsid w:val="00857313"/>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85"/>
    <w:rsid w:val="00860DA5"/>
    <w:rsid w:val="00860DA6"/>
    <w:rsid w:val="00860ED0"/>
    <w:rsid w:val="00860EDD"/>
    <w:rsid w:val="00860F2C"/>
    <w:rsid w:val="00860F6F"/>
    <w:rsid w:val="00860FA9"/>
    <w:rsid w:val="00861022"/>
    <w:rsid w:val="00861088"/>
    <w:rsid w:val="00861138"/>
    <w:rsid w:val="00861168"/>
    <w:rsid w:val="0086126F"/>
    <w:rsid w:val="008612D4"/>
    <w:rsid w:val="0086144C"/>
    <w:rsid w:val="00861493"/>
    <w:rsid w:val="0086155E"/>
    <w:rsid w:val="00861624"/>
    <w:rsid w:val="0086168D"/>
    <w:rsid w:val="008616B5"/>
    <w:rsid w:val="00861737"/>
    <w:rsid w:val="00861780"/>
    <w:rsid w:val="0086183E"/>
    <w:rsid w:val="0086183F"/>
    <w:rsid w:val="00861884"/>
    <w:rsid w:val="00861887"/>
    <w:rsid w:val="008618F3"/>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6A"/>
    <w:rsid w:val="008643E9"/>
    <w:rsid w:val="0086442D"/>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C5B"/>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51"/>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CF6"/>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30"/>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B"/>
    <w:rsid w:val="008743D7"/>
    <w:rsid w:val="008743FC"/>
    <w:rsid w:val="00874410"/>
    <w:rsid w:val="008744A4"/>
    <w:rsid w:val="00874525"/>
    <w:rsid w:val="0087459A"/>
    <w:rsid w:val="008746D9"/>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EA"/>
    <w:rsid w:val="00875354"/>
    <w:rsid w:val="008753BA"/>
    <w:rsid w:val="008753E1"/>
    <w:rsid w:val="0087545F"/>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0"/>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ED"/>
    <w:rsid w:val="00876FFE"/>
    <w:rsid w:val="0087705B"/>
    <w:rsid w:val="00877134"/>
    <w:rsid w:val="008771B2"/>
    <w:rsid w:val="008771BC"/>
    <w:rsid w:val="008771E7"/>
    <w:rsid w:val="00877272"/>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06"/>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A9"/>
    <w:rsid w:val="008805BF"/>
    <w:rsid w:val="0088062B"/>
    <w:rsid w:val="00880684"/>
    <w:rsid w:val="008806C2"/>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0FE6"/>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A6"/>
    <w:rsid w:val="00881C6C"/>
    <w:rsid w:val="00881D5D"/>
    <w:rsid w:val="00881D61"/>
    <w:rsid w:val="00881E0D"/>
    <w:rsid w:val="00881E67"/>
    <w:rsid w:val="00881F02"/>
    <w:rsid w:val="00881F3A"/>
    <w:rsid w:val="00881F9E"/>
    <w:rsid w:val="00881FA4"/>
    <w:rsid w:val="00881FD6"/>
    <w:rsid w:val="00882042"/>
    <w:rsid w:val="00882055"/>
    <w:rsid w:val="008820ED"/>
    <w:rsid w:val="00882117"/>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249"/>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2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02"/>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4BD"/>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0F"/>
    <w:rsid w:val="00886F15"/>
    <w:rsid w:val="00886F59"/>
    <w:rsid w:val="00886FAF"/>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3EB"/>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43"/>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9C5"/>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60F"/>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5A7"/>
    <w:rsid w:val="008976A1"/>
    <w:rsid w:val="00897717"/>
    <w:rsid w:val="00897770"/>
    <w:rsid w:val="00897778"/>
    <w:rsid w:val="008977D9"/>
    <w:rsid w:val="0089780F"/>
    <w:rsid w:val="00897818"/>
    <w:rsid w:val="008978FF"/>
    <w:rsid w:val="00897961"/>
    <w:rsid w:val="008979C9"/>
    <w:rsid w:val="008979E5"/>
    <w:rsid w:val="00897A00"/>
    <w:rsid w:val="00897A5B"/>
    <w:rsid w:val="00897BEE"/>
    <w:rsid w:val="00897C9D"/>
    <w:rsid w:val="00897D1D"/>
    <w:rsid w:val="00897D5A"/>
    <w:rsid w:val="00897DFB"/>
    <w:rsid w:val="00897E00"/>
    <w:rsid w:val="00897E8E"/>
    <w:rsid w:val="00897F0D"/>
    <w:rsid w:val="008A000E"/>
    <w:rsid w:val="008A0070"/>
    <w:rsid w:val="008A00B1"/>
    <w:rsid w:val="008A011F"/>
    <w:rsid w:val="008A0170"/>
    <w:rsid w:val="008A01AC"/>
    <w:rsid w:val="008A01D8"/>
    <w:rsid w:val="008A0221"/>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2A"/>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1C"/>
    <w:rsid w:val="008A1E27"/>
    <w:rsid w:val="008A1F1B"/>
    <w:rsid w:val="008A1FD5"/>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AD"/>
    <w:rsid w:val="008A3AF3"/>
    <w:rsid w:val="008A3B61"/>
    <w:rsid w:val="008A3C1B"/>
    <w:rsid w:val="008A3C8A"/>
    <w:rsid w:val="008A3C9C"/>
    <w:rsid w:val="008A3DC2"/>
    <w:rsid w:val="008A3E0C"/>
    <w:rsid w:val="008A3F4A"/>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BD9"/>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D2"/>
    <w:rsid w:val="008B1EE4"/>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295"/>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6A"/>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11"/>
    <w:rsid w:val="008B5956"/>
    <w:rsid w:val="008B5976"/>
    <w:rsid w:val="008B59B4"/>
    <w:rsid w:val="008B5A07"/>
    <w:rsid w:val="008B5ABF"/>
    <w:rsid w:val="008B5AD9"/>
    <w:rsid w:val="008B5AF1"/>
    <w:rsid w:val="008B5CC7"/>
    <w:rsid w:val="008B5CCB"/>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67"/>
    <w:rsid w:val="008B6A6F"/>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DFC"/>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3B3"/>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AC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7F"/>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39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8A"/>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3D"/>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549"/>
    <w:rsid w:val="008E271E"/>
    <w:rsid w:val="008E27DC"/>
    <w:rsid w:val="008E28B9"/>
    <w:rsid w:val="008E28F8"/>
    <w:rsid w:val="008E292B"/>
    <w:rsid w:val="008E293F"/>
    <w:rsid w:val="008E298F"/>
    <w:rsid w:val="008E29BA"/>
    <w:rsid w:val="008E29CE"/>
    <w:rsid w:val="008E2B3E"/>
    <w:rsid w:val="008E2C01"/>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1E1"/>
    <w:rsid w:val="008E4264"/>
    <w:rsid w:val="008E4356"/>
    <w:rsid w:val="008E440D"/>
    <w:rsid w:val="008E453A"/>
    <w:rsid w:val="008E4543"/>
    <w:rsid w:val="008E454B"/>
    <w:rsid w:val="008E45DB"/>
    <w:rsid w:val="008E46F7"/>
    <w:rsid w:val="008E4803"/>
    <w:rsid w:val="008E4896"/>
    <w:rsid w:val="008E49FF"/>
    <w:rsid w:val="008E4A82"/>
    <w:rsid w:val="008E4AB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9AF"/>
    <w:rsid w:val="008E5BF2"/>
    <w:rsid w:val="008E5C73"/>
    <w:rsid w:val="008E5C83"/>
    <w:rsid w:val="008E5C97"/>
    <w:rsid w:val="008E5D1B"/>
    <w:rsid w:val="008E5D25"/>
    <w:rsid w:val="008E5D5A"/>
    <w:rsid w:val="008E5DBF"/>
    <w:rsid w:val="008E5DC2"/>
    <w:rsid w:val="008E5E3D"/>
    <w:rsid w:val="008E5F3A"/>
    <w:rsid w:val="008E5FC3"/>
    <w:rsid w:val="008E5FCF"/>
    <w:rsid w:val="008E5FF8"/>
    <w:rsid w:val="008E60D6"/>
    <w:rsid w:val="008E6123"/>
    <w:rsid w:val="008E6169"/>
    <w:rsid w:val="008E6203"/>
    <w:rsid w:val="008E621A"/>
    <w:rsid w:val="008E62FA"/>
    <w:rsid w:val="008E63CC"/>
    <w:rsid w:val="008E640B"/>
    <w:rsid w:val="008E6423"/>
    <w:rsid w:val="008E6528"/>
    <w:rsid w:val="008E662A"/>
    <w:rsid w:val="008E662F"/>
    <w:rsid w:val="008E6675"/>
    <w:rsid w:val="008E6685"/>
    <w:rsid w:val="008E6686"/>
    <w:rsid w:val="008E66A5"/>
    <w:rsid w:val="008E66C5"/>
    <w:rsid w:val="008E6703"/>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DC3"/>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F19"/>
    <w:rsid w:val="008F3F84"/>
    <w:rsid w:val="008F3F85"/>
    <w:rsid w:val="008F4045"/>
    <w:rsid w:val="008F40B5"/>
    <w:rsid w:val="008F40D2"/>
    <w:rsid w:val="008F41BF"/>
    <w:rsid w:val="008F422F"/>
    <w:rsid w:val="008F4266"/>
    <w:rsid w:val="008F4311"/>
    <w:rsid w:val="008F442A"/>
    <w:rsid w:val="008F44C1"/>
    <w:rsid w:val="008F44F2"/>
    <w:rsid w:val="008F4613"/>
    <w:rsid w:val="008F46AE"/>
    <w:rsid w:val="008F46CB"/>
    <w:rsid w:val="008F470F"/>
    <w:rsid w:val="008F47C1"/>
    <w:rsid w:val="008F47F7"/>
    <w:rsid w:val="008F48B5"/>
    <w:rsid w:val="008F4A11"/>
    <w:rsid w:val="008F4A8B"/>
    <w:rsid w:val="008F4AA2"/>
    <w:rsid w:val="008F4AA7"/>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A7"/>
    <w:rsid w:val="008F58D3"/>
    <w:rsid w:val="008F5921"/>
    <w:rsid w:val="008F593C"/>
    <w:rsid w:val="008F5A2E"/>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5D"/>
    <w:rsid w:val="008F678C"/>
    <w:rsid w:val="008F67CA"/>
    <w:rsid w:val="008F6870"/>
    <w:rsid w:val="008F69E9"/>
    <w:rsid w:val="008F6A41"/>
    <w:rsid w:val="008F6A6C"/>
    <w:rsid w:val="008F6B93"/>
    <w:rsid w:val="008F6C2C"/>
    <w:rsid w:val="008F6C82"/>
    <w:rsid w:val="008F6DA7"/>
    <w:rsid w:val="008F6DD1"/>
    <w:rsid w:val="008F6E97"/>
    <w:rsid w:val="008F6F01"/>
    <w:rsid w:val="008F7009"/>
    <w:rsid w:val="008F7020"/>
    <w:rsid w:val="008F7128"/>
    <w:rsid w:val="008F7165"/>
    <w:rsid w:val="008F71D3"/>
    <w:rsid w:val="008F71F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7A"/>
    <w:rsid w:val="008F77AC"/>
    <w:rsid w:val="008F77BB"/>
    <w:rsid w:val="008F77DC"/>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12"/>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2F9"/>
    <w:rsid w:val="00903302"/>
    <w:rsid w:val="00903353"/>
    <w:rsid w:val="00903376"/>
    <w:rsid w:val="00903429"/>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59"/>
    <w:rsid w:val="00903ADB"/>
    <w:rsid w:val="00903AE2"/>
    <w:rsid w:val="00903B18"/>
    <w:rsid w:val="00903BBE"/>
    <w:rsid w:val="00903BD6"/>
    <w:rsid w:val="00903C9F"/>
    <w:rsid w:val="00903DED"/>
    <w:rsid w:val="00903E3B"/>
    <w:rsid w:val="00903F08"/>
    <w:rsid w:val="00903F2D"/>
    <w:rsid w:val="00903F2E"/>
    <w:rsid w:val="00903F3E"/>
    <w:rsid w:val="00903F60"/>
    <w:rsid w:val="00904064"/>
    <w:rsid w:val="00904074"/>
    <w:rsid w:val="009040A6"/>
    <w:rsid w:val="009040D4"/>
    <w:rsid w:val="009040EA"/>
    <w:rsid w:val="009041B4"/>
    <w:rsid w:val="009041C2"/>
    <w:rsid w:val="009041D8"/>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F9"/>
    <w:rsid w:val="009059FB"/>
    <w:rsid w:val="00905B48"/>
    <w:rsid w:val="00905BB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8CF"/>
    <w:rsid w:val="00912925"/>
    <w:rsid w:val="00912A57"/>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78"/>
    <w:rsid w:val="009133B8"/>
    <w:rsid w:val="00913449"/>
    <w:rsid w:val="00913567"/>
    <w:rsid w:val="009135A8"/>
    <w:rsid w:val="00913600"/>
    <w:rsid w:val="00913601"/>
    <w:rsid w:val="00913778"/>
    <w:rsid w:val="0091378A"/>
    <w:rsid w:val="009137FB"/>
    <w:rsid w:val="0091386D"/>
    <w:rsid w:val="00913973"/>
    <w:rsid w:val="00913A0E"/>
    <w:rsid w:val="00913A5D"/>
    <w:rsid w:val="00913B83"/>
    <w:rsid w:val="00913B92"/>
    <w:rsid w:val="00913BFC"/>
    <w:rsid w:val="00913CA6"/>
    <w:rsid w:val="00913D4B"/>
    <w:rsid w:val="00913DCC"/>
    <w:rsid w:val="00913E2A"/>
    <w:rsid w:val="00913E47"/>
    <w:rsid w:val="00913F11"/>
    <w:rsid w:val="00913F66"/>
    <w:rsid w:val="00913FDC"/>
    <w:rsid w:val="00914189"/>
    <w:rsid w:val="0091418F"/>
    <w:rsid w:val="00914193"/>
    <w:rsid w:val="00914241"/>
    <w:rsid w:val="00914242"/>
    <w:rsid w:val="00914262"/>
    <w:rsid w:val="0091427F"/>
    <w:rsid w:val="00914299"/>
    <w:rsid w:val="009142BA"/>
    <w:rsid w:val="009143B5"/>
    <w:rsid w:val="0091440F"/>
    <w:rsid w:val="009144C5"/>
    <w:rsid w:val="00914510"/>
    <w:rsid w:val="0091452E"/>
    <w:rsid w:val="009145CA"/>
    <w:rsid w:val="00914741"/>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8EB"/>
    <w:rsid w:val="009179B5"/>
    <w:rsid w:val="009179CE"/>
    <w:rsid w:val="00917B3B"/>
    <w:rsid w:val="00917B49"/>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767"/>
    <w:rsid w:val="0092086D"/>
    <w:rsid w:val="00920875"/>
    <w:rsid w:val="0092088F"/>
    <w:rsid w:val="009208A6"/>
    <w:rsid w:val="009208CF"/>
    <w:rsid w:val="00920966"/>
    <w:rsid w:val="00920A1E"/>
    <w:rsid w:val="00920AAC"/>
    <w:rsid w:val="00920BE6"/>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50"/>
    <w:rsid w:val="00921B79"/>
    <w:rsid w:val="00921BAF"/>
    <w:rsid w:val="00921C90"/>
    <w:rsid w:val="00921CF9"/>
    <w:rsid w:val="00921E3B"/>
    <w:rsid w:val="0092202F"/>
    <w:rsid w:val="00922048"/>
    <w:rsid w:val="009220F2"/>
    <w:rsid w:val="00922114"/>
    <w:rsid w:val="00922149"/>
    <w:rsid w:val="0092215A"/>
    <w:rsid w:val="009221B3"/>
    <w:rsid w:val="009221F7"/>
    <w:rsid w:val="0092222E"/>
    <w:rsid w:val="0092223D"/>
    <w:rsid w:val="00922240"/>
    <w:rsid w:val="00922274"/>
    <w:rsid w:val="00922380"/>
    <w:rsid w:val="009223BB"/>
    <w:rsid w:val="009223E1"/>
    <w:rsid w:val="009223F0"/>
    <w:rsid w:val="0092246E"/>
    <w:rsid w:val="0092258F"/>
    <w:rsid w:val="009226BF"/>
    <w:rsid w:val="009226D6"/>
    <w:rsid w:val="0092276F"/>
    <w:rsid w:val="00922776"/>
    <w:rsid w:val="009227AD"/>
    <w:rsid w:val="009227CE"/>
    <w:rsid w:val="00922858"/>
    <w:rsid w:val="00922874"/>
    <w:rsid w:val="0092290C"/>
    <w:rsid w:val="00922913"/>
    <w:rsid w:val="0092297E"/>
    <w:rsid w:val="00922A0C"/>
    <w:rsid w:val="00922A6D"/>
    <w:rsid w:val="00922AE7"/>
    <w:rsid w:val="00922B08"/>
    <w:rsid w:val="00922D41"/>
    <w:rsid w:val="00922D79"/>
    <w:rsid w:val="00922DE5"/>
    <w:rsid w:val="00922E01"/>
    <w:rsid w:val="00922E3D"/>
    <w:rsid w:val="00922E5D"/>
    <w:rsid w:val="00922E63"/>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54"/>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64"/>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26"/>
    <w:rsid w:val="00930031"/>
    <w:rsid w:val="00930059"/>
    <w:rsid w:val="0093008C"/>
    <w:rsid w:val="00930191"/>
    <w:rsid w:val="00930278"/>
    <w:rsid w:val="009302A5"/>
    <w:rsid w:val="00930328"/>
    <w:rsid w:val="009303C6"/>
    <w:rsid w:val="009303F1"/>
    <w:rsid w:val="00930499"/>
    <w:rsid w:val="009304E0"/>
    <w:rsid w:val="0093050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5E"/>
    <w:rsid w:val="00931176"/>
    <w:rsid w:val="00931236"/>
    <w:rsid w:val="0093124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C1"/>
    <w:rsid w:val="00933717"/>
    <w:rsid w:val="0093386E"/>
    <w:rsid w:val="00933898"/>
    <w:rsid w:val="0093391C"/>
    <w:rsid w:val="00933939"/>
    <w:rsid w:val="00933995"/>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6A"/>
    <w:rsid w:val="0093499A"/>
    <w:rsid w:val="0093499B"/>
    <w:rsid w:val="00934A22"/>
    <w:rsid w:val="00934A55"/>
    <w:rsid w:val="00934AEF"/>
    <w:rsid w:val="00934B1B"/>
    <w:rsid w:val="00934C08"/>
    <w:rsid w:val="00934D05"/>
    <w:rsid w:val="00934D07"/>
    <w:rsid w:val="00934DB5"/>
    <w:rsid w:val="00934F53"/>
    <w:rsid w:val="00934F68"/>
    <w:rsid w:val="0093501F"/>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2D"/>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639"/>
    <w:rsid w:val="00936734"/>
    <w:rsid w:val="00936770"/>
    <w:rsid w:val="00936778"/>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878"/>
    <w:rsid w:val="0093790F"/>
    <w:rsid w:val="0093795E"/>
    <w:rsid w:val="009379ED"/>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55"/>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AD7"/>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01"/>
    <w:rsid w:val="00941D4F"/>
    <w:rsid w:val="00941DA3"/>
    <w:rsid w:val="00941DD5"/>
    <w:rsid w:val="00941DF1"/>
    <w:rsid w:val="00941E54"/>
    <w:rsid w:val="00942044"/>
    <w:rsid w:val="00942062"/>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2C"/>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E95"/>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8DF"/>
    <w:rsid w:val="00943900"/>
    <w:rsid w:val="00943975"/>
    <w:rsid w:val="00943994"/>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3D"/>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3E"/>
    <w:rsid w:val="00952642"/>
    <w:rsid w:val="009526ED"/>
    <w:rsid w:val="009526F2"/>
    <w:rsid w:val="00952702"/>
    <w:rsid w:val="0095286D"/>
    <w:rsid w:val="00952894"/>
    <w:rsid w:val="00952947"/>
    <w:rsid w:val="00952989"/>
    <w:rsid w:val="009529A9"/>
    <w:rsid w:val="009529BA"/>
    <w:rsid w:val="00952A00"/>
    <w:rsid w:val="00952A5F"/>
    <w:rsid w:val="00952ADF"/>
    <w:rsid w:val="00952BBB"/>
    <w:rsid w:val="00952BC2"/>
    <w:rsid w:val="00952BCF"/>
    <w:rsid w:val="00952C21"/>
    <w:rsid w:val="00952DC8"/>
    <w:rsid w:val="00952DED"/>
    <w:rsid w:val="00952F10"/>
    <w:rsid w:val="00952F45"/>
    <w:rsid w:val="00952FC4"/>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8D"/>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7BE"/>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AD"/>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C69"/>
    <w:rsid w:val="00957CAB"/>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B45"/>
    <w:rsid w:val="00960C9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5DC"/>
    <w:rsid w:val="00966651"/>
    <w:rsid w:val="00966657"/>
    <w:rsid w:val="0096674B"/>
    <w:rsid w:val="00966807"/>
    <w:rsid w:val="00966879"/>
    <w:rsid w:val="009668D1"/>
    <w:rsid w:val="009669A7"/>
    <w:rsid w:val="009669D5"/>
    <w:rsid w:val="009669EE"/>
    <w:rsid w:val="00966A05"/>
    <w:rsid w:val="00966A50"/>
    <w:rsid w:val="00966A5E"/>
    <w:rsid w:val="00966B28"/>
    <w:rsid w:val="00966B37"/>
    <w:rsid w:val="00966B54"/>
    <w:rsid w:val="00966BA5"/>
    <w:rsid w:val="00966C3D"/>
    <w:rsid w:val="00966D68"/>
    <w:rsid w:val="00966E76"/>
    <w:rsid w:val="00966EE6"/>
    <w:rsid w:val="00966EF8"/>
    <w:rsid w:val="00966F54"/>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0B"/>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EC"/>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B0"/>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D5"/>
    <w:rsid w:val="009723ED"/>
    <w:rsid w:val="00972454"/>
    <w:rsid w:val="00972458"/>
    <w:rsid w:val="009724F7"/>
    <w:rsid w:val="00972545"/>
    <w:rsid w:val="00972656"/>
    <w:rsid w:val="009726D5"/>
    <w:rsid w:val="009726E2"/>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72"/>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3A"/>
    <w:rsid w:val="00974E55"/>
    <w:rsid w:val="00974E96"/>
    <w:rsid w:val="00974ED6"/>
    <w:rsid w:val="00974EE4"/>
    <w:rsid w:val="0097508C"/>
    <w:rsid w:val="009750B1"/>
    <w:rsid w:val="009750C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63"/>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0F"/>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9FF"/>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04"/>
    <w:rsid w:val="00983195"/>
    <w:rsid w:val="009831D8"/>
    <w:rsid w:val="0098333D"/>
    <w:rsid w:val="00983359"/>
    <w:rsid w:val="009833D2"/>
    <w:rsid w:val="00983420"/>
    <w:rsid w:val="009834A7"/>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B5"/>
    <w:rsid w:val="009852BD"/>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B27"/>
    <w:rsid w:val="00986BC9"/>
    <w:rsid w:val="00986C6A"/>
    <w:rsid w:val="00986C75"/>
    <w:rsid w:val="00986C92"/>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C39"/>
    <w:rsid w:val="00987C62"/>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26"/>
    <w:rsid w:val="00990C6C"/>
    <w:rsid w:val="00990C87"/>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7"/>
    <w:rsid w:val="00994969"/>
    <w:rsid w:val="00994987"/>
    <w:rsid w:val="00994A28"/>
    <w:rsid w:val="00994A61"/>
    <w:rsid w:val="00994B14"/>
    <w:rsid w:val="00994B58"/>
    <w:rsid w:val="00994C7C"/>
    <w:rsid w:val="00994CF7"/>
    <w:rsid w:val="00994D40"/>
    <w:rsid w:val="00994D50"/>
    <w:rsid w:val="00994D56"/>
    <w:rsid w:val="00994D69"/>
    <w:rsid w:val="00994D94"/>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7F"/>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C6D"/>
    <w:rsid w:val="00997C98"/>
    <w:rsid w:val="00997CFB"/>
    <w:rsid w:val="00997D08"/>
    <w:rsid w:val="00997D48"/>
    <w:rsid w:val="00997DB5"/>
    <w:rsid w:val="00997DEE"/>
    <w:rsid w:val="00997ECE"/>
    <w:rsid w:val="00997FFD"/>
    <w:rsid w:val="009A009B"/>
    <w:rsid w:val="009A00CD"/>
    <w:rsid w:val="009A00E9"/>
    <w:rsid w:val="009A0192"/>
    <w:rsid w:val="009A0211"/>
    <w:rsid w:val="009A0219"/>
    <w:rsid w:val="009A0287"/>
    <w:rsid w:val="009A02A2"/>
    <w:rsid w:val="009A02AA"/>
    <w:rsid w:val="009A0332"/>
    <w:rsid w:val="009A0345"/>
    <w:rsid w:val="009A036E"/>
    <w:rsid w:val="009A0389"/>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E0"/>
    <w:rsid w:val="009A15F1"/>
    <w:rsid w:val="009A1626"/>
    <w:rsid w:val="009A1717"/>
    <w:rsid w:val="009A17BE"/>
    <w:rsid w:val="009A17CC"/>
    <w:rsid w:val="009A17D2"/>
    <w:rsid w:val="009A1832"/>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9E"/>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0D"/>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7B2"/>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20A"/>
    <w:rsid w:val="009A72EC"/>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28"/>
    <w:rsid w:val="009B09C5"/>
    <w:rsid w:val="009B09CF"/>
    <w:rsid w:val="009B0A74"/>
    <w:rsid w:val="009B0AD5"/>
    <w:rsid w:val="009B0B57"/>
    <w:rsid w:val="009B0B62"/>
    <w:rsid w:val="009B0BB4"/>
    <w:rsid w:val="009B0DCF"/>
    <w:rsid w:val="009B0DEB"/>
    <w:rsid w:val="009B0E81"/>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19F"/>
    <w:rsid w:val="009B61D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63"/>
    <w:rsid w:val="009C0BF9"/>
    <w:rsid w:val="009C0CC2"/>
    <w:rsid w:val="009C0D2A"/>
    <w:rsid w:val="009C0D3F"/>
    <w:rsid w:val="009C0D72"/>
    <w:rsid w:val="009C0D7E"/>
    <w:rsid w:val="009C0DB2"/>
    <w:rsid w:val="009C0E02"/>
    <w:rsid w:val="009C0E44"/>
    <w:rsid w:val="009C0EC7"/>
    <w:rsid w:val="009C0EDD"/>
    <w:rsid w:val="009C0F82"/>
    <w:rsid w:val="009C1017"/>
    <w:rsid w:val="009C1021"/>
    <w:rsid w:val="009C11E6"/>
    <w:rsid w:val="009C12A8"/>
    <w:rsid w:val="009C12F4"/>
    <w:rsid w:val="009C1428"/>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A"/>
    <w:rsid w:val="009C25AB"/>
    <w:rsid w:val="009C25AC"/>
    <w:rsid w:val="009C266E"/>
    <w:rsid w:val="009C268F"/>
    <w:rsid w:val="009C26AE"/>
    <w:rsid w:val="009C2727"/>
    <w:rsid w:val="009C27C8"/>
    <w:rsid w:val="009C280F"/>
    <w:rsid w:val="009C28FC"/>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0F9"/>
    <w:rsid w:val="009C4145"/>
    <w:rsid w:val="009C4180"/>
    <w:rsid w:val="009C4191"/>
    <w:rsid w:val="009C4212"/>
    <w:rsid w:val="009C4285"/>
    <w:rsid w:val="009C4289"/>
    <w:rsid w:val="009C42BC"/>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B5"/>
    <w:rsid w:val="009D1AD0"/>
    <w:rsid w:val="009D1B58"/>
    <w:rsid w:val="009D1C8E"/>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3D"/>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3ED"/>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3F9"/>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7D"/>
    <w:rsid w:val="009E089A"/>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CE8"/>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AA"/>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09"/>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7E4"/>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089"/>
    <w:rsid w:val="009F01A3"/>
    <w:rsid w:val="009F04A4"/>
    <w:rsid w:val="009F052F"/>
    <w:rsid w:val="009F0571"/>
    <w:rsid w:val="009F05B2"/>
    <w:rsid w:val="009F0613"/>
    <w:rsid w:val="009F0693"/>
    <w:rsid w:val="009F06B8"/>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61D"/>
    <w:rsid w:val="009F17BD"/>
    <w:rsid w:val="009F180A"/>
    <w:rsid w:val="009F183F"/>
    <w:rsid w:val="009F1844"/>
    <w:rsid w:val="009F1899"/>
    <w:rsid w:val="009F18CB"/>
    <w:rsid w:val="009F18EC"/>
    <w:rsid w:val="009F193A"/>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3"/>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D3A"/>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EE"/>
    <w:rsid w:val="009F6C68"/>
    <w:rsid w:val="009F6D7D"/>
    <w:rsid w:val="009F6E24"/>
    <w:rsid w:val="009F6EE7"/>
    <w:rsid w:val="009F6F7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07"/>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473"/>
    <w:rsid w:val="00A025B4"/>
    <w:rsid w:val="00A025C8"/>
    <w:rsid w:val="00A026C1"/>
    <w:rsid w:val="00A026D9"/>
    <w:rsid w:val="00A026E3"/>
    <w:rsid w:val="00A026F1"/>
    <w:rsid w:val="00A0275F"/>
    <w:rsid w:val="00A02782"/>
    <w:rsid w:val="00A027AD"/>
    <w:rsid w:val="00A02851"/>
    <w:rsid w:val="00A028ED"/>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3FF8"/>
    <w:rsid w:val="00A0400A"/>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1D8"/>
    <w:rsid w:val="00A052ED"/>
    <w:rsid w:val="00A05355"/>
    <w:rsid w:val="00A05413"/>
    <w:rsid w:val="00A05432"/>
    <w:rsid w:val="00A05474"/>
    <w:rsid w:val="00A054C6"/>
    <w:rsid w:val="00A055C8"/>
    <w:rsid w:val="00A05626"/>
    <w:rsid w:val="00A05714"/>
    <w:rsid w:val="00A0577A"/>
    <w:rsid w:val="00A0577E"/>
    <w:rsid w:val="00A05885"/>
    <w:rsid w:val="00A05890"/>
    <w:rsid w:val="00A05A13"/>
    <w:rsid w:val="00A05A73"/>
    <w:rsid w:val="00A05B17"/>
    <w:rsid w:val="00A05B62"/>
    <w:rsid w:val="00A05B7A"/>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69"/>
    <w:rsid w:val="00A06499"/>
    <w:rsid w:val="00A064DC"/>
    <w:rsid w:val="00A06519"/>
    <w:rsid w:val="00A06560"/>
    <w:rsid w:val="00A065C4"/>
    <w:rsid w:val="00A0661F"/>
    <w:rsid w:val="00A06645"/>
    <w:rsid w:val="00A06657"/>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25"/>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6B5"/>
    <w:rsid w:val="00A1070F"/>
    <w:rsid w:val="00A10747"/>
    <w:rsid w:val="00A10788"/>
    <w:rsid w:val="00A10844"/>
    <w:rsid w:val="00A1098A"/>
    <w:rsid w:val="00A109FF"/>
    <w:rsid w:val="00A10A73"/>
    <w:rsid w:val="00A10AF6"/>
    <w:rsid w:val="00A10B13"/>
    <w:rsid w:val="00A10B75"/>
    <w:rsid w:val="00A10B76"/>
    <w:rsid w:val="00A10B83"/>
    <w:rsid w:val="00A10C6A"/>
    <w:rsid w:val="00A10C9E"/>
    <w:rsid w:val="00A10CD0"/>
    <w:rsid w:val="00A10D2D"/>
    <w:rsid w:val="00A10D95"/>
    <w:rsid w:val="00A10D98"/>
    <w:rsid w:val="00A10D9E"/>
    <w:rsid w:val="00A10E3F"/>
    <w:rsid w:val="00A10EEA"/>
    <w:rsid w:val="00A10F01"/>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6B"/>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20"/>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A26"/>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AB"/>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2E9"/>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5"/>
    <w:rsid w:val="00A213A7"/>
    <w:rsid w:val="00A213E2"/>
    <w:rsid w:val="00A2151A"/>
    <w:rsid w:val="00A21549"/>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CC"/>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DB"/>
    <w:rsid w:val="00A25FE4"/>
    <w:rsid w:val="00A26073"/>
    <w:rsid w:val="00A2607E"/>
    <w:rsid w:val="00A260B1"/>
    <w:rsid w:val="00A26127"/>
    <w:rsid w:val="00A2612F"/>
    <w:rsid w:val="00A261DA"/>
    <w:rsid w:val="00A2624D"/>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AC"/>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508"/>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09E"/>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DD"/>
    <w:rsid w:val="00A32E05"/>
    <w:rsid w:val="00A32E13"/>
    <w:rsid w:val="00A32E1A"/>
    <w:rsid w:val="00A32E74"/>
    <w:rsid w:val="00A32EDB"/>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6A"/>
    <w:rsid w:val="00A354B6"/>
    <w:rsid w:val="00A35555"/>
    <w:rsid w:val="00A3559E"/>
    <w:rsid w:val="00A355C8"/>
    <w:rsid w:val="00A3560A"/>
    <w:rsid w:val="00A35636"/>
    <w:rsid w:val="00A3569B"/>
    <w:rsid w:val="00A356FA"/>
    <w:rsid w:val="00A35797"/>
    <w:rsid w:val="00A3590B"/>
    <w:rsid w:val="00A35A1A"/>
    <w:rsid w:val="00A35A26"/>
    <w:rsid w:val="00A35A28"/>
    <w:rsid w:val="00A35ACC"/>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A7"/>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42"/>
    <w:rsid w:val="00A40476"/>
    <w:rsid w:val="00A404B1"/>
    <w:rsid w:val="00A4050D"/>
    <w:rsid w:val="00A40592"/>
    <w:rsid w:val="00A405A4"/>
    <w:rsid w:val="00A40676"/>
    <w:rsid w:val="00A406AD"/>
    <w:rsid w:val="00A40741"/>
    <w:rsid w:val="00A4091C"/>
    <w:rsid w:val="00A409A2"/>
    <w:rsid w:val="00A409A4"/>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78"/>
    <w:rsid w:val="00A41D62"/>
    <w:rsid w:val="00A41DD5"/>
    <w:rsid w:val="00A41DFA"/>
    <w:rsid w:val="00A41EE7"/>
    <w:rsid w:val="00A41F4D"/>
    <w:rsid w:val="00A41FB2"/>
    <w:rsid w:val="00A41FD0"/>
    <w:rsid w:val="00A41FE4"/>
    <w:rsid w:val="00A420B7"/>
    <w:rsid w:val="00A4215B"/>
    <w:rsid w:val="00A4219C"/>
    <w:rsid w:val="00A4220C"/>
    <w:rsid w:val="00A42377"/>
    <w:rsid w:val="00A42390"/>
    <w:rsid w:val="00A42435"/>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81"/>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50E5"/>
    <w:rsid w:val="00A45190"/>
    <w:rsid w:val="00A451D2"/>
    <w:rsid w:val="00A45575"/>
    <w:rsid w:val="00A45591"/>
    <w:rsid w:val="00A455CD"/>
    <w:rsid w:val="00A455EF"/>
    <w:rsid w:val="00A4568A"/>
    <w:rsid w:val="00A456CC"/>
    <w:rsid w:val="00A456FA"/>
    <w:rsid w:val="00A4574A"/>
    <w:rsid w:val="00A4584B"/>
    <w:rsid w:val="00A458A6"/>
    <w:rsid w:val="00A458EA"/>
    <w:rsid w:val="00A45969"/>
    <w:rsid w:val="00A45987"/>
    <w:rsid w:val="00A45A50"/>
    <w:rsid w:val="00A45A6C"/>
    <w:rsid w:val="00A45B09"/>
    <w:rsid w:val="00A45B0E"/>
    <w:rsid w:val="00A45B99"/>
    <w:rsid w:val="00A45BC3"/>
    <w:rsid w:val="00A45C56"/>
    <w:rsid w:val="00A45C5E"/>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04"/>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0CC"/>
    <w:rsid w:val="00A512B5"/>
    <w:rsid w:val="00A512F5"/>
    <w:rsid w:val="00A512FD"/>
    <w:rsid w:val="00A5131E"/>
    <w:rsid w:val="00A513AB"/>
    <w:rsid w:val="00A513D5"/>
    <w:rsid w:val="00A51456"/>
    <w:rsid w:val="00A5154D"/>
    <w:rsid w:val="00A5155A"/>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24"/>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51"/>
    <w:rsid w:val="00A55B69"/>
    <w:rsid w:val="00A55B77"/>
    <w:rsid w:val="00A55BF8"/>
    <w:rsid w:val="00A55BF9"/>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248"/>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D3"/>
    <w:rsid w:val="00A56E05"/>
    <w:rsid w:val="00A56E87"/>
    <w:rsid w:val="00A56EAA"/>
    <w:rsid w:val="00A56EDD"/>
    <w:rsid w:val="00A56F3C"/>
    <w:rsid w:val="00A56F42"/>
    <w:rsid w:val="00A56F68"/>
    <w:rsid w:val="00A5702A"/>
    <w:rsid w:val="00A57056"/>
    <w:rsid w:val="00A57078"/>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72"/>
    <w:rsid w:val="00A57AEC"/>
    <w:rsid w:val="00A57AEE"/>
    <w:rsid w:val="00A57B2A"/>
    <w:rsid w:val="00A57B8B"/>
    <w:rsid w:val="00A57B9D"/>
    <w:rsid w:val="00A57BC4"/>
    <w:rsid w:val="00A57C8F"/>
    <w:rsid w:val="00A57DDE"/>
    <w:rsid w:val="00A57DEF"/>
    <w:rsid w:val="00A57EEA"/>
    <w:rsid w:val="00A57FD0"/>
    <w:rsid w:val="00A57FEB"/>
    <w:rsid w:val="00A57FED"/>
    <w:rsid w:val="00A60018"/>
    <w:rsid w:val="00A600C4"/>
    <w:rsid w:val="00A60167"/>
    <w:rsid w:val="00A601BB"/>
    <w:rsid w:val="00A601CE"/>
    <w:rsid w:val="00A6020A"/>
    <w:rsid w:val="00A6022E"/>
    <w:rsid w:val="00A6029B"/>
    <w:rsid w:val="00A603CF"/>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88"/>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7DF"/>
    <w:rsid w:val="00A6281B"/>
    <w:rsid w:val="00A6292E"/>
    <w:rsid w:val="00A6294E"/>
    <w:rsid w:val="00A6297D"/>
    <w:rsid w:val="00A629A1"/>
    <w:rsid w:val="00A62B23"/>
    <w:rsid w:val="00A62C83"/>
    <w:rsid w:val="00A62CA4"/>
    <w:rsid w:val="00A62CAB"/>
    <w:rsid w:val="00A62CC8"/>
    <w:rsid w:val="00A62D0B"/>
    <w:rsid w:val="00A62D27"/>
    <w:rsid w:val="00A62D47"/>
    <w:rsid w:val="00A62D4D"/>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D4"/>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1FC"/>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E27"/>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78"/>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0D"/>
    <w:rsid w:val="00A72431"/>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79"/>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96"/>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4D"/>
    <w:rsid w:val="00A81154"/>
    <w:rsid w:val="00A81161"/>
    <w:rsid w:val="00A812B1"/>
    <w:rsid w:val="00A812BA"/>
    <w:rsid w:val="00A812BD"/>
    <w:rsid w:val="00A813DE"/>
    <w:rsid w:val="00A813F0"/>
    <w:rsid w:val="00A81449"/>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05"/>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4F8"/>
    <w:rsid w:val="00A835C9"/>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44"/>
    <w:rsid w:val="00A841E8"/>
    <w:rsid w:val="00A84201"/>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792"/>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C9"/>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89"/>
    <w:rsid w:val="00A926E0"/>
    <w:rsid w:val="00A926F8"/>
    <w:rsid w:val="00A92763"/>
    <w:rsid w:val="00A92A09"/>
    <w:rsid w:val="00A92A21"/>
    <w:rsid w:val="00A92A27"/>
    <w:rsid w:val="00A92ABF"/>
    <w:rsid w:val="00A92AEB"/>
    <w:rsid w:val="00A92AF3"/>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27"/>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B21"/>
    <w:rsid w:val="00AA1D33"/>
    <w:rsid w:val="00AA1D7A"/>
    <w:rsid w:val="00AA1E0F"/>
    <w:rsid w:val="00AA1E31"/>
    <w:rsid w:val="00AA1ED3"/>
    <w:rsid w:val="00AA1F34"/>
    <w:rsid w:val="00AA1F78"/>
    <w:rsid w:val="00AA2043"/>
    <w:rsid w:val="00AA2138"/>
    <w:rsid w:val="00AA213C"/>
    <w:rsid w:val="00AA2147"/>
    <w:rsid w:val="00AA2185"/>
    <w:rsid w:val="00AA21D0"/>
    <w:rsid w:val="00AA2237"/>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14"/>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5"/>
    <w:rsid w:val="00AA4DC8"/>
    <w:rsid w:val="00AA4E36"/>
    <w:rsid w:val="00AA5042"/>
    <w:rsid w:val="00AA5051"/>
    <w:rsid w:val="00AA50B7"/>
    <w:rsid w:val="00AA50BB"/>
    <w:rsid w:val="00AA50C4"/>
    <w:rsid w:val="00AA50EC"/>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84"/>
    <w:rsid w:val="00AA63AA"/>
    <w:rsid w:val="00AA64B9"/>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2"/>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73C"/>
    <w:rsid w:val="00AB18ED"/>
    <w:rsid w:val="00AB1957"/>
    <w:rsid w:val="00AB196C"/>
    <w:rsid w:val="00AB1A65"/>
    <w:rsid w:val="00AB1A9A"/>
    <w:rsid w:val="00AB1AA8"/>
    <w:rsid w:val="00AB1B22"/>
    <w:rsid w:val="00AB1B32"/>
    <w:rsid w:val="00AB1B49"/>
    <w:rsid w:val="00AB1B68"/>
    <w:rsid w:val="00AB1CC2"/>
    <w:rsid w:val="00AB1CF2"/>
    <w:rsid w:val="00AB1E6F"/>
    <w:rsid w:val="00AB1EC1"/>
    <w:rsid w:val="00AB1ECA"/>
    <w:rsid w:val="00AB2065"/>
    <w:rsid w:val="00AB20A5"/>
    <w:rsid w:val="00AB20B6"/>
    <w:rsid w:val="00AB21E4"/>
    <w:rsid w:val="00AB2381"/>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41"/>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3F"/>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75"/>
    <w:rsid w:val="00AB62D4"/>
    <w:rsid w:val="00AB6312"/>
    <w:rsid w:val="00AB6379"/>
    <w:rsid w:val="00AB63BF"/>
    <w:rsid w:val="00AB63D5"/>
    <w:rsid w:val="00AB6516"/>
    <w:rsid w:val="00AB6559"/>
    <w:rsid w:val="00AB65A4"/>
    <w:rsid w:val="00AB6681"/>
    <w:rsid w:val="00AB66E3"/>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C5"/>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84B"/>
    <w:rsid w:val="00AC2875"/>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DF2"/>
    <w:rsid w:val="00AC4E31"/>
    <w:rsid w:val="00AC4E94"/>
    <w:rsid w:val="00AC4EB0"/>
    <w:rsid w:val="00AC4EE2"/>
    <w:rsid w:val="00AC5147"/>
    <w:rsid w:val="00AC514F"/>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C"/>
    <w:rsid w:val="00AC6DCD"/>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58"/>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5E"/>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2E"/>
    <w:rsid w:val="00AD0C6B"/>
    <w:rsid w:val="00AD0CC0"/>
    <w:rsid w:val="00AD0CDD"/>
    <w:rsid w:val="00AD0CE3"/>
    <w:rsid w:val="00AD0CFD"/>
    <w:rsid w:val="00AD0D06"/>
    <w:rsid w:val="00AD0D46"/>
    <w:rsid w:val="00AD0D9C"/>
    <w:rsid w:val="00AD0DD4"/>
    <w:rsid w:val="00AD0E4D"/>
    <w:rsid w:val="00AD0F28"/>
    <w:rsid w:val="00AD1000"/>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2A1"/>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17"/>
    <w:rsid w:val="00AD45E0"/>
    <w:rsid w:val="00AD45FA"/>
    <w:rsid w:val="00AD4603"/>
    <w:rsid w:val="00AD4684"/>
    <w:rsid w:val="00AD476A"/>
    <w:rsid w:val="00AD477D"/>
    <w:rsid w:val="00AD47B8"/>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DFE"/>
    <w:rsid w:val="00AD5E87"/>
    <w:rsid w:val="00AD5EEE"/>
    <w:rsid w:val="00AD5FB2"/>
    <w:rsid w:val="00AD5FEE"/>
    <w:rsid w:val="00AD6023"/>
    <w:rsid w:val="00AD608C"/>
    <w:rsid w:val="00AD6184"/>
    <w:rsid w:val="00AD61A2"/>
    <w:rsid w:val="00AD61DE"/>
    <w:rsid w:val="00AD6285"/>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C"/>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AB6"/>
    <w:rsid w:val="00AE1B8B"/>
    <w:rsid w:val="00AE1B95"/>
    <w:rsid w:val="00AE1C2F"/>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3"/>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5C"/>
    <w:rsid w:val="00AE657C"/>
    <w:rsid w:val="00AE6626"/>
    <w:rsid w:val="00AE6635"/>
    <w:rsid w:val="00AE6772"/>
    <w:rsid w:val="00AE683B"/>
    <w:rsid w:val="00AE68BB"/>
    <w:rsid w:val="00AE6926"/>
    <w:rsid w:val="00AE6939"/>
    <w:rsid w:val="00AE693A"/>
    <w:rsid w:val="00AE695B"/>
    <w:rsid w:val="00AE6A94"/>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01"/>
    <w:rsid w:val="00AF1B20"/>
    <w:rsid w:val="00AF1B49"/>
    <w:rsid w:val="00AF1BBA"/>
    <w:rsid w:val="00AF1D6A"/>
    <w:rsid w:val="00AF1E85"/>
    <w:rsid w:val="00AF1EE3"/>
    <w:rsid w:val="00AF1F36"/>
    <w:rsid w:val="00AF1F48"/>
    <w:rsid w:val="00AF1F78"/>
    <w:rsid w:val="00AF20A2"/>
    <w:rsid w:val="00AF2159"/>
    <w:rsid w:val="00AF219F"/>
    <w:rsid w:val="00AF21B7"/>
    <w:rsid w:val="00AF21DD"/>
    <w:rsid w:val="00AF225D"/>
    <w:rsid w:val="00AF227F"/>
    <w:rsid w:val="00AF2290"/>
    <w:rsid w:val="00AF22A7"/>
    <w:rsid w:val="00AF22D8"/>
    <w:rsid w:val="00AF236F"/>
    <w:rsid w:val="00AF249A"/>
    <w:rsid w:val="00AF26A4"/>
    <w:rsid w:val="00AF2726"/>
    <w:rsid w:val="00AF2805"/>
    <w:rsid w:val="00AF280B"/>
    <w:rsid w:val="00AF2812"/>
    <w:rsid w:val="00AF28D0"/>
    <w:rsid w:val="00AF28F6"/>
    <w:rsid w:val="00AF29E7"/>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0C1"/>
    <w:rsid w:val="00AF4117"/>
    <w:rsid w:val="00AF412D"/>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B9B"/>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642"/>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04"/>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DF"/>
    <w:rsid w:val="00B051E5"/>
    <w:rsid w:val="00B052D9"/>
    <w:rsid w:val="00B053EF"/>
    <w:rsid w:val="00B05432"/>
    <w:rsid w:val="00B05492"/>
    <w:rsid w:val="00B05536"/>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AF5"/>
    <w:rsid w:val="00B10B39"/>
    <w:rsid w:val="00B10B74"/>
    <w:rsid w:val="00B10C13"/>
    <w:rsid w:val="00B10C4A"/>
    <w:rsid w:val="00B10C6F"/>
    <w:rsid w:val="00B10CEA"/>
    <w:rsid w:val="00B10D6E"/>
    <w:rsid w:val="00B10DF9"/>
    <w:rsid w:val="00B10EF5"/>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B89"/>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68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4B7"/>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4"/>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4A6"/>
    <w:rsid w:val="00B215CC"/>
    <w:rsid w:val="00B216DD"/>
    <w:rsid w:val="00B21725"/>
    <w:rsid w:val="00B2185A"/>
    <w:rsid w:val="00B218BE"/>
    <w:rsid w:val="00B2193B"/>
    <w:rsid w:val="00B219B2"/>
    <w:rsid w:val="00B21AE3"/>
    <w:rsid w:val="00B21AF0"/>
    <w:rsid w:val="00B21B71"/>
    <w:rsid w:val="00B21CA2"/>
    <w:rsid w:val="00B21D47"/>
    <w:rsid w:val="00B21E66"/>
    <w:rsid w:val="00B21EDA"/>
    <w:rsid w:val="00B21EFC"/>
    <w:rsid w:val="00B21EFF"/>
    <w:rsid w:val="00B21FA9"/>
    <w:rsid w:val="00B21FD6"/>
    <w:rsid w:val="00B220B1"/>
    <w:rsid w:val="00B220D3"/>
    <w:rsid w:val="00B2210D"/>
    <w:rsid w:val="00B22113"/>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6D"/>
    <w:rsid w:val="00B22795"/>
    <w:rsid w:val="00B227DF"/>
    <w:rsid w:val="00B2281E"/>
    <w:rsid w:val="00B22834"/>
    <w:rsid w:val="00B22867"/>
    <w:rsid w:val="00B2291F"/>
    <w:rsid w:val="00B22949"/>
    <w:rsid w:val="00B22971"/>
    <w:rsid w:val="00B229B9"/>
    <w:rsid w:val="00B229CA"/>
    <w:rsid w:val="00B22A23"/>
    <w:rsid w:val="00B22A93"/>
    <w:rsid w:val="00B22AD7"/>
    <w:rsid w:val="00B22BE0"/>
    <w:rsid w:val="00B22C21"/>
    <w:rsid w:val="00B22C5A"/>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3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47"/>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3F"/>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102B"/>
    <w:rsid w:val="00B3104C"/>
    <w:rsid w:val="00B3107C"/>
    <w:rsid w:val="00B31090"/>
    <w:rsid w:val="00B310B2"/>
    <w:rsid w:val="00B310E5"/>
    <w:rsid w:val="00B3128B"/>
    <w:rsid w:val="00B313D6"/>
    <w:rsid w:val="00B31447"/>
    <w:rsid w:val="00B3147A"/>
    <w:rsid w:val="00B3147F"/>
    <w:rsid w:val="00B31500"/>
    <w:rsid w:val="00B3154E"/>
    <w:rsid w:val="00B31566"/>
    <w:rsid w:val="00B31569"/>
    <w:rsid w:val="00B3157F"/>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6C"/>
    <w:rsid w:val="00B33AB7"/>
    <w:rsid w:val="00B33C59"/>
    <w:rsid w:val="00B33D35"/>
    <w:rsid w:val="00B33D64"/>
    <w:rsid w:val="00B33DDA"/>
    <w:rsid w:val="00B33E19"/>
    <w:rsid w:val="00B33EEE"/>
    <w:rsid w:val="00B33F3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79"/>
    <w:rsid w:val="00B34AC6"/>
    <w:rsid w:val="00B34B4C"/>
    <w:rsid w:val="00B34BEE"/>
    <w:rsid w:val="00B34CCE"/>
    <w:rsid w:val="00B34D1C"/>
    <w:rsid w:val="00B34D37"/>
    <w:rsid w:val="00B34D5B"/>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7C"/>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8C7"/>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1D"/>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9FE"/>
    <w:rsid w:val="00B42A18"/>
    <w:rsid w:val="00B42AE6"/>
    <w:rsid w:val="00B42B66"/>
    <w:rsid w:val="00B42B8C"/>
    <w:rsid w:val="00B42CDC"/>
    <w:rsid w:val="00B42D8E"/>
    <w:rsid w:val="00B42E0A"/>
    <w:rsid w:val="00B42E20"/>
    <w:rsid w:val="00B42F00"/>
    <w:rsid w:val="00B42F54"/>
    <w:rsid w:val="00B4301D"/>
    <w:rsid w:val="00B4304A"/>
    <w:rsid w:val="00B430E7"/>
    <w:rsid w:val="00B43149"/>
    <w:rsid w:val="00B431D5"/>
    <w:rsid w:val="00B4325C"/>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0C"/>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6D3"/>
    <w:rsid w:val="00B45803"/>
    <w:rsid w:val="00B45899"/>
    <w:rsid w:val="00B458A0"/>
    <w:rsid w:val="00B458FE"/>
    <w:rsid w:val="00B45985"/>
    <w:rsid w:val="00B4598D"/>
    <w:rsid w:val="00B45998"/>
    <w:rsid w:val="00B459B5"/>
    <w:rsid w:val="00B45A09"/>
    <w:rsid w:val="00B45AC8"/>
    <w:rsid w:val="00B45B4E"/>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3CA"/>
    <w:rsid w:val="00B46509"/>
    <w:rsid w:val="00B466BC"/>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00"/>
    <w:rsid w:val="00B4707C"/>
    <w:rsid w:val="00B47141"/>
    <w:rsid w:val="00B471B0"/>
    <w:rsid w:val="00B471FE"/>
    <w:rsid w:val="00B4721C"/>
    <w:rsid w:val="00B47287"/>
    <w:rsid w:val="00B47290"/>
    <w:rsid w:val="00B472A6"/>
    <w:rsid w:val="00B47338"/>
    <w:rsid w:val="00B4734E"/>
    <w:rsid w:val="00B47386"/>
    <w:rsid w:val="00B474CE"/>
    <w:rsid w:val="00B475BF"/>
    <w:rsid w:val="00B47600"/>
    <w:rsid w:val="00B47723"/>
    <w:rsid w:val="00B47740"/>
    <w:rsid w:val="00B477AE"/>
    <w:rsid w:val="00B4787F"/>
    <w:rsid w:val="00B478FE"/>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8EF"/>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64F"/>
    <w:rsid w:val="00B51652"/>
    <w:rsid w:val="00B51691"/>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73"/>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F75"/>
    <w:rsid w:val="00B52F9A"/>
    <w:rsid w:val="00B52FD9"/>
    <w:rsid w:val="00B53040"/>
    <w:rsid w:val="00B53069"/>
    <w:rsid w:val="00B53085"/>
    <w:rsid w:val="00B530D5"/>
    <w:rsid w:val="00B53102"/>
    <w:rsid w:val="00B53113"/>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3A"/>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1E8"/>
    <w:rsid w:val="00B54201"/>
    <w:rsid w:val="00B543B4"/>
    <w:rsid w:val="00B543BB"/>
    <w:rsid w:val="00B5463C"/>
    <w:rsid w:val="00B54641"/>
    <w:rsid w:val="00B5465B"/>
    <w:rsid w:val="00B54698"/>
    <w:rsid w:val="00B5472C"/>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6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2E6"/>
    <w:rsid w:val="00B5730B"/>
    <w:rsid w:val="00B573A3"/>
    <w:rsid w:val="00B573C7"/>
    <w:rsid w:val="00B573E7"/>
    <w:rsid w:val="00B57441"/>
    <w:rsid w:val="00B57587"/>
    <w:rsid w:val="00B575EA"/>
    <w:rsid w:val="00B575F3"/>
    <w:rsid w:val="00B57605"/>
    <w:rsid w:val="00B576A9"/>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01"/>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6B"/>
    <w:rsid w:val="00B62990"/>
    <w:rsid w:val="00B629F8"/>
    <w:rsid w:val="00B62A27"/>
    <w:rsid w:val="00B62B9A"/>
    <w:rsid w:val="00B62C0D"/>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983"/>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50A3"/>
    <w:rsid w:val="00B650F6"/>
    <w:rsid w:val="00B651CA"/>
    <w:rsid w:val="00B652F8"/>
    <w:rsid w:val="00B652FF"/>
    <w:rsid w:val="00B6537E"/>
    <w:rsid w:val="00B653EE"/>
    <w:rsid w:val="00B65471"/>
    <w:rsid w:val="00B65487"/>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1E"/>
    <w:rsid w:val="00B65D24"/>
    <w:rsid w:val="00B65DA8"/>
    <w:rsid w:val="00B65E41"/>
    <w:rsid w:val="00B66056"/>
    <w:rsid w:val="00B6605D"/>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A3D"/>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52"/>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9E"/>
    <w:rsid w:val="00B72CBA"/>
    <w:rsid w:val="00B72CC6"/>
    <w:rsid w:val="00B72DC8"/>
    <w:rsid w:val="00B72E4A"/>
    <w:rsid w:val="00B72EC8"/>
    <w:rsid w:val="00B72ECD"/>
    <w:rsid w:val="00B72EEC"/>
    <w:rsid w:val="00B72F1A"/>
    <w:rsid w:val="00B72F8D"/>
    <w:rsid w:val="00B72FDA"/>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32"/>
    <w:rsid w:val="00B7513A"/>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80"/>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24"/>
    <w:rsid w:val="00B77834"/>
    <w:rsid w:val="00B77888"/>
    <w:rsid w:val="00B778D3"/>
    <w:rsid w:val="00B77A19"/>
    <w:rsid w:val="00B77A38"/>
    <w:rsid w:val="00B77A98"/>
    <w:rsid w:val="00B77B4F"/>
    <w:rsid w:val="00B77B73"/>
    <w:rsid w:val="00B77BDA"/>
    <w:rsid w:val="00B77C99"/>
    <w:rsid w:val="00B77C9A"/>
    <w:rsid w:val="00B77D1A"/>
    <w:rsid w:val="00B77DDE"/>
    <w:rsid w:val="00B77E44"/>
    <w:rsid w:val="00B77E5D"/>
    <w:rsid w:val="00B77E88"/>
    <w:rsid w:val="00B77EB9"/>
    <w:rsid w:val="00B77F10"/>
    <w:rsid w:val="00B77F19"/>
    <w:rsid w:val="00B80051"/>
    <w:rsid w:val="00B80075"/>
    <w:rsid w:val="00B80082"/>
    <w:rsid w:val="00B800D9"/>
    <w:rsid w:val="00B8029A"/>
    <w:rsid w:val="00B8036C"/>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81"/>
    <w:rsid w:val="00B809CD"/>
    <w:rsid w:val="00B809E9"/>
    <w:rsid w:val="00B80A58"/>
    <w:rsid w:val="00B80ACB"/>
    <w:rsid w:val="00B80B64"/>
    <w:rsid w:val="00B80BB9"/>
    <w:rsid w:val="00B80CC7"/>
    <w:rsid w:val="00B80D6C"/>
    <w:rsid w:val="00B80DC5"/>
    <w:rsid w:val="00B80E30"/>
    <w:rsid w:val="00B80E7C"/>
    <w:rsid w:val="00B80E8B"/>
    <w:rsid w:val="00B80F12"/>
    <w:rsid w:val="00B80F49"/>
    <w:rsid w:val="00B80FDF"/>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3C"/>
    <w:rsid w:val="00B8346E"/>
    <w:rsid w:val="00B83520"/>
    <w:rsid w:val="00B8356E"/>
    <w:rsid w:val="00B83588"/>
    <w:rsid w:val="00B83598"/>
    <w:rsid w:val="00B8362D"/>
    <w:rsid w:val="00B8362E"/>
    <w:rsid w:val="00B83656"/>
    <w:rsid w:val="00B83719"/>
    <w:rsid w:val="00B837DD"/>
    <w:rsid w:val="00B83872"/>
    <w:rsid w:val="00B83876"/>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9F"/>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E0"/>
    <w:rsid w:val="00B85FE2"/>
    <w:rsid w:val="00B860F5"/>
    <w:rsid w:val="00B8613D"/>
    <w:rsid w:val="00B86450"/>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68"/>
    <w:rsid w:val="00B870E0"/>
    <w:rsid w:val="00B87109"/>
    <w:rsid w:val="00B8715F"/>
    <w:rsid w:val="00B871A7"/>
    <w:rsid w:val="00B871D6"/>
    <w:rsid w:val="00B871F7"/>
    <w:rsid w:val="00B87219"/>
    <w:rsid w:val="00B87283"/>
    <w:rsid w:val="00B8738C"/>
    <w:rsid w:val="00B8746A"/>
    <w:rsid w:val="00B8749F"/>
    <w:rsid w:val="00B874BB"/>
    <w:rsid w:val="00B877AE"/>
    <w:rsid w:val="00B877BF"/>
    <w:rsid w:val="00B878B0"/>
    <w:rsid w:val="00B878FC"/>
    <w:rsid w:val="00B87918"/>
    <w:rsid w:val="00B87A27"/>
    <w:rsid w:val="00B87B45"/>
    <w:rsid w:val="00B87B7D"/>
    <w:rsid w:val="00B87BE4"/>
    <w:rsid w:val="00B87BF2"/>
    <w:rsid w:val="00B87C27"/>
    <w:rsid w:val="00B87CC5"/>
    <w:rsid w:val="00B87D0A"/>
    <w:rsid w:val="00B87E7F"/>
    <w:rsid w:val="00B87E88"/>
    <w:rsid w:val="00B87EF3"/>
    <w:rsid w:val="00B90099"/>
    <w:rsid w:val="00B900C1"/>
    <w:rsid w:val="00B900D2"/>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4BD"/>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DD6"/>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4FB"/>
    <w:rsid w:val="00B97607"/>
    <w:rsid w:val="00B9760D"/>
    <w:rsid w:val="00B9763F"/>
    <w:rsid w:val="00B97647"/>
    <w:rsid w:val="00B9765F"/>
    <w:rsid w:val="00B97691"/>
    <w:rsid w:val="00B976F1"/>
    <w:rsid w:val="00B97726"/>
    <w:rsid w:val="00B9776C"/>
    <w:rsid w:val="00B97791"/>
    <w:rsid w:val="00B977EE"/>
    <w:rsid w:val="00B97874"/>
    <w:rsid w:val="00B978A0"/>
    <w:rsid w:val="00B97941"/>
    <w:rsid w:val="00B97A40"/>
    <w:rsid w:val="00B97A54"/>
    <w:rsid w:val="00B97AA5"/>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6B"/>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A9"/>
    <w:rsid w:val="00BA3AE7"/>
    <w:rsid w:val="00BA3B96"/>
    <w:rsid w:val="00BA3BCC"/>
    <w:rsid w:val="00BA3BD1"/>
    <w:rsid w:val="00BA3C27"/>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333"/>
    <w:rsid w:val="00BA4679"/>
    <w:rsid w:val="00BA4740"/>
    <w:rsid w:val="00BA47B7"/>
    <w:rsid w:val="00BA4960"/>
    <w:rsid w:val="00BA4995"/>
    <w:rsid w:val="00BA4B86"/>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B9"/>
    <w:rsid w:val="00BA6578"/>
    <w:rsid w:val="00BA6579"/>
    <w:rsid w:val="00BA6625"/>
    <w:rsid w:val="00BA679E"/>
    <w:rsid w:val="00BA6830"/>
    <w:rsid w:val="00BA6897"/>
    <w:rsid w:val="00BA6982"/>
    <w:rsid w:val="00BA69BB"/>
    <w:rsid w:val="00BA6A0D"/>
    <w:rsid w:val="00BA6A53"/>
    <w:rsid w:val="00BA6B26"/>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8"/>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0C5"/>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90"/>
    <w:rsid w:val="00BB7691"/>
    <w:rsid w:val="00BB780E"/>
    <w:rsid w:val="00BB78BB"/>
    <w:rsid w:val="00BB78CF"/>
    <w:rsid w:val="00BB7914"/>
    <w:rsid w:val="00BB7928"/>
    <w:rsid w:val="00BB7936"/>
    <w:rsid w:val="00BB799A"/>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11"/>
    <w:rsid w:val="00BC3A94"/>
    <w:rsid w:val="00BC3AFB"/>
    <w:rsid w:val="00BC3CC0"/>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EF0"/>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6E"/>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17"/>
    <w:rsid w:val="00BD0C21"/>
    <w:rsid w:val="00BD0CB7"/>
    <w:rsid w:val="00BD0D01"/>
    <w:rsid w:val="00BD0D73"/>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0D"/>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0B"/>
    <w:rsid w:val="00BD377A"/>
    <w:rsid w:val="00BD379B"/>
    <w:rsid w:val="00BD380D"/>
    <w:rsid w:val="00BD381B"/>
    <w:rsid w:val="00BD3825"/>
    <w:rsid w:val="00BD3928"/>
    <w:rsid w:val="00BD3A9B"/>
    <w:rsid w:val="00BD3AF4"/>
    <w:rsid w:val="00BD3B95"/>
    <w:rsid w:val="00BD3C77"/>
    <w:rsid w:val="00BD3D17"/>
    <w:rsid w:val="00BD3D50"/>
    <w:rsid w:val="00BD3E19"/>
    <w:rsid w:val="00BD3E6B"/>
    <w:rsid w:val="00BD3EC6"/>
    <w:rsid w:val="00BD3F32"/>
    <w:rsid w:val="00BD4008"/>
    <w:rsid w:val="00BD40BA"/>
    <w:rsid w:val="00BD4175"/>
    <w:rsid w:val="00BD419F"/>
    <w:rsid w:val="00BD41B0"/>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4B"/>
    <w:rsid w:val="00BD559B"/>
    <w:rsid w:val="00BD55F2"/>
    <w:rsid w:val="00BD56FB"/>
    <w:rsid w:val="00BD5717"/>
    <w:rsid w:val="00BD572E"/>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A"/>
    <w:rsid w:val="00BD5DFD"/>
    <w:rsid w:val="00BD5E0E"/>
    <w:rsid w:val="00BD5E29"/>
    <w:rsid w:val="00BD5E64"/>
    <w:rsid w:val="00BD5E9D"/>
    <w:rsid w:val="00BD5EB3"/>
    <w:rsid w:val="00BD5EC8"/>
    <w:rsid w:val="00BD5F3F"/>
    <w:rsid w:val="00BD6007"/>
    <w:rsid w:val="00BD6032"/>
    <w:rsid w:val="00BD6071"/>
    <w:rsid w:val="00BD61B2"/>
    <w:rsid w:val="00BD61FE"/>
    <w:rsid w:val="00BD62D6"/>
    <w:rsid w:val="00BD62E9"/>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3F0"/>
    <w:rsid w:val="00BD7471"/>
    <w:rsid w:val="00BD75C6"/>
    <w:rsid w:val="00BD7649"/>
    <w:rsid w:val="00BD765A"/>
    <w:rsid w:val="00BD7683"/>
    <w:rsid w:val="00BD7735"/>
    <w:rsid w:val="00BD783B"/>
    <w:rsid w:val="00BD7883"/>
    <w:rsid w:val="00BD78F6"/>
    <w:rsid w:val="00BD7906"/>
    <w:rsid w:val="00BD794D"/>
    <w:rsid w:val="00BD799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B3"/>
    <w:rsid w:val="00BE41C7"/>
    <w:rsid w:val="00BE41CE"/>
    <w:rsid w:val="00BE421D"/>
    <w:rsid w:val="00BE4261"/>
    <w:rsid w:val="00BE43A5"/>
    <w:rsid w:val="00BE43D8"/>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A1"/>
    <w:rsid w:val="00BE6DE3"/>
    <w:rsid w:val="00BE6DE6"/>
    <w:rsid w:val="00BE6E1D"/>
    <w:rsid w:val="00BE6E6C"/>
    <w:rsid w:val="00BE6FA8"/>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7E"/>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6F"/>
    <w:rsid w:val="00BF1AA5"/>
    <w:rsid w:val="00BF1B1D"/>
    <w:rsid w:val="00BF1B36"/>
    <w:rsid w:val="00BF1B6C"/>
    <w:rsid w:val="00BF1BC3"/>
    <w:rsid w:val="00BF1D1F"/>
    <w:rsid w:val="00BF1D5B"/>
    <w:rsid w:val="00BF1D6A"/>
    <w:rsid w:val="00BF1DCA"/>
    <w:rsid w:val="00BF1E6D"/>
    <w:rsid w:val="00BF1E73"/>
    <w:rsid w:val="00BF1E7F"/>
    <w:rsid w:val="00BF1EB4"/>
    <w:rsid w:val="00BF1FA7"/>
    <w:rsid w:val="00BF1FB7"/>
    <w:rsid w:val="00BF2037"/>
    <w:rsid w:val="00BF2038"/>
    <w:rsid w:val="00BF2043"/>
    <w:rsid w:val="00BF21B3"/>
    <w:rsid w:val="00BF220B"/>
    <w:rsid w:val="00BF2220"/>
    <w:rsid w:val="00BF222B"/>
    <w:rsid w:val="00BF22C0"/>
    <w:rsid w:val="00BF2369"/>
    <w:rsid w:val="00BF23CD"/>
    <w:rsid w:val="00BF2615"/>
    <w:rsid w:val="00BF265C"/>
    <w:rsid w:val="00BF269B"/>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69D"/>
    <w:rsid w:val="00BF36AF"/>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71"/>
    <w:rsid w:val="00BF4B7C"/>
    <w:rsid w:val="00BF4C24"/>
    <w:rsid w:val="00BF4D6C"/>
    <w:rsid w:val="00BF4DA6"/>
    <w:rsid w:val="00BF4DB4"/>
    <w:rsid w:val="00BF4DE6"/>
    <w:rsid w:val="00BF4DEF"/>
    <w:rsid w:val="00BF4F90"/>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CA4"/>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82"/>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D5F"/>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A7E"/>
    <w:rsid w:val="00C02B0D"/>
    <w:rsid w:val="00C02B4A"/>
    <w:rsid w:val="00C02C98"/>
    <w:rsid w:val="00C02E3B"/>
    <w:rsid w:val="00C02F33"/>
    <w:rsid w:val="00C02F5B"/>
    <w:rsid w:val="00C0303C"/>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3EF"/>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21"/>
    <w:rsid w:val="00C07378"/>
    <w:rsid w:val="00C07401"/>
    <w:rsid w:val="00C0743A"/>
    <w:rsid w:val="00C0750D"/>
    <w:rsid w:val="00C075BB"/>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1"/>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DEF"/>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3D3"/>
    <w:rsid w:val="00C164AB"/>
    <w:rsid w:val="00C1650C"/>
    <w:rsid w:val="00C1655D"/>
    <w:rsid w:val="00C165B3"/>
    <w:rsid w:val="00C16643"/>
    <w:rsid w:val="00C16875"/>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B3"/>
    <w:rsid w:val="00C170C8"/>
    <w:rsid w:val="00C1720A"/>
    <w:rsid w:val="00C17216"/>
    <w:rsid w:val="00C1734C"/>
    <w:rsid w:val="00C17407"/>
    <w:rsid w:val="00C17470"/>
    <w:rsid w:val="00C17631"/>
    <w:rsid w:val="00C17660"/>
    <w:rsid w:val="00C176C1"/>
    <w:rsid w:val="00C1771E"/>
    <w:rsid w:val="00C17760"/>
    <w:rsid w:val="00C177C6"/>
    <w:rsid w:val="00C1781A"/>
    <w:rsid w:val="00C1793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C9"/>
    <w:rsid w:val="00C20D9F"/>
    <w:rsid w:val="00C20DCD"/>
    <w:rsid w:val="00C20DE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55"/>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B1"/>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9A"/>
    <w:rsid w:val="00C24FB6"/>
    <w:rsid w:val="00C24FC6"/>
    <w:rsid w:val="00C24FF7"/>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07"/>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0F25"/>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2D"/>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DA"/>
    <w:rsid w:val="00C320E8"/>
    <w:rsid w:val="00C32170"/>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69"/>
    <w:rsid w:val="00C34F80"/>
    <w:rsid w:val="00C34FF3"/>
    <w:rsid w:val="00C35075"/>
    <w:rsid w:val="00C350F4"/>
    <w:rsid w:val="00C35146"/>
    <w:rsid w:val="00C3518B"/>
    <w:rsid w:val="00C351B6"/>
    <w:rsid w:val="00C351F4"/>
    <w:rsid w:val="00C3521F"/>
    <w:rsid w:val="00C35259"/>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D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0E2"/>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C8"/>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12"/>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18"/>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9A"/>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A5"/>
    <w:rsid w:val="00C468F6"/>
    <w:rsid w:val="00C4690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4B"/>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8D"/>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BFA"/>
    <w:rsid w:val="00C60C18"/>
    <w:rsid w:val="00C60D16"/>
    <w:rsid w:val="00C60E97"/>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66"/>
    <w:rsid w:val="00C62BFD"/>
    <w:rsid w:val="00C62C51"/>
    <w:rsid w:val="00C62C5E"/>
    <w:rsid w:val="00C62C82"/>
    <w:rsid w:val="00C62CA1"/>
    <w:rsid w:val="00C62F83"/>
    <w:rsid w:val="00C62FC7"/>
    <w:rsid w:val="00C630F3"/>
    <w:rsid w:val="00C63118"/>
    <w:rsid w:val="00C631BD"/>
    <w:rsid w:val="00C63326"/>
    <w:rsid w:val="00C6333C"/>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744"/>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1B"/>
    <w:rsid w:val="00C65D31"/>
    <w:rsid w:val="00C65D39"/>
    <w:rsid w:val="00C65D6D"/>
    <w:rsid w:val="00C65D9B"/>
    <w:rsid w:val="00C65F1E"/>
    <w:rsid w:val="00C65F3C"/>
    <w:rsid w:val="00C66026"/>
    <w:rsid w:val="00C66140"/>
    <w:rsid w:val="00C66167"/>
    <w:rsid w:val="00C66184"/>
    <w:rsid w:val="00C66272"/>
    <w:rsid w:val="00C66299"/>
    <w:rsid w:val="00C662B0"/>
    <w:rsid w:val="00C66323"/>
    <w:rsid w:val="00C663C4"/>
    <w:rsid w:val="00C663F0"/>
    <w:rsid w:val="00C6640E"/>
    <w:rsid w:val="00C66419"/>
    <w:rsid w:val="00C6642A"/>
    <w:rsid w:val="00C664FC"/>
    <w:rsid w:val="00C66596"/>
    <w:rsid w:val="00C665DE"/>
    <w:rsid w:val="00C6663F"/>
    <w:rsid w:val="00C6665B"/>
    <w:rsid w:val="00C66669"/>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23"/>
    <w:rsid w:val="00C70B4D"/>
    <w:rsid w:val="00C70C40"/>
    <w:rsid w:val="00C70C60"/>
    <w:rsid w:val="00C70CA4"/>
    <w:rsid w:val="00C70CE7"/>
    <w:rsid w:val="00C70E69"/>
    <w:rsid w:val="00C70E98"/>
    <w:rsid w:val="00C70F1B"/>
    <w:rsid w:val="00C70F2E"/>
    <w:rsid w:val="00C70F90"/>
    <w:rsid w:val="00C70F97"/>
    <w:rsid w:val="00C71046"/>
    <w:rsid w:val="00C71078"/>
    <w:rsid w:val="00C7110C"/>
    <w:rsid w:val="00C71290"/>
    <w:rsid w:val="00C712C0"/>
    <w:rsid w:val="00C71455"/>
    <w:rsid w:val="00C71520"/>
    <w:rsid w:val="00C71543"/>
    <w:rsid w:val="00C71562"/>
    <w:rsid w:val="00C7157E"/>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3C2"/>
    <w:rsid w:val="00C72411"/>
    <w:rsid w:val="00C724BE"/>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EA"/>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144"/>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1C"/>
    <w:rsid w:val="00C80138"/>
    <w:rsid w:val="00C8014F"/>
    <w:rsid w:val="00C80165"/>
    <w:rsid w:val="00C80170"/>
    <w:rsid w:val="00C801CB"/>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E2"/>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07"/>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CAD"/>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1"/>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9C4"/>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7F5"/>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33"/>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7C"/>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CB"/>
    <w:rsid w:val="00C958F0"/>
    <w:rsid w:val="00C95911"/>
    <w:rsid w:val="00C95958"/>
    <w:rsid w:val="00C959B2"/>
    <w:rsid w:val="00C95A2E"/>
    <w:rsid w:val="00C95AC0"/>
    <w:rsid w:val="00C95B1F"/>
    <w:rsid w:val="00C95B44"/>
    <w:rsid w:val="00C95B79"/>
    <w:rsid w:val="00C95B99"/>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2C"/>
    <w:rsid w:val="00C96CD3"/>
    <w:rsid w:val="00C96D2B"/>
    <w:rsid w:val="00C96D77"/>
    <w:rsid w:val="00C96DA4"/>
    <w:rsid w:val="00C96DBC"/>
    <w:rsid w:val="00C96DC9"/>
    <w:rsid w:val="00C96E3D"/>
    <w:rsid w:val="00C96EC7"/>
    <w:rsid w:val="00C96EE8"/>
    <w:rsid w:val="00C96F4D"/>
    <w:rsid w:val="00C96F93"/>
    <w:rsid w:val="00C9716F"/>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36B"/>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35"/>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4ED"/>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885"/>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E2"/>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33"/>
    <w:rsid w:val="00CA7D7F"/>
    <w:rsid w:val="00CA7D8B"/>
    <w:rsid w:val="00CA7E28"/>
    <w:rsid w:val="00CA7E61"/>
    <w:rsid w:val="00CA7E8F"/>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CE8"/>
    <w:rsid w:val="00CB0D31"/>
    <w:rsid w:val="00CB0DF0"/>
    <w:rsid w:val="00CB0E54"/>
    <w:rsid w:val="00CB0E82"/>
    <w:rsid w:val="00CB0EF9"/>
    <w:rsid w:val="00CB0F51"/>
    <w:rsid w:val="00CB0F60"/>
    <w:rsid w:val="00CB0FC2"/>
    <w:rsid w:val="00CB0FCF"/>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58B"/>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AE7"/>
    <w:rsid w:val="00CB3B7B"/>
    <w:rsid w:val="00CB3C05"/>
    <w:rsid w:val="00CB3C30"/>
    <w:rsid w:val="00CB3CC7"/>
    <w:rsid w:val="00CB3D27"/>
    <w:rsid w:val="00CB3EB6"/>
    <w:rsid w:val="00CB3F76"/>
    <w:rsid w:val="00CB4111"/>
    <w:rsid w:val="00CB4153"/>
    <w:rsid w:val="00CB4283"/>
    <w:rsid w:val="00CB43BC"/>
    <w:rsid w:val="00CB4446"/>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B7F9E"/>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39C"/>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2DC"/>
    <w:rsid w:val="00CC5341"/>
    <w:rsid w:val="00CC5402"/>
    <w:rsid w:val="00CC5405"/>
    <w:rsid w:val="00CC543B"/>
    <w:rsid w:val="00CC545A"/>
    <w:rsid w:val="00CC54BA"/>
    <w:rsid w:val="00CC54C8"/>
    <w:rsid w:val="00CC54F6"/>
    <w:rsid w:val="00CC5572"/>
    <w:rsid w:val="00CC55E5"/>
    <w:rsid w:val="00CC55F1"/>
    <w:rsid w:val="00CC57A0"/>
    <w:rsid w:val="00CC5802"/>
    <w:rsid w:val="00CC58E5"/>
    <w:rsid w:val="00CC59D6"/>
    <w:rsid w:val="00CC59F8"/>
    <w:rsid w:val="00CC5BB3"/>
    <w:rsid w:val="00CC5CE1"/>
    <w:rsid w:val="00CC5D55"/>
    <w:rsid w:val="00CC5D88"/>
    <w:rsid w:val="00CC5DED"/>
    <w:rsid w:val="00CC5F76"/>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8"/>
    <w:rsid w:val="00CD0F9C"/>
    <w:rsid w:val="00CD106F"/>
    <w:rsid w:val="00CD119D"/>
    <w:rsid w:val="00CD11FF"/>
    <w:rsid w:val="00CD124C"/>
    <w:rsid w:val="00CD130A"/>
    <w:rsid w:val="00CD13A0"/>
    <w:rsid w:val="00CD151E"/>
    <w:rsid w:val="00CD1667"/>
    <w:rsid w:val="00CD170F"/>
    <w:rsid w:val="00CD175F"/>
    <w:rsid w:val="00CD1856"/>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DE"/>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69"/>
    <w:rsid w:val="00CD4619"/>
    <w:rsid w:val="00CD4673"/>
    <w:rsid w:val="00CD4970"/>
    <w:rsid w:val="00CD4986"/>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E16"/>
    <w:rsid w:val="00CD5F1C"/>
    <w:rsid w:val="00CD5F4F"/>
    <w:rsid w:val="00CD5FAE"/>
    <w:rsid w:val="00CD6022"/>
    <w:rsid w:val="00CD6044"/>
    <w:rsid w:val="00CD6091"/>
    <w:rsid w:val="00CD6155"/>
    <w:rsid w:val="00CD61BF"/>
    <w:rsid w:val="00CD61D6"/>
    <w:rsid w:val="00CD61FE"/>
    <w:rsid w:val="00CD6299"/>
    <w:rsid w:val="00CD6346"/>
    <w:rsid w:val="00CD6401"/>
    <w:rsid w:val="00CD641B"/>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ED1"/>
    <w:rsid w:val="00CE0F4C"/>
    <w:rsid w:val="00CE0F6E"/>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0"/>
    <w:rsid w:val="00CE18DE"/>
    <w:rsid w:val="00CE1929"/>
    <w:rsid w:val="00CE1A22"/>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2FE8"/>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E9"/>
    <w:rsid w:val="00CE4932"/>
    <w:rsid w:val="00CE49BF"/>
    <w:rsid w:val="00CE4A15"/>
    <w:rsid w:val="00CE4A84"/>
    <w:rsid w:val="00CE4BD9"/>
    <w:rsid w:val="00CE4BFD"/>
    <w:rsid w:val="00CE4C60"/>
    <w:rsid w:val="00CE4CF9"/>
    <w:rsid w:val="00CE4DEE"/>
    <w:rsid w:val="00CE4E91"/>
    <w:rsid w:val="00CE4F0F"/>
    <w:rsid w:val="00CE4F4D"/>
    <w:rsid w:val="00CE4FAB"/>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A3"/>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0B"/>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96"/>
    <w:rsid w:val="00CE75C3"/>
    <w:rsid w:val="00CE75C4"/>
    <w:rsid w:val="00CE75DF"/>
    <w:rsid w:val="00CE7644"/>
    <w:rsid w:val="00CE7688"/>
    <w:rsid w:val="00CE76BD"/>
    <w:rsid w:val="00CE76DD"/>
    <w:rsid w:val="00CE77E3"/>
    <w:rsid w:val="00CE7822"/>
    <w:rsid w:val="00CE7834"/>
    <w:rsid w:val="00CE78C7"/>
    <w:rsid w:val="00CE78C9"/>
    <w:rsid w:val="00CE7952"/>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AF"/>
    <w:rsid w:val="00CF021C"/>
    <w:rsid w:val="00CF02E3"/>
    <w:rsid w:val="00CF0382"/>
    <w:rsid w:val="00CF043E"/>
    <w:rsid w:val="00CF0498"/>
    <w:rsid w:val="00CF06BA"/>
    <w:rsid w:val="00CF06C0"/>
    <w:rsid w:val="00CF0726"/>
    <w:rsid w:val="00CF07E3"/>
    <w:rsid w:val="00CF07E4"/>
    <w:rsid w:val="00CF084A"/>
    <w:rsid w:val="00CF08F3"/>
    <w:rsid w:val="00CF08F5"/>
    <w:rsid w:val="00CF0914"/>
    <w:rsid w:val="00CF0968"/>
    <w:rsid w:val="00CF096E"/>
    <w:rsid w:val="00CF09C0"/>
    <w:rsid w:val="00CF0A82"/>
    <w:rsid w:val="00CF0AD2"/>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679"/>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32"/>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1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AD7"/>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F7"/>
    <w:rsid w:val="00CF7F49"/>
    <w:rsid w:val="00CF7F59"/>
    <w:rsid w:val="00CF7FA9"/>
    <w:rsid w:val="00CF7FC7"/>
    <w:rsid w:val="00CF7FE7"/>
    <w:rsid w:val="00D0007D"/>
    <w:rsid w:val="00D000CD"/>
    <w:rsid w:val="00D0012F"/>
    <w:rsid w:val="00D001BA"/>
    <w:rsid w:val="00D0023F"/>
    <w:rsid w:val="00D00411"/>
    <w:rsid w:val="00D00531"/>
    <w:rsid w:val="00D00540"/>
    <w:rsid w:val="00D005E4"/>
    <w:rsid w:val="00D005F8"/>
    <w:rsid w:val="00D00618"/>
    <w:rsid w:val="00D0062E"/>
    <w:rsid w:val="00D00646"/>
    <w:rsid w:val="00D00653"/>
    <w:rsid w:val="00D007AF"/>
    <w:rsid w:val="00D008D2"/>
    <w:rsid w:val="00D00944"/>
    <w:rsid w:val="00D009C3"/>
    <w:rsid w:val="00D009F1"/>
    <w:rsid w:val="00D00A5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CFD"/>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8E6"/>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93"/>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D34"/>
    <w:rsid w:val="00D04E55"/>
    <w:rsid w:val="00D04ED5"/>
    <w:rsid w:val="00D04F03"/>
    <w:rsid w:val="00D04F06"/>
    <w:rsid w:val="00D04F51"/>
    <w:rsid w:val="00D04F8C"/>
    <w:rsid w:val="00D05004"/>
    <w:rsid w:val="00D05133"/>
    <w:rsid w:val="00D05135"/>
    <w:rsid w:val="00D05137"/>
    <w:rsid w:val="00D05201"/>
    <w:rsid w:val="00D05211"/>
    <w:rsid w:val="00D0521B"/>
    <w:rsid w:val="00D052CD"/>
    <w:rsid w:val="00D052DA"/>
    <w:rsid w:val="00D052EA"/>
    <w:rsid w:val="00D05313"/>
    <w:rsid w:val="00D053C3"/>
    <w:rsid w:val="00D053E4"/>
    <w:rsid w:val="00D05459"/>
    <w:rsid w:val="00D054A2"/>
    <w:rsid w:val="00D054FD"/>
    <w:rsid w:val="00D0551D"/>
    <w:rsid w:val="00D05546"/>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5F39"/>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9B0"/>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8E7"/>
    <w:rsid w:val="00D12912"/>
    <w:rsid w:val="00D129F6"/>
    <w:rsid w:val="00D12A1A"/>
    <w:rsid w:val="00D12A23"/>
    <w:rsid w:val="00D12A66"/>
    <w:rsid w:val="00D12A7C"/>
    <w:rsid w:val="00D12A80"/>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2"/>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34"/>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87"/>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C3"/>
    <w:rsid w:val="00D177E3"/>
    <w:rsid w:val="00D17853"/>
    <w:rsid w:val="00D178B7"/>
    <w:rsid w:val="00D1791B"/>
    <w:rsid w:val="00D17964"/>
    <w:rsid w:val="00D17A1A"/>
    <w:rsid w:val="00D17B09"/>
    <w:rsid w:val="00D17B6D"/>
    <w:rsid w:val="00D17B7A"/>
    <w:rsid w:val="00D17CD3"/>
    <w:rsid w:val="00D17CE9"/>
    <w:rsid w:val="00D17CFE"/>
    <w:rsid w:val="00D17DBA"/>
    <w:rsid w:val="00D17DDF"/>
    <w:rsid w:val="00D17DEB"/>
    <w:rsid w:val="00D17E61"/>
    <w:rsid w:val="00D17F18"/>
    <w:rsid w:val="00D17F86"/>
    <w:rsid w:val="00D2006E"/>
    <w:rsid w:val="00D20072"/>
    <w:rsid w:val="00D20098"/>
    <w:rsid w:val="00D200AA"/>
    <w:rsid w:val="00D20157"/>
    <w:rsid w:val="00D2027A"/>
    <w:rsid w:val="00D20292"/>
    <w:rsid w:val="00D2031A"/>
    <w:rsid w:val="00D203B8"/>
    <w:rsid w:val="00D203BB"/>
    <w:rsid w:val="00D20433"/>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78F"/>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27F6B"/>
    <w:rsid w:val="00D30023"/>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7EB"/>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3C6"/>
    <w:rsid w:val="00D32415"/>
    <w:rsid w:val="00D324D3"/>
    <w:rsid w:val="00D324EB"/>
    <w:rsid w:val="00D3254A"/>
    <w:rsid w:val="00D32551"/>
    <w:rsid w:val="00D32582"/>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26"/>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36"/>
    <w:rsid w:val="00D37487"/>
    <w:rsid w:val="00D374C6"/>
    <w:rsid w:val="00D374E6"/>
    <w:rsid w:val="00D374FD"/>
    <w:rsid w:val="00D37556"/>
    <w:rsid w:val="00D3755C"/>
    <w:rsid w:val="00D375AA"/>
    <w:rsid w:val="00D3760A"/>
    <w:rsid w:val="00D37680"/>
    <w:rsid w:val="00D3768D"/>
    <w:rsid w:val="00D37789"/>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D0D"/>
    <w:rsid w:val="00D37D65"/>
    <w:rsid w:val="00D37DA0"/>
    <w:rsid w:val="00D37DDA"/>
    <w:rsid w:val="00D37E02"/>
    <w:rsid w:val="00D37E91"/>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78B"/>
    <w:rsid w:val="00D4281D"/>
    <w:rsid w:val="00D42840"/>
    <w:rsid w:val="00D4284B"/>
    <w:rsid w:val="00D42865"/>
    <w:rsid w:val="00D4288C"/>
    <w:rsid w:val="00D428FA"/>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2A9"/>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5A"/>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4F96"/>
    <w:rsid w:val="00D45188"/>
    <w:rsid w:val="00D45259"/>
    <w:rsid w:val="00D45289"/>
    <w:rsid w:val="00D453BD"/>
    <w:rsid w:val="00D453CE"/>
    <w:rsid w:val="00D45487"/>
    <w:rsid w:val="00D45494"/>
    <w:rsid w:val="00D45576"/>
    <w:rsid w:val="00D45590"/>
    <w:rsid w:val="00D455A4"/>
    <w:rsid w:val="00D45643"/>
    <w:rsid w:val="00D456C9"/>
    <w:rsid w:val="00D456ED"/>
    <w:rsid w:val="00D4574C"/>
    <w:rsid w:val="00D45766"/>
    <w:rsid w:val="00D457F2"/>
    <w:rsid w:val="00D45868"/>
    <w:rsid w:val="00D458B0"/>
    <w:rsid w:val="00D458BA"/>
    <w:rsid w:val="00D458D1"/>
    <w:rsid w:val="00D459FC"/>
    <w:rsid w:val="00D45A6A"/>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27"/>
    <w:rsid w:val="00D5095B"/>
    <w:rsid w:val="00D50972"/>
    <w:rsid w:val="00D509A0"/>
    <w:rsid w:val="00D50A10"/>
    <w:rsid w:val="00D50A91"/>
    <w:rsid w:val="00D50A9B"/>
    <w:rsid w:val="00D50B67"/>
    <w:rsid w:val="00D50BBC"/>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6A"/>
    <w:rsid w:val="00D514BC"/>
    <w:rsid w:val="00D514F3"/>
    <w:rsid w:val="00D5157B"/>
    <w:rsid w:val="00D5165B"/>
    <w:rsid w:val="00D516B4"/>
    <w:rsid w:val="00D5170D"/>
    <w:rsid w:val="00D517A9"/>
    <w:rsid w:val="00D517EC"/>
    <w:rsid w:val="00D5182C"/>
    <w:rsid w:val="00D51962"/>
    <w:rsid w:val="00D519F6"/>
    <w:rsid w:val="00D51A52"/>
    <w:rsid w:val="00D51B68"/>
    <w:rsid w:val="00D51BAF"/>
    <w:rsid w:val="00D51C1C"/>
    <w:rsid w:val="00D51D49"/>
    <w:rsid w:val="00D51D9F"/>
    <w:rsid w:val="00D51F1B"/>
    <w:rsid w:val="00D51F4A"/>
    <w:rsid w:val="00D51F53"/>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992"/>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BD"/>
    <w:rsid w:val="00D544F9"/>
    <w:rsid w:val="00D545CB"/>
    <w:rsid w:val="00D5462E"/>
    <w:rsid w:val="00D546B4"/>
    <w:rsid w:val="00D546EB"/>
    <w:rsid w:val="00D54757"/>
    <w:rsid w:val="00D5479F"/>
    <w:rsid w:val="00D548D7"/>
    <w:rsid w:val="00D548DF"/>
    <w:rsid w:val="00D549D4"/>
    <w:rsid w:val="00D549EF"/>
    <w:rsid w:val="00D54A2B"/>
    <w:rsid w:val="00D54A5C"/>
    <w:rsid w:val="00D54ADA"/>
    <w:rsid w:val="00D54C29"/>
    <w:rsid w:val="00D54E2E"/>
    <w:rsid w:val="00D54E6E"/>
    <w:rsid w:val="00D54F83"/>
    <w:rsid w:val="00D54F9F"/>
    <w:rsid w:val="00D55039"/>
    <w:rsid w:val="00D5504C"/>
    <w:rsid w:val="00D5506A"/>
    <w:rsid w:val="00D55078"/>
    <w:rsid w:val="00D55130"/>
    <w:rsid w:val="00D55182"/>
    <w:rsid w:val="00D551DC"/>
    <w:rsid w:val="00D552B0"/>
    <w:rsid w:val="00D55383"/>
    <w:rsid w:val="00D553CF"/>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23"/>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27"/>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1E"/>
    <w:rsid w:val="00D63C7F"/>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2DB"/>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C"/>
    <w:rsid w:val="00D65805"/>
    <w:rsid w:val="00D65814"/>
    <w:rsid w:val="00D65872"/>
    <w:rsid w:val="00D658AC"/>
    <w:rsid w:val="00D6591F"/>
    <w:rsid w:val="00D65957"/>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140"/>
    <w:rsid w:val="00D7025A"/>
    <w:rsid w:val="00D7026E"/>
    <w:rsid w:val="00D70366"/>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340"/>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EBE"/>
    <w:rsid w:val="00D71F38"/>
    <w:rsid w:val="00D71F5A"/>
    <w:rsid w:val="00D71FAE"/>
    <w:rsid w:val="00D7201E"/>
    <w:rsid w:val="00D72072"/>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92"/>
    <w:rsid w:val="00D72875"/>
    <w:rsid w:val="00D728EC"/>
    <w:rsid w:val="00D72931"/>
    <w:rsid w:val="00D729C0"/>
    <w:rsid w:val="00D72AE9"/>
    <w:rsid w:val="00D72C53"/>
    <w:rsid w:val="00D72CEC"/>
    <w:rsid w:val="00D72D2B"/>
    <w:rsid w:val="00D72E79"/>
    <w:rsid w:val="00D72EBA"/>
    <w:rsid w:val="00D72F27"/>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74"/>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3E9"/>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A1"/>
    <w:rsid w:val="00D822EE"/>
    <w:rsid w:val="00D823C6"/>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27"/>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582"/>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9FF"/>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C"/>
    <w:rsid w:val="00D9031E"/>
    <w:rsid w:val="00D9032C"/>
    <w:rsid w:val="00D90332"/>
    <w:rsid w:val="00D90418"/>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4AD"/>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4C1"/>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1CC"/>
    <w:rsid w:val="00D9526B"/>
    <w:rsid w:val="00D952B0"/>
    <w:rsid w:val="00D952D0"/>
    <w:rsid w:val="00D952EC"/>
    <w:rsid w:val="00D95341"/>
    <w:rsid w:val="00D95362"/>
    <w:rsid w:val="00D95451"/>
    <w:rsid w:val="00D9546E"/>
    <w:rsid w:val="00D954F6"/>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5AE"/>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A5"/>
    <w:rsid w:val="00D96EB6"/>
    <w:rsid w:val="00D970F2"/>
    <w:rsid w:val="00D97169"/>
    <w:rsid w:val="00D97224"/>
    <w:rsid w:val="00D972B8"/>
    <w:rsid w:val="00D97349"/>
    <w:rsid w:val="00D973A6"/>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95"/>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00"/>
    <w:rsid w:val="00DB2C38"/>
    <w:rsid w:val="00DB2C83"/>
    <w:rsid w:val="00DB2C97"/>
    <w:rsid w:val="00DB2D76"/>
    <w:rsid w:val="00DB2E28"/>
    <w:rsid w:val="00DB2E2A"/>
    <w:rsid w:val="00DB2F76"/>
    <w:rsid w:val="00DB2FDB"/>
    <w:rsid w:val="00DB3039"/>
    <w:rsid w:val="00DB3064"/>
    <w:rsid w:val="00DB306E"/>
    <w:rsid w:val="00DB30ED"/>
    <w:rsid w:val="00DB30EF"/>
    <w:rsid w:val="00DB3128"/>
    <w:rsid w:val="00DB31AF"/>
    <w:rsid w:val="00DB31CA"/>
    <w:rsid w:val="00DB323A"/>
    <w:rsid w:val="00DB3248"/>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7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ECF"/>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68"/>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424"/>
    <w:rsid w:val="00DC5479"/>
    <w:rsid w:val="00DC5548"/>
    <w:rsid w:val="00DC556D"/>
    <w:rsid w:val="00DC55E5"/>
    <w:rsid w:val="00DC563D"/>
    <w:rsid w:val="00DC56F4"/>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90"/>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99"/>
    <w:rsid w:val="00DD14C7"/>
    <w:rsid w:val="00DD14D6"/>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F66"/>
    <w:rsid w:val="00DD1FF9"/>
    <w:rsid w:val="00DD2021"/>
    <w:rsid w:val="00DD2028"/>
    <w:rsid w:val="00DD206B"/>
    <w:rsid w:val="00DD20EA"/>
    <w:rsid w:val="00DD2155"/>
    <w:rsid w:val="00DD2197"/>
    <w:rsid w:val="00DD21B6"/>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0C"/>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0"/>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42F"/>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77"/>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80A"/>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1B"/>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04F"/>
    <w:rsid w:val="00DF11FD"/>
    <w:rsid w:val="00DF1204"/>
    <w:rsid w:val="00DF124C"/>
    <w:rsid w:val="00DF1288"/>
    <w:rsid w:val="00DF12E7"/>
    <w:rsid w:val="00DF1416"/>
    <w:rsid w:val="00DF1486"/>
    <w:rsid w:val="00DF1506"/>
    <w:rsid w:val="00DF157F"/>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BD"/>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6D"/>
    <w:rsid w:val="00DF2AF7"/>
    <w:rsid w:val="00DF2CF8"/>
    <w:rsid w:val="00DF2D77"/>
    <w:rsid w:val="00DF2DD0"/>
    <w:rsid w:val="00DF2E93"/>
    <w:rsid w:val="00DF2F0A"/>
    <w:rsid w:val="00DF2F14"/>
    <w:rsid w:val="00DF3006"/>
    <w:rsid w:val="00DF3027"/>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A2B"/>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4B"/>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A"/>
    <w:rsid w:val="00DF68FF"/>
    <w:rsid w:val="00DF6B18"/>
    <w:rsid w:val="00DF6C19"/>
    <w:rsid w:val="00DF6C9D"/>
    <w:rsid w:val="00DF6CB4"/>
    <w:rsid w:val="00DF6DCF"/>
    <w:rsid w:val="00DF6DF4"/>
    <w:rsid w:val="00DF6E13"/>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BF"/>
    <w:rsid w:val="00E010E1"/>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1"/>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4"/>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71"/>
    <w:rsid w:val="00E067B6"/>
    <w:rsid w:val="00E06809"/>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7D"/>
    <w:rsid w:val="00E07F9B"/>
    <w:rsid w:val="00E10012"/>
    <w:rsid w:val="00E10024"/>
    <w:rsid w:val="00E10065"/>
    <w:rsid w:val="00E10077"/>
    <w:rsid w:val="00E101B1"/>
    <w:rsid w:val="00E101B4"/>
    <w:rsid w:val="00E102D4"/>
    <w:rsid w:val="00E1031B"/>
    <w:rsid w:val="00E103AF"/>
    <w:rsid w:val="00E103F1"/>
    <w:rsid w:val="00E10486"/>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BB9"/>
    <w:rsid w:val="00E10CEB"/>
    <w:rsid w:val="00E10D05"/>
    <w:rsid w:val="00E10D84"/>
    <w:rsid w:val="00E10E12"/>
    <w:rsid w:val="00E10E49"/>
    <w:rsid w:val="00E10EFB"/>
    <w:rsid w:val="00E10F34"/>
    <w:rsid w:val="00E10FAD"/>
    <w:rsid w:val="00E10FDD"/>
    <w:rsid w:val="00E10FEC"/>
    <w:rsid w:val="00E11025"/>
    <w:rsid w:val="00E1108A"/>
    <w:rsid w:val="00E110B2"/>
    <w:rsid w:val="00E110DA"/>
    <w:rsid w:val="00E1113E"/>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F4E"/>
    <w:rsid w:val="00E13F66"/>
    <w:rsid w:val="00E13F6C"/>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8A"/>
    <w:rsid w:val="00E148E9"/>
    <w:rsid w:val="00E1493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57E"/>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3"/>
    <w:rsid w:val="00E17DE8"/>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7DE"/>
    <w:rsid w:val="00E2081B"/>
    <w:rsid w:val="00E20821"/>
    <w:rsid w:val="00E2087E"/>
    <w:rsid w:val="00E20889"/>
    <w:rsid w:val="00E208F9"/>
    <w:rsid w:val="00E20996"/>
    <w:rsid w:val="00E209A1"/>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8D"/>
    <w:rsid w:val="00E228A3"/>
    <w:rsid w:val="00E2295C"/>
    <w:rsid w:val="00E22A4F"/>
    <w:rsid w:val="00E22AA5"/>
    <w:rsid w:val="00E22B6D"/>
    <w:rsid w:val="00E22BA7"/>
    <w:rsid w:val="00E22C36"/>
    <w:rsid w:val="00E22E46"/>
    <w:rsid w:val="00E22E92"/>
    <w:rsid w:val="00E22F77"/>
    <w:rsid w:val="00E23093"/>
    <w:rsid w:val="00E230C9"/>
    <w:rsid w:val="00E230E7"/>
    <w:rsid w:val="00E231CB"/>
    <w:rsid w:val="00E232BF"/>
    <w:rsid w:val="00E232D1"/>
    <w:rsid w:val="00E232FC"/>
    <w:rsid w:val="00E2335C"/>
    <w:rsid w:val="00E23383"/>
    <w:rsid w:val="00E233AD"/>
    <w:rsid w:val="00E233BB"/>
    <w:rsid w:val="00E234EB"/>
    <w:rsid w:val="00E23604"/>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930"/>
    <w:rsid w:val="00E24946"/>
    <w:rsid w:val="00E2495A"/>
    <w:rsid w:val="00E24987"/>
    <w:rsid w:val="00E2498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9A"/>
    <w:rsid w:val="00E26AE6"/>
    <w:rsid w:val="00E26B26"/>
    <w:rsid w:val="00E26B27"/>
    <w:rsid w:val="00E26BE2"/>
    <w:rsid w:val="00E26CAF"/>
    <w:rsid w:val="00E26CBF"/>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6D"/>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1D"/>
    <w:rsid w:val="00E30471"/>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56"/>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08"/>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96"/>
    <w:rsid w:val="00E33DA9"/>
    <w:rsid w:val="00E33DBA"/>
    <w:rsid w:val="00E33DDA"/>
    <w:rsid w:val="00E33E24"/>
    <w:rsid w:val="00E33FFA"/>
    <w:rsid w:val="00E340E8"/>
    <w:rsid w:val="00E34157"/>
    <w:rsid w:val="00E341A5"/>
    <w:rsid w:val="00E34206"/>
    <w:rsid w:val="00E34222"/>
    <w:rsid w:val="00E34265"/>
    <w:rsid w:val="00E342A4"/>
    <w:rsid w:val="00E343F5"/>
    <w:rsid w:val="00E34455"/>
    <w:rsid w:val="00E345C1"/>
    <w:rsid w:val="00E3466E"/>
    <w:rsid w:val="00E34728"/>
    <w:rsid w:val="00E347AE"/>
    <w:rsid w:val="00E347C9"/>
    <w:rsid w:val="00E347EB"/>
    <w:rsid w:val="00E34842"/>
    <w:rsid w:val="00E34903"/>
    <w:rsid w:val="00E3496F"/>
    <w:rsid w:val="00E34C67"/>
    <w:rsid w:val="00E34C73"/>
    <w:rsid w:val="00E34C9C"/>
    <w:rsid w:val="00E34CB3"/>
    <w:rsid w:val="00E34CD0"/>
    <w:rsid w:val="00E34D0B"/>
    <w:rsid w:val="00E34D13"/>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AB"/>
    <w:rsid w:val="00E362F1"/>
    <w:rsid w:val="00E36461"/>
    <w:rsid w:val="00E364A5"/>
    <w:rsid w:val="00E364A8"/>
    <w:rsid w:val="00E364B3"/>
    <w:rsid w:val="00E364BA"/>
    <w:rsid w:val="00E364F0"/>
    <w:rsid w:val="00E36500"/>
    <w:rsid w:val="00E3661C"/>
    <w:rsid w:val="00E3665B"/>
    <w:rsid w:val="00E3665D"/>
    <w:rsid w:val="00E36669"/>
    <w:rsid w:val="00E36707"/>
    <w:rsid w:val="00E3690E"/>
    <w:rsid w:val="00E3693D"/>
    <w:rsid w:val="00E3696C"/>
    <w:rsid w:val="00E36A30"/>
    <w:rsid w:val="00E36AAE"/>
    <w:rsid w:val="00E36B04"/>
    <w:rsid w:val="00E36B3A"/>
    <w:rsid w:val="00E36DDB"/>
    <w:rsid w:val="00E36DE7"/>
    <w:rsid w:val="00E36F55"/>
    <w:rsid w:val="00E370C2"/>
    <w:rsid w:val="00E370CA"/>
    <w:rsid w:val="00E371CF"/>
    <w:rsid w:val="00E372E1"/>
    <w:rsid w:val="00E3731D"/>
    <w:rsid w:val="00E3733D"/>
    <w:rsid w:val="00E3737B"/>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BF2"/>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AD3"/>
    <w:rsid w:val="00E42B36"/>
    <w:rsid w:val="00E42BCA"/>
    <w:rsid w:val="00E42C8D"/>
    <w:rsid w:val="00E42D90"/>
    <w:rsid w:val="00E42DFD"/>
    <w:rsid w:val="00E42E04"/>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3A"/>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0E5B"/>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CE5"/>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D5"/>
    <w:rsid w:val="00E523DE"/>
    <w:rsid w:val="00E524BA"/>
    <w:rsid w:val="00E524DF"/>
    <w:rsid w:val="00E525C4"/>
    <w:rsid w:val="00E52604"/>
    <w:rsid w:val="00E52621"/>
    <w:rsid w:val="00E5269E"/>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44A"/>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1"/>
    <w:rsid w:val="00E57BEB"/>
    <w:rsid w:val="00E57C4C"/>
    <w:rsid w:val="00E57C7F"/>
    <w:rsid w:val="00E57CB1"/>
    <w:rsid w:val="00E57CEA"/>
    <w:rsid w:val="00E57D59"/>
    <w:rsid w:val="00E57DE9"/>
    <w:rsid w:val="00E57ECC"/>
    <w:rsid w:val="00E57F17"/>
    <w:rsid w:val="00E57FE3"/>
    <w:rsid w:val="00E600CA"/>
    <w:rsid w:val="00E60170"/>
    <w:rsid w:val="00E6027E"/>
    <w:rsid w:val="00E6032C"/>
    <w:rsid w:val="00E603B4"/>
    <w:rsid w:val="00E60417"/>
    <w:rsid w:val="00E60422"/>
    <w:rsid w:val="00E604B3"/>
    <w:rsid w:val="00E604C4"/>
    <w:rsid w:val="00E60513"/>
    <w:rsid w:val="00E605E4"/>
    <w:rsid w:val="00E606ED"/>
    <w:rsid w:val="00E60775"/>
    <w:rsid w:val="00E60784"/>
    <w:rsid w:val="00E60793"/>
    <w:rsid w:val="00E607C7"/>
    <w:rsid w:val="00E60826"/>
    <w:rsid w:val="00E60889"/>
    <w:rsid w:val="00E608D0"/>
    <w:rsid w:val="00E6090C"/>
    <w:rsid w:val="00E609DD"/>
    <w:rsid w:val="00E60B34"/>
    <w:rsid w:val="00E60BB7"/>
    <w:rsid w:val="00E60DF9"/>
    <w:rsid w:val="00E60E25"/>
    <w:rsid w:val="00E60E46"/>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07"/>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5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55"/>
    <w:rsid w:val="00E63668"/>
    <w:rsid w:val="00E63682"/>
    <w:rsid w:val="00E636C1"/>
    <w:rsid w:val="00E6377A"/>
    <w:rsid w:val="00E637D6"/>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EFC"/>
    <w:rsid w:val="00E64F36"/>
    <w:rsid w:val="00E65010"/>
    <w:rsid w:val="00E650AD"/>
    <w:rsid w:val="00E65101"/>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58"/>
    <w:rsid w:val="00E704C5"/>
    <w:rsid w:val="00E704CC"/>
    <w:rsid w:val="00E7058E"/>
    <w:rsid w:val="00E70597"/>
    <w:rsid w:val="00E7063D"/>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BE"/>
    <w:rsid w:val="00E70FD6"/>
    <w:rsid w:val="00E710ED"/>
    <w:rsid w:val="00E711F1"/>
    <w:rsid w:val="00E7120E"/>
    <w:rsid w:val="00E71281"/>
    <w:rsid w:val="00E71282"/>
    <w:rsid w:val="00E712C7"/>
    <w:rsid w:val="00E712CB"/>
    <w:rsid w:val="00E712FD"/>
    <w:rsid w:val="00E713BF"/>
    <w:rsid w:val="00E71416"/>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0AE"/>
    <w:rsid w:val="00E7216C"/>
    <w:rsid w:val="00E72333"/>
    <w:rsid w:val="00E723C7"/>
    <w:rsid w:val="00E72445"/>
    <w:rsid w:val="00E724C6"/>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34"/>
    <w:rsid w:val="00E7436C"/>
    <w:rsid w:val="00E743C2"/>
    <w:rsid w:val="00E743CF"/>
    <w:rsid w:val="00E743D9"/>
    <w:rsid w:val="00E7448A"/>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5EFE"/>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D94"/>
    <w:rsid w:val="00E76E7B"/>
    <w:rsid w:val="00E76FCD"/>
    <w:rsid w:val="00E7701E"/>
    <w:rsid w:val="00E7703A"/>
    <w:rsid w:val="00E7706A"/>
    <w:rsid w:val="00E77086"/>
    <w:rsid w:val="00E771B7"/>
    <w:rsid w:val="00E77400"/>
    <w:rsid w:val="00E77432"/>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4D"/>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76"/>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78"/>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A7"/>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857"/>
    <w:rsid w:val="00E85910"/>
    <w:rsid w:val="00E85936"/>
    <w:rsid w:val="00E85959"/>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28"/>
    <w:rsid w:val="00E90D67"/>
    <w:rsid w:val="00E90F1D"/>
    <w:rsid w:val="00E90F8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BE1"/>
    <w:rsid w:val="00E93C22"/>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81"/>
    <w:rsid w:val="00E947DE"/>
    <w:rsid w:val="00E949DE"/>
    <w:rsid w:val="00E949EB"/>
    <w:rsid w:val="00E949EF"/>
    <w:rsid w:val="00E94A76"/>
    <w:rsid w:val="00E94A7C"/>
    <w:rsid w:val="00E94B04"/>
    <w:rsid w:val="00E94B4A"/>
    <w:rsid w:val="00E94B4F"/>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899"/>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BE7"/>
    <w:rsid w:val="00EA0C10"/>
    <w:rsid w:val="00EA0C11"/>
    <w:rsid w:val="00EA0C87"/>
    <w:rsid w:val="00EA0D10"/>
    <w:rsid w:val="00EA0D9E"/>
    <w:rsid w:val="00EA0DC0"/>
    <w:rsid w:val="00EA0EDD"/>
    <w:rsid w:val="00EA1030"/>
    <w:rsid w:val="00EA10CC"/>
    <w:rsid w:val="00EA1187"/>
    <w:rsid w:val="00EA11B3"/>
    <w:rsid w:val="00EA11BB"/>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39"/>
    <w:rsid w:val="00EA2E84"/>
    <w:rsid w:val="00EA2E97"/>
    <w:rsid w:val="00EA2EFC"/>
    <w:rsid w:val="00EA2FBA"/>
    <w:rsid w:val="00EA2FD0"/>
    <w:rsid w:val="00EA300E"/>
    <w:rsid w:val="00EA304E"/>
    <w:rsid w:val="00EA30DD"/>
    <w:rsid w:val="00EA30DF"/>
    <w:rsid w:val="00EA31E4"/>
    <w:rsid w:val="00EA3238"/>
    <w:rsid w:val="00EA327D"/>
    <w:rsid w:val="00EA328C"/>
    <w:rsid w:val="00EA3344"/>
    <w:rsid w:val="00EA342C"/>
    <w:rsid w:val="00EA3439"/>
    <w:rsid w:val="00EA3447"/>
    <w:rsid w:val="00EA3484"/>
    <w:rsid w:val="00EA34FB"/>
    <w:rsid w:val="00EA3502"/>
    <w:rsid w:val="00EA3578"/>
    <w:rsid w:val="00EA3582"/>
    <w:rsid w:val="00EA36AC"/>
    <w:rsid w:val="00EA3705"/>
    <w:rsid w:val="00EA380F"/>
    <w:rsid w:val="00EA387C"/>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09"/>
    <w:rsid w:val="00EA42E4"/>
    <w:rsid w:val="00EA4316"/>
    <w:rsid w:val="00EA43C8"/>
    <w:rsid w:val="00EA4440"/>
    <w:rsid w:val="00EA4441"/>
    <w:rsid w:val="00EA4450"/>
    <w:rsid w:val="00EA44E8"/>
    <w:rsid w:val="00EA4606"/>
    <w:rsid w:val="00EA460A"/>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838"/>
    <w:rsid w:val="00EA6881"/>
    <w:rsid w:val="00EA68AA"/>
    <w:rsid w:val="00EA6903"/>
    <w:rsid w:val="00EA692D"/>
    <w:rsid w:val="00EA6941"/>
    <w:rsid w:val="00EA6A28"/>
    <w:rsid w:val="00EA6A42"/>
    <w:rsid w:val="00EA6A4A"/>
    <w:rsid w:val="00EA6ADC"/>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FC"/>
    <w:rsid w:val="00EA770D"/>
    <w:rsid w:val="00EA79B3"/>
    <w:rsid w:val="00EA79E9"/>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399"/>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2F9C"/>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352"/>
    <w:rsid w:val="00EB44FF"/>
    <w:rsid w:val="00EB452D"/>
    <w:rsid w:val="00EB4602"/>
    <w:rsid w:val="00EB467F"/>
    <w:rsid w:val="00EB4708"/>
    <w:rsid w:val="00EB47CF"/>
    <w:rsid w:val="00EB4B1C"/>
    <w:rsid w:val="00EB4B20"/>
    <w:rsid w:val="00EB4B3E"/>
    <w:rsid w:val="00EB4B4D"/>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09"/>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0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AB"/>
    <w:rsid w:val="00EB72B3"/>
    <w:rsid w:val="00EB72FC"/>
    <w:rsid w:val="00EB736E"/>
    <w:rsid w:val="00EB7448"/>
    <w:rsid w:val="00EB748C"/>
    <w:rsid w:val="00EB7524"/>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9D"/>
    <w:rsid w:val="00EB7CB5"/>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27"/>
    <w:rsid w:val="00EC4A6A"/>
    <w:rsid w:val="00EC4B4A"/>
    <w:rsid w:val="00EC4C59"/>
    <w:rsid w:val="00EC4DAA"/>
    <w:rsid w:val="00EC4E9D"/>
    <w:rsid w:val="00EC4ED6"/>
    <w:rsid w:val="00EC4EFE"/>
    <w:rsid w:val="00EC4F01"/>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432"/>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C0"/>
    <w:rsid w:val="00EC64D8"/>
    <w:rsid w:val="00EC6501"/>
    <w:rsid w:val="00EC65BD"/>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5"/>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4F0"/>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20"/>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1B1"/>
    <w:rsid w:val="00EE127D"/>
    <w:rsid w:val="00EE1343"/>
    <w:rsid w:val="00EE1397"/>
    <w:rsid w:val="00EE13A8"/>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31"/>
    <w:rsid w:val="00EE1CD4"/>
    <w:rsid w:val="00EE1D75"/>
    <w:rsid w:val="00EE1D8E"/>
    <w:rsid w:val="00EE1E0E"/>
    <w:rsid w:val="00EE1EA6"/>
    <w:rsid w:val="00EE1FA8"/>
    <w:rsid w:val="00EE1FBD"/>
    <w:rsid w:val="00EE1FE1"/>
    <w:rsid w:val="00EE203C"/>
    <w:rsid w:val="00EE2071"/>
    <w:rsid w:val="00EE20A5"/>
    <w:rsid w:val="00EE218B"/>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59"/>
    <w:rsid w:val="00EE35CD"/>
    <w:rsid w:val="00EE36A7"/>
    <w:rsid w:val="00EE3771"/>
    <w:rsid w:val="00EE378F"/>
    <w:rsid w:val="00EE3885"/>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36"/>
    <w:rsid w:val="00EE5B8B"/>
    <w:rsid w:val="00EE5B8D"/>
    <w:rsid w:val="00EE5BDD"/>
    <w:rsid w:val="00EE5BF8"/>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3A"/>
    <w:rsid w:val="00EE73EE"/>
    <w:rsid w:val="00EE7409"/>
    <w:rsid w:val="00EE74F0"/>
    <w:rsid w:val="00EE7510"/>
    <w:rsid w:val="00EE753E"/>
    <w:rsid w:val="00EE7645"/>
    <w:rsid w:val="00EE7682"/>
    <w:rsid w:val="00EE76A4"/>
    <w:rsid w:val="00EE76C7"/>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E7F95"/>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7FA"/>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52"/>
    <w:rsid w:val="00EF3088"/>
    <w:rsid w:val="00EF30A0"/>
    <w:rsid w:val="00EF321A"/>
    <w:rsid w:val="00EF3269"/>
    <w:rsid w:val="00EF3302"/>
    <w:rsid w:val="00EF33F1"/>
    <w:rsid w:val="00EF3400"/>
    <w:rsid w:val="00EF3437"/>
    <w:rsid w:val="00EF34D3"/>
    <w:rsid w:val="00EF34D8"/>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C15"/>
    <w:rsid w:val="00EF3DB4"/>
    <w:rsid w:val="00EF3E3E"/>
    <w:rsid w:val="00EF3E61"/>
    <w:rsid w:val="00EF3E73"/>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7C5"/>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BC"/>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C72"/>
    <w:rsid w:val="00EF7C86"/>
    <w:rsid w:val="00EF7CBF"/>
    <w:rsid w:val="00EF7CCD"/>
    <w:rsid w:val="00EF7CEB"/>
    <w:rsid w:val="00EF7D30"/>
    <w:rsid w:val="00EF7E59"/>
    <w:rsid w:val="00EF7E93"/>
    <w:rsid w:val="00EF7EBC"/>
    <w:rsid w:val="00EF7F67"/>
    <w:rsid w:val="00EF7F77"/>
    <w:rsid w:val="00EF7F78"/>
    <w:rsid w:val="00F000E5"/>
    <w:rsid w:val="00F00101"/>
    <w:rsid w:val="00F00126"/>
    <w:rsid w:val="00F00138"/>
    <w:rsid w:val="00F0015B"/>
    <w:rsid w:val="00F002DD"/>
    <w:rsid w:val="00F003FE"/>
    <w:rsid w:val="00F00410"/>
    <w:rsid w:val="00F0043E"/>
    <w:rsid w:val="00F00489"/>
    <w:rsid w:val="00F004B9"/>
    <w:rsid w:val="00F0053E"/>
    <w:rsid w:val="00F00629"/>
    <w:rsid w:val="00F00658"/>
    <w:rsid w:val="00F0073D"/>
    <w:rsid w:val="00F00768"/>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CA"/>
    <w:rsid w:val="00F011FE"/>
    <w:rsid w:val="00F01324"/>
    <w:rsid w:val="00F0169A"/>
    <w:rsid w:val="00F016E5"/>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0DE"/>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4F"/>
    <w:rsid w:val="00F02BB9"/>
    <w:rsid w:val="00F02C33"/>
    <w:rsid w:val="00F02CB9"/>
    <w:rsid w:val="00F02CBB"/>
    <w:rsid w:val="00F02E6B"/>
    <w:rsid w:val="00F02EB7"/>
    <w:rsid w:val="00F02FF2"/>
    <w:rsid w:val="00F03025"/>
    <w:rsid w:val="00F0307A"/>
    <w:rsid w:val="00F0311E"/>
    <w:rsid w:val="00F0314D"/>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6C"/>
    <w:rsid w:val="00F04CA5"/>
    <w:rsid w:val="00F04CCA"/>
    <w:rsid w:val="00F04E95"/>
    <w:rsid w:val="00F04EB8"/>
    <w:rsid w:val="00F04ED1"/>
    <w:rsid w:val="00F04F76"/>
    <w:rsid w:val="00F04F7A"/>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72"/>
    <w:rsid w:val="00F06008"/>
    <w:rsid w:val="00F06027"/>
    <w:rsid w:val="00F060FF"/>
    <w:rsid w:val="00F06174"/>
    <w:rsid w:val="00F062DE"/>
    <w:rsid w:val="00F06328"/>
    <w:rsid w:val="00F0635A"/>
    <w:rsid w:val="00F063A5"/>
    <w:rsid w:val="00F063BB"/>
    <w:rsid w:val="00F064CF"/>
    <w:rsid w:val="00F06564"/>
    <w:rsid w:val="00F065A5"/>
    <w:rsid w:val="00F065D6"/>
    <w:rsid w:val="00F066D5"/>
    <w:rsid w:val="00F066E6"/>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55"/>
    <w:rsid w:val="00F0779B"/>
    <w:rsid w:val="00F077E7"/>
    <w:rsid w:val="00F07850"/>
    <w:rsid w:val="00F07863"/>
    <w:rsid w:val="00F07905"/>
    <w:rsid w:val="00F07926"/>
    <w:rsid w:val="00F0797E"/>
    <w:rsid w:val="00F07981"/>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45"/>
    <w:rsid w:val="00F111AE"/>
    <w:rsid w:val="00F111D1"/>
    <w:rsid w:val="00F111D5"/>
    <w:rsid w:val="00F111FC"/>
    <w:rsid w:val="00F11235"/>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8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DE0"/>
    <w:rsid w:val="00F13E2B"/>
    <w:rsid w:val="00F13E35"/>
    <w:rsid w:val="00F13E9F"/>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2A5"/>
    <w:rsid w:val="00F1534C"/>
    <w:rsid w:val="00F153FE"/>
    <w:rsid w:val="00F15404"/>
    <w:rsid w:val="00F1541A"/>
    <w:rsid w:val="00F1545E"/>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43"/>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93"/>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5A1"/>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83"/>
    <w:rsid w:val="00F22BA0"/>
    <w:rsid w:val="00F22C3D"/>
    <w:rsid w:val="00F22C3F"/>
    <w:rsid w:val="00F22D54"/>
    <w:rsid w:val="00F22E40"/>
    <w:rsid w:val="00F22E42"/>
    <w:rsid w:val="00F22E80"/>
    <w:rsid w:val="00F22FC4"/>
    <w:rsid w:val="00F22FCC"/>
    <w:rsid w:val="00F23042"/>
    <w:rsid w:val="00F2308B"/>
    <w:rsid w:val="00F23274"/>
    <w:rsid w:val="00F232F7"/>
    <w:rsid w:val="00F2331D"/>
    <w:rsid w:val="00F233EE"/>
    <w:rsid w:val="00F23405"/>
    <w:rsid w:val="00F2340F"/>
    <w:rsid w:val="00F235DE"/>
    <w:rsid w:val="00F23779"/>
    <w:rsid w:val="00F237B1"/>
    <w:rsid w:val="00F23872"/>
    <w:rsid w:val="00F239A4"/>
    <w:rsid w:val="00F239F9"/>
    <w:rsid w:val="00F23A0A"/>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1B5"/>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A0"/>
    <w:rsid w:val="00F305C5"/>
    <w:rsid w:val="00F3062C"/>
    <w:rsid w:val="00F3065E"/>
    <w:rsid w:val="00F3069D"/>
    <w:rsid w:val="00F306C2"/>
    <w:rsid w:val="00F306C9"/>
    <w:rsid w:val="00F306CB"/>
    <w:rsid w:val="00F30769"/>
    <w:rsid w:val="00F307F2"/>
    <w:rsid w:val="00F30805"/>
    <w:rsid w:val="00F30899"/>
    <w:rsid w:val="00F30924"/>
    <w:rsid w:val="00F30928"/>
    <w:rsid w:val="00F30A2C"/>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6FC"/>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6B"/>
    <w:rsid w:val="00F3469F"/>
    <w:rsid w:val="00F346AC"/>
    <w:rsid w:val="00F346B9"/>
    <w:rsid w:val="00F346D2"/>
    <w:rsid w:val="00F346D5"/>
    <w:rsid w:val="00F348AA"/>
    <w:rsid w:val="00F34A7A"/>
    <w:rsid w:val="00F34A94"/>
    <w:rsid w:val="00F34DCD"/>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2E"/>
    <w:rsid w:val="00F411E8"/>
    <w:rsid w:val="00F4130A"/>
    <w:rsid w:val="00F4146D"/>
    <w:rsid w:val="00F414F8"/>
    <w:rsid w:val="00F41573"/>
    <w:rsid w:val="00F41577"/>
    <w:rsid w:val="00F41644"/>
    <w:rsid w:val="00F41647"/>
    <w:rsid w:val="00F41685"/>
    <w:rsid w:val="00F4169B"/>
    <w:rsid w:val="00F416A4"/>
    <w:rsid w:val="00F416CC"/>
    <w:rsid w:val="00F416CE"/>
    <w:rsid w:val="00F41756"/>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53"/>
    <w:rsid w:val="00F422AD"/>
    <w:rsid w:val="00F42448"/>
    <w:rsid w:val="00F4245C"/>
    <w:rsid w:val="00F424D8"/>
    <w:rsid w:val="00F425C2"/>
    <w:rsid w:val="00F425E0"/>
    <w:rsid w:val="00F425FC"/>
    <w:rsid w:val="00F42618"/>
    <w:rsid w:val="00F426A4"/>
    <w:rsid w:val="00F42748"/>
    <w:rsid w:val="00F42787"/>
    <w:rsid w:val="00F4281C"/>
    <w:rsid w:val="00F428D5"/>
    <w:rsid w:val="00F428EC"/>
    <w:rsid w:val="00F429CD"/>
    <w:rsid w:val="00F42A1D"/>
    <w:rsid w:val="00F42A7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0B"/>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AE9"/>
    <w:rsid w:val="00F46B63"/>
    <w:rsid w:val="00F46B8D"/>
    <w:rsid w:val="00F46BD3"/>
    <w:rsid w:val="00F46C14"/>
    <w:rsid w:val="00F46CEB"/>
    <w:rsid w:val="00F46DAC"/>
    <w:rsid w:val="00F46DB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8EC"/>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5E"/>
    <w:rsid w:val="00F52306"/>
    <w:rsid w:val="00F52405"/>
    <w:rsid w:val="00F5243D"/>
    <w:rsid w:val="00F5248A"/>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5B"/>
    <w:rsid w:val="00F57674"/>
    <w:rsid w:val="00F5769B"/>
    <w:rsid w:val="00F576BC"/>
    <w:rsid w:val="00F577AF"/>
    <w:rsid w:val="00F577B5"/>
    <w:rsid w:val="00F577C3"/>
    <w:rsid w:val="00F57838"/>
    <w:rsid w:val="00F5785F"/>
    <w:rsid w:val="00F578DB"/>
    <w:rsid w:val="00F57975"/>
    <w:rsid w:val="00F57988"/>
    <w:rsid w:val="00F57992"/>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19D"/>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99"/>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7BC"/>
    <w:rsid w:val="00F61805"/>
    <w:rsid w:val="00F61962"/>
    <w:rsid w:val="00F6196C"/>
    <w:rsid w:val="00F619DF"/>
    <w:rsid w:val="00F61AB3"/>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B3"/>
    <w:rsid w:val="00F62AC6"/>
    <w:rsid w:val="00F62B55"/>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92B"/>
    <w:rsid w:val="00F63A0F"/>
    <w:rsid w:val="00F63A45"/>
    <w:rsid w:val="00F63C0B"/>
    <w:rsid w:val="00F63C91"/>
    <w:rsid w:val="00F63C9E"/>
    <w:rsid w:val="00F63CE7"/>
    <w:rsid w:val="00F63CFA"/>
    <w:rsid w:val="00F63D8F"/>
    <w:rsid w:val="00F63DE0"/>
    <w:rsid w:val="00F63FE6"/>
    <w:rsid w:val="00F640C6"/>
    <w:rsid w:val="00F640CF"/>
    <w:rsid w:val="00F64185"/>
    <w:rsid w:val="00F641B9"/>
    <w:rsid w:val="00F641C2"/>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27E"/>
    <w:rsid w:val="00F6528D"/>
    <w:rsid w:val="00F652AB"/>
    <w:rsid w:val="00F65544"/>
    <w:rsid w:val="00F65549"/>
    <w:rsid w:val="00F65594"/>
    <w:rsid w:val="00F656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2EC"/>
    <w:rsid w:val="00F663D8"/>
    <w:rsid w:val="00F663E4"/>
    <w:rsid w:val="00F663F7"/>
    <w:rsid w:val="00F6646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70"/>
    <w:rsid w:val="00F66B99"/>
    <w:rsid w:val="00F66CC5"/>
    <w:rsid w:val="00F66CDE"/>
    <w:rsid w:val="00F66CE7"/>
    <w:rsid w:val="00F66D7A"/>
    <w:rsid w:val="00F66DA9"/>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2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7D0"/>
    <w:rsid w:val="00F72836"/>
    <w:rsid w:val="00F72863"/>
    <w:rsid w:val="00F728A8"/>
    <w:rsid w:val="00F72990"/>
    <w:rsid w:val="00F7299D"/>
    <w:rsid w:val="00F72A7C"/>
    <w:rsid w:val="00F72AB7"/>
    <w:rsid w:val="00F72AD8"/>
    <w:rsid w:val="00F72B45"/>
    <w:rsid w:val="00F72BA5"/>
    <w:rsid w:val="00F72BAE"/>
    <w:rsid w:val="00F72BE5"/>
    <w:rsid w:val="00F72D5D"/>
    <w:rsid w:val="00F72D90"/>
    <w:rsid w:val="00F72DCE"/>
    <w:rsid w:val="00F72DFF"/>
    <w:rsid w:val="00F72E93"/>
    <w:rsid w:val="00F72EC3"/>
    <w:rsid w:val="00F72F44"/>
    <w:rsid w:val="00F72F9E"/>
    <w:rsid w:val="00F72FBE"/>
    <w:rsid w:val="00F72FC2"/>
    <w:rsid w:val="00F72FC5"/>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75"/>
    <w:rsid w:val="00F74ACA"/>
    <w:rsid w:val="00F74B0E"/>
    <w:rsid w:val="00F74B79"/>
    <w:rsid w:val="00F74BF0"/>
    <w:rsid w:val="00F74C00"/>
    <w:rsid w:val="00F74C45"/>
    <w:rsid w:val="00F74C8C"/>
    <w:rsid w:val="00F74E4A"/>
    <w:rsid w:val="00F74E88"/>
    <w:rsid w:val="00F74F50"/>
    <w:rsid w:val="00F74FE8"/>
    <w:rsid w:val="00F75106"/>
    <w:rsid w:val="00F75148"/>
    <w:rsid w:val="00F75265"/>
    <w:rsid w:val="00F75443"/>
    <w:rsid w:val="00F7545D"/>
    <w:rsid w:val="00F75484"/>
    <w:rsid w:val="00F754DC"/>
    <w:rsid w:val="00F75553"/>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B6"/>
    <w:rsid w:val="00F75CEE"/>
    <w:rsid w:val="00F75CF2"/>
    <w:rsid w:val="00F75D37"/>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B2"/>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8F1"/>
    <w:rsid w:val="00F8394B"/>
    <w:rsid w:val="00F83A4D"/>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20"/>
    <w:rsid w:val="00F8523A"/>
    <w:rsid w:val="00F8524F"/>
    <w:rsid w:val="00F852D1"/>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7DB"/>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E3A"/>
    <w:rsid w:val="00F92FCB"/>
    <w:rsid w:val="00F92FCC"/>
    <w:rsid w:val="00F92FEC"/>
    <w:rsid w:val="00F930D6"/>
    <w:rsid w:val="00F93132"/>
    <w:rsid w:val="00F931B3"/>
    <w:rsid w:val="00F931F8"/>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8E"/>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BA5"/>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1"/>
    <w:rsid w:val="00FA05C9"/>
    <w:rsid w:val="00FA05CF"/>
    <w:rsid w:val="00FA076A"/>
    <w:rsid w:val="00FA0781"/>
    <w:rsid w:val="00FA0782"/>
    <w:rsid w:val="00FA07C0"/>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4"/>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CEC"/>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62C"/>
    <w:rsid w:val="00FA570B"/>
    <w:rsid w:val="00FA571D"/>
    <w:rsid w:val="00FA5758"/>
    <w:rsid w:val="00FA5813"/>
    <w:rsid w:val="00FA583B"/>
    <w:rsid w:val="00FA58BB"/>
    <w:rsid w:val="00FA59A1"/>
    <w:rsid w:val="00FA59BB"/>
    <w:rsid w:val="00FA59EE"/>
    <w:rsid w:val="00FA5A0E"/>
    <w:rsid w:val="00FA5AB6"/>
    <w:rsid w:val="00FA5AFD"/>
    <w:rsid w:val="00FA5B42"/>
    <w:rsid w:val="00FA5B56"/>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C5"/>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9E"/>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967"/>
    <w:rsid w:val="00FB2A75"/>
    <w:rsid w:val="00FB2B1D"/>
    <w:rsid w:val="00FB2B66"/>
    <w:rsid w:val="00FB2B84"/>
    <w:rsid w:val="00FB2C3A"/>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7D7"/>
    <w:rsid w:val="00FB3806"/>
    <w:rsid w:val="00FB380A"/>
    <w:rsid w:val="00FB385F"/>
    <w:rsid w:val="00FB3891"/>
    <w:rsid w:val="00FB399C"/>
    <w:rsid w:val="00FB3AA2"/>
    <w:rsid w:val="00FB3AE7"/>
    <w:rsid w:val="00FB3AEA"/>
    <w:rsid w:val="00FB3BD1"/>
    <w:rsid w:val="00FB3CC5"/>
    <w:rsid w:val="00FB3DC0"/>
    <w:rsid w:val="00FB3DDB"/>
    <w:rsid w:val="00FB3E69"/>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8A"/>
    <w:rsid w:val="00FB49C2"/>
    <w:rsid w:val="00FB4A30"/>
    <w:rsid w:val="00FB4A41"/>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8"/>
    <w:rsid w:val="00FB695E"/>
    <w:rsid w:val="00FB698E"/>
    <w:rsid w:val="00FB6A39"/>
    <w:rsid w:val="00FB6B59"/>
    <w:rsid w:val="00FB6BCB"/>
    <w:rsid w:val="00FB6BF8"/>
    <w:rsid w:val="00FB6C26"/>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E6"/>
    <w:rsid w:val="00FC0F90"/>
    <w:rsid w:val="00FC1003"/>
    <w:rsid w:val="00FC102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80"/>
    <w:rsid w:val="00FC19AC"/>
    <w:rsid w:val="00FC1A49"/>
    <w:rsid w:val="00FC1A4C"/>
    <w:rsid w:val="00FC1A8A"/>
    <w:rsid w:val="00FC1AB4"/>
    <w:rsid w:val="00FC1BA1"/>
    <w:rsid w:val="00FC1BA9"/>
    <w:rsid w:val="00FC1BD5"/>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D8"/>
    <w:rsid w:val="00FC24F4"/>
    <w:rsid w:val="00FC2503"/>
    <w:rsid w:val="00FC25AB"/>
    <w:rsid w:val="00FC271C"/>
    <w:rsid w:val="00FC27CA"/>
    <w:rsid w:val="00FC27E3"/>
    <w:rsid w:val="00FC27EC"/>
    <w:rsid w:val="00FC285B"/>
    <w:rsid w:val="00FC28B8"/>
    <w:rsid w:val="00FC2910"/>
    <w:rsid w:val="00FC2999"/>
    <w:rsid w:val="00FC29B1"/>
    <w:rsid w:val="00FC29D4"/>
    <w:rsid w:val="00FC2A05"/>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EBB"/>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3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36"/>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40"/>
    <w:rsid w:val="00FC76CD"/>
    <w:rsid w:val="00FC77C4"/>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CAB"/>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BA"/>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CC3"/>
    <w:rsid w:val="00FD4D69"/>
    <w:rsid w:val="00FD4DE1"/>
    <w:rsid w:val="00FD4E10"/>
    <w:rsid w:val="00FD4EAD"/>
    <w:rsid w:val="00FD4FAF"/>
    <w:rsid w:val="00FD5050"/>
    <w:rsid w:val="00FD512D"/>
    <w:rsid w:val="00FD51B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1F"/>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08E"/>
    <w:rsid w:val="00FD7102"/>
    <w:rsid w:val="00FD716A"/>
    <w:rsid w:val="00FD731B"/>
    <w:rsid w:val="00FD7384"/>
    <w:rsid w:val="00FD73EE"/>
    <w:rsid w:val="00FD74F1"/>
    <w:rsid w:val="00FD7534"/>
    <w:rsid w:val="00FD75B9"/>
    <w:rsid w:val="00FD75D2"/>
    <w:rsid w:val="00FD75FA"/>
    <w:rsid w:val="00FD768B"/>
    <w:rsid w:val="00FD76BF"/>
    <w:rsid w:val="00FD76CB"/>
    <w:rsid w:val="00FD76CC"/>
    <w:rsid w:val="00FD77E8"/>
    <w:rsid w:val="00FD797D"/>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973"/>
    <w:rsid w:val="00FE0A6F"/>
    <w:rsid w:val="00FE0B11"/>
    <w:rsid w:val="00FE0C18"/>
    <w:rsid w:val="00FE0C36"/>
    <w:rsid w:val="00FE0C41"/>
    <w:rsid w:val="00FE0C9F"/>
    <w:rsid w:val="00FE0CC3"/>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29"/>
    <w:rsid w:val="00FE1850"/>
    <w:rsid w:val="00FE189A"/>
    <w:rsid w:val="00FE18B8"/>
    <w:rsid w:val="00FE1958"/>
    <w:rsid w:val="00FE1992"/>
    <w:rsid w:val="00FE19C7"/>
    <w:rsid w:val="00FE19EF"/>
    <w:rsid w:val="00FE1A04"/>
    <w:rsid w:val="00FE1ABB"/>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8DE"/>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A"/>
    <w:rsid w:val="00FE5451"/>
    <w:rsid w:val="00FE5547"/>
    <w:rsid w:val="00FE55EA"/>
    <w:rsid w:val="00FE55EE"/>
    <w:rsid w:val="00FE5607"/>
    <w:rsid w:val="00FE5615"/>
    <w:rsid w:val="00FE5656"/>
    <w:rsid w:val="00FE5761"/>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35"/>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CC3"/>
    <w:rsid w:val="00FF1D46"/>
    <w:rsid w:val="00FF1D70"/>
    <w:rsid w:val="00FF1F36"/>
    <w:rsid w:val="00FF203E"/>
    <w:rsid w:val="00FF209C"/>
    <w:rsid w:val="00FF20BD"/>
    <w:rsid w:val="00FF21D4"/>
    <w:rsid w:val="00FF22F3"/>
    <w:rsid w:val="00FF2426"/>
    <w:rsid w:val="00FF2473"/>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0A7"/>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1E"/>
    <w:rsid w:val="00FF54A7"/>
    <w:rsid w:val="00FF5501"/>
    <w:rsid w:val="00FF56E3"/>
    <w:rsid w:val="00FF57F5"/>
    <w:rsid w:val="00FF584E"/>
    <w:rsid w:val="00FF591C"/>
    <w:rsid w:val="00FF5924"/>
    <w:rsid w:val="00FF594B"/>
    <w:rsid w:val="00FF59DB"/>
    <w:rsid w:val="00FF59F7"/>
    <w:rsid w:val="00FF5A2C"/>
    <w:rsid w:val="00FF5B69"/>
    <w:rsid w:val="00FF5BCC"/>
    <w:rsid w:val="00FF5C51"/>
    <w:rsid w:val="00FF5E3A"/>
    <w:rsid w:val="00FF5E6A"/>
    <w:rsid w:val="00FF5F3E"/>
    <w:rsid w:val="00FF5F7E"/>
    <w:rsid w:val="00FF5F9C"/>
    <w:rsid w:val="00FF5FA3"/>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7F"/>
    <w:rsid w:val="00FF6982"/>
    <w:rsid w:val="00FF6ACA"/>
    <w:rsid w:val="00FF6B93"/>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9A"/>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08997">
      <w:bodyDiv w:val="1"/>
      <w:marLeft w:val="0"/>
      <w:marRight w:val="0"/>
      <w:marTop w:val="0"/>
      <w:marBottom w:val="0"/>
      <w:divBdr>
        <w:top w:val="none" w:sz="0" w:space="0" w:color="auto"/>
        <w:left w:val="none" w:sz="0" w:space="0" w:color="auto"/>
        <w:bottom w:val="none" w:sz="0" w:space="0" w:color="auto"/>
        <w:right w:val="none" w:sz="0" w:space="0" w:color="auto"/>
      </w:divBdr>
      <w:divsChild>
        <w:div w:id="18243591">
          <w:marLeft w:val="0"/>
          <w:marRight w:val="0"/>
          <w:marTop w:val="0"/>
          <w:marBottom w:val="0"/>
          <w:divBdr>
            <w:top w:val="none" w:sz="0" w:space="0" w:color="auto"/>
            <w:left w:val="none" w:sz="0" w:space="0" w:color="auto"/>
            <w:bottom w:val="none" w:sz="0" w:space="0" w:color="auto"/>
            <w:right w:val="none" w:sz="0" w:space="0" w:color="auto"/>
          </w:divBdr>
        </w:div>
        <w:div w:id="448280813">
          <w:marLeft w:val="0"/>
          <w:marRight w:val="0"/>
          <w:marTop w:val="150"/>
          <w:marBottom w:val="0"/>
          <w:divBdr>
            <w:top w:val="none" w:sz="0" w:space="0" w:color="auto"/>
            <w:left w:val="none" w:sz="0" w:space="0" w:color="auto"/>
            <w:bottom w:val="none" w:sz="0" w:space="0" w:color="auto"/>
            <w:right w:val="none" w:sz="0" w:space="0" w:color="auto"/>
          </w:divBdr>
          <w:divsChild>
            <w:div w:id="413404755">
              <w:marLeft w:val="1155"/>
              <w:marRight w:val="0"/>
              <w:marTop w:val="0"/>
              <w:marBottom w:val="0"/>
              <w:divBdr>
                <w:top w:val="none" w:sz="0" w:space="0" w:color="auto"/>
                <w:left w:val="none" w:sz="0" w:space="0" w:color="auto"/>
                <w:bottom w:val="none" w:sz="0" w:space="0" w:color="auto"/>
                <w:right w:val="none" w:sz="0" w:space="0" w:color="auto"/>
              </w:divBdr>
            </w:div>
            <w:div w:id="243152121">
              <w:marLeft w:val="1155"/>
              <w:marRight w:val="0"/>
              <w:marTop w:val="0"/>
              <w:marBottom w:val="0"/>
              <w:divBdr>
                <w:top w:val="none" w:sz="0" w:space="0" w:color="auto"/>
                <w:left w:val="none" w:sz="0" w:space="0" w:color="auto"/>
                <w:bottom w:val="none" w:sz="0" w:space="0" w:color="auto"/>
                <w:right w:val="none" w:sz="0" w:space="0" w:color="auto"/>
              </w:divBdr>
            </w:div>
            <w:div w:id="147483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78">
      <w:bodyDiv w:val="1"/>
      <w:marLeft w:val="0"/>
      <w:marRight w:val="0"/>
      <w:marTop w:val="0"/>
      <w:marBottom w:val="0"/>
      <w:divBdr>
        <w:top w:val="none" w:sz="0" w:space="0" w:color="auto"/>
        <w:left w:val="none" w:sz="0" w:space="0" w:color="auto"/>
        <w:bottom w:val="none" w:sz="0" w:space="0" w:color="auto"/>
        <w:right w:val="none" w:sz="0" w:space="0" w:color="auto"/>
      </w:divBdr>
      <w:divsChild>
        <w:div w:id="1276718645">
          <w:marLeft w:val="0"/>
          <w:marRight w:val="0"/>
          <w:marTop w:val="0"/>
          <w:marBottom w:val="0"/>
          <w:divBdr>
            <w:top w:val="none" w:sz="0" w:space="0" w:color="auto"/>
            <w:left w:val="none" w:sz="0" w:space="0" w:color="auto"/>
            <w:bottom w:val="none" w:sz="0" w:space="0" w:color="auto"/>
            <w:right w:val="none" w:sz="0" w:space="0" w:color="auto"/>
          </w:divBdr>
        </w:div>
        <w:div w:id="916787585">
          <w:marLeft w:val="0"/>
          <w:marRight w:val="0"/>
          <w:marTop w:val="150"/>
          <w:marBottom w:val="0"/>
          <w:divBdr>
            <w:top w:val="none" w:sz="0" w:space="0" w:color="auto"/>
            <w:left w:val="none" w:sz="0" w:space="0" w:color="auto"/>
            <w:bottom w:val="none" w:sz="0" w:space="0" w:color="auto"/>
            <w:right w:val="none" w:sz="0" w:space="0" w:color="auto"/>
          </w:divBdr>
          <w:divsChild>
            <w:div w:id="1401370030">
              <w:marLeft w:val="1155"/>
              <w:marRight w:val="0"/>
              <w:marTop w:val="0"/>
              <w:marBottom w:val="0"/>
              <w:divBdr>
                <w:top w:val="none" w:sz="0" w:space="0" w:color="auto"/>
                <w:left w:val="none" w:sz="0" w:space="0" w:color="auto"/>
                <w:bottom w:val="none" w:sz="0" w:space="0" w:color="auto"/>
                <w:right w:val="none" w:sz="0" w:space="0" w:color="auto"/>
              </w:divBdr>
            </w:div>
            <w:div w:id="1951163782">
              <w:marLeft w:val="1155"/>
              <w:marRight w:val="0"/>
              <w:marTop w:val="0"/>
              <w:marBottom w:val="0"/>
              <w:divBdr>
                <w:top w:val="none" w:sz="0" w:space="0" w:color="auto"/>
                <w:left w:val="none" w:sz="0" w:space="0" w:color="auto"/>
                <w:bottom w:val="none" w:sz="0" w:space="0" w:color="auto"/>
                <w:right w:val="none" w:sz="0" w:space="0" w:color="auto"/>
              </w:divBdr>
            </w:div>
            <w:div w:id="1652832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634393">
      <w:bodyDiv w:val="1"/>
      <w:marLeft w:val="0"/>
      <w:marRight w:val="0"/>
      <w:marTop w:val="0"/>
      <w:marBottom w:val="0"/>
      <w:divBdr>
        <w:top w:val="none" w:sz="0" w:space="0" w:color="auto"/>
        <w:left w:val="none" w:sz="0" w:space="0" w:color="auto"/>
        <w:bottom w:val="none" w:sz="0" w:space="0" w:color="auto"/>
        <w:right w:val="none" w:sz="0" w:space="0" w:color="auto"/>
      </w:divBdr>
      <w:divsChild>
        <w:div w:id="889923119">
          <w:marLeft w:val="0"/>
          <w:marRight w:val="0"/>
          <w:marTop w:val="0"/>
          <w:marBottom w:val="0"/>
          <w:divBdr>
            <w:top w:val="none" w:sz="0" w:space="0" w:color="auto"/>
            <w:left w:val="none" w:sz="0" w:space="0" w:color="auto"/>
            <w:bottom w:val="none" w:sz="0" w:space="0" w:color="auto"/>
            <w:right w:val="none" w:sz="0" w:space="0" w:color="auto"/>
          </w:divBdr>
        </w:div>
        <w:div w:id="1161504550">
          <w:marLeft w:val="0"/>
          <w:marRight w:val="0"/>
          <w:marTop w:val="150"/>
          <w:marBottom w:val="0"/>
          <w:divBdr>
            <w:top w:val="none" w:sz="0" w:space="0" w:color="auto"/>
            <w:left w:val="none" w:sz="0" w:space="0" w:color="auto"/>
            <w:bottom w:val="none" w:sz="0" w:space="0" w:color="auto"/>
            <w:right w:val="none" w:sz="0" w:space="0" w:color="auto"/>
          </w:divBdr>
          <w:divsChild>
            <w:div w:id="1375157446">
              <w:marLeft w:val="1155"/>
              <w:marRight w:val="0"/>
              <w:marTop w:val="0"/>
              <w:marBottom w:val="0"/>
              <w:divBdr>
                <w:top w:val="none" w:sz="0" w:space="0" w:color="auto"/>
                <w:left w:val="none" w:sz="0" w:space="0" w:color="auto"/>
                <w:bottom w:val="none" w:sz="0" w:space="0" w:color="auto"/>
                <w:right w:val="none" w:sz="0" w:space="0" w:color="auto"/>
              </w:divBdr>
            </w:div>
            <w:div w:id="41489816">
              <w:marLeft w:val="1155"/>
              <w:marRight w:val="0"/>
              <w:marTop w:val="0"/>
              <w:marBottom w:val="0"/>
              <w:divBdr>
                <w:top w:val="none" w:sz="0" w:space="0" w:color="auto"/>
                <w:left w:val="none" w:sz="0" w:space="0" w:color="auto"/>
                <w:bottom w:val="none" w:sz="0" w:space="0" w:color="auto"/>
                <w:right w:val="none" w:sz="0" w:space="0" w:color="auto"/>
              </w:divBdr>
            </w:div>
            <w:div w:id="1747335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32337">
      <w:bodyDiv w:val="1"/>
      <w:marLeft w:val="0"/>
      <w:marRight w:val="0"/>
      <w:marTop w:val="0"/>
      <w:marBottom w:val="0"/>
      <w:divBdr>
        <w:top w:val="none" w:sz="0" w:space="0" w:color="auto"/>
        <w:left w:val="none" w:sz="0" w:space="0" w:color="auto"/>
        <w:bottom w:val="none" w:sz="0" w:space="0" w:color="auto"/>
        <w:right w:val="none" w:sz="0" w:space="0" w:color="auto"/>
      </w:divBdr>
      <w:divsChild>
        <w:div w:id="903177294">
          <w:marLeft w:val="0"/>
          <w:marRight w:val="0"/>
          <w:marTop w:val="0"/>
          <w:marBottom w:val="0"/>
          <w:divBdr>
            <w:top w:val="none" w:sz="0" w:space="0" w:color="auto"/>
            <w:left w:val="none" w:sz="0" w:space="0" w:color="auto"/>
            <w:bottom w:val="none" w:sz="0" w:space="0" w:color="auto"/>
            <w:right w:val="none" w:sz="0" w:space="0" w:color="auto"/>
          </w:divBdr>
        </w:div>
        <w:div w:id="505902645">
          <w:marLeft w:val="0"/>
          <w:marRight w:val="0"/>
          <w:marTop w:val="150"/>
          <w:marBottom w:val="0"/>
          <w:divBdr>
            <w:top w:val="none" w:sz="0" w:space="0" w:color="auto"/>
            <w:left w:val="none" w:sz="0" w:space="0" w:color="auto"/>
            <w:bottom w:val="none" w:sz="0" w:space="0" w:color="auto"/>
            <w:right w:val="none" w:sz="0" w:space="0" w:color="auto"/>
          </w:divBdr>
          <w:divsChild>
            <w:div w:id="1717312653">
              <w:marLeft w:val="1155"/>
              <w:marRight w:val="0"/>
              <w:marTop w:val="0"/>
              <w:marBottom w:val="0"/>
              <w:divBdr>
                <w:top w:val="none" w:sz="0" w:space="0" w:color="auto"/>
                <w:left w:val="none" w:sz="0" w:space="0" w:color="auto"/>
                <w:bottom w:val="none" w:sz="0" w:space="0" w:color="auto"/>
                <w:right w:val="none" w:sz="0" w:space="0" w:color="auto"/>
              </w:divBdr>
            </w:div>
            <w:div w:id="1712219463">
              <w:marLeft w:val="1155"/>
              <w:marRight w:val="0"/>
              <w:marTop w:val="0"/>
              <w:marBottom w:val="0"/>
              <w:divBdr>
                <w:top w:val="none" w:sz="0" w:space="0" w:color="auto"/>
                <w:left w:val="none" w:sz="0" w:space="0" w:color="auto"/>
                <w:bottom w:val="none" w:sz="0" w:space="0" w:color="auto"/>
                <w:right w:val="none" w:sz="0" w:space="0" w:color="auto"/>
              </w:divBdr>
            </w:div>
            <w:div w:id="1971089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62014">
      <w:bodyDiv w:val="1"/>
      <w:marLeft w:val="0"/>
      <w:marRight w:val="0"/>
      <w:marTop w:val="0"/>
      <w:marBottom w:val="0"/>
      <w:divBdr>
        <w:top w:val="none" w:sz="0" w:space="0" w:color="auto"/>
        <w:left w:val="none" w:sz="0" w:space="0" w:color="auto"/>
        <w:bottom w:val="none" w:sz="0" w:space="0" w:color="auto"/>
        <w:right w:val="none" w:sz="0" w:space="0" w:color="auto"/>
      </w:divBdr>
      <w:divsChild>
        <w:div w:id="169372024">
          <w:marLeft w:val="0"/>
          <w:marRight w:val="0"/>
          <w:marTop w:val="0"/>
          <w:marBottom w:val="0"/>
          <w:divBdr>
            <w:top w:val="none" w:sz="0" w:space="0" w:color="auto"/>
            <w:left w:val="none" w:sz="0" w:space="0" w:color="auto"/>
            <w:bottom w:val="none" w:sz="0" w:space="0" w:color="auto"/>
            <w:right w:val="none" w:sz="0" w:space="0" w:color="auto"/>
          </w:divBdr>
        </w:div>
        <w:div w:id="1982540906">
          <w:marLeft w:val="0"/>
          <w:marRight w:val="0"/>
          <w:marTop w:val="150"/>
          <w:marBottom w:val="0"/>
          <w:divBdr>
            <w:top w:val="none" w:sz="0" w:space="0" w:color="auto"/>
            <w:left w:val="none" w:sz="0" w:space="0" w:color="auto"/>
            <w:bottom w:val="none" w:sz="0" w:space="0" w:color="auto"/>
            <w:right w:val="none" w:sz="0" w:space="0" w:color="auto"/>
          </w:divBdr>
          <w:divsChild>
            <w:div w:id="178274201">
              <w:marLeft w:val="1155"/>
              <w:marRight w:val="0"/>
              <w:marTop w:val="0"/>
              <w:marBottom w:val="0"/>
              <w:divBdr>
                <w:top w:val="none" w:sz="0" w:space="0" w:color="auto"/>
                <w:left w:val="none" w:sz="0" w:space="0" w:color="auto"/>
                <w:bottom w:val="none" w:sz="0" w:space="0" w:color="auto"/>
                <w:right w:val="none" w:sz="0" w:space="0" w:color="auto"/>
              </w:divBdr>
            </w:div>
            <w:div w:id="1864517625">
              <w:marLeft w:val="1155"/>
              <w:marRight w:val="0"/>
              <w:marTop w:val="0"/>
              <w:marBottom w:val="0"/>
              <w:divBdr>
                <w:top w:val="none" w:sz="0" w:space="0" w:color="auto"/>
                <w:left w:val="none" w:sz="0" w:space="0" w:color="auto"/>
                <w:bottom w:val="none" w:sz="0" w:space="0" w:color="auto"/>
                <w:right w:val="none" w:sz="0" w:space="0" w:color="auto"/>
              </w:divBdr>
            </w:div>
            <w:div w:id="110495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2756">
      <w:bodyDiv w:val="1"/>
      <w:marLeft w:val="0"/>
      <w:marRight w:val="0"/>
      <w:marTop w:val="0"/>
      <w:marBottom w:val="0"/>
      <w:divBdr>
        <w:top w:val="none" w:sz="0" w:space="0" w:color="auto"/>
        <w:left w:val="none" w:sz="0" w:space="0" w:color="auto"/>
        <w:bottom w:val="none" w:sz="0" w:space="0" w:color="auto"/>
        <w:right w:val="none" w:sz="0" w:space="0" w:color="auto"/>
      </w:divBdr>
      <w:divsChild>
        <w:div w:id="369456445">
          <w:marLeft w:val="0"/>
          <w:marRight w:val="0"/>
          <w:marTop w:val="0"/>
          <w:marBottom w:val="0"/>
          <w:divBdr>
            <w:top w:val="none" w:sz="0" w:space="0" w:color="auto"/>
            <w:left w:val="none" w:sz="0" w:space="0" w:color="auto"/>
            <w:bottom w:val="none" w:sz="0" w:space="0" w:color="auto"/>
            <w:right w:val="none" w:sz="0" w:space="0" w:color="auto"/>
          </w:divBdr>
        </w:div>
        <w:div w:id="1219900516">
          <w:marLeft w:val="0"/>
          <w:marRight w:val="0"/>
          <w:marTop w:val="150"/>
          <w:marBottom w:val="0"/>
          <w:divBdr>
            <w:top w:val="none" w:sz="0" w:space="0" w:color="auto"/>
            <w:left w:val="none" w:sz="0" w:space="0" w:color="auto"/>
            <w:bottom w:val="none" w:sz="0" w:space="0" w:color="auto"/>
            <w:right w:val="none" w:sz="0" w:space="0" w:color="auto"/>
          </w:divBdr>
          <w:divsChild>
            <w:div w:id="928319679">
              <w:marLeft w:val="1155"/>
              <w:marRight w:val="0"/>
              <w:marTop w:val="0"/>
              <w:marBottom w:val="0"/>
              <w:divBdr>
                <w:top w:val="none" w:sz="0" w:space="0" w:color="auto"/>
                <w:left w:val="none" w:sz="0" w:space="0" w:color="auto"/>
                <w:bottom w:val="none" w:sz="0" w:space="0" w:color="auto"/>
                <w:right w:val="none" w:sz="0" w:space="0" w:color="auto"/>
              </w:divBdr>
            </w:div>
            <w:div w:id="167597436">
              <w:marLeft w:val="1155"/>
              <w:marRight w:val="0"/>
              <w:marTop w:val="0"/>
              <w:marBottom w:val="0"/>
              <w:divBdr>
                <w:top w:val="none" w:sz="0" w:space="0" w:color="auto"/>
                <w:left w:val="none" w:sz="0" w:space="0" w:color="auto"/>
                <w:bottom w:val="none" w:sz="0" w:space="0" w:color="auto"/>
                <w:right w:val="none" w:sz="0" w:space="0" w:color="auto"/>
              </w:divBdr>
            </w:div>
            <w:div w:id="189728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532231">
      <w:bodyDiv w:val="1"/>
      <w:marLeft w:val="0"/>
      <w:marRight w:val="0"/>
      <w:marTop w:val="0"/>
      <w:marBottom w:val="0"/>
      <w:divBdr>
        <w:top w:val="none" w:sz="0" w:space="0" w:color="auto"/>
        <w:left w:val="none" w:sz="0" w:space="0" w:color="auto"/>
        <w:bottom w:val="none" w:sz="0" w:space="0" w:color="auto"/>
        <w:right w:val="none" w:sz="0" w:space="0" w:color="auto"/>
      </w:divBdr>
      <w:divsChild>
        <w:div w:id="793793982">
          <w:marLeft w:val="0"/>
          <w:marRight w:val="0"/>
          <w:marTop w:val="0"/>
          <w:marBottom w:val="0"/>
          <w:divBdr>
            <w:top w:val="none" w:sz="0" w:space="0" w:color="auto"/>
            <w:left w:val="none" w:sz="0" w:space="0" w:color="auto"/>
            <w:bottom w:val="none" w:sz="0" w:space="0" w:color="auto"/>
            <w:right w:val="none" w:sz="0" w:space="0" w:color="auto"/>
          </w:divBdr>
        </w:div>
        <w:div w:id="1558007527">
          <w:marLeft w:val="0"/>
          <w:marRight w:val="0"/>
          <w:marTop w:val="150"/>
          <w:marBottom w:val="0"/>
          <w:divBdr>
            <w:top w:val="none" w:sz="0" w:space="0" w:color="auto"/>
            <w:left w:val="none" w:sz="0" w:space="0" w:color="auto"/>
            <w:bottom w:val="none" w:sz="0" w:space="0" w:color="auto"/>
            <w:right w:val="none" w:sz="0" w:space="0" w:color="auto"/>
          </w:divBdr>
          <w:divsChild>
            <w:div w:id="405612609">
              <w:marLeft w:val="1155"/>
              <w:marRight w:val="0"/>
              <w:marTop w:val="0"/>
              <w:marBottom w:val="0"/>
              <w:divBdr>
                <w:top w:val="none" w:sz="0" w:space="0" w:color="auto"/>
                <w:left w:val="none" w:sz="0" w:space="0" w:color="auto"/>
                <w:bottom w:val="none" w:sz="0" w:space="0" w:color="auto"/>
                <w:right w:val="none" w:sz="0" w:space="0" w:color="auto"/>
              </w:divBdr>
            </w:div>
            <w:div w:id="1333487217">
              <w:marLeft w:val="1155"/>
              <w:marRight w:val="0"/>
              <w:marTop w:val="0"/>
              <w:marBottom w:val="0"/>
              <w:divBdr>
                <w:top w:val="none" w:sz="0" w:space="0" w:color="auto"/>
                <w:left w:val="none" w:sz="0" w:space="0" w:color="auto"/>
                <w:bottom w:val="none" w:sz="0" w:space="0" w:color="auto"/>
                <w:right w:val="none" w:sz="0" w:space="0" w:color="auto"/>
              </w:divBdr>
            </w:div>
            <w:div w:id="735662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826115">
      <w:bodyDiv w:val="1"/>
      <w:marLeft w:val="0"/>
      <w:marRight w:val="0"/>
      <w:marTop w:val="0"/>
      <w:marBottom w:val="0"/>
      <w:divBdr>
        <w:top w:val="none" w:sz="0" w:space="0" w:color="auto"/>
        <w:left w:val="none" w:sz="0" w:space="0" w:color="auto"/>
        <w:bottom w:val="none" w:sz="0" w:space="0" w:color="auto"/>
        <w:right w:val="none" w:sz="0" w:space="0" w:color="auto"/>
      </w:divBdr>
      <w:divsChild>
        <w:div w:id="1899441455">
          <w:marLeft w:val="0"/>
          <w:marRight w:val="0"/>
          <w:marTop w:val="0"/>
          <w:marBottom w:val="0"/>
          <w:divBdr>
            <w:top w:val="none" w:sz="0" w:space="0" w:color="auto"/>
            <w:left w:val="none" w:sz="0" w:space="0" w:color="auto"/>
            <w:bottom w:val="none" w:sz="0" w:space="0" w:color="auto"/>
            <w:right w:val="none" w:sz="0" w:space="0" w:color="auto"/>
          </w:divBdr>
        </w:div>
        <w:div w:id="1114904761">
          <w:marLeft w:val="0"/>
          <w:marRight w:val="0"/>
          <w:marTop w:val="150"/>
          <w:marBottom w:val="0"/>
          <w:divBdr>
            <w:top w:val="none" w:sz="0" w:space="0" w:color="auto"/>
            <w:left w:val="none" w:sz="0" w:space="0" w:color="auto"/>
            <w:bottom w:val="none" w:sz="0" w:space="0" w:color="auto"/>
            <w:right w:val="none" w:sz="0" w:space="0" w:color="auto"/>
          </w:divBdr>
          <w:divsChild>
            <w:div w:id="449325149">
              <w:marLeft w:val="1155"/>
              <w:marRight w:val="0"/>
              <w:marTop w:val="0"/>
              <w:marBottom w:val="0"/>
              <w:divBdr>
                <w:top w:val="none" w:sz="0" w:space="0" w:color="auto"/>
                <w:left w:val="none" w:sz="0" w:space="0" w:color="auto"/>
                <w:bottom w:val="none" w:sz="0" w:space="0" w:color="auto"/>
                <w:right w:val="none" w:sz="0" w:space="0" w:color="auto"/>
              </w:divBdr>
            </w:div>
            <w:div w:id="136535087">
              <w:marLeft w:val="1155"/>
              <w:marRight w:val="0"/>
              <w:marTop w:val="0"/>
              <w:marBottom w:val="0"/>
              <w:divBdr>
                <w:top w:val="none" w:sz="0" w:space="0" w:color="auto"/>
                <w:left w:val="none" w:sz="0" w:space="0" w:color="auto"/>
                <w:bottom w:val="none" w:sz="0" w:space="0" w:color="auto"/>
                <w:right w:val="none" w:sz="0" w:space="0" w:color="auto"/>
              </w:divBdr>
            </w:div>
            <w:div w:id="73874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163795">
      <w:bodyDiv w:val="1"/>
      <w:marLeft w:val="0"/>
      <w:marRight w:val="0"/>
      <w:marTop w:val="0"/>
      <w:marBottom w:val="0"/>
      <w:divBdr>
        <w:top w:val="none" w:sz="0" w:space="0" w:color="auto"/>
        <w:left w:val="none" w:sz="0" w:space="0" w:color="auto"/>
        <w:bottom w:val="none" w:sz="0" w:space="0" w:color="auto"/>
        <w:right w:val="none" w:sz="0" w:space="0" w:color="auto"/>
      </w:divBdr>
      <w:divsChild>
        <w:div w:id="903949044">
          <w:marLeft w:val="0"/>
          <w:marRight w:val="0"/>
          <w:marTop w:val="0"/>
          <w:marBottom w:val="0"/>
          <w:divBdr>
            <w:top w:val="none" w:sz="0" w:space="0" w:color="auto"/>
            <w:left w:val="none" w:sz="0" w:space="0" w:color="auto"/>
            <w:bottom w:val="none" w:sz="0" w:space="0" w:color="auto"/>
            <w:right w:val="none" w:sz="0" w:space="0" w:color="auto"/>
          </w:divBdr>
        </w:div>
        <w:div w:id="1215504776">
          <w:marLeft w:val="0"/>
          <w:marRight w:val="0"/>
          <w:marTop w:val="150"/>
          <w:marBottom w:val="0"/>
          <w:divBdr>
            <w:top w:val="none" w:sz="0" w:space="0" w:color="auto"/>
            <w:left w:val="none" w:sz="0" w:space="0" w:color="auto"/>
            <w:bottom w:val="none" w:sz="0" w:space="0" w:color="auto"/>
            <w:right w:val="none" w:sz="0" w:space="0" w:color="auto"/>
          </w:divBdr>
          <w:divsChild>
            <w:div w:id="1451977832">
              <w:marLeft w:val="1155"/>
              <w:marRight w:val="0"/>
              <w:marTop w:val="0"/>
              <w:marBottom w:val="0"/>
              <w:divBdr>
                <w:top w:val="none" w:sz="0" w:space="0" w:color="auto"/>
                <w:left w:val="none" w:sz="0" w:space="0" w:color="auto"/>
                <w:bottom w:val="none" w:sz="0" w:space="0" w:color="auto"/>
                <w:right w:val="none" w:sz="0" w:space="0" w:color="auto"/>
              </w:divBdr>
            </w:div>
            <w:div w:id="1755130808">
              <w:marLeft w:val="1155"/>
              <w:marRight w:val="0"/>
              <w:marTop w:val="0"/>
              <w:marBottom w:val="0"/>
              <w:divBdr>
                <w:top w:val="none" w:sz="0" w:space="0" w:color="auto"/>
                <w:left w:val="none" w:sz="0" w:space="0" w:color="auto"/>
                <w:bottom w:val="none" w:sz="0" w:space="0" w:color="auto"/>
                <w:right w:val="none" w:sz="0" w:space="0" w:color="auto"/>
              </w:divBdr>
            </w:div>
            <w:div w:id="95879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471528">
      <w:bodyDiv w:val="1"/>
      <w:marLeft w:val="0"/>
      <w:marRight w:val="0"/>
      <w:marTop w:val="0"/>
      <w:marBottom w:val="0"/>
      <w:divBdr>
        <w:top w:val="none" w:sz="0" w:space="0" w:color="auto"/>
        <w:left w:val="none" w:sz="0" w:space="0" w:color="auto"/>
        <w:bottom w:val="none" w:sz="0" w:space="0" w:color="auto"/>
        <w:right w:val="none" w:sz="0" w:space="0" w:color="auto"/>
      </w:divBdr>
      <w:divsChild>
        <w:div w:id="1991591643">
          <w:marLeft w:val="0"/>
          <w:marRight w:val="0"/>
          <w:marTop w:val="0"/>
          <w:marBottom w:val="0"/>
          <w:divBdr>
            <w:top w:val="none" w:sz="0" w:space="0" w:color="auto"/>
            <w:left w:val="none" w:sz="0" w:space="0" w:color="auto"/>
            <w:bottom w:val="none" w:sz="0" w:space="0" w:color="auto"/>
            <w:right w:val="none" w:sz="0" w:space="0" w:color="auto"/>
          </w:divBdr>
        </w:div>
        <w:div w:id="297339471">
          <w:marLeft w:val="0"/>
          <w:marRight w:val="0"/>
          <w:marTop w:val="150"/>
          <w:marBottom w:val="0"/>
          <w:divBdr>
            <w:top w:val="none" w:sz="0" w:space="0" w:color="auto"/>
            <w:left w:val="none" w:sz="0" w:space="0" w:color="auto"/>
            <w:bottom w:val="none" w:sz="0" w:space="0" w:color="auto"/>
            <w:right w:val="none" w:sz="0" w:space="0" w:color="auto"/>
          </w:divBdr>
          <w:divsChild>
            <w:div w:id="1313176220">
              <w:marLeft w:val="1155"/>
              <w:marRight w:val="0"/>
              <w:marTop w:val="0"/>
              <w:marBottom w:val="0"/>
              <w:divBdr>
                <w:top w:val="none" w:sz="0" w:space="0" w:color="auto"/>
                <w:left w:val="none" w:sz="0" w:space="0" w:color="auto"/>
                <w:bottom w:val="none" w:sz="0" w:space="0" w:color="auto"/>
                <w:right w:val="none" w:sz="0" w:space="0" w:color="auto"/>
              </w:divBdr>
            </w:div>
            <w:div w:id="1454136746">
              <w:marLeft w:val="1155"/>
              <w:marRight w:val="0"/>
              <w:marTop w:val="0"/>
              <w:marBottom w:val="0"/>
              <w:divBdr>
                <w:top w:val="none" w:sz="0" w:space="0" w:color="auto"/>
                <w:left w:val="none" w:sz="0" w:space="0" w:color="auto"/>
                <w:bottom w:val="none" w:sz="0" w:space="0" w:color="auto"/>
                <w:right w:val="none" w:sz="0" w:space="0" w:color="auto"/>
              </w:divBdr>
            </w:div>
            <w:div w:id="177497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28323">
      <w:bodyDiv w:val="1"/>
      <w:marLeft w:val="0"/>
      <w:marRight w:val="0"/>
      <w:marTop w:val="0"/>
      <w:marBottom w:val="0"/>
      <w:divBdr>
        <w:top w:val="none" w:sz="0" w:space="0" w:color="auto"/>
        <w:left w:val="none" w:sz="0" w:space="0" w:color="auto"/>
        <w:bottom w:val="none" w:sz="0" w:space="0" w:color="auto"/>
        <w:right w:val="none" w:sz="0" w:space="0" w:color="auto"/>
      </w:divBdr>
      <w:divsChild>
        <w:div w:id="882786008">
          <w:marLeft w:val="0"/>
          <w:marRight w:val="0"/>
          <w:marTop w:val="0"/>
          <w:marBottom w:val="0"/>
          <w:divBdr>
            <w:top w:val="none" w:sz="0" w:space="0" w:color="auto"/>
            <w:left w:val="none" w:sz="0" w:space="0" w:color="auto"/>
            <w:bottom w:val="none" w:sz="0" w:space="0" w:color="auto"/>
            <w:right w:val="none" w:sz="0" w:space="0" w:color="auto"/>
          </w:divBdr>
        </w:div>
        <w:div w:id="831484322">
          <w:marLeft w:val="0"/>
          <w:marRight w:val="0"/>
          <w:marTop w:val="150"/>
          <w:marBottom w:val="0"/>
          <w:divBdr>
            <w:top w:val="none" w:sz="0" w:space="0" w:color="auto"/>
            <w:left w:val="none" w:sz="0" w:space="0" w:color="auto"/>
            <w:bottom w:val="none" w:sz="0" w:space="0" w:color="auto"/>
            <w:right w:val="none" w:sz="0" w:space="0" w:color="auto"/>
          </w:divBdr>
          <w:divsChild>
            <w:div w:id="785273660">
              <w:marLeft w:val="1155"/>
              <w:marRight w:val="0"/>
              <w:marTop w:val="0"/>
              <w:marBottom w:val="0"/>
              <w:divBdr>
                <w:top w:val="none" w:sz="0" w:space="0" w:color="auto"/>
                <w:left w:val="none" w:sz="0" w:space="0" w:color="auto"/>
                <w:bottom w:val="none" w:sz="0" w:space="0" w:color="auto"/>
                <w:right w:val="none" w:sz="0" w:space="0" w:color="auto"/>
              </w:divBdr>
            </w:div>
            <w:div w:id="1017465651">
              <w:marLeft w:val="1155"/>
              <w:marRight w:val="0"/>
              <w:marTop w:val="0"/>
              <w:marBottom w:val="0"/>
              <w:divBdr>
                <w:top w:val="none" w:sz="0" w:space="0" w:color="auto"/>
                <w:left w:val="none" w:sz="0" w:space="0" w:color="auto"/>
                <w:bottom w:val="none" w:sz="0" w:space="0" w:color="auto"/>
                <w:right w:val="none" w:sz="0" w:space="0" w:color="auto"/>
              </w:divBdr>
            </w:div>
            <w:div w:id="214292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290454">
      <w:bodyDiv w:val="1"/>
      <w:marLeft w:val="0"/>
      <w:marRight w:val="0"/>
      <w:marTop w:val="0"/>
      <w:marBottom w:val="0"/>
      <w:divBdr>
        <w:top w:val="none" w:sz="0" w:space="0" w:color="auto"/>
        <w:left w:val="none" w:sz="0" w:space="0" w:color="auto"/>
        <w:bottom w:val="none" w:sz="0" w:space="0" w:color="auto"/>
        <w:right w:val="none" w:sz="0" w:space="0" w:color="auto"/>
      </w:divBdr>
      <w:divsChild>
        <w:div w:id="1285649617">
          <w:marLeft w:val="0"/>
          <w:marRight w:val="0"/>
          <w:marTop w:val="0"/>
          <w:marBottom w:val="0"/>
          <w:divBdr>
            <w:top w:val="none" w:sz="0" w:space="0" w:color="auto"/>
            <w:left w:val="none" w:sz="0" w:space="0" w:color="auto"/>
            <w:bottom w:val="none" w:sz="0" w:space="0" w:color="auto"/>
            <w:right w:val="none" w:sz="0" w:space="0" w:color="auto"/>
          </w:divBdr>
        </w:div>
        <w:div w:id="1636595830">
          <w:marLeft w:val="0"/>
          <w:marRight w:val="0"/>
          <w:marTop w:val="150"/>
          <w:marBottom w:val="0"/>
          <w:divBdr>
            <w:top w:val="none" w:sz="0" w:space="0" w:color="auto"/>
            <w:left w:val="none" w:sz="0" w:space="0" w:color="auto"/>
            <w:bottom w:val="none" w:sz="0" w:space="0" w:color="auto"/>
            <w:right w:val="none" w:sz="0" w:space="0" w:color="auto"/>
          </w:divBdr>
          <w:divsChild>
            <w:div w:id="1647205727">
              <w:marLeft w:val="1155"/>
              <w:marRight w:val="0"/>
              <w:marTop w:val="0"/>
              <w:marBottom w:val="0"/>
              <w:divBdr>
                <w:top w:val="none" w:sz="0" w:space="0" w:color="auto"/>
                <w:left w:val="none" w:sz="0" w:space="0" w:color="auto"/>
                <w:bottom w:val="none" w:sz="0" w:space="0" w:color="auto"/>
                <w:right w:val="none" w:sz="0" w:space="0" w:color="auto"/>
              </w:divBdr>
            </w:div>
            <w:div w:id="491288362">
              <w:marLeft w:val="1155"/>
              <w:marRight w:val="0"/>
              <w:marTop w:val="0"/>
              <w:marBottom w:val="0"/>
              <w:divBdr>
                <w:top w:val="none" w:sz="0" w:space="0" w:color="auto"/>
                <w:left w:val="none" w:sz="0" w:space="0" w:color="auto"/>
                <w:bottom w:val="none" w:sz="0" w:space="0" w:color="auto"/>
                <w:right w:val="none" w:sz="0" w:space="0" w:color="auto"/>
              </w:divBdr>
            </w:div>
            <w:div w:id="99059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23156">
      <w:bodyDiv w:val="1"/>
      <w:marLeft w:val="0"/>
      <w:marRight w:val="0"/>
      <w:marTop w:val="0"/>
      <w:marBottom w:val="0"/>
      <w:divBdr>
        <w:top w:val="none" w:sz="0" w:space="0" w:color="auto"/>
        <w:left w:val="none" w:sz="0" w:space="0" w:color="auto"/>
        <w:bottom w:val="none" w:sz="0" w:space="0" w:color="auto"/>
        <w:right w:val="none" w:sz="0" w:space="0" w:color="auto"/>
      </w:divBdr>
      <w:divsChild>
        <w:div w:id="1711032457">
          <w:marLeft w:val="0"/>
          <w:marRight w:val="0"/>
          <w:marTop w:val="0"/>
          <w:marBottom w:val="0"/>
          <w:divBdr>
            <w:top w:val="none" w:sz="0" w:space="0" w:color="auto"/>
            <w:left w:val="none" w:sz="0" w:space="0" w:color="auto"/>
            <w:bottom w:val="none" w:sz="0" w:space="0" w:color="auto"/>
            <w:right w:val="none" w:sz="0" w:space="0" w:color="auto"/>
          </w:divBdr>
        </w:div>
        <w:div w:id="2079746602">
          <w:marLeft w:val="0"/>
          <w:marRight w:val="0"/>
          <w:marTop w:val="150"/>
          <w:marBottom w:val="0"/>
          <w:divBdr>
            <w:top w:val="none" w:sz="0" w:space="0" w:color="auto"/>
            <w:left w:val="none" w:sz="0" w:space="0" w:color="auto"/>
            <w:bottom w:val="none" w:sz="0" w:space="0" w:color="auto"/>
            <w:right w:val="none" w:sz="0" w:space="0" w:color="auto"/>
          </w:divBdr>
          <w:divsChild>
            <w:div w:id="1566799175">
              <w:marLeft w:val="1155"/>
              <w:marRight w:val="0"/>
              <w:marTop w:val="0"/>
              <w:marBottom w:val="0"/>
              <w:divBdr>
                <w:top w:val="none" w:sz="0" w:space="0" w:color="auto"/>
                <w:left w:val="none" w:sz="0" w:space="0" w:color="auto"/>
                <w:bottom w:val="none" w:sz="0" w:space="0" w:color="auto"/>
                <w:right w:val="none" w:sz="0" w:space="0" w:color="auto"/>
              </w:divBdr>
            </w:div>
            <w:div w:id="1213427185">
              <w:marLeft w:val="1155"/>
              <w:marRight w:val="0"/>
              <w:marTop w:val="0"/>
              <w:marBottom w:val="0"/>
              <w:divBdr>
                <w:top w:val="none" w:sz="0" w:space="0" w:color="auto"/>
                <w:left w:val="none" w:sz="0" w:space="0" w:color="auto"/>
                <w:bottom w:val="none" w:sz="0" w:space="0" w:color="auto"/>
                <w:right w:val="none" w:sz="0" w:space="0" w:color="auto"/>
              </w:divBdr>
            </w:div>
            <w:div w:id="158433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7993023">
      <w:bodyDiv w:val="1"/>
      <w:marLeft w:val="0"/>
      <w:marRight w:val="0"/>
      <w:marTop w:val="0"/>
      <w:marBottom w:val="0"/>
      <w:divBdr>
        <w:top w:val="none" w:sz="0" w:space="0" w:color="auto"/>
        <w:left w:val="none" w:sz="0" w:space="0" w:color="auto"/>
        <w:bottom w:val="none" w:sz="0" w:space="0" w:color="auto"/>
        <w:right w:val="none" w:sz="0" w:space="0" w:color="auto"/>
      </w:divBdr>
      <w:divsChild>
        <w:div w:id="1602033043">
          <w:marLeft w:val="0"/>
          <w:marRight w:val="0"/>
          <w:marTop w:val="0"/>
          <w:marBottom w:val="0"/>
          <w:divBdr>
            <w:top w:val="none" w:sz="0" w:space="0" w:color="auto"/>
            <w:left w:val="none" w:sz="0" w:space="0" w:color="auto"/>
            <w:bottom w:val="none" w:sz="0" w:space="0" w:color="auto"/>
            <w:right w:val="none" w:sz="0" w:space="0" w:color="auto"/>
          </w:divBdr>
        </w:div>
        <w:div w:id="1414349612">
          <w:marLeft w:val="0"/>
          <w:marRight w:val="0"/>
          <w:marTop w:val="150"/>
          <w:marBottom w:val="0"/>
          <w:divBdr>
            <w:top w:val="none" w:sz="0" w:space="0" w:color="auto"/>
            <w:left w:val="none" w:sz="0" w:space="0" w:color="auto"/>
            <w:bottom w:val="none" w:sz="0" w:space="0" w:color="auto"/>
            <w:right w:val="none" w:sz="0" w:space="0" w:color="auto"/>
          </w:divBdr>
          <w:divsChild>
            <w:div w:id="2008169355">
              <w:marLeft w:val="1155"/>
              <w:marRight w:val="0"/>
              <w:marTop w:val="0"/>
              <w:marBottom w:val="0"/>
              <w:divBdr>
                <w:top w:val="none" w:sz="0" w:space="0" w:color="auto"/>
                <w:left w:val="none" w:sz="0" w:space="0" w:color="auto"/>
                <w:bottom w:val="none" w:sz="0" w:space="0" w:color="auto"/>
                <w:right w:val="none" w:sz="0" w:space="0" w:color="auto"/>
              </w:divBdr>
            </w:div>
            <w:div w:id="1269851985">
              <w:marLeft w:val="1155"/>
              <w:marRight w:val="0"/>
              <w:marTop w:val="0"/>
              <w:marBottom w:val="0"/>
              <w:divBdr>
                <w:top w:val="none" w:sz="0" w:space="0" w:color="auto"/>
                <w:left w:val="none" w:sz="0" w:space="0" w:color="auto"/>
                <w:bottom w:val="none" w:sz="0" w:space="0" w:color="auto"/>
                <w:right w:val="none" w:sz="0" w:space="0" w:color="auto"/>
              </w:divBdr>
            </w:div>
            <w:div w:id="1132745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1872">
      <w:bodyDiv w:val="1"/>
      <w:marLeft w:val="0"/>
      <w:marRight w:val="0"/>
      <w:marTop w:val="0"/>
      <w:marBottom w:val="0"/>
      <w:divBdr>
        <w:top w:val="none" w:sz="0" w:space="0" w:color="auto"/>
        <w:left w:val="none" w:sz="0" w:space="0" w:color="auto"/>
        <w:bottom w:val="none" w:sz="0" w:space="0" w:color="auto"/>
        <w:right w:val="none" w:sz="0" w:space="0" w:color="auto"/>
      </w:divBdr>
      <w:divsChild>
        <w:div w:id="1007713385">
          <w:marLeft w:val="0"/>
          <w:marRight w:val="0"/>
          <w:marTop w:val="0"/>
          <w:marBottom w:val="0"/>
          <w:divBdr>
            <w:top w:val="none" w:sz="0" w:space="0" w:color="auto"/>
            <w:left w:val="none" w:sz="0" w:space="0" w:color="auto"/>
            <w:bottom w:val="none" w:sz="0" w:space="0" w:color="auto"/>
            <w:right w:val="none" w:sz="0" w:space="0" w:color="auto"/>
          </w:divBdr>
        </w:div>
        <w:div w:id="2139908096">
          <w:marLeft w:val="0"/>
          <w:marRight w:val="0"/>
          <w:marTop w:val="150"/>
          <w:marBottom w:val="0"/>
          <w:divBdr>
            <w:top w:val="none" w:sz="0" w:space="0" w:color="auto"/>
            <w:left w:val="none" w:sz="0" w:space="0" w:color="auto"/>
            <w:bottom w:val="none" w:sz="0" w:space="0" w:color="auto"/>
            <w:right w:val="none" w:sz="0" w:space="0" w:color="auto"/>
          </w:divBdr>
          <w:divsChild>
            <w:div w:id="282076303">
              <w:marLeft w:val="1155"/>
              <w:marRight w:val="0"/>
              <w:marTop w:val="0"/>
              <w:marBottom w:val="0"/>
              <w:divBdr>
                <w:top w:val="none" w:sz="0" w:space="0" w:color="auto"/>
                <w:left w:val="none" w:sz="0" w:space="0" w:color="auto"/>
                <w:bottom w:val="none" w:sz="0" w:space="0" w:color="auto"/>
                <w:right w:val="none" w:sz="0" w:space="0" w:color="auto"/>
              </w:divBdr>
            </w:div>
            <w:div w:id="190842280">
              <w:marLeft w:val="1155"/>
              <w:marRight w:val="0"/>
              <w:marTop w:val="0"/>
              <w:marBottom w:val="0"/>
              <w:divBdr>
                <w:top w:val="none" w:sz="0" w:space="0" w:color="auto"/>
                <w:left w:val="none" w:sz="0" w:space="0" w:color="auto"/>
                <w:bottom w:val="none" w:sz="0" w:space="0" w:color="auto"/>
                <w:right w:val="none" w:sz="0" w:space="0" w:color="auto"/>
              </w:divBdr>
            </w:div>
            <w:div w:id="2026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6072">
      <w:bodyDiv w:val="1"/>
      <w:marLeft w:val="0"/>
      <w:marRight w:val="0"/>
      <w:marTop w:val="0"/>
      <w:marBottom w:val="0"/>
      <w:divBdr>
        <w:top w:val="none" w:sz="0" w:space="0" w:color="auto"/>
        <w:left w:val="none" w:sz="0" w:space="0" w:color="auto"/>
        <w:bottom w:val="none" w:sz="0" w:space="0" w:color="auto"/>
        <w:right w:val="none" w:sz="0" w:space="0" w:color="auto"/>
      </w:divBdr>
      <w:divsChild>
        <w:div w:id="1976716556">
          <w:marLeft w:val="0"/>
          <w:marRight w:val="0"/>
          <w:marTop w:val="0"/>
          <w:marBottom w:val="0"/>
          <w:divBdr>
            <w:top w:val="none" w:sz="0" w:space="0" w:color="auto"/>
            <w:left w:val="none" w:sz="0" w:space="0" w:color="auto"/>
            <w:bottom w:val="none" w:sz="0" w:space="0" w:color="auto"/>
            <w:right w:val="none" w:sz="0" w:space="0" w:color="auto"/>
          </w:divBdr>
        </w:div>
        <w:div w:id="113058425">
          <w:marLeft w:val="0"/>
          <w:marRight w:val="0"/>
          <w:marTop w:val="150"/>
          <w:marBottom w:val="0"/>
          <w:divBdr>
            <w:top w:val="none" w:sz="0" w:space="0" w:color="auto"/>
            <w:left w:val="none" w:sz="0" w:space="0" w:color="auto"/>
            <w:bottom w:val="none" w:sz="0" w:space="0" w:color="auto"/>
            <w:right w:val="none" w:sz="0" w:space="0" w:color="auto"/>
          </w:divBdr>
          <w:divsChild>
            <w:div w:id="152069838">
              <w:marLeft w:val="1155"/>
              <w:marRight w:val="0"/>
              <w:marTop w:val="0"/>
              <w:marBottom w:val="0"/>
              <w:divBdr>
                <w:top w:val="none" w:sz="0" w:space="0" w:color="auto"/>
                <w:left w:val="none" w:sz="0" w:space="0" w:color="auto"/>
                <w:bottom w:val="none" w:sz="0" w:space="0" w:color="auto"/>
                <w:right w:val="none" w:sz="0" w:space="0" w:color="auto"/>
              </w:divBdr>
            </w:div>
            <w:div w:id="325397135">
              <w:marLeft w:val="1155"/>
              <w:marRight w:val="0"/>
              <w:marTop w:val="0"/>
              <w:marBottom w:val="0"/>
              <w:divBdr>
                <w:top w:val="none" w:sz="0" w:space="0" w:color="auto"/>
                <w:left w:val="none" w:sz="0" w:space="0" w:color="auto"/>
                <w:bottom w:val="none" w:sz="0" w:space="0" w:color="auto"/>
                <w:right w:val="none" w:sz="0" w:space="0" w:color="auto"/>
              </w:divBdr>
            </w:div>
            <w:div w:id="13026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1261">
      <w:bodyDiv w:val="1"/>
      <w:marLeft w:val="0"/>
      <w:marRight w:val="0"/>
      <w:marTop w:val="0"/>
      <w:marBottom w:val="0"/>
      <w:divBdr>
        <w:top w:val="none" w:sz="0" w:space="0" w:color="auto"/>
        <w:left w:val="none" w:sz="0" w:space="0" w:color="auto"/>
        <w:bottom w:val="none" w:sz="0" w:space="0" w:color="auto"/>
        <w:right w:val="none" w:sz="0" w:space="0" w:color="auto"/>
      </w:divBdr>
      <w:divsChild>
        <w:div w:id="551582109">
          <w:marLeft w:val="0"/>
          <w:marRight w:val="0"/>
          <w:marTop w:val="0"/>
          <w:marBottom w:val="0"/>
          <w:divBdr>
            <w:top w:val="none" w:sz="0" w:space="0" w:color="auto"/>
            <w:left w:val="none" w:sz="0" w:space="0" w:color="auto"/>
            <w:bottom w:val="none" w:sz="0" w:space="0" w:color="auto"/>
            <w:right w:val="none" w:sz="0" w:space="0" w:color="auto"/>
          </w:divBdr>
        </w:div>
        <w:div w:id="959267458">
          <w:marLeft w:val="0"/>
          <w:marRight w:val="0"/>
          <w:marTop w:val="150"/>
          <w:marBottom w:val="0"/>
          <w:divBdr>
            <w:top w:val="none" w:sz="0" w:space="0" w:color="auto"/>
            <w:left w:val="none" w:sz="0" w:space="0" w:color="auto"/>
            <w:bottom w:val="none" w:sz="0" w:space="0" w:color="auto"/>
            <w:right w:val="none" w:sz="0" w:space="0" w:color="auto"/>
          </w:divBdr>
          <w:divsChild>
            <w:div w:id="1106195750">
              <w:marLeft w:val="1155"/>
              <w:marRight w:val="0"/>
              <w:marTop w:val="0"/>
              <w:marBottom w:val="0"/>
              <w:divBdr>
                <w:top w:val="none" w:sz="0" w:space="0" w:color="auto"/>
                <w:left w:val="none" w:sz="0" w:space="0" w:color="auto"/>
                <w:bottom w:val="none" w:sz="0" w:space="0" w:color="auto"/>
                <w:right w:val="none" w:sz="0" w:space="0" w:color="auto"/>
              </w:divBdr>
            </w:div>
            <w:div w:id="337585878">
              <w:marLeft w:val="1155"/>
              <w:marRight w:val="0"/>
              <w:marTop w:val="0"/>
              <w:marBottom w:val="0"/>
              <w:divBdr>
                <w:top w:val="none" w:sz="0" w:space="0" w:color="auto"/>
                <w:left w:val="none" w:sz="0" w:space="0" w:color="auto"/>
                <w:bottom w:val="none" w:sz="0" w:space="0" w:color="auto"/>
                <w:right w:val="none" w:sz="0" w:space="0" w:color="auto"/>
              </w:divBdr>
            </w:div>
            <w:div w:id="3370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044164">
      <w:bodyDiv w:val="1"/>
      <w:marLeft w:val="0"/>
      <w:marRight w:val="0"/>
      <w:marTop w:val="0"/>
      <w:marBottom w:val="0"/>
      <w:divBdr>
        <w:top w:val="none" w:sz="0" w:space="0" w:color="auto"/>
        <w:left w:val="none" w:sz="0" w:space="0" w:color="auto"/>
        <w:bottom w:val="none" w:sz="0" w:space="0" w:color="auto"/>
        <w:right w:val="none" w:sz="0" w:space="0" w:color="auto"/>
      </w:divBdr>
      <w:divsChild>
        <w:div w:id="1363172733">
          <w:marLeft w:val="0"/>
          <w:marRight w:val="0"/>
          <w:marTop w:val="0"/>
          <w:marBottom w:val="0"/>
          <w:divBdr>
            <w:top w:val="none" w:sz="0" w:space="0" w:color="auto"/>
            <w:left w:val="none" w:sz="0" w:space="0" w:color="auto"/>
            <w:bottom w:val="none" w:sz="0" w:space="0" w:color="auto"/>
            <w:right w:val="none" w:sz="0" w:space="0" w:color="auto"/>
          </w:divBdr>
        </w:div>
        <w:div w:id="2061435921">
          <w:marLeft w:val="0"/>
          <w:marRight w:val="0"/>
          <w:marTop w:val="150"/>
          <w:marBottom w:val="0"/>
          <w:divBdr>
            <w:top w:val="none" w:sz="0" w:space="0" w:color="auto"/>
            <w:left w:val="none" w:sz="0" w:space="0" w:color="auto"/>
            <w:bottom w:val="none" w:sz="0" w:space="0" w:color="auto"/>
            <w:right w:val="none" w:sz="0" w:space="0" w:color="auto"/>
          </w:divBdr>
          <w:divsChild>
            <w:div w:id="1724526905">
              <w:marLeft w:val="1155"/>
              <w:marRight w:val="0"/>
              <w:marTop w:val="0"/>
              <w:marBottom w:val="0"/>
              <w:divBdr>
                <w:top w:val="none" w:sz="0" w:space="0" w:color="auto"/>
                <w:left w:val="none" w:sz="0" w:space="0" w:color="auto"/>
                <w:bottom w:val="none" w:sz="0" w:space="0" w:color="auto"/>
                <w:right w:val="none" w:sz="0" w:space="0" w:color="auto"/>
              </w:divBdr>
            </w:div>
            <w:div w:id="2136947923">
              <w:marLeft w:val="1155"/>
              <w:marRight w:val="0"/>
              <w:marTop w:val="0"/>
              <w:marBottom w:val="0"/>
              <w:divBdr>
                <w:top w:val="none" w:sz="0" w:space="0" w:color="auto"/>
                <w:left w:val="none" w:sz="0" w:space="0" w:color="auto"/>
                <w:bottom w:val="none" w:sz="0" w:space="0" w:color="auto"/>
                <w:right w:val="none" w:sz="0" w:space="0" w:color="auto"/>
              </w:divBdr>
            </w:div>
            <w:div w:id="2093697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146">
      <w:bodyDiv w:val="1"/>
      <w:marLeft w:val="0"/>
      <w:marRight w:val="0"/>
      <w:marTop w:val="0"/>
      <w:marBottom w:val="0"/>
      <w:divBdr>
        <w:top w:val="none" w:sz="0" w:space="0" w:color="auto"/>
        <w:left w:val="none" w:sz="0" w:space="0" w:color="auto"/>
        <w:bottom w:val="none" w:sz="0" w:space="0" w:color="auto"/>
        <w:right w:val="none" w:sz="0" w:space="0" w:color="auto"/>
      </w:divBdr>
      <w:divsChild>
        <w:div w:id="181669708">
          <w:marLeft w:val="0"/>
          <w:marRight w:val="0"/>
          <w:marTop w:val="0"/>
          <w:marBottom w:val="0"/>
          <w:divBdr>
            <w:top w:val="none" w:sz="0" w:space="0" w:color="auto"/>
            <w:left w:val="none" w:sz="0" w:space="0" w:color="auto"/>
            <w:bottom w:val="none" w:sz="0" w:space="0" w:color="auto"/>
            <w:right w:val="none" w:sz="0" w:space="0" w:color="auto"/>
          </w:divBdr>
        </w:div>
        <w:div w:id="1399016697">
          <w:marLeft w:val="0"/>
          <w:marRight w:val="0"/>
          <w:marTop w:val="150"/>
          <w:marBottom w:val="0"/>
          <w:divBdr>
            <w:top w:val="none" w:sz="0" w:space="0" w:color="auto"/>
            <w:left w:val="none" w:sz="0" w:space="0" w:color="auto"/>
            <w:bottom w:val="none" w:sz="0" w:space="0" w:color="auto"/>
            <w:right w:val="none" w:sz="0" w:space="0" w:color="auto"/>
          </w:divBdr>
          <w:divsChild>
            <w:div w:id="1832285428">
              <w:marLeft w:val="1155"/>
              <w:marRight w:val="0"/>
              <w:marTop w:val="0"/>
              <w:marBottom w:val="0"/>
              <w:divBdr>
                <w:top w:val="none" w:sz="0" w:space="0" w:color="auto"/>
                <w:left w:val="none" w:sz="0" w:space="0" w:color="auto"/>
                <w:bottom w:val="none" w:sz="0" w:space="0" w:color="auto"/>
                <w:right w:val="none" w:sz="0" w:space="0" w:color="auto"/>
              </w:divBdr>
            </w:div>
            <w:div w:id="1875456872">
              <w:marLeft w:val="1155"/>
              <w:marRight w:val="0"/>
              <w:marTop w:val="0"/>
              <w:marBottom w:val="0"/>
              <w:divBdr>
                <w:top w:val="none" w:sz="0" w:space="0" w:color="auto"/>
                <w:left w:val="none" w:sz="0" w:space="0" w:color="auto"/>
                <w:bottom w:val="none" w:sz="0" w:space="0" w:color="auto"/>
                <w:right w:val="none" w:sz="0" w:space="0" w:color="auto"/>
              </w:divBdr>
            </w:div>
            <w:div w:id="100802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76045">
      <w:bodyDiv w:val="1"/>
      <w:marLeft w:val="0"/>
      <w:marRight w:val="0"/>
      <w:marTop w:val="0"/>
      <w:marBottom w:val="0"/>
      <w:divBdr>
        <w:top w:val="none" w:sz="0" w:space="0" w:color="auto"/>
        <w:left w:val="none" w:sz="0" w:space="0" w:color="auto"/>
        <w:bottom w:val="none" w:sz="0" w:space="0" w:color="auto"/>
        <w:right w:val="none" w:sz="0" w:space="0" w:color="auto"/>
      </w:divBdr>
      <w:divsChild>
        <w:div w:id="1783264586">
          <w:marLeft w:val="0"/>
          <w:marRight w:val="0"/>
          <w:marTop w:val="0"/>
          <w:marBottom w:val="0"/>
          <w:divBdr>
            <w:top w:val="none" w:sz="0" w:space="0" w:color="auto"/>
            <w:left w:val="none" w:sz="0" w:space="0" w:color="auto"/>
            <w:bottom w:val="none" w:sz="0" w:space="0" w:color="auto"/>
            <w:right w:val="none" w:sz="0" w:space="0" w:color="auto"/>
          </w:divBdr>
        </w:div>
        <w:div w:id="1775322027">
          <w:marLeft w:val="0"/>
          <w:marRight w:val="0"/>
          <w:marTop w:val="150"/>
          <w:marBottom w:val="0"/>
          <w:divBdr>
            <w:top w:val="none" w:sz="0" w:space="0" w:color="auto"/>
            <w:left w:val="none" w:sz="0" w:space="0" w:color="auto"/>
            <w:bottom w:val="none" w:sz="0" w:space="0" w:color="auto"/>
            <w:right w:val="none" w:sz="0" w:space="0" w:color="auto"/>
          </w:divBdr>
          <w:divsChild>
            <w:div w:id="1426802077">
              <w:marLeft w:val="1155"/>
              <w:marRight w:val="0"/>
              <w:marTop w:val="0"/>
              <w:marBottom w:val="0"/>
              <w:divBdr>
                <w:top w:val="none" w:sz="0" w:space="0" w:color="auto"/>
                <w:left w:val="none" w:sz="0" w:space="0" w:color="auto"/>
                <w:bottom w:val="none" w:sz="0" w:space="0" w:color="auto"/>
                <w:right w:val="none" w:sz="0" w:space="0" w:color="auto"/>
              </w:divBdr>
            </w:div>
            <w:div w:id="858659423">
              <w:marLeft w:val="1155"/>
              <w:marRight w:val="0"/>
              <w:marTop w:val="0"/>
              <w:marBottom w:val="0"/>
              <w:divBdr>
                <w:top w:val="none" w:sz="0" w:space="0" w:color="auto"/>
                <w:left w:val="none" w:sz="0" w:space="0" w:color="auto"/>
                <w:bottom w:val="none" w:sz="0" w:space="0" w:color="auto"/>
                <w:right w:val="none" w:sz="0" w:space="0" w:color="auto"/>
              </w:divBdr>
            </w:div>
            <w:div w:id="94892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27625">
      <w:bodyDiv w:val="1"/>
      <w:marLeft w:val="0"/>
      <w:marRight w:val="0"/>
      <w:marTop w:val="0"/>
      <w:marBottom w:val="0"/>
      <w:divBdr>
        <w:top w:val="none" w:sz="0" w:space="0" w:color="auto"/>
        <w:left w:val="none" w:sz="0" w:space="0" w:color="auto"/>
        <w:bottom w:val="none" w:sz="0" w:space="0" w:color="auto"/>
        <w:right w:val="none" w:sz="0" w:space="0" w:color="auto"/>
      </w:divBdr>
      <w:divsChild>
        <w:div w:id="1787236291">
          <w:marLeft w:val="0"/>
          <w:marRight w:val="0"/>
          <w:marTop w:val="0"/>
          <w:marBottom w:val="0"/>
          <w:divBdr>
            <w:top w:val="none" w:sz="0" w:space="0" w:color="auto"/>
            <w:left w:val="none" w:sz="0" w:space="0" w:color="auto"/>
            <w:bottom w:val="none" w:sz="0" w:space="0" w:color="auto"/>
            <w:right w:val="none" w:sz="0" w:space="0" w:color="auto"/>
          </w:divBdr>
        </w:div>
        <w:div w:id="839855210">
          <w:marLeft w:val="0"/>
          <w:marRight w:val="0"/>
          <w:marTop w:val="150"/>
          <w:marBottom w:val="0"/>
          <w:divBdr>
            <w:top w:val="none" w:sz="0" w:space="0" w:color="auto"/>
            <w:left w:val="none" w:sz="0" w:space="0" w:color="auto"/>
            <w:bottom w:val="none" w:sz="0" w:space="0" w:color="auto"/>
            <w:right w:val="none" w:sz="0" w:space="0" w:color="auto"/>
          </w:divBdr>
          <w:divsChild>
            <w:div w:id="1046836923">
              <w:marLeft w:val="1155"/>
              <w:marRight w:val="0"/>
              <w:marTop w:val="0"/>
              <w:marBottom w:val="0"/>
              <w:divBdr>
                <w:top w:val="none" w:sz="0" w:space="0" w:color="auto"/>
                <w:left w:val="none" w:sz="0" w:space="0" w:color="auto"/>
                <w:bottom w:val="none" w:sz="0" w:space="0" w:color="auto"/>
                <w:right w:val="none" w:sz="0" w:space="0" w:color="auto"/>
              </w:divBdr>
            </w:div>
            <w:div w:id="232013953">
              <w:marLeft w:val="1155"/>
              <w:marRight w:val="0"/>
              <w:marTop w:val="0"/>
              <w:marBottom w:val="0"/>
              <w:divBdr>
                <w:top w:val="none" w:sz="0" w:space="0" w:color="auto"/>
                <w:left w:val="none" w:sz="0" w:space="0" w:color="auto"/>
                <w:bottom w:val="none" w:sz="0" w:space="0" w:color="auto"/>
                <w:right w:val="none" w:sz="0" w:space="0" w:color="auto"/>
              </w:divBdr>
            </w:div>
            <w:div w:id="92094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67796">
      <w:bodyDiv w:val="1"/>
      <w:marLeft w:val="0"/>
      <w:marRight w:val="0"/>
      <w:marTop w:val="0"/>
      <w:marBottom w:val="0"/>
      <w:divBdr>
        <w:top w:val="none" w:sz="0" w:space="0" w:color="auto"/>
        <w:left w:val="none" w:sz="0" w:space="0" w:color="auto"/>
        <w:bottom w:val="none" w:sz="0" w:space="0" w:color="auto"/>
        <w:right w:val="none" w:sz="0" w:space="0" w:color="auto"/>
      </w:divBdr>
      <w:divsChild>
        <w:div w:id="649334187">
          <w:marLeft w:val="0"/>
          <w:marRight w:val="0"/>
          <w:marTop w:val="0"/>
          <w:marBottom w:val="0"/>
          <w:divBdr>
            <w:top w:val="none" w:sz="0" w:space="0" w:color="auto"/>
            <w:left w:val="none" w:sz="0" w:space="0" w:color="auto"/>
            <w:bottom w:val="none" w:sz="0" w:space="0" w:color="auto"/>
            <w:right w:val="none" w:sz="0" w:space="0" w:color="auto"/>
          </w:divBdr>
        </w:div>
        <w:div w:id="1964801536">
          <w:marLeft w:val="0"/>
          <w:marRight w:val="0"/>
          <w:marTop w:val="150"/>
          <w:marBottom w:val="0"/>
          <w:divBdr>
            <w:top w:val="none" w:sz="0" w:space="0" w:color="auto"/>
            <w:left w:val="none" w:sz="0" w:space="0" w:color="auto"/>
            <w:bottom w:val="none" w:sz="0" w:space="0" w:color="auto"/>
            <w:right w:val="none" w:sz="0" w:space="0" w:color="auto"/>
          </w:divBdr>
          <w:divsChild>
            <w:div w:id="551382105">
              <w:marLeft w:val="1155"/>
              <w:marRight w:val="0"/>
              <w:marTop w:val="0"/>
              <w:marBottom w:val="0"/>
              <w:divBdr>
                <w:top w:val="none" w:sz="0" w:space="0" w:color="auto"/>
                <w:left w:val="none" w:sz="0" w:space="0" w:color="auto"/>
                <w:bottom w:val="none" w:sz="0" w:space="0" w:color="auto"/>
                <w:right w:val="none" w:sz="0" w:space="0" w:color="auto"/>
              </w:divBdr>
            </w:div>
            <w:div w:id="690491930">
              <w:marLeft w:val="1155"/>
              <w:marRight w:val="0"/>
              <w:marTop w:val="0"/>
              <w:marBottom w:val="0"/>
              <w:divBdr>
                <w:top w:val="none" w:sz="0" w:space="0" w:color="auto"/>
                <w:left w:val="none" w:sz="0" w:space="0" w:color="auto"/>
                <w:bottom w:val="none" w:sz="0" w:space="0" w:color="auto"/>
                <w:right w:val="none" w:sz="0" w:space="0" w:color="auto"/>
              </w:divBdr>
            </w:div>
            <w:div w:id="200940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255085">
      <w:bodyDiv w:val="1"/>
      <w:marLeft w:val="0"/>
      <w:marRight w:val="0"/>
      <w:marTop w:val="0"/>
      <w:marBottom w:val="0"/>
      <w:divBdr>
        <w:top w:val="none" w:sz="0" w:space="0" w:color="auto"/>
        <w:left w:val="none" w:sz="0" w:space="0" w:color="auto"/>
        <w:bottom w:val="none" w:sz="0" w:space="0" w:color="auto"/>
        <w:right w:val="none" w:sz="0" w:space="0" w:color="auto"/>
      </w:divBdr>
      <w:divsChild>
        <w:div w:id="14693115">
          <w:marLeft w:val="0"/>
          <w:marRight w:val="0"/>
          <w:marTop w:val="0"/>
          <w:marBottom w:val="0"/>
          <w:divBdr>
            <w:top w:val="none" w:sz="0" w:space="0" w:color="auto"/>
            <w:left w:val="none" w:sz="0" w:space="0" w:color="auto"/>
            <w:bottom w:val="none" w:sz="0" w:space="0" w:color="auto"/>
            <w:right w:val="none" w:sz="0" w:space="0" w:color="auto"/>
          </w:divBdr>
        </w:div>
        <w:div w:id="1923680750">
          <w:marLeft w:val="0"/>
          <w:marRight w:val="0"/>
          <w:marTop w:val="150"/>
          <w:marBottom w:val="0"/>
          <w:divBdr>
            <w:top w:val="none" w:sz="0" w:space="0" w:color="auto"/>
            <w:left w:val="none" w:sz="0" w:space="0" w:color="auto"/>
            <w:bottom w:val="none" w:sz="0" w:space="0" w:color="auto"/>
            <w:right w:val="none" w:sz="0" w:space="0" w:color="auto"/>
          </w:divBdr>
          <w:divsChild>
            <w:div w:id="514080381">
              <w:marLeft w:val="1155"/>
              <w:marRight w:val="0"/>
              <w:marTop w:val="0"/>
              <w:marBottom w:val="0"/>
              <w:divBdr>
                <w:top w:val="none" w:sz="0" w:space="0" w:color="auto"/>
                <w:left w:val="none" w:sz="0" w:space="0" w:color="auto"/>
                <w:bottom w:val="none" w:sz="0" w:space="0" w:color="auto"/>
                <w:right w:val="none" w:sz="0" w:space="0" w:color="auto"/>
              </w:divBdr>
            </w:div>
            <w:div w:id="1563834274">
              <w:marLeft w:val="1155"/>
              <w:marRight w:val="0"/>
              <w:marTop w:val="0"/>
              <w:marBottom w:val="0"/>
              <w:divBdr>
                <w:top w:val="none" w:sz="0" w:space="0" w:color="auto"/>
                <w:left w:val="none" w:sz="0" w:space="0" w:color="auto"/>
                <w:bottom w:val="none" w:sz="0" w:space="0" w:color="auto"/>
                <w:right w:val="none" w:sz="0" w:space="0" w:color="auto"/>
              </w:divBdr>
            </w:div>
            <w:div w:id="149352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02377">
      <w:bodyDiv w:val="1"/>
      <w:marLeft w:val="0"/>
      <w:marRight w:val="0"/>
      <w:marTop w:val="0"/>
      <w:marBottom w:val="0"/>
      <w:divBdr>
        <w:top w:val="none" w:sz="0" w:space="0" w:color="auto"/>
        <w:left w:val="none" w:sz="0" w:space="0" w:color="auto"/>
        <w:bottom w:val="none" w:sz="0" w:space="0" w:color="auto"/>
        <w:right w:val="none" w:sz="0" w:space="0" w:color="auto"/>
      </w:divBdr>
      <w:divsChild>
        <w:div w:id="1494375566">
          <w:marLeft w:val="0"/>
          <w:marRight w:val="0"/>
          <w:marTop w:val="0"/>
          <w:marBottom w:val="0"/>
          <w:divBdr>
            <w:top w:val="none" w:sz="0" w:space="0" w:color="auto"/>
            <w:left w:val="none" w:sz="0" w:space="0" w:color="auto"/>
            <w:bottom w:val="none" w:sz="0" w:space="0" w:color="auto"/>
            <w:right w:val="none" w:sz="0" w:space="0" w:color="auto"/>
          </w:divBdr>
        </w:div>
        <w:div w:id="980573264">
          <w:marLeft w:val="0"/>
          <w:marRight w:val="0"/>
          <w:marTop w:val="150"/>
          <w:marBottom w:val="0"/>
          <w:divBdr>
            <w:top w:val="none" w:sz="0" w:space="0" w:color="auto"/>
            <w:left w:val="none" w:sz="0" w:space="0" w:color="auto"/>
            <w:bottom w:val="none" w:sz="0" w:space="0" w:color="auto"/>
            <w:right w:val="none" w:sz="0" w:space="0" w:color="auto"/>
          </w:divBdr>
          <w:divsChild>
            <w:div w:id="911499716">
              <w:marLeft w:val="1155"/>
              <w:marRight w:val="0"/>
              <w:marTop w:val="0"/>
              <w:marBottom w:val="0"/>
              <w:divBdr>
                <w:top w:val="none" w:sz="0" w:space="0" w:color="auto"/>
                <w:left w:val="none" w:sz="0" w:space="0" w:color="auto"/>
                <w:bottom w:val="none" w:sz="0" w:space="0" w:color="auto"/>
                <w:right w:val="none" w:sz="0" w:space="0" w:color="auto"/>
              </w:divBdr>
            </w:div>
            <w:div w:id="880747016">
              <w:marLeft w:val="1155"/>
              <w:marRight w:val="0"/>
              <w:marTop w:val="0"/>
              <w:marBottom w:val="0"/>
              <w:divBdr>
                <w:top w:val="none" w:sz="0" w:space="0" w:color="auto"/>
                <w:left w:val="none" w:sz="0" w:space="0" w:color="auto"/>
                <w:bottom w:val="none" w:sz="0" w:space="0" w:color="auto"/>
                <w:right w:val="none" w:sz="0" w:space="0" w:color="auto"/>
              </w:divBdr>
            </w:div>
            <w:div w:id="321470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5567">
      <w:bodyDiv w:val="1"/>
      <w:marLeft w:val="0"/>
      <w:marRight w:val="0"/>
      <w:marTop w:val="0"/>
      <w:marBottom w:val="0"/>
      <w:divBdr>
        <w:top w:val="none" w:sz="0" w:space="0" w:color="auto"/>
        <w:left w:val="none" w:sz="0" w:space="0" w:color="auto"/>
        <w:bottom w:val="none" w:sz="0" w:space="0" w:color="auto"/>
        <w:right w:val="none" w:sz="0" w:space="0" w:color="auto"/>
      </w:divBdr>
      <w:divsChild>
        <w:div w:id="1727336634">
          <w:marLeft w:val="0"/>
          <w:marRight w:val="0"/>
          <w:marTop w:val="0"/>
          <w:marBottom w:val="0"/>
          <w:divBdr>
            <w:top w:val="none" w:sz="0" w:space="0" w:color="auto"/>
            <w:left w:val="none" w:sz="0" w:space="0" w:color="auto"/>
            <w:bottom w:val="none" w:sz="0" w:space="0" w:color="auto"/>
            <w:right w:val="none" w:sz="0" w:space="0" w:color="auto"/>
          </w:divBdr>
        </w:div>
        <w:div w:id="1909924743">
          <w:marLeft w:val="0"/>
          <w:marRight w:val="0"/>
          <w:marTop w:val="150"/>
          <w:marBottom w:val="0"/>
          <w:divBdr>
            <w:top w:val="none" w:sz="0" w:space="0" w:color="auto"/>
            <w:left w:val="none" w:sz="0" w:space="0" w:color="auto"/>
            <w:bottom w:val="none" w:sz="0" w:space="0" w:color="auto"/>
            <w:right w:val="none" w:sz="0" w:space="0" w:color="auto"/>
          </w:divBdr>
          <w:divsChild>
            <w:div w:id="1106265882">
              <w:marLeft w:val="1155"/>
              <w:marRight w:val="0"/>
              <w:marTop w:val="0"/>
              <w:marBottom w:val="0"/>
              <w:divBdr>
                <w:top w:val="none" w:sz="0" w:space="0" w:color="auto"/>
                <w:left w:val="none" w:sz="0" w:space="0" w:color="auto"/>
                <w:bottom w:val="none" w:sz="0" w:space="0" w:color="auto"/>
                <w:right w:val="none" w:sz="0" w:space="0" w:color="auto"/>
              </w:divBdr>
            </w:div>
            <w:div w:id="1139228396">
              <w:marLeft w:val="1155"/>
              <w:marRight w:val="0"/>
              <w:marTop w:val="0"/>
              <w:marBottom w:val="0"/>
              <w:divBdr>
                <w:top w:val="none" w:sz="0" w:space="0" w:color="auto"/>
                <w:left w:val="none" w:sz="0" w:space="0" w:color="auto"/>
                <w:bottom w:val="none" w:sz="0" w:space="0" w:color="auto"/>
                <w:right w:val="none" w:sz="0" w:space="0" w:color="auto"/>
              </w:divBdr>
            </w:div>
            <w:div w:id="195391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4406">
      <w:bodyDiv w:val="1"/>
      <w:marLeft w:val="0"/>
      <w:marRight w:val="0"/>
      <w:marTop w:val="0"/>
      <w:marBottom w:val="0"/>
      <w:divBdr>
        <w:top w:val="none" w:sz="0" w:space="0" w:color="auto"/>
        <w:left w:val="none" w:sz="0" w:space="0" w:color="auto"/>
        <w:bottom w:val="none" w:sz="0" w:space="0" w:color="auto"/>
        <w:right w:val="none" w:sz="0" w:space="0" w:color="auto"/>
      </w:divBdr>
      <w:divsChild>
        <w:div w:id="1647659457">
          <w:marLeft w:val="0"/>
          <w:marRight w:val="0"/>
          <w:marTop w:val="0"/>
          <w:marBottom w:val="0"/>
          <w:divBdr>
            <w:top w:val="none" w:sz="0" w:space="0" w:color="auto"/>
            <w:left w:val="none" w:sz="0" w:space="0" w:color="auto"/>
            <w:bottom w:val="none" w:sz="0" w:space="0" w:color="auto"/>
            <w:right w:val="none" w:sz="0" w:space="0" w:color="auto"/>
          </w:divBdr>
        </w:div>
        <w:div w:id="747576052">
          <w:marLeft w:val="0"/>
          <w:marRight w:val="0"/>
          <w:marTop w:val="150"/>
          <w:marBottom w:val="0"/>
          <w:divBdr>
            <w:top w:val="none" w:sz="0" w:space="0" w:color="auto"/>
            <w:left w:val="none" w:sz="0" w:space="0" w:color="auto"/>
            <w:bottom w:val="none" w:sz="0" w:space="0" w:color="auto"/>
            <w:right w:val="none" w:sz="0" w:space="0" w:color="auto"/>
          </w:divBdr>
          <w:divsChild>
            <w:div w:id="1771312530">
              <w:marLeft w:val="1155"/>
              <w:marRight w:val="0"/>
              <w:marTop w:val="0"/>
              <w:marBottom w:val="0"/>
              <w:divBdr>
                <w:top w:val="none" w:sz="0" w:space="0" w:color="auto"/>
                <w:left w:val="none" w:sz="0" w:space="0" w:color="auto"/>
                <w:bottom w:val="none" w:sz="0" w:space="0" w:color="auto"/>
                <w:right w:val="none" w:sz="0" w:space="0" w:color="auto"/>
              </w:divBdr>
            </w:div>
            <w:div w:id="258372816">
              <w:marLeft w:val="1155"/>
              <w:marRight w:val="0"/>
              <w:marTop w:val="0"/>
              <w:marBottom w:val="0"/>
              <w:divBdr>
                <w:top w:val="none" w:sz="0" w:space="0" w:color="auto"/>
                <w:left w:val="none" w:sz="0" w:space="0" w:color="auto"/>
                <w:bottom w:val="none" w:sz="0" w:space="0" w:color="auto"/>
                <w:right w:val="none" w:sz="0" w:space="0" w:color="auto"/>
              </w:divBdr>
            </w:div>
            <w:div w:id="21199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0928765">
      <w:bodyDiv w:val="1"/>
      <w:marLeft w:val="0"/>
      <w:marRight w:val="0"/>
      <w:marTop w:val="0"/>
      <w:marBottom w:val="0"/>
      <w:divBdr>
        <w:top w:val="none" w:sz="0" w:space="0" w:color="auto"/>
        <w:left w:val="none" w:sz="0" w:space="0" w:color="auto"/>
        <w:bottom w:val="none" w:sz="0" w:space="0" w:color="auto"/>
        <w:right w:val="none" w:sz="0" w:space="0" w:color="auto"/>
      </w:divBdr>
      <w:divsChild>
        <w:div w:id="1310553567">
          <w:marLeft w:val="0"/>
          <w:marRight w:val="0"/>
          <w:marTop w:val="0"/>
          <w:marBottom w:val="0"/>
          <w:divBdr>
            <w:top w:val="none" w:sz="0" w:space="0" w:color="auto"/>
            <w:left w:val="none" w:sz="0" w:space="0" w:color="auto"/>
            <w:bottom w:val="none" w:sz="0" w:space="0" w:color="auto"/>
            <w:right w:val="none" w:sz="0" w:space="0" w:color="auto"/>
          </w:divBdr>
        </w:div>
        <w:div w:id="1739090268">
          <w:marLeft w:val="0"/>
          <w:marRight w:val="0"/>
          <w:marTop w:val="150"/>
          <w:marBottom w:val="0"/>
          <w:divBdr>
            <w:top w:val="none" w:sz="0" w:space="0" w:color="auto"/>
            <w:left w:val="none" w:sz="0" w:space="0" w:color="auto"/>
            <w:bottom w:val="none" w:sz="0" w:space="0" w:color="auto"/>
            <w:right w:val="none" w:sz="0" w:space="0" w:color="auto"/>
          </w:divBdr>
          <w:divsChild>
            <w:div w:id="111749275">
              <w:marLeft w:val="1155"/>
              <w:marRight w:val="0"/>
              <w:marTop w:val="0"/>
              <w:marBottom w:val="0"/>
              <w:divBdr>
                <w:top w:val="none" w:sz="0" w:space="0" w:color="auto"/>
                <w:left w:val="none" w:sz="0" w:space="0" w:color="auto"/>
                <w:bottom w:val="none" w:sz="0" w:space="0" w:color="auto"/>
                <w:right w:val="none" w:sz="0" w:space="0" w:color="auto"/>
              </w:divBdr>
            </w:div>
            <w:div w:id="1151405106">
              <w:marLeft w:val="1155"/>
              <w:marRight w:val="0"/>
              <w:marTop w:val="0"/>
              <w:marBottom w:val="0"/>
              <w:divBdr>
                <w:top w:val="none" w:sz="0" w:space="0" w:color="auto"/>
                <w:left w:val="none" w:sz="0" w:space="0" w:color="auto"/>
                <w:bottom w:val="none" w:sz="0" w:space="0" w:color="auto"/>
                <w:right w:val="none" w:sz="0" w:space="0" w:color="auto"/>
              </w:divBdr>
            </w:div>
            <w:div w:id="1553154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045794">
      <w:bodyDiv w:val="1"/>
      <w:marLeft w:val="0"/>
      <w:marRight w:val="0"/>
      <w:marTop w:val="0"/>
      <w:marBottom w:val="0"/>
      <w:divBdr>
        <w:top w:val="none" w:sz="0" w:space="0" w:color="auto"/>
        <w:left w:val="none" w:sz="0" w:space="0" w:color="auto"/>
        <w:bottom w:val="none" w:sz="0" w:space="0" w:color="auto"/>
        <w:right w:val="none" w:sz="0" w:space="0" w:color="auto"/>
      </w:divBdr>
      <w:divsChild>
        <w:div w:id="693463099">
          <w:marLeft w:val="0"/>
          <w:marRight w:val="0"/>
          <w:marTop w:val="0"/>
          <w:marBottom w:val="0"/>
          <w:divBdr>
            <w:top w:val="none" w:sz="0" w:space="0" w:color="auto"/>
            <w:left w:val="none" w:sz="0" w:space="0" w:color="auto"/>
            <w:bottom w:val="none" w:sz="0" w:space="0" w:color="auto"/>
            <w:right w:val="none" w:sz="0" w:space="0" w:color="auto"/>
          </w:divBdr>
        </w:div>
        <w:div w:id="1177309690">
          <w:marLeft w:val="0"/>
          <w:marRight w:val="0"/>
          <w:marTop w:val="150"/>
          <w:marBottom w:val="0"/>
          <w:divBdr>
            <w:top w:val="none" w:sz="0" w:space="0" w:color="auto"/>
            <w:left w:val="none" w:sz="0" w:space="0" w:color="auto"/>
            <w:bottom w:val="none" w:sz="0" w:space="0" w:color="auto"/>
            <w:right w:val="none" w:sz="0" w:space="0" w:color="auto"/>
          </w:divBdr>
          <w:divsChild>
            <w:div w:id="53630806">
              <w:marLeft w:val="1155"/>
              <w:marRight w:val="0"/>
              <w:marTop w:val="0"/>
              <w:marBottom w:val="0"/>
              <w:divBdr>
                <w:top w:val="none" w:sz="0" w:space="0" w:color="auto"/>
                <w:left w:val="none" w:sz="0" w:space="0" w:color="auto"/>
                <w:bottom w:val="none" w:sz="0" w:space="0" w:color="auto"/>
                <w:right w:val="none" w:sz="0" w:space="0" w:color="auto"/>
              </w:divBdr>
            </w:div>
            <w:div w:id="853301640">
              <w:marLeft w:val="1155"/>
              <w:marRight w:val="0"/>
              <w:marTop w:val="0"/>
              <w:marBottom w:val="0"/>
              <w:divBdr>
                <w:top w:val="none" w:sz="0" w:space="0" w:color="auto"/>
                <w:left w:val="none" w:sz="0" w:space="0" w:color="auto"/>
                <w:bottom w:val="none" w:sz="0" w:space="0" w:color="auto"/>
                <w:right w:val="none" w:sz="0" w:space="0" w:color="auto"/>
              </w:divBdr>
            </w:div>
            <w:div w:id="1384911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314988">
      <w:bodyDiv w:val="1"/>
      <w:marLeft w:val="0"/>
      <w:marRight w:val="0"/>
      <w:marTop w:val="0"/>
      <w:marBottom w:val="0"/>
      <w:divBdr>
        <w:top w:val="none" w:sz="0" w:space="0" w:color="auto"/>
        <w:left w:val="none" w:sz="0" w:space="0" w:color="auto"/>
        <w:bottom w:val="none" w:sz="0" w:space="0" w:color="auto"/>
        <w:right w:val="none" w:sz="0" w:space="0" w:color="auto"/>
      </w:divBdr>
      <w:divsChild>
        <w:div w:id="1907378462">
          <w:marLeft w:val="0"/>
          <w:marRight w:val="0"/>
          <w:marTop w:val="0"/>
          <w:marBottom w:val="0"/>
          <w:divBdr>
            <w:top w:val="none" w:sz="0" w:space="0" w:color="auto"/>
            <w:left w:val="none" w:sz="0" w:space="0" w:color="auto"/>
            <w:bottom w:val="none" w:sz="0" w:space="0" w:color="auto"/>
            <w:right w:val="none" w:sz="0" w:space="0" w:color="auto"/>
          </w:divBdr>
        </w:div>
        <w:div w:id="1330911721">
          <w:marLeft w:val="0"/>
          <w:marRight w:val="0"/>
          <w:marTop w:val="150"/>
          <w:marBottom w:val="0"/>
          <w:divBdr>
            <w:top w:val="none" w:sz="0" w:space="0" w:color="auto"/>
            <w:left w:val="none" w:sz="0" w:space="0" w:color="auto"/>
            <w:bottom w:val="none" w:sz="0" w:space="0" w:color="auto"/>
            <w:right w:val="none" w:sz="0" w:space="0" w:color="auto"/>
          </w:divBdr>
          <w:divsChild>
            <w:div w:id="1743747230">
              <w:marLeft w:val="1155"/>
              <w:marRight w:val="0"/>
              <w:marTop w:val="0"/>
              <w:marBottom w:val="0"/>
              <w:divBdr>
                <w:top w:val="none" w:sz="0" w:space="0" w:color="auto"/>
                <w:left w:val="none" w:sz="0" w:space="0" w:color="auto"/>
                <w:bottom w:val="none" w:sz="0" w:space="0" w:color="auto"/>
                <w:right w:val="none" w:sz="0" w:space="0" w:color="auto"/>
              </w:divBdr>
            </w:div>
            <w:div w:id="2028746427">
              <w:marLeft w:val="1155"/>
              <w:marRight w:val="0"/>
              <w:marTop w:val="0"/>
              <w:marBottom w:val="0"/>
              <w:divBdr>
                <w:top w:val="none" w:sz="0" w:space="0" w:color="auto"/>
                <w:left w:val="none" w:sz="0" w:space="0" w:color="auto"/>
                <w:bottom w:val="none" w:sz="0" w:space="0" w:color="auto"/>
                <w:right w:val="none" w:sz="0" w:space="0" w:color="auto"/>
              </w:divBdr>
            </w:div>
            <w:div w:id="124672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657710">
      <w:bodyDiv w:val="1"/>
      <w:marLeft w:val="0"/>
      <w:marRight w:val="0"/>
      <w:marTop w:val="0"/>
      <w:marBottom w:val="0"/>
      <w:divBdr>
        <w:top w:val="none" w:sz="0" w:space="0" w:color="auto"/>
        <w:left w:val="none" w:sz="0" w:space="0" w:color="auto"/>
        <w:bottom w:val="none" w:sz="0" w:space="0" w:color="auto"/>
        <w:right w:val="none" w:sz="0" w:space="0" w:color="auto"/>
      </w:divBdr>
      <w:divsChild>
        <w:div w:id="1429885938">
          <w:marLeft w:val="0"/>
          <w:marRight w:val="0"/>
          <w:marTop w:val="0"/>
          <w:marBottom w:val="0"/>
          <w:divBdr>
            <w:top w:val="none" w:sz="0" w:space="0" w:color="auto"/>
            <w:left w:val="none" w:sz="0" w:space="0" w:color="auto"/>
            <w:bottom w:val="none" w:sz="0" w:space="0" w:color="auto"/>
            <w:right w:val="none" w:sz="0" w:space="0" w:color="auto"/>
          </w:divBdr>
        </w:div>
        <w:div w:id="1439789084">
          <w:marLeft w:val="0"/>
          <w:marRight w:val="0"/>
          <w:marTop w:val="150"/>
          <w:marBottom w:val="0"/>
          <w:divBdr>
            <w:top w:val="none" w:sz="0" w:space="0" w:color="auto"/>
            <w:left w:val="none" w:sz="0" w:space="0" w:color="auto"/>
            <w:bottom w:val="none" w:sz="0" w:space="0" w:color="auto"/>
            <w:right w:val="none" w:sz="0" w:space="0" w:color="auto"/>
          </w:divBdr>
          <w:divsChild>
            <w:div w:id="1556549071">
              <w:marLeft w:val="1155"/>
              <w:marRight w:val="0"/>
              <w:marTop w:val="0"/>
              <w:marBottom w:val="0"/>
              <w:divBdr>
                <w:top w:val="none" w:sz="0" w:space="0" w:color="auto"/>
                <w:left w:val="none" w:sz="0" w:space="0" w:color="auto"/>
                <w:bottom w:val="none" w:sz="0" w:space="0" w:color="auto"/>
                <w:right w:val="none" w:sz="0" w:space="0" w:color="auto"/>
              </w:divBdr>
            </w:div>
            <w:div w:id="1248537054">
              <w:marLeft w:val="1155"/>
              <w:marRight w:val="0"/>
              <w:marTop w:val="0"/>
              <w:marBottom w:val="0"/>
              <w:divBdr>
                <w:top w:val="none" w:sz="0" w:space="0" w:color="auto"/>
                <w:left w:val="none" w:sz="0" w:space="0" w:color="auto"/>
                <w:bottom w:val="none" w:sz="0" w:space="0" w:color="auto"/>
                <w:right w:val="none" w:sz="0" w:space="0" w:color="auto"/>
              </w:divBdr>
            </w:div>
            <w:div w:id="975524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048045">
      <w:bodyDiv w:val="1"/>
      <w:marLeft w:val="0"/>
      <w:marRight w:val="0"/>
      <w:marTop w:val="0"/>
      <w:marBottom w:val="0"/>
      <w:divBdr>
        <w:top w:val="none" w:sz="0" w:space="0" w:color="auto"/>
        <w:left w:val="none" w:sz="0" w:space="0" w:color="auto"/>
        <w:bottom w:val="none" w:sz="0" w:space="0" w:color="auto"/>
        <w:right w:val="none" w:sz="0" w:space="0" w:color="auto"/>
      </w:divBdr>
      <w:divsChild>
        <w:div w:id="971444894">
          <w:marLeft w:val="0"/>
          <w:marRight w:val="0"/>
          <w:marTop w:val="0"/>
          <w:marBottom w:val="0"/>
          <w:divBdr>
            <w:top w:val="none" w:sz="0" w:space="0" w:color="auto"/>
            <w:left w:val="none" w:sz="0" w:space="0" w:color="auto"/>
            <w:bottom w:val="none" w:sz="0" w:space="0" w:color="auto"/>
            <w:right w:val="none" w:sz="0" w:space="0" w:color="auto"/>
          </w:divBdr>
        </w:div>
        <w:div w:id="581648438">
          <w:marLeft w:val="0"/>
          <w:marRight w:val="0"/>
          <w:marTop w:val="150"/>
          <w:marBottom w:val="0"/>
          <w:divBdr>
            <w:top w:val="none" w:sz="0" w:space="0" w:color="auto"/>
            <w:left w:val="none" w:sz="0" w:space="0" w:color="auto"/>
            <w:bottom w:val="none" w:sz="0" w:space="0" w:color="auto"/>
            <w:right w:val="none" w:sz="0" w:space="0" w:color="auto"/>
          </w:divBdr>
          <w:divsChild>
            <w:div w:id="1028676765">
              <w:marLeft w:val="1155"/>
              <w:marRight w:val="0"/>
              <w:marTop w:val="0"/>
              <w:marBottom w:val="0"/>
              <w:divBdr>
                <w:top w:val="none" w:sz="0" w:space="0" w:color="auto"/>
                <w:left w:val="none" w:sz="0" w:space="0" w:color="auto"/>
                <w:bottom w:val="none" w:sz="0" w:space="0" w:color="auto"/>
                <w:right w:val="none" w:sz="0" w:space="0" w:color="auto"/>
              </w:divBdr>
            </w:div>
            <w:div w:id="120849837">
              <w:marLeft w:val="1155"/>
              <w:marRight w:val="0"/>
              <w:marTop w:val="0"/>
              <w:marBottom w:val="0"/>
              <w:divBdr>
                <w:top w:val="none" w:sz="0" w:space="0" w:color="auto"/>
                <w:left w:val="none" w:sz="0" w:space="0" w:color="auto"/>
                <w:bottom w:val="none" w:sz="0" w:space="0" w:color="auto"/>
                <w:right w:val="none" w:sz="0" w:space="0" w:color="auto"/>
              </w:divBdr>
            </w:div>
            <w:div w:id="125574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4307">
      <w:bodyDiv w:val="1"/>
      <w:marLeft w:val="0"/>
      <w:marRight w:val="0"/>
      <w:marTop w:val="0"/>
      <w:marBottom w:val="0"/>
      <w:divBdr>
        <w:top w:val="none" w:sz="0" w:space="0" w:color="auto"/>
        <w:left w:val="none" w:sz="0" w:space="0" w:color="auto"/>
        <w:bottom w:val="none" w:sz="0" w:space="0" w:color="auto"/>
        <w:right w:val="none" w:sz="0" w:space="0" w:color="auto"/>
      </w:divBdr>
      <w:divsChild>
        <w:div w:id="810442505">
          <w:marLeft w:val="0"/>
          <w:marRight w:val="0"/>
          <w:marTop w:val="0"/>
          <w:marBottom w:val="0"/>
          <w:divBdr>
            <w:top w:val="none" w:sz="0" w:space="0" w:color="auto"/>
            <w:left w:val="none" w:sz="0" w:space="0" w:color="auto"/>
            <w:bottom w:val="none" w:sz="0" w:space="0" w:color="auto"/>
            <w:right w:val="none" w:sz="0" w:space="0" w:color="auto"/>
          </w:divBdr>
        </w:div>
        <w:div w:id="2024353645">
          <w:marLeft w:val="0"/>
          <w:marRight w:val="0"/>
          <w:marTop w:val="150"/>
          <w:marBottom w:val="0"/>
          <w:divBdr>
            <w:top w:val="none" w:sz="0" w:space="0" w:color="auto"/>
            <w:left w:val="none" w:sz="0" w:space="0" w:color="auto"/>
            <w:bottom w:val="none" w:sz="0" w:space="0" w:color="auto"/>
            <w:right w:val="none" w:sz="0" w:space="0" w:color="auto"/>
          </w:divBdr>
          <w:divsChild>
            <w:div w:id="1285426282">
              <w:marLeft w:val="1155"/>
              <w:marRight w:val="0"/>
              <w:marTop w:val="0"/>
              <w:marBottom w:val="0"/>
              <w:divBdr>
                <w:top w:val="none" w:sz="0" w:space="0" w:color="auto"/>
                <w:left w:val="none" w:sz="0" w:space="0" w:color="auto"/>
                <w:bottom w:val="none" w:sz="0" w:space="0" w:color="auto"/>
                <w:right w:val="none" w:sz="0" w:space="0" w:color="auto"/>
              </w:divBdr>
            </w:div>
            <w:div w:id="1116950724">
              <w:marLeft w:val="1155"/>
              <w:marRight w:val="0"/>
              <w:marTop w:val="0"/>
              <w:marBottom w:val="0"/>
              <w:divBdr>
                <w:top w:val="none" w:sz="0" w:space="0" w:color="auto"/>
                <w:left w:val="none" w:sz="0" w:space="0" w:color="auto"/>
                <w:bottom w:val="none" w:sz="0" w:space="0" w:color="auto"/>
                <w:right w:val="none" w:sz="0" w:space="0" w:color="auto"/>
              </w:divBdr>
            </w:div>
            <w:div w:id="50393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7769">
      <w:bodyDiv w:val="1"/>
      <w:marLeft w:val="0"/>
      <w:marRight w:val="0"/>
      <w:marTop w:val="0"/>
      <w:marBottom w:val="0"/>
      <w:divBdr>
        <w:top w:val="none" w:sz="0" w:space="0" w:color="auto"/>
        <w:left w:val="none" w:sz="0" w:space="0" w:color="auto"/>
        <w:bottom w:val="none" w:sz="0" w:space="0" w:color="auto"/>
        <w:right w:val="none" w:sz="0" w:space="0" w:color="auto"/>
      </w:divBdr>
      <w:divsChild>
        <w:div w:id="2013101376">
          <w:marLeft w:val="0"/>
          <w:marRight w:val="0"/>
          <w:marTop w:val="0"/>
          <w:marBottom w:val="0"/>
          <w:divBdr>
            <w:top w:val="none" w:sz="0" w:space="0" w:color="auto"/>
            <w:left w:val="none" w:sz="0" w:space="0" w:color="auto"/>
            <w:bottom w:val="none" w:sz="0" w:space="0" w:color="auto"/>
            <w:right w:val="none" w:sz="0" w:space="0" w:color="auto"/>
          </w:divBdr>
        </w:div>
        <w:div w:id="225604576">
          <w:marLeft w:val="0"/>
          <w:marRight w:val="0"/>
          <w:marTop w:val="150"/>
          <w:marBottom w:val="0"/>
          <w:divBdr>
            <w:top w:val="none" w:sz="0" w:space="0" w:color="auto"/>
            <w:left w:val="none" w:sz="0" w:space="0" w:color="auto"/>
            <w:bottom w:val="none" w:sz="0" w:space="0" w:color="auto"/>
            <w:right w:val="none" w:sz="0" w:space="0" w:color="auto"/>
          </w:divBdr>
          <w:divsChild>
            <w:div w:id="3897604">
              <w:marLeft w:val="1155"/>
              <w:marRight w:val="0"/>
              <w:marTop w:val="0"/>
              <w:marBottom w:val="0"/>
              <w:divBdr>
                <w:top w:val="none" w:sz="0" w:space="0" w:color="auto"/>
                <w:left w:val="none" w:sz="0" w:space="0" w:color="auto"/>
                <w:bottom w:val="none" w:sz="0" w:space="0" w:color="auto"/>
                <w:right w:val="none" w:sz="0" w:space="0" w:color="auto"/>
              </w:divBdr>
            </w:div>
            <w:div w:id="829828991">
              <w:marLeft w:val="1155"/>
              <w:marRight w:val="0"/>
              <w:marTop w:val="0"/>
              <w:marBottom w:val="0"/>
              <w:divBdr>
                <w:top w:val="none" w:sz="0" w:space="0" w:color="auto"/>
                <w:left w:val="none" w:sz="0" w:space="0" w:color="auto"/>
                <w:bottom w:val="none" w:sz="0" w:space="0" w:color="auto"/>
                <w:right w:val="none" w:sz="0" w:space="0" w:color="auto"/>
              </w:divBdr>
            </w:div>
            <w:div w:id="64258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3911">
      <w:bodyDiv w:val="1"/>
      <w:marLeft w:val="0"/>
      <w:marRight w:val="0"/>
      <w:marTop w:val="0"/>
      <w:marBottom w:val="0"/>
      <w:divBdr>
        <w:top w:val="none" w:sz="0" w:space="0" w:color="auto"/>
        <w:left w:val="none" w:sz="0" w:space="0" w:color="auto"/>
        <w:bottom w:val="none" w:sz="0" w:space="0" w:color="auto"/>
        <w:right w:val="none" w:sz="0" w:space="0" w:color="auto"/>
      </w:divBdr>
      <w:divsChild>
        <w:div w:id="1456211918">
          <w:marLeft w:val="0"/>
          <w:marRight w:val="0"/>
          <w:marTop w:val="0"/>
          <w:marBottom w:val="0"/>
          <w:divBdr>
            <w:top w:val="none" w:sz="0" w:space="0" w:color="auto"/>
            <w:left w:val="none" w:sz="0" w:space="0" w:color="auto"/>
            <w:bottom w:val="none" w:sz="0" w:space="0" w:color="auto"/>
            <w:right w:val="none" w:sz="0" w:space="0" w:color="auto"/>
          </w:divBdr>
        </w:div>
        <w:div w:id="1127090620">
          <w:marLeft w:val="0"/>
          <w:marRight w:val="0"/>
          <w:marTop w:val="150"/>
          <w:marBottom w:val="0"/>
          <w:divBdr>
            <w:top w:val="none" w:sz="0" w:space="0" w:color="auto"/>
            <w:left w:val="none" w:sz="0" w:space="0" w:color="auto"/>
            <w:bottom w:val="none" w:sz="0" w:space="0" w:color="auto"/>
            <w:right w:val="none" w:sz="0" w:space="0" w:color="auto"/>
          </w:divBdr>
          <w:divsChild>
            <w:div w:id="1677070033">
              <w:marLeft w:val="1155"/>
              <w:marRight w:val="0"/>
              <w:marTop w:val="0"/>
              <w:marBottom w:val="0"/>
              <w:divBdr>
                <w:top w:val="none" w:sz="0" w:space="0" w:color="auto"/>
                <w:left w:val="none" w:sz="0" w:space="0" w:color="auto"/>
                <w:bottom w:val="none" w:sz="0" w:space="0" w:color="auto"/>
                <w:right w:val="none" w:sz="0" w:space="0" w:color="auto"/>
              </w:divBdr>
            </w:div>
            <w:div w:id="1931768637">
              <w:marLeft w:val="1155"/>
              <w:marRight w:val="0"/>
              <w:marTop w:val="0"/>
              <w:marBottom w:val="0"/>
              <w:divBdr>
                <w:top w:val="none" w:sz="0" w:space="0" w:color="auto"/>
                <w:left w:val="none" w:sz="0" w:space="0" w:color="auto"/>
                <w:bottom w:val="none" w:sz="0" w:space="0" w:color="auto"/>
                <w:right w:val="none" w:sz="0" w:space="0" w:color="auto"/>
              </w:divBdr>
            </w:div>
            <w:div w:id="305858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25625">
      <w:bodyDiv w:val="1"/>
      <w:marLeft w:val="0"/>
      <w:marRight w:val="0"/>
      <w:marTop w:val="0"/>
      <w:marBottom w:val="0"/>
      <w:divBdr>
        <w:top w:val="none" w:sz="0" w:space="0" w:color="auto"/>
        <w:left w:val="none" w:sz="0" w:space="0" w:color="auto"/>
        <w:bottom w:val="none" w:sz="0" w:space="0" w:color="auto"/>
        <w:right w:val="none" w:sz="0" w:space="0" w:color="auto"/>
      </w:divBdr>
      <w:divsChild>
        <w:div w:id="2042972779">
          <w:marLeft w:val="0"/>
          <w:marRight w:val="0"/>
          <w:marTop w:val="0"/>
          <w:marBottom w:val="0"/>
          <w:divBdr>
            <w:top w:val="none" w:sz="0" w:space="0" w:color="auto"/>
            <w:left w:val="none" w:sz="0" w:space="0" w:color="auto"/>
            <w:bottom w:val="none" w:sz="0" w:space="0" w:color="auto"/>
            <w:right w:val="none" w:sz="0" w:space="0" w:color="auto"/>
          </w:divBdr>
        </w:div>
        <w:div w:id="2046131235">
          <w:marLeft w:val="0"/>
          <w:marRight w:val="0"/>
          <w:marTop w:val="150"/>
          <w:marBottom w:val="0"/>
          <w:divBdr>
            <w:top w:val="none" w:sz="0" w:space="0" w:color="auto"/>
            <w:left w:val="none" w:sz="0" w:space="0" w:color="auto"/>
            <w:bottom w:val="none" w:sz="0" w:space="0" w:color="auto"/>
            <w:right w:val="none" w:sz="0" w:space="0" w:color="auto"/>
          </w:divBdr>
          <w:divsChild>
            <w:div w:id="1650597772">
              <w:marLeft w:val="1155"/>
              <w:marRight w:val="0"/>
              <w:marTop w:val="0"/>
              <w:marBottom w:val="0"/>
              <w:divBdr>
                <w:top w:val="none" w:sz="0" w:space="0" w:color="auto"/>
                <w:left w:val="none" w:sz="0" w:space="0" w:color="auto"/>
                <w:bottom w:val="none" w:sz="0" w:space="0" w:color="auto"/>
                <w:right w:val="none" w:sz="0" w:space="0" w:color="auto"/>
              </w:divBdr>
            </w:div>
            <w:div w:id="1400061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37481">
      <w:bodyDiv w:val="1"/>
      <w:marLeft w:val="0"/>
      <w:marRight w:val="0"/>
      <w:marTop w:val="0"/>
      <w:marBottom w:val="0"/>
      <w:divBdr>
        <w:top w:val="none" w:sz="0" w:space="0" w:color="auto"/>
        <w:left w:val="none" w:sz="0" w:space="0" w:color="auto"/>
        <w:bottom w:val="none" w:sz="0" w:space="0" w:color="auto"/>
        <w:right w:val="none" w:sz="0" w:space="0" w:color="auto"/>
      </w:divBdr>
      <w:divsChild>
        <w:div w:id="531263732">
          <w:marLeft w:val="0"/>
          <w:marRight w:val="0"/>
          <w:marTop w:val="0"/>
          <w:marBottom w:val="0"/>
          <w:divBdr>
            <w:top w:val="none" w:sz="0" w:space="0" w:color="auto"/>
            <w:left w:val="none" w:sz="0" w:space="0" w:color="auto"/>
            <w:bottom w:val="none" w:sz="0" w:space="0" w:color="auto"/>
            <w:right w:val="none" w:sz="0" w:space="0" w:color="auto"/>
          </w:divBdr>
        </w:div>
        <w:div w:id="2134513178">
          <w:marLeft w:val="0"/>
          <w:marRight w:val="0"/>
          <w:marTop w:val="150"/>
          <w:marBottom w:val="0"/>
          <w:divBdr>
            <w:top w:val="none" w:sz="0" w:space="0" w:color="auto"/>
            <w:left w:val="none" w:sz="0" w:space="0" w:color="auto"/>
            <w:bottom w:val="none" w:sz="0" w:space="0" w:color="auto"/>
            <w:right w:val="none" w:sz="0" w:space="0" w:color="auto"/>
          </w:divBdr>
          <w:divsChild>
            <w:div w:id="1916546445">
              <w:marLeft w:val="1155"/>
              <w:marRight w:val="0"/>
              <w:marTop w:val="0"/>
              <w:marBottom w:val="0"/>
              <w:divBdr>
                <w:top w:val="none" w:sz="0" w:space="0" w:color="auto"/>
                <w:left w:val="none" w:sz="0" w:space="0" w:color="auto"/>
                <w:bottom w:val="none" w:sz="0" w:space="0" w:color="auto"/>
                <w:right w:val="none" w:sz="0" w:space="0" w:color="auto"/>
              </w:divBdr>
            </w:div>
            <w:div w:id="37978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18751">
      <w:bodyDiv w:val="1"/>
      <w:marLeft w:val="0"/>
      <w:marRight w:val="0"/>
      <w:marTop w:val="0"/>
      <w:marBottom w:val="0"/>
      <w:divBdr>
        <w:top w:val="none" w:sz="0" w:space="0" w:color="auto"/>
        <w:left w:val="none" w:sz="0" w:space="0" w:color="auto"/>
        <w:bottom w:val="none" w:sz="0" w:space="0" w:color="auto"/>
        <w:right w:val="none" w:sz="0" w:space="0" w:color="auto"/>
      </w:divBdr>
      <w:divsChild>
        <w:div w:id="925963489">
          <w:marLeft w:val="0"/>
          <w:marRight w:val="0"/>
          <w:marTop w:val="0"/>
          <w:marBottom w:val="0"/>
          <w:divBdr>
            <w:top w:val="none" w:sz="0" w:space="0" w:color="auto"/>
            <w:left w:val="none" w:sz="0" w:space="0" w:color="auto"/>
            <w:bottom w:val="none" w:sz="0" w:space="0" w:color="auto"/>
            <w:right w:val="none" w:sz="0" w:space="0" w:color="auto"/>
          </w:divBdr>
        </w:div>
        <w:div w:id="505053076">
          <w:marLeft w:val="0"/>
          <w:marRight w:val="0"/>
          <w:marTop w:val="150"/>
          <w:marBottom w:val="0"/>
          <w:divBdr>
            <w:top w:val="none" w:sz="0" w:space="0" w:color="auto"/>
            <w:left w:val="none" w:sz="0" w:space="0" w:color="auto"/>
            <w:bottom w:val="none" w:sz="0" w:space="0" w:color="auto"/>
            <w:right w:val="none" w:sz="0" w:space="0" w:color="auto"/>
          </w:divBdr>
          <w:divsChild>
            <w:div w:id="223376794">
              <w:marLeft w:val="1155"/>
              <w:marRight w:val="0"/>
              <w:marTop w:val="0"/>
              <w:marBottom w:val="0"/>
              <w:divBdr>
                <w:top w:val="none" w:sz="0" w:space="0" w:color="auto"/>
                <w:left w:val="none" w:sz="0" w:space="0" w:color="auto"/>
                <w:bottom w:val="none" w:sz="0" w:space="0" w:color="auto"/>
                <w:right w:val="none" w:sz="0" w:space="0" w:color="auto"/>
              </w:divBdr>
            </w:div>
            <w:div w:id="868420764">
              <w:marLeft w:val="1155"/>
              <w:marRight w:val="0"/>
              <w:marTop w:val="0"/>
              <w:marBottom w:val="0"/>
              <w:divBdr>
                <w:top w:val="none" w:sz="0" w:space="0" w:color="auto"/>
                <w:left w:val="none" w:sz="0" w:space="0" w:color="auto"/>
                <w:bottom w:val="none" w:sz="0" w:space="0" w:color="auto"/>
                <w:right w:val="none" w:sz="0" w:space="0" w:color="auto"/>
              </w:divBdr>
            </w:div>
            <w:div w:id="148250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4885482">
      <w:bodyDiv w:val="1"/>
      <w:marLeft w:val="0"/>
      <w:marRight w:val="0"/>
      <w:marTop w:val="0"/>
      <w:marBottom w:val="0"/>
      <w:divBdr>
        <w:top w:val="none" w:sz="0" w:space="0" w:color="auto"/>
        <w:left w:val="none" w:sz="0" w:space="0" w:color="auto"/>
        <w:bottom w:val="none" w:sz="0" w:space="0" w:color="auto"/>
        <w:right w:val="none" w:sz="0" w:space="0" w:color="auto"/>
      </w:divBdr>
      <w:divsChild>
        <w:div w:id="940837405">
          <w:marLeft w:val="0"/>
          <w:marRight w:val="0"/>
          <w:marTop w:val="0"/>
          <w:marBottom w:val="0"/>
          <w:divBdr>
            <w:top w:val="none" w:sz="0" w:space="0" w:color="auto"/>
            <w:left w:val="none" w:sz="0" w:space="0" w:color="auto"/>
            <w:bottom w:val="none" w:sz="0" w:space="0" w:color="auto"/>
            <w:right w:val="none" w:sz="0" w:space="0" w:color="auto"/>
          </w:divBdr>
        </w:div>
        <w:div w:id="415131889">
          <w:marLeft w:val="0"/>
          <w:marRight w:val="0"/>
          <w:marTop w:val="150"/>
          <w:marBottom w:val="0"/>
          <w:divBdr>
            <w:top w:val="none" w:sz="0" w:space="0" w:color="auto"/>
            <w:left w:val="none" w:sz="0" w:space="0" w:color="auto"/>
            <w:bottom w:val="none" w:sz="0" w:space="0" w:color="auto"/>
            <w:right w:val="none" w:sz="0" w:space="0" w:color="auto"/>
          </w:divBdr>
          <w:divsChild>
            <w:div w:id="1744641739">
              <w:marLeft w:val="1155"/>
              <w:marRight w:val="0"/>
              <w:marTop w:val="0"/>
              <w:marBottom w:val="0"/>
              <w:divBdr>
                <w:top w:val="none" w:sz="0" w:space="0" w:color="auto"/>
                <w:left w:val="none" w:sz="0" w:space="0" w:color="auto"/>
                <w:bottom w:val="none" w:sz="0" w:space="0" w:color="auto"/>
                <w:right w:val="none" w:sz="0" w:space="0" w:color="auto"/>
              </w:divBdr>
            </w:div>
            <w:div w:id="1746494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349930">
      <w:bodyDiv w:val="1"/>
      <w:marLeft w:val="0"/>
      <w:marRight w:val="0"/>
      <w:marTop w:val="0"/>
      <w:marBottom w:val="0"/>
      <w:divBdr>
        <w:top w:val="none" w:sz="0" w:space="0" w:color="auto"/>
        <w:left w:val="none" w:sz="0" w:space="0" w:color="auto"/>
        <w:bottom w:val="none" w:sz="0" w:space="0" w:color="auto"/>
        <w:right w:val="none" w:sz="0" w:space="0" w:color="auto"/>
      </w:divBdr>
      <w:divsChild>
        <w:div w:id="225645684">
          <w:marLeft w:val="0"/>
          <w:marRight w:val="0"/>
          <w:marTop w:val="0"/>
          <w:marBottom w:val="0"/>
          <w:divBdr>
            <w:top w:val="none" w:sz="0" w:space="0" w:color="auto"/>
            <w:left w:val="none" w:sz="0" w:space="0" w:color="auto"/>
            <w:bottom w:val="none" w:sz="0" w:space="0" w:color="auto"/>
            <w:right w:val="none" w:sz="0" w:space="0" w:color="auto"/>
          </w:divBdr>
        </w:div>
        <w:div w:id="1862819703">
          <w:marLeft w:val="0"/>
          <w:marRight w:val="0"/>
          <w:marTop w:val="150"/>
          <w:marBottom w:val="0"/>
          <w:divBdr>
            <w:top w:val="none" w:sz="0" w:space="0" w:color="auto"/>
            <w:left w:val="none" w:sz="0" w:space="0" w:color="auto"/>
            <w:bottom w:val="none" w:sz="0" w:space="0" w:color="auto"/>
            <w:right w:val="none" w:sz="0" w:space="0" w:color="auto"/>
          </w:divBdr>
          <w:divsChild>
            <w:div w:id="405765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60133">
      <w:bodyDiv w:val="1"/>
      <w:marLeft w:val="0"/>
      <w:marRight w:val="0"/>
      <w:marTop w:val="0"/>
      <w:marBottom w:val="0"/>
      <w:divBdr>
        <w:top w:val="none" w:sz="0" w:space="0" w:color="auto"/>
        <w:left w:val="none" w:sz="0" w:space="0" w:color="auto"/>
        <w:bottom w:val="none" w:sz="0" w:space="0" w:color="auto"/>
        <w:right w:val="none" w:sz="0" w:space="0" w:color="auto"/>
      </w:divBdr>
      <w:divsChild>
        <w:div w:id="1692149098">
          <w:marLeft w:val="0"/>
          <w:marRight w:val="0"/>
          <w:marTop w:val="0"/>
          <w:marBottom w:val="0"/>
          <w:divBdr>
            <w:top w:val="none" w:sz="0" w:space="0" w:color="auto"/>
            <w:left w:val="none" w:sz="0" w:space="0" w:color="auto"/>
            <w:bottom w:val="none" w:sz="0" w:space="0" w:color="auto"/>
            <w:right w:val="none" w:sz="0" w:space="0" w:color="auto"/>
          </w:divBdr>
        </w:div>
        <w:div w:id="1854224011">
          <w:marLeft w:val="0"/>
          <w:marRight w:val="0"/>
          <w:marTop w:val="150"/>
          <w:marBottom w:val="0"/>
          <w:divBdr>
            <w:top w:val="none" w:sz="0" w:space="0" w:color="auto"/>
            <w:left w:val="none" w:sz="0" w:space="0" w:color="auto"/>
            <w:bottom w:val="none" w:sz="0" w:space="0" w:color="auto"/>
            <w:right w:val="none" w:sz="0" w:space="0" w:color="auto"/>
          </w:divBdr>
          <w:divsChild>
            <w:div w:id="13582267">
              <w:marLeft w:val="1155"/>
              <w:marRight w:val="0"/>
              <w:marTop w:val="0"/>
              <w:marBottom w:val="0"/>
              <w:divBdr>
                <w:top w:val="none" w:sz="0" w:space="0" w:color="auto"/>
                <w:left w:val="none" w:sz="0" w:space="0" w:color="auto"/>
                <w:bottom w:val="none" w:sz="0" w:space="0" w:color="auto"/>
                <w:right w:val="none" w:sz="0" w:space="0" w:color="auto"/>
              </w:divBdr>
            </w:div>
            <w:div w:id="2032339558">
              <w:marLeft w:val="1155"/>
              <w:marRight w:val="0"/>
              <w:marTop w:val="0"/>
              <w:marBottom w:val="0"/>
              <w:divBdr>
                <w:top w:val="none" w:sz="0" w:space="0" w:color="auto"/>
                <w:left w:val="none" w:sz="0" w:space="0" w:color="auto"/>
                <w:bottom w:val="none" w:sz="0" w:space="0" w:color="auto"/>
                <w:right w:val="none" w:sz="0" w:space="0" w:color="auto"/>
              </w:divBdr>
            </w:div>
            <w:div w:id="6299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0960">
      <w:bodyDiv w:val="1"/>
      <w:marLeft w:val="0"/>
      <w:marRight w:val="0"/>
      <w:marTop w:val="0"/>
      <w:marBottom w:val="0"/>
      <w:divBdr>
        <w:top w:val="none" w:sz="0" w:space="0" w:color="auto"/>
        <w:left w:val="none" w:sz="0" w:space="0" w:color="auto"/>
        <w:bottom w:val="none" w:sz="0" w:space="0" w:color="auto"/>
        <w:right w:val="none" w:sz="0" w:space="0" w:color="auto"/>
      </w:divBdr>
      <w:divsChild>
        <w:div w:id="21633882">
          <w:marLeft w:val="0"/>
          <w:marRight w:val="0"/>
          <w:marTop w:val="0"/>
          <w:marBottom w:val="0"/>
          <w:divBdr>
            <w:top w:val="none" w:sz="0" w:space="0" w:color="auto"/>
            <w:left w:val="none" w:sz="0" w:space="0" w:color="auto"/>
            <w:bottom w:val="none" w:sz="0" w:space="0" w:color="auto"/>
            <w:right w:val="none" w:sz="0" w:space="0" w:color="auto"/>
          </w:divBdr>
        </w:div>
        <w:div w:id="934286554">
          <w:marLeft w:val="0"/>
          <w:marRight w:val="0"/>
          <w:marTop w:val="150"/>
          <w:marBottom w:val="0"/>
          <w:divBdr>
            <w:top w:val="none" w:sz="0" w:space="0" w:color="auto"/>
            <w:left w:val="none" w:sz="0" w:space="0" w:color="auto"/>
            <w:bottom w:val="none" w:sz="0" w:space="0" w:color="auto"/>
            <w:right w:val="none" w:sz="0" w:space="0" w:color="auto"/>
          </w:divBdr>
          <w:divsChild>
            <w:div w:id="1558585841">
              <w:marLeft w:val="1155"/>
              <w:marRight w:val="0"/>
              <w:marTop w:val="0"/>
              <w:marBottom w:val="0"/>
              <w:divBdr>
                <w:top w:val="none" w:sz="0" w:space="0" w:color="auto"/>
                <w:left w:val="none" w:sz="0" w:space="0" w:color="auto"/>
                <w:bottom w:val="none" w:sz="0" w:space="0" w:color="auto"/>
                <w:right w:val="none" w:sz="0" w:space="0" w:color="auto"/>
              </w:divBdr>
            </w:div>
            <w:div w:id="624965193">
              <w:marLeft w:val="1155"/>
              <w:marRight w:val="0"/>
              <w:marTop w:val="0"/>
              <w:marBottom w:val="0"/>
              <w:divBdr>
                <w:top w:val="none" w:sz="0" w:space="0" w:color="auto"/>
                <w:left w:val="none" w:sz="0" w:space="0" w:color="auto"/>
                <w:bottom w:val="none" w:sz="0" w:space="0" w:color="auto"/>
                <w:right w:val="none" w:sz="0" w:space="0" w:color="auto"/>
              </w:divBdr>
            </w:div>
            <w:div w:id="63317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04619">
      <w:bodyDiv w:val="1"/>
      <w:marLeft w:val="0"/>
      <w:marRight w:val="0"/>
      <w:marTop w:val="0"/>
      <w:marBottom w:val="0"/>
      <w:divBdr>
        <w:top w:val="none" w:sz="0" w:space="0" w:color="auto"/>
        <w:left w:val="none" w:sz="0" w:space="0" w:color="auto"/>
        <w:bottom w:val="none" w:sz="0" w:space="0" w:color="auto"/>
        <w:right w:val="none" w:sz="0" w:space="0" w:color="auto"/>
      </w:divBdr>
      <w:divsChild>
        <w:div w:id="1291013272">
          <w:marLeft w:val="0"/>
          <w:marRight w:val="0"/>
          <w:marTop w:val="0"/>
          <w:marBottom w:val="0"/>
          <w:divBdr>
            <w:top w:val="none" w:sz="0" w:space="0" w:color="auto"/>
            <w:left w:val="none" w:sz="0" w:space="0" w:color="auto"/>
            <w:bottom w:val="none" w:sz="0" w:space="0" w:color="auto"/>
            <w:right w:val="none" w:sz="0" w:space="0" w:color="auto"/>
          </w:divBdr>
        </w:div>
        <w:div w:id="412552703">
          <w:marLeft w:val="0"/>
          <w:marRight w:val="0"/>
          <w:marTop w:val="150"/>
          <w:marBottom w:val="0"/>
          <w:divBdr>
            <w:top w:val="none" w:sz="0" w:space="0" w:color="auto"/>
            <w:left w:val="none" w:sz="0" w:space="0" w:color="auto"/>
            <w:bottom w:val="none" w:sz="0" w:space="0" w:color="auto"/>
            <w:right w:val="none" w:sz="0" w:space="0" w:color="auto"/>
          </w:divBdr>
          <w:divsChild>
            <w:div w:id="528179665">
              <w:marLeft w:val="1155"/>
              <w:marRight w:val="0"/>
              <w:marTop w:val="0"/>
              <w:marBottom w:val="0"/>
              <w:divBdr>
                <w:top w:val="none" w:sz="0" w:space="0" w:color="auto"/>
                <w:left w:val="none" w:sz="0" w:space="0" w:color="auto"/>
                <w:bottom w:val="none" w:sz="0" w:space="0" w:color="auto"/>
                <w:right w:val="none" w:sz="0" w:space="0" w:color="auto"/>
              </w:divBdr>
            </w:div>
            <w:div w:id="753476754">
              <w:marLeft w:val="1155"/>
              <w:marRight w:val="0"/>
              <w:marTop w:val="0"/>
              <w:marBottom w:val="0"/>
              <w:divBdr>
                <w:top w:val="none" w:sz="0" w:space="0" w:color="auto"/>
                <w:left w:val="none" w:sz="0" w:space="0" w:color="auto"/>
                <w:bottom w:val="none" w:sz="0" w:space="0" w:color="auto"/>
                <w:right w:val="none" w:sz="0" w:space="0" w:color="auto"/>
              </w:divBdr>
            </w:div>
            <w:div w:id="214152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079504">
      <w:bodyDiv w:val="1"/>
      <w:marLeft w:val="0"/>
      <w:marRight w:val="0"/>
      <w:marTop w:val="0"/>
      <w:marBottom w:val="0"/>
      <w:divBdr>
        <w:top w:val="none" w:sz="0" w:space="0" w:color="auto"/>
        <w:left w:val="none" w:sz="0" w:space="0" w:color="auto"/>
        <w:bottom w:val="none" w:sz="0" w:space="0" w:color="auto"/>
        <w:right w:val="none" w:sz="0" w:space="0" w:color="auto"/>
      </w:divBdr>
      <w:divsChild>
        <w:div w:id="548567480">
          <w:marLeft w:val="0"/>
          <w:marRight w:val="0"/>
          <w:marTop w:val="0"/>
          <w:marBottom w:val="0"/>
          <w:divBdr>
            <w:top w:val="none" w:sz="0" w:space="0" w:color="auto"/>
            <w:left w:val="none" w:sz="0" w:space="0" w:color="auto"/>
            <w:bottom w:val="none" w:sz="0" w:space="0" w:color="auto"/>
            <w:right w:val="none" w:sz="0" w:space="0" w:color="auto"/>
          </w:divBdr>
        </w:div>
        <w:div w:id="1038437158">
          <w:marLeft w:val="0"/>
          <w:marRight w:val="0"/>
          <w:marTop w:val="150"/>
          <w:marBottom w:val="0"/>
          <w:divBdr>
            <w:top w:val="none" w:sz="0" w:space="0" w:color="auto"/>
            <w:left w:val="none" w:sz="0" w:space="0" w:color="auto"/>
            <w:bottom w:val="none" w:sz="0" w:space="0" w:color="auto"/>
            <w:right w:val="none" w:sz="0" w:space="0" w:color="auto"/>
          </w:divBdr>
          <w:divsChild>
            <w:div w:id="2027291673">
              <w:marLeft w:val="1155"/>
              <w:marRight w:val="0"/>
              <w:marTop w:val="0"/>
              <w:marBottom w:val="0"/>
              <w:divBdr>
                <w:top w:val="none" w:sz="0" w:space="0" w:color="auto"/>
                <w:left w:val="none" w:sz="0" w:space="0" w:color="auto"/>
                <w:bottom w:val="none" w:sz="0" w:space="0" w:color="auto"/>
                <w:right w:val="none" w:sz="0" w:space="0" w:color="auto"/>
              </w:divBdr>
            </w:div>
            <w:div w:id="69920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1972817">
      <w:bodyDiv w:val="1"/>
      <w:marLeft w:val="0"/>
      <w:marRight w:val="0"/>
      <w:marTop w:val="0"/>
      <w:marBottom w:val="0"/>
      <w:divBdr>
        <w:top w:val="none" w:sz="0" w:space="0" w:color="auto"/>
        <w:left w:val="none" w:sz="0" w:space="0" w:color="auto"/>
        <w:bottom w:val="none" w:sz="0" w:space="0" w:color="auto"/>
        <w:right w:val="none" w:sz="0" w:space="0" w:color="auto"/>
      </w:divBdr>
      <w:divsChild>
        <w:div w:id="2000376932">
          <w:marLeft w:val="0"/>
          <w:marRight w:val="0"/>
          <w:marTop w:val="0"/>
          <w:marBottom w:val="0"/>
          <w:divBdr>
            <w:top w:val="none" w:sz="0" w:space="0" w:color="auto"/>
            <w:left w:val="none" w:sz="0" w:space="0" w:color="auto"/>
            <w:bottom w:val="none" w:sz="0" w:space="0" w:color="auto"/>
            <w:right w:val="none" w:sz="0" w:space="0" w:color="auto"/>
          </w:divBdr>
        </w:div>
        <w:div w:id="1486311246">
          <w:marLeft w:val="0"/>
          <w:marRight w:val="0"/>
          <w:marTop w:val="150"/>
          <w:marBottom w:val="0"/>
          <w:divBdr>
            <w:top w:val="none" w:sz="0" w:space="0" w:color="auto"/>
            <w:left w:val="none" w:sz="0" w:space="0" w:color="auto"/>
            <w:bottom w:val="none" w:sz="0" w:space="0" w:color="auto"/>
            <w:right w:val="none" w:sz="0" w:space="0" w:color="auto"/>
          </w:divBdr>
          <w:divsChild>
            <w:div w:id="1721131601">
              <w:marLeft w:val="1155"/>
              <w:marRight w:val="0"/>
              <w:marTop w:val="0"/>
              <w:marBottom w:val="0"/>
              <w:divBdr>
                <w:top w:val="none" w:sz="0" w:space="0" w:color="auto"/>
                <w:left w:val="none" w:sz="0" w:space="0" w:color="auto"/>
                <w:bottom w:val="none" w:sz="0" w:space="0" w:color="auto"/>
                <w:right w:val="none" w:sz="0" w:space="0" w:color="auto"/>
              </w:divBdr>
            </w:div>
            <w:div w:id="1954901960">
              <w:marLeft w:val="1155"/>
              <w:marRight w:val="0"/>
              <w:marTop w:val="0"/>
              <w:marBottom w:val="0"/>
              <w:divBdr>
                <w:top w:val="none" w:sz="0" w:space="0" w:color="auto"/>
                <w:left w:val="none" w:sz="0" w:space="0" w:color="auto"/>
                <w:bottom w:val="none" w:sz="0" w:space="0" w:color="auto"/>
                <w:right w:val="none" w:sz="0" w:space="0" w:color="auto"/>
              </w:divBdr>
            </w:div>
            <w:div w:id="1693799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55093">
      <w:bodyDiv w:val="1"/>
      <w:marLeft w:val="0"/>
      <w:marRight w:val="0"/>
      <w:marTop w:val="0"/>
      <w:marBottom w:val="0"/>
      <w:divBdr>
        <w:top w:val="none" w:sz="0" w:space="0" w:color="auto"/>
        <w:left w:val="none" w:sz="0" w:space="0" w:color="auto"/>
        <w:bottom w:val="none" w:sz="0" w:space="0" w:color="auto"/>
        <w:right w:val="none" w:sz="0" w:space="0" w:color="auto"/>
      </w:divBdr>
      <w:divsChild>
        <w:div w:id="154999014">
          <w:marLeft w:val="0"/>
          <w:marRight w:val="0"/>
          <w:marTop w:val="0"/>
          <w:marBottom w:val="0"/>
          <w:divBdr>
            <w:top w:val="none" w:sz="0" w:space="0" w:color="auto"/>
            <w:left w:val="none" w:sz="0" w:space="0" w:color="auto"/>
            <w:bottom w:val="none" w:sz="0" w:space="0" w:color="auto"/>
            <w:right w:val="none" w:sz="0" w:space="0" w:color="auto"/>
          </w:divBdr>
        </w:div>
        <w:div w:id="788472638">
          <w:marLeft w:val="0"/>
          <w:marRight w:val="0"/>
          <w:marTop w:val="150"/>
          <w:marBottom w:val="0"/>
          <w:divBdr>
            <w:top w:val="none" w:sz="0" w:space="0" w:color="auto"/>
            <w:left w:val="none" w:sz="0" w:space="0" w:color="auto"/>
            <w:bottom w:val="none" w:sz="0" w:space="0" w:color="auto"/>
            <w:right w:val="none" w:sz="0" w:space="0" w:color="auto"/>
          </w:divBdr>
          <w:divsChild>
            <w:div w:id="174656923">
              <w:marLeft w:val="1155"/>
              <w:marRight w:val="0"/>
              <w:marTop w:val="0"/>
              <w:marBottom w:val="0"/>
              <w:divBdr>
                <w:top w:val="none" w:sz="0" w:space="0" w:color="auto"/>
                <w:left w:val="none" w:sz="0" w:space="0" w:color="auto"/>
                <w:bottom w:val="none" w:sz="0" w:space="0" w:color="auto"/>
                <w:right w:val="none" w:sz="0" w:space="0" w:color="auto"/>
              </w:divBdr>
            </w:div>
            <w:div w:id="2086107018">
              <w:marLeft w:val="1155"/>
              <w:marRight w:val="0"/>
              <w:marTop w:val="0"/>
              <w:marBottom w:val="0"/>
              <w:divBdr>
                <w:top w:val="none" w:sz="0" w:space="0" w:color="auto"/>
                <w:left w:val="none" w:sz="0" w:space="0" w:color="auto"/>
                <w:bottom w:val="none" w:sz="0" w:space="0" w:color="auto"/>
                <w:right w:val="none" w:sz="0" w:space="0" w:color="auto"/>
              </w:divBdr>
            </w:div>
            <w:div w:id="59475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256741">
      <w:bodyDiv w:val="1"/>
      <w:marLeft w:val="0"/>
      <w:marRight w:val="0"/>
      <w:marTop w:val="0"/>
      <w:marBottom w:val="0"/>
      <w:divBdr>
        <w:top w:val="none" w:sz="0" w:space="0" w:color="auto"/>
        <w:left w:val="none" w:sz="0" w:space="0" w:color="auto"/>
        <w:bottom w:val="none" w:sz="0" w:space="0" w:color="auto"/>
        <w:right w:val="none" w:sz="0" w:space="0" w:color="auto"/>
      </w:divBdr>
      <w:divsChild>
        <w:div w:id="1215852671">
          <w:marLeft w:val="0"/>
          <w:marRight w:val="0"/>
          <w:marTop w:val="0"/>
          <w:marBottom w:val="0"/>
          <w:divBdr>
            <w:top w:val="none" w:sz="0" w:space="0" w:color="auto"/>
            <w:left w:val="none" w:sz="0" w:space="0" w:color="auto"/>
            <w:bottom w:val="none" w:sz="0" w:space="0" w:color="auto"/>
            <w:right w:val="none" w:sz="0" w:space="0" w:color="auto"/>
          </w:divBdr>
        </w:div>
        <w:div w:id="2027515938">
          <w:marLeft w:val="0"/>
          <w:marRight w:val="0"/>
          <w:marTop w:val="150"/>
          <w:marBottom w:val="0"/>
          <w:divBdr>
            <w:top w:val="none" w:sz="0" w:space="0" w:color="auto"/>
            <w:left w:val="none" w:sz="0" w:space="0" w:color="auto"/>
            <w:bottom w:val="none" w:sz="0" w:space="0" w:color="auto"/>
            <w:right w:val="none" w:sz="0" w:space="0" w:color="auto"/>
          </w:divBdr>
          <w:divsChild>
            <w:div w:id="85270114">
              <w:marLeft w:val="1155"/>
              <w:marRight w:val="0"/>
              <w:marTop w:val="0"/>
              <w:marBottom w:val="0"/>
              <w:divBdr>
                <w:top w:val="none" w:sz="0" w:space="0" w:color="auto"/>
                <w:left w:val="none" w:sz="0" w:space="0" w:color="auto"/>
                <w:bottom w:val="none" w:sz="0" w:space="0" w:color="auto"/>
                <w:right w:val="none" w:sz="0" w:space="0" w:color="auto"/>
              </w:divBdr>
            </w:div>
            <w:div w:id="472261375">
              <w:marLeft w:val="1155"/>
              <w:marRight w:val="0"/>
              <w:marTop w:val="0"/>
              <w:marBottom w:val="0"/>
              <w:divBdr>
                <w:top w:val="none" w:sz="0" w:space="0" w:color="auto"/>
                <w:left w:val="none" w:sz="0" w:space="0" w:color="auto"/>
                <w:bottom w:val="none" w:sz="0" w:space="0" w:color="auto"/>
                <w:right w:val="none" w:sz="0" w:space="0" w:color="auto"/>
              </w:divBdr>
            </w:div>
            <w:div w:id="469978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890581">
      <w:bodyDiv w:val="1"/>
      <w:marLeft w:val="0"/>
      <w:marRight w:val="0"/>
      <w:marTop w:val="0"/>
      <w:marBottom w:val="0"/>
      <w:divBdr>
        <w:top w:val="none" w:sz="0" w:space="0" w:color="auto"/>
        <w:left w:val="none" w:sz="0" w:space="0" w:color="auto"/>
        <w:bottom w:val="none" w:sz="0" w:space="0" w:color="auto"/>
        <w:right w:val="none" w:sz="0" w:space="0" w:color="auto"/>
      </w:divBdr>
      <w:divsChild>
        <w:div w:id="2053340879">
          <w:marLeft w:val="0"/>
          <w:marRight w:val="0"/>
          <w:marTop w:val="0"/>
          <w:marBottom w:val="0"/>
          <w:divBdr>
            <w:top w:val="none" w:sz="0" w:space="0" w:color="auto"/>
            <w:left w:val="none" w:sz="0" w:space="0" w:color="auto"/>
            <w:bottom w:val="none" w:sz="0" w:space="0" w:color="auto"/>
            <w:right w:val="none" w:sz="0" w:space="0" w:color="auto"/>
          </w:divBdr>
        </w:div>
        <w:div w:id="556014614">
          <w:marLeft w:val="0"/>
          <w:marRight w:val="0"/>
          <w:marTop w:val="150"/>
          <w:marBottom w:val="0"/>
          <w:divBdr>
            <w:top w:val="none" w:sz="0" w:space="0" w:color="auto"/>
            <w:left w:val="none" w:sz="0" w:space="0" w:color="auto"/>
            <w:bottom w:val="none" w:sz="0" w:space="0" w:color="auto"/>
            <w:right w:val="none" w:sz="0" w:space="0" w:color="auto"/>
          </w:divBdr>
          <w:divsChild>
            <w:div w:id="1315641437">
              <w:marLeft w:val="1155"/>
              <w:marRight w:val="0"/>
              <w:marTop w:val="0"/>
              <w:marBottom w:val="0"/>
              <w:divBdr>
                <w:top w:val="none" w:sz="0" w:space="0" w:color="auto"/>
                <w:left w:val="none" w:sz="0" w:space="0" w:color="auto"/>
                <w:bottom w:val="none" w:sz="0" w:space="0" w:color="auto"/>
                <w:right w:val="none" w:sz="0" w:space="0" w:color="auto"/>
              </w:divBdr>
            </w:div>
            <w:div w:id="804081702">
              <w:marLeft w:val="1155"/>
              <w:marRight w:val="0"/>
              <w:marTop w:val="0"/>
              <w:marBottom w:val="0"/>
              <w:divBdr>
                <w:top w:val="none" w:sz="0" w:space="0" w:color="auto"/>
                <w:left w:val="none" w:sz="0" w:space="0" w:color="auto"/>
                <w:bottom w:val="none" w:sz="0" w:space="0" w:color="auto"/>
                <w:right w:val="none" w:sz="0" w:space="0" w:color="auto"/>
              </w:divBdr>
            </w:div>
            <w:div w:id="1835485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858552">
      <w:bodyDiv w:val="1"/>
      <w:marLeft w:val="0"/>
      <w:marRight w:val="0"/>
      <w:marTop w:val="0"/>
      <w:marBottom w:val="0"/>
      <w:divBdr>
        <w:top w:val="none" w:sz="0" w:space="0" w:color="auto"/>
        <w:left w:val="none" w:sz="0" w:space="0" w:color="auto"/>
        <w:bottom w:val="none" w:sz="0" w:space="0" w:color="auto"/>
        <w:right w:val="none" w:sz="0" w:space="0" w:color="auto"/>
      </w:divBdr>
      <w:divsChild>
        <w:div w:id="1231384208">
          <w:marLeft w:val="0"/>
          <w:marRight w:val="0"/>
          <w:marTop w:val="0"/>
          <w:marBottom w:val="0"/>
          <w:divBdr>
            <w:top w:val="none" w:sz="0" w:space="0" w:color="auto"/>
            <w:left w:val="none" w:sz="0" w:space="0" w:color="auto"/>
            <w:bottom w:val="none" w:sz="0" w:space="0" w:color="auto"/>
            <w:right w:val="none" w:sz="0" w:space="0" w:color="auto"/>
          </w:divBdr>
        </w:div>
        <w:div w:id="1618828905">
          <w:marLeft w:val="0"/>
          <w:marRight w:val="0"/>
          <w:marTop w:val="150"/>
          <w:marBottom w:val="0"/>
          <w:divBdr>
            <w:top w:val="none" w:sz="0" w:space="0" w:color="auto"/>
            <w:left w:val="none" w:sz="0" w:space="0" w:color="auto"/>
            <w:bottom w:val="none" w:sz="0" w:space="0" w:color="auto"/>
            <w:right w:val="none" w:sz="0" w:space="0" w:color="auto"/>
          </w:divBdr>
          <w:divsChild>
            <w:div w:id="1235701321">
              <w:marLeft w:val="1155"/>
              <w:marRight w:val="0"/>
              <w:marTop w:val="0"/>
              <w:marBottom w:val="0"/>
              <w:divBdr>
                <w:top w:val="none" w:sz="0" w:space="0" w:color="auto"/>
                <w:left w:val="none" w:sz="0" w:space="0" w:color="auto"/>
                <w:bottom w:val="none" w:sz="0" w:space="0" w:color="auto"/>
                <w:right w:val="none" w:sz="0" w:space="0" w:color="auto"/>
              </w:divBdr>
            </w:div>
            <w:div w:id="1503886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3866">
      <w:bodyDiv w:val="1"/>
      <w:marLeft w:val="0"/>
      <w:marRight w:val="0"/>
      <w:marTop w:val="0"/>
      <w:marBottom w:val="0"/>
      <w:divBdr>
        <w:top w:val="none" w:sz="0" w:space="0" w:color="auto"/>
        <w:left w:val="none" w:sz="0" w:space="0" w:color="auto"/>
        <w:bottom w:val="none" w:sz="0" w:space="0" w:color="auto"/>
        <w:right w:val="none" w:sz="0" w:space="0" w:color="auto"/>
      </w:divBdr>
      <w:divsChild>
        <w:div w:id="926813689">
          <w:marLeft w:val="0"/>
          <w:marRight w:val="0"/>
          <w:marTop w:val="0"/>
          <w:marBottom w:val="0"/>
          <w:divBdr>
            <w:top w:val="none" w:sz="0" w:space="0" w:color="auto"/>
            <w:left w:val="none" w:sz="0" w:space="0" w:color="auto"/>
            <w:bottom w:val="none" w:sz="0" w:space="0" w:color="auto"/>
            <w:right w:val="none" w:sz="0" w:space="0" w:color="auto"/>
          </w:divBdr>
        </w:div>
        <w:div w:id="1488932609">
          <w:marLeft w:val="0"/>
          <w:marRight w:val="0"/>
          <w:marTop w:val="150"/>
          <w:marBottom w:val="0"/>
          <w:divBdr>
            <w:top w:val="none" w:sz="0" w:space="0" w:color="auto"/>
            <w:left w:val="none" w:sz="0" w:space="0" w:color="auto"/>
            <w:bottom w:val="none" w:sz="0" w:space="0" w:color="auto"/>
            <w:right w:val="none" w:sz="0" w:space="0" w:color="auto"/>
          </w:divBdr>
          <w:divsChild>
            <w:div w:id="1585067289">
              <w:marLeft w:val="1155"/>
              <w:marRight w:val="0"/>
              <w:marTop w:val="0"/>
              <w:marBottom w:val="0"/>
              <w:divBdr>
                <w:top w:val="none" w:sz="0" w:space="0" w:color="auto"/>
                <w:left w:val="none" w:sz="0" w:space="0" w:color="auto"/>
                <w:bottom w:val="none" w:sz="0" w:space="0" w:color="auto"/>
                <w:right w:val="none" w:sz="0" w:space="0" w:color="auto"/>
              </w:divBdr>
            </w:div>
            <w:div w:id="94712075">
              <w:marLeft w:val="1155"/>
              <w:marRight w:val="0"/>
              <w:marTop w:val="0"/>
              <w:marBottom w:val="0"/>
              <w:divBdr>
                <w:top w:val="none" w:sz="0" w:space="0" w:color="auto"/>
                <w:left w:val="none" w:sz="0" w:space="0" w:color="auto"/>
                <w:bottom w:val="none" w:sz="0" w:space="0" w:color="auto"/>
                <w:right w:val="none" w:sz="0" w:space="0" w:color="auto"/>
              </w:divBdr>
            </w:div>
            <w:div w:id="197662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3988688">
      <w:bodyDiv w:val="1"/>
      <w:marLeft w:val="0"/>
      <w:marRight w:val="0"/>
      <w:marTop w:val="0"/>
      <w:marBottom w:val="0"/>
      <w:divBdr>
        <w:top w:val="none" w:sz="0" w:space="0" w:color="auto"/>
        <w:left w:val="none" w:sz="0" w:space="0" w:color="auto"/>
        <w:bottom w:val="none" w:sz="0" w:space="0" w:color="auto"/>
        <w:right w:val="none" w:sz="0" w:space="0" w:color="auto"/>
      </w:divBdr>
      <w:divsChild>
        <w:div w:id="247154124">
          <w:marLeft w:val="0"/>
          <w:marRight w:val="0"/>
          <w:marTop w:val="0"/>
          <w:marBottom w:val="0"/>
          <w:divBdr>
            <w:top w:val="none" w:sz="0" w:space="0" w:color="auto"/>
            <w:left w:val="none" w:sz="0" w:space="0" w:color="auto"/>
            <w:bottom w:val="none" w:sz="0" w:space="0" w:color="auto"/>
            <w:right w:val="none" w:sz="0" w:space="0" w:color="auto"/>
          </w:divBdr>
        </w:div>
        <w:div w:id="1295522374">
          <w:marLeft w:val="0"/>
          <w:marRight w:val="0"/>
          <w:marTop w:val="150"/>
          <w:marBottom w:val="0"/>
          <w:divBdr>
            <w:top w:val="none" w:sz="0" w:space="0" w:color="auto"/>
            <w:left w:val="none" w:sz="0" w:space="0" w:color="auto"/>
            <w:bottom w:val="none" w:sz="0" w:space="0" w:color="auto"/>
            <w:right w:val="none" w:sz="0" w:space="0" w:color="auto"/>
          </w:divBdr>
          <w:divsChild>
            <w:div w:id="1288512460">
              <w:marLeft w:val="1155"/>
              <w:marRight w:val="0"/>
              <w:marTop w:val="0"/>
              <w:marBottom w:val="0"/>
              <w:divBdr>
                <w:top w:val="none" w:sz="0" w:space="0" w:color="auto"/>
                <w:left w:val="none" w:sz="0" w:space="0" w:color="auto"/>
                <w:bottom w:val="none" w:sz="0" w:space="0" w:color="auto"/>
                <w:right w:val="none" w:sz="0" w:space="0" w:color="auto"/>
              </w:divBdr>
            </w:div>
            <w:div w:id="1658680814">
              <w:marLeft w:val="1155"/>
              <w:marRight w:val="0"/>
              <w:marTop w:val="0"/>
              <w:marBottom w:val="0"/>
              <w:divBdr>
                <w:top w:val="none" w:sz="0" w:space="0" w:color="auto"/>
                <w:left w:val="none" w:sz="0" w:space="0" w:color="auto"/>
                <w:bottom w:val="none" w:sz="0" w:space="0" w:color="auto"/>
                <w:right w:val="none" w:sz="0" w:space="0" w:color="auto"/>
              </w:divBdr>
            </w:div>
            <w:div w:id="13193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0397">
      <w:bodyDiv w:val="1"/>
      <w:marLeft w:val="0"/>
      <w:marRight w:val="0"/>
      <w:marTop w:val="0"/>
      <w:marBottom w:val="0"/>
      <w:divBdr>
        <w:top w:val="none" w:sz="0" w:space="0" w:color="auto"/>
        <w:left w:val="none" w:sz="0" w:space="0" w:color="auto"/>
        <w:bottom w:val="none" w:sz="0" w:space="0" w:color="auto"/>
        <w:right w:val="none" w:sz="0" w:space="0" w:color="auto"/>
      </w:divBdr>
      <w:divsChild>
        <w:div w:id="1572888451">
          <w:marLeft w:val="0"/>
          <w:marRight w:val="0"/>
          <w:marTop w:val="0"/>
          <w:marBottom w:val="0"/>
          <w:divBdr>
            <w:top w:val="none" w:sz="0" w:space="0" w:color="auto"/>
            <w:left w:val="none" w:sz="0" w:space="0" w:color="auto"/>
            <w:bottom w:val="none" w:sz="0" w:space="0" w:color="auto"/>
            <w:right w:val="none" w:sz="0" w:space="0" w:color="auto"/>
          </w:divBdr>
        </w:div>
        <w:div w:id="906955063">
          <w:marLeft w:val="0"/>
          <w:marRight w:val="0"/>
          <w:marTop w:val="150"/>
          <w:marBottom w:val="0"/>
          <w:divBdr>
            <w:top w:val="none" w:sz="0" w:space="0" w:color="auto"/>
            <w:left w:val="none" w:sz="0" w:space="0" w:color="auto"/>
            <w:bottom w:val="none" w:sz="0" w:space="0" w:color="auto"/>
            <w:right w:val="none" w:sz="0" w:space="0" w:color="auto"/>
          </w:divBdr>
          <w:divsChild>
            <w:div w:id="1120690091">
              <w:marLeft w:val="1155"/>
              <w:marRight w:val="0"/>
              <w:marTop w:val="0"/>
              <w:marBottom w:val="0"/>
              <w:divBdr>
                <w:top w:val="none" w:sz="0" w:space="0" w:color="auto"/>
                <w:left w:val="none" w:sz="0" w:space="0" w:color="auto"/>
                <w:bottom w:val="none" w:sz="0" w:space="0" w:color="auto"/>
                <w:right w:val="none" w:sz="0" w:space="0" w:color="auto"/>
              </w:divBdr>
            </w:div>
            <w:div w:id="1313174492">
              <w:marLeft w:val="1155"/>
              <w:marRight w:val="0"/>
              <w:marTop w:val="0"/>
              <w:marBottom w:val="0"/>
              <w:divBdr>
                <w:top w:val="none" w:sz="0" w:space="0" w:color="auto"/>
                <w:left w:val="none" w:sz="0" w:space="0" w:color="auto"/>
                <w:bottom w:val="none" w:sz="0" w:space="0" w:color="auto"/>
                <w:right w:val="none" w:sz="0" w:space="0" w:color="auto"/>
              </w:divBdr>
            </w:div>
            <w:div w:id="14728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0237">
      <w:bodyDiv w:val="1"/>
      <w:marLeft w:val="0"/>
      <w:marRight w:val="0"/>
      <w:marTop w:val="0"/>
      <w:marBottom w:val="0"/>
      <w:divBdr>
        <w:top w:val="none" w:sz="0" w:space="0" w:color="auto"/>
        <w:left w:val="none" w:sz="0" w:space="0" w:color="auto"/>
        <w:bottom w:val="none" w:sz="0" w:space="0" w:color="auto"/>
        <w:right w:val="none" w:sz="0" w:space="0" w:color="auto"/>
      </w:divBdr>
      <w:divsChild>
        <w:div w:id="1296839839">
          <w:marLeft w:val="0"/>
          <w:marRight w:val="0"/>
          <w:marTop w:val="0"/>
          <w:marBottom w:val="0"/>
          <w:divBdr>
            <w:top w:val="none" w:sz="0" w:space="0" w:color="auto"/>
            <w:left w:val="none" w:sz="0" w:space="0" w:color="auto"/>
            <w:bottom w:val="none" w:sz="0" w:space="0" w:color="auto"/>
            <w:right w:val="none" w:sz="0" w:space="0" w:color="auto"/>
          </w:divBdr>
        </w:div>
        <w:div w:id="1396856341">
          <w:marLeft w:val="0"/>
          <w:marRight w:val="0"/>
          <w:marTop w:val="150"/>
          <w:marBottom w:val="0"/>
          <w:divBdr>
            <w:top w:val="none" w:sz="0" w:space="0" w:color="auto"/>
            <w:left w:val="none" w:sz="0" w:space="0" w:color="auto"/>
            <w:bottom w:val="none" w:sz="0" w:space="0" w:color="auto"/>
            <w:right w:val="none" w:sz="0" w:space="0" w:color="auto"/>
          </w:divBdr>
          <w:divsChild>
            <w:div w:id="214854117">
              <w:marLeft w:val="1155"/>
              <w:marRight w:val="0"/>
              <w:marTop w:val="0"/>
              <w:marBottom w:val="0"/>
              <w:divBdr>
                <w:top w:val="none" w:sz="0" w:space="0" w:color="auto"/>
                <w:left w:val="none" w:sz="0" w:space="0" w:color="auto"/>
                <w:bottom w:val="none" w:sz="0" w:space="0" w:color="auto"/>
                <w:right w:val="none" w:sz="0" w:space="0" w:color="auto"/>
              </w:divBdr>
            </w:div>
            <w:div w:id="649141846">
              <w:marLeft w:val="1155"/>
              <w:marRight w:val="0"/>
              <w:marTop w:val="0"/>
              <w:marBottom w:val="0"/>
              <w:divBdr>
                <w:top w:val="none" w:sz="0" w:space="0" w:color="auto"/>
                <w:left w:val="none" w:sz="0" w:space="0" w:color="auto"/>
                <w:bottom w:val="none" w:sz="0" w:space="0" w:color="auto"/>
                <w:right w:val="none" w:sz="0" w:space="0" w:color="auto"/>
              </w:divBdr>
            </w:div>
            <w:div w:id="1237713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4588">
      <w:bodyDiv w:val="1"/>
      <w:marLeft w:val="0"/>
      <w:marRight w:val="0"/>
      <w:marTop w:val="0"/>
      <w:marBottom w:val="0"/>
      <w:divBdr>
        <w:top w:val="none" w:sz="0" w:space="0" w:color="auto"/>
        <w:left w:val="none" w:sz="0" w:space="0" w:color="auto"/>
        <w:bottom w:val="none" w:sz="0" w:space="0" w:color="auto"/>
        <w:right w:val="none" w:sz="0" w:space="0" w:color="auto"/>
      </w:divBdr>
      <w:divsChild>
        <w:div w:id="440223195">
          <w:marLeft w:val="0"/>
          <w:marRight w:val="0"/>
          <w:marTop w:val="0"/>
          <w:marBottom w:val="0"/>
          <w:divBdr>
            <w:top w:val="none" w:sz="0" w:space="0" w:color="auto"/>
            <w:left w:val="none" w:sz="0" w:space="0" w:color="auto"/>
            <w:bottom w:val="none" w:sz="0" w:space="0" w:color="auto"/>
            <w:right w:val="none" w:sz="0" w:space="0" w:color="auto"/>
          </w:divBdr>
        </w:div>
        <w:div w:id="1445033609">
          <w:marLeft w:val="0"/>
          <w:marRight w:val="0"/>
          <w:marTop w:val="150"/>
          <w:marBottom w:val="0"/>
          <w:divBdr>
            <w:top w:val="none" w:sz="0" w:space="0" w:color="auto"/>
            <w:left w:val="none" w:sz="0" w:space="0" w:color="auto"/>
            <w:bottom w:val="none" w:sz="0" w:space="0" w:color="auto"/>
            <w:right w:val="none" w:sz="0" w:space="0" w:color="auto"/>
          </w:divBdr>
          <w:divsChild>
            <w:div w:id="834108307">
              <w:marLeft w:val="1155"/>
              <w:marRight w:val="0"/>
              <w:marTop w:val="0"/>
              <w:marBottom w:val="0"/>
              <w:divBdr>
                <w:top w:val="none" w:sz="0" w:space="0" w:color="auto"/>
                <w:left w:val="none" w:sz="0" w:space="0" w:color="auto"/>
                <w:bottom w:val="none" w:sz="0" w:space="0" w:color="auto"/>
                <w:right w:val="none" w:sz="0" w:space="0" w:color="auto"/>
              </w:divBdr>
            </w:div>
            <w:div w:id="1566603007">
              <w:marLeft w:val="1155"/>
              <w:marRight w:val="0"/>
              <w:marTop w:val="0"/>
              <w:marBottom w:val="0"/>
              <w:divBdr>
                <w:top w:val="none" w:sz="0" w:space="0" w:color="auto"/>
                <w:left w:val="none" w:sz="0" w:space="0" w:color="auto"/>
                <w:bottom w:val="none" w:sz="0" w:space="0" w:color="auto"/>
                <w:right w:val="none" w:sz="0" w:space="0" w:color="auto"/>
              </w:divBdr>
            </w:div>
            <w:div w:id="133930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38098">
      <w:bodyDiv w:val="1"/>
      <w:marLeft w:val="0"/>
      <w:marRight w:val="0"/>
      <w:marTop w:val="0"/>
      <w:marBottom w:val="0"/>
      <w:divBdr>
        <w:top w:val="none" w:sz="0" w:space="0" w:color="auto"/>
        <w:left w:val="none" w:sz="0" w:space="0" w:color="auto"/>
        <w:bottom w:val="none" w:sz="0" w:space="0" w:color="auto"/>
        <w:right w:val="none" w:sz="0" w:space="0" w:color="auto"/>
      </w:divBdr>
      <w:divsChild>
        <w:div w:id="1041832058">
          <w:marLeft w:val="0"/>
          <w:marRight w:val="0"/>
          <w:marTop w:val="0"/>
          <w:marBottom w:val="0"/>
          <w:divBdr>
            <w:top w:val="none" w:sz="0" w:space="0" w:color="auto"/>
            <w:left w:val="none" w:sz="0" w:space="0" w:color="auto"/>
            <w:bottom w:val="none" w:sz="0" w:space="0" w:color="auto"/>
            <w:right w:val="none" w:sz="0" w:space="0" w:color="auto"/>
          </w:divBdr>
        </w:div>
        <w:div w:id="579145989">
          <w:marLeft w:val="0"/>
          <w:marRight w:val="0"/>
          <w:marTop w:val="150"/>
          <w:marBottom w:val="0"/>
          <w:divBdr>
            <w:top w:val="none" w:sz="0" w:space="0" w:color="auto"/>
            <w:left w:val="none" w:sz="0" w:space="0" w:color="auto"/>
            <w:bottom w:val="none" w:sz="0" w:space="0" w:color="auto"/>
            <w:right w:val="none" w:sz="0" w:space="0" w:color="auto"/>
          </w:divBdr>
          <w:divsChild>
            <w:div w:id="995451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041130">
      <w:bodyDiv w:val="1"/>
      <w:marLeft w:val="0"/>
      <w:marRight w:val="0"/>
      <w:marTop w:val="0"/>
      <w:marBottom w:val="0"/>
      <w:divBdr>
        <w:top w:val="none" w:sz="0" w:space="0" w:color="auto"/>
        <w:left w:val="none" w:sz="0" w:space="0" w:color="auto"/>
        <w:bottom w:val="none" w:sz="0" w:space="0" w:color="auto"/>
        <w:right w:val="none" w:sz="0" w:space="0" w:color="auto"/>
      </w:divBdr>
      <w:divsChild>
        <w:div w:id="1607154209">
          <w:marLeft w:val="0"/>
          <w:marRight w:val="0"/>
          <w:marTop w:val="0"/>
          <w:marBottom w:val="0"/>
          <w:divBdr>
            <w:top w:val="none" w:sz="0" w:space="0" w:color="auto"/>
            <w:left w:val="none" w:sz="0" w:space="0" w:color="auto"/>
            <w:bottom w:val="none" w:sz="0" w:space="0" w:color="auto"/>
            <w:right w:val="none" w:sz="0" w:space="0" w:color="auto"/>
          </w:divBdr>
        </w:div>
        <w:div w:id="1174809176">
          <w:marLeft w:val="0"/>
          <w:marRight w:val="0"/>
          <w:marTop w:val="150"/>
          <w:marBottom w:val="0"/>
          <w:divBdr>
            <w:top w:val="none" w:sz="0" w:space="0" w:color="auto"/>
            <w:left w:val="none" w:sz="0" w:space="0" w:color="auto"/>
            <w:bottom w:val="none" w:sz="0" w:space="0" w:color="auto"/>
            <w:right w:val="none" w:sz="0" w:space="0" w:color="auto"/>
          </w:divBdr>
          <w:divsChild>
            <w:div w:id="68505213">
              <w:marLeft w:val="1155"/>
              <w:marRight w:val="0"/>
              <w:marTop w:val="0"/>
              <w:marBottom w:val="0"/>
              <w:divBdr>
                <w:top w:val="none" w:sz="0" w:space="0" w:color="auto"/>
                <w:left w:val="none" w:sz="0" w:space="0" w:color="auto"/>
                <w:bottom w:val="none" w:sz="0" w:space="0" w:color="auto"/>
                <w:right w:val="none" w:sz="0" w:space="0" w:color="auto"/>
              </w:divBdr>
            </w:div>
            <w:div w:id="1013384758">
              <w:marLeft w:val="1155"/>
              <w:marRight w:val="0"/>
              <w:marTop w:val="0"/>
              <w:marBottom w:val="0"/>
              <w:divBdr>
                <w:top w:val="none" w:sz="0" w:space="0" w:color="auto"/>
                <w:left w:val="none" w:sz="0" w:space="0" w:color="auto"/>
                <w:bottom w:val="none" w:sz="0" w:space="0" w:color="auto"/>
                <w:right w:val="none" w:sz="0" w:space="0" w:color="auto"/>
              </w:divBdr>
            </w:div>
            <w:div w:id="1173229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379797">
      <w:bodyDiv w:val="1"/>
      <w:marLeft w:val="0"/>
      <w:marRight w:val="0"/>
      <w:marTop w:val="0"/>
      <w:marBottom w:val="0"/>
      <w:divBdr>
        <w:top w:val="none" w:sz="0" w:space="0" w:color="auto"/>
        <w:left w:val="none" w:sz="0" w:space="0" w:color="auto"/>
        <w:bottom w:val="none" w:sz="0" w:space="0" w:color="auto"/>
        <w:right w:val="none" w:sz="0" w:space="0" w:color="auto"/>
      </w:divBdr>
      <w:divsChild>
        <w:div w:id="676427947">
          <w:marLeft w:val="0"/>
          <w:marRight w:val="0"/>
          <w:marTop w:val="0"/>
          <w:marBottom w:val="0"/>
          <w:divBdr>
            <w:top w:val="none" w:sz="0" w:space="0" w:color="auto"/>
            <w:left w:val="none" w:sz="0" w:space="0" w:color="auto"/>
            <w:bottom w:val="none" w:sz="0" w:space="0" w:color="auto"/>
            <w:right w:val="none" w:sz="0" w:space="0" w:color="auto"/>
          </w:divBdr>
        </w:div>
        <w:div w:id="652376316">
          <w:marLeft w:val="0"/>
          <w:marRight w:val="0"/>
          <w:marTop w:val="150"/>
          <w:marBottom w:val="0"/>
          <w:divBdr>
            <w:top w:val="none" w:sz="0" w:space="0" w:color="auto"/>
            <w:left w:val="none" w:sz="0" w:space="0" w:color="auto"/>
            <w:bottom w:val="none" w:sz="0" w:space="0" w:color="auto"/>
            <w:right w:val="none" w:sz="0" w:space="0" w:color="auto"/>
          </w:divBdr>
          <w:divsChild>
            <w:div w:id="937179988">
              <w:marLeft w:val="1155"/>
              <w:marRight w:val="0"/>
              <w:marTop w:val="0"/>
              <w:marBottom w:val="0"/>
              <w:divBdr>
                <w:top w:val="none" w:sz="0" w:space="0" w:color="auto"/>
                <w:left w:val="none" w:sz="0" w:space="0" w:color="auto"/>
                <w:bottom w:val="none" w:sz="0" w:space="0" w:color="auto"/>
                <w:right w:val="none" w:sz="0" w:space="0" w:color="auto"/>
              </w:divBdr>
            </w:div>
            <w:div w:id="445003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0546">
      <w:bodyDiv w:val="1"/>
      <w:marLeft w:val="0"/>
      <w:marRight w:val="0"/>
      <w:marTop w:val="0"/>
      <w:marBottom w:val="0"/>
      <w:divBdr>
        <w:top w:val="none" w:sz="0" w:space="0" w:color="auto"/>
        <w:left w:val="none" w:sz="0" w:space="0" w:color="auto"/>
        <w:bottom w:val="none" w:sz="0" w:space="0" w:color="auto"/>
        <w:right w:val="none" w:sz="0" w:space="0" w:color="auto"/>
      </w:divBdr>
      <w:divsChild>
        <w:div w:id="1329672447">
          <w:marLeft w:val="0"/>
          <w:marRight w:val="0"/>
          <w:marTop w:val="0"/>
          <w:marBottom w:val="0"/>
          <w:divBdr>
            <w:top w:val="none" w:sz="0" w:space="0" w:color="auto"/>
            <w:left w:val="none" w:sz="0" w:space="0" w:color="auto"/>
            <w:bottom w:val="none" w:sz="0" w:space="0" w:color="auto"/>
            <w:right w:val="none" w:sz="0" w:space="0" w:color="auto"/>
          </w:divBdr>
        </w:div>
        <w:div w:id="372846328">
          <w:marLeft w:val="0"/>
          <w:marRight w:val="0"/>
          <w:marTop w:val="150"/>
          <w:marBottom w:val="0"/>
          <w:divBdr>
            <w:top w:val="none" w:sz="0" w:space="0" w:color="auto"/>
            <w:left w:val="none" w:sz="0" w:space="0" w:color="auto"/>
            <w:bottom w:val="none" w:sz="0" w:space="0" w:color="auto"/>
            <w:right w:val="none" w:sz="0" w:space="0" w:color="auto"/>
          </w:divBdr>
          <w:divsChild>
            <w:div w:id="2000498829">
              <w:marLeft w:val="1155"/>
              <w:marRight w:val="0"/>
              <w:marTop w:val="0"/>
              <w:marBottom w:val="0"/>
              <w:divBdr>
                <w:top w:val="none" w:sz="0" w:space="0" w:color="auto"/>
                <w:left w:val="none" w:sz="0" w:space="0" w:color="auto"/>
                <w:bottom w:val="none" w:sz="0" w:space="0" w:color="auto"/>
                <w:right w:val="none" w:sz="0" w:space="0" w:color="auto"/>
              </w:divBdr>
            </w:div>
            <w:div w:id="618998622">
              <w:marLeft w:val="1155"/>
              <w:marRight w:val="0"/>
              <w:marTop w:val="0"/>
              <w:marBottom w:val="0"/>
              <w:divBdr>
                <w:top w:val="none" w:sz="0" w:space="0" w:color="auto"/>
                <w:left w:val="none" w:sz="0" w:space="0" w:color="auto"/>
                <w:bottom w:val="none" w:sz="0" w:space="0" w:color="auto"/>
                <w:right w:val="none" w:sz="0" w:space="0" w:color="auto"/>
              </w:divBdr>
            </w:div>
            <w:div w:id="139554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223">
      <w:bodyDiv w:val="1"/>
      <w:marLeft w:val="0"/>
      <w:marRight w:val="0"/>
      <w:marTop w:val="0"/>
      <w:marBottom w:val="0"/>
      <w:divBdr>
        <w:top w:val="none" w:sz="0" w:space="0" w:color="auto"/>
        <w:left w:val="none" w:sz="0" w:space="0" w:color="auto"/>
        <w:bottom w:val="none" w:sz="0" w:space="0" w:color="auto"/>
        <w:right w:val="none" w:sz="0" w:space="0" w:color="auto"/>
      </w:divBdr>
      <w:divsChild>
        <w:div w:id="629868354">
          <w:marLeft w:val="0"/>
          <w:marRight w:val="0"/>
          <w:marTop w:val="0"/>
          <w:marBottom w:val="0"/>
          <w:divBdr>
            <w:top w:val="none" w:sz="0" w:space="0" w:color="auto"/>
            <w:left w:val="none" w:sz="0" w:space="0" w:color="auto"/>
            <w:bottom w:val="none" w:sz="0" w:space="0" w:color="auto"/>
            <w:right w:val="none" w:sz="0" w:space="0" w:color="auto"/>
          </w:divBdr>
        </w:div>
        <w:div w:id="1990136820">
          <w:marLeft w:val="0"/>
          <w:marRight w:val="0"/>
          <w:marTop w:val="150"/>
          <w:marBottom w:val="0"/>
          <w:divBdr>
            <w:top w:val="none" w:sz="0" w:space="0" w:color="auto"/>
            <w:left w:val="none" w:sz="0" w:space="0" w:color="auto"/>
            <w:bottom w:val="none" w:sz="0" w:space="0" w:color="auto"/>
            <w:right w:val="none" w:sz="0" w:space="0" w:color="auto"/>
          </w:divBdr>
          <w:divsChild>
            <w:div w:id="403072385">
              <w:marLeft w:val="1155"/>
              <w:marRight w:val="0"/>
              <w:marTop w:val="0"/>
              <w:marBottom w:val="0"/>
              <w:divBdr>
                <w:top w:val="none" w:sz="0" w:space="0" w:color="auto"/>
                <w:left w:val="none" w:sz="0" w:space="0" w:color="auto"/>
                <w:bottom w:val="none" w:sz="0" w:space="0" w:color="auto"/>
                <w:right w:val="none" w:sz="0" w:space="0" w:color="auto"/>
              </w:divBdr>
            </w:div>
            <w:div w:id="935210237">
              <w:marLeft w:val="1155"/>
              <w:marRight w:val="0"/>
              <w:marTop w:val="0"/>
              <w:marBottom w:val="0"/>
              <w:divBdr>
                <w:top w:val="none" w:sz="0" w:space="0" w:color="auto"/>
                <w:left w:val="none" w:sz="0" w:space="0" w:color="auto"/>
                <w:bottom w:val="none" w:sz="0" w:space="0" w:color="auto"/>
                <w:right w:val="none" w:sz="0" w:space="0" w:color="auto"/>
              </w:divBdr>
            </w:div>
            <w:div w:id="20938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16483">
      <w:bodyDiv w:val="1"/>
      <w:marLeft w:val="0"/>
      <w:marRight w:val="0"/>
      <w:marTop w:val="0"/>
      <w:marBottom w:val="0"/>
      <w:divBdr>
        <w:top w:val="none" w:sz="0" w:space="0" w:color="auto"/>
        <w:left w:val="none" w:sz="0" w:space="0" w:color="auto"/>
        <w:bottom w:val="none" w:sz="0" w:space="0" w:color="auto"/>
        <w:right w:val="none" w:sz="0" w:space="0" w:color="auto"/>
      </w:divBdr>
      <w:divsChild>
        <w:div w:id="1774783867">
          <w:marLeft w:val="0"/>
          <w:marRight w:val="0"/>
          <w:marTop w:val="0"/>
          <w:marBottom w:val="0"/>
          <w:divBdr>
            <w:top w:val="none" w:sz="0" w:space="0" w:color="auto"/>
            <w:left w:val="none" w:sz="0" w:space="0" w:color="auto"/>
            <w:bottom w:val="none" w:sz="0" w:space="0" w:color="auto"/>
            <w:right w:val="none" w:sz="0" w:space="0" w:color="auto"/>
          </w:divBdr>
        </w:div>
        <w:div w:id="1144666490">
          <w:marLeft w:val="0"/>
          <w:marRight w:val="0"/>
          <w:marTop w:val="150"/>
          <w:marBottom w:val="0"/>
          <w:divBdr>
            <w:top w:val="none" w:sz="0" w:space="0" w:color="auto"/>
            <w:left w:val="none" w:sz="0" w:space="0" w:color="auto"/>
            <w:bottom w:val="none" w:sz="0" w:space="0" w:color="auto"/>
            <w:right w:val="none" w:sz="0" w:space="0" w:color="auto"/>
          </w:divBdr>
          <w:divsChild>
            <w:div w:id="1264337491">
              <w:marLeft w:val="1155"/>
              <w:marRight w:val="0"/>
              <w:marTop w:val="0"/>
              <w:marBottom w:val="0"/>
              <w:divBdr>
                <w:top w:val="none" w:sz="0" w:space="0" w:color="auto"/>
                <w:left w:val="none" w:sz="0" w:space="0" w:color="auto"/>
                <w:bottom w:val="none" w:sz="0" w:space="0" w:color="auto"/>
                <w:right w:val="none" w:sz="0" w:space="0" w:color="auto"/>
              </w:divBdr>
            </w:div>
            <w:div w:id="102381948">
              <w:marLeft w:val="1155"/>
              <w:marRight w:val="0"/>
              <w:marTop w:val="0"/>
              <w:marBottom w:val="0"/>
              <w:divBdr>
                <w:top w:val="none" w:sz="0" w:space="0" w:color="auto"/>
                <w:left w:val="none" w:sz="0" w:space="0" w:color="auto"/>
                <w:bottom w:val="none" w:sz="0" w:space="0" w:color="auto"/>
                <w:right w:val="none" w:sz="0" w:space="0" w:color="auto"/>
              </w:divBdr>
            </w:div>
            <w:div w:id="162503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899380">
      <w:bodyDiv w:val="1"/>
      <w:marLeft w:val="0"/>
      <w:marRight w:val="0"/>
      <w:marTop w:val="0"/>
      <w:marBottom w:val="0"/>
      <w:divBdr>
        <w:top w:val="none" w:sz="0" w:space="0" w:color="auto"/>
        <w:left w:val="none" w:sz="0" w:space="0" w:color="auto"/>
        <w:bottom w:val="none" w:sz="0" w:space="0" w:color="auto"/>
        <w:right w:val="none" w:sz="0" w:space="0" w:color="auto"/>
      </w:divBdr>
      <w:divsChild>
        <w:div w:id="1287466845">
          <w:marLeft w:val="0"/>
          <w:marRight w:val="0"/>
          <w:marTop w:val="0"/>
          <w:marBottom w:val="0"/>
          <w:divBdr>
            <w:top w:val="none" w:sz="0" w:space="0" w:color="auto"/>
            <w:left w:val="none" w:sz="0" w:space="0" w:color="auto"/>
            <w:bottom w:val="none" w:sz="0" w:space="0" w:color="auto"/>
            <w:right w:val="none" w:sz="0" w:space="0" w:color="auto"/>
          </w:divBdr>
        </w:div>
        <w:div w:id="344673159">
          <w:marLeft w:val="0"/>
          <w:marRight w:val="0"/>
          <w:marTop w:val="150"/>
          <w:marBottom w:val="0"/>
          <w:divBdr>
            <w:top w:val="none" w:sz="0" w:space="0" w:color="auto"/>
            <w:left w:val="none" w:sz="0" w:space="0" w:color="auto"/>
            <w:bottom w:val="none" w:sz="0" w:space="0" w:color="auto"/>
            <w:right w:val="none" w:sz="0" w:space="0" w:color="auto"/>
          </w:divBdr>
          <w:divsChild>
            <w:div w:id="991830879">
              <w:marLeft w:val="1155"/>
              <w:marRight w:val="0"/>
              <w:marTop w:val="0"/>
              <w:marBottom w:val="0"/>
              <w:divBdr>
                <w:top w:val="none" w:sz="0" w:space="0" w:color="auto"/>
                <w:left w:val="none" w:sz="0" w:space="0" w:color="auto"/>
                <w:bottom w:val="none" w:sz="0" w:space="0" w:color="auto"/>
                <w:right w:val="none" w:sz="0" w:space="0" w:color="auto"/>
              </w:divBdr>
            </w:div>
            <w:div w:id="16126961">
              <w:marLeft w:val="1155"/>
              <w:marRight w:val="0"/>
              <w:marTop w:val="0"/>
              <w:marBottom w:val="0"/>
              <w:divBdr>
                <w:top w:val="none" w:sz="0" w:space="0" w:color="auto"/>
                <w:left w:val="none" w:sz="0" w:space="0" w:color="auto"/>
                <w:bottom w:val="none" w:sz="0" w:space="0" w:color="auto"/>
                <w:right w:val="none" w:sz="0" w:space="0" w:color="auto"/>
              </w:divBdr>
            </w:div>
            <w:div w:id="234322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2633">
      <w:bodyDiv w:val="1"/>
      <w:marLeft w:val="0"/>
      <w:marRight w:val="0"/>
      <w:marTop w:val="0"/>
      <w:marBottom w:val="0"/>
      <w:divBdr>
        <w:top w:val="none" w:sz="0" w:space="0" w:color="auto"/>
        <w:left w:val="none" w:sz="0" w:space="0" w:color="auto"/>
        <w:bottom w:val="none" w:sz="0" w:space="0" w:color="auto"/>
        <w:right w:val="none" w:sz="0" w:space="0" w:color="auto"/>
      </w:divBdr>
      <w:divsChild>
        <w:div w:id="2027125410">
          <w:marLeft w:val="0"/>
          <w:marRight w:val="0"/>
          <w:marTop w:val="0"/>
          <w:marBottom w:val="0"/>
          <w:divBdr>
            <w:top w:val="none" w:sz="0" w:space="0" w:color="auto"/>
            <w:left w:val="none" w:sz="0" w:space="0" w:color="auto"/>
            <w:bottom w:val="none" w:sz="0" w:space="0" w:color="auto"/>
            <w:right w:val="none" w:sz="0" w:space="0" w:color="auto"/>
          </w:divBdr>
        </w:div>
        <w:div w:id="484588495">
          <w:marLeft w:val="0"/>
          <w:marRight w:val="0"/>
          <w:marTop w:val="150"/>
          <w:marBottom w:val="0"/>
          <w:divBdr>
            <w:top w:val="none" w:sz="0" w:space="0" w:color="auto"/>
            <w:left w:val="none" w:sz="0" w:space="0" w:color="auto"/>
            <w:bottom w:val="none" w:sz="0" w:space="0" w:color="auto"/>
            <w:right w:val="none" w:sz="0" w:space="0" w:color="auto"/>
          </w:divBdr>
          <w:divsChild>
            <w:div w:id="1383948087">
              <w:marLeft w:val="1155"/>
              <w:marRight w:val="0"/>
              <w:marTop w:val="0"/>
              <w:marBottom w:val="0"/>
              <w:divBdr>
                <w:top w:val="none" w:sz="0" w:space="0" w:color="auto"/>
                <w:left w:val="none" w:sz="0" w:space="0" w:color="auto"/>
                <w:bottom w:val="none" w:sz="0" w:space="0" w:color="auto"/>
                <w:right w:val="none" w:sz="0" w:space="0" w:color="auto"/>
              </w:divBdr>
            </w:div>
            <w:div w:id="1495216701">
              <w:marLeft w:val="1155"/>
              <w:marRight w:val="0"/>
              <w:marTop w:val="0"/>
              <w:marBottom w:val="0"/>
              <w:divBdr>
                <w:top w:val="none" w:sz="0" w:space="0" w:color="auto"/>
                <w:left w:val="none" w:sz="0" w:space="0" w:color="auto"/>
                <w:bottom w:val="none" w:sz="0" w:space="0" w:color="auto"/>
                <w:right w:val="none" w:sz="0" w:space="0" w:color="auto"/>
              </w:divBdr>
            </w:div>
            <w:div w:id="1396976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746473">
      <w:bodyDiv w:val="1"/>
      <w:marLeft w:val="0"/>
      <w:marRight w:val="0"/>
      <w:marTop w:val="0"/>
      <w:marBottom w:val="0"/>
      <w:divBdr>
        <w:top w:val="none" w:sz="0" w:space="0" w:color="auto"/>
        <w:left w:val="none" w:sz="0" w:space="0" w:color="auto"/>
        <w:bottom w:val="none" w:sz="0" w:space="0" w:color="auto"/>
        <w:right w:val="none" w:sz="0" w:space="0" w:color="auto"/>
      </w:divBdr>
      <w:divsChild>
        <w:div w:id="525409947">
          <w:marLeft w:val="0"/>
          <w:marRight w:val="0"/>
          <w:marTop w:val="0"/>
          <w:marBottom w:val="0"/>
          <w:divBdr>
            <w:top w:val="none" w:sz="0" w:space="0" w:color="auto"/>
            <w:left w:val="none" w:sz="0" w:space="0" w:color="auto"/>
            <w:bottom w:val="none" w:sz="0" w:space="0" w:color="auto"/>
            <w:right w:val="none" w:sz="0" w:space="0" w:color="auto"/>
          </w:divBdr>
        </w:div>
        <w:div w:id="2073039149">
          <w:marLeft w:val="0"/>
          <w:marRight w:val="0"/>
          <w:marTop w:val="150"/>
          <w:marBottom w:val="0"/>
          <w:divBdr>
            <w:top w:val="none" w:sz="0" w:space="0" w:color="auto"/>
            <w:left w:val="none" w:sz="0" w:space="0" w:color="auto"/>
            <w:bottom w:val="none" w:sz="0" w:space="0" w:color="auto"/>
            <w:right w:val="none" w:sz="0" w:space="0" w:color="auto"/>
          </w:divBdr>
          <w:divsChild>
            <w:div w:id="2124302655">
              <w:marLeft w:val="1155"/>
              <w:marRight w:val="0"/>
              <w:marTop w:val="0"/>
              <w:marBottom w:val="0"/>
              <w:divBdr>
                <w:top w:val="none" w:sz="0" w:space="0" w:color="auto"/>
                <w:left w:val="none" w:sz="0" w:space="0" w:color="auto"/>
                <w:bottom w:val="none" w:sz="0" w:space="0" w:color="auto"/>
                <w:right w:val="none" w:sz="0" w:space="0" w:color="auto"/>
              </w:divBdr>
            </w:div>
            <w:div w:id="101843491">
              <w:marLeft w:val="1155"/>
              <w:marRight w:val="0"/>
              <w:marTop w:val="0"/>
              <w:marBottom w:val="0"/>
              <w:divBdr>
                <w:top w:val="none" w:sz="0" w:space="0" w:color="auto"/>
                <w:left w:val="none" w:sz="0" w:space="0" w:color="auto"/>
                <w:bottom w:val="none" w:sz="0" w:space="0" w:color="auto"/>
                <w:right w:val="none" w:sz="0" w:space="0" w:color="auto"/>
              </w:divBdr>
            </w:div>
            <w:div w:id="2020420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09353">
      <w:bodyDiv w:val="1"/>
      <w:marLeft w:val="0"/>
      <w:marRight w:val="0"/>
      <w:marTop w:val="0"/>
      <w:marBottom w:val="0"/>
      <w:divBdr>
        <w:top w:val="none" w:sz="0" w:space="0" w:color="auto"/>
        <w:left w:val="none" w:sz="0" w:space="0" w:color="auto"/>
        <w:bottom w:val="none" w:sz="0" w:space="0" w:color="auto"/>
        <w:right w:val="none" w:sz="0" w:space="0" w:color="auto"/>
      </w:divBdr>
      <w:divsChild>
        <w:div w:id="1862864188">
          <w:marLeft w:val="0"/>
          <w:marRight w:val="0"/>
          <w:marTop w:val="0"/>
          <w:marBottom w:val="0"/>
          <w:divBdr>
            <w:top w:val="none" w:sz="0" w:space="0" w:color="auto"/>
            <w:left w:val="none" w:sz="0" w:space="0" w:color="auto"/>
            <w:bottom w:val="none" w:sz="0" w:space="0" w:color="auto"/>
            <w:right w:val="none" w:sz="0" w:space="0" w:color="auto"/>
          </w:divBdr>
        </w:div>
        <w:div w:id="363336111">
          <w:marLeft w:val="0"/>
          <w:marRight w:val="0"/>
          <w:marTop w:val="150"/>
          <w:marBottom w:val="0"/>
          <w:divBdr>
            <w:top w:val="none" w:sz="0" w:space="0" w:color="auto"/>
            <w:left w:val="none" w:sz="0" w:space="0" w:color="auto"/>
            <w:bottom w:val="none" w:sz="0" w:space="0" w:color="auto"/>
            <w:right w:val="none" w:sz="0" w:space="0" w:color="auto"/>
          </w:divBdr>
          <w:divsChild>
            <w:div w:id="966471130">
              <w:marLeft w:val="1155"/>
              <w:marRight w:val="0"/>
              <w:marTop w:val="0"/>
              <w:marBottom w:val="0"/>
              <w:divBdr>
                <w:top w:val="none" w:sz="0" w:space="0" w:color="auto"/>
                <w:left w:val="none" w:sz="0" w:space="0" w:color="auto"/>
                <w:bottom w:val="none" w:sz="0" w:space="0" w:color="auto"/>
                <w:right w:val="none" w:sz="0" w:space="0" w:color="auto"/>
              </w:divBdr>
            </w:div>
            <w:div w:id="589432443">
              <w:marLeft w:val="1155"/>
              <w:marRight w:val="0"/>
              <w:marTop w:val="0"/>
              <w:marBottom w:val="0"/>
              <w:divBdr>
                <w:top w:val="none" w:sz="0" w:space="0" w:color="auto"/>
                <w:left w:val="none" w:sz="0" w:space="0" w:color="auto"/>
                <w:bottom w:val="none" w:sz="0" w:space="0" w:color="auto"/>
                <w:right w:val="none" w:sz="0" w:space="0" w:color="auto"/>
              </w:divBdr>
            </w:div>
            <w:div w:id="36183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134126">
      <w:bodyDiv w:val="1"/>
      <w:marLeft w:val="0"/>
      <w:marRight w:val="0"/>
      <w:marTop w:val="0"/>
      <w:marBottom w:val="0"/>
      <w:divBdr>
        <w:top w:val="none" w:sz="0" w:space="0" w:color="auto"/>
        <w:left w:val="none" w:sz="0" w:space="0" w:color="auto"/>
        <w:bottom w:val="none" w:sz="0" w:space="0" w:color="auto"/>
        <w:right w:val="none" w:sz="0" w:space="0" w:color="auto"/>
      </w:divBdr>
      <w:divsChild>
        <w:div w:id="1400398276">
          <w:marLeft w:val="0"/>
          <w:marRight w:val="0"/>
          <w:marTop w:val="0"/>
          <w:marBottom w:val="0"/>
          <w:divBdr>
            <w:top w:val="none" w:sz="0" w:space="0" w:color="auto"/>
            <w:left w:val="none" w:sz="0" w:space="0" w:color="auto"/>
            <w:bottom w:val="none" w:sz="0" w:space="0" w:color="auto"/>
            <w:right w:val="none" w:sz="0" w:space="0" w:color="auto"/>
          </w:divBdr>
        </w:div>
        <w:div w:id="1467815544">
          <w:marLeft w:val="0"/>
          <w:marRight w:val="0"/>
          <w:marTop w:val="150"/>
          <w:marBottom w:val="0"/>
          <w:divBdr>
            <w:top w:val="none" w:sz="0" w:space="0" w:color="auto"/>
            <w:left w:val="none" w:sz="0" w:space="0" w:color="auto"/>
            <w:bottom w:val="none" w:sz="0" w:space="0" w:color="auto"/>
            <w:right w:val="none" w:sz="0" w:space="0" w:color="auto"/>
          </w:divBdr>
          <w:divsChild>
            <w:div w:id="1406104058">
              <w:marLeft w:val="1155"/>
              <w:marRight w:val="0"/>
              <w:marTop w:val="0"/>
              <w:marBottom w:val="0"/>
              <w:divBdr>
                <w:top w:val="none" w:sz="0" w:space="0" w:color="auto"/>
                <w:left w:val="none" w:sz="0" w:space="0" w:color="auto"/>
                <w:bottom w:val="none" w:sz="0" w:space="0" w:color="auto"/>
                <w:right w:val="none" w:sz="0" w:space="0" w:color="auto"/>
              </w:divBdr>
            </w:div>
            <w:div w:id="867913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21594">
      <w:bodyDiv w:val="1"/>
      <w:marLeft w:val="0"/>
      <w:marRight w:val="0"/>
      <w:marTop w:val="0"/>
      <w:marBottom w:val="0"/>
      <w:divBdr>
        <w:top w:val="none" w:sz="0" w:space="0" w:color="auto"/>
        <w:left w:val="none" w:sz="0" w:space="0" w:color="auto"/>
        <w:bottom w:val="none" w:sz="0" w:space="0" w:color="auto"/>
        <w:right w:val="none" w:sz="0" w:space="0" w:color="auto"/>
      </w:divBdr>
      <w:divsChild>
        <w:div w:id="511799883">
          <w:marLeft w:val="0"/>
          <w:marRight w:val="0"/>
          <w:marTop w:val="0"/>
          <w:marBottom w:val="0"/>
          <w:divBdr>
            <w:top w:val="none" w:sz="0" w:space="0" w:color="auto"/>
            <w:left w:val="none" w:sz="0" w:space="0" w:color="auto"/>
            <w:bottom w:val="none" w:sz="0" w:space="0" w:color="auto"/>
            <w:right w:val="none" w:sz="0" w:space="0" w:color="auto"/>
          </w:divBdr>
        </w:div>
        <w:div w:id="50078109">
          <w:marLeft w:val="0"/>
          <w:marRight w:val="0"/>
          <w:marTop w:val="150"/>
          <w:marBottom w:val="0"/>
          <w:divBdr>
            <w:top w:val="none" w:sz="0" w:space="0" w:color="auto"/>
            <w:left w:val="none" w:sz="0" w:space="0" w:color="auto"/>
            <w:bottom w:val="none" w:sz="0" w:space="0" w:color="auto"/>
            <w:right w:val="none" w:sz="0" w:space="0" w:color="auto"/>
          </w:divBdr>
          <w:divsChild>
            <w:div w:id="1850944886">
              <w:marLeft w:val="1155"/>
              <w:marRight w:val="0"/>
              <w:marTop w:val="0"/>
              <w:marBottom w:val="0"/>
              <w:divBdr>
                <w:top w:val="none" w:sz="0" w:space="0" w:color="auto"/>
                <w:left w:val="none" w:sz="0" w:space="0" w:color="auto"/>
                <w:bottom w:val="none" w:sz="0" w:space="0" w:color="auto"/>
                <w:right w:val="none" w:sz="0" w:space="0" w:color="auto"/>
              </w:divBdr>
            </w:div>
            <w:div w:id="767315797">
              <w:marLeft w:val="1155"/>
              <w:marRight w:val="0"/>
              <w:marTop w:val="0"/>
              <w:marBottom w:val="0"/>
              <w:divBdr>
                <w:top w:val="none" w:sz="0" w:space="0" w:color="auto"/>
                <w:left w:val="none" w:sz="0" w:space="0" w:color="auto"/>
                <w:bottom w:val="none" w:sz="0" w:space="0" w:color="auto"/>
                <w:right w:val="none" w:sz="0" w:space="0" w:color="auto"/>
              </w:divBdr>
            </w:div>
            <w:div w:id="186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334232">
      <w:bodyDiv w:val="1"/>
      <w:marLeft w:val="0"/>
      <w:marRight w:val="0"/>
      <w:marTop w:val="0"/>
      <w:marBottom w:val="0"/>
      <w:divBdr>
        <w:top w:val="none" w:sz="0" w:space="0" w:color="auto"/>
        <w:left w:val="none" w:sz="0" w:space="0" w:color="auto"/>
        <w:bottom w:val="none" w:sz="0" w:space="0" w:color="auto"/>
        <w:right w:val="none" w:sz="0" w:space="0" w:color="auto"/>
      </w:divBdr>
      <w:divsChild>
        <w:div w:id="1249315181">
          <w:marLeft w:val="0"/>
          <w:marRight w:val="0"/>
          <w:marTop w:val="0"/>
          <w:marBottom w:val="0"/>
          <w:divBdr>
            <w:top w:val="none" w:sz="0" w:space="0" w:color="auto"/>
            <w:left w:val="none" w:sz="0" w:space="0" w:color="auto"/>
            <w:bottom w:val="none" w:sz="0" w:space="0" w:color="auto"/>
            <w:right w:val="none" w:sz="0" w:space="0" w:color="auto"/>
          </w:divBdr>
        </w:div>
        <w:div w:id="945498252">
          <w:marLeft w:val="0"/>
          <w:marRight w:val="0"/>
          <w:marTop w:val="150"/>
          <w:marBottom w:val="0"/>
          <w:divBdr>
            <w:top w:val="none" w:sz="0" w:space="0" w:color="auto"/>
            <w:left w:val="none" w:sz="0" w:space="0" w:color="auto"/>
            <w:bottom w:val="none" w:sz="0" w:space="0" w:color="auto"/>
            <w:right w:val="none" w:sz="0" w:space="0" w:color="auto"/>
          </w:divBdr>
          <w:divsChild>
            <w:div w:id="1127316256">
              <w:marLeft w:val="1155"/>
              <w:marRight w:val="0"/>
              <w:marTop w:val="0"/>
              <w:marBottom w:val="0"/>
              <w:divBdr>
                <w:top w:val="none" w:sz="0" w:space="0" w:color="auto"/>
                <w:left w:val="none" w:sz="0" w:space="0" w:color="auto"/>
                <w:bottom w:val="none" w:sz="0" w:space="0" w:color="auto"/>
                <w:right w:val="none" w:sz="0" w:space="0" w:color="auto"/>
              </w:divBdr>
            </w:div>
            <w:div w:id="839272522">
              <w:marLeft w:val="1155"/>
              <w:marRight w:val="0"/>
              <w:marTop w:val="0"/>
              <w:marBottom w:val="0"/>
              <w:divBdr>
                <w:top w:val="none" w:sz="0" w:space="0" w:color="auto"/>
                <w:left w:val="none" w:sz="0" w:space="0" w:color="auto"/>
                <w:bottom w:val="none" w:sz="0" w:space="0" w:color="auto"/>
                <w:right w:val="none" w:sz="0" w:space="0" w:color="auto"/>
              </w:divBdr>
            </w:div>
            <w:div w:id="1513766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4476">
      <w:bodyDiv w:val="1"/>
      <w:marLeft w:val="0"/>
      <w:marRight w:val="0"/>
      <w:marTop w:val="0"/>
      <w:marBottom w:val="0"/>
      <w:divBdr>
        <w:top w:val="none" w:sz="0" w:space="0" w:color="auto"/>
        <w:left w:val="none" w:sz="0" w:space="0" w:color="auto"/>
        <w:bottom w:val="none" w:sz="0" w:space="0" w:color="auto"/>
        <w:right w:val="none" w:sz="0" w:space="0" w:color="auto"/>
      </w:divBdr>
      <w:divsChild>
        <w:div w:id="362949792">
          <w:marLeft w:val="0"/>
          <w:marRight w:val="0"/>
          <w:marTop w:val="0"/>
          <w:marBottom w:val="0"/>
          <w:divBdr>
            <w:top w:val="none" w:sz="0" w:space="0" w:color="auto"/>
            <w:left w:val="none" w:sz="0" w:space="0" w:color="auto"/>
            <w:bottom w:val="none" w:sz="0" w:space="0" w:color="auto"/>
            <w:right w:val="none" w:sz="0" w:space="0" w:color="auto"/>
          </w:divBdr>
        </w:div>
        <w:div w:id="231935584">
          <w:marLeft w:val="0"/>
          <w:marRight w:val="0"/>
          <w:marTop w:val="150"/>
          <w:marBottom w:val="0"/>
          <w:divBdr>
            <w:top w:val="none" w:sz="0" w:space="0" w:color="auto"/>
            <w:left w:val="none" w:sz="0" w:space="0" w:color="auto"/>
            <w:bottom w:val="none" w:sz="0" w:space="0" w:color="auto"/>
            <w:right w:val="none" w:sz="0" w:space="0" w:color="auto"/>
          </w:divBdr>
          <w:divsChild>
            <w:div w:id="1475826934">
              <w:marLeft w:val="1155"/>
              <w:marRight w:val="0"/>
              <w:marTop w:val="0"/>
              <w:marBottom w:val="0"/>
              <w:divBdr>
                <w:top w:val="none" w:sz="0" w:space="0" w:color="auto"/>
                <w:left w:val="none" w:sz="0" w:space="0" w:color="auto"/>
                <w:bottom w:val="none" w:sz="0" w:space="0" w:color="auto"/>
                <w:right w:val="none" w:sz="0" w:space="0" w:color="auto"/>
              </w:divBdr>
            </w:div>
            <w:div w:id="1958366703">
              <w:marLeft w:val="1155"/>
              <w:marRight w:val="0"/>
              <w:marTop w:val="0"/>
              <w:marBottom w:val="0"/>
              <w:divBdr>
                <w:top w:val="none" w:sz="0" w:space="0" w:color="auto"/>
                <w:left w:val="none" w:sz="0" w:space="0" w:color="auto"/>
                <w:bottom w:val="none" w:sz="0" w:space="0" w:color="auto"/>
                <w:right w:val="none" w:sz="0" w:space="0" w:color="auto"/>
              </w:divBdr>
            </w:div>
            <w:div w:id="1913733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02074">
      <w:bodyDiv w:val="1"/>
      <w:marLeft w:val="0"/>
      <w:marRight w:val="0"/>
      <w:marTop w:val="0"/>
      <w:marBottom w:val="0"/>
      <w:divBdr>
        <w:top w:val="none" w:sz="0" w:space="0" w:color="auto"/>
        <w:left w:val="none" w:sz="0" w:space="0" w:color="auto"/>
        <w:bottom w:val="none" w:sz="0" w:space="0" w:color="auto"/>
        <w:right w:val="none" w:sz="0" w:space="0" w:color="auto"/>
      </w:divBdr>
      <w:divsChild>
        <w:div w:id="1432892918">
          <w:marLeft w:val="0"/>
          <w:marRight w:val="0"/>
          <w:marTop w:val="0"/>
          <w:marBottom w:val="0"/>
          <w:divBdr>
            <w:top w:val="none" w:sz="0" w:space="0" w:color="auto"/>
            <w:left w:val="none" w:sz="0" w:space="0" w:color="auto"/>
            <w:bottom w:val="none" w:sz="0" w:space="0" w:color="auto"/>
            <w:right w:val="none" w:sz="0" w:space="0" w:color="auto"/>
          </w:divBdr>
        </w:div>
        <w:div w:id="513421302">
          <w:marLeft w:val="0"/>
          <w:marRight w:val="0"/>
          <w:marTop w:val="150"/>
          <w:marBottom w:val="0"/>
          <w:divBdr>
            <w:top w:val="none" w:sz="0" w:space="0" w:color="auto"/>
            <w:left w:val="none" w:sz="0" w:space="0" w:color="auto"/>
            <w:bottom w:val="none" w:sz="0" w:space="0" w:color="auto"/>
            <w:right w:val="none" w:sz="0" w:space="0" w:color="auto"/>
          </w:divBdr>
          <w:divsChild>
            <w:div w:id="137456268">
              <w:marLeft w:val="1155"/>
              <w:marRight w:val="0"/>
              <w:marTop w:val="0"/>
              <w:marBottom w:val="0"/>
              <w:divBdr>
                <w:top w:val="none" w:sz="0" w:space="0" w:color="auto"/>
                <w:left w:val="none" w:sz="0" w:space="0" w:color="auto"/>
                <w:bottom w:val="none" w:sz="0" w:space="0" w:color="auto"/>
                <w:right w:val="none" w:sz="0" w:space="0" w:color="auto"/>
              </w:divBdr>
            </w:div>
            <w:div w:id="677384784">
              <w:marLeft w:val="1155"/>
              <w:marRight w:val="0"/>
              <w:marTop w:val="0"/>
              <w:marBottom w:val="0"/>
              <w:divBdr>
                <w:top w:val="none" w:sz="0" w:space="0" w:color="auto"/>
                <w:left w:val="none" w:sz="0" w:space="0" w:color="auto"/>
                <w:bottom w:val="none" w:sz="0" w:space="0" w:color="auto"/>
                <w:right w:val="none" w:sz="0" w:space="0" w:color="auto"/>
              </w:divBdr>
            </w:div>
            <w:div w:id="64331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37337">
      <w:bodyDiv w:val="1"/>
      <w:marLeft w:val="0"/>
      <w:marRight w:val="0"/>
      <w:marTop w:val="0"/>
      <w:marBottom w:val="0"/>
      <w:divBdr>
        <w:top w:val="none" w:sz="0" w:space="0" w:color="auto"/>
        <w:left w:val="none" w:sz="0" w:space="0" w:color="auto"/>
        <w:bottom w:val="none" w:sz="0" w:space="0" w:color="auto"/>
        <w:right w:val="none" w:sz="0" w:space="0" w:color="auto"/>
      </w:divBdr>
      <w:divsChild>
        <w:div w:id="400906907">
          <w:marLeft w:val="0"/>
          <w:marRight w:val="0"/>
          <w:marTop w:val="0"/>
          <w:marBottom w:val="0"/>
          <w:divBdr>
            <w:top w:val="none" w:sz="0" w:space="0" w:color="auto"/>
            <w:left w:val="none" w:sz="0" w:space="0" w:color="auto"/>
            <w:bottom w:val="none" w:sz="0" w:space="0" w:color="auto"/>
            <w:right w:val="none" w:sz="0" w:space="0" w:color="auto"/>
          </w:divBdr>
        </w:div>
        <w:div w:id="2065179077">
          <w:marLeft w:val="0"/>
          <w:marRight w:val="0"/>
          <w:marTop w:val="150"/>
          <w:marBottom w:val="0"/>
          <w:divBdr>
            <w:top w:val="none" w:sz="0" w:space="0" w:color="auto"/>
            <w:left w:val="none" w:sz="0" w:space="0" w:color="auto"/>
            <w:bottom w:val="none" w:sz="0" w:space="0" w:color="auto"/>
            <w:right w:val="none" w:sz="0" w:space="0" w:color="auto"/>
          </w:divBdr>
          <w:divsChild>
            <w:div w:id="96559840">
              <w:marLeft w:val="1155"/>
              <w:marRight w:val="0"/>
              <w:marTop w:val="0"/>
              <w:marBottom w:val="0"/>
              <w:divBdr>
                <w:top w:val="none" w:sz="0" w:space="0" w:color="auto"/>
                <w:left w:val="none" w:sz="0" w:space="0" w:color="auto"/>
                <w:bottom w:val="none" w:sz="0" w:space="0" w:color="auto"/>
                <w:right w:val="none" w:sz="0" w:space="0" w:color="auto"/>
              </w:divBdr>
            </w:div>
            <w:div w:id="1628077444">
              <w:marLeft w:val="1155"/>
              <w:marRight w:val="0"/>
              <w:marTop w:val="0"/>
              <w:marBottom w:val="0"/>
              <w:divBdr>
                <w:top w:val="none" w:sz="0" w:space="0" w:color="auto"/>
                <w:left w:val="none" w:sz="0" w:space="0" w:color="auto"/>
                <w:bottom w:val="none" w:sz="0" w:space="0" w:color="auto"/>
                <w:right w:val="none" w:sz="0" w:space="0" w:color="auto"/>
              </w:divBdr>
            </w:div>
            <w:div w:id="164812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8670">
      <w:bodyDiv w:val="1"/>
      <w:marLeft w:val="0"/>
      <w:marRight w:val="0"/>
      <w:marTop w:val="0"/>
      <w:marBottom w:val="0"/>
      <w:divBdr>
        <w:top w:val="none" w:sz="0" w:space="0" w:color="auto"/>
        <w:left w:val="none" w:sz="0" w:space="0" w:color="auto"/>
        <w:bottom w:val="none" w:sz="0" w:space="0" w:color="auto"/>
        <w:right w:val="none" w:sz="0" w:space="0" w:color="auto"/>
      </w:divBdr>
      <w:divsChild>
        <w:div w:id="1625890465">
          <w:marLeft w:val="0"/>
          <w:marRight w:val="0"/>
          <w:marTop w:val="0"/>
          <w:marBottom w:val="0"/>
          <w:divBdr>
            <w:top w:val="none" w:sz="0" w:space="0" w:color="auto"/>
            <w:left w:val="none" w:sz="0" w:space="0" w:color="auto"/>
            <w:bottom w:val="none" w:sz="0" w:space="0" w:color="auto"/>
            <w:right w:val="none" w:sz="0" w:space="0" w:color="auto"/>
          </w:divBdr>
        </w:div>
        <w:div w:id="730663236">
          <w:marLeft w:val="0"/>
          <w:marRight w:val="0"/>
          <w:marTop w:val="150"/>
          <w:marBottom w:val="0"/>
          <w:divBdr>
            <w:top w:val="none" w:sz="0" w:space="0" w:color="auto"/>
            <w:left w:val="none" w:sz="0" w:space="0" w:color="auto"/>
            <w:bottom w:val="none" w:sz="0" w:space="0" w:color="auto"/>
            <w:right w:val="none" w:sz="0" w:space="0" w:color="auto"/>
          </w:divBdr>
          <w:divsChild>
            <w:div w:id="1593392527">
              <w:marLeft w:val="1155"/>
              <w:marRight w:val="0"/>
              <w:marTop w:val="0"/>
              <w:marBottom w:val="0"/>
              <w:divBdr>
                <w:top w:val="none" w:sz="0" w:space="0" w:color="auto"/>
                <w:left w:val="none" w:sz="0" w:space="0" w:color="auto"/>
                <w:bottom w:val="none" w:sz="0" w:space="0" w:color="auto"/>
                <w:right w:val="none" w:sz="0" w:space="0" w:color="auto"/>
              </w:divBdr>
            </w:div>
            <w:div w:id="622080626">
              <w:marLeft w:val="1155"/>
              <w:marRight w:val="0"/>
              <w:marTop w:val="0"/>
              <w:marBottom w:val="0"/>
              <w:divBdr>
                <w:top w:val="none" w:sz="0" w:space="0" w:color="auto"/>
                <w:left w:val="none" w:sz="0" w:space="0" w:color="auto"/>
                <w:bottom w:val="none" w:sz="0" w:space="0" w:color="auto"/>
                <w:right w:val="none" w:sz="0" w:space="0" w:color="auto"/>
              </w:divBdr>
            </w:div>
            <w:div w:id="1160537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448">
      <w:bodyDiv w:val="1"/>
      <w:marLeft w:val="0"/>
      <w:marRight w:val="0"/>
      <w:marTop w:val="0"/>
      <w:marBottom w:val="0"/>
      <w:divBdr>
        <w:top w:val="none" w:sz="0" w:space="0" w:color="auto"/>
        <w:left w:val="none" w:sz="0" w:space="0" w:color="auto"/>
        <w:bottom w:val="none" w:sz="0" w:space="0" w:color="auto"/>
        <w:right w:val="none" w:sz="0" w:space="0" w:color="auto"/>
      </w:divBdr>
      <w:divsChild>
        <w:div w:id="1360735610">
          <w:marLeft w:val="0"/>
          <w:marRight w:val="0"/>
          <w:marTop w:val="0"/>
          <w:marBottom w:val="0"/>
          <w:divBdr>
            <w:top w:val="none" w:sz="0" w:space="0" w:color="auto"/>
            <w:left w:val="none" w:sz="0" w:space="0" w:color="auto"/>
            <w:bottom w:val="none" w:sz="0" w:space="0" w:color="auto"/>
            <w:right w:val="none" w:sz="0" w:space="0" w:color="auto"/>
          </w:divBdr>
        </w:div>
        <w:div w:id="1216041563">
          <w:marLeft w:val="0"/>
          <w:marRight w:val="0"/>
          <w:marTop w:val="150"/>
          <w:marBottom w:val="0"/>
          <w:divBdr>
            <w:top w:val="none" w:sz="0" w:space="0" w:color="auto"/>
            <w:left w:val="none" w:sz="0" w:space="0" w:color="auto"/>
            <w:bottom w:val="none" w:sz="0" w:space="0" w:color="auto"/>
            <w:right w:val="none" w:sz="0" w:space="0" w:color="auto"/>
          </w:divBdr>
          <w:divsChild>
            <w:div w:id="587275371">
              <w:marLeft w:val="1155"/>
              <w:marRight w:val="0"/>
              <w:marTop w:val="0"/>
              <w:marBottom w:val="0"/>
              <w:divBdr>
                <w:top w:val="none" w:sz="0" w:space="0" w:color="auto"/>
                <w:left w:val="none" w:sz="0" w:space="0" w:color="auto"/>
                <w:bottom w:val="none" w:sz="0" w:space="0" w:color="auto"/>
                <w:right w:val="none" w:sz="0" w:space="0" w:color="auto"/>
              </w:divBdr>
            </w:div>
            <w:div w:id="1423532769">
              <w:marLeft w:val="1155"/>
              <w:marRight w:val="0"/>
              <w:marTop w:val="0"/>
              <w:marBottom w:val="0"/>
              <w:divBdr>
                <w:top w:val="none" w:sz="0" w:space="0" w:color="auto"/>
                <w:left w:val="none" w:sz="0" w:space="0" w:color="auto"/>
                <w:bottom w:val="none" w:sz="0" w:space="0" w:color="auto"/>
                <w:right w:val="none" w:sz="0" w:space="0" w:color="auto"/>
              </w:divBdr>
            </w:div>
            <w:div w:id="1110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16935">
      <w:bodyDiv w:val="1"/>
      <w:marLeft w:val="0"/>
      <w:marRight w:val="0"/>
      <w:marTop w:val="0"/>
      <w:marBottom w:val="0"/>
      <w:divBdr>
        <w:top w:val="none" w:sz="0" w:space="0" w:color="auto"/>
        <w:left w:val="none" w:sz="0" w:space="0" w:color="auto"/>
        <w:bottom w:val="none" w:sz="0" w:space="0" w:color="auto"/>
        <w:right w:val="none" w:sz="0" w:space="0" w:color="auto"/>
      </w:divBdr>
      <w:divsChild>
        <w:div w:id="1121340780">
          <w:marLeft w:val="0"/>
          <w:marRight w:val="0"/>
          <w:marTop w:val="0"/>
          <w:marBottom w:val="0"/>
          <w:divBdr>
            <w:top w:val="none" w:sz="0" w:space="0" w:color="auto"/>
            <w:left w:val="none" w:sz="0" w:space="0" w:color="auto"/>
            <w:bottom w:val="none" w:sz="0" w:space="0" w:color="auto"/>
            <w:right w:val="none" w:sz="0" w:space="0" w:color="auto"/>
          </w:divBdr>
        </w:div>
        <w:div w:id="1318994932">
          <w:marLeft w:val="0"/>
          <w:marRight w:val="0"/>
          <w:marTop w:val="150"/>
          <w:marBottom w:val="0"/>
          <w:divBdr>
            <w:top w:val="none" w:sz="0" w:space="0" w:color="auto"/>
            <w:left w:val="none" w:sz="0" w:space="0" w:color="auto"/>
            <w:bottom w:val="none" w:sz="0" w:space="0" w:color="auto"/>
            <w:right w:val="none" w:sz="0" w:space="0" w:color="auto"/>
          </w:divBdr>
          <w:divsChild>
            <w:div w:id="116030112">
              <w:marLeft w:val="1155"/>
              <w:marRight w:val="0"/>
              <w:marTop w:val="0"/>
              <w:marBottom w:val="0"/>
              <w:divBdr>
                <w:top w:val="none" w:sz="0" w:space="0" w:color="auto"/>
                <w:left w:val="none" w:sz="0" w:space="0" w:color="auto"/>
                <w:bottom w:val="none" w:sz="0" w:space="0" w:color="auto"/>
                <w:right w:val="none" w:sz="0" w:space="0" w:color="auto"/>
              </w:divBdr>
            </w:div>
            <w:div w:id="2103451680">
              <w:marLeft w:val="1155"/>
              <w:marRight w:val="0"/>
              <w:marTop w:val="0"/>
              <w:marBottom w:val="0"/>
              <w:divBdr>
                <w:top w:val="none" w:sz="0" w:space="0" w:color="auto"/>
                <w:left w:val="none" w:sz="0" w:space="0" w:color="auto"/>
                <w:bottom w:val="none" w:sz="0" w:space="0" w:color="auto"/>
                <w:right w:val="none" w:sz="0" w:space="0" w:color="auto"/>
              </w:divBdr>
            </w:div>
            <w:div w:id="1830630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206053">
      <w:bodyDiv w:val="1"/>
      <w:marLeft w:val="0"/>
      <w:marRight w:val="0"/>
      <w:marTop w:val="0"/>
      <w:marBottom w:val="0"/>
      <w:divBdr>
        <w:top w:val="none" w:sz="0" w:space="0" w:color="auto"/>
        <w:left w:val="none" w:sz="0" w:space="0" w:color="auto"/>
        <w:bottom w:val="none" w:sz="0" w:space="0" w:color="auto"/>
        <w:right w:val="none" w:sz="0" w:space="0" w:color="auto"/>
      </w:divBdr>
      <w:divsChild>
        <w:div w:id="1736974545">
          <w:marLeft w:val="0"/>
          <w:marRight w:val="0"/>
          <w:marTop w:val="0"/>
          <w:marBottom w:val="0"/>
          <w:divBdr>
            <w:top w:val="none" w:sz="0" w:space="0" w:color="auto"/>
            <w:left w:val="none" w:sz="0" w:space="0" w:color="auto"/>
            <w:bottom w:val="none" w:sz="0" w:space="0" w:color="auto"/>
            <w:right w:val="none" w:sz="0" w:space="0" w:color="auto"/>
          </w:divBdr>
        </w:div>
        <w:div w:id="539704264">
          <w:marLeft w:val="0"/>
          <w:marRight w:val="0"/>
          <w:marTop w:val="150"/>
          <w:marBottom w:val="0"/>
          <w:divBdr>
            <w:top w:val="none" w:sz="0" w:space="0" w:color="auto"/>
            <w:left w:val="none" w:sz="0" w:space="0" w:color="auto"/>
            <w:bottom w:val="none" w:sz="0" w:space="0" w:color="auto"/>
            <w:right w:val="none" w:sz="0" w:space="0" w:color="auto"/>
          </w:divBdr>
          <w:divsChild>
            <w:div w:id="684985128">
              <w:marLeft w:val="1155"/>
              <w:marRight w:val="0"/>
              <w:marTop w:val="0"/>
              <w:marBottom w:val="0"/>
              <w:divBdr>
                <w:top w:val="none" w:sz="0" w:space="0" w:color="auto"/>
                <w:left w:val="none" w:sz="0" w:space="0" w:color="auto"/>
                <w:bottom w:val="none" w:sz="0" w:space="0" w:color="auto"/>
                <w:right w:val="none" w:sz="0" w:space="0" w:color="auto"/>
              </w:divBdr>
            </w:div>
            <w:div w:id="18436393">
              <w:marLeft w:val="1155"/>
              <w:marRight w:val="0"/>
              <w:marTop w:val="0"/>
              <w:marBottom w:val="0"/>
              <w:divBdr>
                <w:top w:val="none" w:sz="0" w:space="0" w:color="auto"/>
                <w:left w:val="none" w:sz="0" w:space="0" w:color="auto"/>
                <w:bottom w:val="none" w:sz="0" w:space="0" w:color="auto"/>
                <w:right w:val="none" w:sz="0" w:space="0" w:color="auto"/>
              </w:divBdr>
            </w:div>
            <w:div w:id="67403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89252">
      <w:bodyDiv w:val="1"/>
      <w:marLeft w:val="0"/>
      <w:marRight w:val="0"/>
      <w:marTop w:val="0"/>
      <w:marBottom w:val="0"/>
      <w:divBdr>
        <w:top w:val="none" w:sz="0" w:space="0" w:color="auto"/>
        <w:left w:val="none" w:sz="0" w:space="0" w:color="auto"/>
        <w:bottom w:val="none" w:sz="0" w:space="0" w:color="auto"/>
        <w:right w:val="none" w:sz="0" w:space="0" w:color="auto"/>
      </w:divBdr>
      <w:divsChild>
        <w:div w:id="110907214">
          <w:marLeft w:val="0"/>
          <w:marRight w:val="0"/>
          <w:marTop w:val="0"/>
          <w:marBottom w:val="0"/>
          <w:divBdr>
            <w:top w:val="none" w:sz="0" w:space="0" w:color="auto"/>
            <w:left w:val="none" w:sz="0" w:space="0" w:color="auto"/>
            <w:bottom w:val="none" w:sz="0" w:space="0" w:color="auto"/>
            <w:right w:val="none" w:sz="0" w:space="0" w:color="auto"/>
          </w:divBdr>
        </w:div>
        <w:div w:id="1128818098">
          <w:marLeft w:val="0"/>
          <w:marRight w:val="0"/>
          <w:marTop w:val="150"/>
          <w:marBottom w:val="0"/>
          <w:divBdr>
            <w:top w:val="none" w:sz="0" w:space="0" w:color="auto"/>
            <w:left w:val="none" w:sz="0" w:space="0" w:color="auto"/>
            <w:bottom w:val="none" w:sz="0" w:space="0" w:color="auto"/>
            <w:right w:val="none" w:sz="0" w:space="0" w:color="auto"/>
          </w:divBdr>
          <w:divsChild>
            <w:div w:id="1497529712">
              <w:marLeft w:val="1155"/>
              <w:marRight w:val="0"/>
              <w:marTop w:val="0"/>
              <w:marBottom w:val="0"/>
              <w:divBdr>
                <w:top w:val="none" w:sz="0" w:space="0" w:color="auto"/>
                <w:left w:val="none" w:sz="0" w:space="0" w:color="auto"/>
                <w:bottom w:val="none" w:sz="0" w:space="0" w:color="auto"/>
                <w:right w:val="none" w:sz="0" w:space="0" w:color="auto"/>
              </w:divBdr>
            </w:div>
            <w:div w:id="1474907921">
              <w:marLeft w:val="1155"/>
              <w:marRight w:val="0"/>
              <w:marTop w:val="0"/>
              <w:marBottom w:val="0"/>
              <w:divBdr>
                <w:top w:val="none" w:sz="0" w:space="0" w:color="auto"/>
                <w:left w:val="none" w:sz="0" w:space="0" w:color="auto"/>
                <w:bottom w:val="none" w:sz="0" w:space="0" w:color="auto"/>
                <w:right w:val="none" w:sz="0" w:space="0" w:color="auto"/>
              </w:divBdr>
            </w:div>
            <w:div w:id="130797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668548">
      <w:bodyDiv w:val="1"/>
      <w:marLeft w:val="0"/>
      <w:marRight w:val="0"/>
      <w:marTop w:val="0"/>
      <w:marBottom w:val="0"/>
      <w:divBdr>
        <w:top w:val="none" w:sz="0" w:space="0" w:color="auto"/>
        <w:left w:val="none" w:sz="0" w:space="0" w:color="auto"/>
        <w:bottom w:val="none" w:sz="0" w:space="0" w:color="auto"/>
        <w:right w:val="none" w:sz="0" w:space="0" w:color="auto"/>
      </w:divBdr>
      <w:divsChild>
        <w:div w:id="1630821261">
          <w:marLeft w:val="0"/>
          <w:marRight w:val="0"/>
          <w:marTop w:val="0"/>
          <w:marBottom w:val="0"/>
          <w:divBdr>
            <w:top w:val="none" w:sz="0" w:space="0" w:color="auto"/>
            <w:left w:val="none" w:sz="0" w:space="0" w:color="auto"/>
            <w:bottom w:val="none" w:sz="0" w:space="0" w:color="auto"/>
            <w:right w:val="none" w:sz="0" w:space="0" w:color="auto"/>
          </w:divBdr>
        </w:div>
        <w:div w:id="434789886">
          <w:marLeft w:val="0"/>
          <w:marRight w:val="0"/>
          <w:marTop w:val="150"/>
          <w:marBottom w:val="0"/>
          <w:divBdr>
            <w:top w:val="none" w:sz="0" w:space="0" w:color="auto"/>
            <w:left w:val="none" w:sz="0" w:space="0" w:color="auto"/>
            <w:bottom w:val="none" w:sz="0" w:space="0" w:color="auto"/>
            <w:right w:val="none" w:sz="0" w:space="0" w:color="auto"/>
          </w:divBdr>
          <w:divsChild>
            <w:div w:id="912618228">
              <w:marLeft w:val="1155"/>
              <w:marRight w:val="0"/>
              <w:marTop w:val="0"/>
              <w:marBottom w:val="0"/>
              <w:divBdr>
                <w:top w:val="none" w:sz="0" w:space="0" w:color="auto"/>
                <w:left w:val="none" w:sz="0" w:space="0" w:color="auto"/>
                <w:bottom w:val="none" w:sz="0" w:space="0" w:color="auto"/>
                <w:right w:val="none" w:sz="0" w:space="0" w:color="auto"/>
              </w:divBdr>
            </w:div>
            <w:div w:id="550925683">
              <w:marLeft w:val="1155"/>
              <w:marRight w:val="0"/>
              <w:marTop w:val="0"/>
              <w:marBottom w:val="0"/>
              <w:divBdr>
                <w:top w:val="none" w:sz="0" w:space="0" w:color="auto"/>
                <w:left w:val="none" w:sz="0" w:space="0" w:color="auto"/>
                <w:bottom w:val="none" w:sz="0" w:space="0" w:color="auto"/>
                <w:right w:val="none" w:sz="0" w:space="0" w:color="auto"/>
              </w:divBdr>
            </w:div>
            <w:div w:id="15665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4716">
      <w:bodyDiv w:val="1"/>
      <w:marLeft w:val="0"/>
      <w:marRight w:val="0"/>
      <w:marTop w:val="0"/>
      <w:marBottom w:val="0"/>
      <w:divBdr>
        <w:top w:val="none" w:sz="0" w:space="0" w:color="auto"/>
        <w:left w:val="none" w:sz="0" w:space="0" w:color="auto"/>
        <w:bottom w:val="none" w:sz="0" w:space="0" w:color="auto"/>
        <w:right w:val="none" w:sz="0" w:space="0" w:color="auto"/>
      </w:divBdr>
      <w:divsChild>
        <w:div w:id="1720007441">
          <w:marLeft w:val="0"/>
          <w:marRight w:val="0"/>
          <w:marTop w:val="0"/>
          <w:marBottom w:val="0"/>
          <w:divBdr>
            <w:top w:val="none" w:sz="0" w:space="0" w:color="auto"/>
            <w:left w:val="none" w:sz="0" w:space="0" w:color="auto"/>
            <w:bottom w:val="none" w:sz="0" w:space="0" w:color="auto"/>
            <w:right w:val="none" w:sz="0" w:space="0" w:color="auto"/>
          </w:divBdr>
        </w:div>
        <w:div w:id="2065446212">
          <w:marLeft w:val="0"/>
          <w:marRight w:val="0"/>
          <w:marTop w:val="150"/>
          <w:marBottom w:val="0"/>
          <w:divBdr>
            <w:top w:val="none" w:sz="0" w:space="0" w:color="auto"/>
            <w:left w:val="none" w:sz="0" w:space="0" w:color="auto"/>
            <w:bottom w:val="none" w:sz="0" w:space="0" w:color="auto"/>
            <w:right w:val="none" w:sz="0" w:space="0" w:color="auto"/>
          </w:divBdr>
          <w:divsChild>
            <w:div w:id="2076195763">
              <w:marLeft w:val="1155"/>
              <w:marRight w:val="0"/>
              <w:marTop w:val="0"/>
              <w:marBottom w:val="0"/>
              <w:divBdr>
                <w:top w:val="none" w:sz="0" w:space="0" w:color="auto"/>
                <w:left w:val="none" w:sz="0" w:space="0" w:color="auto"/>
                <w:bottom w:val="none" w:sz="0" w:space="0" w:color="auto"/>
                <w:right w:val="none" w:sz="0" w:space="0" w:color="auto"/>
              </w:divBdr>
            </w:div>
            <w:div w:id="1576939823">
              <w:marLeft w:val="1155"/>
              <w:marRight w:val="0"/>
              <w:marTop w:val="0"/>
              <w:marBottom w:val="0"/>
              <w:divBdr>
                <w:top w:val="none" w:sz="0" w:space="0" w:color="auto"/>
                <w:left w:val="none" w:sz="0" w:space="0" w:color="auto"/>
                <w:bottom w:val="none" w:sz="0" w:space="0" w:color="auto"/>
                <w:right w:val="none" w:sz="0" w:space="0" w:color="auto"/>
              </w:divBdr>
            </w:div>
            <w:div w:id="2087065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245867">
      <w:bodyDiv w:val="1"/>
      <w:marLeft w:val="0"/>
      <w:marRight w:val="0"/>
      <w:marTop w:val="0"/>
      <w:marBottom w:val="0"/>
      <w:divBdr>
        <w:top w:val="none" w:sz="0" w:space="0" w:color="auto"/>
        <w:left w:val="none" w:sz="0" w:space="0" w:color="auto"/>
        <w:bottom w:val="none" w:sz="0" w:space="0" w:color="auto"/>
        <w:right w:val="none" w:sz="0" w:space="0" w:color="auto"/>
      </w:divBdr>
      <w:divsChild>
        <w:div w:id="1105343380">
          <w:marLeft w:val="0"/>
          <w:marRight w:val="0"/>
          <w:marTop w:val="0"/>
          <w:marBottom w:val="0"/>
          <w:divBdr>
            <w:top w:val="none" w:sz="0" w:space="0" w:color="auto"/>
            <w:left w:val="none" w:sz="0" w:space="0" w:color="auto"/>
            <w:bottom w:val="none" w:sz="0" w:space="0" w:color="auto"/>
            <w:right w:val="none" w:sz="0" w:space="0" w:color="auto"/>
          </w:divBdr>
        </w:div>
        <w:div w:id="1710572379">
          <w:marLeft w:val="0"/>
          <w:marRight w:val="0"/>
          <w:marTop w:val="150"/>
          <w:marBottom w:val="0"/>
          <w:divBdr>
            <w:top w:val="none" w:sz="0" w:space="0" w:color="auto"/>
            <w:left w:val="none" w:sz="0" w:space="0" w:color="auto"/>
            <w:bottom w:val="none" w:sz="0" w:space="0" w:color="auto"/>
            <w:right w:val="none" w:sz="0" w:space="0" w:color="auto"/>
          </w:divBdr>
          <w:divsChild>
            <w:div w:id="1014844748">
              <w:marLeft w:val="1155"/>
              <w:marRight w:val="0"/>
              <w:marTop w:val="0"/>
              <w:marBottom w:val="0"/>
              <w:divBdr>
                <w:top w:val="none" w:sz="0" w:space="0" w:color="auto"/>
                <w:left w:val="none" w:sz="0" w:space="0" w:color="auto"/>
                <w:bottom w:val="none" w:sz="0" w:space="0" w:color="auto"/>
                <w:right w:val="none" w:sz="0" w:space="0" w:color="auto"/>
              </w:divBdr>
            </w:div>
            <w:div w:id="2079286267">
              <w:marLeft w:val="1155"/>
              <w:marRight w:val="0"/>
              <w:marTop w:val="0"/>
              <w:marBottom w:val="0"/>
              <w:divBdr>
                <w:top w:val="none" w:sz="0" w:space="0" w:color="auto"/>
                <w:left w:val="none" w:sz="0" w:space="0" w:color="auto"/>
                <w:bottom w:val="none" w:sz="0" w:space="0" w:color="auto"/>
                <w:right w:val="none" w:sz="0" w:space="0" w:color="auto"/>
              </w:divBdr>
            </w:div>
            <w:div w:id="1088387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133210">
      <w:bodyDiv w:val="1"/>
      <w:marLeft w:val="0"/>
      <w:marRight w:val="0"/>
      <w:marTop w:val="0"/>
      <w:marBottom w:val="0"/>
      <w:divBdr>
        <w:top w:val="none" w:sz="0" w:space="0" w:color="auto"/>
        <w:left w:val="none" w:sz="0" w:space="0" w:color="auto"/>
        <w:bottom w:val="none" w:sz="0" w:space="0" w:color="auto"/>
        <w:right w:val="none" w:sz="0" w:space="0" w:color="auto"/>
      </w:divBdr>
      <w:divsChild>
        <w:div w:id="885142286">
          <w:marLeft w:val="0"/>
          <w:marRight w:val="0"/>
          <w:marTop w:val="0"/>
          <w:marBottom w:val="0"/>
          <w:divBdr>
            <w:top w:val="none" w:sz="0" w:space="0" w:color="auto"/>
            <w:left w:val="none" w:sz="0" w:space="0" w:color="auto"/>
            <w:bottom w:val="none" w:sz="0" w:space="0" w:color="auto"/>
            <w:right w:val="none" w:sz="0" w:space="0" w:color="auto"/>
          </w:divBdr>
        </w:div>
        <w:div w:id="205064983">
          <w:marLeft w:val="0"/>
          <w:marRight w:val="0"/>
          <w:marTop w:val="150"/>
          <w:marBottom w:val="0"/>
          <w:divBdr>
            <w:top w:val="none" w:sz="0" w:space="0" w:color="auto"/>
            <w:left w:val="none" w:sz="0" w:space="0" w:color="auto"/>
            <w:bottom w:val="none" w:sz="0" w:space="0" w:color="auto"/>
            <w:right w:val="none" w:sz="0" w:space="0" w:color="auto"/>
          </w:divBdr>
          <w:divsChild>
            <w:div w:id="1758011773">
              <w:marLeft w:val="1155"/>
              <w:marRight w:val="0"/>
              <w:marTop w:val="0"/>
              <w:marBottom w:val="0"/>
              <w:divBdr>
                <w:top w:val="none" w:sz="0" w:space="0" w:color="auto"/>
                <w:left w:val="none" w:sz="0" w:space="0" w:color="auto"/>
                <w:bottom w:val="none" w:sz="0" w:space="0" w:color="auto"/>
                <w:right w:val="none" w:sz="0" w:space="0" w:color="auto"/>
              </w:divBdr>
            </w:div>
            <w:div w:id="1391343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8876">
      <w:bodyDiv w:val="1"/>
      <w:marLeft w:val="0"/>
      <w:marRight w:val="0"/>
      <w:marTop w:val="0"/>
      <w:marBottom w:val="0"/>
      <w:divBdr>
        <w:top w:val="none" w:sz="0" w:space="0" w:color="auto"/>
        <w:left w:val="none" w:sz="0" w:space="0" w:color="auto"/>
        <w:bottom w:val="none" w:sz="0" w:space="0" w:color="auto"/>
        <w:right w:val="none" w:sz="0" w:space="0" w:color="auto"/>
      </w:divBdr>
      <w:divsChild>
        <w:div w:id="1732772768">
          <w:marLeft w:val="0"/>
          <w:marRight w:val="0"/>
          <w:marTop w:val="0"/>
          <w:marBottom w:val="0"/>
          <w:divBdr>
            <w:top w:val="none" w:sz="0" w:space="0" w:color="auto"/>
            <w:left w:val="none" w:sz="0" w:space="0" w:color="auto"/>
            <w:bottom w:val="none" w:sz="0" w:space="0" w:color="auto"/>
            <w:right w:val="none" w:sz="0" w:space="0" w:color="auto"/>
          </w:divBdr>
        </w:div>
        <w:div w:id="1609193051">
          <w:marLeft w:val="0"/>
          <w:marRight w:val="0"/>
          <w:marTop w:val="150"/>
          <w:marBottom w:val="0"/>
          <w:divBdr>
            <w:top w:val="none" w:sz="0" w:space="0" w:color="auto"/>
            <w:left w:val="none" w:sz="0" w:space="0" w:color="auto"/>
            <w:bottom w:val="none" w:sz="0" w:space="0" w:color="auto"/>
            <w:right w:val="none" w:sz="0" w:space="0" w:color="auto"/>
          </w:divBdr>
          <w:divsChild>
            <w:div w:id="1357537205">
              <w:marLeft w:val="1155"/>
              <w:marRight w:val="0"/>
              <w:marTop w:val="0"/>
              <w:marBottom w:val="0"/>
              <w:divBdr>
                <w:top w:val="none" w:sz="0" w:space="0" w:color="auto"/>
                <w:left w:val="none" w:sz="0" w:space="0" w:color="auto"/>
                <w:bottom w:val="none" w:sz="0" w:space="0" w:color="auto"/>
                <w:right w:val="none" w:sz="0" w:space="0" w:color="auto"/>
              </w:divBdr>
            </w:div>
            <w:div w:id="1508011137">
              <w:marLeft w:val="1155"/>
              <w:marRight w:val="0"/>
              <w:marTop w:val="0"/>
              <w:marBottom w:val="0"/>
              <w:divBdr>
                <w:top w:val="none" w:sz="0" w:space="0" w:color="auto"/>
                <w:left w:val="none" w:sz="0" w:space="0" w:color="auto"/>
                <w:bottom w:val="none" w:sz="0" w:space="0" w:color="auto"/>
                <w:right w:val="none" w:sz="0" w:space="0" w:color="auto"/>
              </w:divBdr>
            </w:div>
            <w:div w:id="1247032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674923">
      <w:bodyDiv w:val="1"/>
      <w:marLeft w:val="0"/>
      <w:marRight w:val="0"/>
      <w:marTop w:val="0"/>
      <w:marBottom w:val="0"/>
      <w:divBdr>
        <w:top w:val="none" w:sz="0" w:space="0" w:color="auto"/>
        <w:left w:val="none" w:sz="0" w:space="0" w:color="auto"/>
        <w:bottom w:val="none" w:sz="0" w:space="0" w:color="auto"/>
        <w:right w:val="none" w:sz="0" w:space="0" w:color="auto"/>
      </w:divBdr>
      <w:divsChild>
        <w:div w:id="1066032945">
          <w:marLeft w:val="0"/>
          <w:marRight w:val="0"/>
          <w:marTop w:val="0"/>
          <w:marBottom w:val="0"/>
          <w:divBdr>
            <w:top w:val="none" w:sz="0" w:space="0" w:color="auto"/>
            <w:left w:val="none" w:sz="0" w:space="0" w:color="auto"/>
            <w:bottom w:val="none" w:sz="0" w:space="0" w:color="auto"/>
            <w:right w:val="none" w:sz="0" w:space="0" w:color="auto"/>
          </w:divBdr>
        </w:div>
        <w:div w:id="104037338">
          <w:marLeft w:val="0"/>
          <w:marRight w:val="0"/>
          <w:marTop w:val="150"/>
          <w:marBottom w:val="0"/>
          <w:divBdr>
            <w:top w:val="none" w:sz="0" w:space="0" w:color="auto"/>
            <w:left w:val="none" w:sz="0" w:space="0" w:color="auto"/>
            <w:bottom w:val="none" w:sz="0" w:space="0" w:color="auto"/>
            <w:right w:val="none" w:sz="0" w:space="0" w:color="auto"/>
          </w:divBdr>
          <w:divsChild>
            <w:div w:id="457065564">
              <w:marLeft w:val="1155"/>
              <w:marRight w:val="0"/>
              <w:marTop w:val="0"/>
              <w:marBottom w:val="0"/>
              <w:divBdr>
                <w:top w:val="none" w:sz="0" w:space="0" w:color="auto"/>
                <w:left w:val="none" w:sz="0" w:space="0" w:color="auto"/>
                <w:bottom w:val="none" w:sz="0" w:space="0" w:color="auto"/>
                <w:right w:val="none" w:sz="0" w:space="0" w:color="auto"/>
              </w:divBdr>
            </w:div>
            <w:div w:id="587352723">
              <w:marLeft w:val="1155"/>
              <w:marRight w:val="0"/>
              <w:marTop w:val="0"/>
              <w:marBottom w:val="0"/>
              <w:divBdr>
                <w:top w:val="none" w:sz="0" w:space="0" w:color="auto"/>
                <w:left w:val="none" w:sz="0" w:space="0" w:color="auto"/>
                <w:bottom w:val="none" w:sz="0" w:space="0" w:color="auto"/>
                <w:right w:val="none" w:sz="0" w:space="0" w:color="auto"/>
              </w:divBdr>
            </w:div>
            <w:div w:id="7990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31120">
      <w:bodyDiv w:val="1"/>
      <w:marLeft w:val="0"/>
      <w:marRight w:val="0"/>
      <w:marTop w:val="0"/>
      <w:marBottom w:val="0"/>
      <w:divBdr>
        <w:top w:val="none" w:sz="0" w:space="0" w:color="auto"/>
        <w:left w:val="none" w:sz="0" w:space="0" w:color="auto"/>
        <w:bottom w:val="none" w:sz="0" w:space="0" w:color="auto"/>
        <w:right w:val="none" w:sz="0" w:space="0" w:color="auto"/>
      </w:divBdr>
      <w:divsChild>
        <w:div w:id="1260480270">
          <w:marLeft w:val="0"/>
          <w:marRight w:val="0"/>
          <w:marTop w:val="0"/>
          <w:marBottom w:val="0"/>
          <w:divBdr>
            <w:top w:val="none" w:sz="0" w:space="0" w:color="auto"/>
            <w:left w:val="none" w:sz="0" w:space="0" w:color="auto"/>
            <w:bottom w:val="none" w:sz="0" w:space="0" w:color="auto"/>
            <w:right w:val="none" w:sz="0" w:space="0" w:color="auto"/>
          </w:divBdr>
        </w:div>
        <w:div w:id="1916741371">
          <w:marLeft w:val="0"/>
          <w:marRight w:val="0"/>
          <w:marTop w:val="150"/>
          <w:marBottom w:val="0"/>
          <w:divBdr>
            <w:top w:val="none" w:sz="0" w:space="0" w:color="auto"/>
            <w:left w:val="none" w:sz="0" w:space="0" w:color="auto"/>
            <w:bottom w:val="none" w:sz="0" w:space="0" w:color="auto"/>
            <w:right w:val="none" w:sz="0" w:space="0" w:color="auto"/>
          </w:divBdr>
          <w:divsChild>
            <w:div w:id="925649139">
              <w:marLeft w:val="1155"/>
              <w:marRight w:val="0"/>
              <w:marTop w:val="0"/>
              <w:marBottom w:val="0"/>
              <w:divBdr>
                <w:top w:val="none" w:sz="0" w:space="0" w:color="auto"/>
                <w:left w:val="none" w:sz="0" w:space="0" w:color="auto"/>
                <w:bottom w:val="none" w:sz="0" w:space="0" w:color="auto"/>
                <w:right w:val="none" w:sz="0" w:space="0" w:color="auto"/>
              </w:divBdr>
            </w:div>
            <w:div w:id="667442088">
              <w:marLeft w:val="1155"/>
              <w:marRight w:val="0"/>
              <w:marTop w:val="0"/>
              <w:marBottom w:val="0"/>
              <w:divBdr>
                <w:top w:val="none" w:sz="0" w:space="0" w:color="auto"/>
                <w:left w:val="none" w:sz="0" w:space="0" w:color="auto"/>
                <w:bottom w:val="none" w:sz="0" w:space="0" w:color="auto"/>
                <w:right w:val="none" w:sz="0" w:space="0" w:color="auto"/>
              </w:divBdr>
            </w:div>
            <w:div w:id="1363631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3483">
      <w:bodyDiv w:val="1"/>
      <w:marLeft w:val="0"/>
      <w:marRight w:val="0"/>
      <w:marTop w:val="0"/>
      <w:marBottom w:val="0"/>
      <w:divBdr>
        <w:top w:val="none" w:sz="0" w:space="0" w:color="auto"/>
        <w:left w:val="none" w:sz="0" w:space="0" w:color="auto"/>
        <w:bottom w:val="none" w:sz="0" w:space="0" w:color="auto"/>
        <w:right w:val="none" w:sz="0" w:space="0" w:color="auto"/>
      </w:divBdr>
      <w:divsChild>
        <w:div w:id="1012683024">
          <w:marLeft w:val="0"/>
          <w:marRight w:val="0"/>
          <w:marTop w:val="0"/>
          <w:marBottom w:val="0"/>
          <w:divBdr>
            <w:top w:val="none" w:sz="0" w:space="0" w:color="auto"/>
            <w:left w:val="none" w:sz="0" w:space="0" w:color="auto"/>
            <w:bottom w:val="none" w:sz="0" w:space="0" w:color="auto"/>
            <w:right w:val="none" w:sz="0" w:space="0" w:color="auto"/>
          </w:divBdr>
        </w:div>
        <w:div w:id="777792008">
          <w:marLeft w:val="0"/>
          <w:marRight w:val="0"/>
          <w:marTop w:val="150"/>
          <w:marBottom w:val="0"/>
          <w:divBdr>
            <w:top w:val="none" w:sz="0" w:space="0" w:color="auto"/>
            <w:left w:val="none" w:sz="0" w:space="0" w:color="auto"/>
            <w:bottom w:val="none" w:sz="0" w:space="0" w:color="auto"/>
            <w:right w:val="none" w:sz="0" w:space="0" w:color="auto"/>
          </w:divBdr>
          <w:divsChild>
            <w:div w:id="338897224">
              <w:marLeft w:val="1155"/>
              <w:marRight w:val="0"/>
              <w:marTop w:val="0"/>
              <w:marBottom w:val="0"/>
              <w:divBdr>
                <w:top w:val="none" w:sz="0" w:space="0" w:color="auto"/>
                <w:left w:val="none" w:sz="0" w:space="0" w:color="auto"/>
                <w:bottom w:val="none" w:sz="0" w:space="0" w:color="auto"/>
                <w:right w:val="none" w:sz="0" w:space="0" w:color="auto"/>
              </w:divBdr>
            </w:div>
            <w:div w:id="1152481534">
              <w:marLeft w:val="1155"/>
              <w:marRight w:val="0"/>
              <w:marTop w:val="0"/>
              <w:marBottom w:val="0"/>
              <w:divBdr>
                <w:top w:val="none" w:sz="0" w:space="0" w:color="auto"/>
                <w:left w:val="none" w:sz="0" w:space="0" w:color="auto"/>
                <w:bottom w:val="none" w:sz="0" w:space="0" w:color="auto"/>
                <w:right w:val="none" w:sz="0" w:space="0" w:color="auto"/>
              </w:divBdr>
            </w:div>
            <w:div w:id="1525024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18274">
      <w:bodyDiv w:val="1"/>
      <w:marLeft w:val="0"/>
      <w:marRight w:val="0"/>
      <w:marTop w:val="0"/>
      <w:marBottom w:val="0"/>
      <w:divBdr>
        <w:top w:val="none" w:sz="0" w:space="0" w:color="auto"/>
        <w:left w:val="none" w:sz="0" w:space="0" w:color="auto"/>
        <w:bottom w:val="none" w:sz="0" w:space="0" w:color="auto"/>
        <w:right w:val="none" w:sz="0" w:space="0" w:color="auto"/>
      </w:divBdr>
      <w:divsChild>
        <w:div w:id="195386152">
          <w:marLeft w:val="0"/>
          <w:marRight w:val="0"/>
          <w:marTop w:val="0"/>
          <w:marBottom w:val="0"/>
          <w:divBdr>
            <w:top w:val="none" w:sz="0" w:space="0" w:color="auto"/>
            <w:left w:val="none" w:sz="0" w:space="0" w:color="auto"/>
            <w:bottom w:val="none" w:sz="0" w:space="0" w:color="auto"/>
            <w:right w:val="none" w:sz="0" w:space="0" w:color="auto"/>
          </w:divBdr>
        </w:div>
        <w:div w:id="2004121478">
          <w:marLeft w:val="0"/>
          <w:marRight w:val="0"/>
          <w:marTop w:val="150"/>
          <w:marBottom w:val="0"/>
          <w:divBdr>
            <w:top w:val="none" w:sz="0" w:space="0" w:color="auto"/>
            <w:left w:val="none" w:sz="0" w:space="0" w:color="auto"/>
            <w:bottom w:val="none" w:sz="0" w:space="0" w:color="auto"/>
            <w:right w:val="none" w:sz="0" w:space="0" w:color="auto"/>
          </w:divBdr>
          <w:divsChild>
            <w:div w:id="991786413">
              <w:marLeft w:val="1155"/>
              <w:marRight w:val="0"/>
              <w:marTop w:val="0"/>
              <w:marBottom w:val="0"/>
              <w:divBdr>
                <w:top w:val="none" w:sz="0" w:space="0" w:color="auto"/>
                <w:left w:val="none" w:sz="0" w:space="0" w:color="auto"/>
                <w:bottom w:val="none" w:sz="0" w:space="0" w:color="auto"/>
                <w:right w:val="none" w:sz="0" w:space="0" w:color="auto"/>
              </w:divBdr>
            </w:div>
            <w:div w:id="56803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538130">
      <w:bodyDiv w:val="1"/>
      <w:marLeft w:val="0"/>
      <w:marRight w:val="0"/>
      <w:marTop w:val="0"/>
      <w:marBottom w:val="0"/>
      <w:divBdr>
        <w:top w:val="none" w:sz="0" w:space="0" w:color="auto"/>
        <w:left w:val="none" w:sz="0" w:space="0" w:color="auto"/>
        <w:bottom w:val="none" w:sz="0" w:space="0" w:color="auto"/>
        <w:right w:val="none" w:sz="0" w:space="0" w:color="auto"/>
      </w:divBdr>
      <w:divsChild>
        <w:div w:id="2000107802">
          <w:marLeft w:val="0"/>
          <w:marRight w:val="0"/>
          <w:marTop w:val="0"/>
          <w:marBottom w:val="0"/>
          <w:divBdr>
            <w:top w:val="none" w:sz="0" w:space="0" w:color="auto"/>
            <w:left w:val="none" w:sz="0" w:space="0" w:color="auto"/>
            <w:bottom w:val="none" w:sz="0" w:space="0" w:color="auto"/>
            <w:right w:val="none" w:sz="0" w:space="0" w:color="auto"/>
          </w:divBdr>
        </w:div>
        <w:div w:id="475100842">
          <w:marLeft w:val="0"/>
          <w:marRight w:val="0"/>
          <w:marTop w:val="150"/>
          <w:marBottom w:val="0"/>
          <w:divBdr>
            <w:top w:val="none" w:sz="0" w:space="0" w:color="auto"/>
            <w:left w:val="none" w:sz="0" w:space="0" w:color="auto"/>
            <w:bottom w:val="none" w:sz="0" w:space="0" w:color="auto"/>
            <w:right w:val="none" w:sz="0" w:space="0" w:color="auto"/>
          </w:divBdr>
          <w:divsChild>
            <w:div w:id="1580140955">
              <w:marLeft w:val="1155"/>
              <w:marRight w:val="0"/>
              <w:marTop w:val="0"/>
              <w:marBottom w:val="0"/>
              <w:divBdr>
                <w:top w:val="none" w:sz="0" w:space="0" w:color="auto"/>
                <w:left w:val="none" w:sz="0" w:space="0" w:color="auto"/>
                <w:bottom w:val="none" w:sz="0" w:space="0" w:color="auto"/>
                <w:right w:val="none" w:sz="0" w:space="0" w:color="auto"/>
              </w:divBdr>
            </w:div>
            <w:div w:id="316342424">
              <w:marLeft w:val="1155"/>
              <w:marRight w:val="0"/>
              <w:marTop w:val="0"/>
              <w:marBottom w:val="0"/>
              <w:divBdr>
                <w:top w:val="none" w:sz="0" w:space="0" w:color="auto"/>
                <w:left w:val="none" w:sz="0" w:space="0" w:color="auto"/>
                <w:bottom w:val="none" w:sz="0" w:space="0" w:color="auto"/>
                <w:right w:val="none" w:sz="0" w:space="0" w:color="auto"/>
              </w:divBdr>
            </w:div>
            <w:div w:id="111818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655500">
      <w:bodyDiv w:val="1"/>
      <w:marLeft w:val="0"/>
      <w:marRight w:val="0"/>
      <w:marTop w:val="0"/>
      <w:marBottom w:val="0"/>
      <w:divBdr>
        <w:top w:val="none" w:sz="0" w:space="0" w:color="auto"/>
        <w:left w:val="none" w:sz="0" w:space="0" w:color="auto"/>
        <w:bottom w:val="none" w:sz="0" w:space="0" w:color="auto"/>
        <w:right w:val="none" w:sz="0" w:space="0" w:color="auto"/>
      </w:divBdr>
      <w:divsChild>
        <w:div w:id="1695424848">
          <w:marLeft w:val="0"/>
          <w:marRight w:val="0"/>
          <w:marTop w:val="0"/>
          <w:marBottom w:val="0"/>
          <w:divBdr>
            <w:top w:val="none" w:sz="0" w:space="0" w:color="auto"/>
            <w:left w:val="none" w:sz="0" w:space="0" w:color="auto"/>
            <w:bottom w:val="none" w:sz="0" w:space="0" w:color="auto"/>
            <w:right w:val="none" w:sz="0" w:space="0" w:color="auto"/>
          </w:divBdr>
        </w:div>
        <w:div w:id="171385518">
          <w:marLeft w:val="0"/>
          <w:marRight w:val="0"/>
          <w:marTop w:val="150"/>
          <w:marBottom w:val="0"/>
          <w:divBdr>
            <w:top w:val="none" w:sz="0" w:space="0" w:color="auto"/>
            <w:left w:val="none" w:sz="0" w:space="0" w:color="auto"/>
            <w:bottom w:val="none" w:sz="0" w:space="0" w:color="auto"/>
            <w:right w:val="none" w:sz="0" w:space="0" w:color="auto"/>
          </w:divBdr>
          <w:divsChild>
            <w:div w:id="1857888131">
              <w:marLeft w:val="1155"/>
              <w:marRight w:val="0"/>
              <w:marTop w:val="0"/>
              <w:marBottom w:val="0"/>
              <w:divBdr>
                <w:top w:val="none" w:sz="0" w:space="0" w:color="auto"/>
                <w:left w:val="none" w:sz="0" w:space="0" w:color="auto"/>
                <w:bottom w:val="none" w:sz="0" w:space="0" w:color="auto"/>
                <w:right w:val="none" w:sz="0" w:space="0" w:color="auto"/>
              </w:divBdr>
            </w:div>
            <w:div w:id="1693413845">
              <w:marLeft w:val="1155"/>
              <w:marRight w:val="0"/>
              <w:marTop w:val="0"/>
              <w:marBottom w:val="0"/>
              <w:divBdr>
                <w:top w:val="none" w:sz="0" w:space="0" w:color="auto"/>
                <w:left w:val="none" w:sz="0" w:space="0" w:color="auto"/>
                <w:bottom w:val="none" w:sz="0" w:space="0" w:color="auto"/>
                <w:right w:val="none" w:sz="0" w:space="0" w:color="auto"/>
              </w:divBdr>
            </w:div>
            <w:div w:id="483812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7571">
      <w:bodyDiv w:val="1"/>
      <w:marLeft w:val="0"/>
      <w:marRight w:val="0"/>
      <w:marTop w:val="0"/>
      <w:marBottom w:val="0"/>
      <w:divBdr>
        <w:top w:val="none" w:sz="0" w:space="0" w:color="auto"/>
        <w:left w:val="none" w:sz="0" w:space="0" w:color="auto"/>
        <w:bottom w:val="none" w:sz="0" w:space="0" w:color="auto"/>
        <w:right w:val="none" w:sz="0" w:space="0" w:color="auto"/>
      </w:divBdr>
      <w:divsChild>
        <w:div w:id="1083525328">
          <w:marLeft w:val="0"/>
          <w:marRight w:val="0"/>
          <w:marTop w:val="0"/>
          <w:marBottom w:val="0"/>
          <w:divBdr>
            <w:top w:val="none" w:sz="0" w:space="0" w:color="auto"/>
            <w:left w:val="none" w:sz="0" w:space="0" w:color="auto"/>
            <w:bottom w:val="none" w:sz="0" w:space="0" w:color="auto"/>
            <w:right w:val="none" w:sz="0" w:space="0" w:color="auto"/>
          </w:divBdr>
        </w:div>
        <w:div w:id="432437497">
          <w:marLeft w:val="0"/>
          <w:marRight w:val="0"/>
          <w:marTop w:val="150"/>
          <w:marBottom w:val="0"/>
          <w:divBdr>
            <w:top w:val="none" w:sz="0" w:space="0" w:color="auto"/>
            <w:left w:val="none" w:sz="0" w:space="0" w:color="auto"/>
            <w:bottom w:val="none" w:sz="0" w:space="0" w:color="auto"/>
            <w:right w:val="none" w:sz="0" w:space="0" w:color="auto"/>
          </w:divBdr>
          <w:divsChild>
            <w:div w:id="472602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159">
      <w:bodyDiv w:val="1"/>
      <w:marLeft w:val="0"/>
      <w:marRight w:val="0"/>
      <w:marTop w:val="0"/>
      <w:marBottom w:val="0"/>
      <w:divBdr>
        <w:top w:val="none" w:sz="0" w:space="0" w:color="auto"/>
        <w:left w:val="none" w:sz="0" w:space="0" w:color="auto"/>
        <w:bottom w:val="none" w:sz="0" w:space="0" w:color="auto"/>
        <w:right w:val="none" w:sz="0" w:space="0" w:color="auto"/>
      </w:divBdr>
      <w:divsChild>
        <w:div w:id="1209225919">
          <w:marLeft w:val="0"/>
          <w:marRight w:val="0"/>
          <w:marTop w:val="0"/>
          <w:marBottom w:val="0"/>
          <w:divBdr>
            <w:top w:val="none" w:sz="0" w:space="0" w:color="auto"/>
            <w:left w:val="none" w:sz="0" w:space="0" w:color="auto"/>
            <w:bottom w:val="none" w:sz="0" w:space="0" w:color="auto"/>
            <w:right w:val="none" w:sz="0" w:space="0" w:color="auto"/>
          </w:divBdr>
        </w:div>
        <w:div w:id="1176264621">
          <w:marLeft w:val="0"/>
          <w:marRight w:val="0"/>
          <w:marTop w:val="150"/>
          <w:marBottom w:val="0"/>
          <w:divBdr>
            <w:top w:val="none" w:sz="0" w:space="0" w:color="auto"/>
            <w:left w:val="none" w:sz="0" w:space="0" w:color="auto"/>
            <w:bottom w:val="none" w:sz="0" w:space="0" w:color="auto"/>
            <w:right w:val="none" w:sz="0" w:space="0" w:color="auto"/>
          </w:divBdr>
          <w:divsChild>
            <w:div w:id="1222329600">
              <w:marLeft w:val="1155"/>
              <w:marRight w:val="0"/>
              <w:marTop w:val="0"/>
              <w:marBottom w:val="0"/>
              <w:divBdr>
                <w:top w:val="none" w:sz="0" w:space="0" w:color="auto"/>
                <w:left w:val="none" w:sz="0" w:space="0" w:color="auto"/>
                <w:bottom w:val="none" w:sz="0" w:space="0" w:color="auto"/>
                <w:right w:val="none" w:sz="0" w:space="0" w:color="auto"/>
              </w:divBdr>
            </w:div>
            <w:div w:id="496849339">
              <w:marLeft w:val="1155"/>
              <w:marRight w:val="0"/>
              <w:marTop w:val="0"/>
              <w:marBottom w:val="0"/>
              <w:divBdr>
                <w:top w:val="none" w:sz="0" w:space="0" w:color="auto"/>
                <w:left w:val="none" w:sz="0" w:space="0" w:color="auto"/>
                <w:bottom w:val="none" w:sz="0" w:space="0" w:color="auto"/>
                <w:right w:val="none" w:sz="0" w:space="0" w:color="auto"/>
              </w:divBdr>
            </w:div>
            <w:div w:id="11297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699843">
      <w:bodyDiv w:val="1"/>
      <w:marLeft w:val="0"/>
      <w:marRight w:val="0"/>
      <w:marTop w:val="0"/>
      <w:marBottom w:val="0"/>
      <w:divBdr>
        <w:top w:val="none" w:sz="0" w:space="0" w:color="auto"/>
        <w:left w:val="none" w:sz="0" w:space="0" w:color="auto"/>
        <w:bottom w:val="none" w:sz="0" w:space="0" w:color="auto"/>
        <w:right w:val="none" w:sz="0" w:space="0" w:color="auto"/>
      </w:divBdr>
      <w:divsChild>
        <w:div w:id="1904751818">
          <w:marLeft w:val="0"/>
          <w:marRight w:val="0"/>
          <w:marTop w:val="0"/>
          <w:marBottom w:val="0"/>
          <w:divBdr>
            <w:top w:val="none" w:sz="0" w:space="0" w:color="auto"/>
            <w:left w:val="none" w:sz="0" w:space="0" w:color="auto"/>
            <w:bottom w:val="none" w:sz="0" w:space="0" w:color="auto"/>
            <w:right w:val="none" w:sz="0" w:space="0" w:color="auto"/>
          </w:divBdr>
        </w:div>
        <w:div w:id="508375537">
          <w:marLeft w:val="0"/>
          <w:marRight w:val="0"/>
          <w:marTop w:val="150"/>
          <w:marBottom w:val="0"/>
          <w:divBdr>
            <w:top w:val="none" w:sz="0" w:space="0" w:color="auto"/>
            <w:left w:val="none" w:sz="0" w:space="0" w:color="auto"/>
            <w:bottom w:val="none" w:sz="0" w:space="0" w:color="auto"/>
            <w:right w:val="none" w:sz="0" w:space="0" w:color="auto"/>
          </w:divBdr>
          <w:divsChild>
            <w:div w:id="956569332">
              <w:marLeft w:val="1155"/>
              <w:marRight w:val="0"/>
              <w:marTop w:val="0"/>
              <w:marBottom w:val="0"/>
              <w:divBdr>
                <w:top w:val="none" w:sz="0" w:space="0" w:color="auto"/>
                <w:left w:val="none" w:sz="0" w:space="0" w:color="auto"/>
                <w:bottom w:val="none" w:sz="0" w:space="0" w:color="auto"/>
                <w:right w:val="none" w:sz="0" w:space="0" w:color="auto"/>
              </w:divBdr>
            </w:div>
            <w:div w:id="810484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1817">
      <w:bodyDiv w:val="1"/>
      <w:marLeft w:val="0"/>
      <w:marRight w:val="0"/>
      <w:marTop w:val="0"/>
      <w:marBottom w:val="0"/>
      <w:divBdr>
        <w:top w:val="none" w:sz="0" w:space="0" w:color="auto"/>
        <w:left w:val="none" w:sz="0" w:space="0" w:color="auto"/>
        <w:bottom w:val="none" w:sz="0" w:space="0" w:color="auto"/>
        <w:right w:val="none" w:sz="0" w:space="0" w:color="auto"/>
      </w:divBdr>
      <w:divsChild>
        <w:div w:id="1986817314">
          <w:marLeft w:val="0"/>
          <w:marRight w:val="0"/>
          <w:marTop w:val="0"/>
          <w:marBottom w:val="0"/>
          <w:divBdr>
            <w:top w:val="none" w:sz="0" w:space="0" w:color="auto"/>
            <w:left w:val="none" w:sz="0" w:space="0" w:color="auto"/>
            <w:bottom w:val="none" w:sz="0" w:space="0" w:color="auto"/>
            <w:right w:val="none" w:sz="0" w:space="0" w:color="auto"/>
          </w:divBdr>
        </w:div>
        <w:div w:id="2061316526">
          <w:marLeft w:val="0"/>
          <w:marRight w:val="0"/>
          <w:marTop w:val="150"/>
          <w:marBottom w:val="0"/>
          <w:divBdr>
            <w:top w:val="none" w:sz="0" w:space="0" w:color="auto"/>
            <w:left w:val="none" w:sz="0" w:space="0" w:color="auto"/>
            <w:bottom w:val="none" w:sz="0" w:space="0" w:color="auto"/>
            <w:right w:val="none" w:sz="0" w:space="0" w:color="auto"/>
          </w:divBdr>
          <w:divsChild>
            <w:div w:id="1351491551">
              <w:marLeft w:val="1155"/>
              <w:marRight w:val="0"/>
              <w:marTop w:val="0"/>
              <w:marBottom w:val="0"/>
              <w:divBdr>
                <w:top w:val="none" w:sz="0" w:space="0" w:color="auto"/>
                <w:left w:val="none" w:sz="0" w:space="0" w:color="auto"/>
                <w:bottom w:val="none" w:sz="0" w:space="0" w:color="auto"/>
                <w:right w:val="none" w:sz="0" w:space="0" w:color="auto"/>
              </w:divBdr>
            </w:div>
            <w:div w:id="1321350016">
              <w:marLeft w:val="1155"/>
              <w:marRight w:val="0"/>
              <w:marTop w:val="0"/>
              <w:marBottom w:val="0"/>
              <w:divBdr>
                <w:top w:val="none" w:sz="0" w:space="0" w:color="auto"/>
                <w:left w:val="none" w:sz="0" w:space="0" w:color="auto"/>
                <w:bottom w:val="none" w:sz="0" w:space="0" w:color="auto"/>
                <w:right w:val="none" w:sz="0" w:space="0" w:color="auto"/>
              </w:divBdr>
            </w:div>
            <w:div w:id="1240942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591437">
      <w:bodyDiv w:val="1"/>
      <w:marLeft w:val="0"/>
      <w:marRight w:val="0"/>
      <w:marTop w:val="0"/>
      <w:marBottom w:val="0"/>
      <w:divBdr>
        <w:top w:val="none" w:sz="0" w:space="0" w:color="auto"/>
        <w:left w:val="none" w:sz="0" w:space="0" w:color="auto"/>
        <w:bottom w:val="none" w:sz="0" w:space="0" w:color="auto"/>
        <w:right w:val="none" w:sz="0" w:space="0" w:color="auto"/>
      </w:divBdr>
      <w:divsChild>
        <w:div w:id="318728233">
          <w:marLeft w:val="0"/>
          <w:marRight w:val="0"/>
          <w:marTop w:val="0"/>
          <w:marBottom w:val="0"/>
          <w:divBdr>
            <w:top w:val="none" w:sz="0" w:space="0" w:color="auto"/>
            <w:left w:val="none" w:sz="0" w:space="0" w:color="auto"/>
            <w:bottom w:val="none" w:sz="0" w:space="0" w:color="auto"/>
            <w:right w:val="none" w:sz="0" w:space="0" w:color="auto"/>
          </w:divBdr>
        </w:div>
        <w:div w:id="1935623750">
          <w:marLeft w:val="0"/>
          <w:marRight w:val="0"/>
          <w:marTop w:val="150"/>
          <w:marBottom w:val="0"/>
          <w:divBdr>
            <w:top w:val="none" w:sz="0" w:space="0" w:color="auto"/>
            <w:left w:val="none" w:sz="0" w:space="0" w:color="auto"/>
            <w:bottom w:val="none" w:sz="0" w:space="0" w:color="auto"/>
            <w:right w:val="none" w:sz="0" w:space="0" w:color="auto"/>
          </w:divBdr>
          <w:divsChild>
            <w:div w:id="1222325838">
              <w:marLeft w:val="1155"/>
              <w:marRight w:val="0"/>
              <w:marTop w:val="0"/>
              <w:marBottom w:val="0"/>
              <w:divBdr>
                <w:top w:val="none" w:sz="0" w:space="0" w:color="auto"/>
                <w:left w:val="none" w:sz="0" w:space="0" w:color="auto"/>
                <w:bottom w:val="none" w:sz="0" w:space="0" w:color="auto"/>
                <w:right w:val="none" w:sz="0" w:space="0" w:color="auto"/>
              </w:divBdr>
            </w:div>
            <w:div w:id="1495804253">
              <w:marLeft w:val="1155"/>
              <w:marRight w:val="0"/>
              <w:marTop w:val="0"/>
              <w:marBottom w:val="0"/>
              <w:divBdr>
                <w:top w:val="none" w:sz="0" w:space="0" w:color="auto"/>
                <w:left w:val="none" w:sz="0" w:space="0" w:color="auto"/>
                <w:bottom w:val="none" w:sz="0" w:space="0" w:color="auto"/>
                <w:right w:val="none" w:sz="0" w:space="0" w:color="auto"/>
              </w:divBdr>
            </w:div>
            <w:div w:id="2023437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009">
      <w:bodyDiv w:val="1"/>
      <w:marLeft w:val="0"/>
      <w:marRight w:val="0"/>
      <w:marTop w:val="0"/>
      <w:marBottom w:val="0"/>
      <w:divBdr>
        <w:top w:val="none" w:sz="0" w:space="0" w:color="auto"/>
        <w:left w:val="none" w:sz="0" w:space="0" w:color="auto"/>
        <w:bottom w:val="none" w:sz="0" w:space="0" w:color="auto"/>
        <w:right w:val="none" w:sz="0" w:space="0" w:color="auto"/>
      </w:divBdr>
      <w:divsChild>
        <w:div w:id="1754860860">
          <w:marLeft w:val="0"/>
          <w:marRight w:val="0"/>
          <w:marTop w:val="0"/>
          <w:marBottom w:val="0"/>
          <w:divBdr>
            <w:top w:val="none" w:sz="0" w:space="0" w:color="auto"/>
            <w:left w:val="none" w:sz="0" w:space="0" w:color="auto"/>
            <w:bottom w:val="none" w:sz="0" w:space="0" w:color="auto"/>
            <w:right w:val="none" w:sz="0" w:space="0" w:color="auto"/>
          </w:divBdr>
        </w:div>
        <w:div w:id="1196968408">
          <w:marLeft w:val="0"/>
          <w:marRight w:val="0"/>
          <w:marTop w:val="150"/>
          <w:marBottom w:val="0"/>
          <w:divBdr>
            <w:top w:val="none" w:sz="0" w:space="0" w:color="auto"/>
            <w:left w:val="none" w:sz="0" w:space="0" w:color="auto"/>
            <w:bottom w:val="none" w:sz="0" w:space="0" w:color="auto"/>
            <w:right w:val="none" w:sz="0" w:space="0" w:color="auto"/>
          </w:divBdr>
          <w:divsChild>
            <w:div w:id="2061977321">
              <w:marLeft w:val="1155"/>
              <w:marRight w:val="0"/>
              <w:marTop w:val="0"/>
              <w:marBottom w:val="0"/>
              <w:divBdr>
                <w:top w:val="none" w:sz="0" w:space="0" w:color="auto"/>
                <w:left w:val="none" w:sz="0" w:space="0" w:color="auto"/>
                <w:bottom w:val="none" w:sz="0" w:space="0" w:color="auto"/>
                <w:right w:val="none" w:sz="0" w:space="0" w:color="auto"/>
              </w:divBdr>
            </w:div>
            <w:div w:id="1997369905">
              <w:marLeft w:val="1155"/>
              <w:marRight w:val="0"/>
              <w:marTop w:val="0"/>
              <w:marBottom w:val="0"/>
              <w:divBdr>
                <w:top w:val="none" w:sz="0" w:space="0" w:color="auto"/>
                <w:left w:val="none" w:sz="0" w:space="0" w:color="auto"/>
                <w:bottom w:val="none" w:sz="0" w:space="0" w:color="auto"/>
                <w:right w:val="none" w:sz="0" w:space="0" w:color="auto"/>
              </w:divBdr>
            </w:div>
            <w:div w:id="211721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59397">
      <w:bodyDiv w:val="1"/>
      <w:marLeft w:val="0"/>
      <w:marRight w:val="0"/>
      <w:marTop w:val="0"/>
      <w:marBottom w:val="0"/>
      <w:divBdr>
        <w:top w:val="none" w:sz="0" w:space="0" w:color="auto"/>
        <w:left w:val="none" w:sz="0" w:space="0" w:color="auto"/>
        <w:bottom w:val="none" w:sz="0" w:space="0" w:color="auto"/>
        <w:right w:val="none" w:sz="0" w:space="0" w:color="auto"/>
      </w:divBdr>
      <w:divsChild>
        <w:div w:id="1225920017">
          <w:marLeft w:val="0"/>
          <w:marRight w:val="0"/>
          <w:marTop w:val="0"/>
          <w:marBottom w:val="0"/>
          <w:divBdr>
            <w:top w:val="none" w:sz="0" w:space="0" w:color="auto"/>
            <w:left w:val="none" w:sz="0" w:space="0" w:color="auto"/>
            <w:bottom w:val="none" w:sz="0" w:space="0" w:color="auto"/>
            <w:right w:val="none" w:sz="0" w:space="0" w:color="auto"/>
          </w:divBdr>
        </w:div>
        <w:div w:id="1821967931">
          <w:marLeft w:val="0"/>
          <w:marRight w:val="0"/>
          <w:marTop w:val="150"/>
          <w:marBottom w:val="0"/>
          <w:divBdr>
            <w:top w:val="none" w:sz="0" w:space="0" w:color="auto"/>
            <w:left w:val="none" w:sz="0" w:space="0" w:color="auto"/>
            <w:bottom w:val="none" w:sz="0" w:space="0" w:color="auto"/>
            <w:right w:val="none" w:sz="0" w:space="0" w:color="auto"/>
          </w:divBdr>
          <w:divsChild>
            <w:div w:id="1201742883">
              <w:marLeft w:val="1155"/>
              <w:marRight w:val="0"/>
              <w:marTop w:val="0"/>
              <w:marBottom w:val="0"/>
              <w:divBdr>
                <w:top w:val="none" w:sz="0" w:space="0" w:color="auto"/>
                <w:left w:val="none" w:sz="0" w:space="0" w:color="auto"/>
                <w:bottom w:val="none" w:sz="0" w:space="0" w:color="auto"/>
                <w:right w:val="none" w:sz="0" w:space="0" w:color="auto"/>
              </w:divBdr>
            </w:div>
            <w:div w:id="1726562202">
              <w:marLeft w:val="1155"/>
              <w:marRight w:val="0"/>
              <w:marTop w:val="0"/>
              <w:marBottom w:val="0"/>
              <w:divBdr>
                <w:top w:val="none" w:sz="0" w:space="0" w:color="auto"/>
                <w:left w:val="none" w:sz="0" w:space="0" w:color="auto"/>
                <w:bottom w:val="none" w:sz="0" w:space="0" w:color="auto"/>
                <w:right w:val="none" w:sz="0" w:space="0" w:color="auto"/>
              </w:divBdr>
            </w:div>
            <w:div w:id="307899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7649">
      <w:bodyDiv w:val="1"/>
      <w:marLeft w:val="0"/>
      <w:marRight w:val="0"/>
      <w:marTop w:val="0"/>
      <w:marBottom w:val="0"/>
      <w:divBdr>
        <w:top w:val="none" w:sz="0" w:space="0" w:color="auto"/>
        <w:left w:val="none" w:sz="0" w:space="0" w:color="auto"/>
        <w:bottom w:val="none" w:sz="0" w:space="0" w:color="auto"/>
        <w:right w:val="none" w:sz="0" w:space="0" w:color="auto"/>
      </w:divBdr>
      <w:divsChild>
        <w:div w:id="156965718">
          <w:marLeft w:val="0"/>
          <w:marRight w:val="0"/>
          <w:marTop w:val="0"/>
          <w:marBottom w:val="0"/>
          <w:divBdr>
            <w:top w:val="none" w:sz="0" w:space="0" w:color="auto"/>
            <w:left w:val="none" w:sz="0" w:space="0" w:color="auto"/>
            <w:bottom w:val="none" w:sz="0" w:space="0" w:color="auto"/>
            <w:right w:val="none" w:sz="0" w:space="0" w:color="auto"/>
          </w:divBdr>
        </w:div>
        <w:div w:id="1345864001">
          <w:marLeft w:val="0"/>
          <w:marRight w:val="0"/>
          <w:marTop w:val="150"/>
          <w:marBottom w:val="0"/>
          <w:divBdr>
            <w:top w:val="none" w:sz="0" w:space="0" w:color="auto"/>
            <w:left w:val="none" w:sz="0" w:space="0" w:color="auto"/>
            <w:bottom w:val="none" w:sz="0" w:space="0" w:color="auto"/>
            <w:right w:val="none" w:sz="0" w:space="0" w:color="auto"/>
          </w:divBdr>
          <w:divsChild>
            <w:div w:id="2057508481">
              <w:marLeft w:val="1155"/>
              <w:marRight w:val="0"/>
              <w:marTop w:val="0"/>
              <w:marBottom w:val="0"/>
              <w:divBdr>
                <w:top w:val="none" w:sz="0" w:space="0" w:color="auto"/>
                <w:left w:val="none" w:sz="0" w:space="0" w:color="auto"/>
                <w:bottom w:val="none" w:sz="0" w:space="0" w:color="auto"/>
                <w:right w:val="none" w:sz="0" w:space="0" w:color="auto"/>
              </w:divBdr>
            </w:div>
            <w:div w:id="1406143948">
              <w:marLeft w:val="1155"/>
              <w:marRight w:val="0"/>
              <w:marTop w:val="0"/>
              <w:marBottom w:val="0"/>
              <w:divBdr>
                <w:top w:val="none" w:sz="0" w:space="0" w:color="auto"/>
                <w:left w:val="none" w:sz="0" w:space="0" w:color="auto"/>
                <w:bottom w:val="none" w:sz="0" w:space="0" w:color="auto"/>
                <w:right w:val="none" w:sz="0" w:space="0" w:color="auto"/>
              </w:divBdr>
            </w:div>
            <w:div w:id="156306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1337">
      <w:bodyDiv w:val="1"/>
      <w:marLeft w:val="0"/>
      <w:marRight w:val="0"/>
      <w:marTop w:val="0"/>
      <w:marBottom w:val="0"/>
      <w:divBdr>
        <w:top w:val="none" w:sz="0" w:space="0" w:color="auto"/>
        <w:left w:val="none" w:sz="0" w:space="0" w:color="auto"/>
        <w:bottom w:val="none" w:sz="0" w:space="0" w:color="auto"/>
        <w:right w:val="none" w:sz="0" w:space="0" w:color="auto"/>
      </w:divBdr>
      <w:divsChild>
        <w:div w:id="1772167196">
          <w:marLeft w:val="0"/>
          <w:marRight w:val="0"/>
          <w:marTop w:val="0"/>
          <w:marBottom w:val="0"/>
          <w:divBdr>
            <w:top w:val="none" w:sz="0" w:space="0" w:color="auto"/>
            <w:left w:val="none" w:sz="0" w:space="0" w:color="auto"/>
            <w:bottom w:val="none" w:sz="0" w:space="0" w:color="auto"/>
            <w:right w:val="none" w:sz="0" w:space="0" w:color="auto"/>
          </w:divBdr>
        </w:div>
        <w:div w:id="3165713">
          <w:marLeft w:val="0"/>
          <w:marRight w:val="0"/>
          <w:marTop w:val="150"/>
          <w:marBottom w:val="0"/>
          <w:divBdr>
            <w:top w:val="none" w:sz="0" w:space="0" w:color="auto"/>
            <w:left w:val="none" w:sz="0" w:space="0" w:color="auto"/>
            <w:bottom w:val="none" w:sz="0" w:space="0" w:color="auto"/>
            <w:right w:val="none" w:sz="0" w:space="0" w:color="auto"/>
          </w:divBdr>
          <w:divsChild>
            <w:div w:id="471100755">
              <w:marLeft w:val="1155"/>
              <w:marRight w:val="0"/>
              <w:marTop w:val="0"/>
              <w:marBottom w:val="0"/>
              <w:divBdr>
                <w:top w:val="none" w:sz="0" w:space="0" w:color="auto"/>
                <w:left w:val="none" w:sz="0" w:space="0" w:color="auto"/>
                <w:bottom w:val="none" w:sz="0" w:space="0" w:color="auto"/>
                <w:right w:val="none" w:sz="0" w:space="0" w:color="auto"/>
              </w:divBdr>
            </w:div>
            <w:div w:id="1037895064">
              <w:marLeft w:val="1155"/>
              <w:marRight w:val="0"/>
              <w:marTop w:val="0"/>
              <w:marBottom w:val="0"/>
              <w:divBdr>
                <w:top w:val="none" w:sz="0" w:space="0" w:color="auto"/>
                <w:left w:val="none" w:sz="0" w:space="0" w:color="auto"/>
                <w:bottom w:val="none" w:sz="0" w:space="0" w:color="auto"/>
                <w:right w:val="none" w:sz="0" w:space="0" w:color="auto"/>
              </w:divBdr>
            </w:div>
            <w:div w:id="756099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347439">
      <w:bodyDiv w:val="1"/>
      <w:marLeft w:val="0"/>
      <w:marRight w:val="0"/>
      <w:marTop w:val="0"/>
      <w:marBottom w:val="0"/>
      <w:divBdr>
        <w:top w:val="none" w:sz="0" w:space="0" w:color="auto"/>
        <w:left w:val="none" w:sz="0" w:space="0" w:color="auto"/>
        <w:bottom w:val="none" w:sz="0" w:space="0" w:color="auto"/>
        <w:right w:val="none" w:sz="0" w:space="0" w:color="auto"/>
      </w:divBdr>
      <w:divsChild>
        <w:div w:id="1119568233">
          <w:marLeft w:val="0"/>
          <w:marRight w:val="0"/>
          <w:marTop w:val="0"/>
          <w:marBottom w:val="0"/>
          <w:divBdr>
            <w:top w:val="none" w:sz="0" w:space="0" w:color="auto"/>
            <w:left w:val="none" w:sz="0" w:space="0" w:color="auto"/>
            <w:bottom w:val="none" w:sz="0" w:space="0" w:color="auto"/>
            <w:right w:val="none" w:sz="0" w:space="0" w:color="auto"/>
          </w:divBdr>
        </w:div>
        <w:div w:id="1573810387">
          <w:marLeft w:val="0"/>
          <w:marRight w:val="0"/>
          <w:marTop w:val="150"/>
          <w:marBottom w:val="0"/>
          <w:divBdr>
            <w:top w:val="none" w:sz="0" w:space="0" w:color="auto"/>
            <w:left w:val="none" w:sz="0" w:space="0" w:color="auto"/>
            <w:bottom w:val="none" w:sz="0" w:space="0" w:color="auto"/>
            <w:right w:val="none" w:sz="0" w:space="0" w:color="auto"/>
          </w:divBdr>
          <w:divsChild>
            <w:div w:id="1384868557">
              <w:marLeft w:val="1155"/>
              <w:marRight w:val="0"/>
              <w:marTop w:val="0"/>
              <w:marBottom w:val="0"/>
              <w:divBdr>
                <w:top w:val="none" w:sz="0" w:space="0" w:color="auto"/>
                <w:left w:val="none" w:sz="0" w:space="0" w:color="auto"/>
                <w:bottom w:val="none" w:sz="0" w:space="0" w:color="auto"/>
                <w:right w:val="none" w:sz="0" w:space="0" w:color="auto"/>
              </w:divBdr>
            </w:div>
            <w:div w:id="155873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04122">
      <w:bodyDiv w:val="1"/>
      <w:marLeft w:val="0"/>
      <w:marRight w:val="0"/>
      <w:marTop w:val="0"/>
      <w:marBottom w:val="0"/>
      <w:divBdr>
        <w:top w:val="none" w:sz="0" w:space="0" w:color="auto"/>
        <w:left w:val="none" w:sz="0" w:space="0" w:color="auto"/>
        <w:bottom w:val="none" w:sz="0" w:space="0" w:color="auto"/>
        <w:right w:val="none" w:sz="0" w:space="0" w:color="auto"/>
      </w:divBdr>
      <w:divsChild>
        <w:div w:id="2069717685">
          <w:marLeft w:val="0"/>
          <w:marRight w:val="0"/>
          <w:marTop w:val="0"/>
          <w:marBottom w:val="0"/>
          <w:divBdr>
            <w:top w:val="none" w:sz="0" w:space="0" w:color="auto"/>
            <w:left w:val="none" w:sz="0" w:space="0" w:color="auto"/>
            <w:bottom w:val="none" w:sz="0" w:space="0" w:color="auto"/>
            <w:right w:val="none" w:sz="0" w:space="0" w:color="auto"/>
          </w:divBdr>
        </w:div>
        <w:div w:id="1108546965">
          <w:marLeft w:val="0"/>
          <w:marRight w:val="0"/>
          <w:marTop w:val="150"/>
          <w:marBottom w:val="0"/>
          <w:divBdr>
            <w:top w:val="none" w:sz="0" w:space="0" w:color="auto"/>
            <w:left w:val="none" w:sz="0" w:space="0" w:color="auto"/>
            <w:bottom w:val="none" w:sz="0" w:space="0" w:color="auto"/>
            <w:right w:val="none" w:sz="0" w:space="0" w:color="auto"/>
          </w:divBdr>
          <w:divsChild>
            <w:div w:id="1175464107">
              <w:marLeft w:val="1155"/>
              <w:marRight w:val="0"/>
              <w:marTop w:val="0"/>
              <w:marBottom w:val="0"/>
              <w:divBdr>
                <w:top w:val="none" w:sz="0" w:space="0" w:color="auto"/>
                <w:left w:val="none" w:sz="0" w:space="0" w:color="auto"/>
                <w:bottom w:val="none" w:sz="0" w:space="0" w:color="auto"/>
                <w:right w:val="none" w:sz="0" w:space="0" w:color="auto"/>
              </w:divBdr>
            </w:div>
            <w:div w:id="1231964994">
              <w:marLeft w:val="1155"/>
              <w:marRight w:val="0"/>
              <w:marTop w:val="0"/>
              <w:marBottom w:val="0"/>
              <w:divBdr>
                <w:top w:val="none" w:sz="0" w:space="0" w:color="auto"/>
                <w:left w:val="none" w:sz="0" w:space="0" w:color="auto"/>
                <w:bottom w:val="none" w:sz="0" w:space="0" w:color="auto"/>
                <w:right w:val="none" w:sz="0" w:space="0" w:color="auto"/>
              </w:divBdr>
            </w:div>
            <w:div w:id="1405951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11249">
      <w:bodyDiv w:val="1"/>
      <w:marLeft w:val="0"/>
      <w:marRight w:val="0"/>
      <w:marTop w:val="0"/>
      <w:marBottom w:val="0"/>
      <w:divBdr>
        <w:top w:val="none" w:sz="0" w:space="0" w:color="auto"/>
        <w:left w:val="none" w:sz="0" w:space="0" w:color="auto"/>
        <w:bottom w:val="none" w:sz="0" w:space="0" w:color="auto"/>
        <w:right w:val="none" w:sz="0" w:space="0" w:color="auto"/>
      </w:divBdr>
      <w:divsChild>
        <w:div w:id="802774893">
          <w:marLeft w:val="0"/>
          <w:marRight w:val="0"/>
          <w:marTop w:val="0"/>
          <w:marBottom w:val="0"/>
          <w:divBdr>
            <w:top w:val="none" w:sz="0" w:space="0" w:color="auto"/>
            <w:left w:val="none" w:sz="0" w:space="0" w:color="auto"/>
            <w:bottom w:val="none" w:sz="0" w:space="0" w:color="auto"/>
            <w:right w:val="none" w:sz="0" w:space="0" w:color="auto"/>
          </w:divBdr>
        </w:div>
        <w:div w:id="1073548259">
          <w:marLeft w:val="0"/>
          <w:marRight w:val="0"/>
          <w:marTop w:val="150"/>
          <w:marBottom w:val="0"/>
          <w:divBdr>
            <w:top w:val="none" w:sz="0" w:space="0" w:color="auto"/>
            <w:left w:val="none" w:sz="0" w:space="0" w:color="auto"/>
            <w:bottom w:val="none" w:sz="0" w:space="0" w:color="auto"/>
            <w:right w:val="none" w:sz="0" w:space="0" w:color="auto"/>
          </w:divBdr>
          <w:divsChild>
            <w:div w:id="1825200483">
              <w:marLeft w:val="1155"/>
              <w:marRight w:val="0"/>
              <w:marTop w:val="0"/>
              <w:marBottom w:val="0"/>
              <w:divBdr>
                <w:top w:val="none" w:sz="0" w:space="0" w:color="auto"/>
                <w:left w:val="none" w:sz="0" w:space="0" w:color="auto"/>
                <w:bottom w:val="none" w:sz="0" w:space="0" w:color="auto"/>
                <w:right w:val="none" w:sz="0" w:space="0" w:color="auto"/>
              </w:divBdr>
            </w:div>
            <w:div w:id="1429079839">
              <w:marLeft w:val="1155"/>
              <w:marRight w:val="0"/>
              <w:marTop w:val="0"/>
              <w:marBottom w:val="0"/>
              <w:divBdr>
                <w:top w:val="none" w:sz="0" w:space="0" w:color="auto"/>
                <w:left w:val="none" w:sz="0" w:space="0" w:color="auto"/>
                <w:bottom w:val="none" w:sz="0" w:space="0" w:color="auto"/>
                <w:right w:val="none" w:sz="0" w:space="0" w:color="auto"/>
              </w:divBdr>
            </w:div>
            <w:div w:id="98889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577635">
      <w:bodyDiv w:val="1"/>
      <w:marLeft w:val="0"/>
      <w:marRight w:val="0"/>
      <w:marTop w:val="0"/>
      <w:marBottom w:val="0"/>
      <w:divBdr>
        <w:top w:val="none" w:sz="0" w:space="0" w:color="auto"/>
        <w:left w:val="none" w:sz="0" w:space="0" w:color="auto"/>
        <w:bottom w:val="none" w:sz="0" w:space="0" w:color="auto"/>
        <w:right w:val="none" w:sz="0" w:space="0" w:color="auto"/>
      </w:divBdr>
      <w:divsChild>
        <w:div w:id="345450911">
          <w:marLeft w:val="0"/>
          <w:marRight w:val="0"/>
          <w:marTop w:val="0"/>
          <w:marBottom w:val="0"/>
          <w:divBdr>
            <w:top w:val="none" w:sz="0" w:space="0" w:color="auto"/>
            <w:left w:val="none" w:sz="0" w:space="0" w:color="auto"/>
            <w:bottom w:val="none" w:sz="0" w:space="0" w:color="auto"/>
            <w:right w:val="none" w:sz="0" w:space="0" w:color="auto"/>
          </w:divBdr>
        </w:div>
        <w:div w:id="1757747766">
          <w:marLeft w:val="0"/>
          <w:marRight w:val="0"/>
          <w:marTop w:val="150"/>
          <w:marBottom w:val="0"/>
          <w:divBdr>
            <w:top w:val="none" w:sz="0" w:space="0" w:color="auto"/>
            <w:left w:val="none" w:sz="0" w:space="0" w:color="auto"/>
            <w:bottom w:val="none" w:sz="0" w:space="0" w:color="auto"/>
            <w:right w:val="none" w:sz="0" w:space="0" w:color="auto"/>
          </w:divBdr>
          <w:divsChild>
            <w:div w:id="1892308887">
              <w:marLeft w:val="1155"/>
              <w:marRight w:val="0"/>
              <w:marTop w:val="0"/>
              <w:marBottom w:val="0"/>
              <w:divBdr>
                <w:top w:val="none" w:sz="0" w:space="0" w:color="auto"/>
                <w:left w:val="none" w:sz="0" w:space="0" w:color="auto"/>
                <w:bottom w:val="none" w:sz="0" w:space="0" w:color="auto"/>
                <w:right w:val="none" w:sz="0" w:space="0" w:color="auto"/>
              </w:divBdr>
            </w:div>
            <w:div w:id="1821850687">
              <w:marLeft w:val="1155"/>
              <w:marRight w:val="0"/>
              <w:marTop w:val="0"/>
              <w:marBottom w:val="0"/>
              <w:divBdr>
                <w:top w:val="none" w:sz="0" w:space="0" w:color="auto"/>
                <w:left w:val="none" w:sz="0" w:space="0" w:color="auto"/>
                <w:bottom w:val="none" w:sz="0" w:space="0" w:color="auto"/>
                <w:right w:val="none" w:sz="0" w:space="0" w:color="auto"/>
              </w:divBdr>
            </w:div>
            <w:div w:id="1178153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68518">
      <w:bodyDiv w:val="1"/>
      <w:marLeft w:val="0"/>
      <w:marRight w:val="0"/>
      <w:marTop w:val="0"/>
      <w:marBottom w:val="0"/>
      <w:divBdr>
        <w:top w:val="none" w:sz="0" w:space="0" w:color="auto"/>
        <w:left w:val="none" w:sz="0" w:space="0" w:color="auto"/>
        <w:bottom w:val="none" w:sz="0" w:space="0" w:color="auto"/>
        <w:right w:val="none" w:sz="0" w:space="0" w:color="auto"/>
      </w:divBdr>
      <w:divsChild>
        <w:div w:id="432018247">
          <w:marLeft w:val="0"/>
          <w:marRight w:val="0"/>
          <w:marTop w:val="0"/>
          <w:marBottom w:val="0"/>
          <w:divBdr>
            <w:top w:val="none" w:sz="0" w:space="0" w:color="auto"/>
            <w:left w:val="none" w:sz="0" w:space="0" w:color="auto"/>
            <w:bottom w:val="none" w:sz="0" w:space="0" w:color="auto"/>
            <w:right w:val="none" w:sz="0" w:space="0" w:color="auto"/>
          </w:divBdr>
        </w:div>
        <w:div w:id="1545023024">
          <w:marLeft w:val="0"/>
          <w:marRight w:val="0"/>
          <w:marTop w:val="150"/>
          <w:marBottom w:val="0"/>
          <w:divBdr>
            <w:top w:val="none" w:sz="0" w:space="0" w:color="auto"/>
            <w:left w:val="none" w:sz="0" w:space="0" w:color="auto"/>
            <w:bottom w:val="none" w:sz="0" w:space="0" w:color="auto"/>
            <w:right w:val="none" w:sz="0" w:space="0" w:color="auto"/>
          </w:divBdr>
          <w:divsChild>
            <w:div w:id="1979190834">
              <w:marLeft w:val="1155"/>
              <w:marRight w:val="0"/>
              <w:marTop w:val="0"/>
              <w:marBottom w:val="0"/>
              <w:divBdr>
                <w:top w:val="none" w:sz="0" w:space="0" w:color="auto"/>
                <w:left w:val="none" w:sz="0" w:space="0" w:color="auto"/>
                <w:bottom w:val="none" w:sz="0" w:space="0" w:color="auto"/>
                <w:right w:val="none" w:sz="0" w:space="0" w:color="auto"/>
              </w:divBdr>
            </w:div>
            <w:div w:id="359404334">
              <w:marLeft w:val="1155"/>
              <w:marRight w:val="0"/>
              <w:marTop w:val="0"/>
              <w:marBottom w:val="0"/>
              <w:divBdr>
                <w:top w:val="none" w:sz="0" w:space="0" w:color="auto"/>
                <w:left w:val="none" w:sz="0" w:space="0" w:color="auto"/>
                <w:bottom w:val="none" w:sz="0" w:space="0" w:color="auto"/>
                <w:right w:val="none" w:sz="0" w:space="0" w:color="auto"/>
              </w:divBdr>
            </w:div>
            <w:div w:id="128319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586294">
      <w:bodyDiv w:val="1"/>
      <w:marLeft w:val="0"/>
      <w:marRight w:val="0"/>
      <w:marTop w:val="0"/>
      <w:marBottom w:val="0"/>
      <w:divBdr>
        <w:top w:val="none" w:sz="0" w:space="0" w:color="auto"/>
        <w:left w:val="none" w:sz="0" w:space="0" w:color="auto"/>
        <w:bottom w:val="none" w:sz="0" w:space="0" w:color="auto"/>
        <w:right w:val="none" w:sz="0" w:space="0" w:color="auto"/>
      </w:divBdr>
      <w:divsChild>
        <w:div w:id="1321352838">
          <w:marLeft w:val="0"/>
          <w:marRight w:val="0"/>
          <w:marTop w:val="0"/>
          <w:marBottom w:val="0"/>
          <w:divBdr>
            <w:top w:val="none" w:sz="0" w:space="0" w:color="auto"/>
            <w:left w:val="none" w:sz="0" w:space="0" w:color="auto"/>
            <w:bottom w:val="none" w:sz="0" w:space="0" w:color="auto"/>
            <w:right w:val="none" w:sz="0" w:space="0" w:color="auto"/>
          </w:divBdr>
        </w:div>
        <w:div w:id="1646854871">
          <w:marLeft w:val="0"/>
          <w:marRight w:val="0"/>
          <w:marTop w:val="150"/>
          <w:marBottom w:val="0"/>
          <w:divBdr>
            <w:top w:val="none" w:sz="0" w:space="0" w:color="auto"/>
            <w:left w:val="none" w:sz="0" w:space="0" w:color="auto"/>
            <w:bottom w:val="none" w:sz="0" w:space="0" w:color="auto"/>
            <w:right w:val="none" w:sz="0" w:space="0" w:color="auto"/>
          </w:divBdr>
          <w:divsChild>
            <w:div w:id="1145854386">
              <w:marLeft w:val="1155"/>
              <w:marRight w:val="0"/>
              <w:marTop w:val="0"/>
              <w:marBottom w:val="0"/>
              <w:divBdr>
                <w:top w:val="none" w:sz="0" w:space="0" w:color="auto"/>
                <w:left w:val="none" w:sz="0" w:space="0" w:color="auto"/>
                <w:bottom w:val="none" w:sz="0" w:space="0" w:color="auto"/>
                <w:right w:val="none" w:sz="0" w:space="0" w:color="auto"/>
              </w:divBdr>
            </w:div>
            <w:div w:id="630406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232">
      <w:bodyDiv w:val="1"/>
      <w:marLeft w:val="0"/>
      <w:marRight w:val="0"/>
      <w:marTop w:val="0"/>
      <w:marBottom w:val="0"/>
      <w:divBdr>
        <w:top w:val="none" w:sz="0" w:space="0" w:color="auto"/>
        <w:left w:val="none" w:sz="0" w:space="0" w:color="auto"/>
        <w:bottom w:val="none" w:sz="0" w:space="0" w:color="auto"/>
        <w:right w:val="none" w:sz="0" w:space="0" w:color="auto"/>
      </w:divBdr>
      <w:divsChild>
        <w:div w:id="1675258379">
          <w:marLeft w:val="0"/>
          <w:marRight w:val="0"/>
          <w:marTop w:val="0"/>
          <w:marBottom w:val="0"/>
          <w:divBdr>
            <w:top w:val="none" w:sz="0" w:space="0" w:color="auto"/>
            <w:left w:val="none" w:sz="0" w:space="0" w:color="auto"/>
            <w:bottom w:val="none" w:sz="0" w:space="0" w:color="auto"/>
            <w:right w:val="none" w:sz="0" w:space="0" w:color="auto"/>
          </w:divBdr>
        </w:div>
        <w:div w:id="849685467">
          <w:marLeft w:val="0"/>
          <w:marRight w:val="0"/>
          <w:marTop w:val="150"/>
          <w:marBottom w:val="0"/>
          <w:divBdr>
            <w:top w:val="none" w:sz="0" w:space="0" w:color="auto"/>
            <w:left w:val="none" w:sz="0" w:space="0" w:color="auto"/>
            <w:bottom w:val="none" w:sz="0" w:space="0" w:color="auto"/>
            <w:right w:val="none" w:sz="0" w:space="0" w:color="auto"/>
          </w:divBdr>
          <w:divsChild>
            <w:div w:id="1905138799">
              <w:marLeft w:val="1155"/>
              <w:marRight w:val="0"/>
              <w:marTop w:val="0"/>
              <w:marBottom w:val="0"/>
              <w:divBdr>
                <w:top w:val="none" w:sz="0" w:space="0" w:color="auto"/>
                <w:left w:val="none" w:sz="0" w:space="0" w:color="auto"/>
                <w:bottom w:val="none" w:sz="0" w:space="0" w:color="auto"/>
                <w:right w:val="none" w:sz="0" w:space="0" w:color="auto"/>
              </w:divBdr>
            </w:div>
            <w:div w:id="1443769990">
              <w:marLeft w:val="1155"/>
              <w:marRight w:val="0"/>
              <w:marTop w:val="0"/>
              <w:marBottom w:val="0"/>
              <w:divBdr>
                <w:top w:val="none" w:sz="0" w:space="0" w:color="auto"/>
                <w:left w:val="none" w:sz="0" w:space="0" w:color="auto"/>
                <w:bottom w:val="none" w:sz="0" w:space="0" w:color="auto"/>
                <w:right w:val="none" w:sz="0" w:space="0" w:color="auto"/>
              </w:divBdr>
            </w:div>
            <w:div w:id="1654486102">
              <w:marLeft w:val="1155"/>
              <w:marRight w:val="0"/>
              <w:marTop w:val="0"/>
              <w:marBottom w:val="0"/>
              <w:divBdr>
                <w:top w:val="none" w:sz="0" w:space="0" w:color="auto"/>
                <w:left w:val="none" w:sz="0" w:space="0" w:color="auto"/>
                <w:bottom w:val="none" w:sz="0" w:space="0" w:color="auto"/>
                <w:right w:val="none" w:sz="0" w:space="0" w:color="auto"/>
              </w:divBdr>
            </w:div>
          </w:divsChild>
        </w:div>
        <w:div w:id="406071079">
          <w:marLeft w:val="0"/>
          <w:marRight w:val="0"/>
          <w:marTop w:val="0"/>
          <w:marBottom w:val="0"/>
          <w:divBdr>
            <w:top w:val="none" w:sz="0" w:space="0" w:color="auto"/>
            <w:left w:val="none" w:sz="0" w:space="0" w:color="auto"/>
            <w:bottom w:val="none" w:sz="0" w:space="0" w:color="auto"/>
            <w:right w:val="none" w:sz="0" w:space="0" w:color="auto"/>
          </w:divBdr>
        </w:div>
      </w:divsChild>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706756">
      <w:bodyDiv w:val="1"/>
      <w:marLeft w:val="0"/>
      <w:marRight w:val="0"/>
      <w:marTop w:val="0"/>
      <w:marBottom w:val="0"/>
      <w:divBdr>
        <w:top w:val="none" w:sz="0" w:space="0" w:color="auto"/>
        <w:left w:val="none" w:sz="0" w:space="0" w:color="auto"/>
        <w:bottom w:val="none" w:sz="0" w:space="0" w:color="auto"/>
        <w:right w:val="none" w:sz="0" w:space="0" w:color="auto"/>
      </w:divBdr>
      <w:divsChild>
        <w:div w:id="263416287">
          <w:marLeft w:val="0"/>
          <w:marRight w:val="0"/>
          <w:marTop w:val="0"/>
          <w:marBottom w:val="0"/>
          <w:divBdr>
            <w:top w:val="none" w:sz="0" w:space="0" w:color="auto"/>
            <w:left w:val="none" w:sz="0" w:space="0" w:color="auto"/>
            <w:bottom w:val="none" w:sz="0" w:space="0" w:color="auto"/>
            <w:right w:val="none" w:sz="0" w:space="0" w:color="auto"/>
          </w:divBdr>
        </w:div>
        <w:div w:id="357434388">
          <w:marLeft w:val="0"/>
          <w:marRight w:val="0"/>
          <w:marTop w:val="150"/>
          <w:marBottom w:val="0"/>
          <w:divBdr>
            <w:top w:val="none" w:sz="0" w:space="0" w:color="auto"/>
            <w:left w:val="none" w:sz="0" w:space="0" w:color="auto"/>
            <w:bottom w:val="none" w:sz="0" w:space="0" w:color="auto"/>
            <w:right w:val="none" w:sz="0" w:space="0" w:color="auto"/>
          </w:divBdr>
          <w:divsChild>
            <w:div w:id="1800341677">
              <w:marLeft w:val="1155"/>
              <w:marRight w:val="0"/>
              <w:marTop w:val="0"/>
              <w:marBottom w:val="0"/>
              <w:divBdr>
                <w:top w:val="none" w:sz="0" w:space="0" w:color="auto"/>
                <w:left w:val="none" w:sz="0" w:space="0" w:color="auto"/>
                <w:bottom w:val="none" w:sz="0" w:space="0" w:color="auto"/>
                <w:right w:val="none" w:sz="0" w:space="0" w:color="auto"/>
              </w:divBdr>
            </w:div>
            <w:div w:id="1490440925">
              <w:marLeft w:val="1155"/>
              <w:marRight w:val="0"/>
              <w:marTop w:val="0"/>
              <w:marBottom w:val="0"/>
              <w:divBdr>
                <w:top w:val="none" w:sz="0" w:space="0" w:color="auto"/>
                <w:left w:val="none" w:sz="0" w:space="0" w:color="auto"/>
                <w:bottom w:val="none" w:sz="0" w:space="0" w:color="auto"/>
                <w:right w:val="none" w:sz="0" w:space="0" w:color="auto"/>
              </w:divBdr>
            </w:div>
            <w:div w:id="25960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3094">
      <w:bodyDiv w:val="1"/>
      <w:marLeft w:val="0"/>
      <w:marRight w:val="0"/>
      <w:marTop w:val="0"/>
      <w:marBottom w:val="0"/>
      <w:divBdr>
        <w:top w:val="none" w:sz="0" w:space="0" w:color="auto"/>
        <w:left w:val="none" w:sz="0" w:space="0" w:color="auto"/>
        <w:bottom w:val="none" w:sz="0" w:space="0" w:color="auto"/>
        <w:right w:val="none" w:sz="0" w:space="0" w:color="auto"/>
      </w:divBdr>
      <w:divsChild>
        <w:div w:id="2065370139">
          <w:marLeft w:val="0"/>
          <w:marRight w:val="0"/>
          <w:marTop w:val="0"/>
          <w:marBottom w:val="0"/>
          <w:divBdr>
            <w:top w:val="none" w:sz="0" w:space="0" w:color="auto"/>
            <w:left w:val="none" w:sz="0" w:space="0" w:color="auto"/>
            <w:bottom w:val="none" w:sz="0" w:space="0" w:color="auto"/>
            <w:right w:val="none" w:sz="0" w:space="0" w:color="auto"/>
          </w:divBdr>
        </w:div>
        <w:div w:id="696849560">
          <w:marLeft w:val="0"/>
          <w:marRight w:val="0"/>
          <w:marTop w:val="150"/>
          <w:marBottom w:val="0"/>
          <w:divBdr>
            <w:top w:val="none" w:sz="0" w:space="0" w:color="auto"/>
            <w:left w:val="none" w:sz="0" w:space="0" w:color="auto"/>
            <w:bottom w:val="none" w:sz="0" w:space="0" w:color="auto"/>
            <w:right w:val="none" w:sz="0" w:space="0" w:color="auto"/>
          </w:divBdr>
          <w:divsChild>
            <w:div w:id="833034640">
              <w:marLeft w:val="1155"/>
              <w:marRight w:val="0"/>
              <w:marTop w:val="0"/>
              <w:marBottom w:val="0"/>
              <w:divBdr>
                <w:top w:val="none" w:sz="0" w:space="0" w:color="auto"/>
                <w:left w:val="none" w:sz="0" w:space="0" w:color="auto"/>
                <w:bottom w:val="none" w:sz="0" w:space="0" w:color="auto"/>
                <w:right w:val="none" w:sz="0" w:space="0" w:color="auto"/>
              </w:divBdr>
            </w:div>
            <w:div w:id="924069135">
              <w:marLeft w:val="1155"/>
              <w:marRight w:val="0"/>
              <w:marTop w:val="0"/>
              <w:marBottom w:val="0"/>
              <w:divBdr>
                <w:top w:val="none" w:sz="0" w:space="0" w:color="auto"/>
                <w:left w:val="none" w:sz="0" w:space="0" w:color="auto"/>
                <w:bottom w:val="none" w:sz="0" w:space="0" w:color="auto"/>
                <w:right w:val="none" w:sz="0" w:space="0" w:color="auto"/>
              </w:divBdr>
            </w:div>
            <w:div w:id="80269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333262">
      <w:bodyDiv w:val="1"/>
      <w:marLeft w:val="0"/>
      <w:marRight w:val="0"/>
      <w:marTop w:val="0"/>
      <w:marBottom w:val="0"/>
      <w:divBdr>
        <w:top w:val="none" w:sz="0" w:space="0" w:color="auto"/>
        <w:left w:val="none" w:sz="0" w:space="0" w:color="auto"/>
        <w:bottom w:val="none" w:sz="0" w:space="0" w:color="auto"/>
        <w:right w:val="none" w:sz="0" w:space="0" w:color="auto"/>
      </w:divBdr>
      <w:divsChild>
        <w:div w:id="1438989902">
          <w:marLeft w:val="0"/>
          <w:marRight w:val="0"/>
          <w:marTop w:val="0"/>
          <w:marBottom w:val="0"/>
          <w:divBdr>
            <w:top w:val="none" w:sz="0" w:space="0" w:color="auto"/>
            <w:left w:val="none" w:sz="0" w:space="0" w:color="auto"/>
            <w:bottom w:val="none" w:sz="0" w:space="0" w:color="auto"/>
            <w:right w:val="none" w:sz="0" w:space="0" w:color="auto"/>
          </w:divBdr>
        </w:div>
        <w:div w:id="1619098039">
          <w:marLeft w:val="0"/>
          <w:marRight w:val="0"/>
          <w:marTop w:val="150"/>
          <w:marBottom w:val="0"/>
          <w:divBdr>
            <w:top w:val="none" w:sz="0" w:space="0" w:color="auto"/>
            <w:left w:val="none" w:sz="0" w:space="0" w:color="auto"/>
            <w:bottom w:val="none" w:sz="0" w:space="0" w:color="auto"/>
            <w:right w:val="none" w:sz="0" w:space="0" w:color="auto"/>
          </w:divBdr>
          <w:divsChild>
            <w:div w:id="1222790820">
              <w:marLeft w:val="1155"/>
              <w:marRight w:val="0"/>
              <w:marTop w:val="0"/>
              <w:marBottom w:val="0"/>
              <w:divBdr>
                <w:top w:val="none" w:sz="0" w:space="0" w:color="auto"/>
                <w:left w:val="none" w:sz="0" w:space="0" w:color="auto"/>
                <w:bottom w:val="none" w:sz="0" w:space="0" w:color="auto"/>
                <w:right w:val="none" w:sz="0" w:space="0" w:color="auto"/>
              </w:divBdr>
            </w:div>
            <w:div w:id="4481671">
              <w:marLeft w:val="1155"/>
              <w:marRight w:val="0"/>
              <w:marTop w:val="0"/>
              <w:marBottom w:val="0"/>
              <w:divBdr>
                <w:top w:val="none" w:sz="0" w:space="0" w:color="auto"/>
                <w:left w:val="none" w:sz="0" w:space="0" w:color="auto"/>
                <w:bottom w:val="none" w:sz="0" w:space="0" w:color="auto"/>
                <w:right w:val="none" w:sz="0" w:space="0" w:color="auto"/>
              </w:divBdr>
            </w:div>
            <w:div w:id="197710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8957723">
      <w:bodyDiv w:val="1"/>
      <w:marLeft w:val="0"/>
      <w:marRight w:val="0"/>
      <w:marTop w:val="0"/>
      <w:marBottom w:val="0"/>
      <w:divBdr>
        <w:top w:val="none" w:sz="0" w:space="0" w:color="auto"/>
        <w:left w:val="none" w:sz="0" w:space="0" w:color="auto"/>
        <w:bottom w:val="none" w:sz="0" w:space="0" w:color="auto"/>
        <w:right w:val="none" w:sz="0" w:space="0" w:color="auto"/>
      </w:divBdr>
      <w:divsChild>
        <w:div w:id="876743604">
          <w:marLeft w:val="0"/>
          <w:marRight w:val="0"/>
          <w:marTop w:val="0"/>
          <w:marBottom w:val="0"/>
          <w:divBdr>
            <w:top w:val="none" w:sz="0" w:space="0" w:color="auto"/>
            <w:left w:val="none" w:sz="0" w:space="0" w:color="auto"/>
            <w:bottom w:val="none" w:sz="0" w:space="0" w:color="auto"/>
            <w:right w:val="none" w:sz="0" w:space="0" w:color="auto"/>
          </w:divBdr>
        </w:div>
        <w:div w:id="1557158922">
          <w:marLeft w:val="0"/>
          <w:marRight w:val="0"/>
          <w:marTop w:val="150"/>
          <w:marBottom w:val="0"/>
          <w:divBdr>
            <w:top w:val="none" w:sz="0" w:space="0" w:color="auto"/>
            <w:left w:val="none" w:sz="0" w:space="0" w:color="auto"/>
            <w:bottom w:val="none" w:sz="0" w:space="0" w:color="auto"/>
            <w:right w:val="none" w:sz="0" w:space="0" w:color="auto"/>
          </w:divBdr>
          <w:divsChild>
            <w:div w:id="860554671">
              <w:marLeft w:val="1155"/>
              <w:marRight w:val="0"/>
              <w:marTop w:val="0"/>
              <w:marBottom w:val="0"/>
              <w:divBdr>
                <w:top w:val="none" w:sz="0" w:space="0" w:color="auto"/>
                <w:left w:val="none" w:sz="0" w:space="0" w:color="auto"/>
                <w:bottom w:val="none" w:sz="0" w:space="0" w:color="auto"/>
                <w:right w:val="none" w:sz="0" w:space="0" w:color="auto"/>
              </w:divBdr>
            </w:div>
            <w:div w:id="612399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31193">
      <w:bodyDiv w:val="1"/>
      <w:marLeft w:val="0"/>
      <w:marRight w:val="0"/>
      <w:marTop w:val="0"/>
      <w:marBottom w:val="0"/>
      <w:divBdr>
        <w:top w:val="none" w:sz="0" w:space="0" w:color="auto"/>
        <w:left w:val="none" w:sz="0" w:space="0" w:color="auto"/>
        <w:bottom w:val="none" w:sz="0" w:space="0" w:color="auto"/>
        <w:right w:val="none" w:sz="0" w:space="0" w:color="auto"/>
      </w:divBdr>
      <w:divsChild>
        <w:div w:id="976956535">
          <w:marLeft w:val="0"/>
          <w:marRight w:val="0"/>
          <w:marTop w:val="0"/>
          <w:marBottom w:val="0"/>
          <w:divBdr>
            <w:top w:val="none" w:sz="0" w:space="0" w:color="auto"/>
            <w:left w:val="none" w:sz="0" w:space="0" w:color="auto"/>
            <w:bottom w:val="none" w:sz="0" w:space="0" w:color="auto"/>
            <w:right w:val="none" w:sz="0" w:space="0" w:color="auto"/>
          </w:divBdr>
        </w:div>
        <w:div w:id="1621957751">
          <w:marLeft w:val="0"/>
          <w:marRight w:val="0"/>
          <w:marTop w:val="150"/>
          <w:marBottom w:val="0"/>
          <w:divBdr>
            <w:top w:val="none" w:sz="0" w:space="0" w:color="auto"/>
            <w:left w:val="none" w:sz="0" w:space="0" w:color="auto"/>
            <w:bottom w:val="none" w:sz="0" w:space="0" w:color="auto"/>
            <w:right w:val="none" w:sz="0" w:space="0" w:color="auto"/>
          </w:divBdr>
          <w:divsChild>
            <w:div w:id="2001687593">
              <w:marLeft w:val="1155"/>
              <w:marRight w:val="0"/>
              <w:marTop w:val="0"/>
              <w:marBottom w:val="0"/>
              <w:divBdr>
                <w:top w:val="none" w:sz="0" w:space="0" w:color="auto"/>
                <w:left w:val="none" w:sz="0" w:space="0" w:color="auto"/>
                <w:bottom w:val="none" w:sz="0" w:space="0" w:color="auto"/>
                <w:right w:val="none" w:sz="0" w:space="0" w:color="auto"/>
              </w:divBdr>
            </w:div>
            <w:div w:id="1458374166">
              <w:marLeft w:val="1155"/>
              <w:marRight w:val="0"/>
              <w:marTop w:val="0"/>
              <w:marBottom w:val="0"/>
              <w:divBdr>
                <w:top w:val="none" w:sz="0" w:space="0" w:color="auto"/>
                <w:left w:val="none" w:sz="0" w:space="0" w:color="auto"/>
                <w:bottom w:val="none" w:sz="0" w:space="0" w:color="auto"/>
                <w:right w:val="none" w:sz="0" w:space="0" w:color="auto"/>
              </w:divBdr>
            </w:div>
            <w:div w:id="1959795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6036">
      <w:bodyDiv w:val="1"/>
      <w:marLeft w:val="0"/>
      <w:marRight w:val="0"/>
      <w:marTop w:val="0"/>
      <w:marBottom w:val="0"/>
      <w:divBdr>
        <w:top w:val="none" w:sz="0" w:space="0" w:color="auto"/>
        <w:left w:val="none" w:sz="0" w:space="0" w:color="auto"/>
        <w:bottom w:val="none" w:sz="0" w:space="0" w:color="auto"/>
        <w:right w:val="none" w:sz="0" w:space="0" w:color="auto"/>
      </w:divBdr>
      <w:divsChild>
        <w:div w:id="412119434">
          <w:marLeft w:val="0"/>
          <w:marRight w:val="0"/>
          <w:marTop w:val="0"/>
          <w:marBottom w:val="0"/>
          <w:divBdr>
            <w:top w:val="none" w:sz="0" w:space="0" w:color="auto"/>
            <w:left w:val="none" w:sz="0" w:space="0" w:color="auto"/>
            <w:bottom w:val="none" w:sz="0" w:space="0" w:color="auto"/>
            <w:right w:val="none" w:sz="0" w:space="0" w:color="auto"/>
          </w:divBdr>
        </w:div>
        <w:div w:id="1550218485">
          <w:marLeft w:val="0"/>
          <w:marRight w:val="0"/>
          <w:marTop w:val="150"/>
          <w:marBottom w:val="0"/>
          <w:divBdr>
            <w:top w:val="none" w:sz="0" w:space="0" w:color="auto"/>
            <w:left w:val="none" w:sz="0" w:space="0" w:color="auto"/>
            <w:bottom w:val="none" w:sz="0" w:space="0" w:color="auto"/>
            <w:right w:val="none" w:sz="0" w:space="0" w:color="auto"/>
          </w:divBdr>
          <w:divsChild>
            <w:div w:id="560797178">
              <w:marLeft w:val="1155"/>
              <w:marRight w:val="0"/>
              <w:marTop w:val="0"/>
              <w:marBottom w:val="0"/>
              <w:divBdr>
                <w:top w:val="none" w:sz="0" w:space="0" w:color="auto"/>
                <w:left w:val="none" w:sz="0" w:space="0" w:color="auto"/>
                <w:bottom w:val="none" w:sz="0" w:space="0" w:color="auto"/>
                <w:right w:val="none" w:sz="0" w:space="0" w:color="auto"/>
              </w:divBdr>
            </w:div>
            <w:div w:id="881984999">
              <w:marLeft w:val="1155"/>
              <w:marRight w:val="0"/>
              <w:marTop w:val="0"/>
              <w:marBottom w:val="0"/>
              <w:divBdr>
                <w:top w:val="none" w:sz="0" w:space="0" w:color="auto"/>
                <w:left w:val="none" w:sz="0" w:space="0" w:color="auto"/>
                <w:bottom w:val="none" w:sz="0" w:space="0" w:color="auto"/>
                <w:right w:val="none" w:sz="0" w:space="0" w:color="auto"/>
              </w:divBdr>
            </w:div>
            <w:div w:id="73091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1562">
      <w:bodyDiv w:val="1"/>
      <w:marLeft w:val="0"/>
      <w:marRight w:val="0"/>
      <w:marTop w:val="0"/>
      <w:marBottom w:val="0"/>
      <w:divBdr>
        <w:top w:val="none" w:sz="0" w:space="0" w:color="auto"/>
        <w:left w:val="none" w:sz="0" w:space="0" w:color="auto"/>
        <w:bottom w:val="none" w:sz="0" w:space="0" w:color="auto"/>
        <w:right w:val="none" w:sz="0" w:space="0" w:color="auto"/>
      </w:divBdr>
      <w:divsChild>
        <w:div w:id="1486169818">
          <w:marLeft w:val="0"/>
          <w:marRight w:val="0"/>
          <w:marTop w:val="0"/>
          <w:marBottom w:val="0"/>
          <w:divBdr>
            <w:top w:val="none" w:sz="0" w:space="0" w:color="auto"/>
            <w:left w:val="none" w:sz="0" w:space="0" w:color="auto"/>
            <w:bottom w:val="none" w:sz="0" w:space="0" w:color="auto"/>
            <w:right w:val="none" w:sz="0" w:space="0" w:color="auto"/>
          </w:divBdr>
        </w:div>
        <w:div w:id="1855730391">
          <w:marLeft w:val="0"/>
          <w:marRight w:val="0"/>
          <w:marTop w:val="150"/>
          <w:marBottom w:val="0"/>
          <w:divBdr>
            <w:top w:val="none" w:sz="0" w:space="0" w:color="auto"/>
            <w:left w:val="none" w:sz="0" w:space="0" w:color="auto"/>
            <w:bottom w:val="none" w:sz="0" w:space="0" w:color="auto"/>
            <w:right w:val="none" w:sz="0" w:space="0" w:color="auto"/>
          </w:divBdr>
          <w:divsChild>
            <w:div w:id="766849997">
              <w:marLeft w:val="1155"/>
              <w:marRight w:val="0"/>
              <w:marTop w:val="0"/>
              <w:marBottom w:val="0"/>
              <w:divBdr>
                <w:top w:val="none" w:sz="0" w:space="0" w:color="auto"/>
                <w:left w:val="none" w:sz="0" w:space="0" w:color="auto"/>
                <w:bottom w:val="none" w:sz="0" w:space="0" w:color="auto"/>
                <w:right w:val="none" w:sz="0" w:space="0" w:color="auto"/>
              </w:divBdr>
            </w:div>
            <w:div w:id="1166087741">
              <w:marLeft w:val="1155"/>
              <w:marRight w:val="0"/>
              <w:marTop w:val="0"/>
              <w:marBottom w:val="0"/>
              <w:divBdr>
                <w:top w:val="none" w:sz="0" w:space="0" w:color="auto"/>
                <w:left w:val="none" w:sz="0" w:space="0" w:color="auto"/>
                <w:bottom w:val="none" w:sz="0" w:space="0" w:color="auto"/>
                <w:right w:val="none" w:sz="0" w:space="0" w:color="auto"/>
              </w:divBdr>
            </w:div>
            <w:div w:id="1016807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3884371">
      <w:bodyDiv w:val="1"/>
      <w:marLeft w:val="0"/>
      <w:marRight w:val="0"/>
      <w:marTop w:val="0"/>
      <w:marBottom w:val="0"/>
      <w:divBdr>
        <w:top w:val="none" w:sz="0" w:space="0" w:color="auto"/>
        <w:left w:val="none" w:sz="0" w:space="0" w:color="auto"/>
        <w:bottom w:val="none" w:sz="0" w:space="0" w:color="auto"/>
        <w:right w:val="none" w:sz="0" w:space="0" w:color="auto"/>
      </w:divBdr>
      <w:divsChild>
        <w:div w:id="1563515934">
          <w:marLeft w:val="0"/>
          <w:marRight w:val="0"/>
          <w:marTop w:val="0"/>
          <w:marBottom w:val="0"/>
          <w:divBdr>
            <w:top w:val="none" w:sz="0" w:space="0" w:color="auto"/>
            <w:left w:val="none" w:sz="0" w:space="0" w:color="auto"/>
            <w:bottom w:val="none" w:sz="0" w:space="0" w:color="auto"/>
            <w:right w:val="none" w:sz="0" w:space="0" w:color="auto"/>
          </w:divBdr>
        </w:div>
        <w:div w:id="725880026">
          <w:marLeft w:val="0"/>
          <w:marRight w:val="0"/>
          <w:marTop w:val="150"/>
          <w:marBottom w:val="0"/>
          <w:divBdr>
            <w:top w:val="none" w:sz="0" w:space="0" w:color="auto"/>
            <w:left w:val="none" w:sz="0" w:space="0" w:color="auto"/>
            <w:bottom w:val="none" w:sz="0" w:space="0" w:color="auto"/>
            <w:right w:val="none" w:sz="0" w:space="0" w:color="auto"/>
          </w:divBdr>
          <w:divsChild>
            <w:div w:id="427821494">
              <w:marLeft w:val="1155"/>
              <w:marRight w:val="0"/>
              <w:marTop w:val="0"/>
              <w:marBottom w:val="0"/>
              <w:divBdr>
                <w:top w:val="none" w:sz="0" w:space="0" w:color="auto"/>
                <w:left w:val="none" w:sz="0" w:space="0" w:color="auto"/>
                <w:bottom w:val="none" w:sz="0" w:space="0" w:color="auto"/>
                <w:right w:val="none" w:sz="0" w:space="0" w:color="auto"/>
              </w:divBdr>
            </w:div>
            <w:div w:id="618149080">
              <w:marLeft w:val="1155"/>
              <w:marRight w:val="0"/>
              <w:marTop w:val="0"/>
              <w:marBottom w:val="0"/>
              <w:divBdr>
                <w:top w:val="none" w:sz="0" w:space="0" w:color="auto"/>
                <w:left w:val="none" w:sz="0" w:space="0" w:color="auto"/>
                <w:bottom w:val="none" w:sz="0" w:space="0" w:color="auto"/>
                <w:right w:val="none" w:sz="0" w:space="0" w:color="auto"/>
              </w:divBdr>
            </w:div>
            <w:div w:id="1540698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49905">
      <w:bodyDiv w:val="1"/>
      <w:marLeft w:val="0"/>
      <w:marRight w:val="0"/>
      <w:marTop w:val="0"/>
      <w:marBottom w:val="0"/>
      <w:divBdr>
        <w:top w:val="none" w:sz="0" w:space="0" w:color="auto"/>
        <w:left w:val="none" w:sz="0" w:space="0" w:color="auto"/>
        <w:bottom w:val="none" w:sz="0" w:space="0" w:color="auto"/>
        <w:right w:val="none" w:sz="0" w:space="0" w:color="auto"/>
      </w:divBdr>
      <w:divsChild>
        <w:div w:id="65348570">
          <w:marLeft w:val="0"/>
          <w:marRight w:val="0"/>
          <w:marTop w:val="0"/>
          <w:marBottom w:val="0"/>
          <w:divBdr>
            <w:top w:val="none" w:sz="0" w:space="0" w:color="auto"/>
            <w:left w:val="none" w:sz="0" w:space="0" w:color="auto"/>
            <w:bottom w:val="none" w:sz="0" w:space="0" w:color="auto"/>
            <w:right w:val="none" w:sz="0" w:space="0" w:color="auto"/>
          </w:divBdr>
        </w:div>
        <w:div w:id="1114714853">
          <w:marLeft w:val="0"/>
          <w:marRight w:val="0"/>
          <w:marTop w:val="150"/>
          <w:marBottom w:val="0"/>
          <w:divBdr>
            <w:top w:val="none" w:sz="0" w:space="0" w:color="auto"/>
            <w:left w:val="none" w:sz="0" w:space="0" w:color="auto"/>
            <w:bottom w:val="none" w:sz="0" w:space="0" w:color="auto"/>
            <w:right w:val="none" w:sz="0" w:space="0" w:color="auto"/>
          </w:divBdr>
          <w:divsChild>
            <w:div w:id="1102604335">
              <w:marLeft w:val="1155"/>
              <w:marRight w:val="0"/>
              <w:marTop w:val="0"/>
              <w:marBottom w:val="0"/>
              <w:divBdr>
                <w:top w:val="none" w:sz="0" w:space="0" w:color="auto"/>
                <w:left w:val="none" w:sz="0" w:space="0" w:color="auto"/>
                <w:bottom w:val="none" w:sz="0" w:space="0" w:color="auto"/>
                <w:right w:val="none" w:sz="0" w:space="0" w:color="auto"/>
              </w:divBdr>
            </w:div>
            <w:div w:id="176896677">
              <w:marLeft w:val="1155"/>
              <w:marRight w:val="0"/>
              <w:marTop w:val="0"/>
              <w:marBottom w:val="0"/>
              <w:divBdr>
                <w:top w:val="none" w:sz="0" w:space="0" w:color="auto"/>
                <w:left w:val="none" w:sz="0" w:space="0" w:color="auto"/>
                <w:bottom w:val="none" w:sz="0" w:space="0" w:color="auto"/>
                <w:right w:val="none" w:sz="0" w:space="0" w:color="auto"/>
              </w:divBdr>
            </w:div>
            <w:div w:id="1742634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24760">
      <w:bodyDiv w:val="1"/>
      <w:marLeft w:val="0"/>
      <w:marRight w:val="0"/>
      <w:marTop w:val="0"/>
      <w:marBottom w:val="0"/>
      <w:divBdr>
        <w:top w:val="none" w:sz="0" w:space="0" w:color="auto"/>
        <w:left w:val="none" w:sz="0" w:space="0" w:color="auto"/>
        <w:bottom w:val="none" w:sz="0" w:space="0" w:color="auto"/>
        <w:right w:val="none" w:sz="0" w:space="0" w:color="auto"/>
      </w:divBdr>
      <w:divsChild>
        <w:div w:id="1755783901">
          <w:marLeft w:val="0"/>
          <w:marRight w:val="0"/>
          <w:marTop w:val="0"/>
          <w:marBottom w:val="0"/>
          <w:divBdr>
            <w:top w:val="none" w:sz="0" w:space="0" w:color="auto"/>
            <w:left w:val="none" w:sz="0" w:space="0" w:color="auto"/>
            <w:bottom w:val="none" w:sz="0" w:space="0" w:color="auto"/>
            <w:right w:val="none" w:sz="0" w:space="0" w:color="auto"/>
          </w:divBdr>
        </w:div>
        <w:div w:id="1784418859">
          <w:marLeft w:val="0"/>
          <w:marRight w:val="0"/>
          <w:marTop w:val="150"/>
          <w:marBottom w:val="0"/>
          <w:divBdr>
            <w:top w:val="none" w:sz="0" w:space="0" w:color="auto"/>
            <w:left w:val="none" w:sz="0" w:space="0" w:color="auto"/>
            <w:bottom w:val="none" w:sz="0" w:space="0" w:color="auto"/>
            <w:right w:val="none" w:sz="0" w:space="0" w:color="auto"/>
          </w:divBdr>
          <w:divsChild>
            <w:div w:id="145754102">
              <w:marLeft w:val="1155"/>
              <w:marRight w:val="0"/>
              <w:marTop w:val="0"/>
              <w:marBottom w:val="0"/>
              <w:divBdr>
                <w:top w:val="none" w:sz="0" w:space="0" w:color="auto"/>
                <w:left w:val="none" w:sz="0" w:space="0" w:color="auto"/>
                <w:bottom w:val="none" w:sz="0" w:space="0" w:color="auto"/>
                <w:right w:val="none" w:sz="0" w:space="0" w:color="auto"/>
              </w:divBdr>
            </w:div>
            <w:div w:id="1604872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57557">
      <w:bodyDiv w:val="1"/>
      <w:marLeft w:val="0"/>
      <w:marRight w:val="0"/>
      <w:marTop w:val="0"/>
      <w:marBottom w:val="0"/>
      <w:divBdr>
        <w:top w:val="none" w:sz="0" w:space="0" w:color="auto"/>
        <w:left w:val="none" w:sz="0" w:space="0" w:color="auto"/>
        <w:bottom w:val="none" w:sz="0" w:space="0" w:color="auto"/>
        <w:right w:val="none" w:sz="0" w:space="0" w:color="auto"/>
      </w:divBdr>
      <w:divsChild>
        <w:div w:id="333847468">
          <w:marLeft w:val="0"/>
          <w:marRight w:val="0"/>
          <w:marTop w:val="0"/>
          <w:marBottom w:val="0"/>
          <w:divBdr>
            <w:top w:val="none" w:sz="0" w:space="0" w:color="auto"/>
            <w:left w:val="none" w:sz="0" w:space="0" w:color="auto"/>
            <w:bottom w:val="none" w:sz="0" w:space="0" w:color="auto"/>
            <w:right w:val="none" w:sz="0" w:space="0" w:color="auto"/>
          </w:divBdr>
        </w:div>
        <w:div w:id="285939871">
          <w:marLeft w:val="0"/>
          <w:marRight w:val="0"/>
          <w:marTop w:val="150"/>
          <w:marBottom w:val="0"/>
          <w:divBdr>
            <w:top w:val="none" w:sz="0" w:space="0" w:color="auto"/>
            <w:left w:val="none" w:sz="0" w:space="0" w:color="auto"/>
            <w:bottom w:val="none" w:sz="0" w:space="0" w:color="auto"/>
            <w:right w:val="none" w:sz="0" w:space="0" w:color="auto"/>
          </w:divBdr>
          <w:divsChild>
            <w:div w:id="1951157089">
              <w:marLeft w:val="1155"/>
              <w:marRight w:val="0"/>
              <w:marTop w:val="0"/>
              <w:marBottom w:val="0"/>
              <w:divBdr>
                <w:top w:val="none" w:sz="0" w:space="0" w:color="auto"/>
                <w:left w:val="none" w:sz="0" w:space="0" w:color="auto"/>
                <w:bottom w:val="none" w:sz="0" w:space="0" w:color="auto"/>
                <w:right w:val="none" w:sz="0" w:space="0" w:color="auto"/>
              </w:divBdr>
            </w:div>
            <w:div w:id="1997411207">
              <w:marLeft w:val="1155"/>
              <w:marRight w:val="0"/>
              <w:marTop w:val="0"/>
              <w:marBottom w:val="0"/>
              <w:divBdr>
                <w:top w:val="none" w:sz="0" w:space="0" w:color="auto"/>
                <w:left w:val="none" w:sz="0" w:space="0" w:color="auto"/>
                <w:bottom w:val="none" w:sz="0" w:space="0" w:color="auto"/>
                <w:right w:val="none" w:sz="0" w:space="0" w:color="auto"/>
              </w:divBdr>
            </w:div>
            <w:div w:id="985931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063049">
      <w:bodyDiv w:val="1"/>
      <w:marLeft w:val="0"/>
      <w:marRight w:val="0"/>
      <w:marTop w:val="0"/>
      <w:marBottom w:val="0"/>
      <w:divBdr>
        <w:top w:val="none" w:sz="0" w:space="0" w:color="auto"/>
        <w:left w:val="none" w:sz="0" w:space="0" w:color="auto"/>
        <w:bottom w:val="none" w:sz="0" w:space="0" w:color="auto"/>
        <w:right w:val="none" w:sz="0" w:space="0" w:color="auto"/>
      </w:divBdr>
      <w:divsChild>
        <w:div w:id="1857302592">
          <w:marLeft w:val="0"/>
          <w:marRight w:val="0"/>
          <w:marTop w:val="0"/>
          <w:marBottom w:val="0"/>
          <w:divBdr>
            <w:top w:val="none" w:sz="0" w:space="0" w:color="auto"/>
            <w:left w:val="none" w:sz="0" w:space="0" w:color="auto"/>
            <w:bottom w:val="none" w:sz="0" w:space="0" w:color="auto"/>
            <w:right w:val="none" w:sz="0" w:space="0" w:color="auto"/>
          </w:divBdr>
        </w:div>
        <w:div w:id="1736775725">
          <w:marLeft w:val="0"/>
          <w:marRight w:val="0"/>
          <w:marTop w:val="150"/>
          <w:marBottom w:val="0"/>
          <w:divBdr>
            <w:top w:val="none" w:sz="0" w:space="0" w:color="auto"/>
            <w:left w:val="none" w:sz="0" w:space="0" w:color="auto"/>
            <w:bottom w:val="none" w:sz="0" w:space="0" w:color="auto"/>
            <w:right w:val="none" w:sz="0" w:space="0" w:color="auto"/>
          </w:divBdr>
          <w:divsChild>
            <w:div w:id="384184678">
              <w:marLeft w:val="1155"/>
              <w:marRight w:val="0"/>
              <w:marTop w:val="0"/>
              <w:marBottom w:val="0"/>
              <w:divBdr>
                <w:top w:val="none" w:sz="0" w:space="0" w:color="auto"/>
                <w:left w:val="none" w:sz="0" w:space="0" w:color="auto"/>
                <w:bottom w:val="none" w:sz="0" w:space="0" w:color="auto"/>
                <w:right w:val="none" w:sz="0" w:space="0" w:color="auto"/>
              </w:divBdr>
            </w:div>
            <w:div w:id="540089636">
              <w:marLeft w:val="1155"/>
              <w:marRight w:val="0"/>
              <w:marTop w:val="0"/>
              <w:marBottom w:val="0"/>
              <w:divBdr>
                <w:top w:val="none" w:sz="0" w:space="0" w:color="auto"/>
                <w:left w:val="none" w:sz="0" w:space="0" w:color="auto"/>
                <w:bottom w:val="none" w:sz="0" w:space="0" w:color="auto"/>
                <w:right w:val="none" w:sz="0" w:space="0" w:color="auto"/>
              </w:divBdr>
            </w:div>
            <w:div w:id="1952859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530055">
      <w:bodyDiv w:val="1"/>
      <w:marLeft w:val="0"/>
      <w:marRight w:val="0"/>
      <w:marTop w:val="0"/>
      <w:marBottom w:val="0"/>
      <w:divBdr>
        <w:top w:val="none" w:sz="0" w:space="0" w:color="auto"/>
        <w:left w:val="none" w:sz="0" w:space="0" w:color="auto"/>
        <w:bottom w:val="none" w:sz="0" w:space="0" w:color="auto"/>
        <w:right w:val="none" w:sz="0" w:space="0" w:color="auto"/>
      </w:divBdr>
      <w:divsChild>
        <w:div w:id="449082576">
          <w:marLeft w:val="0"/>
          <w:marRight w:val="0"/>
          <w:marTop w:val="0"/>
          <w:marBottom w:val="0"/>
          <w:divBdr>
            <w:top w:val="none" w:sz="0" w:space="0" w:color="auto"/>
            <w:left w:val="none" w:sz="0" w:space="0" w:color="auto"/>
            <w:bottom w:val="none" w:sz="0" w:space="0" w:color="auto"/>
            <w:right w:val="none" w:sz="0" w:space="0" w:color="auto"/>
          </w:divBdr>
        </w:div>
        <w:div w:id="1624654786">
          <w:marLeft w:val="0"/>
          <w:marRight w:val="0"/>
          <w:marTop w:val="150"/>
          <w:marBottom w:val="0"/>
          <w:divBdr>
            <w:top w:val="none" w:sz="0" w:space="0" w:color="auto"/>
            <w:left w:val="none" w:sz="0" w:space="0" w:color="auto"/>
            <w:bottom w:val="none" w:sz="0" w:space="0" w:color="auto"/>
            <w:right w:val="none" w:sz="0" w:space="0" w:color="auto"/>
          </w:divBdr>
          <w:divsChild>
            <w:div w:id="1062482330">
              <w:marLeft w:val="1155"/>
              <w:marRight w:val="0"/>
              <w:marTop w:val="0"/>
              <w:marBottom w:val="0"/>
              <w:divBdr>
                <w:top w:val="none" w:sz="0" w:space="0" w:color="auto"/>
                <w:left w:val="none" w:sz="0" w:space="0" w:color="auto"/>
                <w:bottom w:val="none" w:sz="0" w:space="0" w:color="auto"/>
                <w:right w:val="none" w:sz="0" w:space="0" w:color="auto"/>
              </w:divBdr>
            </w:div>
            <w:div w:id="2136023141">
              <w:marLeft w:val="1155"/>
              <w:marRight w:val="0"/>
              <w:marTop w:val="0"/>
              <w:marBottom w:val="0"/>
              <w:divBdr>
                <w:top w:val="none" w:sz="0" w:space="0" w:color="auto"/>
                <w:left w:val="none" w:sz="0" w:space="0" w:color="auto"/>
                <w:bottom w:val="none" w:sz="0" w:space="0" w:color="auto"/>
                <w:right w:val="none" w:sz="0" w:space="0" w:color="auto"/>
              </w:divBdr>
            </w:div>
            <w:div w:id="1451128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47333">
      <w:bodyDiv w:val="1"/>
      <w:marLeft w:val="0"/>
      <w:marRight w:val="0"/>
      <w:marTop w:val="0"/>
      <w:marBottom w:val="0"/>
      <w:divBdr>
        <w:top w:val="none" w:sz="0" w:space="0" w:color="auto"/>
        <w:left w:val="none" w:sz="0" w:space="0" w:color="auto"/>
        <w:bottom w:val="none" w:sz="0" w:space="0" w:color="auto"/>
        <w:right w:val="none" w:sz="0" w:space="0" w:color="auto"/>
      </w:divBdr>
      <w:divsChild>
        <w:div w:id="36897425">
          <w:marLeft w:val="0"/>
          <w:marRight w:val="0"/>
          <w:marTop w:val="0"/>
          <w:marBottom w:val="0"/>
          <w:divBdr>
            <w:top w:val="none" w:sz="0" w:space="0" w:color="auto"/>
            <w:left w:val="none" w:sz="0" w:space="0" w:color="auto"/>
            <w:bottom w:val="none" w:sz="0" w:space="0" w:color="auto"/>
            <w:right w:val="none" w:sz="0" w:space="0" w:color="auto"/>
          </w:divBdr>
        </w:div>
        <w:div w:id="1495950767">
          <w:marLeft w:val="0"/>
          <w:marRight w:val="0"/>
          <w:marTop w:val="150"/>
          <w:marBottom w:val="0"/>
          <w:divBdr>
            <w:top w:val="none" w:sz="0" w:space="0" w:color="auto"/>
            <w:left w:val="none" w:sz="0" w:space="0" w:color="auto"/>
            <w:bottom w:val="none" w:sz="0" w:space="0" w:color="auto"/>
            <w:right w:val="none" w:sz="0" w:space="0" w:color="auto"/>
          </w:divBdr>
          <w:divsChild>
            <w:div w:id="1125777660">
              <w:marLeft w:val="1155"/>
              <w:marRight w:val="0"/>
              <w:marTop w:val="0"/>
              <w:marBottom w:val="0"/>
              <w:divBdr>
                <w:top w:val="none" w:sz="0" w:space="0" w:color="auto"/>
                <w:left w:val="none" w:sz="0" w:space="0" w:color="auto"/>
                <w:bottom w:val="none" w:sz="0" w:space="0" w:color="auto"/>
                <w:right w:val="none" w:sz="0" w:space="0" w:color="auto"/>
              </w:divBdr>
            </w:div>
            <w:div w:id="1213923499">
              <w:marLeft w:val="1155"/>
              <w:marRight w:val="0"/>
              <w:marTop w:val="0"/>
              <w:marBottom w:val="0"/>
              <w:divBdr>
                <w:top w:val="none" w:sz="0" w:space="0" w:color="auto"/>
                <w:left w:val="none" w:sz="0" w:space="0" w:color="auto"/>
                <w:bottom w:val="none" w:sz="0" w:space="0" w:color="auto"/>
                <w:right w:val="none" w:sz="0" w:space="0" w:color="auto"/>
              </w:divBdr>
            </w:div>
            <w:div w:id="50065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29905">
      <w:bodyDiv w:val="1"/>
      <w:marLeft w:val="0"/>
      <w:marRight w:val="0"/>
      <w:marTop w:val="0"/>
      <w:marBottom w:val="0"/>
      <w:divBdr>
        <w:top w:val="none" w:sz="0" w:space="0" w:color="auto"/>
        <w:left w:val="none" w:sz="0" w:space="0" w:color="auto"/>
        <w:bottom w:val="none" w:sz="0" w:space="0" w:color="auto"/>
        <w:right w:val="none" w:sz="0" w:space="0" w:color="auto"/>
      </w:divBdr>
      <w:divsChild>
        <w:div w:id="1665354037">
          <w:marLeft w:val="0"/>
          <w:marRight w:val="0"/>
          <w:marTop w:val="0"/>
          <w:marBottom w:val="0"/>
          <w:divBdr>
            <w:top w:val="none" w:sz="0" w:space="0" w:color="auto"/>
            <w:left w:val="none" w:sz="0" w:space="0" w:color="auto"/>
            <w:bottom w:val="none" w:sz="0" w:space="0" w:color="auto"/>
            <w:right w:val="none" w:sz="0" w:space="0" w:color="auto"/>
          </w:divBdr>
        </w:div>
        <w:div w:id="124197763">
          <w:marLeft w:val="0"/>
          <w:marRight w:val="0"/>
          <w:marTop w:val="150"/>
          <w:marBottom w:val="0"/>
          <w:divBdr>
            <w:top w:val="none" w:sz="0" w:space="0" w:color="auto"/>
            <w:left w:val="none" w:sz="0" w:space="0" w:color="auto"/>
            <w:bottom w:val="none" w:sz="0" w:space="0" w:color="auto"/>
            <w:right w:val="none" w:sz="0" w:space="0" w:color="auto"/>
          </w:divBdr>
          <w:divsChild>
            <w:div w:id="210073835">
              <w:marLeft w:val="1155"/>
              <w:marRight w:val="0"/>
              <w:marTop w:val="0"/>
              <w:marBottom w:val="0"/>
              <w:divBdr>
                <w:top w:val="none" w:sz="0" w:space="0" w:color="auto"/>
                <w:left w:val="none" w:sz="0" w:space="0" w:color="auto"/>
                <w:bottom w:val="none" w:sz="0" w:space="0" w:color="auto"/>
                <w:right w:val="none" w:sz="0" w:space="0" w:color="auto"/>
              </w:divBdr>
            </w:div>
            <w:div w:id="2083914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758393">
      <w:bodyDiv w:val="1"/>
      <w:marLeft w:val="0"/>
      <w:marRight w:val="0"/>
      <w:marTop w:val="0"/>
      <w:marBottom w:val="0"/>
      <w:divBdr>
        <w:top w:val="none" w:sz="0" w:space="0" w:color="auto"/>
        <w:left w:val="none" w:sz="0" w:space="0" w:color="auto"/>
        <w:bottom w:val="none" w:sz="0" w:space="0" w:color="auto"/>
        <w:right w:val="none" w:sz="0" w:space="0" w:color="auto"/>
      </w:divBdr>
      <w:divsChild>
        <w:div w:id="1613660061">
          <w:marLeft w:val="0"/>
          <w:marRight w:val="0"/>
          <w:marTop w:val="0"/>
          <w:marBottom w:val="0"/>
          <w:divBdr>
            <w:top w:val="none" w:sz="0" w:space="0" w:color="auto"/>
            <w:left w:val="none" w:sz="0" w:space="0" w:color="auto"/>
            <w:bottom w:val="none" w:sz="0" w:space="0" w:color="auto"/>
            <w:right w:val="none" w:sz="0" w:space="0" w:color="auto"/>
          </w:divBdr>
        </w:div>
        <w:div w:id="137378413">
          <w:marLeft w:val="0"/>
          <w:marRight w:val="0"/>
          <w:marTop w:val="150"/>
          <w:marBottom w:val="0"/>
          <w:divBdr>
            <w:top w:val="none" w:sz="0" w:space="0" w:color="auto"/>
            <w:left w:val="none" w:sz="0" w:space="0" w:color="auto"/>
            <w:bottom w:val="none" w:sz="0" w:space="0" w:color="auto"/>
            <w:right w:val="none" w:sz="0" w:space="0" w:color="auto"/>
          </w:divBdr>
          <w:divsChild>
            <w:div w:id="1759906558">
              <w:marLeft w:val="1155"/>
              <w:marRight w:val="0"/>
              <w:marTop w:val="0"/>
              <w:marBottom w:val="0"/>
              <w:divBdr>
                <w:top w:val="none" w:sz="0" w:space="0" w:color="auto"/>
                <w:left w:val="none" w:sz="0" w:space="0" w:color="auto"/>
                <w:bottom w:val="none" w:sz="0" w:space="0" w:color="auto"/>
                <w:right w:val="none" w:sz="0" w:space="0" w:color="auto"/>
              </w:divBdr>
            </w:div>
            <w:div w:id="1259213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534683">
      <w:bodyDiv w:val="1"/>
      <w:marLeft w:val="0"/>
      <w:marRight w:val="0"/>
      <w:marTop w:val="0"/>
      <w:marBottom w:val="0"/>
      <w:divBdr>
        <w:top w:val="none" w:sz="0" w:space="0" w:color="auto"/>
        <w:left w:val="none" w:sz="0" w:space="0" w:color="auto"/>
        <w:bottom w:val="none" w:sz="0" w:space="0" w:color="auto"/>
        <w:right w:val="none" w:sz="0" w:space="0" w:color="auto"/>
      </w:divBdr>
      <w:divsChild>
        <w:div w:id="1762604474">
          <w:marLeft w:val="0"/>
          <w:marRight w:val="0"/>
          <w:marTop w:val="0"/>
          <w:marBottom w:val="0"/>
          <w:divBdr>
            <w:top w:val="none" w:sz="0" w:space="0" w:color="auto"/>
            <w:left w:val="none" w:sz="0" w:space="0" w:color="auto"/>
            <w:bottom w:val="none" w:sz="0" w:space="0" w:color="auto"/>
            <w:right w:val="none" w:sz="0" w:space="0" w:color="auto"/>
          </w:divBdr>
        </w:div>
        <w:div w:id="2050177348">
          <w:marLeft w:val="0"/>
          <w:marRight w:val="0"/>
          <w:marTop w:val="150"/>
          <w:marBottom w:val="0"/>
          <w:divBdr>
            <w:top w:val="none" w:sz="0" w:space="0" w:color="auto"/>
            <w:left w:val="none" w:sz="0" w:space="0" w:color="auto"/>
            <w:bottom w:val="none" w:sz="0" w:space="0" w:color="auto"/>
            <w:right w:val="none" w:sz="0" w:space="0" w:color="auto"/>
          </w:divBdr>
          <w:divsChild>
            <w:div w:id="767581981">
              <w:marLeft w:val="1155"/>
              <w:marRight w:val="0"/>
              <w:marTop w:val="0"/>
              <w:marBottom w:val="0"/>
              <w:divBdr>
                <w:top w:val="none" w:sz="0" w:space="0" w:color="auto"/>
                <w:left w:val="none" w:sz="0" w:space="0" w:color="auto"/>
                <w:bottom w:val="none" w:sz="0" w:space="0" w:color="auto"/>
                <w:right w:val="none" w:sz="0" w:space="0" w:color="auto"/>
              </w:divBdr>
            </w:div>
            <w:div w:id="151409341">
              <w:marLeft w:val="1155"/>
              <w:marRight w:val="0"/>
              <w:marTop w:val="0"/>
              <w:marBottom w:val="0"/>
              <w:divBdr>
                <w:top w:val="none" w:sz="0" w:space="0" w:color="auto"/>
                <w:left w:val="none" w:sz="0" w:space="0" w:color="auto"/>
                <w:bottom w:val="none" w:sz="0" w:space="0" w:color="auto"/>
                <w:right w:val="none" w:sz="0" w:space="0" w:color="auto"/>
              </w:divBdr>
            </w:div>
            <w:div w:id="108090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609008">
      <w:bodyDiv w:val="1"/>
      <w:marLeft w:val="0"/>
      <w:marRight w:val="0"/>
      <w:marTop w:val="0"/>
      <w:marBottom w:val="0"/>
      <w:divBdr>
        <w:top w:val="none" w:sz="0" w:space="0" w:color="auto"/>
        <w:left w:val="none" w:sz="0" w:space="0" w:color="auto"/>
        <w:bottom w:val="none" w:sz="0" w:space="0" w:color="auto"/>
        <w:right w:val="none" w:sz="0" w:space="0" w:color="auto"/>
      </w:divBdr>
      <w:divsChild>
        <w:div w:id="317921233">
          <w:marLeft w:val="0"/>
          <w:marRight w:val="0"/>
          <w:marTop w:val="0"/>
          <w:marBottom w:val="0"/>
          <w:divBdr>
            <w:top w:val="none" w:sz="0" w:space="0" w:color="auto"/>
            <w:left w:val="none" w:sz="0" w:space="0" w:color="auto"/>
            <w:bottom w:val="none" w:sz="0" w:space="0" w:color="auto"/>
            <w:right w:val="none" w:sz="0" w:space="0" w:color="auto"/>
          </w:divBdr>
        </w:div>
        <w:div w:id="1432310873">
          <w:marLeft w:val="0"/>
          <w:marRight w:val="0"/>
          <w:marTop w:val="150"/>
          <w:marBottom w:val="0"/>
          <w:divBdr>
            <w:top w:val="none" w:sz="0" w:space="0" w:color="auto"/>
            <w:left w:val="none" w:sz="0" w:space="0" w:color="auto"/>
            <w:bottom w:val="none" w:sz="0" w:space="0" w:color="auto"/>
            <w:right w:val="none" w:sz="0" w:space="0" w:color="auto"/>
          </w:divBdr>
          <w:divsChild>
            <w:div w:id="345253248">
              <w:marLeft w:val="1155"/>
              <w:marRight w:val="0"/>
              <w:marTop w:val="0"/>
              <w:marBottom w:val="0"/>
              <w:divBdr>
                <w:top w:val="none" w:sz="0" w:space="0" w:color="auto"/>
                <w:left w:val="none" w:sz="0" w:space="0" w:color="auto"/>
                <w:bottom w:val="none" w:sz="0" w:space="0" w:color="auto"/>
                <w:right w:val="none" w:sz="0" w:space="0" w:color="auto"/>
              </w:divBdr>
            </w:div>
            <w:div w:id="683165733">
              <w:marLeft w:val="1155"/>
              <w:marRight w:val="0"/>
              <w:marTop w:val="0"/>
              <w:marBottom w:val="0"/>
              <w:divBdr>
                <w:top w:val="none" w:sz="0" w:space="0" w:color="auto"/>
                <w:left w:val="none" w:sz="0" w:space="0" w:color="auto"/>
                <w:bottom w:val="none" w:sz="0" w:space="0" w:color="auto"/>
                <w:right w:val="none" w:sz="0" w:space="0" w:color="auto"/>
              </w:divBdr>
            </w:div>
            <w:div w:id="1130510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498490">
      <w:bodyDiv w:val="1"/>
      <w:marLeft w:val="0"/>
      <w:marRight w:val="0"/>
      <w:marTop w:val="0"/>
      <w:marBottom w:val="0"/>
      <w:divBdr>
        <w:top w:val="none" w:sz="0" w:space="0" w:color="auto"/>
        <w:left w:val="none" w:sz="0" w:space="0" w:color="auto"/>
        <w:bottom w:val="none" w:sz="0" w:space="0" w:color="auto"/>
        <w:right w:val="none" w:sz="0" w:space="0" w:color="auto"/>
      </w:divBdr>
      <w:divsChild>
        <w:div w:id="1703900819">
          <w:marLeft w:val="0"/>
          <w:marRight w:val="0"/>
          <w:marTop w:val="0"/>
          <w:marBottom w:val="0"/>
          <w:divBdr>
            <w:top w:val="none" w:sz="0" w:space="0" w:color="auto"/>
            <w:left w:val="none" w:sz="0" w:space="0" w:color="auto"/>
            <w:bottom w:val="none" w:sz="0" w:space="0" w:color="auto"/>
            <w:right w:val="none" w:sz="0" w:space="0" w:color="auto"/>
          </w:divBdr>
        </w:div>
        <w:div w:id="1811244536">
          <w:marLeft w:val="0"/>
          <w:marRight w:val="0"/>
          <w:marTop w:val="150"/>
          <w:marBottom w:val="0"/>
          <w:divBdr>
            <w:top w:val="none" w:sz="0" w:space="0" w:color="auto"/>
            <w:left w:val="none" w:sz="0" w:space="0" w:color="auto"/>
            <w:bottom w:val="none" w:sz="0" w:space="0" w:color="auto"/>
            <w:right w:val="none" w:sz="0" w:space="0" w:color="auto"/>
          </w:divBdr>
          <w:divsChild>
            <w:div w:id="1108818130">
              <w:marLeft w:val="1155"/>
              <w:marRight w:val="0"/>
              <w:marTop w:val="0"/>
              <w:marBottom w:val="0"/>
              <w:divBdr>
                <w:top w:val="none" w:sz="0" w:space="0" w:color="auto"/>
                <w:left w:val="none" w:sz="0" w:space="0" w:color="auto"/>
                <w:bottom w:val="none" w:sz="0" w:space="0" w:color="auto"/>
                <w:right w:val="none" w:sz="0" w:space="0" w:color="auto"/>
              </w:divBdr>
            </w:div>
            <w:div w:id="2004694754">
              <w:marLeft w:val="1155"/>
              <w:marRight w:val="0"/>
              <w:marTop w:val="0"/>
              <w:marBottom w:val="0"/>
              <w:divBdr>
                <w:top w:val="none" w:sz="0" w:space="0" w:color="auto"/>
                <w:left w:val="none" w:sz="0" w:space="0" w:color="auto"/>
                <w:bottom w:val="none" w:sz="0" w:space="0" w:color="auto"/>
                <w:right w:val="none" w:sz="0" w:space="0" w:color="auto"/>
              </w:divBdr>
            </w:div>
            <w:div w:id="4013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547514">
      <w:bodyDiv w:val="1"/>
      <w:marLeft w:val="0"/>
      <w:marRight w:val="0"/>
      <w:marTop w:val="0"/>
      <w:marBottom w:val="0"/>
      <w:divBdr>
        <w:top w:val="none" w:sz="0" w:space="0" w:color="auto"/>
        <w:left w:val="none" w:sz="0" w:space="0" w:color="auto"/>
        <w:bottom w:val="none" w:sz="0" w:space="0" w:color="auto"/>
        <w:right w:val="none" w:sz="0" w:space="0" w:color="auto"/>
      </w:divBdr>
      <w:divsChild>
        <w:div w:id="1424834402">
          <w:marLeft w:val="0"/>
          <w:marRight w:val="0"/>
          <w:marTop w:val="0"/>
          <w:marBottom w:val="0"/>
          <w:divBdr>
            <w:top w:val="none" w:sz="0" w:space="0" w:color="auto"/>
            <w:left w:val="none" w:sz="0" w:space="0" w:color="auto"/>
            <w:bottom w:val="none" w:sz="0" w:space="0" w:color="auto"/>
            <w:right w:val="none" w:sz="0" w:space="0" w:color="auto"/>
          </w:divBdr>
        </w:div>
        <w:div w:id="471874227">
          <w:marLeft w:val="0"/>
          <w:marRight w:val="0"/>
          <w:marTop w:val="150"/>
          <w:marBottom w:val="0"/>
          <w:divBdr>
            <w:top w:val="none" w:sz="0" w:space="0" w:color="auto"/>
            <w:left w:val="none" w:sz="0" w:space="0" w:color="auto"/>
            <w:bottom w:val="none" w:sz="0" w:space="0" w:color="auto"/>
            <w:right w:val="none" w:sz="0" w:space="0" w:color="auto"/>
          </w:divBdr>
          <w:divsChild>
            <w:div w:id="606622816">
              <w:marLeft w:val="1155"/>
              <w:marRight w:val="0"/>
              <w:marTop w:val="0"/>
              <w:marBottom w:val="0"/>
              <w:divBdr>
                <w:top w:val="none" w:sz="0" w:space="0" w:color="auto"/>
                <w:left w:val="none" w:sz="0" w:space="0" w:color="auto"/>
                <w:bottom w:val="none" w:sz="0" w:space="0" w:color="auto"/>
                <w:right w:val="none" w:sz="0" w:space="0" w:color="auto"/>
              </w:divBdr>
            </w:div>
            <w:div w:id="252277348">
              <w:marLeft w:val="1155"/>
              <w:marRight w:val="0"/>
              <w:marTop w:val="0"/>
              <w:marBottom w:val="0"/>
              <w:divBdr>
                <w:top w:val="none" w:sz="0" w:space="0" w:color="auto"/>
                <w:left w:val="none" w:sz="0" w:space="0" w:color="auto"/>
                <w:bottom w:val="none" w:sz="0" w:space="0" w:color="auto"/>
                <w:right w:val="none" w:sz="0" w:space="0" w:color="auto"/>
              </w:divBdr>
            </w:div>
            <w:div w:id="212202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344420">
      <w:bodyDiv w:val="1"/>
      <w:marLeft w:val="0"/>
      <w:marRight w:val="0"/>
      <w:marTop w:val="0"/>
      <w:marBottom w:val="0"/>
      <w:divBdr>
        <w:top w:val="none" w:sz="0" w:space="0" w:color="auto"/>
        <w:left w:val="none" w:sz="0" w:space="0" w:color="auto"/>
        <w:bottom w:val="none" w:sz="0" w:space="0" w:color="auto"/>
        <w:right w:val="none" w:sz="0" w:space="0" w:color="auto"/>
      </w:divBdr>
      <w:divsChild>
        <w:div w:id="1814448650">
          <w:marLeft w:val="0"/>
          <w:marRight w:val="0"/>
          <w:marTop w:val="0"/>
          <w:marBottom w:val="0"/>
          <w:divBdr>
            <w:top w:val="none" w:sz="0" w:space="0" w:color="auto"/>
            <w:left w:val="none" w:sz="0" w:space="0" w:color="auto"/>
            <w:bottom w:val="none" w:sz="0" w:space="0" w:color="auto"/>
            <w:right w:val="none" w:sz="0" w:space="0" w:color="auto"/>
          </w:divBdr>
        </w:div>
        <w:div w:id="1796753206">
          <w:marLeft w:val="0"/>
          <w:marRight w:val="0"/>
          <w:marTop w:val="150"/>
          <w:marBottom w:val="0"/>
          <w:divBdr>
            <w:top w:val="none" w:sz="0" w:space="0" w:color="auto"/>
            <w:left w:val="none" w:sz="0" w:space="0" w:color="auto"/>
            <w:bottom w:val="none" w:sz="0" w:space="0" w:color="auto"/>
            <w:right w:val="none" w:sz="0" w:space="0" w:color="auto"/>
          </w:divBdr>
          <w:divsChild>
            <w:div w:id="192547739">
              <w:marLeft w:val="1155"/>
              <w:marRight w:val="0"/>
              <w:marTop w:val="0"/>
              <w:marBottom w:val="0"/>
              <w:divBdr>
                <w:top w:val="none" w:sz="0" w:space="0" w:color="auto"/>
                <w:left w:val="none" w:sz="0" w:space="0" w:color="auto"/>
                <w:bottom w:val="none" w:sz="0" w:space="0" w:color="auto"/>
                <w:right w:val="none" w:sz="0" w:space="0" w:color="auto"/>
              </w:divBdr>
            </w:div>
            <w:div w:id="1472211695">
              <w:marLeft w:val="1155"/>
              <w:marRight w:val="0"/>
              <w:marTop w:val="0"/>
              <w:marBottom w:val="0"/>
              <w:divBdr>
                <w:top w:val="none" w:sz="0" w:space="0" w:color="auto"/>
                <w:left w:val="none" w:sz="0" w:space="0" w:color="auto"/>
                <w:bottom w:val="none" w:sz="0" w:space="0" w:color="auto"/>
                <w:right w:val="none" w:sz="0" w:space="0" w:color="auto"/>
              </w:divBdr>
            </w:div>
            <w:div w:id="659163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275928">
      <w:bodyDiv w:val="1"/>
      <w:marLeft w:val="0"/>
      <w:marRight w:val="0"/>
      <w:marTop w:val="0"/>
      <w:marBottom w:val="0"/>
      <w:divBdr>
        <w:top w:val="none" w:sz="0" w:space="0" w:color="auto"/>
        <w:left w:val="none" w:sz="0" w:space="0" w:color="auto"/>
        <w:bottom w:val="none" w:sz="0" w:space="0" w:color="auto"/>
        <w:right w:val="none" w:sz="0" w:space="0" w:color="auto"/>
      </w:divBdr>
      <w:divsChild>
        <w:div w:id="1297294510">
          <w:marLeft w:val="0"/>
          <w:marRight w:val="0"/>
          <w:marTop w:val="0"/>
          <w:marBottom w:val="0"/>
          <w:divBdr>
            <w:top w:val="none" w:sz="0" w:space="0" w:color="auto"/>
            <w:left w:val="none" w:sz="0" w:space="0" w:color="auto"/>
            <w:bottom w:val="none" w:sz="0" w:space="0" w:color="auto"/>
            <w:right w:val="none" w:sz="0" w:space="0" w:color="auto"/>
          </w:divBdr>
        </w:div>
        <w:div w:id="15817304">
          <w:marLeft w:val="0"/>
          <w:marRight w:val="0"/>
          <w:marTop w:val="150"/>
          <w:marBottom w:val="0"/>
          <w:divBdr>
            <w:top w:val="none" w:sz="0" w:space="0" w:color="auto"/>
            <w:left w:val="none" w:sz="0" w:space="0" w:color="auto"/>
            <w:bottom w:val="none" w:sz="0" w:space="0" w:color="auto"/>
            <w:right w:val="none" w:sz="0" w:space="0" w:color="auto"/>
          </w:divBdr>
          <w:divsChild>
            <w:div w:id="1054081880">
              <w:marLeft w:val="1155"/>
              <w:marRight w:val="0"/>
              <w:marTop w:val="0"/>
              <w:marBottom w:val="0"/>
              <w:divBdr>
                <w:top w:val="none" w:sz="0" w:space="0" w:color="auto"/>
                <w:left w:val="none" w:sz="0" w:space="0" w:color="auto"/>
                <w:bottom w:val="none" w:sz="0" w:space="0" w:color="auto"/>
                <w:right w:val="none" w:sz="0" w:space="0" w:color="auto"/>
              </w:divBdr>
            </w:div>
            <w:div w:id="1142774853">
              <w:marLeft w:val="1155"/>
              <w:marRight w:val="0"/>
              <w:marTop w:val="0"/>
              <w:marBottom w:val="0"/>
              <w:divBdr>
                <w:top w:val="none" w:sz="0" w:space="0" w:color="auto"/>
                <w:left w:val="none" w:sz="0" w:space="0" w:color="auto"/>
                <w:bottom w:val="none" w:sz="0" w:space="0" w:color="auto"/>
                <w:right w:val="none" w:sz="0" w:space="0" w:color="auto"/>
              </w:divBdr>
            </w:div>
            <w:div w:id="1474560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2612">
      <w:bodyDiv w:val="1"/>
      <w:marLeft w:val="0"/>
      <w:marRight w:val="0"/>
      <w:marTop w:val="0"/>
      <w:marBottom w:val="0"/>
      <w:divBdr>
        <w:top w:val="none" w:sz="0" w:space="0" w:color="auto"/>
        <w:left w:val="none" w:sz="0" w:space="0" w:color="auto"/>
        <w:bottom w:val="none" w:sz="0" w:space="0" w:color="auto"/>
        <w:right w:val="none" w:sz="0" w:space="0" w:color="auto"/>
      </w:divBdr>
      <w:divsChild>
        <w:div w:id="795368337">
          <w:marLeft w:val="0"/>
          <w:marRight w:val="0"/>
          <w:marTop w:val="0"/>
          <w:marBottom w:val="0"/>
          <w:divBdr>
            <w:top w:val="none" w:sz="0" w:space="0" w:color="auto"/>
            <w:left w:val="none" w:sz="0" w:space="0" w:color="auto"/>
            <w:bottom w:val="none" w:sz="0" w:space="0" w:color="auto"/>
            <w:right w:val="none" w:sz="0" w:space="0" w:color="auto"/>
          </w:divBdr>
        </w:div>
        <w:div w:id="512299967">
          <w:marLeft w:val="0"/>
          <w:marRight w:val="0"/>
          <w:marTop w:val="150"/>
          <w:marBottom w:val="0"/>
          <w:divBdr>
            <w:top w:val="none" w:sz="0" w:space="0" w:color="auto"/>
            <w:left w:val="none" w:sz="0" w:space="0" w:color="auto"/>
            <w:bottom w:val="none" w:sz="0" w:space="0" w:color="auto"/>
            <w:right w:val="none" w:sz="0" w:space="0" w:color="auto"/>
          </w:divBdr>
          <w:divsChild>
            <w:div w:id="717244347">
              <w:marLeft w:val="1155"/>
              <w:marRight w:val="0"/>
              <w:marTop w:val="0"/>
              <w:marBottom w:val="0"/>
              <w:divBdr>
                <w:top w:val="none" w:sz="0" w:space="0" w:color="auto"/>
                <w:left w:val="none" w:sz="0" w:space="0" w:color="auto"/>
                <w:bottom w:val="none" w:sz="0" w:space="0" w:color="auto"/>
                <w:right w:val="none" w:sz="0" w:space="0" w:color="auto"/>
              </w:divBdr>
            </w:div>
            <w:div w:id="16466225">
              <w:marLeft w:val="1155"/>
              <w:marRight w:val="0"/>
              <w:marTop w:val="0"/>
              <w:marBottom w:val="0"/>
              <w:divBdr>
                <w:top w:val="none" w:sz="0" w:space="0" w:color="auto"/>
                <w:left w:val="none" w:sz="0" w:space="0" w:color="auto"/>
                <w:bottom w:val="none" w:sz="0" w:space="0" w:color="auto"/>
                <w:right w:val="none" w:sz="0" w:space="0" w:color="auto"/>
              </w:divBdr>
            </w:div>
            <w:div w:id="417211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016357">
      <w:bodyDiv w:val="1"/>
      <w:marLeft w:val="0"/>
      <w:marRight w:val="0"/>
      <w:marTop w:val="0"/>
      <w:marBottom w:val="0"/>
      <w:divBdr>
        <w:top w:val="none" w:sz="0" w:space="0" w:color="auto"/>
        <w:left w:val="none" w:sz="0" w:space="0" w:color="auto"/>
        <w:bottom w:val="none" w:sz="0" w:space="0" w:color="auto"/>
        <w:right w:val="none" w:sz="0" w:space="0" w:color="auto"/>
      </w:divBdr>
      <w:divsChild>
        <w:div w:id="1667243142">
          <w:marLeft w:val="0"/>
          <w:marRight w:val="0"/>
          <w:marTop w:val="0"/>
          <w:marBottom w:val="0"/>
          <w:divBdr>
            <w:top w:val="none" w:sz="0" w:space="0" w:color="auto"/>
            <w:left w:val="none" w:sz="0" w:space="0" w:color="auto"/>
            <w:bottom w:val="none" w:sz="0" w:space="0" w:color="auto"/>
            <w:right w:val="none" w:sz="0" w:space="0" w:color="auto"/>
          </w:divBdr>
        </w:div>
        <w:div w:id="912011004">
          <w:marLeft w:val="0"/>
          <w:marRight w:val="0"/>
          <w:marTop w:val="150"/>
          <w:marBottom w:val="0"/>
          <w:divBdr>
            <w:top w:val="none" w:sz="0" w:space="0" w:color="auto"/>
            <w:left w:val="none" w:sz="0" w:space="0" w:color="auto"/>
            <w:bottom w:val="none" w:sz="0" w:space="0" w:color="auto"/>
            <w:right w:val="none" w:sz="0" w:space="0" w:color="auto"/>
          </w:divBdr>
          <w:divsChild>
            <w:div w:id="857742060">
              <w:marLeft w:val="1155"/>
              <w:marRight w:val="0"/>
              <w:marTop w:val="0"/>
              <w:marBottom w:val="0"/>
              <w:divBdr>
                <w:top w:val="none" w:sz="0" w:space="0" w:color="auto"/>
                <w:left w:val="none" w:sz="0" w:space="0" w:color="auto"/>
                <w:bottom w:val="none" w:sz="0" w:space="0" w:color="auto"/>
                <w:right w:val="none" w:sz="0" w:space="0" w:color="auto"/>
              </w:divBdr>
            </w:div>
            <w:div w:id="1567840694">
              <w:marLeft w:val="1155"/>
              <w:marRight w:val="0"/>
              <w:marTop w:val="0"/>
              <w:marBottom w:val="0"/>
              <w:divBdr>
                <w:top w:val="none" w:sz="0" w:space="0" w:color="auto"/>
                <w:left w:val="none" w:sz="0" w:space="0" w:color="auto"/>
                <w:bottom w:val="none" w:sz="0" w:space="0" w:color="auto"/>
                <w:right w:val="none" w:sz="0" w:space="0" w:color="auto"/>
              </w:divBdr>
            </w:div>
            <w:div w:id="134743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47627">
      <w:bodyDiv w:val="1"/>
      <w:marLeft w:val="0"/>
      <w:marRight w:val="0"/>
      <w:marTop w:val="0"/>
      <w:marBottom w:val="0"/>
      <w:divBdr>
        <w:top w:val="none" w:sz="0" w:space="0" w:color="auto"/>
        <w:left w:val="none" w:sz="0" w:space="0" w:color="auto"/>
        <w:bottom w:val="none" w:sz="0" w:space="0" w:color="auto"/>
        <w:right w:val="none" w:sz="0" w:space="0" w:color="auto"/>
      </w:divBdr>
      <w:divsChild>
        <w:div w:id="484013009">
          <w:marLeft w:val="0"/>
          <w:marRight w:val="0"/>
          <w:marTop w:val="0"/>
          <w:marBottom w:val="0"/>
          <w:divBdr>
            <w:top w:val="none" w:sz="0" w:space="0" w:color="auto"/>
            <w:left w:val="none" w:sz="0" w:space="0" w:color="auto"/>
            <w:bottom w:val="none" w:sz="0" w:space="0" w:color="auto"/>
            <w:right w:val="none" w:sz="0" w:space="0" w:color="auto"/>
          </w:divBdr>
        </w:div>
        <w:div w:id="1479301190">
          <w:marLeft w:val="0"/>
          <w:marRight w:val="0"/>
          <w:marTop w:val="150"/>
          <w:marBottom w:val="0"/>
          <w:divBdr>
            <w:top w:val="none" w:sz="0" w:space="0" w:color="auto"/>
            <w:left w:val="none" w:sz="0" w:space="0" w:color="auto"/>
            <w:bottom w:val="none" w:sz="0" w:space="0" w:color="auto"/>
            <w:right w:val="none" w:sz="0" w:space="0" w:color="auto"/>
          </w:divBdr>
          <w:divsChild>
            <w:div w:id="659163836">
              <w:marLeft w:val="1155"/>
              <w:marRight w:val="0"/>
              <w:marTop w:val="0"/>
              <w:marBottom w:val="0"/>
              <w:divBdr>
                <w:top w:val="none" w:sz="0" w:space="0" w:color="auto"/>
                <w:left w:val="none" w:sz="0" w:space="0" w:color="auto"/>
                <w:bottom w:val="none" w:sz="0" w:space="0" w:color="auto"/>
                <w:right w:val="none" w:sz="0" w:space="0" w:color="auto"/>
              </w:divBdr>
            </w:div>
            <w:div w:id="1191575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3545">
      <w:bodyDiv w:val="1"/>
      <w:marLeft w:val="0"/>
      <w:marRight w:val="0"/>
      <w:marTop w:val="0"/>
      <w:marBottom w:val="0"/>
      <w:divBdr>
        <w:top w:val="none" w:sz="0" w:space="0" w:color="auto"/>
        <w:left w:val="none" w:sz="0" w:space="0" w:color="auto"/>
        <w:bottom w:val="none" w:sz="0" w:space="0" w:color="auto"/>
        <w:right w:val="none" w:sz="0" w:space="0" w:color="auto"/>
      </w:divBdr>
      <w:divsChild>
        <w:div w:id="1836451497">
          <w:marLeft w:val="0"/>
          <w:marRight w:val="0"/>
          <w:marTop w:val="0"/>
          <w:marBottom w:val="0"/>
          <w:divBdr>
            <w:top w:val="none" w:sz="0" w:space="0" w:color="auto"/>
            <w:left w:val="none" w:sz="0" w:space="0" w:color="auto"/>
            <w:bottom w:val="none" w:sz="0" w:space="0" w:color="auto"/>
            <w:right w:val="none" w:sz="0" w:space="0" w:color="auto"/>
          </w:divBdr>
        </w:div>
        <w:div w:id="365564676">
          <w:marLeft w:val="0"/>
          <w:marRight w:val="0"/>
          <w:marTop w:val="150"/>
          <w:marBottom w:val="0"/>
          <w:divBdr>
            <w:top w:val="none" w:sz="0" w:space="0" w:color="auto"/>
            <w:left w:val="none" w:sz="0" w:space="0" w:color="auto"/>
            <w:bottom w:val="none" w:sz="0" w:space="0" w:color="auto"/>
            <w:right w:val="none" w:sz="0" w:space="0" w:color="auto"/>
          </w:divBdr>
          <w:divsChild>
            <w:div w:id="1173491880">
              <w:marLeft w:val="1155"/>
              <w:marRight w:val="0"/>
              <w:marTop w:val="0"/>
              <w:marBottom w:val="0"/>
              <w:divBdr>
                <w:top w:val="none" w:sz="0" w:space="0" w:color="auto"/>
                <w:left w:val="none" w:sz="0" w:space="0" w:color="auto"/>
                <w:bottom w:val="none" w:sz="0" w:space="0" w:color="auto"/>
                <w:right w:val="none" w:sz="0" w:space="0" w:color="auto"/>
              </w:divBdr>
            </w:div>
            <w:div w:id="155147995">
              <w:marLeft w:val="1155"/>
              <w:marRight w:val="0"/>
              <w:marTop w:val="0"/>
              <w:marBottom w:val="0"/>
              <w:divBdr>
                <w:top w:val="none" w:sz="0" w:space="0" w:color="auto"/>
                <w:left w:val="none" w:sz="0" w:space="0" w:color="auto"/>
                <w:bottom w:val="none" w:sz="0" w:space="0" w:color="auto"/>
                <w:right w:val="none" w:sz="0" w:space="0" w:color="auto"/>
              </w:divBdr>
            </w:div>
            <w:div w:id="7574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53083">
      <w:bodyDiv w:val="1"/>
      <w:marLeft w:val="0"/>
      <w:marRight w:val="0"/>
      <w:marTop w:val="0"/>
      <w:marBottom w:val="0"/>
      <w:divBdr>
        <w:top w:val="none" w:sz="0" w:space="0" w:color="auto"/>
        <w:left w:val="none" w:sz="0" w:space="0" w:color="auto"/>
        <w:bottom w:val="none" w:sz="0" w:space="0" w:color="auto"/>
        <w:right w:val="none" w:sz="0" w:space="0" w:color="auto"/>
      </w:divBdr>
      <w:divsChild>
        <w:div w:id="591859522">
          <w:marLeft w:val="0"/>
          <w:marRight w:val="0"/>
          <w:marTop w:val="0"/>
          <w:marBottom w:val="0"/>
          <w:divBdr>
            <w:top w:val="none" w:sz="0" w:space="0" w:color="auto"/>
            <w:left w:val="none" w:sz="0" w:space="0" w:color="auto"/>
            <w:bottom w:val="none" w:sz="0" w:space="0" w:color="auto"/>
            <w:right w:val="none" w:sz="0" w:space="0" w:color="auto"/>
          </w:divBdr>
        </w:div>
        <w:div w:id="271910179">
          <w:marLeft w:val="0"/>
          <w:marRight w:val="0"/>
          <w:marTop w:val="150"/>
          <w:marBottom w:val="0"/>
          <w:divBdr>
            <w:top w:val="none" w:sz="0" w:space="0" w:color="auto"/>
            <w:left w:val="none" w:sz="0" w:space="0" w:color="auto"/>
            <w:bottom w:val="none" w:sz="0" w:space="0" w:color="auto"/>
            <w:right w:val="none" w:sz="0" w:space="0" w:color="auto"/>
          </w:divBdr>
          <w:divsChild>
            <w:div w:id="1970741539">
              <w:marLeft w:val="1155"/>
              <w:marRight w:val="0"/>
              <w:marTop w:val="0"/>
              <w:marBottom w:val="0"/>
              <w:divBdr>
                <w:top w:val="none" w:sz="0" w:space="0" w:color="auto"/>
                <w:left w:val="none" w:sz="0" w:space="0" w:color="auto"/>
                <w:bottom w:val="none" w:sz="0" w:space="0" w:color="auto"/>
                <w:right w:val="none" w:sz="0" w:space="0" w:color="auto"/>
              </w:divBdr>
            </w:div>
            <w:div w:id="1515462251">
              <w:marLeft w:val="1155"/>
              <w:marRight w:val="0"/>
              <w:marTop w:val="0"/>
              <w:marBottom w:val="0"/>
              <w:divBdr>
                <w:top w:val="none" w:sz="0" w:space="0" w:color="auto"/>
                <w:left w:val="none" w:sz="0" w:space="0" w:color="auto"/>
                <w:bottom w:val="none" w:sz="0" w:space="0" w:color="auto"/>
                <w:right w:val="none" w:sz="0" w:space="0" w:color="auto"/>
              </w:divBdr>
            </w:div>
            <w:div w:id="206117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299616">
      <w:bodyDiv w:val="1"/>
      <w:marLeft w:val="0"/>
      <w:marRight w:val="0"/>
      <w:marTop w:val="0"/>
      <w:marBottom w:val="0"/>
      <w:divBdr>
        <w:top w:val="none" w:sz="0" w:space="0" w:color="auto"/>
        <w:left w:val="none" w:sz="0" w:space="0" w:color="auto"/>
        <w:bottom w:val="none" w:sz="0" w:space="0" w:color="auto"/>
        <w:right w:val="none" w:sz="0" w:space="0" w:color="auto"/>
      </w:divBdr>
      <w:divsChild>
        <w:div w:id="1009915648">
          <w:marLeft w:val="0"/>
          <w:marRight w:val="0"/>
          <w:marTop w:val="0"/>
          <w:marBottom w:val="0"/>
          <w:divBdr>
            <w:top w:val="none" w:sz="0" w:space="0" w:color="auto"/>
            <w:left w:val="none" w:sz="0" w:space="0" w:color="auto"/>
            <w:bottom w:val="none" w:sz="0" w:space="0" w:color="auto"/>
            <w:right w:val="none" w:sz="0" w:space="0" w:color="auto"/>
          </w:divBdr>
        </w:div>
        <w:div w:id="1912227001">
          <w:marLeft w:val="0"/>
          <w:marRight w:val="0"/>
          <w:marTop w:val="150"/>
          <w:marBottom w:val="0"/>
          <w:divBdr>
            <w:top w:val="none" w:sz="0" w:space="0" w:color="auto"/>
            <w:left w:val="none" w:sz="0" w:space="0" w:color="auto"/>
            <w:bottom w:val="none" w:sz="0" w:space="0" w:color="auto"/>
            <w:right w:val="none" w:sz="0" w:space="0" w:color="auto"/>
          </w:divBdr>
          <w:divsChild>
            <w:div w:id="1223521661">
              <w:marLeft w:val="1155"/>
              <w:marRight w:val="0"/>
              <w:marTop w:val="0"/>
              <w:marBottom w:val="0"/>
              <w:divBdr>
                <w:top w:val="none" w:sz="0" w:space="0" w:color="auto"/>
                <w:left w:val="none" w:sz="0" w:space="0" w:color="auto"/>
                <w:bottom w:val="none" w:sz="0" w:space="0" w:color="auto"/>
                <w:right w:val="none" w:sz="0" w:space="0" w:color="auto"/>
              </w:divBdr>
            </w:div>
            <w:div w:id="1727600764">
              <w:marLeft w:val="1155"/>
              <w:marRight w:val="0"/>
              <w:marTop w:val="0"/>
              <w:marBottom w:val="0"/>
              <w:divBdr>
                <w:top w:val="none" w:sz="0" w:space="0" w:color="auto"/>
                <w:left w:val="none" w:sz="0" w:space="0" w:color="auto"/>
                <w:bottom w:val="none" w:sz="0" w:space="0" w:color="auto"/>
                <w:right w:val="none" w:sz="0" w:space="0" w:color="auto"/>
              </w:divBdr>
            </w:div>
            <w:div w:id="161266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09090">
      <w:bodyDiv w:val="1"/>
      <w:marLeft w:val="0"/>
      <w:marRight w:val="0"/>
      <w:marTop w:val="0"/>
      <w:marBottom w:val="0"/>
      <w:divBdr>
        <w:top w:val="none" w:sz="0" w:space="0" w:color="auto"/>
        <w:left w:val="none" w:sz="0" w:space="0" w:color="auto"/>
        <w:bottom w:val="none" w:sz="0" w:space="0" w:color="auto"/>
        <w:right w:val="none" w:sz="0" w:space="0" w:color="auto"/>
      </w:divBdr>
      <w:divsChild>
        <w:div w:id="932013521">
          <w:marLeft w:val="0"/>
          <w:marRight w:val="0"/>
          <w:marTop w:val="0"/>
          <w:marBottom w:val="0"/>
          <w:divBdr>
            <w:top w:val="none" w:sz="0" w:space="0" w:color="auto"/>
            <w:left w:val="none" w:sz="0" w:space="0" w:color="auto"/>
            <w:bottom w:val="none" w:sz="0" w:space="0" w:color="auto"/>
            <w:right w:val="none" w:sz="0" w:space="0" w:color="auto"/>
          </w:divBdr>
        </w:div>
        <w:div w:id="1001081074">
          <w:marLeft w:val="0"/>
          <w:marRight w:val="0"/>
          <w:marTop w:val="150"/>
          <w:marBottom w:val="0"/>
          <w:divBdr>
            <w:top w:val="none" w:sz="0" w:space="0" w:color="auto"/>
            <w:left w:val="none" w:sz="0" w:space="0" w:color="auto"/>
            <w:bottom w:val="none" w:sz="0" w:space="0" w:color="auto"/>
            <w:right w:val="none" w:sz="0" w:space="0" w:color="auto"/>
          </w:divBdr>
          <w:divsChild>
            <w:div w:id="1855923242">
              <w:marLeft w:val="1155"/>
              <w:marRight w:val="0"/>
              <w:marTop w:val="0"/>
              <w:marBottom w:val="0"/>
              <w:divBdr>
                <w:top w:val="none" w:sz="0" w:space="0" w:color="auto"/>
                <w:left w:val="none" w:sz="0" w:space="0" w:color="auto"/>
                <w:bottom w:val="none" w:sz="0" w:space="0" w:color="auto"/>
                <w:right w:val="none" w:sz="0" w:space="0" w:color="auto"/>
              </w:divBdr>
            </w:div>
            <w:div w:id="1795369695">
              <w:marLeft w:val="1155"/>
              <w:marRight w:val="0"/>
              <w:marTop w:val="0"/>
              <w:marBottom w:val="0"/>
              <w:divBdr>
                <w:top w:val="none" w:sz="0" w:space="0" w:color="auto"/>
                <w:left w:val="none" w:sz="0" w:space="0" w:color="auto"/>
                <w:bottom w:val="none" w:sz="0" w:space="0" w:color="auto"/>
                <w:right w:val="none" w:sz="0" w:space="0" w:color="auto"/>
              </w:divBdr>
            </w:div>
            <w:div w:id="110167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94582">
      <w:bodyDiv w:val="1"/>
      <w:marLeft w:val="0"/>
      <w:marRight w:val="0"/>
      <w:marTop w:val="0"/>
      <w:marBottom w:val="0"/>
      <w:divBdr>
        <w:top w:val="none" w:sz="0" w:space="0" w:color="auto"/>
        <w:left w:val="none" w:sz="0" w:space="0" w:color="auto"/>
        <w:bottom w:val="none" w:sz="0" w:space="0" w:color="auto"/>
        <w:right w:val="none" w:sz="0" w:space="0" w:color="auto"/>
      </w:divBdr>
      <w:divsChild>
        <w:div w:id="1252664746">
          <w:marLeft w:val="0"/>
          <w:marRight w:val="0"/>
          <w:marTop w:val="0"/>
          <w:marBottom w:val="0"/>
          <w:divBdr>
            <w:top w:val="none" w:sz="0" w:space="0" w:color="auto"/>
            <w:left w:val="none" w:sz="0" w:space="0" w:color="auto"/>
            <w:bottom w:val="none" w:sz="0" w:space="0" w:color="auto"/>
            <w:right w:val="none" w:sz="0" w:space="0" w:color="auto"/>
          </w:divBdr>
        </w:div>
        <w:div w:id="1731994540">
          <w:marLeft w:val="0"/>
          <w:marRight w:val="0"/>
          <w:marTop w:val="150"/>
          <w:marBottom w:val="0"/>
          <w:divBdr>
            <w:top w:val="none" w:sz="0" w:space="0" w:color="auto"/>
            <w:left w:val="none" w:sz="0" w:space="0" w:color="auto"/>
            <w:bottom w:val="none" w:sz="0" w:space="0" w:color="auto"/>
            <w:right w:val="none" w:sz="0" w:space="0" w:color="auto"/>
          </w:divBdr>
          <w:divsChild>
            <w:div w:id="861743141">
              <w:marLeft w:val="1155"/>
              <w:marRight w:val="0"/>
              <w:marTop w:val="0"/>
              <w:marBottom w:val="0"/>
              <w:divBdr>
                <w:top w:val="none" w:sz="0" w:space="0" w:color="auto"/>
                <w:left w:val="none" w:sz="0" w:space="0" w:color="auto"/>
                <w:bottom w:val="none" w:sz="0" w:space="0" w:color="auto"/>
                <w:right w:val="none" w:sz="0" w:space="0" w:color="auto"/>
              </w:divBdr>
            </w:div>
            <w:div w:id="907308178">
              <w:marLeft w:val="1155"/>
              <w:marRight w:val="0"/>
              <w:marTop w:val="0"/>
              <w:marBottom w:val="0"/>
              <w:divBdr>
                <w:top w:val="none" w:sz="0" w:space="0" w:color="auto"/>
                <w:left w:val="none" w:sz="0" w:space="0" w:color="auto"/>
                <w:bottom w:val="none" w:sz="0" w:space="0" w:color="auto"/>
                <w:right w:val="none" w:sz="0" w:space="0" w:color="auto"/>
              </w:divBdr>
            </w:div>
            <w:div w:id="110449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389635">
      <w:bodyDiv w:val="1"/>
      <w:marLeft w:val="0"/>
      <w:marRight w:val="0"/>
      <w:marTop w:val="0"/>
      <w:marBottom w:val="0"/>
      <w:divBdr>
        <w:top w:val="none" w:sz="0" w:space="0" w:color="auto"/>
        <w:left w:val="none" w:sz="0" w:space="0" w:color="auto"/>
        <w:bottom w:val="none" w:sz="0" w:space="0" w:color="auto"/>
        <w:right w:val="none" w:sz="0" w:space="0" w:color="auto"/>
      </w:divBdr>
      <w:divsChild>
        <w:div w:id="751899862">
          <w:marLeft w:val="0"/>
          <w:marRight w:val="0"/>
          <w:marTop w:val="0"/>
          <w:marBottom w:val="0"/>
          <w:divBdr>
            <w:top w:val="none" w:sz="0" w:space="0" w:color="auto"/>
            <w:left w:val="none" w:sz="0" w:space="0" w:color="auto"/>
            <w:bottom w:val="none" w:sz="0" w:space="0" w:color="auto"/>
            <w:right w:val="none" w:sz="0" w:space="0" w:color="auto"/>
          </w:divBdr>
        </w:div>
        <w:div w:id="447744154">
          <w:marLeft w:val="0"/>
          <w:marRight w:val="0"/>
          <w:marTop w:val="150"/>
          <w:marBottom w:val="0"/>
          <w:divBdr>
            <w:top w:val="none" w:sz="0" w:space="0" w:color="auto"/>
            <w:left w:val="none" w:sz="0" w:space="0" w:color="auto"/>
            <w:bottom w:val="none" w:sz="0" w:space="0" w:color="auto"/>
            <w:right w:val="none" w:sz="0" w:space="0" w:color="auto"/>
          </w:divBdr>
          <w:divsChild>
            <w:div w:id="147283526">
              <w:marLeft w:val="1155"/>
              <w:marRight w:val="0"/>
              <w:marTop w:val="0"/>
              <w:marBottom w:val="0"/>
              <w:divBdr>
                <w:top w:val="none" w:sz="0" w:space="0" w:color="auto"/>
                <w:left w:val="none" w:sz="0" w:space="0" w:color="auto"/>
                <w:bottom w:val="none" w:sz="0" w:space="0" w:color="auto"/>
                <w:right w:val="none" w:sz="0" w:space="0" w:color="auto"/>
              </w:divBdr>
            </w:div>
            <w:div w:id="991176368">
              <w:marLeft w:val="1155"/>
              <w:marRight w:val="0"/>
              <w:marTop w:val="0"/>
              <w:marBottom w:val="0"/>
              <w:divBdr>
                <w:top w:val="none" w:sz="0" w:space="0" w:color="auto"/>
                <w:left w:val="none" w:sz="0" w:space="0" w:color="auto"/>
                <w:bottom w:val="none" w:sz="0" w:space="0" w:color="auto"/>
                <w:right w:val="none" w:sz="0" w:space="0" w:color="auto"/>
              </w:divBdr>
            </w:div>
            <w:div w:id="82767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584069">
      <w:bodyDiv w:val="1"/>
      <w:marLeft w:val="0"/>
      <w:marRight w:val="0"/>
      <w:marTop w:val="0"/>
      <w:marBottom w:val="0"/>
      <w:divBdr>
        <w:top w:val="none" w:sz="0" w:space="0" w:color="auto"/>
        <w:left w:val="none" w:sz="0" w:space="0" w:color="auto"/>
        <w:bottom w:val="none" w:sz="0" w:space="0" w:color="auto"/>
        <w:right w:val="none" w:sz="0" w:space="0" w:color="auto"/>
      </w:divBdr>
      <w:divsChild>
        <w:div w:id="619456644">
          <w:marLeft w:val="0"/>
          <w:marRight w:val="0"/>
          <w:marTop w:val="0"/>
          <w:marBottom w:val="0"/>
          <w:divBdr>
            <w:top w:val="none" w:sz="0" w:space="0" w:color="auto"/>
            <w:left w:val="none" w:sz="0" w:space="0" w:color="auto"/>
            <w:bottom w:val="none" w:sz="0" w:space="0" w:color="auto"/>
            <w:right w:val="none" w:sz="0" w:space="0" w:color="auto"/>
          </w:divBdr>
        </w:div>
        <w:div w:id="97680189">
          <w:marLeft w:val="0"/>
          <w:marRight w:val="0"/>
          <w:marTop w:val="150"/>
          <w:marBottom w:val="0"/>
          <w:divBdr>
            <w:top w:val="none" w:sz="0" w:space="0" w:color="auto"/>
            <w:left w:val="none" w:sz="0" w:space="0" w:color="auto"/>
            <w:bottom w:val="none" w:sz="0" w:space="0" w:color="auto"/>
            <w:right w:val="none" w:sz="0" w:space="0" w:color="auto"/>
          </w:divBdr>
          <w:divsChild>
            <w:div w:id="1546600295">
              <w:marLeft w:val="1155"/>
              <w:marRight w:val="0"/>
              <w:marTop w:val="0"/>
              <w:marBottom w:val="0"/>
              <w:divBdr>
                <w:top w:val="none" w:sz="0" w:space="0" w:color="auto"/>
                <w:left w:val="none" w:sz="0" w:space="0" w:color="auto"/>
                <w:bottom w:val="none" w:sz="0" w:space="0" w:color="auto"/>
                <w:right w:val="none" w:sz="0" w:space="0" w:color="auto"/>
              </w:divBdr>
            </w:div>
            <w:div w:id="1544361707">
              <w:marLeft w:val="1155"/>
              <w:marRight w:val="0"/>
              <w:marTop w:val="0"/>
              <w:marBottom w:val="0"/>
              <w:divBdr>
                <w:top w:val="none" w:sz="0" w:space="0" w:color="auto"/>
                <w:left w:val="none" w:sz="0" w:space="0" w:color="auto"/>
                <w:bottom w:val="none" w:sz="0" w:space="0" w:color="auto"/>
                <w:right w:val="none" w:sz="0" w:space="0" w:color="auto"/>
              </w:divBdr>
            </w:div>
            <w:div w:id="1358698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89071">
      <w:bodyDiv w:val="1"/>
      <w:marLeft w:val="0"/>
      <w:marRight w:val="0"/>
      <w:marTop w:val="0"/>
      <w:marBottom w:val="0"/>
      <w:divBdr>
        <w:top w:val="none" w:sz="0" w:space="0" w:color="auto"/>
        <w:left w:val="none" w:sz="0" w:space="0" w:color="auto"/>
        <w:bottom w:val="none" w:sz="0" w:space="0" w:color="auto"/>
        <w:right w:val="none" w:sz="0" w:space="0" w:color="auto"/>
      </w:divBdr>
      <w:divsChild>
        <w:div w:id="1910573148">
          <w:marLeft w:val="0"/>
          <w:marRight w:val="0"/>
          <w:marTop w:val="0"/>
          <w:marBottom w:val="0"/>
          <w:divBdr>
            <w:top w:val="none" w:sz="0" w:space="0" w:color="auto"/>
            <w:left w:val="none" w:sz="0" w:space="0" w:color="auto"/>
            <w:bottom w:val="none" w:sz="0" w:space="0" w:color="auto"/>
            <w:right w:val="none" w:sz="0" w:space="0" w:color="auto"/>
          </w:divBdr>
        </w:div>
        <w:div w:id="1999577487">
          <w:marLeft w:val="0"/>
          <w:marRight w:val="0"/>
          <w:marTop w:val="150"/>
          <w:marBottom w:val="0"/>
          <w:divBdr>
            <w:top w:val="none" w:sz="0" w:space="0" w:color="auto"/>
            <w:left w:val="none" w:sz="0" w:space="0" w:color="auto"/>
            <w:bottom w:val="none" w:sz="0" w:space="0" w:color="auto"/>
            <w:right w:val="none" w:sz="0" w:space="0" w:color="auto"/>
          </w:divBdr>
          <w:divsChild>
            <w:div w:id="1393043885">
              <w:marLeft w:val="1155"/>
              <w:marRight w:val="0"/>
              <w:marTop w:val="0"/>
              <w:marBottom w:val="0"/>
              <w:divBdr>
                <w:top w:val="none" w:sz="0" w:space="0" w:color="auto"/>
                <w:left w:val="none" w:sz="0" w:space="0" w:color="auto"/>
                <w:bottom w:val="none" w:sz="0" w:space="0" w:color="auto"/>
                <w:right w:val="none" w:sz="0" w:space="0" w:color="auto"/>
              </w:divBdr>
            </w:div>
            <w:div w:id="1822307113">
              <w:marLeft w:val="1155"/>
              <w:marRight w:val="0"/>
              <w:marTop w:val="0"/>
              <w:marBottom w:val="0"/>
              <w:divBdr>
                <w:top w:val="none" w:sz="0" w:space="0" w:color="auto"/>
                <w:left w:val="none" w:sz="0" w:space="0" w:color="auto"/>
                <w:bottom w:val="none" w:sz="0" w:space="0" w:color="auto"/>
                <w:right w:val="none" w:sz="0" w:space="0" w:color="auto"/>
              </w:divBdr>
            </w:div>
            <w:div w:id="88965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5613">
      <w:bodyDiv w:val="1"/>
      <w:marLeft w:val="0"/>
      <w:marRight w:val="0"/>
      <w:marTop w:val="0"/>
      <w:marBottom w:val="0"/>
      <w:divBdr>
        <w:top w:val="none" w:sz="0" w:space="0" w:color="auto"/>
        <w:left w:val="none" w:sz="0" w:space="0" w:color="auto"/>
        <w:bottom w:val="none" w:sz="0" w:space="0" w:color="auto"/>
        <w:right w:val="none" w:sz="0" w:space="0" w:color="auto"/>
      </w:divBdr>
      <w:divsChild>
        <w:div w:id="129904170">
          <w:marLeft w:val="0"/>
          <w:marRight w:val="0"/>
          <w:marTop w:val="0"/>
          <w:marBottom w:val="0"/>
          <w:divBdr>
            <w:top w:val="none" w:sz="0" w:space="0" w:color="auto"/>
            <w:left w:val="none" w:sz="0" w:space="0" w:color="auto"/>
            <w:bottom w:val="none" w:sz="0" w:space="0" w:color="auto"/>
            <w:right w:val="none" w:sz="0" w:space="0" w:color="auto"/>
          </w:divBdr>
        </w:div>
        <w:div w:id="499396431">
          <w:marLeft w:val="0"/>
          <w:marRight w:val="0"/>
          <w:marTop w:val="150"/>
          <w:marBottom w:val="0"/>
          <w:divBdr>
            <w:top w:val="none" w:sz="0" w:space="0" w:color="auto"/>
            <w:left w:val="none" w:sz="0" w:space="0" w:color="auto"/>
            <w:bottom w:val="none" w:sz="0" w:space="0" w:color="auto"/>
            <w:right w:val="none" w:sz="0" w:space="0" w:color="auto"/>
          </w:divBdr>
          <w:divsChild>
            <w:div w:id="1852181641">
              <w:marLeft w:val="1155"/>
              <w:marRight w:val="0"/>
              <w:marTop w:val="0"/>
              <w:marBottom w:val="0"/>
              <w:divBdr>
                <w:top w:val="none" w:sz="0" w:space="0" w:color="auto"/>
                <w:left w:val="none" w:sz="0" w:space="0" w:color="auto"/>
                <w:bottom w:val="none" w:sz="0" w:space="0" w:color="auto"/>
                <w:right w:val="none" w:sz="0" w:space="0" w:color="auto"/>
              </w:divBdr>
            </w:div>
            <w:div w:id="5257117">
              <w:marLeft w:val="1155"/>
              <w:marRight w:val="0"/>
              <w:marTop w:val="0"/>
              <w:marBottom w:val="0"/>
              <w:divBdr>
                <w:top w:val="none" w:sz="0" w:space="0" w:color="auto"/>
                <w:left w:val="none" w:sz="0" w:space="0" w:color="auto"/>
                <w:bottom w:val="none" w:sz="0" w:space="0" w:color="auto"/>
                <w:right w:val="none" w:sz="0" w:space="0" w:color="auto"/>
              </w:divBdr>
            </w:div>
            <w:div w:id="401374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30659">
      <w:bodyDiv w:val="1"/>
      <w:marLeft w:val="0"/>
      <w:marRight w:val="0"/>
      <w:marTop w:val="0"/>
      <w:marBottom w:val="0"/>
      <w:divBdr>
        <w:top w:val="none" w:sz="0" w:space="0" w:color="auto"/>
        <w:left w:val="none" w:sz="0" w:space="0" w:color="auto"/>
        <w:bottom w:val="none" w:sz="0" w:space="0" w:color="auto"/>
        <w:right w:val="none" w:sz="0" w:space="0" w:color="auto"/>
      </w:divBdr>
      <w:divsChild>
        <w:div w:id="1719819004">
          <w:marLeft w:val="0"/>
          <w:marRight w:val="0"/>
          <w:marTop w:val="0"/>
          <w:marBottom w:val="0"/>
          <w:divBdr>
            <w:top w:val="none" w:sz="0" w:space="0" w:color="auto"/>
            <w:left w:val="none" w:sz="0" w:space="0" w:color="auto"/>
            <w:bottom w:val="none" w:sz="0" w:space="0" w:color="auto"/>
            <w:right w:val="none" w:sz="0" w:space="0" w:color="auto"/>
          </w:divBdr>
        </w:div>
        <w:div w:id="80109712">
          <w:marLeft w:val="0"/>
          <w:marRight w:val="0"/>
          <w:marTop w:val="150"/>
          <w:marBottom w:val="0"/>
          <w:divBdr>
            <w:top w:val="none" w:sz="0" w:space="0" w:color="auto"/>
            <w:left w:val="none" w:sz="0" w:space="0" w:color="auto"/>
            <w:bottom w:val="none" w:sz="0" w:space="0" w:color="auto"/>
            <w:right w:val="none" w:sz="0" w:space="0" w:color="auto"/>
          </w:divBdr>
          <w:divsChild>
            <w:div w:id="1513834424">
              <w:marLeft w:val="1155"/>
              <w:marRight w:val="0"/>
              <w:marTop w:val="0"/>
              <w:marBottom w:val="0"/>
              <w:divBdr>
                <w:top w:val="none" w:sz="0" w:space="0" w:color="auto"/>
                <w:left w:val="none" w:sz="0" w:space="0" w:color="auto"/>
                <w:bottom w:val="none" w:sz="0" w:space="0" w:color="auto"/>
                <w:right w:val="none" w:sz="0" w:space="0" w:color="auto"/>
              </w:divBdr>
            </w:div>
            <w:div w:id="136722352">
              <w:marLeft w:val="1155"/>
              <w:marRight w:val="0"/>
              <w:marTop w:val="0"/>
              <w:marBottom w:val="0"/>
              <w:divBdr>
                <w:top w:val="none" w:sz="0" w:space="0" w:color="auto"/>
                <w:left w:val="none" w:sz="0" w:space="0" w:color="auto"/>
                <w:bottom w:val="none" w:sz="0" w:space="0" w:color="auto"/>
                <w:right w:val="none" w:sz="0" w:space="0" w:color="auto"/>
              </w:divBdr>
            </w:div>
            <w:div w:id="212345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0858">
      <w:bodyDiv w:val="1"/>
      <w:marLeft w:val="0"/>
      <w:marRight w:val="0"/>
      <w:marTop w:val="0"/>
      <w:marBottom w:val="0"/>
      <w:divBdr>
        <w:top w:val="none" w:sz="0" w:space="0" w:color="auto"/>
        <w:left w:val="none" w:sz="0" w:space="0" w:color="auto"/>
        <w:bottom w:val="none" w:sz="0" w:space="0" w:color="auto"/>
        <w:right w:val="none" w:sz="0" w:space="0" w:color="auto"/>
      </w:divBdr>
      <w:divsChild>
        <w:div w:id="230581588">
          <w:marLeft w:val="0"/>
          <w:marRight w:val="0"/>
          <w:marTop w:val="0"/>
          <w:marBottom w:val="0"/>
          <w:divBdr>
            <w:top w:val="none" w:sz="0" w:space="0" w:color="auto"/>
            <w:left w:val="none" w:sz="0" w:space="0" w:color="auto"/>
            <w:bottom w:val="none" w:sz="0" w:space="0" w:color="auto"/>
            <w:right w:val="none" w:sz="0" w:space="0" w:color="auto"/>
          </w:divBdr>
        </w:div>
        <w:div w:id="2008744777">
          <w:marLeft w:val="0"/>
          <w:marRight w:val="0"/>
          <w:marTop w:val="150"/>
          <w:marBottom w:val="0"/>
          <w:divBdr>
            <w:top w:val="none" w:sz="0" w:space="0" w:color="auto"/>
            <w:left w:val="none" w:sz="0" w:space="0" w:color="auto"/>
            <w:bottom w:val="none" w:sz="0" w:space="0" w:color="auto"/>
            <w:right w:val="none" w:sz="0" w:space="0" w:color="auto"/>
          </w:divBdr>
          <w:divsChild>
            <w:div w:id="1644894580">
              <w:marLeft w:val="1155"/>
              <w:marRight w:val="0"/>
              <w:marTop w:val="0"/>
              <w:marBottom w:val="0"/>
              <w:divBdr>
                <w:top w:val="none" w:sz="0" w:space="0" w:color="auto"/>
                <w:left w:val="none" w:sz="0" w:space="0" w:color="auto"/>
                <w:bottom w:val="none" w:sz="0" w:space="0" w:color="auto"/>
                <w:right w:val="none" w:sz="0" w:space="0" w:color="auto"/>
              </w:divBdr>
            </w:div>
            <w:div w:id="222567201">
              <w:marLeft w:val="1155"/>
              <w:marRight w:val="0"/>
              <w:marTop w:val="0"/>
              <w:marBottom w:val="0"/>
              <w:divBdr>
                <w:top w:val="none" w:sz="0" w:space="0" w:color="auto"/>
                <w:left w:val="none" w:sz="0" w:space="0" w:color="auto"/>
                <w:bottom w:val="none" w:sz="0" w:space="0" w:color="auto"/>
                <w:right w:val="none" w:sz="0" w:space="0" w:color="auto"/>
              </w:divBdr>
            </w:div>
            <w:div w:id="1519197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846984">
      <w:bodyDiv w:val="1"/>
      <w:marLeft w:val="0"/>
      <w:marRight w:val="0"/>
      <w:marTop w:val="0"/>
      <w:marBottom w:val="0"/>
      <w:divBdr>
        <w:top w:val="none" w:sz="0" w:space="0" w:color="auto"/>
        <w:left w:val="none" w:sz="0" w:space="0" w:color="auto"/>
        <w:bottom w:val="none" w:sz="0" w:space="0" w:color="auto"/>
        <w:right w:val="none" w:sz="0" w:space="0" w:color="auto"/>
      </w:divBdr>
      <w:divsChild>
        <w:div w:id="144246115">
          <w:marLeft w:val="0"/>
          <w:marRight w:val="0"/>
          <w:marTop w:val="0"/>
          <w:marBottom w:val="0"/>
          <w:divBdr>
            <w:top w:val="none" w:sz="0" w:space="0" w:color="auto"/>
            <w:left w:val="none" w:sz="0" w:space="0" w:color="auto"/>
            <w:bottom w:val="none" w:sz="0" w:space="0" w:color="auto"/>
            <w:right w:val="none" w:sz="0" w:space="0" w:color="auto"/>
          </w:divBdr>
        </w:div>
        <w:div w:id="545944764">
          <w:marLeft w:val="0"/>
          <w:marRight w:val="0"/>
          <w:marTop w:val="150"/>
          <w:marBottom w:val="0"/>
          <w:divBdr>
            <w:top w:val="none" w:sz="0" w:space="0" w:color="auto"/>
            <w:left w:val="none" w:sz="0" w:space="0" w:color="auto"/>
            <w:bottom w:val="none" w:sz="0" w:space="0" w:color="auto"/>
            <w:right w:val="none" w:sz="0" w:space="0" w:color="auto"/>
          </w:divBdr>
          <w:divsChild>
            <w:div w:id="1368067042">
              <w:marLeft w:val="1155"/>
              <w:marRight w:val="0"/>
              <w:marTop w:val="0"/>
              <w:marBottom w:val="0"/>
              <w:divBdr>
                <w:top w:val="none" w:sz="0" w:space="0" w:color="auto"/>
                <w:left w:val="none" w:sz="0" w:space="0" w:color="auto"/>
                <w:bottom w:val="none" w:sz="0" w:space="0" w:color="auto"/>
                <w:right w:val="none" w:sz="0" w:space="0" w:color="auto"/>
              </w:divBdr>
            </w:div>
            <w:div w:id="1718621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4687">
      <w:bodyDiv w:val="1"/>
      <w:marLeft w:val="0"/>
      <w:marRight w:val="0"/>
      <w:marTop w:val="0"/>
      <w:marBottom w:val="0"/>
      <w:divBdr>
        <w:top w:val="none" w:sz="0" w:space="0" w:color="auto"/>
        <w:left w:val="none" w:sz="0" w:space="0" w:color="auto"/>
        <w:bottom w:val="none" w:sz="0" w:space="0" w:color="auto"/>
        <w:right w:val="none" w:sz="0" w:space="0" w:color="auto"/>
      </w:divBdr>
      <w:divsChild>
        <w:div w:id="787241231">
          <w:marLeft w:val="0"/>
          <w:marRight w:val="0"/>
          <w:marTop w:val="0"/>
          <w:marBottom w:val="0"/>
          <w:divBdr>
            <w:top w:val="none" w:sz="0" w:space="0" w:color="auto"/>
            <w:left w:val="none" w:sz="0" w:space="0" w:color="auto"/>
            <w:bottom w:val="none" w:sz="0" w:space="0" w:color="auto"/>
            <w:right w:val="none" w:sz="0" w:space="0" w:color="auto"/>
          </w:divBdr>
        </w:div>
        <w:div w:id="1987971863">
          <w:marLeft w:val="0"/>
          <w:marRight w:val="0"/>
          <w:marTop w:val="150"/>
          <w:marBottom w:val="0"/>
          <w:divBdr>
            <w:top w:val="none" w:sz="0" w:space="0" w:color="auto"/>
            <w:left w:val="none" w:sz="0" w:space="0" w:color="auto"/>
            <w:bottom w:val="none" w:sz="0" w:space="0" w:color="auto"/>
            <w:right w:val="none" w:sz="0" w:space="0" w:color="auto"/>
          </w:divBdr>
          <w:divsChild>
            <w:div w:id="38826314">
              <w:marLeft w:val="1155"/>
              <w:marRight w:val="0"/>
              <w:marTop w:val="0"/>
              <w:marBottom w:val="0"/>
              <w:divBdr>
                <w:top w:val="none" w:sz="0" w:space="0" w:color="auto"/>
                <w:left w:val="none" w:sz="0" w:space="0" w:color="auto"/>
                <w:bottom w:val="none" w:sz="0" w:space="0" w:color="auto"/>
                <w:right w:val="none" w:sz="0" w:space="0" w:color="auto"/>
              </w:divBdr>
            </w:div>
            <w:div w:id="1277980566">
              <w:marLeft w:val="1155"/>
              <w:marRight w:val="0"/>
              <w:marTop w:val="0"/>
              <w:marBottom w:val="0"/>
              <w:divBdr>
                <w:top w:val="none" w:sz="0" w:space="0" w:color="auto"/>
                <w:left w:val="none" w:sz="0" w:space="0" w:color="auto"/>
                <w:bottom w:val="none" w:sz="0" w:space="0" w:color="auto"/>
                <w:right w:val="none" w:sz="0" w:space="0" w:color="auto"/>
              </w:divBdr>
            </w:div>
            <w:div w:id="2053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5863">
      <w:bodyDiv w:val="1"/>
      <w:marLeft w:val="0"/>
      <w:marRight w:val="0"/>
      <w:marTop w:val="0"/>
      <w:marBottom w:val="0"/>
      <w:divBdr>
        <w:top w:val="none" w:sz="0" w:space="0" w:color="auto"/>
        <w:left w:val="none" w:sz="0" w:space="0" w:color="auto"/>
        <w:bottom w:val="none" w:sz="0" w:space="0" w:color="auto"/>
        <w:right w:val="none" w:sz="0" w:space="0" w:color="auto"/>
      </w:divBdr>
      <w:divsChild>
        <w:div w:id="810053363">
          <w:marLeft w:val="0"/>
          <w:marRight w:val="0"/>
          <w:marTop w:val="0"/>
          <w:marBottom w:val="0"/>
          <w:divBdr>
            <w:top w:val="none" w:sz="0" w:space="0" w:color="auto"/>
            <w:left w:val="none" w:sz="0" w:space="0" w:color="auto"/>
            <w:bottom w:val="none" w:sz="0" w:space="0" w:color="auto"/>
            <w:right w:val="none" w:sz="0" w:space="0" w:color="auto"/>
          </w:divBdr>
        </w:div>
        <w:div w:id="823159729">
          <w:marLeft w:val="0"/>
          <w:marRight w:val="0"/>
          <w:marTop w:val="150"/>
          <w:marBottom w:val="0"/>
          <w:divBdr>
            <w:top w:val="none" w:sz="0" w:space="0" w:color="auto"/>
            <w:left w:val="none" w:sz="0" w:space="0" w:color="auto"/>
            <w:bottom w:val="none" w:sz="0" w:space="0" w:color="auto"/>
            <w:right w:val="none" w:sz="0" w:space="0" w:color="auto"/>
          </w:divBdr>
          <w:divsChild>
            <w:div w:id="520552754">
              <w:marLeft w:val="1155"/>
              <w:marRight w:val="0"/>
              <w:marTop w:val="0"/>
              <w:marBottom w:val="0"/>
              <w:divBdr>
                <w:top w:val="none" w:sz="0" w:space="0" w:color="auto"/>
                <w:left w:val="none" w:sz="0" w:space="0" w:color="auto"/>
                <w:bottom w:val="none" w:sz="0" w:space="0" w:color="auto"/>
                <w:right w:val="none" w:sz="0" w:space="0" w:color="auto"/>
              </w:divBdr>
            </w:div>
            <w:div w:id="1781874674">
              <w:marLeft w:val="1155"/>
              <w:marRight w:val="0"/>
              <w:marTop w:val="0"/>
              <w:marBottom w:val="0"/>
              <w:divBdr>
                <w:top w:val="none" w:sz="0" w:space="0" w:color="auto"/>
                <w:left w:val="none" w:sz="0" w:space="0" w:color="auto"/>
                <w:bottom w:val="none" w:sz="0" w:space="0" w:color="auto"/>
                <w:right w:val="none" w:sz="0" w:space="0" w:color="auto"/>
              </w:divBdr>
            </w:div>
            <w:div w:id="1405300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344611">
      <w:bodyDiv w:val="1"/>
      <w:marLeft w:val="0"/>
      <w:marRight w:val="0"/>
      <w:marTop w:val="0"/>
      <w:marBottom w:val="0"/>
      <w:divBdr>
        <w:top w:val="none" w:sz="0" w:space="0" w:color="auto"/>
        <w:left w:val="none" w:sz="0" w:space="0" w:color="auto"/>
        <w:bottom w:val="none" w:sz="0" w:space="0" w:color="auto"/>
        <w:right w:val="none" w:sz="0" w:space="0" w:color="auto"/>
      </w:divBdr>
      <w:divsChild>
        <w:div w:id="2092697487">
          <w:marLeft w:val="0"/>
          <w:marRight w:val="0"/>
          <w:marTop w:val="0"/>
          <w:marBottom w:val="0"/>
          <w:divBdr>
            <w:top w:val="none" w:sz="0" w:space="0" w:color="auto"/>
            <w:left w:val="none" w:sz="0" w:space="0" w:color="auto"/>
            <w:bottom w:val="none" w:sz="0" w:space="0" w:color="auto"/>
            <w:right w:val="none" w:sz="0" w:space="0" w:color="auto"/>
          </w:divBdr>
        </w:div>
        <w:div w:id="1297026162">
          <w:marLeft w:val="0"/>
          <w:marRight w:val="0"/>
          <w:marTop w:val="150"/>
          <w:marBottom w:val="0"/>
          <w:divBdr>
            <w:top w:val="none" w:sz="0" w:space="0" w:color="auto"/>
            <w:left w:val="none" w:sz="0" w:space="0" w:color="auto"/>
            <w:bottom w:val="none" w:sz="0" w:space="0" w:color="auto"/>
            <w:right w:val="none" w:sz="0" w:space="0" w:color="auto"/>
          </w:divBdr>
          <w:divsChild>
            <w:div w:id="487403228">
              <w:marLeft w:val="1155"/>
              <w:marRight w:val="0"/>
              <w:marTop w:val="0"/>
              <w:marBottom w:val="0"/>
              <w:divBdr>
                <w:top w:val="none" w:sz="0" w:space="0" w:color="auto"/>
                <w:left w:val="none" w:sz="0" w:space="0" w:color="auto"/>
                <w:bottom w:val="none" w:sz="0" w:space="0" w:color="auto"/>
                <w:right w:val="none" w:sz="0" w:space="0" w:color="auto"/>
              </w:divBdr>
            </w:div>
            <w:div w:id="1268850979">
              <w:marLeft w:val="1155"/>
              <w:marRight w:val="0"/>
              <w:marTop w:val="0"/>
              <w:marBottom w:val="0"/>
              <w:divBdr>
                <w:top w:val="none" w:sz="0" w:space="0" w:color="auto"/>
                <w:left w:val="none" w:sz="0" w:space="0" w:color="auto"/>
                <w:bottom w:val="none" w:sz="0" w:space="0" w:color="auto"/>
                <w:right w:val="none" w:sz="0" w:space="0" w:color="auto"/>
              </w:divBdr>
            </w:div>
            <w:div w:id="1342703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69057">
      <w:bodyDiv w:val="1"/>
      <w:marLeft w:val="0"/>
      <w:marRight w:val="0"/>
      <w:marTop w:val="0"/>
      <w:marBottom w:val="0"/>
      <w:divBdr>
        <w:top w:val="none" w:sz="0" w:space="0" w:color="auto"/>
        <w:left w:val="none" w:sz="0" w:space="0" w:color="auto"/>
        <w:bottom w:val="none" w:sz="0" w:space="0" w:color="auto"/>
        <w:right w:val="none" w:sz="0" w:space="0" w:color="auto"/>
      </w:divBdr>
      <w:divsChild>
        <w:div w:id="2084637742">
          <w:marLeft w:val="0"/>
          <w:marRight w:val="0"/>
          <w:marTop w:val="0"/>
          <w:marBottom w:val="0"/>
          <w:divBdr>
            <w:top w:val="none" w:sz="0" w:space="0" w:color="auto"/>
            <w:left w:val="none" w:sz="0" w:space="0" w:color="auto"/>
            <w:bottom w:val="none" w:sz="0" w:space="0" w:color="auto"/>
            <w:right w:val="none" w:sz="0" w:space="0" w:color="auto"/>
          </w:divBdr>
        </w:div>
        <w:div w:id="504053554">
          <w:marLeft w:val="0"/>
          <w:marRight w:val="0"/>
          <w:marTop w:val="150"/>
          <w:marBottom w:val="0"/>
          <w:divBdr>
            <w:top w:val="none" w:sz="0" w:space="0" w:color="auto"/>
            <w:left w:val="none" w:sz="0" w:space="0" w:color="auto"/>
            <w:bottom w:val="none" w:sz="0" w:space="0" w:color="auto"/>
            <w:right w:val="none" w:sz="0" w:space="0" w:color="auto"/>
          </w:divBdr>
          <w:divsChild>
            <w:div w:id="523056179">
              <w:marLeft w:val="1155"/>
              <w:marRight w:val="0"/>
              <w:marTop w:val="0"/>
              <w:marBottom w:val="0"/>
              <w:divBdr>
                <w:top w:val="none" w:sz="0" w:space="0" w:color="auto"/>
                <w:left w:val="none" w:sz="0" w:space="0" w:color="auto"/>
                <w:bottom w:val="none" w:sz="0" w:space="0" w:color="auto"/>
                <w:right w:val="none" w:sz="0" w:space="0" w:color="auto"/>
              </w:divBdr>
            </w:div>
            <w:div w:id="457257261">
              <w:marLeft w:val="1155"/>
              <w:marRight w:val="0"/>
              <w:marTop w:val="0"/>
              <w:marBottom w:val="0"/>
              <w:divBdr>
                <w:top w:val="none" w:sz="0" w:space="0" w:color="auto"/>
                <w:left w:val="none" w:sz="0" w:space="0" w:color="auto"/>
                <w:bottom w:val="none" w:sz="0" w:space="0" w:color="auto"/>
                <w:right w:val="none" w:sz="0" w:space="0" w:color="auto"/>
              </w:divBdr>
            </w:div>
            <w:div w:id="422803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125577">
      <w:bodyDiv w:val="1"/>
      <w:marLeft w:val="0"/>
      <w:marRight w:val="0"/>
      <w:marTop w:val="0"/>
      <w:marBottom w:val="0"/>
      <w:divBdr>
        <w:top w:val="none" w:sz="0" w:space="0" w:color="auto"/>
        <w:left w:val="none" w:sz="0" w:space="0" w:color="auto"/>
        <w:bottom w:val="none" w:sz="0" w:space="0" w:color="auto"/>
        <w:right w:val="none" w:sz="0" w:space="0" w:color="auto"/>
      </w:divBdr>
      <w:divsChild>
        <w:div w:id="119424837">
          <w:marLeft w:val="0"/>
          <w:marRight w:val="0"/>
          <w:marTop w:val="0"/>
          <w:marBottom w:val="0"/>
          <w:divBdr>
            <w:top w:val="none" w:sz="0" w:space="0" w:color="auto"/>
            <w:left w:val="none" w:sz="0" w:space="0" w:color="auto"/>
            <w:bottom w:val="none" w:sz="0" w:space="0" w:color="auto"/>
            <w:right w:val="none" w:sz="0" w:space="0" w:color="auto"/>
          </w:divBdr>
        </w:div>
        <w:div w:id="187644732">
          <w:marLeft w:val="0"/>
          <w:marRight w:val="0"/>
          <w:marTop w:val="150"/>
          <w:marBottom w:val="0"/>
          <w:divBdr>
            <w:top w:val="none" w:sz="0" w:space="0" w:color="auto"/>
            <w:left w:val="none" w:sz="0" w:space="0" w:color="auto"/>
            <w:bottom w:val="none" w:sz="0" w:space="0" w:color="auto"/>
            <w:right w:val="none" w:sz="0" w:space="0" w:color="auto"/>
          </w:divBdr>
          <w:divsChild>
            <w:div w:id="1407845161">
              <w:marLeft w:val="1155"/>
              <w:marRight w:val="0"/>
              <w:marTop w:val="0"/>
              <w:marBottom w:val="0"/>
              <w:divBdr>
                <w:top w:val="none" w:sz="0" w:space="0" w:color="auto"/>
                <w:left w:val="none" w:sz="0" w:space="0" w:color="auto"/>
                <w:bottom w:val="none" w:sz="0" w:space="0" w:color="auto"/>
                <w:right w:val="none" w:sz="0" w:space="0" w:color="auto"/>
              </w:divBdr>
            </w:div>
            <w:div w:id="1207335008">
              <w:marLeft w:val="1155"/>
              <w:marRight w:val="0"/>
              <w:marTop w:val="0"/>
              <w:marBottom w:val="0"/>
              <w:divBdr>
                <w:top w:val="none" w:sz="0" w:space="0" w:color="auto"/>
                <w:left w:val="none" w:sz="0" w:space="0" w:color="auto"/>
                <w:bottom w:val="none" w:sz="0" w:space="0" w:color="auto"/>
                <w:right w:val="none" w:sz="0" w:space="0" w:color="auto"/>
              </w:divBdr>
            </w:div>
            <w:div w:id="86548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676139">
      <w:bodyDiv w:val="1"/>
      <w:marLeft w:val="0"/>
      <w:marRight w:val="0"/>
      <w:marTop w:val="0"/>
      <w:marBottom w:val="0"/>
      <w:divBdr>
        <w:top w:val="none" w:sz="0" w:space="0" w:color="auto"/>
        <w:left w:val="none" w:sz="0" w:space="0" w:color="auto"/>
        <w:bottom w:val="none" w:sz="0" w:space="0" w:color="auto"/>
        <w:right w:val="none" w:sz="0" w:space="0" w:color="auto"/>
      </w:divBdr>
      <w:divsChild>
        <w:div w:id="99103782">
          <w:marLeft w:val="0"/>
          <w:marRight w:val="0"/>
          <w:marTop w:val="0"/>
          <w:marBottom w:val="0"/>
          <w:divBdr>
            <w:top w:val="none" w:sz="0" w:space="0" w:color="auto"/>
            <w:left w:val="none" w:sz="0" w:space="0" w:color="auto"/>
            <w:bottom w:val="none" w:sz="0" w:space="0" w:color="auto"/>
            <w:right w:val="none" w:sz="0" w:space="0" w:color="auto"/>
          </w:divBdr>
        </w:div>
        <w:div w:id="847139542">
          <w:marLeft w:val="0"/>
          <w:marRight w:val="0"/>
          <w:marTop w:val="150"/>
          <w:marBottom w:val="0"/>
          <w:divBdr>
            <w:top w:val="none" w:sz="0" w:space="0" w:color="auto"/>
            <w:left w:val="none" w:sz="0" w:space="0" w:color="auto"/>
            <w:bottom w:val="none" w:sz="0" w:space="0" w:color="auto"/>
            <w:right w:val="none" w:sz="0" w:space="0" w:color="auto"/>
          </w:divBdr>
          <w:divsChild>
            <w:div w:id="825585489">
              <w:marLeft w:val="1155"/>
              <w:marRight w:val="0"/>
              <w:marTop w:val="0"/>
              <w:marBottom w:val="0"/>
              <w:divBdr>
                <w:top w:val="none" w:sz="0" w:space="0" w:color="auto"/>
                <w:left w:val="none" w:sz="0" w:space="0" w:color="auto"/>
                <w:bottom w:val="none" w:sz="0" w:space="0" w:color="auto"/>
                <w:right w:val="none" w:sz="0" w:space="0" w:color="auto"/>
              </w:divBdr>
            </w:div>
            <w:div w:id="678001384">
              <w:marLeft w:val="1155"/>
              <w:marRight w:val="0"/>
              <w:marTop w:val="0"/>
              <w:marBottom w:val="0"/>
              <w:divBdr>
                <w:top w:val="none" w:sz="0" w:space="0" w:color="auto"/>
                <w:left w:val="none" w:sz="0" w:space="0" w:color="auto"/>
                <w:bottom w:val="none" w:sz="0" w:space="0" w:color="auto"/>
                <w:right w:val="none" w:sz="0" w:space="0" w:color="auto"/>
              </w:divBdr>
            </w:div>
            <w:div w:id="1019351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646193">
      <w:bodyDiv w:val="1"/>
      <w:marLeft w:val="0"/>
      <w:marRight w:val="0"/>
      <w:marTop w:val="0"/>
      <w:marBottom w:val="0"/>
      <w:divBdr>
        <w:top w:val="none" w:sz="0" w:space="0" w:color="auto"/>
        <w:left w:val="none" w:sz="0" w:space="0" w:color="auto"/>
        <w:bottom w:val="none" w:sz="0" w:space="0" w:color="auto"/>
        <w:right w:val="none" w:sz="0" w:space="0" w:color="auto"/>
      </w:divBdr>
      <w:divsChild>
        <w:div w:id="449052757">
          <w:marLeft w:val="0"/>
          <w:marRight w:val="0"/>
          <w:marTop w:val="0"/>
          <w:marBottom w:val="0"/>
          <w:divBdr>
            <w:top w:val="none" w:sz="0" w:space="0" w:color="auto"/>
            <w:left w:val="none" w:sz="0" w:space="0" w:color="auto"/>
            <w:bottom w:val="none" w:sz="0" w:space="0" w:color="auto"/>
            <w:right w:val="none" w:sz="0" w:space="0" w:color="auto"/>
          </w:divBdr>
        </w:div>
        <w:div w:id="1783380453">
          <w:marLeft w:val="0"/>
          <w:marRight w:val="0"/>
          <w:marTop w:val="150"/>
          <w:marBottom w:val="0"/>
          <w:divBdr>
            <w:top w:val="none" w:sz="0" w:space="0" w:color="auto"/>
            <w:left w:val="none" w:sz="0" w:space="0" w:color="auto"/>
            <w:bottom w:val="none" w:sz="0" w:space="0" w:color="auto"/>
            <w:right w:val="none" w:sz="0" w:space="0" w:color="auto"/>
          </w:divBdr>
          <w:divsChild>
            <w:div w:id="1296907167">
              <w:marLeft w:val="1155"/>
              <w:marRight w:val="0"/>
              <w:marTop w:val="0"/>
              <w:marBottom w:val="0"/>
              <w:divBdr>
                <w:top w:val="none" w:sz="0" w:space="0" w:color="auto"/>
                <w:left w:val="none" w:sz="0" w:space="0" w:color="auto"/>
                <w:bottom w:val="none" w:sz="0" w:space="0" w:color="auto"/>
                <w:right w:val="none" w:sz="0" w:space="0" w:color="auto"/>
              </w:divBdr>
            </w:div>
            <w:div w:id="1463966193">
              <w:marLeft w:val="1155"/>
              <w:marRight w:val="0"/>
              <w:marTop w:val="0"/>
              <w:marBottom w:val="0"/>
              <w:divBdr>
                <w:top w:val="none" w:sz="0" w:space="0" w:color="auto"/>
                <w:left w:val="none" w:sz="0" w:space="0" w:color="auto"/>
                <w:bottom w:val="none" w:sz="0" w:space="0" w:color="auto"/>
                <w:right w:val="none" w:sz="0" w:space="0" w:color="auto"/>
              </w:divBdr>
            </w:div>
            <w:div w:id="3994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985295">
      <w:bodyDiv w:val="1"/>
      <w:marLeft w:val="0"/>
      <w:marRight w:val="0"/>
      <w:marTop w:val="0"/>
      <w:marBottom w:val="0"/>
      <w:divBdr>
        <w:top w:val="none" w:sz="0" w:space="0" w:color="auto"/>
        <w:left w:val="none" w:sz="0" w:space="0" w:color="auto"/>
        <w:bottom w:val="none" w:sz="0" w:space="0" w:color="auto"/>
        <w:right w:val="none" w:sz="0" w:space="0" w:color="auto"/>
      </w:divBdr>
      <w:divsChild>
        <w:div w:id="122236619">
          <w:marLeft w:val="0"/>
          <w:marRight w:val="0"/>
          <w:marTop w:val="0"/>
          <w:marBottom w:val="0"/>
          <w:divBdr>
            <w:top w:val="none" w:sz="0" w:space="0" w:color="auto"/>
            <w:left w:val="none" w:sz="0" w:space="0" w:color="auto"/>
            <w:bottom w:val="none" w:sz="0" w:space="0" w:color="auto"/>
            <w:right w:val="none" w:sz="0" w:space="0" w:color="auto"/>
          </w:divBdr>
        </w:div>
        <w:div w:id="365370567">
          <w:marLeft w:val="0"/>
          <w:marRight w:val="0"/>
          <w:marTop w:val="150"/>
          <w:marBottom w:val="0"/>
          <w:divBdr>
            <w:top w:val="none" w:sz="0" w:space="0" w:color="auto"/>
            <w:left w:val="none" w:sz="0" w:space="0" w:color="auto"/>
            <w:bottom w:val="none" w:sz="0" w:space="0" w:color="auto"/>
            <w:right w:val="none" w:sz="0" w:space="0" w:color="auto"/>
          </w:divBdr>
          <w:divsChild>
            <w:div w:id="1805847605">
              <w:marLeft w:val="1155"/>
              <w:marRight w:val="0"/>
              <w:marTop w:val="0"/>
              <w:marBottom w:val="0"/>
              <w:divBdr>
                <w:top w:val="none" w:sz="0" w:space="0" w:color="auto"/>
                <w:left w:val="none" w:sz="0" w:space="0" w:color="auto"/>
                <w:bottom w:val="none" w:sz="0" w:space="0" w:color="auto"/>
                <w:right w:val="none" w:sz="0" w:space="0" w:color="auto"/>
              </w:divBdr>
            </w:div>
            <w:div w:id="1674453356">
              <w:marLeft w:val="1155"/>
              <w:marRight w:val="0"/>
              <w:marTop w:val="0"/>
              <w:marBottom w:val="0"/>
              <w:divBdr>
                <w:top w:val="none" w:sz="0" w:space="0" w:color="auto"/>
                <w:left w:val="none" w:sz="0" w:space="0" w:color="auto"/>
                <w:bottom w:val="none" w:sz="0" w:space="0" w:color="auto"/>
                <w:right w:val="none" w:sz="0" w:space="0" w:color="auto"/>
              </w:divBdr>
            </w:div>
            <w:div w:id="729958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6417">
      <w:bodyDiv w:val="1"/>
      <w:marLeft w:val="0"/>
      <w:marRight w:val="0"/>
      <w:marTop w:val="0"/>
      <w:marBottom w:val="0"/>
      <w:divBdr>
        <w:top w:val="none" w:sz="0" w:space="0" w:color="auto"/>
        <w:left w:val="none" w:sz="0" w:space="0" w:color="auto"/>
        <w:bottom w:val="none" w:sz="0" w:space="0" w:color="auto"/>
        <w:right w:val="none" w:sz="0" w:space="0" w:color="auto"/>
      </w:divBdr>
      <w:divsChild>
        <w:div w:id="2089693791">
          <w:marLeft w:val="0"/>
          <w:marRight w:val="0"/>
          <w:marTop w:val="0"/>
          <w:marBottom w:val="0"/>
          <w:divBdr>
            <w:top w:val="none" w:sz="0" w:space="0" w:color="auto"/>
            <w:left w:val="none" w:sz="0" w:space="0" w:color="auto"/>
            <w:bottom w:val="none" w:sz="0" w:space="0" w:color="auto"/>
            <w:right w:val="none" w:sz="0" w:space="0" w:color="auto"/>
          </w:divBdr>
        </w:div>
        <w:div w:id="1659650667">
          <w:marLeft w:val="0"/>
          <w:marRight w:val="0"/>
          <w:marTop w:val="150"/>
          <w:marBottom w:val="0"/>
          <w:divBdr>
            <w:top w:val="none" w:sz="0" w:space="0" w:color="auto"/>
            <w:left w:val="none" w:sz="0" w:space="0" w:color="auto"/>
            <w:bottom w:val="none" w:sz="0" w:space="0" w:color="auto"/>
            <w:right w:val="none" w:sz="0" w:space="0" w:color="auto"/>
          </w:divBdr>
          <w:divsChild>
            <w:div w:id="911889310">
              <w:marLeft w:val="1155"/>
              <w:marRight w:val="0"/>
              <w:marTop w:val="0"/>
              <w:marBottom w:val="0"/>
              <w:divBdr>
                <w:top w:val="none" w:sz="0" w:space="0" w:color="auto"/>
                <w:left w:val="none" w:sz="0" w:space="0" w:color="auto"/>
                <w:bottom w:val="none" w:sz="0" w:space="0" w:color="auto"/>
                <w:right w:val="none" w:sz="0" w:space="0" w:color="auto"/>
              </w:divBdr>
            </w:div>
            <w:div w:id="1800952178">
              <w:marLeft w:val="1155"/>
              <w:marRight w:val="0"/>
              <w:marTop w:val="0"/>
              <w:marBottom w:val="0"/>
              <w:divBdr>
                <w:top w:val="none" w:sz="0" w:space="0" w:color="auto"/>
                <w:left w:val="none" w:sz="0" w:space="0" w:color="auto"/>
                <w:bottom w:val="none" w:sz="0" w:space="0" w:color="auto"/>
                <w:right w:val="none" w:sz="0" w:space="0" w:color="auto"/>
              </w:divBdr>
            </w:div>
            <w:div w:id="2078359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075155">
      <w:bodyDiv w:val="1"/>
      <w:marLeft w:val="0"/>
      <w:marRight w:val="0"/>
      <w:marTop w:val="0"/>
      <w:marBottom w:val="0"/>
      <w:divBdr>
        <w:top w:val="none" w:sz="0" w:space="0" w:color="auto"/>
        <w:left w:val="none" w:sz="0" w:space="0" w:color="auto"/>
        <w:bottom w:val="none" w:sz="0" w:space="0" w:color="auto"/>
        <w:right w:val="none" w:sz="0" w:space="0" w:color="auto"/>
      </w:divBdr>
      <w:divsChild>
        <w:div w:id="1025594725">
          <w:marLeft w:val="0"/>
          <w:marRight w:val="0"/>
          <w:marTop w:val="0"/>
          <w:marBottom w:val="0"/>
          <w:divBdr>
            <w:top w:val="none" w:sz="0" w:space="0" w:color="auto"/>
            <w:left w:val="none" w:sz="0" w:space="0" w:color="auto"/>
            <w:bottom w:val="none" w:sz="0" w:space="0" w:color="auto"/>
            <w:right w:val="none" w:sz="0" w:space="0" w:color="auto"/>
          </w:divBdr>
        </w:div>
        <w:div w:id="899949447">
          <w:marLeft w:val="0"/>
          <w:marRight w:val="0"/>
          <w:marTop w:val="150"/>
          <w:marBottom w:val="0"/>
          <w:divBdr>
            <w:top w:val="none" w:sz="0" w:space="0" w:color="auto"/>
            <w:left w:val="none" w:sz="0" w:space="0" w:color="auto"/>
            <w:bottom w:val="none" w:sz="0" w:space="0" w:color="auto"/>
            <w:right w:val="none" w:sz="0" w:space="0" w:color="auto"/>
          </w:divBdr>
          <w:divsChild>
            <w:div w:id="337736753">
              <w:marLeft w:val="1155"/>
              <w:marRight w:val="0"/>
              <w:marTop w:val="0"/>
              <w:marBottom w:val="0"/>
              <w:divBdr>
                <w:top w:val="none" w:sz="0" w:space="0" w:color="auto"/>
                <w:left w:val="none" w:sz="0" w:space="0" w:color="auto"/>
                <w:bottom w:val="none" w:sz="0" w:space="0" w:color="auto"/>
                <w:right w:val="none" w:sz="0" w:space="0" w:color="auto"/>
              </w:divBdr>
            </w:div>
            <w:div w:id="629241806">
              <w:marLeft w:val="1155"/>
              <w:marRight w:val="0"/>
              <w:marTop w:val="0"/>
              <w:marBottom w:val="0"/>
              <w:divBdr>
                <w:top w:val="none" w:sz="0" w:space="0" w:color="auto"/>
                <w:left w:val="none" w:sz="0" w:space="0" w:color="auto"/>
                <w:bottom w:val="none" w:sz="0" w:space="0" w:color="auto"/>
                <w:right w:val="none" w:sz="0" w:space="0" w:color="auto"/>
              </w:divBdr>
            </w:div>
            <w:div w:id="1128474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501173">
      <w:bodyDiv w:val="1"/>
      <w:marLeft w:val="0"/>
      <w:marRight w:val="0"/>
      <w:marTop w:val="0"/>
      <w:marBottom w:val="0"/>
      <w:divBdr>
        <w:top w:val="none" w:sz="0" w:space="0" w:color="auto"/>
        <w:left w:val="none" w:sz="0" w:space="0" w:color="auto"/>
        <w:bottom w:val="none" w:sz="0" w:space="0" w:color="auto"/>
        <w:right w:val="none" w:sz="0" w:space="0" w:color="auto"/>
      </w:divBdr>
      <w:divsChild>
        <w:div w:id="780761731">
          <w:marLeft w:val="0"/>
          <w:marRight w:val="0"/>
          <w:marTop w:val="0"/>
          <w:marBottom w:val="0"/>
          <w:divBdr>
            <w:top w:val="none" w:sz="0" w:space="0" w:color="auto"/>
            <w:left w:val="none" w:sz="0" w:space="0" w:color="auto"/>
            <w:bottom w:val="none" w:sz="0" w:space="0" w:color="auto"/>
            <w:right w:val="none" w:sz="0" w:space="0" w:color="auto"/>
          </w:divBdr>
        </w:div>
        <w:div w:id="1475369750">
          <w:marLeft w:val="0"/>
          <w:marRight w:val="0"/>
          <w:marTop w:val="150"/>
          <w:marBottom w:val="0"/>
          <w:divBdr>
            <w:top w:val="none" w:sz="0" w:space="0" w:color="auto"/>
            <w:left w:val="none" w:sz="0" w:space="0" w:color="auto"/>
            <w:bottom w:val="none" w:sz="0" w:space="0" w:color="auto"/>
            <w:right w:val="none" w:sz="0" w:space="0" w:color="auto"/>
          </w:divBdr>
          <w:divsChild>
            <w:div w:id="1822188578">
              <w:marLeft w:val="1155"/>
              <w:marRight w:val="0"/>
              <w:marTop w:val="0"/>
              <w:marBottom w:val="0"/>
              <w:divBdr>
                <w:top w:val="none" w:sz="0" w:space="0" w:color="auto"/>
                <w:left w:val="none" w:sz="0" w:space="0" w:color="auto"/>
                <w:bottom w:val="none" w:sz="0" w:space="0" w:color="auto"/>
                <w:right w:val="none" w:sz="0" w:space="0" w:color="auto"/>
              </w:divBdr>
            </w:div>
            <w:div w:id="4599612">
              <w:marLeft w:val="1155"/>
              <w:marRight w:val="0"/>
              <w:marTop w:val="0"/>
              <w:marBottom w:val="0"/>
              <w:divBdr>
                <w:top w:val="none" w:sz="0" w:space="0" w:color="auto"/>
                <w:left w:val="none" w:sz="0" w:space="0" w:color="auto"/>
                <w:bottom w:val="none" w:sz="0" w:space="0" w:color="auto"/>
                <w:right w:val="none" w:sz="0" w:space="0" w:color="auto"/>
              </w:divBdr>
            </w:div>
            <w:div w:id="433525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70411">
      <w:bodyDiv w:val="1"/>
      <w:marLeft w:val="0"/>
      <w:marRight w:val="0"/>
      <w:marTop w:val="0"/>
      <w:marBottom w:val="0"/>
      <w:divBdr>
        <w:top w:val="none" w:sz="0" w:space="0" w:color="auto"/>
        <w:left w:val="none" w:sz="0" w:space="0" w:color="auto"/>
        <w:bottom w:val="none" w:sz="0" w:space="0" w:color="auto"/>
        <w:right w:val="none" w:sz="0" w:space="0" w:color="auto"/>
      </w:divBdr>
      <w:divsChild>
        <w:div w:id="216547548">
          <w:marLeft w:val="0"/>
          <w:marRight w:val="0"/>
          <w:marTop w:val="0"/>
          <w:marBottom w:val="0"/>
          <w:divBdr>
            <w:top w:val="none" w:sz="0" w:space="0" w:color="auto"/>
            <w:left w:val="none" w:sz="0" w:space="0" w:color="auto"/>
            <w:bottom w:val="none" w:sz="0" w:space="0" w:color="auto"/>
            <w:right w:val="none" w:sz="0" w:space="0" w:color="auto"/>
          </w:divBdr>
        </w:div>
        <w:div w:id="1864593573">
          <w:marLeft w:val="0"/>
          <w:marRight w:val="0"/>
          <w:marTop w:val="150"/>
          <w:marBottom w:val="0"/>
          <w:divBdr>
            <w:top w:val="none" w:sz="0" w:space="0" w:color="auto"/>
            <w:left w:val="none" w:sz="0" w:space="0" w:color="auto"/>
            <w:bottom w:val="none" w:sz="0" w:space="0" w:color="auto"/>
            <w:right w:val="none" w:sz="0" w:space="0" w:color="auto"/>
          </w:divBdr>
          <w:divsChild>
            <w:div w:id="712386339">
              <w:marLeft w:val="1155"/>
              <w:marRight w:val="0"/>
              <w:marTop w:val="0"/>
              <w:marBottom w:val="0"/>
              <w:divBdr>
                <w:top w:val="none" w:sz="0" w:space="0" w:color="auto"/>
                <w:left w:val="none" w:sz="0" w:space="0" w:color="auto"/>
                <w:bottom w:val="none" w:sz="0" w:space="0" w:color="auto"/>
                <w:right w:val="none" w:sz="0" w:space="0" w:color="auto"/>
              </w:divBdr>
            </w:div>
            <w:div w:id="196817109">
              <w:marLeft w:val="1155"/>
              <w:marRight w:val="0"/>
              <w:marTop w:val="0"/>
              <w:marBottom w:val="0"/>
              <w:divBdr>
                <w:top w:val="none" w:sz="0" w:space="0" w:color="auto"/>
                <w:left w:val="none" w:sz="0" w:space="0" w:color="auto"/>
                <w:bottom w:val="none" w:sz="0" w:space="0" w:color="auto"/>
                <w:right w:val="none" w:sz="0" w:space="0" w:color="auto"/>
              </w:divBdr>
            </w:div>
            <w:div w:id="1604144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959115">
      <w:bodyDiv w:val="1"/>
      <w:marLeft w:val="0"/>
      <w:marRight w:val="0"/>
      <w:marTop w:val="0"/>
      <w:marBottom w:val="0"/>
      <w:divBdr>
        <w:top w:val="none" w:sz="0" w:space="0" w:color="auto"/>
        <w:left w:val="none" w:sz="0" w:space="0" w:color="auto"/>
        <w:bottom w:val="none" w:sz="0" w:space="0" w:color="auto"/>
        <w:right w:val="none" w:sz="0" w:space="0" w:color="auto"/>
      </w:divBdr>
      <w:divsChild>
        <w:div w:id="1351570699">
          <w:marLeft w:val="0"/>
          <w:marRight w:val="0"/>
          <w:marTop w:val="0"/>
          <w:marBottom w:val="0"/>
          <w:divBdr>
            <w:top w:val="none" w:sz="0" w:space="0" w:color="auto"/>
            <w:left w:val="none" w:sz="0" w:space="0" w:color="auto"/>
            <w:bottom w:val="none" w:sz="0" w:space="0" w:color="auto"/>
            <w:right w:val="none" w:sz="0" w:space="0" w:color="auto"/>
          </w:divBdr>
        </w:div>
        <w:div w:id="558594110">
          <w:marLeft w:val="0"/>
          <w:marRight w:val="0"/>
          <w:marTop w:val="150"/>
          <w:marBottom w:val="0"/>
          <w:divBdr>
            <w:top w:val="none" w:sz="0" w:space="0" w:color="auto"/>
            <w:left w:val="none" w:sz="0" w:space="0" w:color="auto"/>
            <w:bottom w:val="none" w:sz="0" w:space="0" w:color="auto"/>
            <w:right w:val="none" w:sz="0" w:space="0" w:color="auto"/>
          </w:divBdr>
          <w:divsChild>
            <w:div w:id="989552873">
              <w:marLeft w:val="1155"/>
              <w:marRight w:val="0"/>
              <w:marTop w:val="0"/>
              <w:marBottom w:val="0"/>
              <w:divBdr>
                <w:top w:val="none" w:sz="0" w:space="0" w:color="auto"/>
                <w:left w:val="none" w:sz="0" w:space="0" w:color="auto"/>
                <w:bottom w:val="none" w:sz="0" w:space="0" w:color="auto"/>
                <w:right w:val="none" w:sz="0" w:space="0" w:color="auto"/>
              </w:divBdr>
            </w:div>
            <w:div w:id="1698310029">
              <w:marLeft w:val="1155"/>
              <w:marRight w:val="0"/>
              <w:marTop w:val="0"/>
              <w:marBottom w:val="0"/>
              <w:divBdr>
                <w:top w:val="none" w:sz="0" w:space="0" w:color="auto"/>
                <w:left w:val="none" w:sz="0" w:space="0" w:color="auto"/>
                <w:bottom w:val="none" w:sz="0" w:space="0" w:color="auto"/>
                <w:right w:val="none" w:sz="0" w:space="0" w:color="auto"/>
              </w:divBdr>
            </w:div>
            <w:div w:id="16189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7924934">
      <w:bodyDiv w:val="1"/>
      <w:marLeft w:val="0"/>
      <w:marRight w:val="0"/>
      <w:marTop w:val="0"/>
      <w:marBottom w:val="0"/>
      <w:divBdr>
        <w:top w:val="none" w:sz="0" w:space="0" w:color="auto"/>
        <w:left w:val="none" w:sz="0" w:space="0" w:color="auto"/>
        <w:bottom w:val="none" w:sz="0" w:space="0" w:color="auto"/>
        <w:right w:val="none" w:sz="0" w:space="0" w:color="auto"/>
      </w:divBdr>
      <w:divsChild>
        <w:div w:id="1369719166">
          <w:marLeft w:val="0"/>
          <w:marRight w:val="0"/>
          <w:marTop w:val="0"/>
          <w:marBottom w:val="0"/>
          <w:divBdr>
            <w:top w:val="none" w:sz="0" w:space="0" w:color="auto"/>
            <w:left w:val="none" w:sz="0" w:space="0" w:color="auto"/>
            <w:bottom w:val="none" w:sz="0" w:space="0" w:color="auto"/>
            <w:right w:val="none" w:sz="0" w:space="0" w:color="auto"/>
          </w:divBdr>
        </w:div>
        <w:div w:id="421071750">
          <w:marLeft w:val="0"/>
          <w:marRight w:val="0"/>
          <w:marTop w:val="150"/>
          <w:marBottom w:val="0"/>
          <w:divBdr>
            <w:top w:val="none" w:sz="0" w:space="0" w:color="auto"/>
            <w:left w:val="none" w:sz="0" w:space="0" w:color="auto"/>
            <w:bottom w:val="none" w:sz="0" w:space="0" w:color="auto"/>
            <w:right w:val="none" w:sz="0" w:space="0" w:color="auto"/>
          </w:divBdr>
          <w:divsChild>
            <w:div w:id="2094744329">
              <w:marLeft w:val="1155"/>
              <w:marRight w:val="0"/>
              <w:marTop w:val="0"/>
              <w:marBottom w:val="0"/>
              <w:divBdr>
                <w:top w:val="none" w:sz="0" w:space="0" w:color="auto"/>
                <w:left w:val="none" w:sz="0" w:space="0" w:color="auto"/>
                <w:bottom w:val="none" w:sz="0" w:space="0" w:color="auto"/>
                <w:right w:val="none" w:sz="0" w:space="0" w:color="auto"/>
              </w:divBdr>
            </w:div>
            <w:div w:id="1351224708">
              <w:marLeft w:val="1155"/>
              <w:marRight w:val="0"/>
              <w:marTop w:val="0"/>
              <w:marBottom w:val="0"/>
              <w:divBdr>
                <w:top w:val="none" w:sz="0" w:space="0" w:color="auto"/>
                <w:left w:val="none" w:sz="0" w:space="0" w:color="auto"/>
                <w:bottom w:val="none" w:sz="0" w:space="0" w:color="auto"/>
                <w:right w:val="none" w:sz="0" w:space="0" w:color="auto"/>
              </w:divBdr>
            </w:div>
            <w:div w:id="359553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30865">
      <w:bodyDiv w:val="1"/>
      <w:marLeft w:val="0"/>
      <w:marRight w:val="0"/>
      <w:marTop w:val="0"/>
      <w:marBottom w:val="0"/>
      <w:divBdr>
        <w:top w:val="none" w:sz="0" w:space="0" w:color="auto"/>
        <w:left w:val="none" w:sz="0" w:space="0" w:color="auto"/>
        <w:bottom w:val="none" w:sz="0" w:space="0" w:color="auto"/>
        <w:right w:val="none" w:sz="0" w:space="0" w:color="auto"/>
      </w:divBdr>
      <w:divsChild>
        <w:div w:id="129059508">
          <w:marLeft w:val="0"/>
          <w:marRight w:val="0"/>
          <w:marTop w:val="0"/>
          <w:marBottom w:val="0"/>
          <w:divBdr>
            <w:top w:val="none" w:sz="0" w:space="0" w:color="auto"/>
            <w:left w:val="none" w:sz="0" w:space="0" w:color="auto"/>
            <w:bottom w:val="none" w:sz="0" w:space="0" w:color="auto"/>
            <w:right w:val="none" w:sz="0" w:space="0" w:color="auto"/>
          </w:divBdr>
        </w:div>
        <w:div w:id="1558852929">
          <w:marLeft w:val="0"/>
          <w:marRight w:val="0"/>
          <w:marTop w:val="150"/>
          <w:marBottom w:val="0"/>
          <w:divBdr>
            <w:top w:val="none" w:sz="0" w:space="0" w:color="auto"/>
            <w:left w:val="none" w:sz="0" w:space="0" w:color="auto"/>
            <w:bottom w:val="none" w:sz="0" w:space="0" w:color="auto"/>
            <w:right w:val="none" w:sz="0" w:space="0" w:color="auto"/>
          </w:divBdr>
          <w:divsChild>
            <w:div w:id="2062751504">
              <w:marLeft w:val="1155"/>
              <w:marRight w:val="0"/>
              <w:marTop w:val="0"/>
              <w:marBottom w:val="0"/>
              <w:divBdr>
                <w:top w:val="none" w:sz="0" w:space="0" w:color="auto"/>
                <w:left w:val="none" w:sz="0" w:space="0" w:color="auto"/>
                <w:bottom w:val="none" w:sz="0" w:space="0" w:color="auto"/>
                <w:right w:val="none" w:sz="0" w:space="0" w:color="auto"/>
              </w:divBdr>
            </w:div>
            <w:div w:id="1656301171">
              <w:marLeft w:val="1155"/>
              <w:marRight w:val="0"/>
              <w:marTop w:val="0"/>
              <w:marBottom w:val="0"/>
              <w:divBdr>
                <w:top w:val="none" w:sz="0" w:space="0" w:color="auto"/>
                <w:left w:val="none" w:sz="0" w:space="0" w:color="auto"/>
                <w:bottom w:val="none" w:sz="0" w:space="0" w:color="auto"/>
                <w:right w:val="none" w:sz="0" w:space="0" w:color="auto"/>
              </w:divBdr>
            </w:div>
            <w:div w:id="77039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81174">
      <w:bodyDiv w:val="1"/>
      <w:marLeft w:val="0"/>
      <w:marRight w:val="0"/>
      <w:marTop w:val="0"/>
      <w:marBottom w:val="0"/>
      <w:divBdr>
        <w:top w:val="none" w:sz="0" w:space="0" w:color="auto"/>
        <w:left w:val="none" w:sz="0" w:space="0" w:color="auto"/>
        <w:bottom w:val="none" w:sz="0" w:space="0" w:color="auto"/>
        <w:right w:val="none" w:sz="0" w:space="0" w:color="auto"/>
      </w:divBdr>
      <w:divsChild>
        <w:div w:id="1858884778">
          <w:marLeft w:val="0"/>
          <w:marRight w:val="0"/>
          <w:marTop w:val="0"/>
          <w:marBottom w:val="0"/>
          <w:divBdr>
            <w:top w:val="none" w:sz="0" w:space="0" w:color="auto"/>
            <w:left w:val="none" w:sz="0" w:space="0" w:color="auto"/>
            <w:bottom w:val="none" w:sz="0" w:space="0" w:color="auto"/>
            <w:right w:val="none" w:sz="0" w:space="0" w:color="auto"/>
          </w:divBdr>
        </w:div>
        <w:div w:id="754325559">
          <w:marLeft w:val="0"/>
          <w:marRight w:val="0"/>
          <w:marTop w:val="150"/>
          <w:marBottom w:val="0"/>
          <w:divBdr>
            <w:top w:val="none" w:sz="0" w:space="0" w:color="auto"/>
            <w:left w:val="none" w:sz="0" w:space="0" w:color="auto"/>
            <w:bottom w:val="none" w:sz="0" w:space="0" w:color="auto"/>
            <w:right w:val="none" w:sz="0" w:space="0" w:color="auto"/>
          </w:divBdr>
          <w:divsChild>
            <w:div w:id="673337122">
              <w:marLeft w:val="1155"/>
              <w:marRight w:val="0"/>
              <w:marTop w:val="0"/>
              <w:marBottom w:val="0"/>
              <w:divBdr>
                <w:top w:val="none" w:sz="0" w:space="0" w:color="auto"/>
                <w:left w:val="none" w:sz="0" w:space="0" w:color="auto"/>
                <w:bottom w:val="none" w:sz="0" w:space="0" w:color="auto"/>
                <w:right w:val="none" w:sz="0" w:space="0" w:color="auto"/>
              </w:divBdr>
            </w:div>
            <w:div w:id="199702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162315">
      <w:bodyDiv w:val="1"/>
      <w:marLeft w:val="0"/>
      <w:marRight w:val="0"/>
      <w:marTop w:val="0"/>
      <w:marBottom w:val="0"/>
      <w:divBdr>
        <w:top w:val="none" w:sz="0" w:space="0" w:color="auto"/>
        <w:left w:val="none" w:sz="0" w:space="0" w:color="auto"/>
        <w:bottom w:val="none" w:sz="0" w:space="0" w:color="auto"/>
        <w:right w:val="none" w:sz="0" w:space="0" w:color="auto"/>
      </w:divBdr>
      <w:divsChild>
        <w:div w:id="1351953761">
          <w:marLeft w:val="0"/>
          <w:marRight w:val="0"/>
          <w:marTop w:val="0"/>
          <w:marBottom w:val="0"/>
          <w:divBdr>
            <w:top w:val="none" w:sz="0" w:space="0" w:color="auto"/>
            <w:left w:val="none" w:sz="0" w:space="0" w:color="auto"/>
            <w:bottom w:val="none" w:sz="0" w:space="0" w:color="auto"/>
            <w:right w:val="none" w:sz="0" w:space="0" w:color="auto"/>
          </w:divBdr>
        </w:div>
        <w:div w:id="1123159521">
          <w:marLeft w:val="0"/>
          <w:marRight w:val="0"/>
          <w:marTop w:val="150"/>
          <w:marBottom w:val="0"/>
          <w:divBdr>
            <w:top w:val="none" w:sz="0" w:space="0" w:color="auto"/>
            <w:left w:val="none" w:sz="0" w:space="0" w:color="auto"/>
            <w:bottom w:val="none" w:sz="0" w:space="0" w:color="auto"/>
            <w:right w:val="none" w:sz="0" w:space="0" w:color="auto"/>
          </w:divBdr>
          <w:divsChild>
            <w:div w:id="528490115">
              <w:marLeft w:val="1155"/>
              <w:marRight w:val="0"/>
              <w:marTop w:val="0"/>
              <w:marBottom w:val="0"/>
              <w:divBdr>
                <w:top w:val="none" w:sz="0" w:space="0" w:color="auto"/>
                <w:left w:val="none" w:sz="0" w:space="0" w:color="auto"/>
                <w:bottom w:val="none" w:sz="0" w:space="0" w:color="auto"/>
                <w:right w:val="none" w:sz="0" w:space="0" w:color="auto"/>
              </w:divBdr>
            </w:div>
            <w:div w:id="551617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664481">
      <w:bodyDiv w:val="1"/>
      <w:marLeft w:val="0"/>
      <w:marRight w:val="0"/>
      <w:marTop w:val="0"/>
      <w:marBottom w:val="0"/>
      <w:divBdr>
        <w:top w:val="none" w:sz="0" w:space="0" w:color="auto"/>
        <w:left w:val="none" w:sz="0" w:space="0" w:color="auto"/>
        <w:bottom w:val="none" w:sz="0" w:space="0" w:color="auto"/>
        <w:right w:val="none" w:sz="0" w:space="0" w:color="auto"/>
      </w:divBdr>
      <w:divsChild>
        <w:div w:id="1138575765">
          <w:marLeft w:val="0"/>
          <w:marRight w:val="0"/>
          <w:marTop w:val="0"/>
          <w:marBottom w:val="0"/>
          <w:divBdr>
            <w:top w:val="none" w:sz="0" w:space="0" w:color="auto"/>
            <w:left w:val="none" w:sz="0" w:space="0" w:color="auto"/>
            <w:bottom w:val="none" w:sz="0" w:space="0" w:color="auto"/>
            <w:right w:val="none" w:sz="0" w:space="0" w:color="auto"/>
          </w:divBdr>
        </w:div>
        <w:div w:id="908735819">
          <w:marLeft w:val="0"/>
          <w:marRight w:val="0"/>
          <w:marTop w:val="150"/>
          <w:marBottom w:val="0"/>
          <w:divBdr>
            <w:top w:val="none" w:sz="0" w:space="0" w:color="auto"/>
            <w:left w:val="none" w:sz="0" w:space="0" w:color="auto"/>
            <w:bottom w:val="none" w:sz="0" w:space="0" w:color="auto"/>
            <w:right w:val="none" w:sz="0" w:space="0" w:color="auto"/>
          </w:divBdr>
          <w:divsChild>
            <w:div w:id="307709744">
              <w:marLeft w:val="1155"/>
              <w:marRight w:val="0"/>
              <w:marTop w:val="0"/>
              <w:marBottom w:val="0"/>
              <w:divBdr>
                <w:top w:val="none" w:sz="0" w:space="0" w:color="auto"/>
                <w:left w:val="none" w:sz="0" w:space="0" w:color="auto"/>
                <w:bottom w:val="none" w:sz="0" w:space="0" w:color="auto"/>
                <w:right w:val="none" w:sz="0" w:space="0" w:color="auto"/>
              </w:divBdr>
            </w:div>
            <w:div w:id="451242766">
              <w:marLeft w:val="1155"/>
              <w:marRight w:val="0"/>
              <w:marTop w:val="0"/>
              <w:marBottom w:val="0"/>
              <w:divBdr>
                <w:top w:val="none" w:sz="0" w:space="0" w:color="auto"/>
                <w:left w:val="none" w:sz="0" w:space="0" w:color="auto"/>
                <w:bottom w:val="none" w:sz="0" w:space="0" w:color="auto"/>
                <w:right w:val="none" w:sz="0" w:space="0" w:color="auto"/>
              </w:divBdr>
            </w:div>
            <w:div w:id="46165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598672">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15955">
      <w:bodyDiv w:val="1"/>
      <w:marLeft w:val="0"/>
      <w:marRight w:val="0"/>
      <w:marTop w:val="0"/>
      <w:marBottom w:val="0"/>
      <w:divBdr>
        <w:top w:val="none" w:sz="0" w:space="0" w:color="auto"/>
        <w:left w:val="none" w:sz="0" w:space="0" w:color="auto"/>
        <w:bottom w:val="none" w:sz="0" w:space="0" w:color="auto"/>
        <w:right w:val="none" w:sz="0" w:space="0" w:color="auto"/>
      </w:divBdr>
      <w:divsChild>
        <w:div w:id="1398699911">
          <w:marLeft w:val="0"/>
          <w:marRight w:val="0"/>
          <w:marTop w:val="0"/>
          <w:marBottom w:val="0"/>
          <w:divBdr>
            <w:top w:val="none" w:sz="0" w:space="0" w:color="auto"/>
            <w:left w:val="none" w:sz="0" w:space="0" w:color="auto"/>
            <w:bottom w:val="none" w:sz="0" w:space="0" w:color="auto"/>
            <w:right w:val="none" w:sz="0" w:space="0" w:color="auto"/>
          </w:divBdr>
        </w:div>
        <w:div w:id="764618064">
          <w:marLeft w:val="0"/>
          <w:marRight w:val="0"/>
          <w:marTop w:val="150"/>
          <w:marBottom w:val="0"/>
          <w:divBdr>
            <w:top w:val="none" w:sz="0" w:space="0" w:color="auto"/>
            <w:left w:val="none" w:sz="0" w:space="0" w:color="auto"/>
            <w:bottom w:val="none" w:sz="0" w:space="0" w:color="auto"/>
            <w:right w:val="none" w:sz="0" w:space="0" w:color="auto"/>
          </w:divBdr>
          <w:divsChild>
            <w:div w:id="1077704657">
              <w:marLeft w:val="1155"/>
              <w:marRight w:val="0"/>
              <w:marTop w:val="0"/>
              <w:marBottom w:val="0"/>
              <w:divBdr>
                <w:top w:val="none" w:sz="0" w:space="0" w:color="auto"/>
                <w:left w:val="none" w:sz="0" w:space="0" w:color="auto"/>
                <w:bottom w:val="none" w:sz="0" w:space="0" w:color="auto"/>
                <w:right w:val="none" w:sz="0" w:space="0" w:color="auto"/>
              </w:divBdr>
            </w:div>
            <w:div w:id="908228891">
              <w:marLeft w:val="1155"/>
              <w:marRight w:val="0"/>
              <w:marTop w:val="0"/>
              <w:marBottom w:val="0"/>
              <w:divBdr>
                <w:top w:val="none" w:sz="0" w:space="0" w:color="auto"/>
                <w:left w:val="none" w:sz="0" w:space="0" w:color="auto"/>
                <w:bottom w:val="none" w:sz="0" w:space="0" w:color="auto"/>
                <w:right w:val="none" w:sz="0" w:space="0" w:color="auto"/>
              </w:divBdr>
            </w:div>
            <w:div w:id="592591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256425">
      <w:bodyDiv w:val="1"/>
      <w:marLeft w:val="0"/>
      <w:marRight w:val="0"/>
      <w:marTop w:val="0"/>
      <w:marBottom w:val="0"/>
      <w:divBdr>
        <w:top w:val="none" w:sz="0" w:space="0" w:color="auto"/>
        <w:left w:val="none" w:sz="0" w:space="0" w:color="auto"/>
        <w:bottom w:val="none" w:sz="0" w:space="0" w:color="auto"/>
        <w:right w:val="none" w:sz="0" w:space="0" w:color="auto"/>
      </w:divBdr>
      <w:divsChild>
        <w:div w:id="1557282138">
          <w:marLeft w:val="0"/>
          <w:marRight w:val="0"/>
          <w:marTop w:val="0"/>
          <w:marBottom w:val="0"/>
          <w:divBdr>
            <w:top w:val="none" w:sz="0" w:space="0" w:color="auto"/>
            <w:left w:val="none" w:sz="0" w:space="0" w:color="auto"/>
            <w:bottom w:val="none" w:sz="0" w:space="0" w:color="auto"/>
            <w:right w:val="none" w:sz="0" w:space="0" w:color="auto"/>
          </w:divBdr>
        </w:div>
        <w:div w:id="1035734287">
          <w:marLeft w:val="0"/>
          <w:marRight w:val="0"/>
          <w:marTop w:val="150"/>
          <w:marBottom w:val="0"/>
          <w:divBdr>
            <w:top w:val="none" w:sz="0" w:space="0" w:color="auto"/>
            <w:left w:val="none" w:sz="0" w:space="0" w:color="auto"/>
            <w:bottom w:val="none" w:sz="0" w:space="0" w:color="auto"/>
            <w:right w:val="none" w:sz="0" w:space="0" w:color="auto"/>
          </w:divBdr>
          <w:divsChild>
            <w:div w:id="1444181745">
              <w:marLeft w:val="1155"/>
              <w:marRight w:val="0"/>
              <w:marTop w:val="0"/>
              <w:marBottom w:val="0"/>
              <w:divBdr>
                <w:top w:val="none" w:sz="0" w:space="0" w:color="auto"/>
                <w:left w:val="none" w:sz="0" w:space="0" w:color="auto"/>
                <w:bottom w:val="none" w:sz="0" w:space="0" w:color="auto"/>
                <w:right w:val="none" w:sz="0" w:space="0" w:color="auto"/>
              </w:divBdr>
            </w:div>
            <w:div w:id="771583137">
              <w:marLeft w:val="1155"/>
              <w:marRight w:val="0"/>
              <w:marTop w:val="0"/>
              <w:marBottom w:val="0"/>
              <w:divBdr>
                <w:top w:val="none" w:sz="0" w:space="0" w:color="auto"/>
                <w:left w:val="none" w:sz="0" w:space="0" w:color="auto"/>
                <w:bottom w:val="none" w:sz="0" w:space="0" w:color="auto"/>
                <w:right w:val="none" w:sz="0" w:space="0" w:color="auto"/>
              </w:divBdr>
            </w:div>
            <w:div w:id="211439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607779">
      <w:bodyDiv w:val="1"/>
      <w:marLeft w:val="0"/>
      <w:marRight w:val="0"/>
      <w:marTop w:val="0"/>
      <w:marBottom w:val="0"/>
      <w:divBdr>
        <w:top w:val="none" w:sz="0" w:space="0" w:color="auto"/>
        <w:left w:val="none" w:sz="0" w:space="0" w:color="auto"/>
        <w:bottom w:val="none" w:sz="0" w:space="0" w:color="auto"/>
        <w:right w:val="none" w:sz="0" w:space="0" w:color="auto"/>
      </w:divBdr>
      <w:divsChild>
        <w:div w:id="1655909043">
          <w:marLeft w:val="0"/>
          <w:marRight w:val="0"/>
          <w:marTop w:val="0"/>
          <w:marBottom w:val="0"/>
          <w:divBdr>
            <w:top w:val="none" w:sz="0" w:space="0" w:color="auto"/>
            <w:left w:val="none" w:sz="0" w:space="0" w:color="auto"/>
            <w:bottom w:val="none" w:sz="0" w:space="0" w:color="auto"/>
            <w:right w:val="none" w:sz="0" w:space="0" w:color="auto"/>
          </w:divBdr>
        </w:div>
        <w:div w:id="1167593370">
          <w:marLeft w:val="0"/>
          <w:marRight w:val="0"/>
          <w:marTop w:val="150"/>
          <w:marBottom w:val="0"/>
          <w:divBdr>
            <w:top w:val="none" w:sz="0" w:space="0" w:color="auto"/>
            <w:left w:val="none" w:sz="0" w:space="0" w:color="auto"/>
            <w:bottom w:val="none" w:sz="0" w:space="0" w:color="auto"/>
            <w:right w:val="none" w:sz="0" w:space="0" w:color="auto"/>
          </w:divBdr>
          <w:divsChild>
            <w:div w:id="600843725">
              <w:marLeft w:val="1155"/>
              <w:marRight w:val="0"/>
              <w:marTop w:val="0"/>
              <w:marBottom w:val="0"/>
              <w:divBdr>
                <w:top w:val="none" w:sz="0" w:space="0" w:color="auto"/>
                <w:left w:val="none" w:sz="0" w:space="0" w:color="auto"/>
                <w:bottom w:val="none" w:sz="0" w:space="0" w:color="auto"/>
                <w:right w:val="none" w:sz="0" w:space="0" w:color="auto"/>
              </w:divBdr>
            </w:div>
            <w:div w:id="923413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080190">
      <w:bodyDiv w:val="1"/>
      <w:marLeft w:val="0"/>
      <w:marRight w:val="0"/>
      <w:marTop w:val="0"/>
      <w:marBottom w:val="0"/>
      <w:divBdr>
        <w:top w:val="none" w:sz="0" w:space="0" w:color="auto"/>
        <w:left w:val="none" w:sz="0" w:space="0" w:color="auto"/>
        <w:bottom w:val="none" w:sz="0" w:space="0" w:color="auto"/>
        <w:right w:val="none" w:sz="0" w:space="0" w:color="auto"/>
      </w:divBdr>
      <w:divsChild>
        <w:div w:id="1639143673">
          <w:marLeft w:val="0"/>
          <w:marRight w:val="0"/>
          <w:marTop w:val="0"/>
          <w:marBottom w:val="0"/>
          <w:divBdr>
            <w:top w:val="none" w:sz="0" w:space="0" w:color="auto"/>
            <w:left w:val="none" w:sz="0" w:space="0" w:color="auto"/>
            <w:bottom w:val="none" w:sz="0" w:space="0" w:color="auto"/>
            <w:right w:val="none" w:sz="0" w:space="0" w:color="auto"/>
          </w:divBdr>
        </w:div>
        <w:div w:id="450518657">
          <w:marLeft w:val="0"/>
          <w:marRight w:val="0"/>
          <w:marTop w:val="150"/>
          <w:marBottom w:val="0"/>
          <w:divBdr>
            <w:top w:val="none" w:sz="0" w:space="0" w:color="auto"/>
            <w:left w:val="none" w:sz="0" w:space="0" w:color="auto"/>
            <w:bottom w:val="none" w:sz="0" w:space="0" w:color="auto"/>
            <w:right w:val="none" w:sz="0" w:space="0" w:color="auto"/>
          </w:divBdr>
          <w:divsChild>
            <w:div w:id="1905869571">
              <w:marLeft w:val="1155"/>
              <w:marRight w:val="0"/>
              <w:marTop w:val="0"/>
              <w:marBottom w:val="0"/>
              <w:divBdr>
                <w:top w:val="none" w:sz="0" w:space="0" w:color="auto"/>
                <w:left w:val="none" w:sz="0" w:space="0" w:color="auto"/>
                <w:bottom w:val="none" w:sz="0" w:space="0" w:color="auto"/>
                <w:right w:val="none" w:sz="0" w:space="0" w:color="auto"/>
              </w:divBdr>
            </w:div>
            <w:div w:id="1966427072">
              <w:marLeft w:val="1155"/>
              <w:marRight w:val="0"/>
              <w:marTop w:val="0"/>
              <w:marBottom w:val="0"/>
              <w:divBdr>
                <w:top w:val="none" w:sz="0" w:space="0" w:color="auto"/>
                <w:left w:val="none" w:sz="0" w:space="0" w:color="auto"/>
                <w:bottom w:val="none" w:sz="0" w:space="0" w:color="auto"/>
                <w:right w:val="none" w:sz="0" w:space="0" w:color="auto"/>
              </w:divBdr>
            </w:div>
            <w:div w:id="716702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386176">
      <w:bodyDiv w:val="1"/>
      <w:marLeft w:val="0"/>
      <w:marRight w:val="0"/>
      <w:marTop w:val="0"/>
      <w:marBottom w:val="0"/>
      <w:divBdr>
        <w:top w:val="none" w:sz="0" w:space="0" w:color="auto"/>
        <w:left w:val="none" w:sz="0" w:space="0" w:color="auto"/>
        <w:bottom w:val="none" w:sz="0" w:space="0" w:color="auto"/>
        <w:right w:val="none" w:sz="0" w:space="0" w:color="auto"/>
      </w:divBdr>
      <w:divsChild>
        <w:div w:id="441075949">
          <w:marLeft w:val="0"/>
          <w:marRight w:val="0"/>
          <w:marTop w:val="0"/>
          <w:marBottom w:val="0"/>
          <w:divBdr>
            <w:top w:val="none" w:sz="0" w:space="0" w:color="auto"/>
            <w:left w:val="none" w:sz="0" w:space="0" w:color="auto"/>
            <w:bottom w:val="none" w:sz="0" w:space="0" w:color="auto"/>
            <w:right w:val="none" w:sz="0" w:space="0" w:color="auto"/>
          </w:divBdr>
        </w:div>
        <w:div w:id="169028381">
          <w:marLeft w:val="0"/>
          <w:marRight w:val="0"/>
          <w:marTop w:val="150"/>
          <w:marBottom w:val="0"/>
          <w:divBdr>
            <w:top w:val="none" w:sz="0" w:space="0" w:color="auto"/>
            <w:left w:val="none" w:sz="0" w:space="0" w:color="auto"/>
            <w:bottom w:val="none" w:sz="0" w:space="0" w:color="auto"/>
            <w:right w:val="none" w:sz="0" w:space="0" w:color="auto"/>
          </w:divBdr>
          <w:divsChild>
            <w:div w:id="2110274640">
              <w:marLeft w:val="1155"/>
              <w:marRight w:val="0"/>
              <w:marTop w:val="0"/>
              <w:marBottom w:val="0"/>
              <w:divBdr>
                <w:top w:val="none" w:sz="0" w:space="0" w:color="auto"/>
                <w:left w:val="none" w:sz="0" w:space="0" w:color="auto"/>
                <w:bottom w:val="none" w:sz="0" w:space="0" w:color="auto"/>
                <w:right w:val="none" w:sz="0" w:space="0" w:color="auto"/>
              </w:divBdr>
            </w:div>
            <w:div w:id="1403796521">
              <w:marLeft w:val="1155"/>
              <w:marRight w:val="0"/>
              <w:marTop w:val="0"/>
              <w:marBottom w:val="0"/>
              <w:divBdr>
                <w:top w:val="none" w:sz="0" w:space="0" w:color="auto"/>
                <w:left w:val="none" w:sz="0" w:space="0" w:color="auto"/>
                <w:bottom w:val="none" w:sz="0" w:space="0" w:color="auto"/>
                <w:right w:val="none" w:sz="0" w:space="0" w:color="auto"/>
              </w:divBdr>
            </w:div>
            <w:div w:id="20289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9518">
      <w:bodyDiv w:val="1"/>
      <w:marLeft w:val="0"/>
      <w:marRight w:val="0"/>
      <w:marTop w:val="0"/>
      <w:marBottom w:val="0"/>
      <w:divBdr>
        <w:top w:val="none" w:sz="0" w:space="0" w:color="auto"/>
        <w:left w:val="none" w:sz="0" w:space="0" w:color="auto"/>
        <w:bottom w:val="none" w:sz="0" w:space="0" w:color="auto"/>
        <w:right w:val="none" w:sz="0" w:space="0" w:color="auto"/>
      </w:divBdr>
      <w:divsChild>
        <w:div w:id="253174342">
          <w:marLeft w:val="0"/>
          <w:marRight w:val="0"/>
          <w:marTop w:val="0"/>
          <w:marBottom w:val="0"/>
          <w:divBdr>
            <w:top w:val="none" w:sz="0" w:space="0" w:color="auto"/>
            <w:left w:val="none" w:sz="0" w:space="0" w:color="auto"/>
            <w:bottom w:val="none" w:sz="0" w:space="0" w:color="auto"/>
            <w:right w:val="none" w:sz="0" w:space="0" w:color="auto"/>
          </w:divBdr>
        </w:div>
        <w:div w:id="998191802">
          <w:marLeft w:val="0"/>
          <w:marRight w:val="0"/>
          <w:marTop w:val="150"/>
          <w:marBottom w:val="0"/>
          <w:divBdr>
            <w:top w:val="none" w:sz="0" w:space="0" w:color="auto"/>
            <w:left w:val="none" w:sz="0" w:space="0" w:color="auto"/>
            <w:bottom w:val="none" w:sz="0" w:space="0" w:color="auto"/>
            <w:right w:val="none" w:sz="0" w:space="0" w:color="auto"/>
          </w:divBdr>
          <w:divsChild>
            <w:div w:id="425343776">
              <w:marLeft w:val="1155"/>
              <w:marRight w:val="0"/>
              <w:marTop w:val="0"/>
              <w:marBottom w:val="0"/>
              <w:divBdr>
                <w:top w:val="none" w:sz="0" w:space="0" w:color="auto"/>
                <w:left w:val="none" w:sz="0" w:space="0" w:color="auto"/>
                <w:bottom w:val="none" w:sz="0" w:space="0" w:color="auto"/>
                <w:right w:val="none" w:sz="0" w:space="0" w:color="auto"/>
              </w:divBdr>
            </w:div>
            <w:div w:id="1327827489">
              <w:marLeft w:val="1155"/>
              <w:marRight w:val="0"/>
              <w:marTop w:val="0"/>
              <w:marBottom w:val="0"/>
              <w:divBdr>
                <w:top w:val="none" w:sz="0" w:space="0" w:color="auto"/>
                <w:left w:val="none" w:sz="0" w:space="0" w:color="auto"/>
                <w:bottom w:val="none" w:sz="0" w:space="0" w:color="auto"/>
                <w:right w:val="none" w:sz="0" w:space="0" w:color="auto"/>
              </w:divBdr>
            </w:div>
            <w:div w:id="572853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67422">
      <w:bodyDiv w:val="1"/>
      <w:marLeft w:val="0"/>
      <w:marRight w:val="0"/>
      <w:marTop w:val="0"/>
      <w:marBottom w:val="0"/>
      <w:divBdr>
        <w:top w:val="none" w:sz="0" w:space="0" w:color="auto"/>
        <w:left w:val="none" w:sz="0" w:space="0" w:color="auto"/>
        <w:bottom w:val="none" w:sz="0" w:space="0" w:color="auto"/>
        <w:right w:val="none" w:sz="0" w:space="0" w:color="auto"/>
      </w:divBdr>
      <w:divsChild>
        <w:div w:id="102456417">
          <w:marLeft w:val="0"/>
          <w:marRight w:val="0"/>
          <w:marTop w:val="0"/>
          <w:marBottom w:val="0"/>
          <w:divBdr>
            <w:top w:val="none" w:sz="0" w:space="0" w:color="auto"/>
            <w:left w:val="none" w:sz="0" w:space="0" w:color="auto"/>
            <w:bottom w:val="none" w:sz="0" w:space="0" w:color="auto"/>
            <w:right w:val="none" w:sz="0" w:space="0" w:color="auto"/>
          </w:divBdr>
        </w:div>
        <w:div w:id="274599147">
          <w:marLeft w:val="0"/>
          <w:marRight w:val="0"/>
          <w:marTop w:val="150"/>
          <w:marBottom w:val="0"/>
          <w:divBdr>
            <w:top w:val="none" w:sz="0" w:space="0" w:color="auto"/>
            <w:left w:val="none" w:sz="0" w:space="0" w:color="auto"/>
            <w:bottom w:val="none" w:sz="0" w:space="0" w:color="auto"/>
            <w:right w:val="none" w:sz="0" w:space="0" w:color="auto"/>
          </w:divBdr>
          <w:divsChild>
            <w:div w:id="1367486993">
              <w:marLeft w:val="1155"/>
              <w:marRight w:val="0"/>
              <w:marTop w:val="0"/>
              <w:marBottom w:val="0"/>
              <w:divBdr>
                <w:top w:val="none" w:sz="0" w:space="0" w:color="auto"/>
                <w:left w:val="none" w:sz="0" w:space="0" w:color="auto"/>
                <w:bottom w:val="none" w:sz="0" w:space="0" w:color="auto"/>
                <w:right w:val="none" w:sz="0" w:space="0" w:color="auto"/>
              </w:divBdr>
            </w:div>
            <w:div w:id="1508058244">
              <w:marLeft w:val="1155"/>
              <w:marRight w:val="0"/>
              <w:marTop w:val="0"/>
              <w:marBottom w:val="0"/>
              <w:divBdr>
                <w:top w:val="none" w:sz="0" w:space="0" w:color="auto"/>
                <w:left w:val="none" w:sz="0" w:space="0" w:color="auto"/>
                <w:bottom w:val="none" w:sz="0" w:space="0" w:color="auto"/>
                <w:right w:val="none" w:sz="0" w:space="0" w:color="auto"/>
              </w:divBdr>
            </w:div>
            <w:div w:id="170482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743656">
      <w:bodyDiv w:val="1"/>
      <w:marLeft w:val="0"/>
      <w:marRight w:val="0"/>
      <w:marTop w:val="0"/>
      <w:marBottom w:val="0"/>
      <w:divBdr>
        <w:top w:val="none" w:sz="0" w:space="0" w:color="auto"/>
        <w:left w:val="none" w:sz="0" w:space="0" w:color="auto"/>
        <w:bottom w:val="none" w:sz="0" w:space="0" w:color="auto"/>
        <w:right w:val="none" w:sz="0" w:space="0" w:color="auto"/>
      </w:divBdr>
      <w:divsChild>
        <w:div w:id="526454495">
          <w:marLeft w:val="0"/>
          <w:marRight w:val="0"/>
          <w:marTop w:val="0"/>
          <w:marBottom w:val="0"/>
          <w:divBdr>
            <w:top w:val="none" w:sz="0" w:space="0" w:color="auto"/>
            <w:left w:val="none" w:sz="0" w:space="0" w:color="auto"/>
            <w:bottom w:val="none" w:sz="0" w:space="0" w:color="auto"/>
            <w:right w:val="none" w:sz="0" w:space="0" w:color="auto"/>
          </w:divBdr>
        </w:div>
        <w:div w:id="84770422">
          <w:marLeft w:val="0"/>
          <w:marRight w:val="0"/>
          <w:marTop w:val="150"/>
          <w:marBottom w:val="0"/>
          <w:divBdr>
            <w:top w:val="none" w:sz="0" w:space="0" w:color="auto"/>
            <w:left w:val="none" w:sz="0" w:space="0" w:color="auto"/>
            <w:bottom w:val="none" w:sz="0" w:space="0" w:color="auto"/>
            <w:right w:val="none" w:sz="0" w:space="0" w:color="auto"/>
          </w:divBdr>
          <w:divsChild>
            <w:div w:id="690183175">
              <w:marLeft w:val="1155"/>
              <w:marRight w:val="0"/>
              <w:marTop w:val="0"/>
              <w:marBottom w:val="0"/>
              <w:divBdr>
                <w:top w:val="none" w:sz="0" w:space="0" w:color="auto"/>
                <w:left w:val="none" w:sz="0" w:space="0" w:color="auto"/>
                <w:bottom w:val="none" w:sz="0" w:space="0" w:color="auto"/>
                <w:right w:val="none" w:sz="0" w:space="0" w:color="auto"/>
              </w:divBdr>
            </w:div>
            <w:div w:id="463501840">
              <w:marLeft w:val="1155"/>
              <w:marRight w:val="0"/>
              <w:marTop w:val="0"/>
              <w:marBottom w:val="0"/>
              <w:divBdr>
                <w:top w:val="none" w:sz="0" w:space="0" w:color="auto"/>
                <w:left w:val="none" w:sz="0" w:space="0" w:color="auto"/>
                <w:bottom w:val="none" w:sz="0" w:space="0" w:color="auto"/>
                <w:right w:val="none" w:sz="0" w:space="0" w:color="auto"/>
              </w:divBdr>
            </w:div>
            <w:div w:id="161972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23382">
      <w:bodyDiv w:val="1"/>
      <w:marLeft w:val="0"/>
      <w:marRight w:val="0"/>
      <w:marTop w:val="0"/>
      <w:marBottom w:val="0"/>
      <w:divBdr>
        <w:top w:val="none" w:sz="0" w:space="0" w:color="auto"/>
        <w:left w:val="none" w:sz="0" w:space="0" w:color="auto"/>
        <w:bottom w:val="none" w:sz="0" w:space="0" w:color="auto"/>
        <w:right w:val="none" w:sz="0" w:space="0" w:color="auto"/>
      </w:divBdr>
      <w:divsChild>
        <w:div w:id="538401215">
          <w:marLeft w:val="0"/>
          <w:marRight w:val="0"/>
          <w:marTop w:val="0"/>
          <w:marBottom w:val="0"/>
          <w:divBdr>
            <w:top w:val="none" w:sz="0" w:space="0" w:color="auto"/>
            <w:left w:val="none" w:sz="0" w:space="0" w:color="auto"/>
            <w:bottom w:val="none" w:sz="0" w:space="0" w:color="auto"/>
            <w:right w:val="none" w:sz="0" w:space="0" w:color="auto"/>
          </w:divBdr>
        </w:div>
        <w:div w:id="45837337">
          <w:marLeft w:val="0"/>
          <w:marRight w:val="0"/>
          <w:marTop w:val="150"/>
          <w:marBottom w:val="0"/>
          <w:divBdr>
            <w:top w:val="none" w:sz="0" w:space="0" w:color="auto"/>
            <w:left w:val="none" w:sz="0" w:space="0" w:color="auto"/>
            <w:bottom w:val="none" w:sz="0" w:space="0" w:color="auto"/>
            <w:right w:val="none" w:sz="0" w:space="0" w:color="auto"/>
          </w:divBdr>
          <w:divsChild>
            <w:div w:id="1883899427">
              <w:marLeft w:val="1155"/>
              <w:marRight w:val="0"/>
              <w:marTop w:val="0"/>
              <w:marBottom w:val="0"/>
              <w:divBdr>
                <w:top w:val="none" w:sz="0" w:space="0" w:color="auto"/>
                <w:left w:val="none" w:sz="0" w:space="0" w:color="auto"/>
                <w:bottom w:val="none" w:sz="0" w:space="0" w:color="auto"/>
                <w:right w:val="none" w:sz="0" w:space="0" w:color="auto"/>
              </w:divBdr>
            </w:div>
            <w:div w:id="1713069866">
              <w:marLeft w:val="1155"/>
              <w:marRight w:val="0"/>
              <w:marTop w:val="0"/>
              <w:marBottom w:val="0"/>
              <w:divBdr>
                <w:top w:val="none" w:sz="0" w:space="0" w:color="auto"/>
                <w:left w:val="none" w:sz="0" w:space="0" w:color="auto"/>
                <w:bottom w:val="none" w:sz="0" w:space="0" w:color="auto"/>
                <w:right w:val="none" w:sz="0" w:space="0" w:color="auto"/>
              </w:divBdr>
            </w:div>
            <w:div w:id="1261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46398">
      <w:bodyDiv w:val="1"/>
      <w:marLeft w:val="0"/>
      <w:marRight w:val="0"/>
      <w:marTop w:val="0"/>
      <w:marBottom w:val="0"/>
      <w:divBdr>
        <w:top w:val="none" w:sz="0" w:space="0" w:color="auto"/>
        <w:left w:val="none" w:sz="0" w:space="0" w:color="auto"/>
        <w:bottom w:val="none" w:sz="0" w:space="0" w:color="auto"/>
        <w:right w:val="none" w:sz="0" w:space="0" w:color="auto"/>
      </w:divBdr>
      <w:divsChild>
        <w:div w:id="821431159">
          <w:marLeft w:val="0"/>
          <w:marRight w:val="0"/>
          <w:marTop w:val="0"/>
          <w:marBottom w:val="0"/>
          <w:divBdr>
            <w:top w:val="none" w:sz="0" w:space="0" w:color="auto"/>
            <w:left w:val="none" w:sz="0" w:space="0" w:color="auto"/>
            <w:bottom w:val="none" w:sz="0" w:space="0" w:color="auto"/>
            <w:right w:val="none" w:sz="0" w:space="0" w:color="auto"/>
          </w:divBdr>
        </w:div>
        <w:div w:id="232351348">
          <w:marLeft w:val="0"/>
          <w:marRight w:val="0"/>
          <w:marTop w:val="150"/>
          <w:marBottom w:val="0"/>
          <w:divBdr>
            <w:top w:val="none" w:sz="0" w:space="0" w:color="auto"/>
            <w:left w:val="none" w:sz="0" w:space="0" w:color="auto"/>
            <w:bottom w:val="none" w:sz="0" w:space="0" w:color="auto"/>
            <w:right w:val="none" w:sz="0" w:space="0" w:color="auto"/>
          </w:divBdr>
          <w:divsChild>
            <w:div w:id="1969432426">
              <w:marLeft w:val="1155"/>
              <w:marRight w:val="0"/>
              <w:marTop w:val="0"/>
              <w:marBottom w:val="0"/>
              <w:divBdr>
                <w:top w:val="none" w:sz="0" w:space="0" w:color="auto"/>
                <w:left w:val="none" w:sz="0" w:space="0" w:color="auto"/>
                <w:bottom w:val="none" w:sz="0" w:space="0" w:color="auto"/>
                <w:right w:val="none" w:sz="0" w:space="0" w:color="auto"/>
              </w:divBdr>
            </w:div>
            <w:div w:id="288974880">
              <w:marLeft w:val="1155"/>
              <w:marRight w:val="0"/>
              <w:marTop w:val="0"/>
              <w:marBottom w:val="0"/>
              <w:divBdr>
                <w:top w:val="none" w:sz="0" w:space="0" w:color="auto"/>
                <w:left w:val="none" w:sz="0" w:space="0" w:color="auto"/>
                <w:bottom w:val="none" w:sz="0" w:space="0" w:color="auto"/>
                <w:right w:val="none" w:sz="0" w:space="0" w:color="auto"/>
              </w:divBdr>
            </w:div>
            <w:div w:id="1103261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362812">
      <w:bodyDiv w:val="1"/>
      <w:marLeft w:val="0"/>
      <w:marRight w:val="0"/>
      <w:marTop w:val="0"/>
      <w:marBottom w:val="0"/>
      <w:divBdr>
        <w:top w:val="none" w:sz="0" w:space="0" w:color="auto"/>
        <w:left w:val="none" w:sz="0" w:space="0" w:color="auto"/>
        <w:bottom w:val="none" w:sz="0" w:space="0" w:color="auto"/>
        <w:right w:val="none" w:sz="0" w:space="0" w:color="auto"/>
      </w:divBdr>
      <w:divsChild>
        <w:div w:id="1435052895">
          <w:marLeft w:val="0"/>
          <w:marRight w:val="0"/>
          <w:marTop w:val="0"/>
          <w:marBottom w:val="0"/>
          <w:divBdr>
            <w:top w:val="none" w:sz="0" w:space="0" w:color="auto"/>
            <w:left w:val="none" w:sz="0" w:space="0" w:color="auto"/>
            <w:bottom w:val="none" w:sz="0" w:space="0" w:color="auto"/>
            <w:right w:val="none" w:sz="0" w:space="0" w:color="auto"/>
          </w:divBdr>
        </w:div>
        <w:div w:id="1338995600">
          <w:marLeft w:val="0"/>
          <w:marRight w:val="0"/>
          <w:marTop w:val="150"/>
          <w:marBottom w:val="0"/>
          <w:divBdr>
            <w:top w:val="none" w:sz="0" w:space="0" w:color="auto"/>
            <w:left w:val="none" w:sz="0" w:space="0" w:color="auto"/>
            <w:bottom w:val="none" w:sz="0" w:space="0" w:color="auto"/>
            <w:right w:val="none" w:sz="0" w:space="0" w:color="auto"/>
          </w:divBdr>
          <w:divsChild>
            <w:div w:id="752891837">
              <w:marLeft w:val="1155"/>
              <w:marRight w:val="0"/>
              <w:marTop w:val="0"/>
              <w:marBottom w:val="0"/>
              <w:divBdr>
                <w:top w:val="none" w:sz="0" w:space="0" w:color="auto"/>
                <w:left w:val="none" w:sz="0" w:space="0" w:color="auto"/>
                <w:bottom w:val="none" w:sz="0" w:space="0" w:color="auto"/>
                <w:right w:val="none" w:sz="0" w:space="0" w:color="auto"/>
              </w:divBdr>
            </w:div>
            <w:div w:id="1765766770">
              <w:marLeft w:val="1155"/>
              <w:marRight w:val="0"/>
              <w:marTop w:val="0"/>
              <w:marBottom w:val="0"/>
              <w:divBdr>
                <w:top w:val="none" w:sz="0" w:space="0" w:color="auto"/>
                <w:left w:val="none" w:sz="0" w:space="0" w:color="auto"/>
                <w:bottom w:val="none" w:sz="0" w:space="0" w:color="auto"/>
                <w:right w:val="none" w:sz="0" w:space="0" w:color="auto"/>
              </w:divBdr>
            </w:div>
            <w:div w:id="419180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13726">
      <w:bodyDiv w:val="1"/>
      <w:marLeft w:val="0"/>
      <w:marRight w:val="0"/>
      <w:marTop w:val="0"/>
      <w:marBottom w:val="0"/>
      <w:divBdr>
        <w:top w:val="none" w:sz="0" w:space="0" w:color="auto"/>
        <w:left w:val="none" w:sz="0" w:space="0" w:color="auto"/>
        <w:bottom w:val="none" w:sz="0" w:space="0" w:color="auto"/>
        <w:right w:val="none" w:sz="0" w:space="0" w:color="auto"/>
      </w:divBdr>
      <w:divsChild>
        <w:div w:id="239680708">
          <w:marLeft w:val="0"/>
          <w:marRight w:val="0"/>
          <w:marTop w:val="0"/>
          <w:marBottom w:val="0"/>
          <w:divBdr>
            <w:top w:val="none" w:sz="0" w:space="0" w:color="auto"/>
            <w:left w:val="none" w:sz="0" w:space="0" w:color="auto"/>
            <w:bottom w:val="none" w:sz="0" w:space="0" w:color="auto"/>
            <w:right w:val="none" w:sz="0" w:space="0" w:color="auto"/>
          </w:divBdr>
        </w:div>
        <w:div w:id="1646423615">
          <w:marLeft w:val="0"/>
          <w:marRight w:val="0"/>
          <w:marTop w:val="150"/>
          <w:marBottom w:val="0"/>
          <w:divBdr>
            <w:top w:val="none" w:sz="0" w:space="0" w:color="auto"/>
            <w:left w:val="none" w:sz="0" w:space="0" w:color="auto"/>
            <w:bottom w:val="none" w:sz="0" w:space="0" w:color="auto"/>
            <w:right w:val="none" w:sz="0" w:space="0" w:color="auto"/>
          </w:divBdr>
          <w:divsChild>
            <w:div w:id="601647089">
              <w:marLeft w:val="1155"/>
              <w:marRight w:val="0"/>
              <w:marTop w:val="0"/>
              <w:marBottom w:val="0"/>
              <w:divBdr>
                <w:top w:val="none" w:sz="0" w:space="0" w:color="auto"/>
                <w:left w:val="none" w:sz="0" w:space="0" w:color="auto"/>
                <w:bottom w:val="none" w:sz="0" w:space="0" w:color="auto"/>
                <w:right w:val="none" w:sz="0" w:space="0" w:color="auto"/>
              </w:divBdr>
            </w:div>
            <w:div w:id="746195615">
              <w:marLeft w:val="1155"/>
              <w:marRight w:val="0"/>
              <w:marTop w:val="0"/>
              <w:marBottom w:val="0"/>
              <w:divBdr>
                <w:top w:val="none" w:sz="0" w:space="0" w:color="auto"/>
                <w:left w:val="none" w:sz="0" w:space="0" w:color="auto"/>
                <w:bottom w:val="none" w:sz="0" w:space="0" w:color="auto"/>
                <w:right w:val="none" w:sz="0" w:space="0" w:color="auto"/>
              </w:divBdr>
            </w:div>
            <w:div w:id="1219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059011">
      <w:bodyDiv w:val="1"/>
      <w:marLeft w:val="0"/>
      <w:marRight w:val="0"/>
      <w:marTop w:val="0"/>
      <w:marBottom w:val="0"/>
      <w:divBdr>
        <w:top w:val="none" w:sz="0" w:space="0" w:color="auto"/>
        <w:left w:val="none" w:sz="0" w:space="0" w:color="auto"/>
        <w:bottom w:val="none" w:sz="0" w:space="0" w:color="auto"/>
        <w:right w:val="none" w:sz="0" w:space="0" w:color="auto"/>
      </w:divBdr>
      <w:divsChild>
        <w:div w:id="324210409">
          <w:marLeft w:val="0"/>
          <w:marRight w:val="0"/>
          <w:marTop w:val="0"/>
          <w:marBottom w:val="0"/>
          <w:divBdr>
            <w:top w:val="none" w:sz="0" w:space="0" w:color="auto"/>
            <w:left w:val="none" w:sz="0" w:space="0" w:color="auto"/>
            <w:bottom w:val="none" w:sz="0" w:space="0" w:color="auto"/>
            <w:right w:val="none" w:sz="0" w:space="0" w:color="auto"/>
          </w:divBdr>
        </w:div>
        <w:div w:id="1443456421">
          <w:marLeft w:val="0"/>
          <w:marRight w:val="0"/>
          <w:marTop w:val="150"/>
          <w:marBottom w:val="0"/>
          <w:divBdr>
            <w:top w:val="none" w:sz="0" w:space="0" w:color="auto"/>
            <w:left w:val="none" w:sz="0" w:space="0" w:color="auto"/>
            <w:bottom w:val="none" w:sz="0" w:space="0" w:color="auto"/>
            <w:right w:val="none" w:sz="0" w:space="0" w:color="auto"/>
          </w:divBdr>
          <w:divsChild>
            <w:div w:id="686564919">
              <w:marLeft w:val="1155"/>
              <w:marRight w:val="0"/>
              <w:marTop w:val="0"/>
              <w:marBottom w:val="0"/>
              <w:divBdr>
                <w:top w:val="none" w:sz="0" w:space="0" w:color="auto"/>
                <w:left w:val="none" w:sz="0" w:space="0" w:color="auto"/>
                <w:bottom w:val="none" w:sz="0" w:space="0" w:color="auto"/>
                <w:right w:val="none" w:sz="0" w:space="0" w:color="auto"/>
              </w:divBdr>
            </w:div>
            <w:div w:id="532575964">
              <w:marLeft w:val="1155"/>
              <w:marRight w:val="0"/>
              <w:marTop w:val="0"/>
              <w:marBottom w:val="0"/>
              <w:divBdr>
                <w:top w:val="none" w:sz="0" w:space="0" w:color="auto"/>
                <w:left w:val="none" w:sz="0" w:space="0" w:color="auto"/>
                <w:bottom w:val="none" w:sz="0" w:space="0" w:color="auto"/>
                <w:right w:val="none" w:sz="0" w:space="0" w:color="auto"/>
              </w:divBdr>
            </w:div>
            <w:div w:id="214631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496828">
      <w:bodyDiv w:val="1"/>
      <w:marLeft w:val="0"/>
      <w:marRight w:val="0"/>
      <w:marTop w:val="0"/>
      <w:marBottom w:val="0"/>
      <w:divBdr>
        <w:top w:val="none" w:sz="0" w:space="0" w:color="auto"/>
        <w:left w:val="none" w:sz="0" w:space="0" w:color="auto"/>
        <w:bottom w:val="none" w:sz="0" w:space="0" w:color="auto"/>
        <w:right w:val="none" w:sz="0" w:space="0" w:color="auto"/>
      </w:divBdr>
      <w:divsChild>
        <w:div w:id="322127159">
          <w:marLeft w:val="0"/>
          <w:marRight w:val="0"/>
          <w:marTop w:val="0"/>
          <w:marBottom w:val="0"/>
          <w:divBdr>
            <w:top w:val="none" w:sz="0" w:space="0" w:color="auto"/>
            <w:left w:val="none" w:sz="0" w:space="0" w:color="auto"/>
            <w:bottom w:val="none" w:sz="0" w:space="0" w:color="auto"/>
            <w:right w:val="none" w:sz="0" w:space="0" w:color="auto"/>
          </w:divBdr>
        </w:div>
        <w:div w:id="1433404043">
          <w:marLeft w:val="0"/>
          <w:marRight w:val="0"/>
          <w:marTop w:val="150"/>
          <w:marBottom w:val="0"/>
          <w:divBdr>
            <w:top w:val="none" w:sz="0" w:space="0" w:color="auto"/>
            <w:left w:val="none" w:sz="0" w:space="0" w:color="auto"/>
            <w:bottom w:val="none" w:sz="0" w:space="0" w:color="auto"/>
            <w:right w:val="none" w:sz="0" w:space="0" w:color="auto"/>
          </w:divBdr>
          <w:divsChild>
            <w:div w:id="843129890">
              <w:marLeft w:val="1155"/>
              <w:marRight w:val="0"/>
              <w:marTop w:val="0"/>
              <w:marBottom w:val="0"/>
              <w:divBdr>
                <w:top w:val="none" w:sz="0" w:space="0" w:color="auto"/>
                <w:left w:val="none" w:sz="0" w:space="0" w:color="auto"/>
                <w:bottom w:val="none" w:sz="0" w:space="0" w:color="auto"/>
                <w:right w:val="none" w:sz="0" w:space="0" w:color="auto"/>
              </w:divBdr>
            </w:div>
            <w:div w:id="1278870196">
              <w:marLeft w:val="1155"/>
              <w:marRight w:val="0"/>
              <w:marTop w:val="0"/>
              <w:marBottom w:val="0"/>
              <w:divBdr>
                <w:top w:val="none" w:sz="0" w:space="0" w:color="auto"/>
                <w:left w:val="none" w:sz="0" w:space="0" w:color="auto"/>
                <w:bottom w:val="none" w:sz="0" w:space="0" w:color="auto"/>
                <w:right w:val="none" w:sz="0" w:space="0" w:color="auto"/>
              </w:divBdr>
            </w:div>
            <w:div w:id="103458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759523">
      <w:bodyDiv w:val="1"/>
      <w:marLeft w:val="0"/>
      <w:marRight w:val="0"/>
      <w:marTop w:val="0"/>
      <w:marBottom w:val="0"/>
      <w:divBdr>
        <w:top w:val="none" w:sz="0" w:space="0" w:color="auto"/>
        <w:left w:val="none" w:sz="0" w:space="0" w:color="auto"/>
        <w:bottom w:val="none" w:sz="0" w:space="0" w:color="auto"/>
        <w:right w:val="none" w:sz="0" w:space="0" w:color="auto"/>
      </w:divBdr>
      <w:divsChild>
        <w:div w:id="1028143449">
          <w:marLeft w:val="0"/>
          <w:marRight w:val="0"/>
          <w:marTop w:val="0"/>
          <w:marBottom w:val="0"/>
          <w:divBdr>
            <w:top w:val="none" w:sz="0" w:space="0" w:color="auto"/>
            <w:left w:val="none" w:sz="0" w:space="0" w:color="auto"/>
            <w:bottom w:val="none" w:sz="0" w:space="0" w:color="auto"/>
            <w:right w:val="none" w:sz="0" w:space="0" w:color="auto"/>
          </w:divBdr>
        </w:div>
        <w:div w:id="1108625830">
          <w:marLeft w:val="0"/>
          <w:marRight w:val="0"/>
          <w:marTop w:val="150"/>
          <w:marBottom w:val="0"/>
          <w:divBdr>
            <w:top w:val="none" w:sz="0" w:space="0" w:color="auto"/>
            <w:left w:val="none" w:sz="0" w:space="0" w:color="auto"/>
            <w:bottom w:val="none" w:sz="0" w:space="0" w:color="auto"/>
            <w:right w:val="none" w:sz="0" w:space="0" w:color="auto"/>
          </w:divBdr>
          <w:divsChild>
            <w:div w:id="1191144488">
              <w:marLeft w:val="1155"/>
              <w:marRight w:val="0"/>
              <w:marTop w:val="0"/>
              <w:marBottom w:val="0"/>
              <w:divBdr>
                <w:top w:val="none" w:sz="0" w:space="0" w:color="auto"/>
                <w:left w:val="none" w:sz="0" w:space="0" w:color="auto"/>
                <w:bottom w:val="none" w:sz="0" w:space="0" w:color="auto"/>
                <w:right w:val="none" w:sz="0" w:space="0" w:color="auto"/>
              </w:divBdr>
            </w:div>
            <w:div w:id="1966307473">
              <w:marLeft w:val="1155"/>
              <w:marRight w:val="0"/>
              <w:marTop w:val="0"/>
              <w:marBottom w:val="0"/>
              <w:divBdr>
                <w:top w:val="none" w:sz="0" w:space="0" w:color="auto"/>
                <w:left w:val="none" w:sz="0" w:space="0" w:color="auto"/>
                <w:bottom w:val="none" w:sz="0" w:space="0" w:color="auto"/>
                <w:right w:val="none" w:sz="0" w:space="0" w:color="auto"/>
              </w:divBdr>
            </w:div>
            <w:div w:id="2379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52978">
      <w:bodyDiv w:val="1"/>
      <w:marLeft w:val="0"/>
      <w:marRight w:val="0"/>
      <w:marTop w:val="0"/>
      <w:marBottom w:val="0"/>
      <w:divBdr>
        <w:top w:val="none" w:sz="0" w:space="0" w:color="auto"/>
        <w:left w:val="none" w:sz="0" w:space="0" w:color="auto"/>
        <w:bottom w:val="none" w:sz="0" w:space="0" w:color="auto"/>
        <w:right w:val="none" w:sz="0" w:space="0" w:color="auto"/>
      </w:divBdr>
      <w:divsChild>
        <w:div w:id="1967082451">
          <w:marLeft w:val="0"/>
          <w:marRight w:val="0"/>
          <w:marTop w:val="0"/>
          <w:marBottom w:val="0"/>
          <w:divBdr>
            <w:top w:val="none" w:sz="0" w:space="0" w:color="auto"/>
            <w:left w:val="none" w:sz="0" w:space="0" w:color="auto"/>
            <w:bottom w:val="none" w:sz="0" w:space="0" w:color="auto"/>
            <w:right w:val="none" w:sz="0" w:space="0" w:color="auto"/>
          </w:divBdr>
        </w:div>
        <w:div w:id="1061709528">
          <w:marLeft w:val="0"/>
          <w:marRight w:val="0"/>
          <w:marTop w:val="150"/>
          <w:marBottom w:val="0"/>
          <w:divBdr>
            <w:top w:val="none" w:sz="0" w:space="0" w:color="auto"/>
            <w:left w:val="none" w:sz="0" w:space="0" w:color="auto"/>
            <w:bottom w:val="none" w:sz="0" w:space="0" w:color="auto"/>
            <w:right w:val="none" w:sz="0" w:space="0" w:color="auto"/>
          </w:divBdr>
          <w:divsChild>
            <w:div w:id="1601523558">
              <w:marLeft w:val="1155"/>
              <w:marRight w:val="0"/>
              <w:marTop w:val="0"/>
              <w:marBottom w:val="0"/>
              <w:divBdr>
                <w:top w:val="none" w:sz="0" w:space="0" w:color="auto"/>
                <w:left w:val="none" w:sz="0" w:space="0" w:color="auto"/>
                <w:bottom w:val="none" w:sz="0" w:space="0" w:color="auto"/>
                <w:right w:val="none" w:sz="0" w:space="0" w:color="auto"/>
              </w:divBdr>
            </w:div>
            <w:div w:id="293490571">
              <w:marLeft w:val="1155"/>
              <w:marRight w:val="0"/>
              <w:marTop w:val="0"/>
              <w:marBottom w:val="0"/>
              <w:divBdr>
                <w:top w:val="none" w:sz="0" w:space="0" w:color="auto"/>
                <w:left w:val="none" w:sz="0" w:space="0" w:color="auto"/>
                <w:bottom w:val="none" w:sz="0" w:space="0" w:color="auto"/>
                <w:right w:val="none" w:sz="0" w:space="0" w:color="auto"/>
              </w:divBdr>
            </w:div>
            <w:div w:id="85060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081987">
      <w:bodyDiv w:val="1"/>
      <w:marLeft w:val="0"/>
      <w:marRight w:val="0"/>
      <w:marTop w:val="0"/>
      <w:marBottom w:val="0"/>
      <w:divBdr>
        <w:top w:val="none" w:sz="0" w:space="0" w:color="auto"/>
        <w:left w:val="none" w:sz="0" w:space="0" w:color="auto"/>
        <w:bottom w:val="none" w:sz="0" w:space="0" w:color="auto"/>
        <w:right w:val="none" w:sz="0" w:space="0" w:color="auto"/>
      </w:divBdr>
      <w:divsChild>
        <w:div w:id="24987257">
          <w:marLeft w:val="0"/>
          <w:marRight w:val="0"/>
          <w:marTop w:val="0"/>
          <w:marBottom w:val="0"/>
          <w:divBdr>
            <w:top w:val="none" w:sz="0" w:space="0" w:color="auto"/>
            <w:left w:val="none" w:sz="0" w:space="0" w:color="auto"/>
            <w:bottom w:val="none" w:sz="0" w:space="0" w:color="auto"/>
            <w:right w:val="none" w:sz="0" w:space="0" w:color="auto"/>
          </w:divBdr>
        </w:div>
        <w:div w:id="156465064">
          <w:marLeft w:val="0"/>
          <w:marRight w:val="0"/>
          <w:marTop w:val="150"/>
          <w:marBottom w:val="0"/>
          <w:divBdr>
            <w:top w:val="none" w:sz="0" w:space="0" w:color="auto"/>
            <w:left w:val="none" w:sz="0" w:space="0" w:color="auto"/>
            <w:bottom w:val="none" w:sz="0" w:space="0" w:color="auto"/>
            <w:right w:val="none" w:sz="0" w:space="0" w:color="auto"/>
          </w:divBdr>
          <w:divsChild>
            <w:div w:id="516386368">
              <w:marLeft w:val="1155"/>
              <w:marRight w:val="0"/>
              <w:marTop w:val="0"/>
              <w:marBottom w:val="0"/>
              <w:divBdr>
                <w:top w:val="none" w:sz="0" w:space="0" w:color="auto"/>
                <w:left w:val="none" w:sz="0" w:space="0" w:color="auto"/>
                <w:bottom w:val="none" w:sz="0" w:space="0" w:color="auto"/>
                <w:right w:val="none" w:sz="0" w:space="0" w:color="auto"/>
              </w:divBdr>
            </w:div>
            <w:div w:id="1159926389">
              <w:marLeft w:val="1155"/>
              <w:marRight w:val="0"/>
              <w:marTop w:val="0"/>
              <w:marBottom w:val="0"/>
              <w:divBdr>
                <w:top w:val="none" w:sz="0" w:space="0" w:color="auto"/>
                <w:left w:val="none" w:sz="0" w:space="0" w:color="auto"/>
                <w:bottom w:val="none" w:sz="0" w:space="0" w:color="auto"/>
                <w:right w:val="none" w:sz="0" w:space="0" w:color="auto"/>
              </w:divBdr>
            </w:div>
            <w:div w:id="78357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5743530">
      <w:bodyDiv w:val="1"/>
      <w:marLeft w:val="0"/>
      <w:marRight w:val="0"/>
      <w:marTop w:val="0"/>
      <w:marBottom w:val="0"/>
      <w:divBdr>
        <w:top w:val="none" w:sz="0" w:space="0" w:color="auto"/>
        <w:left w:val="none" w:sz="0" w:space="0" w:color="auto"/>
        <w:bottom w:val="none" w:sz="0" w:space="0" w:color="auto"/>
        <w:right w:val="none" w:sz="0" w:space="0" w:color="auto"/>
      </w:divBdr>
      <w:divsChild>
        <w:div w:id="850989939">
          <w:marLeft w:val="0"/>
          <w:marRight w:val="0"/>
          <w:marTop w:val="0"/>
          <w:marBottom w:val="0"/>
          <w:divBdr>
            <w:top w:val="none" w:sz="0" w:space="0" w:color="auto"/>
            <w:left w:val="none" w:sz="0" w:space="0" w:color="auto"/>
            <w:bottom w:val="none" w:sz="0" w:space="0" w:color="auto"/>
            <w:right w:val="none" w:sz="0" w:space="0" w:color="auto"/>
          </w:divBdr>
        </w:div>
        <w:div w:id="1119302049">
          <w:marLeft w:val="0"/>
          <w:marRight w:val="0"/>
          <w:marTop w:val="150"/>
          <w:marBottom w:val="0"/>
          <w:divBdr>
            <w:top w:val="none" w:sz="0" w:space="0" w:color="auto"/>
            <w:left w:val="none" w:sz="0" w:space="0" w:color="auto"/>
            <w:bottom w:val="none" w:sz="0" w:space="0" w:color="auto"/>
            <w:right w:val="none" w:sz="0" w:space="0" w:color="auto"/>
          </w:divBdr>
          <w:divsChild>
            <w:div w:id="1275481314">
              <w:marLeft w:val="1155"/>
              <w:marRight w:val="0"/>
              <w:marTop w:val="0"/>
              <w:marBottom w:val="0"/>
              <w:divBdr>
                <w:top w:val="none" w:sz="0" w:space="0" w:color="auto"/>
                <w:left w:val="none" w:sz="0" w:space="0" w:color="auto"/>
                <w:bottom w:val="none" w:sz="0" w:space="0" w:color="auto"/>
                <w:right w:val="none" w:sz="0" w:space="0" w:color="auto"/>
              </w:divBdr>
            </w:div>
            <w:div w:id="640233894">
              <w:marLeft w:val="1155"/>
              <w:marRight w:val="0"/>
              <w:marTop w:val="0"/>
              <w:marBottom w:val="0"/>
              <w:divBdr>
                <w:top w:val="none" w:sz="0" w:space="0" w:color="auto"/>
                <w:left w:val="none" w:sz="0" w:space="0" w:color="auto"/>
                <w:bottom w:val="none" w:sz="0" w:space="0" w:color="auto"/>
                <w:right w:val="none" w:sz="0" w:space="0" w:color="auto"/>
              </w:divBdr>
            </w:div>
            <w:div w:id="1309090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939355">
      <w:bodyDiv w:val="1"/>
      <w:marLeft w:val="0"/>
      <w:marRight w:val="0"/>
      <w:marTop w:val="0"/>
      <w:marBottom w:val="0"/>
      <w:divBdr>
        <w:top w:val="none" w:sz="0" w:space="0" w:color="auto"/>
        <w:left w:val="none" w:sz="0" w:space="0" w:color="auto"/>
        <w:bottom w:val="none" w:sz="0" w:space="0" w:color="auto"/>
        <w:right w:val="none" w:sz="0" w:space="0" w:color="auto"/>
      </w:divBdr>
      <w:divsChild>
        <w:div w:id="1884904884">
          <w:marLeft w:val="0"/>
          <w:marRight w:val="0"/>
          <w:marTop w:val="0"/>
          <w:marBottom w:val="0"/>
          <w:divBdr>
            <w:top w:val="none" w:sz="0" w:space="0" w:color="auto"/>
            <w:left w:val="none" w:sz="0" w:space="0" w:color="auto"/>
            <w:bottom w:val="none" w:sz="0" w:space="0" w:color="auto"/>
            <w:right w:val="none" w:sz="0" w:space="0" w:color="auto"/>
          </w:divBdr>
        </w:div>
        <w:div w:id="366755808">
          <w:marLeft w:val="0"/>
          <w:marRight w:val="0"/>
          <w:marTop w:val="150"/>
          <w:marBottom w:val="0"/>
          <w:divBdr>
            <w:top w:val="none" w:sz="0" w:space="0" w:color="auto"/>
            <w:left w:val="none" w:sz="0" w:space="0" w:color="auto"/>
            <w:bottom w:val="none" w:sz="0" w:space="0" w:color="auto"/>
            <w:right w:val="none" w:sz="0" w:space="0" w:color="auto"/>
          </w:divBdr>
          <w:divsChild>
            <w:div w:id="355888459">
              <w:marLeft w:val="1155"/>
              <w:marRight w:val="0"/>
              <w:marTop w:val="0"/>
              <w:marBottom w:val="0"/>
              <w:divBdr>
                <w:top w:val="none" w:sz="0" w:space="0" w:color="auto"/>
                <w:left w:val="none" w:sz="0" w:space="0" w:color="auto"/>
                <w:bottom w:val="none" w:sz="0" w:space="0" w:color="auto"/>
                <w:right w:val="none" w:sz="0" w:space="0" w:color="auto"/>
              </w:divBdr>
            </w:div>
            <w:div w:id="2075395635">
              <w:marLeft w:val="1155"/>
              <w:marRight w:val="0"/>
              <w:marTop w:val="0"/>
              <w:marBottom w:val="0"/>
              <w:divBdr>
                <w:top w:val="none" w:sz="0" w:space="0" w:color="auto"/>
                <w:left w:val="none" w:sz="0" w:space="0" w:color="auto"/>
                <w:bottom w:val="none" w:sz="0" w:space="0" w:color="auto"/>
                <w:right w:val="none" w:sz="0" w:space="0" w:color="auto"/>
              </w:divBdr>
            </w:div>
            <w:div w:id="171488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6610">
      <w:bodyDiv w:val="1"/>
      <w:marLeft w:val="0"/>
      <w:marRight w:val="0"/>
      <w:marTop w:val="0"/>
      <w:marBottom w:val="0"/>
      <w:divBdr>
        <w:top w:val="none" w:sz="0" w:space="0" w:color="auto"/>
        <w:left w:val="none" w:sz="0" w:space="0" w:color="auto"/>
        <w:bottom w:val="none" w:sz="0" w:space="0" w:color="auto"/>
        <w:right w:val="none" w:sz="0" w:space="0" w:color="auto"/>
      </w:divBdr>
      <w:divsChild>
        <w:div w:id="679159661">
          <w:marLeft w:val="0"/>
          <w:marRight w:val="0"/>
          <w:marTop w:val="0"/>
          <w:marBottom w:val="0"/>
          <w:divBdr>
            <w:top w:val="none" w:sz="0" w:space="0" w:color="auto"/>
            <w:left w:val="none" w:sz="0" w:space="0" w:color="auto"/>
            <w:bottom w:val="none" w:sz="0" w:space="0" w:color="auto"/>
            <w:right w:val="none" w:sz="0" w:space="0" w:color="auto"/>
          </w:divBdr>
        </w:div>
        <w:div w:id="943345700">
          <w:marLeft w:val="0"/>
          <w:marRight w:val="0"/>
          <w:marTop w:val="150"/>
          <w:marBottom w:val="0"/>
          <w:divBdr>
            <w:top w:val="none" w:sz="0" w:space="0" w:color="auto"/>
            <w:left w:val="none" w:sz="0" w:space="0" w:color="auto"/>
            <w:bottom w:val="none" w:sz="0" w:space="0" w:color="auto"/>
            <w:right w:val="none" w:sz="0" w:space="0" w:color="auto"/>
          </w:divBdr>
          <w:divsChild>
            <w:div w:id="1801260881">
              <w:marLeft w:val="1155"/>
              <w:marRight w:val="0"/>
              <w:marTop w:val="0"/>
              <w:marBottom w:val="0"/>
              <w:divBdr>
                <w:top w:val="none" w:sz="0" w:space="0" w:color="auto"/>
                <w:left w:val="none" w:sz="0" w:space="0" w:color="auto"/>
                <w:bottom w:val="none" w:sz="0" w:space="0" w:color="auto"/>
                <w:right w:val="none" w:sz="0" w:space="0" w:color="auto"/>
              </w:divBdr>
            </w:div>
            <w:div w:id="779641508">
              <w:marLeft w:val="1155"/>
              <w:marRight w:val="0"/>
              <w:marTop w:val="0"/>
              <w:marBottom w:val="0"/>
              <w:divBdr>
                <w:top w:val="none" w:sz="0" w:space="0" w:color="auto"/>
                <w:left w:val="none" w:sz="0" w:space="0" w:color="auto"/>
                <w:bottom w:val="none" w:sz="0" w:space="0" w:color="auto"/>
                <w:right w:val="none" w:sz="0" w:space="0" w:color="auto"/>
              </w:divBdr>
            </w:div>
            <w:div w:id="1147472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1221">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6699">
      <w:bodyDiv w:val="1"/>
      <w:marLeft w:val="0"/>
      <w:marRight w:val="0"/>
      <w:marTop w:val="0"/>
      <w:marBottom w:val="0"/>
      <w:divBdr>
        <w:top w:val="none" w:sz="0" w:space="0" w:color="auto"/>
        <w:left w:val="none" w:sz="0" w:space="0" w:color="auto"/>
        <w:bottom w:val="none" w:sz="0" w:space="0" w:color="auto"/>
        <w:right w:val="none" w:sz="0" w:space="0" w:color="auto"/>
      </w:divBdr>
      <w:divsChild>
        <w:div w:id="493952510">
          <w:marLeft w:val="0"/>
          <w:marRight w:val="0"/>
          <w:marTop w:val="0"/>
          <w:marBottom w:val="0"/>
          <w:divBdr>
            <w:top w:val="none" w:sz="0" w:space="0" w:color="auto"/>
            <w:left w:val="none" w:sz="0" w:space="0" w:color="auto"/>
            <w:bottom w:val="none" w:sz="0" w:space="0" w:color="auto"/>
            <w:right w:val="none" w:sz="0" w:space="0" w:color="auto"/>
          </w:divBdr>
        </w:div>
        <w:div w:id="959413611">
          <w:marLeft w:val="0"/>
          <w:marRight w:val="0"/>
          <w:marTop w:val="150"/>
          <w:marBottom w:val="0"/>
          <w:divBdr>
            <w:top w:val="none" w:sz="0" w:space="0" w:color="auto"/>
            <w:left w:val="none" w:sz="0" w:space="0" w:color="auto"/>
            <w:bottom w:val="none" w:sz="0" w:space="0" w:color="auto"/>
            <w:right w:val="none" w:sz="0" w:space="0" w:color="auto"/>
          </w:divBdr>
          <w:divsChild>
            <w:div w:id="1119758074">
              <w:marLeft w:val="1155"/>
              <w:marRight w:val="0"/>
              <w:marTop w:val="0"/>
              <w:marBottom w:val="0"/>
              <w:divBdr>
                <w:top w:val="none" w:sz="0" w:space="0" w:color="auto"/>
                <w:left w:val="none" w:sz="0" w:space="0" w:color="auto"/>
                <w:bottom w:val="none" w:sz="0" w:space="0" w:color="auto"/>
                <w:right w:val="none" w:sz="0" w:space="0" w:color="auto"/>
              </w:divBdr>
            </w:div>
            <w:div w:id="1262765815">
              <w:marLeft w:val="1155"/>
              <w:marRight w:val="0"/>
              <w:marTop w:val="0"/>
              <w:marBottom w:val="0"/>
              <w:divBdr>
                <w:top w:val="none" w:sz="0" w:space="0" w:color="auto"/>
                <w:left w:val="none" w:sz="0" w:space="0" w:color="auto"/>
                <w:bottom w:val="none" w:sz="0" w:space="0" w:color="auto"/>
                <w:right w:val="none" w:sz="0" w:space="0" w:color="auto"/>
              </w:divBdr>
            </w:div>
            <w:div w:id="47456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525083">
      <w:bodyDiv w:val="1"/>
      <w:marLeft w:val="0"/>
      <w:marRight w:val="0"/>
      <w:marTop w:val="0"/>
      <w:marBottom w:val="0"/>
      <w:divBdr>
        <w:top w:val="none" w:sz="0" w:space="0" w:color="auto"/>
        <w:left w:val="none" w:sz="0" w:space="0" w:color="auto"/>
        <w:bottom w:val="none" w:sz="0" w:space="0" w:color="auto"/>
        <w:right w:val="none" w:sz="0" w:space="0" w:color="auto"/>
      </w:divBdr>
      <w:divsChild>
        <w:div w:id="993994403">
          <w:marLeft w:val="0"/>
          <w:marRight w:val="0"/>
          <w:marTop w:val="0"/>
          <w:marBottom w:val="0"/>
          <w:divBdr>
            <w:top w:val="none" w:sz="0" w:space="0" w:color="auto"/>
            <w:left w:val="none" w:sz="0" w:space="0" w:color="auto"/>
            <w:bottom w:val="none" w:sz="0" w:space="0" w:color="auto"/>
            <w:right w:val="none" w:sz="0" w:space="0" w:color="auto"/>
          </w:divBdr>
        </w:div>
        <w:div w:id="443885074">
          <w:marLeft w:val="0"/>
          <w:marRight w:val="0"/>
          <w:marTop w:val="150"/>
          <w:marBottom w:val="0"/>
          <w:divBdr>
            <w:top w:val="none" w:sz="0" w:space="0" w:color="auto"/>
            <w:left w:val="none" w:sz="0" w:space="0" w:color="auto"/>
            <w:bottom w:val="none" w:sz="0" w:space="0" w:color="auto"/>
            <w:right w:val="none" w:sz="0" w:space="0" w:color="auto"/>
          </w:divBdr>
          <w:divsChild>
            <w:div w:id="1578975959">
              <w:marLeft w:val="1155"/>
              <w:marRight w:val="0"/>
              <w:marTop w:val="0"/>
              <w:marBottom w:val="0"/>
              <w:divBdr>
                <w:top w:val="none" w:sz="0" w:space="0" w:color="auto"/>
                <w:left w:val="none" w:sz="0" w:space="0" w:color="auto"/>
                <w:bottom w:val="none" w:sz="0" w:space="0" w:color="auto"/>
                <w:right w:val="none" w:sz="0" w:space="0" w:color="auto"/>
              </w:divBdr>
            </w:div>
            <w:div w:id="1527519239">
              <w:marLeft w:val="1155"/>
              <w:marRight w:val="0"/>
              <w:marTop w:val="0"/>
              <w:marBottom w:val="0"/>
              <w:divBdr>
                <w:top w:val="none" w:sz="0" w:space="0" w:color="auto"/>
                <w:left w:val="none" w:sz="0" w:space="0" w:color="auto"/>
                <w:bottom w:val="none" w:sz="0" w:space="0" w:color="auto"/>
                <w:right w:val="none" w:sz="0" w:space="0" w:color="auto"/>
              </w:divBdr>
            </w:div>
            <w:div w:id="1417823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785332">
      <w:bodyDiv w:val="1"/>
      <w:marLeft w:val="0"/>
      <w:marRight w:val="0"/>
      <w:marTop w:val="0"/>
      <w:marBottom w:val="0"/>
      <w:divBdr>
        <w:top w:val="none" w:sz="0" w:space="0" w:color="auto"/>
        <w:left w:val="none" w:sz="0" w:space="0" w:color="auto"/>
        <w:bottom w:val="none" w:sz="0" w:space="0" w:color="auto"/>
        <w:right w:val="none" w:sz="0" w:space="0" w:color="auto"/>
      </w:divBdr>
      <w:divsChild>
        <w:div w:id="2069649255">
          <w:marLeft w:val="0"/>
          <w:marRight w:val="0"/>
          <w:marTop w:val="0"/>
          <w:marBottom w:val="0"/>
          <w:divBdr>
            <w:top w:val="none" w:sz="0" w:space="0" w:color="auto"/>
            <w:left w:val="none" w:sz="0" w:space="0" w:color="auto"/>
            <w:bottom w:val="none" w:sz="0" w:space="0" w:color="auto"/>
            <w:right w:val="none" w:sz="0" w:space="0" w:color="auto"/>
          </w:divBdr>
        </w:div>
        <w:div w:id="1075279243">
          <w:marLeft w:val="0"/>
          <w:marRight w:val="0"/>
          <w:marTop w:val="150"/>
          <w:marBottom w:val="0"/>
          <w:divBdr>
            <w:top w:val="none" w:sz="0" w:space="0" w:color="auto"/>
            <w:left w:val="none" w:sz="0" w:space="0" w:color="auto"/>
            <w:bottom w:val="none" w:sz="0" w:space="0" w:color="auto"/>
            <w:right w:val="none" w:sz="0" w:space="0" w:color="auto"/>
          </w:divBdr>
          <w:divsChild>
            <w:div w:id="1823886201">
              <w:marLeft w:val="1155"/>
              <w:marRight w:val="0"/>
              <w:marTop w:val="0"/>
              <w:marBottom w:val="0"/>
              <w:divBdr>
                <w:top w:val="none" w:sz="0" w:space="0" w:color="auto"/>
                <w:left w:val="none" w:sz="0" w:space="0" w:color="auto"/>
                <w:bottom w:val="none" w:sz="0" w:space="0" w:color="auto"/>
                <w:right w:val="none" w:sz="0" w:space="0" w:color="auto"/>
              </w:divBdr>
            </w:div>
            <w:div w:id="1950309282">
              <w:marLeft w:val="1155"/>
              <w:marRight w:val="0"/>
              <w:marTop w:val="0"/>
              <w:marBottom w:val="0"/>
              <w:divBdr>
                <w:top w:val="none" w:sz="0" w:space="0" w:color="auto"/>
                <w:left w:val="none" w:sz="0" w:space="0" w:color="auto"/>
                <w:bottom w:val="none" w:sz="0" w:space="0" w:color="auto"/>
                <w:right w:val="none" w:sz="0" w:space="0" w:color="auto"/>
              </w:divBdr>
            </w:div>
            <w:div w:id="2022589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1981863">
      <w:bodyDiv w:val="1"/>
      <w:marLeft w:val="0"/>
      <w:marRight w:val="0"/>
      <w:marTop w:val="0"/>
      <w:marBottom w:val="0"/>
      <w:divBdr>
        <w:top w:val="none" w:sz="0" w:space="0" w:color="auto"/>
        <w:left w:val="none" w:sz="0" w:space="0" w:color="auto"/>
        <w:bottom w:val="none" w:sz="0" w:space="0" w:color="auto"/>
        <w:right w:val="none" w:sz="0" w:space="0" w:color="auto"/>
      </w:divBdr>
      <w:divsChild>
        <w:div w:id="2111005748">
          <w:marLeft w:val="0"/>
          <w:marRight w:val="0"/>
          <w:marTop w:val="0"/>
          <w:marBottom w:val="0"/>
          <w:divBdr>
            <w:top w:val="none" w:sz="0" w:space="0" w:color="auto"/>
            <w:left w:val="none" w:sz="0" w:space="0" w:color="auto"/>
            <w:bottom w:val="none" w:sz="0" w:space="0" w:color="auto"/>
            <w:right w:val="none" w:sz="0" w:space="0" w:color="auto"/>
          </w:divBdr>
        </w:div>
        <w:div w:id="144905792">
          <w:marLeft w:val="0"/>
          <w:marRight w:val="0"/>
          <w:marTop w:val="150"/>
          <w:marBottom w:val="0"/>
          <w:divBdr>
            <w:top w:val="none" w:sz="0" w:space="0" w:color="auto"/>
            <w:left w:val="none" w:sz="0" w:space="0" w:color="auto"/>
            <w:bottom w:val="none" w:sz="0" w:space="0" w:color="auto"/>
            <w:right w:val="none" w:sz="0" w:space="0" w:color="auto"/>
          </w:divBdr>
          <w:divsChild>
            <w:div w:id="1647586644">
              <w:marLeft w:val="1155"/>
              <w:marRight w:val="0"/>
              <w:marTop w:val="0"/>
              <w:marBottom w:val="0"/>
              <w:divBdr>
                <w:top w:val="none" w:sz="0" w:space="0" w:color="auto"/>
                <w:left w:val="none" w:sz="0" w:space="0" w:color="auto"/>
                <w:bottom w:val="none" w:sz="0" w:space="0" w:color="auto"/>
                <w:right w:val="none" w:sz="0" w:space="0" w:color="auto"/>
              </w:divBdr>
            </w:div>
            <w:div w:id="206347">
              <w:marLeft w:val="1155"/>
              <w:marRight w:val="0"/>
              <w:marTop w:val="0"/>
              <w:marBottom w:val="0"/>
              <w:divBdr>
                <w:top w:val="none" w:sz="0" w:space="0" w:color="auto"/>
                <w:left w:val="none" w:sz="0" w:space="0" w:color="auto"/>
                <w:bottom w:val="none" w:sz="0" w:space="0" w:color="auto"/>
                <w:right w:val="none" w:sz="0" w:space="0" w:color="auto"/>
              </w:divBdr>
            </w:div>
            <w:div w:id="366221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566454">
      <w:bodyDiv w:val="1"/>
      <w:marLeft w:val="0"/>
      <w:marRight w:val="0"/>
      <w:marTop w:val="0"/>
      <w:marBottom w:val="0"/>
      <w:divBdr>
        <w:top w:val="none" w:sz="0" w:space="0" w:color="auto"/>
        <w:left w:val="none" w:sz="0" w:space="0" w:color="auto"/>
        <w:bottom w:val="none" w:sz="0" w:space="0" w:color="auto"/>
        <w:right w:val="none" w:sz="0" w:space="0" w:color="auto"/>
      </w:divBdr>
      <w:divsChild>
        <w:div w:id="1830973414">
          <w:marLeft w:val="0"/>
          <w:marRight w:val="0"/>
          <w:marTop w:val="0"/>
          <w:marBottom w:val="0"/>
          <w:divBdr>
            <w:top w:val="none" w:sz="0" w:space="0" w:color="auto"/>
            <w:left w:val="none" w:sz="0" w:space="0" w:color="auto"/>
            <w:bottom w:val="none" w:sz="0" w:space="0" w:color="auto"/>
            <w:right w:val="none" w:sz="0" w:space="0" w:color="auto"/>
          </w:divBdr>
        </w:div>
        <w:div w:id="799686180">
          <w:marLeft w:val="0"/>
          <w:marRight w:val="0"/>
          <w:marTop w:val="150"/>
          <w:marBottom w:val="0"/>
          <w:divBdr>
            <w:top w:val="none" w:sz="0" w:space="0" w:color="auto"/>
            <w:left w:val="none" w:sz="0" w:space="0" w:color="auto"/>
            <w:bottom w:val="none" w:sz="0" w:space="0" w:color="auto"/>
            <w:right w:val="none" w:sz="0" w:space="0" w:color="auto"/>
          </w:divBdr>
          <w:divsChild>
            <w:div w:id="797145977">
              <w:marLeft w:val="1155"/>
              <w:marRight w:val="0"/>
              <w:marTop w:val="0"/>
              <w:marBottom w:val="0"/>
              <w:divBdr>
                <w:top w:val="none" w:sz="0" w:space="0" w:color="auto"/>
                <w:left w:val="none" w:sz="0" w:space="0" w:color="auto"/>
                <w:bottom w:val="none" w:sz="0" w:space="0" w:color="auto"/>
                <w:right w:val="none" w:sz="0" w:space="0" w:color="auto"/>
              </w:divBdr>
            </w:div>
            <w:div w:id="1824465904">
              <w:marLeft w:val="1155"/>
              <w:marRight w:val="0"/>
              <w:marTop w:val="0"/>
              <w:marBottom w:val="0"/>
              <w:divBdr>
                <w:top w:val="none" w:sz="0" w:space="0" w:color="auto"/>
                <w:left w:val="none" w:sz="0" w:space="0" w:color="auto"/>
                <w:bottom w:val="none" w:sz="0" w:space="0" w:color="auto"/>
                <w:right w:val="none" w:sz="0" w:space="0" w:color="auto"/>
              </w:divBdr>
            </w:div>
            <w:div w:id="1214730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4398">
      <w:bodyDiv w:val="1"/>
      <w:marLeft w:val="0"/>
      <w:marRight w:val="0"/>
      <w:marTop w:val="0"/>
      <w:marBottom w:val="0"/>
      <w:divBdr>
        <w:top w:val="none" w:sz="0" w:space="0" w:color="auto"/>
        <w:left w:val="none" w:sz="0" w:space="0" w:color="auto"/>
        <w:bottom w:val="none" w:sz="0" w:space="0" w:color="auto"/>
        <w:right w:val="none" w:sz="0" w:space="0" w:color="auto"/>
      </w:divBdr>
      <w:divsChild>
        <w:div w:id="1527986178">
          <w:marLeft w:val="0"/>
          <w:marRight w:val="0"/>
          <w:marTop w:val="0"/>
          <w:marBottom w:val="0"/>
          <w:divBdr>
            <w:top w:val="none" w:sz="0" w:space="0" w:color="auto"/>
            <w:left w:val="none" w:sz="0" w:space="0" w:color="auto"/>
            <w:bottom w:val="none" w:sz="0" w:space="0" w:color="auto"/>
            <w:right w:val="none" w:sz="0" w:space="0" w:color="auto"/>
          </w:divBdr>
        </w:div>
        <w:div w:id="1744596987">
          <w:marLeft w:val="0"/>
          <w:marRight w:val="0"/>
          <w:marTop w:val="150"/>
          <w:marBottom w:val="0"/>
          <w:divBdr>
            <w:top w:val="none" w:sz="0" w:space="0" w:color="auto"/>
            <w:left w:val="none" w:sz="0" w:space="0" w:color="auto"/>
            <w:bottom w:val="none" w:sz="0" w:space="0" w:color="auto"/>
            <w:right w:val="none" w:sz="0" w:space="0" w:color="auto"/>
          </w:divBdr>
          <w:divsChild>
            <w:div w:id="1108088532">
              <w:marLeft w:val="1155"/>
              <w:marRight w:val="0"/>
              <w:marTop w:val="0"/>
              <w:marBottom w:val="0"/>
              <w:divBdr>
                <w:top w:val="none" w:sz="0" w:space="0" w:color="auto"/>
                <w:left w:val="none" w:sz="0" w:space="0" w:color="auto"/>
                <w:bottom w:val="none" w:sz="0" w:space="0" w:color="auto"/>
                <w:right w:val="none" w:sz="0" w:space="0" w:color="auto"/>
              </w:divBdr>
            </w:div>
            <w:div w:id="1494225745">
              <w:marLeft w:val="1155"/>
              <w:marRight w:val="0"/>
              <w:marTop w:val="0"/>
              <w:marBottom w:val="0"/>
              <w:divBdr>
                <w:top w:val="none" w:sz="0" w:space="0" w:color="auto"/>
                <w:left w:val="none" w:sz="0" w:space="0" w:color="auto"/>
                <w:bottom w:val="none" w:sz="0" w:space="0" w:color="auto"/>
                <w:right w:val="none" w:sz="0" w:space="0" w:color="auto"/>
              </w:divBdr>
            </w:div>
            <w:div w:id="12878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374354">
      <w:bodyDiv w:val="1"/>
      <w:marLeft w:val="0"/>
      <w:marRight w:val="0"/>
      <w:marTop w:val="0"/>
      <w:marBottom w:val="0"/>
      <w:divBdr>
        <w:top w:val="none" w:sz="0" w:space="0" w:color="auto"/>
        <w:left w:val="none" w:sz="0" w:space="0" w:color="auto"/>
        <w:bottom w:val="none" w:sz="0" w:space="0" w:color="auto"/>
        <w:right w:val="none" w:sz="0" w:space="0" w:color="auto"/>
      </w:divBdr>
      <w:divsChild>
        <w:div w:id="525019261">
          <w:marLeft w:val="0"/>
          <w:marRight w:val="0"/>
          <w:marTop w:val="0"/>
          <w:marBottom w:val="0"/>
          <w:divBdr>
            <w:top w:val="none" w:sz="0" w:space="0" w:color="auto"/>
            <w:left w:val="none" w:sz="0" w:space="0" w:color="auto"/>
            <w:bottom w:val="none" w:sz="0" w:space="0" w:color="auto"/>
            <w:right w:val="none" w:sz="0" w:space="0" w:color="auto"/>
          </w:divBdr>
        </w:div>
        <w:div w:id="75901809">
          <w:marLeft w:val="0"/>
          <w:marRight w:val="0"/>
          <w:marTop w:val="150"/>
          <w:marBottom w:val="0"/>
          <w:divBdr>
            <w:top w:val="none" w:sz="0" w:space="0" w:color="auto"/>
            <w:left w:val="none" w:sz="0" w:space="0" w:color="auto"/>
            <w:bottom w:val="none" w:sz="0" w:space="0" w:color="auto"/>
            <w:right w:val="none" w:sz="0" w:space="0" w:color="auto"/>
          </w:divBdr>
          <w:divsChild>
            <w:div w:id="719666301">
              <w:marLeft w:val="1155"/>
              <w:marRight w:val="0"/>
              <w:marTop w:val="0"/>
              <w:marBottom w:val="0"/>
              <w:divBdr>
                <w:top w:val="none" w:sz="0" w:space="0" w:color="auto"/>
                <w:left w:val="none" w:sz="0" w:space="0" w:color="auto"/>
                <w:bottom w:val="none" w:sz="0" w:space="0" w:color="auto"/>
                <w:right w:val="none" w:sz="0" w:space="0" w:color="auto"/>
              </w:divBdr>
            </w:div>
            <w:div w:id="629559667">
              <w:marLeft w:val="1155"/>
              <w:marRight w:val="0"/>
              <w:marTop w:val="0"/>
              <w:marBottom w:val="0"/>
              <w:divBdr>
                <w:top w:val="none" w:sz="0" w:space="0" w:color="auto"/>
                <w:left w:val="none" w:sz="0" w:space="0" w:color="auto"/>
                <w:bottom w:val="none" w:sz="0" w:space="0" w:color="auto"/>
                <w:right w:val="none" w:sz="0" w:space="0" w:color="auto"/>
              </w:divBdr>
            </w:div>
            <w:div w:id="1373194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3471">
      <w:bodyDiv w:val="1"/>
      <w:marLeft w:val="0"/>
      <w:marRight w:val="0"/>
      <w:marTop w:val="0"/>
      <w:marBottom w:val="0"/>
      <w:divBdr>
        <w:top w:val="none" w:sz="0" w:space="0" w:color="auto"/>
        <w:left w:val="none" w:sz="0" w:space="0" w:color="auto"/>
        <w:bottom w:val="none" w:sz="0" w:space="0" w:color="auto"/>
        <w:right w:val="none" w:sz="0" w:space="0" w:color="auto"/>
      </w:divBdr>
      <w:divsChild>
        <w:div w:id="1821573315">
          <w:marLeft w:val="0"/>
          <w:marRight w:val="0"/>
          <w:marTop w:val="0"/>
          <w:marBottom w:val="0"/>
          <w:divBdr>
            <w:top w:val="none" w:sz="0" w:space="0" w:color="auto"/>
            <w:left w:val="none" w:sz="0" w:space="0" w:color="auto"/>
            <w:bottom w:val="none" w:sz="0" w:space="0" w:color="auto"/>
            <w:right w:val="none" w:sz="0" w:space="0" w:color="auto"/>
          </w:divBdr>
        </w:div>
        <w:div w:id="1587347943">
          <w:marLeft w:val="0"/>
          <w:marRight w:val="0"/>
          <w:marTop w:val="150"/>
          <w:marBottom w:val="0"/>
          <w:divBdr>
            <w:top w:val="none" w:sz="0" w:space="0" w:color="auto"/>
            <w:left w:val="none" w:sz="0" w:space="0" w:color="auto"/>
            <w:bottom w:val="none" w:sz="0" w:space="0" w:color="auto"/>
            <w:right w:val="none" w:sz="0" w:space="0" w:color="auto"/>
          </w:divBdr>
          <w:divsChild>
            <w:div w:id="1329745625">
              <w:marLeft w:val="1155"/>
              <w:marRight w:val="0"/>
              <w:marTop w:val="0"/>
              <w:marBottom w:val="0"/>
              <w:divBdr>
                <w:top w:val="none" w:sz="0" w:space="0" w:color="auto"/>
                <w:left w:val="none" w:sz="0" w:space="0" w:color="auto"/>
                <w:bottom w:val="none" w:sz="0" w:space="0" w:color="auto"/>
                <w:right w:val="none" w:sz="0" w:space="0" w:color="auto"/>
              </w:divBdr>
            </w:div>
            <w:div w:id="1771512446">
              <w:marLeft w:val="1155"/>
              <w:marRight w:val="0"/>
              <w:marTop w:val="0"/>
              <w:marBottom w:val="0"/>
              <w:divBdr>
                <w:top w:val="none" w:sz="0" w:space="0" w:color="auto"/>
                <w:left w:val="none" w:sz="0" w:space="0" w:color="auto"/>
                <w:bottom w:val="none" w:sz="0" w:space="0" w:color="auto"/>
                <w:right w:val="none" w:sz="0" w:space="0" w:color="auto"/>
              </w:divBdr>
            </w:div>
            <w:div w:id="12921301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5667">
      <w:bodyDiv w:val="1"/>
      <w:marLeft w:val="0"/>
      <w:marRight w:val="0"/>
      <w:marTop w:val="0"/>
      <w:marBottom w:val="0"/>
      <w:divBdr>
        <w:top w:val="none" w:sz="0" w:space="0" w:color="auto"/>
        <w:left w:val="none" w:sz="0" w:space="0" w:color="auto"/>
        <w:bottom w:val="none" w:sz="0" w:space="0" w:color="auto"/>
        <w:right w:val="none" w:sz="0" w:space="0" w:color="auto"/>
      </w:divBdr>
      <w:divsChild>
        <w:div w:id="637952325">
          <w:marLeft w:val="0"/>
          <w:marRight w:val="0"/>
          <w:marTop w:val="0"/>
          <w:marBottom w:val="0"/>
          <w:divBdr>
            <w:top w:val="none" w:sz="0" w:space="0" w:color="auto"/>
            <w:left w:val="none" w:sz="0" w:space="0" w:color="auto"/>
            <w:bottom w:val="none" w:sz="0" w:space="0" w:color="auto"/>
            <w:right w:val="none" w:sz="0" w:space="0" w:color="auto"/>
          </w:divBdr>
        </w:div>
        <w:div w:id="689913510">
          <w:marLeft w:val="0"/>
          <w:marRight w:val="0"/>
          <w:marTop w:val="150"/>
          <w:marBottom w:val="0"/>
          <w:divBdr>
            <w:top w:val="none" w:sz="0" w:space="0" w:color="auto"/>
            <w:left w:val="none" w:sz="0" w:space="0" w:color="auto"/>
            <w:bottom w:val="none" w:sz="0" w:space="0" w:color="auto"/>
            <w:right w:val="none" w:sz="0" w:space="0" w:color="auto"/>
          </w:divBdr>
          <w:divsChild>
            <w:div w:id="495732526">
              <w:marLeft w:val="1155"/>
              <w:marRight w:val="0"/>
              <w:marTop w:val="0"/>
              <w:marBottom w:val="0"/>
              <w:divBdr>
                <w:top w:val="none" w:sz="0" w:space="0" w:color="auto"/>
                <w:left w:val="none" w:sz="0" w:space="0" w:color="auto"/>
                <w:bottom w:val="none" w:sz="0" w:space="0" w:color="auto"/>
                <w:right w:val="none" w:sz="0" w:space="0" w:color="auto"/>
              </w:divBdr>
            </w:div>
            <w:div w:id="1304307625">
              <w:marLeft w:val="1155"/>
              <w:marRight w:val="0"/>
              <w:marTop w:val="0"/>
              <w:marBottom w:val="0"/>
              <w:divBdr>
                <w:top w:val="none" w:sz="0" w:space="0" w:color="auto"/>
                <w:left w:val="none" w:sz="0" w:space="0" w:color="auto"/>
                <w:bottom w:val="none" w:sz="0" w:space="0" w:color="auto"/>
                <w:right w:val="none" w:sz="0" w:space="0" w:color="auto"/>
              </w:divBdr>
            </w:div>
            <w:div w:id="17422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794158">
      <w:bodyDiv w:val="1"/>
      <w:marLeft w:val="0"/>
      <w:marRight w:val="0"/>
      <w:marTop w:val="0"/>
      <w:marBottom w:val="0"/>
      <w:divBdr>
        <w:top w:val="none" w:sz="0" w:space="0" w:color="auto"/>
        <w:left w:val="none" w:sz="0" w:space="0" w:color="auto"/>
        <w:bottom w:val="none" w:sz="0" w:space="0" w:color="auto"/>
        <w:right w:val="none" w:sz="0" w:space="0" w:color="auto"/>
      </w:divBdr>
      <w:divsChild>
        <w:div w:id="1069881867">
          <w:marLeft w:val="0"/>
          <w:marRight w:val="0"/>
          <w:marTop w:val="0"/>
          <w:marBottom w:val="0"/>
          <w:divBdr>
            <w:top w:val="none" w:sz="0" w:space="0" w:color="auto"/>
            <w:left w:val="none" w:sz="0" w:space="0" w:color="auto"/>
            <w:bottom w:val="none" w:sz="0" w:space="0" w:color="auto"/>
            <w:right w:val="none" w:sz="0" w:space="0" w:color="auto"/>
          </w:divBdr>
        </w:div>
        <w:div w:id="1252277343">
          <w:marLeft w:val="0"/>
          <w:marRight w:val="0"/>
          <w:marTop w:val="150"/>
          <w:marBottom w:val="0"/>
          <w:divBdr>
            <w:top w:val="none" w:sz="0" w:space="0" w:color="auto"/>
            <w:left w:val="none" w:sz="0" w:space="0" w:color="auto"/>
            <w:bottom w:val="none" w:sz="0" w:space="0" w:color="auto"/>
            <w:right w:val="none" w:sz="0" w:space="0" w:color="auto"/>
          </w:divBdr>
          <w:divsChild>
            <w:div w:id="1877158234">
              <w:marLeft w:val="1155"/>
              <w:marRight w:val="0"/>
              <w:marTop w:val="0"/>
              <w:marBottom w:val="0"/>
              <w:divBdr>
                <w:top w:val="none" w:sz="0" w:space="0" w:color="auto"/>
                <w:left w:val="none" w:sz="0" w:space="0" w:color="auto"/>
                <w:bottom w:val="none" w:sz="0" w:space="0" w:color="auto"/>
                <w:right w:val="none" w:sz="0" w:space="0" w:color="auto"/>
              </w:divBdr>
            </w:div>
            <w:div w:id="198149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34192">
      <w:bodyDiv w:val="1"/>
      <w:marLeft w:val="0"/>
      <w:marRight w:val="0"/>
      <w:marTop w:val="0"/>
      <w:marBottom w:val="0"/>
      <w:divBdr>
        <w:top w:val="none" w:sz="0" w:space="0" w:color="auto"/>
        <w:left w:val="none" w:sz="0" w:space="0" w:color="auto"/>
        <w:bottom w:val="none" w:sz="0" w:space="0" w:color="auto"/>
        <w:right w:val="none" w:sz="0" w:space="0" w:color="auto"/>
      </w:divBdr>
      <w:divsChild>
        <w:div w:id="584535438">
          <w:marLeft w:val="0"/>
          <w:marRight w:val="0"/>
          <w:marTop w:val="0"/>
          <w:marBottom w:val="0"/>
          <w:divBdr>
            <w:top w:val="none" w:sz="0" w:space="0" w:color="auto"/>
            <w:left w:val="none" w:sz="0" w:space="0" w:color="auto"/>
            <w:bottom w:val="none" w:sz="0" w:space="0" w:color="auto"/>
            <w:right w:val="none" w:sz="0" w:space="0" w:color="auto"/>
          </w:divBdr>
        </w:div>
        <w:div w:id="146169169">
          <w:marLeft w:val="0"/>
          <w:marRight w:val="0"/>
          <w:marTop w:val="150"/>
          <w:marBottom w:val="0"/>
          <w:divBdr>
            <w:top w:val="none" w:sz="0" w:space="0" w:color="auto"/>
            <w:left w:val="none" w:sz="0" w:space="0" w:color="auto"/>
            <w:bottom w:val="none" w:sz="0" w:space="0" w:color="auto"/>
            <w:right w:val="none" w:sz="0" w:space="0" w:color="auto"/>
          </w:divBdr>
          <w:divsChild>
            <w:div w:id="669257426">
              <w:marLeft w:val="1155"/>
              <w:marRight w:val="0"/>
              <w:marTop w:val="0"/>
              <w:marBottom w:val="0"/>
              <w:divBdr>
                <w:top w:val="none" w:sz="0" w:space="0" w:color="auto"/>
                <w:left w:val="none" w:sz="0" w:space="0" w:color="auto"/>
                <w:bottom w:val="none" w:sz="0" w:space="0" w:color="auto"/>
                <w:right w:val="none" w:sz="0" w:space="0" w:color="auto"/>
              </w:divBdr>
            </w:div>
            <w:div w:id="410200923">
              <w:marLeft w:val="1155"/>
              <w:marRight w:val="0"/>
              <w:marTop w:val="0"/>
              <w:marBottom w:val="0"/>
              <w:divBdr>
                <w:top w:val="none" w:sz="0" w:space="0" w:color="auto"/>
                <w:left w:val="none" w:sz="0" w:space="0" w:color="auto"/>
                <w:bottom w:val="none" w:sz="0" w:space="0" w:color="auto"/>
                <w:right w:val="none" w:sz="0" w:space="0" w:color="auto"/>
              </w:divBdr>
            </w:div>
            <w:div w:id="1422526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8011">
      <w:bodyDiv w:val="1"/>
      <w:marLeft w:val="0"/>
      <w:marRight w:val="0"/>
      <w:marTop w:val="0"/>
      <w:marBottom w:val="0"/>
      <w:divBdr>
        <w:top w:val="none" w:sz="0" w:space="0" w:color="auto"/>
        <w:left w:val="none" w:sz="0" w:space="0" w:color="auto"/>
        <w:bottom w:val="none" w:sz="0" w:space="0" w:color="auto"/>
        <w:right w:val="none" w:sz="0" w:space="0" w:color="auto"/>
      </w:divBdr>
      <w:divsChild>
        <w:div w:id="1488666747">
          <w:marLeft w:val="0"/>
          <w:marRight w:val="0"/>
          <w:marTop w:val="0"/>
          <w:marBottom w:val="0"/>
          <w:divBdr>
            <w:top w:val="none" w:sz="0" w:space="0" w:color="auto"/>
            <w:left w:val="none" w:sz="0" w:space="0" w:color="auto"/>
            <w:bottom w:val="none" w:sz="0" w:space="0" w:color="auto"/>
            <w:right w:val="none" w:sz="0" w:space="0" w:color="auto"/>
          </w:divBdr>
        </w:div>
        <w:div w:id="1958217972">
          <w:marLeft w:val="0"/>
          <w:marRight w:val="0"/>
          <w:marTop w:val="150"/>
          <w:marBottom w:val="0"/>
          <w:divBdr>
            <w:top w:val="none" w:sz="0" w:space="0" w:color="auto"/>
            <w:left w:val="none" w:sz="0" w:space="0" w:color="auto"/>
            <w:bottom w:val="none" w:sz="0" w:space="0" w:color="auto"/>
            <w:right w:val="none" w:sz="0" w:space="0" w:color="auto"/>
          </w:divBdr>
          <w:divsChild>
            <w:div w:id="1887909663">
              <w:marLeft w:val="1155"/>
              <w:marRight w:val="0"/>
              <w:marTop w:val="0"/>
              <w:marBottom w:val="0"/>
              <w:divBdr>
                <w:top w:val="none" w:sz="0" w:space="0" w:color="auto"/>
                <w:left w:val="none" w:sz="0" w:space="0" w:color="auto"/>
                <w:bottom w:val="none" w:sz="0" w:space="0" w:color="auto"/>
                <w:right w:val="none" w:sz="0" w:space="0" w:color="auto"/>
              </w:divBdr>
            </w:div>
            <w:div w:id="762725690">
              <w:marLeft w:val="1155"/>
              <w:marRight w:val="0"/>
              <w:marTop w:val="0"/>
              <w:marBottom w:val="0"/>
              <w:divBdr>
                <w:top w:val="none" w:sz="0" w:space="0" w:color="auto"/>
                <w:left w:val="none" w:sz="0" w:space="0" w:color="auto"/>
                <w:bottom w:val="none" w:sz="0" w:space="0" w:color="auto"/>
                <w:right w:val="none" w:sz="0" w:space="0" w:color="auto"/>
              </w:divBdr>
            </w:div>
            <w:div w:id="15292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05790">
      <w:bodyDiv w:val="1"/>
      <w:marLeft w:val="0"/>
      <w:marRight w:val="0"/>
      <w:marTop w:val="0"/>
      <w:marBottom w:val="0"/>
      <w:divBdr>
        <w:top w:val="none" w:sz="0" w:space="0" w:color="auto"/>
        <w:left w:val="none" w:sz="0" w:space="0" w:color="auto"/>
        <w:bottom w:val="none" w:sz="0" w:space="0" w:color="auto"/>
        <w:right w:val="none" w:sz="0" w:space="0" w:color="auto"/>
      </w:divBdr>
      <w:divsChild>
        <w:div w:id="223686213">
          <w:marLeft w:val="0"/>
          <w:marRight w:val="0"/>
          <w:marTop w:val="0"/>
          <w:marBottom w:val="0"/>
          <w:divBdr>
            <w:top w:val="none" w:sz="0" w:space="0" w:color="auto"/>
            <w:left w:val="none" w:sz="0" w:space="0" w:color="auto"/>
            <w:bottom w:val="none" w:sz="0" w:space="0" w:color="auto"/>
            <w:right w:val="none" w:sz="0" w:space="0" w:color="auto"/>
          </w:divBdr>
        </w:div>
        <w:div w:id="679089324">
          <w:marLeft w:val="0"/>
          <w:marRight w:val="0"/>
          <w:marTop w:val="150"/>
          <w:marBottom w:val="0"/>
          <w:divBdr>
            <w:top w:val="none" w:sz="0" w:space="0" w:color="auto"/>
            <w:left w:val="none" w:sz="0" w:space="0" w:color="auto"/>
            <w:bottom w:val="none" w:sz="0" w:space="0" w:color="auto"/>
            <w:right w:val="none" w:sz="0" w:space="0" w:color="auto"/>
          </w:divBdr>
          <w:divsChild>
            <w:div w:id="77411673">
              <w:marLeft w:val="1155"/>
              <w:marRight w:val="0"/>
              <w:marTop w:val="0"/>
              <w:marBottom w:val="0"/>
              <w:divBdr>
                <w:top w:val="none" w:sz="0" w:space="0" w:color="auto"/>
                <w:left w:val="none" w:sz="0" w:space="0" w:color="auto"/>
                <w:bottom w:val="none" w:sz="0" w:space="0" w:color="auto"/>
                <w:right w:val="none" w:sz="0" w:space="0" w:color="auto"/>
              </w:divBdr>
            </w:div>
            <w:div w:id="863136080">
              <w:marLeft w:val="1155"/>
              <w:marRight w:val="0"/>
              <w:marTop w:val="0"/>
              <w:marBottom w:val="0"/>
              <w:divBdr>
                <w:top w:val="none" w:sz="0" w:space="0" w:color="auto"/>
                <w:left w:val="none" w:sz="0" w:space="0" w:color="auto"/>
                <w:bottom w:val="none" w:sz="0" w:space="0" w:color="auto"/>
                <w:right w:val="none" w:sz="0" w:space="0" w:color="auto"/>
              </w:divBdr>
            </w:div>
            <w:div w:id="960574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7364">
      <w:bodyDiv w:val="1"/>
      <w:marLeft w:val="0"/>
      <w:marRight w:val="0"/>
      <w:marTop w:val="0"/>
      <w:marBottom w:val="0"/>
      <w:divBdr>
        <w:top w:val="none" w:sz="0" w:space="0" w:color="auto"/>
        <w:left w:val="none" w:sz="0" w:space="0" w:color="auto"/>
        <w:bottom w:val="none" w:sz="0" w:space="0" w:color="auto"/>
        <w:right w:val="none" w:sz="0" w:space="0" w:color="auto"/>
      </w:divBdr>
      <w:divsChild>
        <w:div w:id="273174818">
          <w:marLeft w:val="0"/>
          <w:marRight w:val="0"/>
          <w:marTop w:val="0"/>
          <w:marBottom w:val="0"/>
          <w:divBdr>
            <w:top w:val="none" w:sz="0" w:space="0" w:color="auto"/>
            <w:left w:val="none" w:sz="0" w:space="0" w:color="auto"/>
            <w:bottom w:val="none" w:sz="0" w:space="0" w:color="auto"/>
            <w:right w:val="none" w:sz="0" w:space="0" w:color="auto"/>
          </w:divBdr>
        </w:div>
        <w:div w:id="22175424">
          <w:marLeft w:val="0"/>
          <w:marRight w:val="0"/>
          <w:marTop w:val="150"/>
          <w:marBottom w:val="0"/>
          <w:divBdr>
            <w:top w:val="none" w:sz="0" w:space="0" w:color="auto"/>
            <w:left w:val="none" w:sz="0" w:space="0" w:color="auto"/>
            <w:bottom w:val="none" w:sz="0" w:space="0" w:color="auto"/>
            <w:right w:val="none" w:sz="0" w:space="0" w:color="auto"/>
          </w:divBdr>
          <w:divsChild>
            <w:div w:id="314913036">
              <w:marLeft w:val="1155"/>
              <w:marRight w:val="0"/>
              <w:marTop w:val="0"/>
              <w:marBottom w:val="0"/>
              <w:divBdr>
                <w:top w:val="none" w:sz="0" w:space="0" w:color="auto"/>
                <w:left w:val="none" w:sz="0" w:space="0" w:color="auto"/>
                <w:bottom w:val="none" w:sz="0" w:space="0" w:color="auto"/>
                <w:right w:val="none" w:sz="0" w:space="0" w:color="auto"/>
              </w:divBdr>
            </w:div>
            <w:div w:id="621427039">
              <w:marLeft w:val="1155"/>
              <w:marRight w:val="0"/>
              <w:marTop w:val="0"/>
              <w:marBottom w:val="0"/>
              <w:divBdr>
                <w:top w:val="none" w:sz="0" w:space="0" w:color="auto"/>
                <w:left w:val="none" w:sz="0" w:space="0" w:color="auto"/>
                <w:bottom w:val="none" w:sz="0" w:space="0" w:color="auto"/>
                <w:right w:val="none" w:sz="0" w:space="0" w:color="auto"/>
              </w:divBdr>
            </w:div>
            <w:div w:id="43529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0874">
      <w:bodyDiv w:val="1"/>
      <w:marLeft w:val="0"/>
      <w:marRight w:val="0"/>
      <w:marTop w:val="0"/>
      <w:marBottom w:val="0"/>
      <w:divBdr>
        <w:top w:val="none" w:sz="0" w:space="0" w:color="auto"/>
        <w:left w:val="none" w:sz="0" w:space="0" w:color="auto"/>
        <w:bottom w:val="none" w:sz="0" w:space="0" w:color="auto"/>
        <w:right w:val="none" w:sz="0" w:space="0" w:color="auto"/>
      </w:divBdr>
      <w:divsChild>
        <w:div w:id="407655301">
          <w:marLeft w:val="0"/>
          <w:marRight w:val="0"/>
          <w:marTop w:val="0"/>
          <w:marBottom w:val="0"/>
          <w:divBdr>
            <w:top w:val="none" w:sz="0" w:space="0" w:color="auto"/>
            <w:left w:val="none" w:sz="0" w:space="0" w:color="auto"/>
            <w:bottom w:val="none" w:sz="0" w:space="0" w:color="auto"/>
            <w:right w:val="none" w:sz="0" w:space="0" w:color="auto"/>
          </w:divBdr>
        </w:div>
        <w:div w:id="1222059381">
          <w:marLeft w:val="0"/>
          <w:marRight w:val="0"/>
          <w:marTop w:val="150"/>
          <w:marBottom w:val="0"/>
          <w:divBdr>
            <w:top w:val="none" w:sz="0" w:space="0" w:color="auto"/>
            <w:left w:val="none" w:sz="0" w:space="0" w:color="auto"/>
            <w:bottom w:val="none" w:sz="0" w:space="0" w:color="auto"/>
            <w:right w:val="none" w:sz="0" w:space="0" w:color="auto"/>
          </w:divBdr>
          <w:divsChild>
            <w:div w:id="1305358018">
              <w:marLeft w:val="1155"/>
              <w:marRight w:val="0"/>
              <w:marTop w:val="0"/>
              <w:marBottom w:val="0"/>
              <w:divBdr>
                <w:top w:val="none" w:sz="0" w:space="0" w:color="auto"/>
                <w:left w:val="none" w:sz="0" w:space="0" w:color="auto"/>
                <w:bottom w:val="none" w:sz="0" w:space="0" w:color="auto"/>
                <w:right w:val="none" w:sz="0" w:space="0" w:color="auto"/>
              </w:divBdr>
            </w:div>
            <w:div w:id="1904674233">
              <w:marLeft w:val="1155"/>
              <w:marRight w:val="0"/>
              <w:marTop w:val="0"/>
              <w:marBottom w:val="0"/>
              <w:divBdr>
                <w:top w:val="none" w:sz="0" w:space="0" w:color="auto"/>
                <w:left w:val="none" w:sz="0" w:space="0" w:color="auto"/>
                <w:bottom w:val="none" w:sz="0" w:space="0" w:color="auto"/>
                <w:right w:val="none" w:sz="0" w:space="0" w:color="auto"/>
              </w:divBdr>
            </w:div>
            <w:div w:id="601033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18145">
      <w:bodyDiv w:val="1"/>
      <w:marLeft w:val="0"/>
      <w:marRight w:val="0"/>
      <w:marTop w:val="0"/>
      <w:marBottom w:val="0"/>
      <w:divBdr>
        <w:top w:val="none" w:sz="0" w:space="0" w:color="auto"/>
        <w:left w:val="none" w:sz="0" w:space="0" w:color="auto"/>
        <w:bottom w:val="none" w:sz="0" w:space="0" w:color="auto"/>
        <w:right w:val="none" w:sz="0" w:space="0" w:color="auto"/>
      </w:divBdr>
      <w:divsChild>
        <w:div w:id="1506558611">
          <w:marLeft w:val="0"/>
          <w:marRight w:val="0"/>
          <w:marTop w:val="0"/>
          <w:marBottom w:val="0"/>
          <w:divBdr>
            <w:top w:val="none" w:sz="0" w:space="0" w:color="auto"/>
            <w:left w:val="none" w:sz="0" w:space="0" w:color="auto"/>
            <w:bottom w:val="none" w:sz="0" w:space="0" w:color="auto"/>
            <w:right w:val="none" w:sz="0" w:space="0" w:color="auto"/>
          </w:divBdr>
        </w:div>
        <w:div w:id="1281109876">
          <w:marLeft w:val="0"/>
          <w:marRight w:val="0"/>
          <w:marTop w:val="150"/>
          <w:marBottom w:val="0"/>
          <w:divBdr>
            <w:top w:val="none" w:sz="0" w:space="0" w:color="auto"/>
            <w:left w:val="none" w:sz="0" w:space="0" w:color="auto"/>
            <w:bottom w:val="none" w:sz="0" w:space="0" w:color="auto"/>
            <w:right w:val="none" w:sz="0" w:space="0" w:color="auto"/>
          </w:divBdr>
          <w:divsChild>
            <w:div w:id="122503358">
              <w:marLeft w:val="1155"/>
              <w:marRight w:val="0"/>
              <w:marTop w:val="0"/>
              <w:marBottom w:val="0"/>
              <w:divBdr>
                <w:top w:val="none" w:sz="0" w:space="0" w:color="auto"/>
                <w:left w:val="none" w:sz="0" w:space="0" w:color="auto"/>
                <w:bottom w:val="none" w:sz="0" w:space="0" w:color="auto"/>
                <w:right w:val="none" w:sz="0" w:space="0" w:color="auto"/>
              </w:divBdr>
            </w:div>
            <w:div w:id="1398630133">
              <w:marLeft w:val="1155"/>
              <w:marRight w:val="0"/>
              <w:marTop w:val="0"/>
              <w:marBottom w:val="0"/>
              <w:divBdr>
                <w:top w:val="none" w:sz="0" w:space="0" w:color="auto"/>
                <w:left w:val="none" w:sz="0" w:space="0" w:color="auto"/>
                <w:bottom w:val="none" w:sz="0" w:space="0" w:color="auto"/>
                <w:right w:val="none" w:sz="0" w:space="0" w:color="auto"/>
              </w:divBdr>
            </w:div>
            <w:div w:id="159798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899682">
      <w:bodyDiv w:val="1"/>
      <w:marLeft w:val="0"/>
      <w:marRight w:val="0"/>
      <w:marTop w:val="0"/>
      <w:marBottom w:val="0"/>
      <w:divBdr>
        <w:top w:val="none" w:sz="0" w:space="0" w:color="auto"/>
        <w:left w:val="none" w:sz="0" w:space="0" w:color="auto"/>
        <w:bottom w:val="none" w:sz="0" w:space="0" w:color="auto"/>
        <w:right w:val="none" w:sz="0" w:space="0" w:color="auto"/>
      </w:divBdr>
      <w:divsChild>
        <w:div w:id="668023567">
          <w:marLeft w:val="0"/>
          <w:marRight w:val="0"/>
          <w:marTop w:val="0"/>
          <w:marBottom w:val="0"/>
          <w:divBdr>
            <w:top w:val="none" w:sz="0" w:space="0" w:color="auto"/>
            <w:left w:val="none" w:sz="0" w:space="0" w:color="auto"/>
            <w:bottom w:val="none" w:sz="0" w:space="0" w:color="auto"/>
            <w:right w:val="none" w:sz="0" w:space="0" w:color="auto"/>
          </w:divBdr>
        </w:div>
        <w:div w:id="1200316710">
          <w:marLeft w:val="0"/>
          <w:marRight w:val="0"/>
          <w:marTop w:val="150"/>
          <w:marBottom w:val="0"/>
          <w:divBdr>
            <w:top w:val="none" w:sz="0" w:space="0" w:color="auto"/>
            <w:left w:val="none" w:sz="0" w:space="0" w:color="auto"/>
            <w:bottom w:val="none" w:sz="0" w:space="0" w:color="auto"/>
            <w:right w:val="none" w:sz="0" w:space="0" w:color="auto"/>
          </w:divBdr>
          <w:divsChild>
            <w:div w:id="945229802">
              <w:marLeft w:val="1155"/>
              <w:marRight w:val="0"/>
              <w:marTop w:val="0"/>
              <w:marBottom w:val="0"/>
              <w:divBdr>
                <w:top w:val="none" w:sz="0" w:space="0" w:color="auto"/>
                <w:left w:val="none" w:sz="0" w:space="0" w:color="auto"/>
                <w:bottom w:val="none" w:sz="0" w:space="0" w:color="auto"/>
                <w:right w:val="none" w:sz="0" w:space="0" w:color="auto"/>
              </w:divBdr>
            </w:div>
            <w:div w:id="109277632">
              <w:marLeft w:val="1155"/>
              <w:marRight w:val="0"/>
              <w:marTop w:val="0"/>
              <w:marBottom w:val="0"/>
              <w:divBdr>
                <w:top w:val="none" w:sz="0" w:space="0" w:color="auto"/>
                <w:left w:val="none" w:sz="0" w:space="0" w:color="auto"/>
                <w:bottom w:val="none" w:sz="0" w:space="0" w:color="auto"/>
                <w:right w:val="none" w:sz="0" w:space="0" w:color="auto"/>
              </w:divBdr>
            </w:div>
            <w:div w:id="196923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017167">
      <w:bodyDiv w:val="1"/>
      <w:marLeft w:val="0"/>
      <w:marRight w:val="0"/>
      <w:marTop w:val="0"/>
      <w:marBottom w:val="0"/>
      <w:divBdr>
        <w:top w:val="none" w:sz="0" w:space="0" w:color="auto"/>
        <w:left w:val="none" w:sz="0" w:space="0" w:color="auto"/>
        <w:bottom w:val="none" w:sz="0" w:space="0" w:color="auto"/>
        <w:right w:val="none" w:sz="0" w:space="0" w:color="auto"/>
      </w:divBdr>
      <w:divsChild>
        <w:div w:id="1959797040">
          <w:marLeft w:val="0"/>
          <w:marRight w:val="0"/>
          <w:marTop w:val="0"/>
          <w:marBottom w:val="0"/>
          <w:divBdr>
            <w:top w:val="none" w:sz="0" w:space="0" w:color="auto"/>
            <w:left w:val="none" w:sz="0" w:space="0" w:color="auto"/>
            <w:bottom w:val="none" w:sz="0" w:space="0" w:color="auto"/>
            <w:right w:val="none" w:sz="0" w:space="0" w:color="auto"/>
          </w:divBdr>
        </w:div>
        <w:div w:id="1816558828">
          <w:marLeft w:val="0"/>
          <w:marRight w:val="0"/>
          <w:marTop w:val="150"/>
          <w:marBottom w:val="0"/>
          <w:divBdr>
            <w:top w:val="none" w:sz="0" w:space="0" w:color="auto"/>
            <w:left w:val="none" w:sz="0" w:space="0" w:color="auto"/>
            <w:bottom w:val="none" w:sz="0" w:space="0" w:color="auto"/>
            <w:right w:val="none" w:sz="0" w:space="0" w:color="auto"/>
          </w:divBdr>
          <w:divsChild>
            <w:div w:id="1466658724">
              <w:marLeft w:val="1155"/>
              <w:marRight w:val="0"/>
              <w:marTop w:val="0"/>
              <w:marBottom w:val="0"/>
              <w:divBdr>
                <w:top w:val="none" w:sz="0" w:space="0" w:color="auto"/>
                <w:left w:val="none" w:sz="0" w:space="0" w:color="auto"/>
                <w:bottom w:val="none" w:sz="0" w:space="0" w:color="auto"/>
                <w:right w:val="none" w:sz="0" w:space="0" w:color="auto"/>
              </w:divBdr>
            </w:div>
            <w:div w:id="398409920">
              <w:marLeft w:val="1155"/>
              <w:marRight w:val="0"/>
              <w:marTop w:val="0"/>
              <w:marBottom w:val="0"/>
              <w:divBdr>
                <w:top w:val="none" w:sz="0" w:space="0" w:color="auto"/>
                <w:left w:val="none" w:sz="0" w:space="0" w:color="auto"/>
                <w:bottom w:val="none" w:sz="0" w:space="0" w:color="auto"/>
                <w:right w:val="none" w:sz="0" w:space="0" w:color="auto"/>
              </w:divBdr>
            </w:div>
            <w:div w:id="76199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09287">
      <w:bodyDiv w:val="1"/>
      <w:marLeft w:val="0"/>
      <w:marRight w:val="0"/>
      <w:marTop w:val="0"/>
      <w:marBottom w:val="0"/>
      <w:divBdr>
        <w:top w:val="none" w:sz="0" w:space="0" w:color="auto"/>
        <w:left w:val="none" w:sz="0" w:space="0" w:color="auto"/>
        <w:bottom w:val="none" w:sz="0" w:space="0" w:color="auto"/>
        <w:right w:val="none" w:sz="0" w:space="0" w:color="auto"/>
      </w:divBdr>
      <w:divsChild>
        <w:div w:id="564679870">
          <w:marLeft w:val="0"/>
          <w:marRight w:val="0"/>
          <w:marTop w:val="0"/>
          <w:marBottom w:val="0"/>
          <w:divBdr>
            <w:top w:val="none" w:sz="0" w:space="0" w:color="auto"/>
            <w:left w:val="none" w:sz="0" w:space="0" w:color="auto"/>
            <w:bottom w:val="none" w:sz="0" w:space="0" w:color="auto"/>
            <w:right w:val="none" w:sz="0" w:space="0" w:color="auto"/>
          </w:divBdr>
        </w:div>
        <w:div w:id="871575322">
          <w:marLeft w:val="0"/>
          <w:marRight w:val="0"/>
          <w:marTop w:val="150"/>
          <w:marBottom w:val="0"/>
          <w:divBdr>
            <w:top w:val="none" w:sz="0" w:space="0" w:color="auto"/>
            <w:left w:val="none" w:sz="0" w:space="0" w:color="auto"/>
            <w:bottom w:val="none" w:sz="0" w:space="0" w:color="auto"/>
            <w:right w:val="none" w:sz="0" w:space="0" w:color="auto"/>
          </w:divBdr>
          <w:divsChild>
            <w:div w:id="674305536">
              <w:marLeft w:val="1155"/>
              <w:marRight w:val="0"/>
              <w:marTop w:val="0"/>
              <w:marBottom w:val="0"/>
              <w:divBdr>
                <w:top w:val="none" w:sz="0" w:space="0" w:color="auto"/>
                <w:left w:val="none" w:sz="0" w:space="0" w:color="auto"/>
                <w:bottom w:val="none" w:sz="0" w:space="0" w:color="auto"/>
                <w:right w:val="none" w:sz="0" w:space="0" w:color="auto"/>
              </w:divBdr>
            </w:div>
            <w:div w:id="2140104980">
              <w:marLeft w:val="1155"/>
              <w:marRight w:val="0"/>
              <w:marTop w:val="0"/>
              <w:marBottom w:val="0"/>
              <w:divBdr>
                <w:top w:val="none" w:sz="0" w:space="0" w:color="auto"/>
                <w:left w:val="none" w:sz="0" w:space="0" w:color="auto"/>
                <w:bottom w:val="none" w:sz="0" w:space="0" w:color="auto"/>
                <w:right w:val="none" w:sz="0" w:space="0" w:color="auto"/>
              </w:divBdr>
            </w:div>
            <w:div w:id="95632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172174">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898195">
      <w:bodyDiv w:val="1"/>
      <w:marLeft w:val="0"/>
      <w:marRight w:val="0"/>
      <w:marTop w:val="0"/>
      <w:marBottom w:val="0"/>
      <w:divBdr>
        <w:top w:val="none" w:sz="0" w:space="0" w:color="auto"/>
        <w:left w:val="none" w:sz="0" w:space="0" w:color="auto"/>
        <w:bottom w:val="none" w:sz="0" w:space="0" w:color="auto"/>
        <w:right w:val="none" w:sz="0" w:space="0" w:color="auto"/>
      </w:divBdr>
      <w:divsChild>
        <w:div w:id="813376976">
          <w:marLeft w:val="0"/>
          <w:marRight w:val="0"/>
          <w:marTop w:val="0"/>
          <w:marBottom w:val="0"/>
          <w:divBdr>
            <w:top w:val="none" w:sz="0" w:space="0" w:color="auto"/>
            <w:left w:val="none" w:sz="0" w:space="0" w:color="auto"/>
            <w:bottom w:val="none" w:sz="0" w:space="0" w:color="auto"/>
            <w:right w:val="none" w:sz="0" w:space="0" w:color="auto"/>
          </w:divBdr>
        </w:div>
        <w:div w:id="1158576147">
          <w:marLeft w:val="0"/>
          <w:marRight w:val="0"/>
          <w:marTop w:val="150"/>
          <w:marBottom w:val="0"/>
          <w:divBdr>
            <w:top w:val="none" w:sz="0" w:space="0" w:color="auto"/>
            <w:left w:val="none" w:sz="0" w:space="0" w:color="auto"/>
            <w:bottom w:val="none" w:sz="0" w:space="0" w:color="auto"/>
            <w:right w:val="none" w:sz="0" w:space="0" w:color="auto"/>
          </w:divBdr>
          <w:divsChild>
            <w:div w:id="2058241527">
              <w:marLeft w:val="1155"/>
              <w:marRight w:val="0"/>
              <w:marTop w:val="0"/>
              <w:marBottom w:val="0"/>
              <w:divBdr>
                <w:top w:val="none" w:sz="0" w:space="0" w:color="auto"/>
                <w:left w:val="none" w:sz="0" w:space="0" w:color="auto"/>
                <w:bottom w:val="none" w:sz="0" w:space="0" w:color="auto"/>
                <w:right w:val="none" w:sz="0" w:space="0" w:color="auto"/>
              </w:divBdr>
            </w:div>
            <w:div w:id="958337877">
              <w:marLeft w:val="1155"/>
              <w:marRight w:val="0"/>
              <w:marTop w:val="0"/>
              <w:marBottom w:val="0"/>
              <w:divBdr>
                <w:top w:val="none" w:sz="0" w:space="0" w:color="auto"/>
                <w:left w:val="none" w:sz="0" w:space="0" w:color="auto"/>
                <w:bottom w:val="none" w:sz="0" w:space="0" w:color="auto"/>
                <w:right w:val="none" w:sz="0" w:space="0" w:color="auto"/>
              </w:divBdr>
            </w:div>
            <w:div w:id="513543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107798">
      <w:bodyDiv w:val="1"/>
      <w:marLeft w:val="0"/>
      <w:marRight w:val="0"/>
      <w:marTop w:val="0"/>
      <w:marBottom w:val="0"/>
      <w:divBdr>
        <w:top w:val="none" w:sz="0" w:space="0" w:color="auto"/>
        <w:left w:val="none" w:sz="0" w:space="0" w:color="auto"/>
        <w:bottom w:val="none" w:sz="0" w:space="0" w:color="auto"/>
        <w:right w:val="none" w:sz="0" w:space="0" w:color="auto"/>
      </w:divBdr>
      <w:divsChild>
        <w:div w:id="2097435056">
          <w:marLeft w:val="0"/>
          <w:marRight w:val="0"/>
          <w:marTop w:val="0"/>
          <w:marBottom w:val="0"/>
          <w:divBdr>
            <w:top w:val="none" w:sz="0" w:space="0" w:color="auto"/>
            <w:left w:val="none" w:sz="0" w:space="0" w:color="auto"/>
            <w:bottom w:val="none" w:sz="0" w:space="0" w:color="auto"/>
            <w:right w:val="none" w:sz="0" w:space="0" w:color="auto"/>
          </w:divBdr>
        </w:div>
        <w:div w:id="932319050">
          <w:marLeft w:val="0"/>
          <w:marRight w:val="0"/>
          <w:marTop w:val="150"/>
          <w:marBottom w:val="0"/>
          <w:divBdr>
            <w:top w:val="none" w:sz="0" w:space="0" w:color="auto"/>
            <w:left w:val="none" w:sz="0" w:space="0" w:color="auto"/>
            <w:bottom w:val="none" w:sz="0" w:space="0" w:color="auto"/>
            <w:right w:val="none" w:sz="0" w:space="0" w:color="auto"/>
          </w:divBdr>
          <w:divsChild>
            <w:div w:id="438453000">
              <w:marLeft w:val="1155"/>
              <w:marRight w:val="0"/>
              <w:marTop w:val="0"/>
              <w:marBottom w:val="0"/>
              <w:divBdr>
                <w:top w:val="none" w:sz="0" w:space="0" w:color="auto"/>
                <w:left w:val="none" w:sz="0" w:space="0" w:color="auto"/>
                <w:bottom w:val="none" w:sz="0" w:space="0" w:color="auto"/>
                <w:right w:val="none" w:sz="0" w:space="0" w:color="auto"/>
              </w:divBdr>
            </w:div>
            <w:div w:id="563490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098841">
      <w:bodyDiv w:val="1"/>
      <w:marLeft w:val="0"/>
      <w:marRight w:val="0"/>
      <w:marTop w:val="0"/>
      <w:marBottom w:val="0"/>
      <w:divBdr>
        <w:top w:val="none" w:sz="0" w:space="0" w:color="auto"/>
        <w:left w:val="none" w:sz="0" w:space="0" w:color="auto"/>
        <w:bottom w:val="none" w:sz="0" w:space="0" w:color="auto"/>
        <w:right w:val="none" w:sz="0" w:space="0" w:color="auto"/>
      </w:divBdr>
      <w:divsChild>
        <w:div w:id="1407456817">
          <w:marLeft w:val="0"/>
          <w:marRight w:val="0"/>
          <w:marTop w:val="0"/>
          <w:marBottom w:val="0"/>
          <w:divBdr>
            <w:top w:val="none" w:sz="0" w:space="0" w:color="auto"/>
            <w:left w:val="none" w:sz="0" w:space="0" w:color="auto"/>
            <w:bottom w:val="none" w:sz="0" w:space="0" w:color="auto"/>
            <w:right w:val="none" w:sz="0" w:space="0" w:color="auto"/>
          </w:divBdr>
        </w:div>
        <w:div w:id="897939808">
          <w:marLeft w:val="0"/>
          <w:marRight w:val="0"/>
          <w:marTop w:val="150"/>
          <w:marBottom w:val="0"/>
          <w:divBdr>
            <w:top w:val="none" w:sz="0" w:space="0" w:color="auto"/>
            <w:left w:val="none" w:sz="0" w:space="0" w:color="auto"/>
            <w:bottom w:val="none" w:sz="0" w:space="0" w:color="auto"/>
            <w:right w:val="none" w:sz="0" w:space="0" w:color="auto"/>
          </w:divBdr>
          <w:divsChild>
            <w:div w:id="186528628">
              <w:marLeft w:val="1155"/>
              <w:marRight w:val="0"/>
              <w:marTop w:val="0"/>
              <w:marBottom w:val="0"/>
              <w:divBdr>
                <w:top w:val="none" w:sz="0" w:space="0" w:color="auto"/>
                <w:left w:val="none" w:sz="0" w:space="0" w:color="auto"/>
                <w:bottom w:val="none" w:sz="0" w:space="0" w:color="auto"/>
                <w:right w:val="none" w:sz="0" w:space="0" w:color="auto"/>
              </w:divBdr>
            </w:div>
            <w:div w:id="2098935876">
              <w:marLeft w:val="1155"/>
              <w:marRight w:val="0"/>
              <w:marTop w:val="0"/>
              <w:marBottom w:val="0"/>
              <w:divBdr>
                <w:top w:val="none" w:sz="0" w:space="0" w:color="auto"/>
                <w:left w:val="none" w:sz="0" w:space="0" w:color="auto"/>
                <w:bottom w:val="none" w:sz="0" w:space="0" w:color="auto"/>
                <w:right w:val="none" w:sz="0" w:space="0" w:color="auto"/>
              </w:divBdr>
            </w:div>
            <w:div w:id="841434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4006">
      <w:bodyDiv w:val="1"/>
      <w:marLeft w:val="0"/>
      <w:marRight w:val="0"/>
      <w:marTop w:val="0"/>
      <w:marBottom w:val="0"/>
      <w:divBdr>
        <w:top w:val="none" w:sz="0" w:space="0" w:color="auto"/>
        <w:left w:val="none" w:sz="0" w:space="0" w:color="auto"/>
        <w:bottom w:val="none" w:sz="0" w:space="0" w:color="auto"/>
        <w:right w:val="none" w:sz="0" w:space="0" w:color="auto"/>
      </w:divBdr>
      <w:divsChild>
        <w:div w:id="1147822018">
          <w:marLeft w:val="0"/>
          <w:marRight w:val="0"/>
          <w:marTop w:val="0"/>
          <w:marBottom w:val="0"/>
          <w:divBdr>
            <w:top w:val="none" w:sz="0" w:space="0" w:color="auto"/>
            <w:left w:val="none" w:sz="0" w:space="0" w:color="auto"/>
            <w:bottom w:val="none" w:sz="0" w:space="0" w:color="auto"/>
            <w:right w:val="none" w:sz="0" w:space="0" w:color="auto"/>
          </w:divBdr>
        </w:div>
        <w:div w:id="1954558389">
          <w:marLeft w:val="0"/>
          <w:marRight w:val="0"/>
          <w:marTop w:val="150"/>
          <w:marBottom w:val="0"/>
          <w:divBdr>
            <w:top w:val="none" w:sz="0" w:space="0" w:color="auto"/>
            <w:left w:val="none" w:sz="0" w:space="0" w:color="auto"/>
            <w:bottom w:val="none" w:sz="0" w:space="0" w:color="auto"/>
            <w:right w:val="none" w:sz="0" w:space="0" w:color="auto"/>
          </w:divBdr>
          <w:divsChild>
            <w:div w:id="752507845">
              <w:marLeft w:val="1155"/>
              <w:marRight w:val="0"/>
              <w:marTop w:val="0"/>
              <w:marBottom w:val="0"/>
              <w:divBdr>
                <w:top w:val="none" w:sz="0" w:space="0" w:color="auto"/>
                <w:left w:val="none" w:sz="0" w:space="0" w:color="auto"/>
                <w:bottom w:val="none" w:sz="0" w:space="0" w:color="auto"/>
                <w:right w:val="none" w:sz="0" w:space="0" w:color="auto"/>
              </w:divBdr>
            </w:div>
            <w:div w:id="1153595858">
              <w:marLeft w:val="1155"/>
              <w:marRight w:val="0"/>
              <w:marTop w:val="0"/>
              <w:marBottom w:val="0"/>
              <w:divBdr>
                <w:top w:val="none" w:sz="0" w:space="0" w:color="auto"/>
                <w:left w:val="none" w:sz="0" w:space="0" w:color="auto"/>
                <w:bottom w:val="none" w:sz="0" w:space="0" w:color="auto"/>
                <w:right w:val="none" w:sz="0" w:space="0" w:color="auto"/>
              </w:divBdr>
            </w:div>
            <w:div w:id="25783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17">
      <w:bodyDiv w:val="1"/>
      <w:marLeft w:val="0"/>
      <w:marRight w:val="0"/>
      <w:marTop w:val="0"/>
      <w:marBottom w:val="0"/>
      <w:divBdr>
        <w:top w:val="none" w:sz="0" w:space="0" w:color="auto"/>
        <w:left w:val="none" w:sz="0" w:space="0" w:color="auto"/>
        <w:bottom w:val="none" w:sz="0" w:space="0" w:color="auto"/>
        <w:right w:val="none" w:sz="0" w:space="0" w:color="auto"/>
      </w:divBdr>
      <w:divsChild>
        <w:div w:id="1806652574">
          <w:marLeft w:val="0"/>
          <w:marRight w:val="0"/>
          <w:marTop w:val="0"/>
          <w:marBottom w:val="0"/>
          <w:divBdr>
            <w:top w:val="none" w:sz="0" w:space="0" w:color="auto"/>
            <w:left w:val="none" w:sz="0" w:space="0" w:color="auto"/>
            <w:bottom w:val="none" w:sz="0" w:space="0" w:color="auto"/>
            <w:right w:val="none" w:sz="0" w:space="0" w:color="auto"/>
          </w:divBdr>
        </w:div>
        <w:div w:id="816191330">
          <w:marLeft w:val="0"/>
          <w:marRight w:val="0"/>
          <w:marTop w:val="150"/>
          <w:marBottom w:val="0"/>
          <w:divBdr>
            <w:top w:val="none" w:sz="0" w:space="0" w:color="auto"/>
            <w:left w:val="none" w:sz="0" w:space="0" w:color="auto"/>
            <w:bottom w:val="none" w:sz="0" w:space="0" w:color="auto"/>
            <w:right w:val="none" w:sz="0" w:space="0" w:color="auto"/>
          </w:divBdr>
          <w:divsChild>
            <w:div w:id="1931543615">
              <w:marLeft w:val="1155"/>
              <w:marRight w:val="0"/>
              <w:marTop w:val="0"/>
              <w:marBottom w:val="0"/>
              <w:divBdr>
                <w:top w:val="none" w:sz="0" w:space="0" w:color="auto"/>
                <w:left w:val="none" w:sz="0" w:space="0" w:color="auto"/>
                <w:bottom w:val="none" w:sz="0" w:space="0" w:color="auto"/>
                <w:right w:val="none" w:sz="0" w:space="0" w:color="auto"/>
              </w:divBdr>
            </w:div>
            <w:div w:id="1859391387">
              <w:marLeft w:val="1155"/>
              <w:marRight w:val="0"/>
              <w:marTop w:val="0"/>
              <w:marBottom w:val="0"/>
              <w:divBdr>
                <w:top w:val="none" w:sz="0" w:space="0" w:color="auto"/>
                <w:left w:val="none" w:sz="0" w:space="0" w:color="auto"/>
                <w:bottom w:val="none" w:sz="0" w:space="0" w:color="auto"/>
                <w:right w:val="none" w:sz="0" w:space="0" w:color="auto"/>
              </w:divBdr>
            </w:div>
            <w:div w:id="81730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5961444">
      <w:bodyDiv w:val="1"/>
      <w:marLeft w:val="0"/>
      <w:marRight w:val="0"/>
      <w:marTop w:val="0"/>
      <w:marBottom w:val="0"/>
      <w:divBdr>
        <w:top w:val="none" w:sz="0" w:space="0" w:color="auto"/>
        <w:left w:val="none" w:sz="0" w:space="0" w:color="auto"/>
        <w:bottom w:val="none" w:sz="0" w:space="0" w:color="auto"/>
        <w:right w:val="none" w:sz="0" w:space="0" w:color="auto"/>
      </w:divBdr>
      <w:divsChild>
        <w:div w:id="2085255925">
          <w:marLeft w:val="0"/>
          <w:marRight w:val="0"/>
          <w:marTop w:val="0"/>
          <w:marBottom w:val="0"/>
          <w:divBdr>
            <w:top w:val="none" w:sz="0" w:space="0" w:color="auto"/>
            <w:left w:val="none" w:sz="0" w:space="0" w:color="auto"/>
            <w:bottom w:val="none" w:sz="0" w:space="0" w:color="auto"/>
            <w:right w:val="none" w:sz="0" w:space="0" w:color="auto"/>
          </w:divBdr>
        </w:div>
        <w:div w:id="1727872759">
          <w:marLeft w:val="0"/>
          <w:marRight w:val="0"/>
          <w:marTop w:val="150"/>
          <w:marBottom w:val="0"/>
          <w:divBdr>
            <w:top w:val="none" w:sz="0" w:space="0" w:color="auto"/>
            <w:left w:val="none" w:sz="0" w:space="0" w:color="auto"/>
            <w:bottom w:val="none" w:sz="0" w:space="0" w:color="auto"/>
            <w:right w:val="none" w:sz="0" w:space="0" w:color="auto"/>
          </w:divBdr>
          <w:divsChild>
            <w:div w:id="304432370">
              <w:marLeft w:val="1155"/>
              <w:marRight w:val="0"/>
              <w:marTop w:val="0"/>
              <w:marBottom w:val="0"/>
              <w:divBdr>
                <w:top w:val="none" w:sz="0" w:space="0" w:color="auto"/>
                <w:left w:val="none" w:sz="0" w:space="0" w:color="auto"/>
                <w:bottom w:val="none" w:sz="0" w:space="0" w:color="auto"/>
                <w:right w:val="none" w:sz="0" w:space="0" w:color="auto"/>
              </w:divBdr>
            </w:div>
            <w:div w:id="136802265">
              <w:marLeft w:val="1155"/>
              <w:marRight w:val="0"/>
              <w:marTop w:val="0"/>
              <w:marBottom w:val="0"/>
              <w:divBdr>
                <w:top w:val="none" w:sz="0" w:space="0" w:color="auto"/>
                <w:left w:val="none" w:sz="0" w:space="0" w:color="auto"/>
                <w:bottom w:val="none" w:sz="0" w:space="0" w:color="auto"/>
                <w:right w:val="none" w:sz="0" w:space="0" w:color="auto"/>
              </w:divBdr>
            </w:div>
            <w:div w:id="175510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6880657">
      <w:bodyDiv w:val="1"/>
      <w:marLeft w:val="0"/>
      <w:marRight w:val="0"/>
      <w:marTop w:val="0"/>
      <w:marBottom w:val="0"/>
      <w:divBdr>
        <w:top w:val="none" w:sz="0" w:space="0" w:color="auto"/>
        <w:left w:val="none" w:sz="0" w:space="0" w:color="auto"/>
        <w:bottom w:val="none" w:sz="0" w:space="0" w:color="auto"/>
        <w:right w:val="none" w:sz="0" w:space="0" w:color="auto"/>
      </w:divBdr>
      <w:divsChild>
        <w:div w:id="375931545">
          <w:marLeft w:val="0"/>
          <w:marRight w:val="0"/>
          <w:marTop w:val="0"/>
          <w:marBottom w:val="0"/>
          <w:divBdr>
            <w:top w:val="none" w:sz="0" w:space="0" w:color="auto"/>
            <w:left w:val="none" w:sz="0" w:space="0" w:color="auto"/>
            <w:bottom w:val="none" w:sz="0" w:space="0" w:color="auto"/>
            <w:right w:val="none" w:sz="0" w:space="0" w:color="auto"/>
          </w:divBdr>
        </w:div>
        <w:div w:id="1297907401">
          <w:marLeft w:val="0"/>
          <w:marRight w:val="0"/>
          <w:marTop w:val="150"/>
          <w:marBottom w:val="0"/>
          <w:divBdr>
            <w:top w:val="none" w:sz="0" w:space="0" w:color="auto"/>
            <w:left w:val="none" w:sz="0" w:space="0" w:color="auto"/>
            <w:bottom w:val="none" w:sz="0" w:space="0" w:color="auto"/>
            <w:right w:val="none" w:sz="0" w:space="0" w:color="auto"/>
          </w:divBdr>
          <w:divsChild>
            <w:div w:id="1219440172">
              <w:marLeft w:val="1155"/>
              <w:marRight w:val="0"/>
              <w:marTop w:val="0"/>
              <w:marBottom w:val="0"/>
              <w:divBdr>
                <w:top w:val="none" w:sz="0" w:space="0" w:color="auto"/>
                <w:left w:val="none" w:sz="0" w:space="0" w:color="auto"/>
                <w:bottom w:val="none" w:sz="0" w:space="0" w:color="auto"/>
                <w:right w:val="none" w:sz="0" w:space="0" w:color="auto"/>
              </w:divBdr>
            </w:div>
            <w:div w:id="1498155566">
              <w:marLeft w:val="1155"/>
              <w:marRight w:val="0"/>
              <w:marTop w:val="0"/>
              <w:marBottom w:val="0"/>
              <w:divBdr>
                <w:top w:val="none" w:sz="0" w:space="0" w:color="auto"/>
                <w:left w:val="none" w:sz="0" w:space="0" w:color="auto"/>
                <w:bottom w:val="none" w:sz="0" w:space="0" w:color="auto"/>
                <w:right w:val="none" w:sz="0" w:space="0" w:color="auto"/>
              </w:divBdr>
            </w:div>
            <w:div w:id="53111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879631">
      <w:bodyDiv w:val="1"/>
      <w:marLeft w:val="0"/>
      <w:marRight w:val="0"/>
      <w:marTop w:val="0"/>
      <w:marBottom w:val="0"/>
      <w:divBdr>
        <w:top w:val="none" w:sz="0" w:space="0" w:color="auto"/>
        <w:left w:val="none" w:sz="0" w:space="0" w:color="auto"/>
        <w:bottom w:val="none" w:sz="0" w:space="0" w:color="auto"/>
        <w:right w:val="none" w:sz="0" w:space="0" w:color="auto"/>
      </w:divBdr>
      <w:divsChild>
        <w:div w:id="1661734075">
          <w:marLeft w:val="0"/>
          <w:marRight w:val="0"/>
          <w:marTop w:val="0"/>
          <w:marBottom w:val="0"/>
          <w:divBdr>
            <w:top w:val="none" w:sz="0" w:space="0" w:color="auto"/>
            <w:left w:val="none" w:sz="0" w:space="0" w:color="auto"/>
            <w:bottom w:val="none" w:sz="0" w:space="0" w:color="auto"/>
            <w:right w:val="none" w:sz="0" w:space="0" w:color="auto"/>
          </w:divBdr>
        </w:div>
        <w:div w:id="144975121">
          <w:marLeft w:val="0"/>
          <w:marRight w:val="0"/>
          <w:marTop w:val="150"/>
          <w:marBottom w:val="0"/>
          <w:divBdr>
            <w:top w:val="none" w:sz="0" w:space="0" w:color="auto"/>
            <w:left w:val="none" w:sz="0" w:space="0" w:color="auto"/>
            <w:bottom w:val="none" w:sz="0" w:space="0" w:color="auto"/>
            <w:right w:val="none" w:sz="0" w:space="0" w:color="auto"/>
          </w:divBdr>
          <w:divsChild>
            <w:div w:id="1789544529">
              <w:marLeft w:val="1155"/>
              <w:marRight w:val="0"/>
              <w:marTop w:val="0"/>
              <w:marBottom w:val="0"/>
              <w:divBdr>
                <w:top w:val="none" w:sz="0" w:space="0" w:color="auto"/>
                <w:left w:val="none" w:sz="0" w:space="0" w:color="auto"/>
                <w:bottom w:val="none" w:sz="0" w:space="0" w:color="auto"/>
                <w:right w:val="none" w:sz="0" w:space="0" w:color="auto"/>
              </w:divBdr>
            </w:div>
            <w:div w:id="1906605475">
              <w:marLeft w:val="1155"/>
              <w:marRight w:val="0"/>
              <w:marTop w:val="0"/>
              <w:marBottom w:val="0"/>
              <w:divBdr>
                <w:top w:val="none" w:sz="0" w:space="0" w:color="auto"/>
                <w:left w:val="none" w:sz="0" w:space="0" w:color="auto"/>
                <w:bottom w:val="none" w:sz="0" w:space="0" w:color="auto"/>
                <w:right w:val="none" w:sz="0" w:space="0" w:color="auto"/>
              </w:divBdr>
            </w:div>
            <w:div w:id="234442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113815">
      <w:bodyDiv w:val="1"/>
      <w:marLeft w:val="0"/>
      <w:marRight w:val="0"/>
      <w:marTop w:val="0"/>
      <w:marBottom w:val="0"/>
      <w:divBdr>
        <w:top w:val="none" w:sz="0" w:space="0" w:color="auto"/>
        <w:left w:val="none" w:sz="0" w:space="0" w:color="auto"/>
        <w:bottom w:val="none" w:sz="0" w:space="0" w:color="auto"/>
        <w:right w:val="none" w:sz="0" w:space="0" w:color="auto"/>
      </w:divBdr>
      <w:divsChild>
        <w:div w:id="51346401">
          <w:marLeft w:val="0"/>
          <w:marRight w:val="0"/>
          <w:marTop w:val="0"/>
          <w:marBottom w:val="0"/>
          <w:divBdr>
            <w:top w:val="none" w:sz="0" w:space="0" w:color="auto"/>
            <w:left w:val="none" w:sz="0" w:space="0" w:color="auto"/>
            <w:bottom w:val="none" w:sz="0" w:space="0" w:color="auto"/>
            <w:right w:val="none" w:sz="0" w:space="0" w:color="auto"/>
          </w:divBdr>
        </w:div>
        <w:div w:id="1977834646">
          <w:marLeft w:val="0"/>
          <w:marRight w:val="0"/>
          <w:marTop w:val="150"/>
          <w:marBottom w:val="0"/>
          <w:divBdr>
            <w:top w:val="none" w:sz="0" w:space="0" w:color="auto"/>
            <w:left w:val="none" w:sz="0" w:space="0" w:color="auto"/>
            <w:bottom w:val="none" w:sz="0" w:space="0" w:color="auto"/>
            <w:right w:val="none" w:sz="0" w:space="0" w:color="auto"/>
          </w:divBdr>
          <w:divsChild>
            <w:div w:id="182669338">
              <w:marLeft w:val="1155"/>
              <w:marRight w:val="0"/>
              <w:marTop w:val="0"/>
              <w:marBottom w:val="0"/>
              <w:divBdr>
                <w:top w:val="none" w:sz="0" w:space="0" w:color="auto"/>
                <w:left w:val="none" w:sz="0" w:space="0" w:color="auto"/>
                <w:bottom w:val="none" w:sz="0" w:space="0" w:color="auto"/>
                <w:right w:val="none" w:sz="0" w:space="0" w:color="auto"/>
              </w:divBdr>
            </w:div>
            <w:div w:id="554969730">
              <w:marLeft w:val="1155"/>
              <w:marRight w:val="0"/>
              <w:marTop w:val="0"/>
              <w:marBottom w:val="0"/>
              <w:divBdr>
                <w:top w:val="none" w:sz="0" w:space="0" w:color="auto"/>
                <w:left w:val="none" w:sz="0" w:space="0" w:color="auto"/>
                <w:bottom w:val="none" w:sz="0" w:space="0" w:color="auto"/>
                <w:right w:val="none" w:sz="0" w:space="0" w:color="auto"/>
              </w:divBdr>
            </w:div>
            <w:div w:id="1496647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23951">
      <w:bodyDiv w:val="1"/>
      <w:marLeft w:val="0"/>
      <w:marRight w:val="0"/>
      <w:marTop w:val="0"/>
      <w:marBottom w:val="0"/>
      <w:divBdr>
        <w:top w:val="none" w:sz="0" w:space="0" w:color="auto"/>
        <w:left w:val="none" w:sz="0" w:space="0" w:color="auto"/>
        <w:bottom w:val="none" w:sz="0" w:space="0" w:color="auto"/>
        <w:right w:val="none" w:sz="0" w:space="0" w:color="auto"/>
      </w:divBdr>
      <w:divsChild>
        <w:div w:id="1391223270">
          <w:marLeft w:val="0"/>
          <w:marRight w:val="0"/>
          <w:marTop w:val="0"/>
          <w:marBottom w:val="0"/>
          <w:divBdr>
            <w:top w:val="none" w:sz="0" w:space="0" w:color="auto"/>
            <w:left w:val="none" w:sz="0" w:space="0" w:color="auto"/>
            <w:bottom w:val="none" w:sz="0" w:space="0" w:color="auto"/>
            <w:right w:val="none" w:sz="0" w:space="0" w:color="auto"/>
          </w:divBdr>
        </w:div>
        <w:div w:id="1996836096">
          <w:marLeft w:val="0"/>
          <w:marRight w:val="0"/>
          <w:marTop w:val="150"/>
          <w:marBottom w:val="0"/>
          <w:divBdr>
            <w:top w:val="none" w:sz="0" w:space="0" w:color="auto"/>
            <w:left w:val="none" w:sz="0" w:space="0" w:color="auto"/>
            <w:bottom w:val="none" w:sz="0" w:space="0" w:color="auto"/>
            <w:right w:val="none" w:sz="0" w:space="0" w:color="auto"/>
          </w:divBdr>
          <w:divsChild>
            <w:div w:id="340543793">
              <w:marLeft w:val="1155"/>
              <w:marRight w:val="0"/>
              <w:marTop w:val="0"/>
              <w:marBottom w:val="0"/>
              <w:divBdr>
                <w:top w:val="none" w:sz="0" w:space="0" w:color="auto"/>
                <w:left w:val="none" w:sz="0" w:space="0" w:color="auto"/>
                <w:bottom w:val="none" w:sz="0" w:space="0" w:color="auto"/>
                <w:right w:val="none" w:sz="0" w:space="0" w:color="auto"/>
              </w:divBdr>
            </w:div>
            <w:div w:id="1743017462">
              <w:marLeft w:val="1155"/>
              <w:marRight w:val="0"/>
              <w:marTop w:val="0"/>
              <w:marBottom w:val="0"/>
              <w:divBdr>
                <w:top w:val="none" w:sz="0" w:space="0" w:color="auto"/>
                <w:left w:val="none" w:sz="0" w:space="0" w:color="auto"/>
                <w:bottom w:val="none" w:sz="0" w:space="0" w:color="auto"/>
                <w:right w:val="none" w:sz="0" w:space="0" w:color="auto"/>
              </w:divBdr>
            </w:div>
            <w:div w:id="181313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1174">
      <w:bodyDiv w:val="1"/>
      <w:marLeft w:val="0"/>
      <w:marRight w:val="0"/>
      <w:marTop w:val="0"/>
      <w:marBottom w:val="0"/>
      <w:divBdr>
        <w:top w:val="none" w:sz="0" w:space="0" w:color="auto"/>
        <w:left w:val="none" w:sz="0" w:space="0" w:color="auto"/>
        <w:bottom w:val="none" w:sz="0" w:space="0" w:color="auto"/>
        <w:right w:val="none" w:sz="0" w:space="0" w:color="auto"/>
      </w:divBdr>
      <w:divsChild>
        <w:div w:id="1900897926">
          <w:marLeft w:val="0"/>
          <w:marRight w:val="0"/>
          <w:marTop w:val="0"/>
          <w:marBottom w:val="0"/>
          <w:divBdr>
            <w:top w:val="none" w:sz="0" w:space="0" w:color="auto"/>
            <w:left w:val="none" w:sz="0" w:space="0" w:color="auto"/>
            <w:bottom w:val="none" w:sz="0" w:space="0" w:color="auto"/>
            <w:right w:val="none" w:sz="0" w:space="0" w:color="auto"/>
          </w:divBdr>
        </w:div>
        <w:div w:id="1945574392">
          <w:marLeft w:val="0"/>
          <w:marRight w:val="0"/>
          <w:marTop w:val="150"/>
          <w:marBottom w:val="0"/>
          <w:divBdr>
            <w:top w:val="none" w:sz="0" w:space="0" w:color="auto"/>
            <w:left w:val="none" w:sz="0" w:space="0" w:color="auto"/>
            <w:bottom w:val="none" w:sz="0" w:space="0" w:color="auto"/>
            <w:right w:val="none" w:sz="0" w:space="0" w:color="auto"/>
          </w:divBdr>
          <w:divsChild>
            <w:div w:id="1284851000">
              <w:marLeft w:val="1155"/>
              <w:marRight w:val="0"/>
              <w:marTop w:val="0"/>
              <w:marBottom w:val="0"/>
              <w:divBdr>
                <w:top w:val="none" w:sz="0" w:space="0" w:color="auto"/>
                <w:left w:val="none" w:sz="0" w:space="0" w:color="auto"/>
                <w:bottom w:val="none" w:sz="0" w:space="0" w:color="auto"/>
                <w:right w:val="none" w:sz="0" w:space="0" w:color="auto"/>
              </w:divBdr>
            </w:div>
            <w:div w:id="324356399">
              <w:marLeft w:val="1155"/>
              <w:marRight w:val="0"/>
              <w:marTop w:val="0"/>
              <w:marBottom w:val="0"/>
              <w:divBdr>
                <w:top w:val="none" w:sz="0" w:space="0" w:color="auto"/>
                <w:left w:val="none" w:sz="0" w:space="0" w:color="auto"/>
                <w:bottom w:val="none" w:sz="0" w:space="0" w:color="auto"/>
                <w:right w:val="none" w:sz="0" w:space="0" w:color="auto"/>
              </w:divBdr>
            </w:div>
            <w:div w:id="693337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046276">
      <w:bodyDiv w:val="1"/>
      <w:marLeft w:val="0"/>
      <w:marRight w:val="0"/>
      <w:marTop w:val="0"/>
      <w:marBottom w:val="0"/>
      <w:divBdr>
        <w:top w:val="none" w:sz="0" w:space="0" w:color="auto"/>
        <w:left w:val="none" w:sz="0" w:space="0" w:color="auto"/>
        <w:bottom w:val="none" w:sz="0" w:space="0" w:color="auto"/>
        <w:right w:val="none" w:sz="0" w:space="0" w:color="auto"/>
      </w:divBdr>
      <w:divsChild>
        <w:div w:id="1506440204">
          <w:marLeft w:val="0"/>
          <w:marRight w:val="0"/>
          <w:marTop w:val="0"/>
          <w:marBottom w:val="0"/>
          <w:divBdr>
            <w:top w:val="none" w:sz="0" w:space="0" w:color="auto"/>
            <w:left w:val="none" w:sz="0" w:space="0" w:color="auto"/>
            <w:bottom w:val="none" w:sz="0" w:space="0" w:color="auto"/>
            <w:right w:val="none" w:sz="0" w:space="0" w:color="auto"/>
          </w:divBdr>
        </w:div>
        <w:div w:id="329722043">
          <w:marLeft w:val="0"/>
          <w:marRight w:val="0"/>
          <w:marTop w:val="150"/>
          <w:marBottom w:val="0"/>
          <w:divBdr>
            <w:top w:val="none" w:sz="0" w:space="0" w:color="auto"/>
            <w:left w:val="none" w:sz="0" w:space="0" w:color="auto"/>
            <w:bottom w:val="none" w:sz="0" w:space="0" w:color="auto"/>
            <w:right w:val="none" w:sz="0" w:space="0" w:color="auto"/>
          </w:divBdr>
          <w:divsChild>
            <w:div w:id="403066373">
              <w:marLeft w:val="1155"/>
              <w:marRight w:val="0"/>
              <w:marTop w:val="0"/>
              <w:marBottom w:val="0"/>
              <w:divBdr>
                <w:top w:val="none" w:sz="0" w:space="0" w:color="auto"/>
                <w:left w:val="none" w:sz="0" w:space="0" w:color="auto"/>
                <w:bottom w:val="none" w:sz="0" w:space="0" w:color="auto"/>
                <w:right w:val="none" w:sz="0" w:space="0" w:color="auto"/>
              </w:divBdr>
            </w:div>
            <w:div w:id="622343153">
              <w:marLeft w:val="1155"/>
              <w:marRight w:val="0"/>
              <w:marTop w:val="0"/>
              <w:marBottom w:val="0"/>
              <w:divBdr>
                <w:top w:val="none" w:sz="0" w:space="0" w:color="auto"/>
                <w:left w:val="none" w:sz="0" w:space="0" w:color="auto"/>
                <w:bottom w:val="none" w:sz="0" w:space="0" w:color="auto"/>
                <w:right w:val="none" w:sz="0" w:space="0" w:color="auto"/>
              </w:divBdr>
            </w:div>
            <w:div w:id="877281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320868">
      <w:bodyDiv w:val="1"/>
      <w:marLeft w:val="0"/>
      <w:marRight w:val="0"/>
      <w:marTop w:val="0"/>
      <w:marBottom w:val="0"/>
      <w:divBdr>
        <w:top w:val="none" w:sz="0" w:space="0" w:color="auto"/>
        <w:left w:val="none" w:sz="0" w:space="0" w:color="auto"/>
        <w:bottom w:val="none" w:sz="0" w:space="0" w:color="auto"/>
        <w:right w:val="none" w:sz="0" w:space="0" w:color="auto"/>
      </w:divBdr>
      <w:divsChild>
        <w:div w:id="1042746686">
          <w:marLeft w:val="0"/>
          <w:marRight w:val="0"/>
          <w:marTop w:val="0"/>
          <w:marBottom w:val="0"/>
          <w:divBdr>
            <w:top w:val="none" w:sz="0" w:space="0" w:color="auto"/>
            <w:left w:val="none" w:sz="0" w:space="0" w:color="auto"/>
            <w:bottom w:val="none" w:sz="0" w:space="0" w:color="auto"/>
            <w:right w:val="none" w:sz="0" w:space="0" w:color="auto"/>
          </w:divBdr>
        </w:div>
        <w:div w:id="1066027257">
          <w:marLeft w:val="0"/>
          <w:marRight w:val="0"/>
          <w:marTop w:val="150"/>
          <w:marBottom w:val="0"/>
          <w:divBdr>
            <w:top w:val="none" w:sz="0" w:space="0" w:color="auto"/>
            <w:left w:val="none" w:sz="0" w:space="0" w:color="auto"/>
            <w:bottom w:val="none" w:sz="0" w:space="0" w:color="auto"/>
            <w:right w:val="none" w:sz="0" w:space="0" w:color="auto"/>
          </w:divBdr>
          <w:divsChild>
            <w:div w:id="419252205">
              <w:marLeft w:val="1155"/>
              <w:marRight w:val="0"/>
              <w:marTop w:val="0"/>
              <w:marBottom w:val="0"/>
              <w:divBdr>
                <w:top w:val="none" w:sz="0" w:space="0" w:color="auto"/>
                <w:left w:val="none" w:sz="0" w:space="0" w:color="auto"/>
                <w:bottom w:val="none" w:sz="0" w:space="0" w:color="auto"/>
                <w:right w:val="none" w:sz="0" w:space="0" w:color="auto"/>
              </w:divBdr>
            </w:div>
            <w:div w:id="1947230269">
              <w:marLeft w:val="1155"/>
              <w:marRight w:val="0"/>
              <w:marTop w:val="0"/>
              <w:marBottom w:val="0"/>
              <w:divBdr>
                <w:top w:val="none" w:sz="0" w:space="0" w:color="auto"/>
                <w:left w:val="none" w:sz="0" w:space="0" w:color="auto"/>
                <w:bottom w:val="none" w:sz="0" w:space="0" w:color="auto"/>
                <w:right w:val="none" w:sz="0" w:space="0" w:color="auto"/>
              </w:divBdr>
            </w:div>
            <w:div w:id="67831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368374">
      <w:bodyDiv w:val="1"/>
      <w:marLeft w:val="0"/>
      <w:marRight w:val="0"/>
      <w:marTop w:val="0"/>
      <w:marBottom w:val="0"/>
      <w:divBdr>
        <w:top w:val="none" w:sz="0" w:space="0" w:color="auto"/>
        <w:left w:val="none" w:sz="0" w:space="0" w:color="auto"/>
        <w:bottom w:val="none" w:sz="0" w:space="0" w:color="auto"/>
        <w:right w:val="none" w:sz="0" w:space="0" w:color="auto"/>
      </w:divBdr>
      <w:divsChild>
        <w:div w:id="363335137">
          <w:marLeft w:val="0"/>
          <w:marRight w:val="0"/>
          <w:marTop w:val="0"/>
          <w:marBottom w:val="0"/>
          <w:divBdr>
            <w:top w:val="none" w:sz="0" w:space="0" w:color="auto"/>
            <w:left w:val="none" w:sz="0" w:space="0" w:color="auto"/>
            <w:bottom w:val="none" w:sz="0" w:space="0" w:color="auto"/>
            <w:right w:val="none" w:sz="0" w:space="0" w:color="auto"/>
          </w:divBdr>
        </w:div>
        <w:div w:id="957301648">
          <w:marLeft w:val="0"/>
          <w:marRight w:val="0"/>
          <w:marTop w:val="150"/>
          <w:marBottom w:val="0"/>
          <w:divBdr>
            <w:top w:val="none" w:sz="0" w:space="0" w:color="auto"/>
            <w:left w:val="none" w:sz="0" w:space="0" w:color="auto"/>
            <w:bottom w:val="none" w:sz="0" w:space="0" w:color="auto"/>
            <w:right w:val="none" w:sz="0" w:space="0" w:color="auto"/>
          </w:divBdr>
          <w:divsChild>
            <w:div w:id="121266704">
              <w:marLeft w:val="1155"/>
              <w:marRight w:val="0"/>
              <w:marTop w:val="0"/>
              <w:marBottom w:val="0"/>
              <w:divBdr>
                <w:top w:val="none" w:sz="0" w:space="0" w:color="auto"/>
                <w:left w:val="none" w:sz="0" w:space="0" w:color="auto"/>
                <w:bottom w:val="none" w:sz="0" w:space="0" w:color="auto"/>
                <w:right w:val="none" w:sz="0" w:space="0" w:color="auto"/>
              </w:divBdr>
            </w:div>
            <w:div w:id="368342468">
              <w:marLeft w:val="1155"/>
              <w:marRight w:val="0"/>
              <w:marTop w:val="0"/>
              <w:marBottom w:val="0"/>
              <w:divBdr>
                <w:top w:val="none" w:sz="0" w:space="0" w:color="auto"/>
                <w:left w:val="none" w:sz="0" w:space="0" w:color="auto"/>
                <w:bottom w:val="none" w:sz="0" w:space="0" w:color="auto"/>
                <w:right w:val="none" w:sz="0" w:space="0" w:color="auto"/>
              </w:divBdr>
            </w:div>
            <w:div w:id="381103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094372">
      <w:bodyDiv w:val="1"/>
      <w:marLeft w:val="0"/>
      <w:marRight w:val="0"/>
      <w:marTop w:val="0"/>
      <w:marBottom w:val="0"/>
      <w:divBdr>
        <w:top w:val="none" w:sz="0" w:space="0" w:color="auto"/>
        <w:left w:val="none" w:sz="0" w:space="0" w:color="auto"/>
        <w:bottom w:val="none" w:sz="0" w:space="0" w:color="auto"/>
        <w:right w:val="none" w:sz="0" w:space="0" w:color="auto"/>
      </w:divBdr>
      <w:divsChild>
        <w:div w:id="1541480005">
          <w:marLeft w:val="0"/>
          <w:marRight w:val="0"/>
          <w:marTop w:val="0"/>
          <w:marBottom w:val="0"/>
          <w:divBdr>
            <w:top w:val="none" w:sz="0" w:space="0" w:color="auto"/>
            <w:left w:val="none" w:sz="0" w:space="0" w:color="auto"/>
            <w:bottom w:val="none" w:sz="0" w:space="0" w:color="auto"/>
            <w:right w:val="none" w:sz="0" w:space="0" w:color="auto"/>
          </w:divBdr>
        </w:div>
        <w:div w:id="1273785922">
          <w:marLeft w:val="0"/>
          <w:marRight w:val="0"/>
          <w:marTop w:val="150"/>
          <w:marBottom w:val="0"/>
          <w:divBdr>
            <w:top w:val="none" w:sz="0" w:space="0" w:color="auto"/>
            <w:left w:val="none" w:sz="0" w:space="0" w:color="auto"/>
            <w:bottom w:val="none" w:sz="0" w:space="0" w:color="auto"/>
            <w:right w:val="none" w:sz="0" w:space="0" w:color="auto"/>
          </w:divBdr>
          <w:divsChild>
            <w:div w:id="332611655">
              <w:marLeft w:val="1155"/>
              <w:marRight w:val="0"/>
              <w:marTop w:val="0"/>
              <w:marBottom w:val="0"/>
              <w:divBdr>
                <w:top w:val="none" w:sz="0" w:space="0" w:color="auto"/>
                <w:left w:val="none" w:sz="0" w:space="0" w:color="auto"/>
                <w:bottom w:val="none" w:sz="0" w:space="0" w:color="auto"/>
                <w:right w:val="none" w:sz="0" w:space="0" w:color="auto"/>
              </w:divBdr>
            </w:div>
            <w:div w:id="1965650918">
              <w:marLeft w:val="1155"/>
              <w:marRight w:val="0"/>
              <w:marTop w:val="0"/>
              <w:marBottom w:val="0"/>
              <w:divBdr>
                <w:top w:val="none" w:sz="0" w:space="0" w:color="auto"/>
                <w:left w:val="none" w:sz="0" w:space="0" w:color="auto"/>
                <w:bottom w:val="none" w:sz="0" w:space="0" w:color="auto"/>
                <w:right w:val="none" w:sz="0" w:space="0" w:color="auto"/>
              </w:divBdr>
            </w:div>
            <w:div w:id="162411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561702">
      <w:bodyDiv w:val="1"/>
      <w:marLeft w:val="0"/>
      <w:marRight w:val="0"/>
      <w:marTop w:val="0"/>
      <w:marBottom w:val="0"/>
      <w:divBdr>
        <w:top w:val="none" w:sz="0" w:space="0" w:color="auto"/>
        <w:left w:val="none" w:sz="0" w:space="0" w:color="auto"/>
        <w:bottom w:val="none" w:sz="0" w:space="0" w:color="auto"/>
        <w:right w:val="none" w:sz="0" w:space="0" w:color="auto"/>
      </w:divBdr>
      <w:divsChild>
        <w:div w:id="1456098332">
          <w:marLeft w:val="0"/>
          <w:marRight w:val="0"/>
          <w:marTop w:val="0"/>
          <w:marBottom w:val="0"/>
          <w:divBdr>
            <w:top w:val="none" w:sz="0" w:space="0" w:color="auto"/>
            <w:left w:val="none" w:sz="0" w:space="0" w:color="auto"/>
            <w:bottom w:val="none" w:sz="0" w:space="0" w:color="auto"/>
            <w:right w:val="none" w:sz="0" w:space="0" w:color="auto"/>
          </w:divBdr>
        </w:div>
        <w:div w:id="820776391">
          <w:marLeft w:val="0"/>
          <w:marRight w:val="0"/>
          <w:marTop w:val="150"/>
          <w:marBottom w:val="0"/>
          <w:divBdr>
            <w:top w:val="none" w:sz="0" w:space="0" w:color="auto"/>
            <w:left w:val="none" w:sz="0" w:space="0" w:color="auto"/>
            <w:bottom w:val="none" w:sz="0" w:space="0" w:color="auto"/>
            <w:right w:val="none" w:sz="0" w:space="0" w:color="auto"/>
          </w:divBdr>
          <w:divsChild>
            <w:div w:id="195654583">
              <w:marLeft w:val="1155"/>
              <w:marRight w:val="0"/>
              <w:marTop w:val="0"/>
              <w:marBottom w:val="0"/>
              <w:divBdr>
                <w:top w:val="none" w:sz="0" w:space="0" w:color="auto"/>
                <w:left w:val="none" w:sz="0" w:space="0" w:color="auto"/>
                <w:bottom w:val="none" w:sz="0" w:space="0" w:color="auto"/>
                <w:right w:val="none" w:sz="0" w:space="0" w:color="auto"/>
              </w:divBdr>
            </w:div>
            <w:div w:id="1312054953">
              <w:marLeft w:val="1155"/>
              <w:marRight w:val="0"/>
              <w:marTop w:val="0"/>
              <w:marBottom w:val="0"/>
              <w:divBdr>
                <w:top w:val="none" w:sz="0" w:space="0" w:color="auto"/>
                <w:left w:val="none" w:sz="0" w:space="0" w:color="auto"/>
                <w:bottom w:val="none" w:sz="0" w:space="0" w:color="auto"/>
                <w:right w:val="none" w:sz="0" w:space="0" w:color="auto"/>
              </w:divBdr>
            </w:div>
            <w:div w:id="446004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30289">
      <w:bodyDiv w:val="1"/>
      <w:marLeft w:val="0"/>
      <w:marRight w:val="0"/>
      <w:marTop w:val="0"/>
      <w:marBottom w:val="0"/>
      <w:divBdr>
        <w:top w:val="none" w:sz="0" w:space="0" w:color="auto"/>
        <w:left w:val="none" w:sz="0" w:space="0" w:color="auto"/>
        <w:bottom w:val="none" w:sz="0" w:space="0" w:color="auto"/>
        <w:right w:val="none" w:sz="0" w:space="0" w:color="auto"/>
      </w:divBdr>
      <w:divsChild>
        <w:div w:id="212161968">
          <w:marLeft w:val="0"/>
          <w:marRight w:val="0"/>
          <w:marTop w:val="0"/>
          <w:marBottom w:val="0"/>
          <w:divBdr>
            <w:top w:val="none" w:sz="0" w:space="0" w:color="auto"/>
            <w:left w:val="none" w:sz="0" w:space="0" w:color="auto"/>
            <w:bottom w:val="none" w:sz="0" w:space="0" w:color="auto"/>
            <w:right w:val="none" w:sz="0" w:space="0" w:color="auto"/>
          </w:divBdr>
        </w:div>
        <w:div w:id="1272201998">
          <w:marLeft w:val="0"/>
          <w:marRight w:val="0"/>
          <w:marTop w:val="150"/>
          <w:marBottom w:val="0"/>
          <w:divBdr>
            <w:top w:val="none" w:sz="0" w:space="0" w:color="auto"/>
            <w:left w:val="none" w:sz="0" w:space="0" w:color="auto"/>
            <w:bottom w:val="none" w:sz="0" w:space="0" w:color="auto"/>
            <w:right w:val="none" w:sz="0" w:space="0" w:color="auto"/>
          </w:divBdr>
          <w:divsChild>
            <w:div w:id="618031894">
              <w:marLeft w:val="1155"/>
              <w:marRight w:val="0"/>
              <w:marTop w:val="0"/>
              <w:marBottom w:val="0"/>
              <w:divBdr>
                <w:top w:val="none" w:sz="0" w:space="0" w:color="auto"/>
                <w:left w:val="none" w:sz="0" w:space="0" w:color="auto"/>
                <w:bottom w:val="none" w:sz="0" w:space="0" w:color="auto"/>
                <w:right w:val="none" w:sz="0" w:space="0" w:color="auto"/>
              </w:divBdr>
            </w:div>
            <w:div w:id="1194997526">
              <w:marLeft w:val="1155"/>
              <w:marRight w:val="0"/>
              <w:marTop w:val="0"/>
              <w:marBottom w:val="0"/>
              <w:divBdr>
                <w:top w:val="none" w:sz="0" w:space="0" w:color="auto"/>
                <w:left w:val="none" w:sz="0" w:space="0" w:color="auto"/>
                <w:bottom w:val="none" w:sz="0" w:space="0" w:color="auto"/>
                <w:right w:val="none" w:sz="0" w:space="0" w:color="auto"/>
              </w:divBdr>
            </w:div>
            <w:div w:id="161166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4961079">
      <w:bodyDiv w:val="1"/>
      <w:marLeft w:val="0"/>
      <w:marRight w:val="0"/>
      <w:marTop w:val="0"/>
      <w:marBottom w:val="0"/>
      <w:divBdr>
        <w:top w:val="none" w:sz="0" w:space="0" w:color="auto"/>
        <w:left w:val="none" w:sz="0" w:space="0" w:color="auto"/>
        <w:bottom w:val="none" w:sz="0" w:space="0" w:color="auto"/>
        <w:right w:val="none" w:sz="0" w:space="0" w:color="auto"/>
      </w:divBdr>
      <w:divsChild>
        <w:div w:id="1860854842">
          <w:marLeft w:val="0"/>
          <w:marRight w:val="0"/>
          <w:marTop w:val="0"/>
          <w:marBottom w:val="0"/>
          <w:divBdr>
            <w:top w:val="none" w:sz="0" w:space="0" w:color="auto"/>
            <w:left w:val="none" w:sz="0" w:space="0" w:color="auto"/>
            <w:bottom w:val="none" w:sz="0" w:space="0" w:color="auto"/>
            <w:right w:val="none" w:sz="0" w:space="0" w:color="auto"/>
          </w:divBdr>
        </w:div>
        <w:div w:id="559370116">
          <w:marLeft w:val="0"/>
          <w:marRight w:val="0"/>
          <w:marTop w:val="150"/>
          <w:marBottom w:val="0"/>
          <w:divBdr>
            <w:top w:val="none" w:sz="0" w:space="0" w:color="auto"/>
            <w:left w:val="none" w:sz="0" w:space="0" w:color="auto"/>
            <w:bottom w:val="none" w:sz="0" w:space="0" w:color="auto"/>
            <w:right w:val="none" w:sz="0" w:space="0" w:color="auto"/>
          </w:divBdr>
          <w:divsChild>
            <w:div w:id="574632195">
              <w:marLeft w:val="1155"/>
              <w:marRight w:val="0"/>
              <w:marTop w:val="0"/>
              <w:marBottom w:val="0"/>
              <w:divBdr>
                <w:top w:val="none" w:sz="0" w:space="0" w:color="auto"/>
                <w:left w:val="none" w:sz="0" w:space="0" w:color="auto"/>
                <w:bottom w:val="none" w:sz="0" w:space="0" w:color="auto"/>
                <w:right w:val="none" w:sz="0" w:space="0" w:color="auto"/>
              </w:divBdr>
            </w:div>
            <w:div w:id="1253706381">
              <w:marLeft w:val="1155"/>
              <w:marRight w:val="0"/>
              <w:marTop w:val="0"/>
              <w:marBottom w:val="0"/>
              <w:divBdr>
                <w:top w:val="none" w:sz="0" w:space="0" w:color="auto"/>
                <w:left w:val="none" w:sz="0" w:space="0" w:color="auto"/>
                <w:bottom w:val="none" w:sz="0" w:space="0" w:color="auto"/>
                <w:right w:val="none" w:sz="0" w:space="0" w:color="auto"/>
              </w:divBdr>
            </w:div>
            <w:div w:id="129447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036061">
      <w:bodyDiv w:val="1"/>
      <w:marLeft w:val="0"/>
      <w:marRight w:val="0"/>
      <w:marTop w:val="0"/>
      <w:marBottom w:val="0"/>
      <w:divBdr>
        <w:top w:val="none" w:sz="0" w:space="0" w:color="auto"/>
        <w:left w:val="none" w:sz="0" w:space="0" w:color="auto"/>
        <w:bottom w:val="none" w:sz="0" w:space="0" w:color="auto"/>
        <w:right w:val="none" w:sz="0" w:space="0" w:color="auto"/>
      </w:divBdr>
      <w:divsChild>
        <w:div w:id="585305962">
          <w:marLeft w:val="0"/>
          <w:marRight w:val="0"/>
          <w:marTop w:val="0"/>
          <w:marBottom w:val="0"/>
          <w:divBdr>
            <w:top w:val="none" w:sz="0" w:space="0" w:color="auto"/>
            <w:left w:val="none" w:sz="0" w:space="0" w:color="auto"/>
            <w:bottom w:val="none" w:sz="0" w:space="0" w:color="auto"/>
            <w:right w:val="none" w:sz="0" w:space="0" w:color="auto"/>
          </w:divBdr>
        </w:div>
        <w:div w:id="1131021009">
          <w:marLeft w:val="0"/>
          <w:marRight w:val="0"/>
          <w:marTop w:val="150"/>
          <w:marBottom w:val="0"/>
          <w:divBdr>
            <w:top w:val="none" w:sz="0" w:space="0" w:color="auto"/>
            <w:left w:val="none" w:sz="0" w:space="0" w:color="auto"/>
            <w:bottom w:val="none" w:sz="0" w:space="0" w:color="auto"/>
            <w:right w:val="none" w:sz="0" w:space="0" w:color="auto"/>
          </w:divBdr>
          <w:divsChild>
            <w:div w:id="1432699396">
              <w:marLeft w:val="1155"/>
              <w:marRight w:val="0"/>
              <w:marTop w:val="0"/>
              <w:marBottom w:val="0"/>
              <w:divBdr>
                <w:top w:val="none" w:sz="0" w:space="0" w:color="auto"/>
                <w:left w:val="none" w:sz="0" w:space="0" w:color="auto"/>
                <w:bottom w:val="none" w:sz="0" w:space="0" w:color="auto"/>
                <w:right w:val="none" w:sz="0" w:space="0" w:color="auto"/>
              </w:divBdr>
            </w:div>
            <w:div w:id="1020818611">
              <w:marLeft w:val="1155"/>
              <w:marRight w:val="0"/>
              <w:marTop w:val="0"/>
              <w:marBottom w:val="0"/>
              <w:divBdr>
                <w:top w:val="none" w:sz="0" w:space="0" w:color="auto"/>
                <w:left w:val="none" w:sz="0" w:space="0" w:color="auto"/>
                <w:bottom w:val="none" w:sz="0" w:space="0" w:color="auto"/>
                <w:right w:val="none" w:sz="0" w:space="0" w:color="auto"/>
              </w:divBdr>
            </w:div>
            <w:div w:id="294530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68243">
      <w:bodyDiv w:val="1"/>
      <w:marLeft w:val="0"/>
      <w:marRight w:val="0"/>
      <w:marTop w:val="0"/>
      <w:marBottom w:val="0"/>
      <w:divBdr>
        <w:top w:val="none" w:sz="0" w:space="0" w:color="auto"/>
        <w:left w:val="none" w:sz="0" w:space="0" w:color="auto"/>
        <w:bottom w:val="none" w:sz="0" w:space="0" w:color="auto"/>
        <w:right w:val="none" w:sz="0" w:space="0" w:color="auto"/>
      </w:divBdr>
      <w:divsChild>
        <w:div w:id="408431722">
          <w:marLeft w:val="0"/>
          <w:marRight w:val="0"/>
          <w:marTop w:val="0"/>
          <w:marBottom w:val="0"/>
          <w:divBdr>
            <w:top w:val="none" w:sz="0" w:space="0" w:color="auto"/>
            <w:left w:val="none" w:sz="0" w:space="0" w:color="auto"/>
            <w:bottom w:val="none" w:sz="0" w:space="0" w:color="auto"/>
            <w:right w:val="none" w:sz="0" w:space="0" w:color="auto"/>
          </w:divBdr>
        </w:div>
        <w:div w:id="456266894">
          <w:marLeft w:val="0"/>
          <w:marRight w:val="0"/>
          <w:marTop w:val="150"/>
          <w:marBottom w:val="0"/>
          <w:divBdr>
            <w:top w:val="none" w:sz="0" w:space="0" w:color="auto"/>
            <w:left w:val="none" w:sz="0" w:space="0" w:color="auto"/>
            <w:bottom w:val="none" w:sz="0" w:space="0" w:color="auto"/>
            <w:right w:val="none" w:sz="0" w:space="0" w:color="auto"/>
          </w:divBdr>
          <w:divsChild>
            <w:div w:id="1654143775">
              <w:marLeft w:val="1155"/>
              <w:marRight w:val="0"/>
              <w:marTop w:val="0"/>
              <w:marBottom w:val="0"/>
              <w:divBdr>
                <w:top w:val="none" w:sz="0" w:space="0" w:color="auto"/>
                <w:left w:val="none" w:sz="0" w:space="0" w:color="auto"/>
                <w:bottom w:val="none" w:sz="0" w:space="0" w:color="auto"/>
                <w:right w:val="none" w:sz="0" w:space="0" w:color="auto"/>
              </w:divBdr>
            </w:div>
            <w:div w:id="1044867154">
              <w:marLeft w:val="1155"/>
              <w:marRight w:val="0"/>
              <w:marTop w:val="0"/>
              <w:marBottom w:val="0"/>
              <w:divBdr>
                <w:top w:val="none" w:sz="0" w:space="0" w:color="auto"/>
                <w:left w:val="none" w:sz="0" w:space="0" w:color="auto"/>
                <w:bottom w:val="none" w:sz="0" w:space="0" w:color="auto"/>
                <w:right w:val="none" w:sz="0" w:space="0" w:color="auto"/>
              </w:divBdr>
            </w:div>
            <w:div w:id="1140730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3386">
      <w:bodyDiv w:val="1"/>
      <w:marLeft w:val="0"/>
      <w:marRight w:val="0"/>
      <w:marTop w:val="0"/>
      <w:marBottom w:val="0"/>
      <w:divBdr>
        <w:top w:val="none" w:sz="0" w:space="0" w:color="auto"/>
        <w:left w:val="none" w:sz="0" w:space="0" w:color="auto"/>
        <w:bottom w:val="none" w:sz="0" w:space="0" w:color="auto"/>
        <w:right w:val="none" w:sz="0" w:space="0" w:color="auto"/>
      </w:divBdr>
      <w:divsChild>
        <w:div w:id="1046955917">
          <w:marLeft w:val="0"/>
          <w:marRight w:val="0"/>
          <w:marTop w:val="0"/>
          <w:marBottom w:val="0"/>
          <w:divBdr>
            <w:top w:val="none" w:sz="0" w:space="0" w:color="auto"/>
            <w:left w:val="none" w:sz="0" w:space="0" w:color="auto"/>
            <w:bottom w:val="none" w:sz="0" w:space="0" w:color="auto"/>
            <w:right w:val="none" w:sz="0" w:space="0" w:color="auto"/>
          </w:divBdr>
        </w:div>
        <w:div w:id="1174345363">
          <w:marLeft w:val="0"/>
          <w:marRight w:val="0"/>
          <w:marTop w:val="150"/>
          <w:marBottom w:val="0"/>
          <w:divBdr>
            <w:top w:val="none" w:sz="0" w:space="0" w:color="auto"/>
            <w:left w:val="none" w:sz="0" w:space="0" w:color="auto"/>
            <w:bottom w:val="none" w:sz="0" w:space="0" w:color="auto"/>
            <w:right w:val="none" w:sz="0" w:space="0" w:color="auto"/>
          </w:divBdr>
          <w:divsChild>
            <w:div w:id="2110546409">
              <w:marLeft w:val="1155"/>
              <w:marRight w:val="0"/>
              <w:marTop w:val="0"/>
              <w:marBottom w:val="0"/>
              <w:divBdr>
                <w:top w:val="none" w:sz="0" w:space="0" w:color="auto"/>
                <w:left w:val="none" w:sz="0" w:space="0" w:color="auto"/>
                <w:bottom w:val="none" w:sz="0" w:space="0" w:color="auto"/>
                <w:right w:val="none" w:sz="0" w:space="0" w:color="auto"/>
              </w:divBdr>
            </w:div>
            <w:div w:id="1418015039">
              <w:marLeft w:val="1155"/>
              <w:marRight w:val="0"/>
              <w:marTop w:val="0"/>
              <w:marBottom w:val="0"/>
              <w:divBdr>
                <w:top w:val="none" w:sz="0" w:space="0" w:color="auto"/>
                <w:left w:val="none" w:sz="0" w:space="0" w:color="auto"/>
                <w:bottom w:val="none" w:sz="0" w:space="0" w:color="auto"/>
                <w:right w:val="none" w:sz="0" w:space="0" w:color="auto"/>
              </w:divBdr>
            </w:div>
            <w:div w:id="1351832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246282">
      <w:bodyDiv w:val="1"/>
      <w:marLeft w:val="0"/>
      <w:marRight w:val="0"/>
      <w:marTop w:val="0"/>
      <w:marBottom w:val="0"/>
      <w:divBdr>
        <w:top w:val="none" w:sz="0" w:space="0" w:color="auto"/>
        <w:left w:val="none" w:sz="0" w:space="0" w:color="auto"/>
        <w:bottom w:val="none" w:sz="0" w:space="0" w:color="auto"/>
        <w:right w:val="none" w:sz="0" w:space="0" w:color="auto"/>
      </w:divBdr>
      <w:divsChild>
        <w:div w:id="1471828910">
          <w:marLeft w:val="0"/>
          <w:marRight w:val="0"/>
          <w:marTop w:val="0"/>
          <w:marBottom w:val="0"/>
          <w:divBdr>
            <w:top w:val="none" w:sz="0" w:space="0" w:color="auto"/>
            <w:left w:val="none" w:sz="0" w:space="0" w:color="auto"/>
            <w:bottom w:val="none" w:sz="0" w:space="0" w:color="auto"/>
            <w:right w:val="none" w:sz="0" w:space="0" w:color="auto"/>
          </w:divBdr>
        </w:div>
        <w:div w:id="1332103200">
          <w:marLeft w:val="0"/>
          <w:marRight w:val="0"/>
          <w:marTop w:val="150"/>
          <w:marBottom w:val="0"/>
          <w:divBdr>
            <w:top w:val="none" w:sz="0" w:space="0" w:color="auto"/>
            <w:left w:val="none" w:sz="0" w:space="0" w:color="auto"/>
            <w:bottom w:val="none" w:sz="0" w:space="0" w:color="auto"/>
            <w:right w:val="none" w:sz="0" w:space="0" w:color="auto"/>
          </w:divBdr>
          <w:divsChild>
            <w:div w:id="1587229397">
              <w:marLeft w:val="1155"/>
              <w:marRight w:val="0"/>
              <w:marTop w:val="0"/>
              <w:marBottom w:val="0"/>
              <w:divBdr>
                <w:top w:val="none" w:sz="0" w:space="0" w:color="auto"/>
                <w:left w:val="none" w:sz="0" w:space="0" w:color="auto"/>
                <w:bottom w:val="none" w:sz="0" w:space="0" w:color="auto"/>
                <w:right w:val="none" w:sz="0" w:space="0" w:color="auto"/>
              </w:divBdr>
            </w:div>
            <w:div w:id="1021974371">
              <w:marLeft w:val="1155"/>
              <w:marRight w:val="0"/>
              <w:marTop w:val="0"/>
              <w:marBottom w:val="0"/>
              <w:divBdr>
                <w:top w:val="none" w:sz="0" w:space="0" w:color="auto"/>
                <w:left w:val="none" w:sz="0" w:space="0" w:color="auto"/>
                <w:bottom w:val="none" w:sz="0" w:space="0" w:color="auto"/>
                <w:right w:val="none" w:sz="0" w:space="0" w:color="auto"/>
              </w:divBdr>
            </w:div>
            <w:div w:id="1064451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483979">
      <w:bodyDiv w:val="1"/>
      <w:marLeft w:val="0"/>
      <w:marRight w:val="0"/>
      <w:marTop w:val="0"/>
      <w:marBottom w:val="0"/>
      <w:divBdr>
        <w:top w:val="none" w:sz="0" w:space="0" w:color="auto"/>
        <w:left w:val="none" w:sz="0" w:space="0" w:color="auto"/>
        <w:bottom w:val="none" w:sz="0" w:space="0" w:color="auto"/>
        <w:right w:val="none" w:sz="0" w:space="0" w:color="auto"/>
      </w:divBdr>
      <w:divsChild>
        <w:div w:id="1910772646">
          <w:marLeft w:val="0"/>
          <w:marRight w:val="0"/>
          <w:marTop w:val="0"/>
          <w:marBottom w:val="0"/>
          <w:divBdr>
            <w:top w:val="none" w:sz="0" w:space="0" w:color="auto"/>
            <w:left w:val="none" w:sz="0" w:space="0" w:color="auto"/>
            <w:bottom w:val="none" w:sz="0" w:space="0" w:color="auto"/>
            <w:right w:val="none" w:sz="0" w:space="0" w:color="auto"/>
          </w:divBdr>
        </w:div>
        <w:div w:id="1233354164">
          <w:marLeft w:val="0"/>
          <w:marRight w:val="0"/>
          <w:marTop w:val="150"/>
          <w:marBottom w:val="0"/>
          <w:divBdr>
            <w:top w:val="none" w:sz="0" w:space="0" w:color="auto"/>
            <w:left w:val="none" w:sz="0" w:space="0" w:color="auto"/>
            <w:bottom w:val="none" w:sz="0" w:space="0" w:color="auto"/>
            <w:right w:val="none" w:sz="0" w:space="0" w:color="auto"/>
          </w:divBdr>
          <w:divsChild>
            <w:div w:id="988247001">
              <w:marLeft w:val="1155"/>
              <w:marRight w:val="0"/>
              <w:marTop w:val="0"/>
              <w:marBottom w:val="0"/>
              <w:divBdr>
                <w:top w:val="none" w:sz="0" w:space="0" w:color="auto"/>
                <w:left w:val="none" w:sz="0" w:space="0" w:color="auto"/>
                <w:bottom w:val="none" w:sz="0" w:space="0" w:color="auto"/>
                <w:right w:val="none" w:sz="0" w:space="0" w:color="auto"/>
              </w:divBdr>
            </w:div>
            <w:div w:id="2021807550">
              <w:marLeft w:val="1155"/>
              <w:marRight w:val="0"/>
              <w:marTop w:val="0"/>
              <w:marBottom w:val="0"/>
              <w:divBdr>
                <w:top w:val="none" w:sz="0" w:space="0" w:color="auto"/>
                <w:left w:val="none" w:sz="0" w:space="0" w:color="auto"/>
                <w:bottom w:val="none" w:sz="0" w:space="0" w:color="auto"/>
                <w:right w:val="none" w:sz="0" w:space="0" w:color="auto"/>
              </w:divBdr>
            </w:div>
            <w:div w:id="1522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34217">
      <w:bodyDiv w:val="1"/>
      <w:marLeft w:val="0"/>
      <w:marRight w:val="0"/>
      <w:marTop w:val="0"/>
      <w:marBottom w:val="0"/>
      <w:divBdr>
        <w:top w:val="none" w:sz="0" w:space="0" w:color="auto"/>
        <w:left w:val="none" w:sz="0" w:space="0" w:color="auto"/>
        <w:bottom w:val="none" w:sz="0" w:space="0" w:color="auto"/>
        <w:right w:val="none" w:sz="0" w:space="0" w:color="auto"/>
      </w:divBdr>
      <w:divsChild>
        <w:div w:id="395669781">
          <w:marLeft w:val="0"/>
          <w:marRight w:val="0"/>
          <w:marTop w:val="0"/>
          <w:marBottom w:val="0"/>
          <w:divBdr>
            <w:top w:val="none" w:sz="0" w:space="0" w:color="auto"/>
            <w:left w:val="none" w:sz="0" w:space="0" w:color="auto"/>
            <w:bottom w:val="none" w:sz="0" w:space="0" w:color="auto"/>
            <w:right w:val="none" w:sz="0" w:space="0" w:color="auto"/>
          </w:divBdr>
        </w:div>
        <w:div w:id="1846899901">
          <w:marLeft w:val="0"/>
          <w:marRight w:val="0"/>
          <w:marTop w:val="150"/>
          <w:marBottom w:val="0"/>
          <w:divBdr>
            <w:top w:val="none" w:sz="0" w:space="0" w:color="auto"/>
            <w:left w:val="none" w:sz="0" w:space="0" w:color="auto"/>
            <w:bottom w:val="none" w:sz="0" w:space="0" w:color="auto"/>
            <w:right w:val="none" w:sz="0" w:space="0" w:color="auto"/>
          </w:divBdr>
          <w:divsChild>
            <w:div w:id="223027482">
              <w:marLeft w:val="1155"/>
              <w:marRight w:val="0"/>
              <w:marTop w:val="0"/>
              <w:marBottom w:val="0"/>
              <w:divBdr>
                <w:top w:val="none" w:sz="0" w:space="0" w:color="auto"/>
                <w:left w:val="none" w:sz="0" w:space="0" w:color="auto"/>
                <w:bottom w:val="none" w:sz="0" w:space="0" w:color="auto"/>
                <w:right w:val="none" w:sz="0" w:space="0" w:color="auto"/>
              </w:divBdr>
            </w:div>
            <w:div w:id="1631745485">
              <w:marLeft w:val="1155"/>
              <w:marRight w:val="0"/>
              <w:marTop w:val="0"/>
              <w:marBottom w:val="0"/>
              <w:divBdr>
                <w:top w:val="none" w:sz="0" w:space="0" w:color="auto"/>
                <w:left w:val="none" w:sz="0" w:space="0" w:color="auto"/>
                <w:bottom w:val="none" w:sz="0" w:space="0" w:color="auto"/>
                <w:right w:val="none" w:sz="0" w:space="0" w:color="auto"/>
              </w:divBdr>
            </w:div>
            <w:div w:id="197062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39024">
      <w:bodyDiv w:val="1"/>
      <w:marLeft w:val="0"/>
      <w:marRight w:val="0"/>
      <w:marTop w:val="0"/>
      <w:marBottom w:val="0"/>
      <w:divBdr>
        <w:top w:val="none" w:sz="0" w:space="0" w:color="auto"/>
        <w:left w:val="none" w:sz="0" w:space="0" w:color="auto"/>
        <w:bottom w:val="none" w:sz="0" w:space="0" w:color="auto"/>
        <w:right w:val="none" w:sz="0" w:space="0" w:color="auto"/>
      </w:divBdr>
      <w:divsChild>
        <w:div w:id="1199784804">
          <w:marLeft w:val="0"/>
          <w:marRight w:val="0"/>
          <w:marTop w:val="0"/>
          <w:marBottom w:val="0"/>
          <w:divBdr>
            <w:top w:val="none" w:sz="0" w:space="0" w:color="auto"/>
            <w:left w:val="none" w:sz="0" w:space="0" w:color="auto"/>
            <w:bottom w:val="none" w:sz="0" w:space="0" w:color="auto"/>
            <w:right w:val="none" w:sz="0" w:space="0" w:color="auto"/>
          </w:divBdr>
        </w:div>
        <w:div w:id="530845461">
          <w:marLeft w:val="0"/>
          <w:marRight w:val="0"/>
          <w:marTop w:val="150"/>
          <w:marBottom w:val="0"/>
          <w:divBdr>
            <w:top w:val="none" w:sz="0" w:space="0" w:color="auto"/>
            <w:left w:val="none" w:sz="0" w:space="0" w:color="auto"/>
            <w:bottom w:val="none" w:sz="0" w:space="0" w:color="auto"/>
            <w:right w:val="none" w:sz="0" w:space="0" w:color="auto"/>
          </w:divBdr>
          <w:divsChild>
            <w:div w:id="813958098">
              <w:marLeft w:val="1155"/>
              <w:marRight w:val="0"/>
              <w:marTop w:val="0"/>
              <w:marBottom w:val="0"/>
              <w:divBdr>
                <w:top w:val="none" w:sz="0" w:space="0" w:color="auto"/>
                <w:left w:val="none" w:sz="0" w:space="0" w:color="auto"/>
                <w:bottom w:val="none" w:sz="0" w:space="0" w:color="auto"/>
                <w:right w:val="none" w:sz="0" w:space="0" w:color="auto"/>
              </w:divBdr>
            </w:div>
            <w:div w:id="426654164">
              <w:marLeft w:val="1155"/>
              <w:marRight w:val="0"/>
              <w:marTop w:val="0"/>
              <w:marBottom w:val="0"/>
              <w:divBdr>
                <w:top w:val="none" w:sz="0" w:space="0" w:color="auto"/>
                <w:left w:val="none" w:sz="0" w:space="0" w:color="auto"/>
                <w:bottom w:val="none" w:sz="0" w:space="0" w:color="auto"/>
                <w:right w:val="none" w:sz="0" w:space="0" w:color="auto"/>
              </w:divBdr>
            </w:div>
            <w:div w:id="48208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12461">
      <w:bodyDiv w:val="1"/>
      <w:marLeft w:val="0"/>
      <w:marRight w:val="0"/>
      <w:marTop w:val="0"/>
      <w:marBottom w:val="0"/>
      <w:divBdr>
        <w:top w:val="none" w:sz="0" w:space="0" w:color="auto"/>
        <w:left w:val="none" w:sz="0" w:space="0" w:color="auto"/>
        <w:bottom w:val="none" w:sz="0" w:space="0" w:color="auto"/>
        <w:right w:val="none" w:sz="0" w:space="0" w:color="auto"/>
      </w:divBdr>
      <w:divsChild>
        <w:div w:id="918028292">
          <w:marLeft w:val="0"/>
          <w:marRight w:val="0"/>
          <w:marTop w:val="0"/>
          <w:marBottom w:val="0"/>
          <w:divBdr>
            <w:top w:val="none" w:sz="0" w:space="0" w:color="auto"/>
            <w:left w:val="none" w:sz="0" w:space="0" w:color="auto"/>
            <w:bottom w:val="none" w:sz="0" w:space="0" w:color="auto"/>
            <w:right w:val="none" w:sz="0" w:space="0" w:color="auto"/>
          </w:divBdr>
        </w:div>
        <w:div w:id="938484135">
          <w:marLeft w:val="0"/>
          <w:marRight w:val="0"/>
          <w:marTop w:val="150"/>
          <w:marBottom w:val="0"/>
          <w:divBdr>
            <w:top w:val="none" w:sz="0" w:space="0" w:color="auto"/>
            <w:left w:val="none" w:sz="0" w:space="0" w:color="auto"/>
            <w:bottom w:val="none" w:sz="0" w:space="0" w:color="auto"/>
            <w:right w:val="none" w:sz="0" w:space="0" w:color="auto"/>
          </w:divBdr>
          <w:divsChild>
            <w:div w:id="1614512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4698384">
      <w:bodyDiv w:val="1"/>
      <w:marLeft w:val="0"/>
      <w:marRight w:val="0"/>
      <w:marTop w:val="0"/>
      <w:marBottom w:val="0"/>
      <w:divBdr>
        <w:top w:val="none" w:sz="0" w:space="0" w:color="auto"/>
        <w:left w:val="none" w:sz="0" w:space="0" w:color="auto"/>
        <w:bottom w:val="none" w:sz="0" w:space="0" w:color="auto"/>
        <w:right w:val="none" w:sz="0" w:space="0" w:color="auto"/>
      </w:divBdr>
      <w:divsChild>
        <w:div w:id="1428766305">
          <w:marLeft w:val="0"/>
          <w:marRight w:val="0"/>
          <w:marTop w:val="0"/>
          <w:marBottom w:val="0"/>
          <w:divBdr>
            <w:top w:val="none" w:sz="0" w:space="0" w:color="auto"/>
            <w:left w:val="none" w:sz="0" w:space="0" w:color="auto"/>
            <w:bottom w:val="none" w:sz="0" w:space="0" w:color="auto"/>
            <w:right w:val="none" w:sz="0" w:space="0" w:color="auto"/>
          </w:divBdr>
        </w:div>
        <w:div w:id="1493566768">
          <w:marLeft w:val="0"/>
          <w:marRight w:val="0"/>
          <w:marTop w:val="150"/>
          <w:marBottom w:val="0"/>
          <w:divBdr>
            <w:top w:val="none" w:sz="0" w:space="0" w:color="auto"/>
            <w:left w:val="none" w:sz="0" w:space="0" w:color="auto"/>
            <w:bottom w:val="none" w:sz="0" w:space="0" w:color="auto"/>
            <w:right w:val="none" w:sz="0" w:space="0" w:color="auto"/>
          </w:divBdr>
          <w:divsChild>
            <w:div w:id="510602883">
              <w:marLeft w:val="1155"/>
              <w:marRight w:val="0"/>
              <w:marTop w:val="0"/>
              <w:marBottom w:val="0"/>
              <w:divBdr>
                <w:top w:val="none" w:sz="0" w:space="0" w:color="auto"/>
                <w:left w:val="none" w:sz="0" w:space="0" w:color="auto"/>
                <w:bottom w:val="none" w:sz="0" w:space="0" w:color="auto"/>
                <w:right w:val="none" w:sz="0" w:space="0" w:color="auto"/>
              </w:divBdr>
            </w:div>
            <w:div w:id="1960794134">
              <w:marLeft w:val="1155"/>
              <w:marRight w:val="0"/>
              <w:marTop w:val="0"/>
              <w:marBottom w:val="0"/>
              <w:divBdr>
                <w:top w:val="none" w:sz="0" w:space="0" w:color="auto"/>
                <w:left w:val="none" w:sz="0" w:space="0" w:color="auto"/>
                <w:bottom w:val="none" w:sz="0" w:space="0" w:color="auto"/>
                <w:right w:val="none" w:sz="0" w:space="0" w:color="auto"/>
              </w:divBdr>
            </w:div>
            <w:div w:id="1674257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7896767">
      <w:bodyDiv w:val="1"/>
      <w:marLeft w:val="0"/>
      <w:marRight w:val="0"/>
      <w:marTop w:val="0"/>
      <w:marBottom w:val="0"/>
      <w:divBdr>
        <w:top w:val="none" w:sz="0" w:space="0" w:color="auto"/>
        <w:left w:val="none" w:sz="0" w:space="0" w:color="auto"/>
        <w:bottom w:val="none" w:sz="0" w:space="0" w:color="auto"/>
        <w:right w:val="none" w:sz="0" w:space="0" w:color="auto"/>
      </w:divBdr>
      <w:divsChild>
        <w:div w:id="655112250">
          <w:marLeft w:val="0"/>
          <w:marRight w:val="0"/>
          <w:marTop w:val="0"/>
          <w:marBottom w:val="0"/>
          <w:divBdr>
            <w:top w:val="none" w:sz="0" w:space="0" w:color="auto"/>
            <w:left w:val="none" w:sz="0" w:space="0" w:color="auto"/>
            <w:bottom w:val="none" w:sz="0" w:space="0" w:color="auto"/>
            <w:right w:val="none" w:sz="0" w:space="0" w:color="auto"/>
          </w:divBdr>
        </w:div>
        <w:div w:id="1957786526">
          <w:marLeft w:val="0"/>
          <w:marRight w:val="0"/>
          <w:marTop w:val="150"/>
          <w:marBottom w:val="0"/>
          <w:divBdr>
            <w:top w:val="none" w:sz="0" w:space="0" w:color="auto"/>
            <w:left w:val="none" w:sz="0" w:space="0" w:color="auto"/>
            <w:bottom w:val="none" w:sz="0" w:space="0" w:color="auto"/>
            <w:right w:val="none" w:sz="0" w:space="0" w:color="auto"/>
          </w:divBdr>
          <w:divsChild>
            <w:div w:id="1843276776">
              <w:marLeft w:val="1155"/>
              <w:marRight w:val="0"/>
              <w:marTop w:val="0"/>
              <w:marBottom w:val="0"/>
              <w:divBdr>
                <w:top w:val="none" w:sz="0" w:space="0" w:color="auto"/>
                <w:left w:val="none" w:sz="0" w:space="0" w:color="auto"/>
                <w:bottom w:val="none" w:sz="0" w:space="0" w:color="auto"/>
                <w:right w:val="none" w:sz="0" w:space="0" w:color="auto"/>
              </w:divBdr>
            </w:div>
            <w:div w:id="1743944638">
              <w:marLeft w:val="1155"/>
              <w:marRight w:val="0"/>
              <w:marTop w:val="0"/>
              <w:marBottom w:val="0"/>
              <w:divBdr>
                <w:top w:val="none" w:sz="0" w:space="0" w:color="auto"/>
                <w:left w:val="none" w:sz="0" w:space="0" w:color="auto"/>
                <w:bottom w:val="none" w:sz="0" w:space="0" w:color="auto"/>
                <w:right w:val="none" w:sz="0" w:space="0" w:color="auto"/>
              </w:divBdr>
            </w:div>
            <w:div w:id="1319925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084273">
      <w:bodyDiv w:val="1"/>
      <w:marLeft w:val="0"/>
      <w:marRight w:val="0"/>
      <w:marTop w:val="0"/>
      <w:marBottom w:val="0"/>
      <w:divBdr>
        <w:top w:val="none" w:sz="0" w:space="0" w:color="auto"/>
        <w:left w:val="none" w:sz="0" w:space="0" w:color="auto"/>
        <w:bottom w:val="none" w:sz="0" w:space="0" w:color="auto"/>
        <w:right w:val="none" w:sz="0" w:space="0" w:color="auto"/>
      </w:divBdr>
      <w:divsChild>
        <w:div w:id="882522624">
          <w:marLeft w:val="0"/>
          <w:marRight w:val="0"/>
          <w:marTop w:val="0"/>
          <w:marBottom w:val="0"/>
          <w:divBdr>
            <w:top w:val="none" w:sz="0" w:space="0" w:color="auto"/>
            <w:left w:val="none" w:sz="0" w:space="0" w:color="auto"/>
            <w:bottom w:val="none" w:sz="0" w:space="0" w:color="auto"/>
            <w:right w:val="none" w:sz="0" w:space="0" w:color="auto"/>
          </w:divBdr>
        </w:div>
        <w:div w:id="336542331">
          <w:marLeft w:val="0"/>
          <w:marRight w:val="0"/>
          <w:marTop w:val="150"/>
          <w:marBottom w:val="0"/>
          <w:divBdr>
            <w:top w:val="none" w:sz="0" w:space="0" w:color="auto"/>
            <w:left w:val="none" w:sz="0" w:space="0" w:color="auto"/>
            <w:bottom w:val="none" w:sz="0" w:space="0" w:color="auto"/>
            <w:right w:val="none" w:sz="0" w:space="0" w:color="auto"/>
          </w:divBdr>
          <w:divsChild>
            <w:div w:id="286397483">
              <w:marLeft w:val="1155"/>
              <w:marRight w:val="0"/>
              <w:marTop w:val="0"/>
              <w:marBottom w:val="0"/>
              <w:divBdr>
                <w:top w:val="none" w:sz="0" w:space="0" w:color="auto"/>
                <w:left w:val="none" w:sz="0" w:space="0" w:color="auto"/>
                <w:bottom w:val="none" w:sz="0" w:space="0" w:color="auto"/>
                <w:right w:val="none" w:sz="0" w:space="0" w:color="auto"/>
              </w:divBdr>
            </w:div>
            <w:div w:id="1011571812">
              <w:marLeft w:val="1155"/>
              <w:marRight w:val="0"/>
              <w:marTop w:val="0"/>
              <w:marBottom w:val="0"/>
              <w:divBdr>
                <w:top w:val="none" w:sz="0" w:space="0" w:color="auto"/>
                <w:left w:val="none" w:sz="0" w:space="0" w:color="auto"/>
                <w:bottom w:val="none" w:sz="0" w:space="0" w:color="auto"/>
                <w:right w:val="none" w:sz="0" w:space="0" w:color="auto"/>
              </w:divBdr>
            </w:div>
            <w:div w:id="44917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798367">
      <w:bodyDiv w:val="1"/>
      <w:marLeft w:val="0"/>
      <w:marRight w:val="0"/>
      <w:marTop w:val="0"/>
      <w:marBottom w:val="0"/>
      <w:divBdr>
        <w:top w:val="none" w:sz="0" w:space="0" w:color="auto"/>
        <w:left w:val="none" w:sz="0" w:space="0" w:color="auto"/>
        <w:bottom w:val="none" w:sz="0" w:space="0" w:color="auto"/>
        <w:right w:val="none" w:sz="0" w:space="0" w:color="auto"/>
      </w:divBdr>
      <w:divsChild>
        <w:div w:id="99758774">
          <w:marLeft w:val="0"/>
          <w:marRight w:val="0"/>
          <w:marTop w:val="0"/>
          <w:marBottom w:val="0"/>
          <w:divBdr>
            <w:top w:val="none" w:sz="0" w:space="0" w:color="auto"/>
            <w:left w:val="none" w:sz="0" w:space="0" w:color="auto"/>
            <w:bottom w:val="none" w:sz="0" w:space="0" w:color="auto"/>
            <w:right w:val="none" w:sz="0" w:space="0" w:color="auto"/>
          </w:divBdr>
        </w:div>
        <w:div w:id="46995281">
          <w:marLeft w:val="0"/>
          <w:marRight w:val="0"/>
          <w:marTop w:val="150"/>
          <w:marBottom w:val="0"/>
          <w:divBdr>
            <w:top w:val="none" w:sz="0" w:space="0" w:color="auto"/>
            <w:left w:val="none" w:sz="0" w:space="0" w:color="auto"/>
            <w:bottom w:val="none" w:sz="0" w:space="0" w:color="auto"/>
            <w:right w:val="none" w:sz="0" w:space="0" w:color="auto"/>
          </w:divBdr>
          <w:divsChild>
            <w:div w:id="389571808">
              <w:marLeft w:val="1155"/>
              <w:marRight w:val="0"/>
              <w:marTop w:val="0"/>
              <w:marBottom w:val="0"/>
              <w:divBdr>
                <w:top w:val="none" w:sz="0" w:space="0" w:color="auto"/>
                <w:left w:val="none" w:sz="0" w:space="0" w:color="auto"/>
                <w:bottom w:val="none" w:sz="0" w:space="0" w:color="auto"/>
                <w:right w:val="none" w:sz="0" w:space="0" w:color="auto"/>
              </w:divBdr>
            </w:div>
            <w:div w:id="199824156">
              <w:marLeft w:val="1155"/>
              <w:marRight w:val="0"/>
              <w:marTop w:val="0"/>
              <w:marBottom w:val="0"/>
              <w:divBdr>
                <w:top w:val="none" w:sz="0" w:space="0" w:color="auto"/>
                <w:left w:val="none" w:sz="0" w:space="0" w:color="auto"/>
                <w:bottom w:val="none" w:sz="0" w:space="0" w:color="auto"/>
                <w:right w:val="none" w:sz="0" w:space="0" w:color="auto"/>
              </w:divBdr>
            </w:div>
            <w:div w:id="739791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19680">
      <w:bodyDiv w:val="1"/>
      <w:marLeft w:val="0"/>
      <w:marRight w:val="0"/>
      <w:marTop w:val="0"/>
      <w:marBottom w:val="0"/>
      <w:divBdr>
        <w:top w:val="none" w:sz="0" w:space="0" w:color="auto"/>
        <w:left w:val="none" w:sz="0" w:space="0" w:color="auto"/>
        <w:bottom w:val="none" w:sz="0" w:space="0" w:color="auto"/>
        <w:right w:val="none" w:sz="0" w:space="0" w:color="auto"/>
      </w:divBdr>
      <w:divsChild>
        <w:div w:id="1846631086">
          <w:marLeft w:val="0"/>
          <w:marRight w:val="0"/>
          <w:marTop w:val="0"/>
          <w:marBottom w:val="0"/>
          <w:divBdr>
            <w:top w:val="none" w:sz="0" w:space="0" w:color="auto"/>
            <w:left w:val="none" w:sz="0" w:space="0" w:color="auto"/>
            <w:bottom w:val="none" w:sz="0" w:space="0" w:color="auto"/>
            <w:right w:val="none" w:sz="0" w:space="0" w:color="auto"/>
          </w:divBdr>
        </w:div>
        <w:div w:id="144590413">
          <w:marLeft w:val="0"/>
          <w:marRight w:val="0"/>
          <w:marTop w:val="150"/>
          <w:marBottom w:val="0"/>
          <w:divBdr>
            <w:top w:val="none" w:sz="0" w:space="0" w:color="auto"/>
            <w:left w:val="none" w:sz="0" w:space="0" w:color="auto"/>
            <w:bottom w:val="none" w:sz="0" w:space="0" w:color="auto"/>
            <w:right w:val="none" w:sz="0" w:space="0" w:color="auto"/>
          </w:divBdr>
          <w:divsChild>
            <w:div w:id="356346120">
              <w:marLeft w:val="1155"/>
              <w:marRight w:val="0"/>
              <w:marTop w:val="0"/>
              <w:marBottom w:val="0"/>
              <w:divBdr>
                <w:top w:val="none" w:sz="0" w:space="0" w:color="auto"/>
                <w:left w:val="none" w:sz="0" w:space="0" w:color="auto"/>
                <w:bottom w:val="none" w:sz="0" w:space="0" w:color="auto"/>
                <w:right w:val="none" w:sz="0" w:space="0" w:color="auto"/>
              </w:divBdr>
            </w:div>
            <w:div w:id="212931017">
              <w:marLeft w:val="1155"/>
              <w:marRight w:val="0"/>
              <w:marTop w:val="0"/>
              <w:marBottom w:val="0"/>
              <w:divBdr>
                <w:top w:val="none" w:sz="0" w:space="0" w:color="auto"/>
                <w:left w:val="none" w:sz="0" w:space="0" w:color="auto"/>
                <w:bottom w:val="none" w:sz="0" w:space="0" w:color="auto"/>
                <w:right w:val="none" w:sz="0" w:space="0" w:color="auto"/>
              </w:divBdr>
            </w:div>
            <w:div w:id="1302153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08766">
      <w:bodyDiv w:val="1"/>
      <w:marLeft w:val="0"/>
      <w:marRight w:val="0"/>
      <w:marTop w:val="0"/>
      <w:marBottom w:val="0"/>
      <w:divBdr>
        <w:top w:val="none" w:sz="0" w:space="0" w:color="auto"/>
        <w:left w:val="none" w:sz="0" w:space="0" w:color="auto"/>
        <w:bottom w:val="none" w:sz="0" w:space="0" w:color="auto"/>
        <w:right w:val="none" w:sz="0" w:space="0" w:color="auto"/>
      </w:divBdr>
      <w:divsChild>
        <w:div w:id="1532955371">
          <w:marLeft w:val="0"/>
          <w:marRight w:val="0"/>
          <w:marTop w:val="0"/>
          <w:marBottom w:val="0"/>
          <w:divBdr>
            <w:top w:val="none" w:sz="0" w:space="0" w:color="auto"/>
            <w:left w:val="none" w:sz="0" w:space="0" w:color="auto"/>
            <w:bottom w:val="none" w:sz="0" w:space="0" w:color="auto"/>
            <w:right w:val="none" w:sz="0" w:space="0" w:color="auto"/>
          </w:divBdr>
        </w:div>
        <w:div w:id="1494950972">
          <w:marLeft w:val="0"/>
          <w:marRight w:val="0"/>
          <w:marTop w:val="150"/>
          <w:marBottom w:val="0"/>
          <w:divBdr>
            <w:top w:val="none" w:sz="0" w:space="0" w:color="auto"/>
            <w:left w:val="none" w:sz="0" w:space="0" w:color="auto"/>
            <w:bottom w:val="none" w:sz="0" w:space="0" w:color="auto"/>
            <w:right w:val="none" w:sz="0" w:space="0" w:color="auto"/>
          </w:divBdr>
          <w:divsChild>
            <w:div w:id="788862808">
              <w:marLeft w:val="1155"/>
              <w:marRight w:val="0"/>
              <w:marTop w:val="0"/>
              <w:marBottom w:val="0"/>
              <w:divBdr>
                <w:top w:val="none" w:sz="0" w:space="0" w:color="auto"/>
                <w:left w:val="none" w:sz="0" w:space="0" w:color="auto"/>
                <w:bottom w:val="none" w:sz="0" w:space="0" w:color="auto"/>
                <w:right w:val="none" w:sz="0" w:space="0" w:color="auto"/>
              </w:divBdr>
            </w:div>
            <w:div w:id="221528057">
              <w:marLeft w:val="1155"/>
              <w:marRight w:val="0"/>
              <w:marTop w:val="0"/>
              <w:marBottom w:val="0"/>
              <w:divBdr>
                <w:top w:val="none" w:sz="0" w:space="0" w:color="auto"/>
                <w:left w:val="none" w:sz="0" w:space="0" w:color="auto"/>
                <w:bottom w:val="none" w:sz="0" w:space="0" w:color="auto"/>
                <w:right w:val="none" w:sz="0" w:space="0" w:color="auto"/>
              </w:divBdr>
            </w:div>
            <w:div w:id="1156192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536262">
      <w:bodyDiv w:val="1"/>
      <w:marLeft w:val="0"/>
      <w:marRight w:val="0"/>
      <w:marTop w:val="0"/>
      <w:marBottom w:val="0"/>
      <w:divBdr>
        <w:top w:val="none" w:sz="0" w:space="0" w:color="auto"/>
        <w:left w:val="none" w:sz="0" w:space="0" w:color="auto"/>
        <w:bottom w:val="none" w:sz="0" w:space="0" w:color="auto"/>
        <w:right w:val="none" w:sz="0" w:space="0" w:color="auto"/>
      </w:divBdr>
      <w:divsChild>
        <w:div w:id="1583220690">
          <w:marLeft w:val="0"/>
          <w:marRight w:val="0"/>
          <w:marTop w:val="0"/>
          <w:marBottom w:val="0"/>
          <w:divBdr>
            <w:top w:val="none" w:sz="0" w:space="0" w:color="auto"/>
            <w:left w:val="none" w:sz="0" w:space="0" w:color="auto"/>
            <w:bottom w:val="none" w:sz="0" w:space="0" w:color="auto"/>
            <w:right w:val="none" w:sz="0" w:space="0" w:color="auto"/>
          </w:divBdr>
        </w:div>
        <w:div w:id="1843081500">
          <w:marLeft w:val="0"/>
          <w:marRight w:val="0"/>
          <w:marTop w:val="150"/>
          <w:marBottom w:val="0"/>
          <w:divBdr>
            <w:top w:val="none" w:sz="0" w:space="0" w:color="auto"/>
            <w:left w:val="none" w:sz="0" w:space="0" w:color="auto"/>
            <w:bottom w:val="none" w:sz="0" w:space="0" w:color="auto"/>
            <w:right w:val="none" w:sz="0" w:space="0" w:color="auto"/>
          </w:divBdr>
          <w:divsChild>
            <w:div w:id="1612322438">
              <w:marLeft w:val="1155"/>
              <w:marRight w:val="0"/>
              <w:marTop w:val="0"/>
              <w:marBottom w:val="0"/>
              <w:divBdr>
                <w:top w:val="none" w:sz="0" w:space="0" w:color="auto"/>
                <w:left w:val="none" w:sz="0" w:space="0" w:color="auto"/>
                <w:bottom w:val="none" w:sz="0" w:space="0" w:color="auto"/>
                <w:right w:val="none" w:sz="0" w:space="0" w:color="auto"/>
              </w:divBdr>
            </w:div>
            <w:div w:id="417025357">
              <w:marLeft w:val="1155"/>
              <w:marRight w:val="0"/>
              <w:marTop w:val="0"/>
              <w:marBottom w:val="0"/>
              <w:divBdr>
                <w:top w:val="none" w:sz="0" w:space="0" w:color="auto"/>
                <w:left w:val="none" w:sz="0" w:space="0" w:color="auto"/>
                <w:bottom w:val="none" w:sz="0" w:space="0" w:color="auto"/>
                <w:right w:val="none" w:sz="0" w:space="0" w:color="auto"/>
              </w:divBdr>
            </w:div>
            <w:div w:id="423960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799770">
      <w:bodyDiv w:val="1"/>
      <w:marLeft w:val="0"/>
      <w:marRight w:val="0"/>
      <w:marTop w:val="0"/>
      <w:marBottom w:val="0"/>
      <w:divBdr>
        <w:top w:val="none" w:sz="0" w:space="0" w:color="auto"/>
        <w:left w:val="none" w:sz="0" w:space="0" w:color="auto"/>
        <w:bottom w:val="none" w:sz="0" w:space="0" w:color="auto"/>
        <w:right w:val="none" w:sz="0" w:space="0" w:color="auto"/>
      </w:divBdr>
      <w:divsChild>
        <w:div w:id="346181250">
          <w:marLeft w:val="0"/>
          <w:marRight w:val="0"/>
          <w:marTop w:val="0"/>
          <w:marBottom w:val="0"/>
          <w:divBdr>
            <w:top w:val="none" w:sz="0" w:space="0" w:color="auto"/>
            <w:left w:val="none" w:sz="0" w:space="0" w:color="auto"/>
            <w:bottom w:val="none" w:sz="0" w:space="0" w:color="auto"/>
            <w:right w:val="none" w:sz="0" w:space="0" w:color="auto"/>
          </w:divBdr>
        </w:div>
        <w:div w:id="1638334564">
          <w:marLeft w:val="0"/>
          <w:marRight w:val="0"/>
          <w:marTop w:val="150"/>
          <w:marBottom w:val="0"/>
          <w:divBdr>
            <w:top w:val="none" w:sz="0" w:space="0" w:color="auto"/>
            <w:left w:val="none" w:sz="0" w:space="0" w:color="auto"/>
            <w:bottom w:val="none" w:sz="0" w:space="0" w:color="auto"/>
            <w:right w:val="none" w:sz="0" w:space="0" w:color="auto"/>
          </w:divBdr>
          <w:divsChild>
            <w:div w:id="1227491069">
              <w:marLeft w:val="1155"/>
              <w:marRight w:val="0"/>
              <w:marTop w:val="0"/>
              <w:marBottom w:val="0"/>
              <w:divBdr>
                <w:top w:val="none" w:sz="0" w:space="0" w:color="auto"/>
                <w:left w:val="none" w:sz="0" w:space="0" w:color="auto"/>
                <w:bottom w:val="none" w:sz="0" w:space="0" w:color="auto"/>
                <w:right w:val="none" w:sz="0" w:space="0" w:color="auto"/>
              </w:divBdr>
            </w:div>
            <w:div w:id="804741266">
              <w:marLeft w:val="1155"/>
              <w:marRight w:val="0"/>
              <w:marTop w:val="0"/>
              <w:marBottom w:val="0"/>
              <w:divBdr>
                <w:top w:val="none" w:sz="0" w:space="0" w:color="auto"/>
                <w:left w:val="none" w:sz="0" w:space="0" w:color="auto"/>
                <w:bottom w:val="none" w:sz="0" w:space="0" w:color="auto"/>
                <w:right w:val="none" w:sz="0" w:space="0" w:color="auto"/>
              </w:divBdr>
            </w:div>
            <w:div w:id="1767731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69959593">
      <w:bodyDiv w:val="1"/>
      <w:marLeft w:val="0"/>
      <w:marRight w:val="0"/>
      <w:marTop w:val="0"/>
      <w:marBottom w:val="0"/>
      <w:divBdr>
        <w:top w:val="none" w:sz="0" w:space="0" w:color="auto"/>
        <w:left w:val="none" w:sz="0" w:space="0" w:color="auto"/>
        <w:bottom w:val="none" w:sz="0" w:space="0" w:color="auto"/>
        <w:right w:val="none" w:sz="0" w:space="0" w:color="auto"/>
      </w:divBdr>
      <w:divsChild>
        <w:div w:id="1468661788">
          <w:marLeft w:val="0"/>
          <w:marRight w:val="0"/>
          <w:marTop w:val="0"/>
          <w:marBottom w:val="0"/>
          <w:divBdr>
            <w:top w:val="none" w:sz="0" w:space="0" w:color="auto"/>
            <w:left w:val="none" w:sz="0" w:space="0" w:color="auto"/>
            <w:bottom w:val="none" w:sz="0" w:space="0" w:color="auto"/>
            <w:right w:val="none" w:sz="0" w:space="0" w:color="auto"/>
          </w:divBdr>
        </w:div>
        <w:div w:id="887112235">
          <w:marLeft w:val="0"/>
          <w:marRight w:val="0"/>
          <w:marTop w:val="150"/>
          <w:marBottom w:val="0"/>
          <w:divBdr>
            <w:top w:val="none" w:sz="0" w:space="0" w:color="auto"/>
            <w:left w:val="none" w:sz="0" w:space="0" w:color="auto"/>
            <w:bottom w:val="none" w:sz="0" w:space="0" w:color="auto"/>
            <w:right w:val="none" w:sz="0" w:space="0" w:color="auto"/>
          </w:divBdr>
          <w:divsChild>
            <w:div w:id="1481384142">
              <w:marLeft w:val="1155"/>
              <w:marRight w:val="0"/>
              <w:marTop w:val="0"/>
              <w:marBottom w:val="0"/>
              <w:divBdr>
                <w:top w:val="none" w:sz="0" w:space="0" w:color="auto"/>
                <w:left w:val="none" w:sz="0" w:space="0" w:color="auto"/>
                <w:bottom w:val="none" w:sz="0" w:space="0" w:color="auto"/>
                <w:right w:val="none" w:sz="0" w:space="0" w:color="auto"/>
              </w:divBdr>
            </w:div>
            <w:div w:id="486171317">
              <w:marLeft w:val="1155"/>
              <w:marRight w:val="0"/>
              <w:marTop w:val="0"/>
              <w:marBottom w:val="0"/>
              <w:divBdr>
                <w:top w:val="none" w:sz="0" w:space="0" w:color="auto"/>
                <w:left w:val="none" w:sz="0" w:space="0" w:color="auto"/>
                <w:bottom w:val="none" w:sz="0" w:space="0" w:color="auto"/>
                <w:right w:val="none" w:sz="0" w:space="0" w:color="auto"/>
              </w:divBdr>
            </w:div>
            <w:div w:id="178842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541519">
      <w:bodyDiv w:val="1"/>
      <w:marLeft w:val="0"/>
      <w:marRight w:val="0"/>
      <w:marTop w:val="0"/>
      <w:marBottom w:val="0"/>
      <w:divBdr>
        <w:top w:val="none" w:sz="0" w:space="0" w:color="auto"/>
        <w:left w:val="none" w:sz="0" w:space="0" w:color="auto"/>
        <w:bottom w:val="none" w:sz="0" w:space="0" w:color="auto"/>
        <w:right w:val="none" w:sz="0" w:space="0" w:color="auto"/>
      </w:divBdr>
      <w:divsChild>
        <w:div w:id="163784719">
          <w:marLeft w:val="0"/>
          <w:marRight w:val="0"/>
          <w:marTop w:val="0"/>
          <w:marBottom w:val="0"/>
          <w:divBdr>
            <w:top w:val="none" w:sz="0" w:space="0" w:color="auto"/>
            <w:left w:val="none" w:sz="0" w:space="0" w:color="auto"/>
            <w:bottom w:val="none" w:sz="0" w:space="0" w:color="auto"/>
            <w:right w:val="none" w:sz="0" w:space="0" w:color="auto"/>
          </w:divBdr>
        </w:div>
        <w:div w:id="2045515074">
          <w:marLeft w:val="0"/>
          <w:marRight w:val="0"/>
          <w:marTop w:val="150"/>
          <w:marBottom w:val="0"/>
          <w:divBdr>
            <w:top w:val="none" w:sz="0" w:space="0" w:color="auto"/>
            <w:left w:val="none" w:sz="0" w:space="0" w:color="auto"/>
            <w:bottom w:val="none" w:sz="0" w:space="0" w:color="auto"/>
            <w:right w:val="none" w:sz="0" w:space="0" w:color="auto"/>
          </w:divBdr>
          <w:divsChild>
            <w:div w:id="424037518">
              <w:marLeft w:val="1155"/>
              <w:marRight w:val="0"/>
              <w:marTop w:val="0"/>
              <w:marBottom w:val="0"/>
              <w:divBdr>
                <w:top w:val="none" w:sz="0" w:space="0" w:color="auto"/>
                <w:left w:val="none" w:sz="0" w:space="0" w:color="auto"/>
                <w:bottom w:val="none" w:sz="0" w:space="0" w:color="auto"/>
                <w:right w:val="none" w:sz="0" w:space="0" w:color="auto"/>
              </w:divBdr>
            </w:div>
            <w:div w:id="6644673">
              <w:marLeft w:val="1155"/>
              <w:marRight w:val="0"/>
              <w:marTop w:val="0"/>
              <w:marBottom w:val="0"/>
              <w:divBdr>
                <w:top w:val="none" w:sz="0" w:space="0" w:color="auto"/>
                <w:left w:val="none" w:sz="0" w:space="0" w:color="auto"/>
                <w:bottom w:val="none" w:sz="0" w:space="0" w:color="auto"/>
                <w:right w:val="none" w:sz="0" w:space="0" w:color="auto"/>
              </w:divBdr>
            </w:div>
            <w:div w:id="342319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044598">
      <w:bodyDiv w:val="1"/>
      <w:marLeft w:val="0"/>
      <w:marRight w:val="0"/>
      <w:marTop w:val="0"/>
      <w:marBottom w:val="0"/>
      <w:divBdr>
        <w:top w:val="none" w:sz="0" w:space="0" w:color="auto"/>
        <w:left w:val="none" w:sz="0" w:space="0" w:color="auto"/>
        <w:bottom w:val="none" w:sz="0" w:space="0" w:color="auto"/>
        <w:right w:val="none" w:sz="0" w:space="0" w:color="auto"/>
      </w:divBdr>
      <w:divsChild>
        <w:div w:id="1905293952">
          <w:marLeft w:val="0"/>
          <w:marRight w:val="0"/>
          <w:marTop w:val="0"/>
          <w:marBottom w:val="0"/>
          <w:divBdr>
            <w:top w:val="none" w:sz="0" w:space="0" w:color="auto"/>
            <w:left w:val="none" w:sz="0" w:space="0" w:color="auto"/>
            <w:bottom w:val="none" w:sz="0" w:space="0" w:color="auto"/>
            <w:right w:val="none" w:sz="0" w:space="0" w:color="auto"/>
          </w:divBdr>
        </w:div>
        <w:div w:id="1362709430">
          <w:marLeft w:val="0"/>
          <w:marRight w:val="0"/>
          <w:marTop w:val="150"/>
          <w:marBottom w:val="0"/>
          <w:divBdr>
            <w:top w:val="none" w:sz="0" w:space="0" w:color="auto"/>
            <w:left w:val="none" w:sz="0" w:space="0" w:color="auto"/>
            <w:bottom w:val="none" w:sz="0" w:space="0" w:color="auto"/>
            <w:right w:val="none" w:sz="0" w:space="0" w:color="auto"/>
          </w:divBdr>
          <w:divsChild>
            <w:div w:id="978001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771016">
      <w:bodyDiv w:val="1"/>
      <w:marLeft w:val="0"/>
      <w:marRight w:val="0"/>
      <w:marTop w:val="0"/>
      <w:marBottom w:val="0"/>
      <w:divBdr>
        <w:top w:val="none" w:sz="0" w:space="0" w:color="auto"/>
        <w:left w:val="none" w:sz="0" w:space="0" w:color="auto"/>
        <w:bottom w:val="none" w:sz="0" w:space="0" w:color="auto"/>
        <w:right w:val="none" w:sz="0" w:space="0" w:color="auto"/>
      </w:divBdr>
      <w:divsChild>
        <w:div w:id="1394506143">
          <w:marLeft w:val="0"/>
          <w:marRight w:val="0"/>
          <w:marTop w:val="0"/>
          <w:marBottom w:val="0"/>
          <w:divBdr>
            <w:top w:val="none" w:sz="0" w:space="0" w:color="auto"/>
            <w:left w:val="none" w:sz="0" w:space="0" w:color="auto"/>
            <w:bottom w:val="none" w:sz="0" w:space="0" w:color="auto"/>
            <w:right w:val="none" w:sz="0" w:space="0" w:color="auto"/>
          </w:divBdr>
        </w:div>
        <w:div w:id="1677730529">
          <w:marLeft w:val="0"/>
          <w:marRight w:val="0"/>
          <w:marTop w:val="150"/>
          <w:marBottom w:val="0"/>
          <w:divBdr>
            <w:top w:val="none" w:sz="0" w:space="0" w:color="auto"/>
            <w:left w:val="none" w:sz="0" w:space="0" w:color="auto"/>
            <w:bottom w:val="none" w:sz="0" w:space="0" w:color="auto"/>
            <w:right w:val="none" w:sz="0" w:space="0" w:color="auto"/>
          </w:divBdr>
          <w:divsChild>
            <w:div w:id="1054281763">
              <w:marLeft w:val="1155"/>
              <w:marRight w:val="0"/>
              <w:marTop w:val="0"/>
              <w:marBottom w:val="0"/>
              <w:divBdr>
                <w:top w:val="none" w:sz="0" w:space="0" w:color="auto"/>
                <w:left w:val="none" w:sz="0" w:space="0" w:color="auto"/>
                <w:bottom w:val="none" w:sz="0" w:space="0" w:color="auto"/>
                <w:right w:val="none" w:sz="0" w:space="0" w:color="auto"/>
              </w:divBdr>
            </w:div>
            <w:div w:id="217055849">
              <w:marLeft w:val="1155"/>
              <w:marRight w:val="0"/>
              <w:marTop w:val="0"/>
              <w:marBottom w:val="0"/>
              <w:divBdr>
                <w:top w:val="none" w:sz="0" w:space="0" w:color="auto"/>
                <w:left w:val="none" w:sz="0" w:space="0" w:color="auto"/>
                <w:bottom w:val="none" w:sz="0" w:space="0" w:color="auto"/>
                <w:right w:val="none" w:sz="0" w:space="0" w:color="auto"/>
              </w:divBdr>
            </w:div>
            <w:div w:id="190548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2892">
      <w:bodyDiv w:val="1"/>
      <w:marLeft w:val="0"/>
      <w:marRight w:val="0"/>
      <w:marTop w:val="0"/>
      <w:marBottom w:val="0"/>
      <w:divBdr>
        <w:top w:val="none" w:sz="0" w:space="0" w:color="auto"/>
        <w:left w:val="none" w:sz="0" w:space="0" w:color="auto"/>
        <w:bottom w:val="none" w:sz="0" w:space="0" w:color="auto"/>
        <w:right w:val="none" w:sz="0" w:space="0" w:color="auto"/>
      </w:divBdr>
      <w:divsChild>
        <w:div w:id="3094063">
          <w:marLeft w:val="0"/>
          <w:marRight w:val="0"/>
          <w:marTop w:val="0"/>
          <w:marBottom w:val="0"/>
          <w:divBdr>
            <w:top w:val="none" w:sz="0" w:space="0" w:color="auto"/>
            <w:left w:val="none" w:sz="0" w:space="0" w:color="auto"/>
            <w:bottom w:val="none" w:sz="0" w:space="0" w:color="auto"/>
            <w:right w:val="none" w:sz="0" w:space="0" w:color="auto"/>
          </w:divBdr>
        </w:div>
        <w:div w:id="59446454">
          <w:marLeft w:val="0"/>
          <w:marRight w:val="0"/>
          <w:marTop w:val="150"/>
          <w:marBottom w:val="0"/>
          <w:divBdr>
            <w:top w:val="none" w:sz="0" w:space="0" w:color="auto"/>
            <w:left w:val="none" w:sz="0" w:space="0" w:color="auto"/>
            <w:bottom w:val="none" w:sz="0" w:space="0" w:color="auto"/>
            <w:right w:val="none" w:sz="0" w:space="0" w:color="auto"/>
          </w:divBdr>
          <w:divsChild>
            <w:div w:id="220021053">
              <w:marLeft w:val="1155"/>
              <w:marRight w:val="0"/>
              <w:marTop w:val="0"/>
              <w:marBottom w:val="0"/>
              <w:divBdr>
                <w:top w:val="none" w:sz="0" w:space="0" w:color="auto"/>
                <w:left w:val="none" w:sz="0" w:space="0" w:color="auto"/>
                <w:bottom w:val="none" w:sz="0" w:space="0" w:color="auto"/>
                <w:right w:val="none" w:sz="0" w:space="0" w:color="auto"/>
              </w:divBdr>
            </w:div>
            <w:div w:id="1530685656">
              <w:marLeft w:val="1155"/>
              <w:marRight w:val="0"/>
              <w:marTop w:val="0"/>
              <w:marBottom w:val="0"/>
              <w:divBdr>
                <w:top w:val="none" w:sz="0" w:space="0" w:color="auto"/>
                <w:left w:val="none" w:sz="0" w:space="0" w:color="auto"/>
                <w:bottom w:val="none" w:sz="0" w:space="0" w:color="auto"/>
                <w:right w:val="none" w:sz="0" w:space="0" w:color="auto"/>
              </w:divBdr>
            </w:div>
            <w:div w:id="154155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321077">
      <w:bodyDiv w:val="1"/>
      <w:marLeft w:val="0"/>
      <w:marRight w:val="0"/>
      <w:marTop w:val="0"/>
      <w:marBottom w:val="0"/>
      <w:divBdr>
        <w:top w:val="none" w:sz="0" w:space="0" w:color="auto"/>
        <w:left w:val="none" w:sz="0" w:space="0" w:color="auto"/>
        <w:bottom w:val="none" w:sz="0" w:space="0" w:color="auto"/>
        <w:right w:val="none" w:sz="0" w:space="0" w:color="auto"/>
      </w:divBdr>
      <w:divsChild>
        <w:div w:id="323436123">
          <w:marLeft w:val="0"/>
          <w:marRight w:val="0"/>
          <w:marTop w:val="0"/>
          <w:marBottom w:val="0"/>
          <w:divBdr>
            <w:top w:val="none" w:sz="0" w:space="0" w:color="auto"/>
            <w:left w:val="none" w:sz="0" w:space="0" w:color="auto"/>
            <w:bottom w:val="none" w:sz="0" w:space="0" w:color="auto"/>
            <w:right w:val="none" w:sz="0" w:space="0" w:color="auto"/>
          </w:divBdr>
        </w:div>
        <w:div w:id="2126994082">
          <w:marLeft w:val="0"/>
          <w:marRight w:val="0"/>
          <w:marTop w:val="150"/>
          <w:marBottom w:val="0"/>
          <w:divBdr>
            <w:top w:val="none" w:sz="0" w:space="0" w:color="auto"/>
            <w:left w:val="none" w:sz="0" w:space="0" w:color="auto"/>
            <w:bottom w:val="none" w:sz="0" w:space="0" w:color="auto"/>
            <w:right w:val="none" w:sz="0" w:space="0" w:color="auto"/>
          </w:divBdr>
          <w:divsChild>
            <w:div w:id="453908644">
              <w:marLeft w:val="1155"/>
              <w:marRight w:val="0"/>
              <w:marTop w:val="0"/>
              <w:marBottom w:val="0"/>
              <w:divBdr>
                <w:top w:val="none" w:sz="0" w:space="0" w:color="auto"/>
                <w:left w:val="none" w:sz="0" w:space="0" w:color="auto"/>
                <w:bottom w:val="none" w:sz="0" w:space="0" w:color="auto"/>
                <w:right w:val="none" w:sz="0" w:space="0" w:color="auto"/>
              </w:divBdr>
            </w:div>
            <w:div w:id="1257715110">
              <w:marLeft w:val="1155"/>
              <w:marRight w:val="0"/>
              <w:marTop w:val="0"/>
              <w:marBottom w:val="0"/>
              <w:divBdr>
                <w:top w:val="none" w:sz="0" w:space="0" w:color="auto"/>
                <w:left w:val="none" w:sz="0" w:space="0" w:color="auto"/>
                <w:bottom w:val="none" w:sz="0" w:space="0" w:color="auto"/>
                <w:right w:val="none" w:sz="0" w:space="0" w:color="auto"/>
              </w:divBdr>
            </w:div>
            <w:div w:id="1001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321205">
      <w:bodyDiv w:val="1"/>
      <w:marLeft w:val="0"/>
      <w:marRight w:val="0"/>
      <w:marTop w:val="0"/>
      <w:marBottom w:val="0"/>
      <w:divBdr>
        <w:top w:val="none" w:sz="0" w:space="0" w:color="auto"/>
        <w:left w:val="none" w:sz="0" w:space="0" w:color="auto"/>
        <w:bottom w:val="none" w:sz="0" w:space="0" w:color="auto"/>
        <w:right w:val="none" w:sz="0" w:space="0" w:color="auto"/>
      </w:divBdr>
      <w:divsChild>
        <w:div w:id="1086727837">
          <w:marLeft w:val="0"/>
          <w:marRight w:val="0"/>
          <w:marTop w:val="0"/>
          <w:marBottom w:val="0"/>
          <w:divBdr>
            <w:top w:val="none" w:sz="0" w:space="0" w:color="auto"/>
            <w:left w:val="none" w:sz="0" w:space="0" w:color="auto"/>
            <w:bottom w:val="none" w:sz="0" w:space="0" w:color="auto"/>
            <w:right w:val="none" w:sz="0" w:space="0" w:color="auto"/>
          </w:divBdr>
        </w:div>
        <w:div w:id="1096025019">
          <w:marLeft w:val="0"/>
          <w:marRight w:val="0"/>
          <w:marTop w:val="150"/>
          <w:marBottom w:val="0"/>
          <w:divBdr>
            <w:top w:val="none" w:sz="0" w:space="0" w:color="auto"/>
            <w:left w:val="none" w:sz="0" w:space="0" w:color="auto"/>
            <w:bottom w:val="none" w:sz="0" w:space="0" w:color="auto"/>
            <w:right w:val="none" w:sz="0" w:space="0" w:color="auto"/>
          </w:divBdr>
          <w:divsChild>
            <w:div w:id="467939406">
              <w:marLeft w:val="1155"/>
              <w:marRight w:val="0"/>
              <w:marTop w:val="0"/>
              <w:marBottom w:val="0"/>
              <w:divBdr>
                <w:top w:val="none" w:sz="0" w:space="0" w:color="auto"/>
                <w:left w:val="none" w:sz="0" w:space="0" w:color="auto"/>
                <w:bottom w:val="none" w:sz="0" w:space="0" w:color="auto"/>
                <w:right w:val="none" w:sz="0" w:space="0" w:color="auto"/>
              </w:divBdr>
            </w:div>
            <w:div w:id="1071931491">
              <w:marLeft w:val="1155"/>
              <w:marRight w:val="0"/>
              <w:marTop w:val="0"/>
              <w:marBottom w:val="0"/>
              <w:divBdr>
                <w:top w:val="none" w:sz="0" w:space="0" w:color="auto"/>
                <w:left w:val="none" w:sz="0" w:space="0" w:color="auto"/>
                <w:bottom w:val="none" w:sz="0" w:space="0" w:color="auto"/>
                <w:right w:val="none" w:sz="0" w:space="0" w:color="auto"/>
              </w:divBdr>
            </w:div>
            <w:div w:id="1306355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248054">
      <w:bodyDiv w:val="1"/>
      <w:marLeft w:val="0"/>
      <w:marRight w:val="0"/>
      <w:marTop w:val="0"/>
      <w:marBottom w:val="0"/>
      <w:divBdr>
        <w:top w:val="none" w:sz="0" w:space="0" w:color="auto"/>
        <w:left w:val="none" w:sz="0" w:space="0" w:color="auto"/>
        <w:bottom w:val="none" w:sz="0" w:space="0" w:color="auto"/>
        <w:right w:val="none" w:sz="0" w:space="0" w:color="auto"/>
      </w:divBdr>
      <w:divsChild>
        <w:div w:id="1829520502">
          <w:marLeft w:val="0"/>
          <w:marRight w:val="0"/>
          <w:marTop w:val="0"/>
          <w:marBottom w:val="0"/>
          <w:divBdr>
            <w:top w:val="none" w:sz="0" w:space="0" w:color="auto"/>
            <w:left w:val="none" w:sz="0" w:space="0" w:color="auto"/>
            <w:bottom w:val="none" w:sz="0" w:space="0" w:color="auto"/>
            <w:right w:val="none" w:sz="0" w:space="0" w:color="auto"/>
          </w:divBdr>
        </w:div>
        <w:div w:id="534387114">
          <w:marLeft w:val="0"/>
          <w:marRight w:val="0"/>
          <w:marTop w:val="150"/>
          <w:marBottom w:val="0"/>
          <w:divBdr>
            <w:top w:val="none" w:sz="0" w:space="0" w:color="auto"/>
            <w:left w:val="none" w:sz="0" w:space="0" w:color="auto"/>
            <w:bottom w:val="none" w:sz="0" w:space="0" w:color="auto"/>
            <w:right w:val="none" w:sz="0" w:space="0" w:color="auto"/>
          </w:divBdr>
          <w:divsChild>
            <w:div w:id="1744336025">
              <w:marLeft w:val="1155"/>
              <w:marRight w:val="0"/>
              <w:marTop w:val="0"/>
              <w:marBottom w:val="0"/>
              <w:divBdr>
                <w:top w:val="none" w:sz="0" w:space="0" w:color="auto"/>
                <w:left w:val="none" w:sz="0" w:space="0" w:color="auto"/>
                <w:bottom w:val="none" w:sz="0" w:space="0" w:color="auto"/>
                <w:right w:val="none" w:sz="0" w:space="0" w:color="auto"/>
              </w:divBdr>
            </w:div>
            <w:div w:id="1263295246">
              <w:marLeft w:val="1155"/>
              <w:marRight w:val="0"/>
              <w:marTop w:val="0"/>
              <w:marBottom w:val="0"/>
              <w:divBdr>
                <w:top w:val="none" w:sz="0" w:space="0" w:color="auto"/>
                <w:left w:val="none" w:sz="0" w:space="0" w:color="auto"/>
                <w:bottom w:val="none" w:sz="0" w:space="0" w:color="auto"/>
                <w:right w:val="none" w:sz="0" w:space="0" w:color="auto"/>
              </w:divBdr>
            </w:div>
            <w:div w:id="127273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6893">
      <w:bodyDiv w:val="1"/>
      <w:marLeft w:val="0"/>
      <w:marRight w:val="0"/>
      <w:marTop w:val="0"/>
      <w:marBottom w:val="0"/>
      <w:divBdr>
        <w:top w:val="none" w:sz="0" w:space="0" w:color="auto"/>
        <w:left w:val="none" w:sz="0" w:space="0" w:color="auto"/>
        <w:bottom w:val="none" w:sz="0" w:space="0" w:color="auto"/>
        <w:right w:val="none" w:sz="0" w:space="0" w:color="auto"/>
      </w:divBdr>
      <w:divsChild>
        <w:div w:id="1176580539">
          <w:marLeft w:val="0"/>
          <w:marRight w:val="0"/>
          <w:marTop w:val="0"/>
          <w:marBottom w:val="0"/>
          <w:divBdr>
            <w:top w:val="none" w:sz="0" w:space="0" w:color="auto"/>
            <w:left w:val="none" w:sz="0" w:space="0" w:color="auto"/>
            <w:bottom w:val="none" w:sz="0" w:space="0" w:color="auto"/>
            <w:right w:val="none" w:sz="0" w:space="0" w:color="auto"/>
          </w:divBdr>
        </w:div>
        <w:div w:id="595409087">
          <w:marLeft w:val="0"/>
          <w:marRight w:val="0"/>
          <w:marTop w:val="150"/>
          <w:marBottom w:val="0"/>
          <w:divBdr>
            <w:top w:val="none" w:sz="0" w:space="0" w:color="auto"/>
            <w:left w:val="none" w:sz="0" w:space="0" w:color="auto"/>
            <w:bottom w:val="none" w:sz="0" w:space="0" w:color="auto"/>
            <w:right w:val="none" w:sz="0" w:space="0" w:color="auto"/>
          </w:divBdr>
          <w:divsChild>
            <w:div w:id="226575553">
              <w:marLeft w:val="1155"/>
              <w:marRight w:val="0"/>
              <w:marTop w:val="0"/>
              <w:marBottom w:val="0"/>
              <w:divBdr>
                <w:top w:val="none" w:sz="0" w:space="0" w:color="auto"/>
                <w:left w:val="none" w:sz="0" w:space="0" w:color="auto"/>
                <w:bottom w:val="none" w:sz="0" w:space="0" w:color="auto"/>
                <w:right w:val="none" w:sz="0" w:space="0" w:color="auto"/>
              </w:divBdr>
            </w:div>
            <w:div w:id="1218273455">
              <w:marLeft w:val="1155"/>
              <w:marRight w:val="0"/>
              <w:marTop w:val="0"/>
              <w:marBottom w:val="0"/>
              <w:divBdr>
                <w:top w:val="none" w:sz="0" w:space="0" w:color="auto"/>
                <w:left w:val="none" w:sz="0" w:space="0" w:color="auto"/>
                <w:bottom w:val="none" w:sz="0" w:space="0" w:color="auto"/>
                <w:right w:val="none" w:sz="0" w:space="0" w:color="auto"/>
              </w:divBdr>
            </w:div>
            <w:div w:id="112056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48971">
      <w:bodyDiv w:val="1"/>
      <w:marLeft w:val="0"/>
      <w:marRight w:val="0"/>
      <w:marTop w:val="0"/>
      <w:marBottom w:val="0"/>
      <w:divBdr>
        <w:top w:val="none" w:sz="0" w:space="0" w:color="auto"/>
        <w:left w:val="none" w:sz="0" w:space="0" w:color="auto"/>
        <w:bottom w:val="none" w:sz="0" w:space="0" w:color="auto"/>
        <w:right w:val="none" w:sz="0" w:space="0" w:color="auto"/>
      </w:divBdr>
      <w:divsChild>
        <w:div w:id="450783098">
          <w:marLeft w:val="0"/>
          <w:marRight w:val="0"/>
          <w:marTop w:val="0"/>
          <w:marBottom w:val="0"/>
          <w:divBdr>
            <w:top w:val="none" w:sz="0" w:space="0" w:color="auto"/>
            <w:left w:val="none" w:sz="0" w:space="0" w:color="auto"/>
            <w:bottom w:val="none" w:sz="0" w:space="0" w:color="auto"/>
            <w:right w:val="none" w:sz="0" w:space="0" w:color="auto"/>
          </w:divBdr>
        </w:div>
        <w:div w:id="1208107613">
          <w:marLeft w:val="0"/>
          <w:marRight w:val="0"/>
          <w:marTop w:val="150"/>
          <w:marBottom w:val="0"/>
          <w:divBdr>
            <w:top w:val="none" w:sz="0" w:space="0" w:color="auto"/>
            <w:left w:val="none" w:sz="0" w:space="0" w:color="auto"/>
            <w:bottom w:val="none" w:sz="0" w:space="0" w:color="auto"/>
            <w:right w:val="none" w:sz="0" w:space="0" w:color="auto"/>
          </w:divBdr>
          <w:divsChild>
            <w:div w:id="1578322670">
              <w:marLeft w:val="1155"/>
              <w:marRight w:val="0"/>
              <w:marTop w:val="0"/>
              <w:marBottom w:val="0"/>
              <w:divBdr>
                <w:top w:val="none" w:sz="0" w:space="0" w:color="auto"/>
                <w:left w:val="none" w:sz="0" w:space="0" w:color="auto"/>
                <w:bottom w:val="none" w:sz="0" w:space="0" w:color="auto"/>
                <w:right w:val="none" w:sz="0" w:space="0" w:color="auto"/>
              </w:divBdr>
            </w:div>
            <w:div w:id="772016345">
              <w:marLeft w:val="1155"/>
              <w:marRight w:val="0"/>
              <w:marTop w:val="0"/>
              <w:marBottom w:val="0"/>
              <w:divBdr>
                <w:top w:val="none" w:sz="0" w:space="0" w:color="auto"/>
                <w:left w:val="none" w:sz="0" w:space="0" w:color="auto"/>
                <w:bottom w:val="none" w:sz="0" w:space="0" w:color="auto"/>
                <w:right w:val="none" w:sz="0" w:space="0" w:color="auto"/>
              </w:divBdr>
            </w:div>
            <w:div w:id="1694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03058">
      <w:bodyDiv w:val="1"/>
      <w:marLeft w:val="0"/>
      <w:marRight w:val="0"/>
      <w:marTop w:val="0"/>
      <w:marBottom w:val="0"/>
      <w:divBdr>
        <w:top w:val="none" w:sz="0" w:space="0" w:color="auto"/>
        <w:left w:val="none" w:sz="0" w:space="0" w:color="auto"/>
        <w:bottom w:val="none" w:sz="0" w:space="0" w:color="auto"/>
        <w:right w:val="none" w:sz="0" w:space="0" w:color="auto"/>
      </w:divBdr>
      <w:divsChild>
        <w:div w:id="23530683">
          <w:marLeft w:val="0"/>
          <w:marRight w:val="0"/>
          <w:marTop w:val="0"/>
          <w:marBottom w:val="0"/>
          <w:divBdr>
            <w:top w:val="none" w:sz="0" w:space="0" w:color="auto"/>
            <w:left w:val="none" w:sz="0" w:space="0" w:color="auto"/>
            <w:bottom w:val="none" w:sz="0" w:space="0" w:color="auto"/>
            <w:right w:val="none" w:sz="0" w:space="0" w:color="auto"/>
          </w:divBdr>
        </w:div>
        <w:div w:id="2125490044">
          <w:marLeft w:val="0"/>
          <w:marRight w:val="0"/>
          <w:marTop w:val="150"/>
          <w:marBottom w:val="0"/>
          <w:divBdr>
            <w:top w:val="none" w:sz="0" w:space="0" w:color="auto"/>
            <w:left w:val="none" w:sz="0" w:space="0" w:color="auto"/>
            <w:bottom w:val="none" w:sz="0" w:space="0" w:color="auto"/>
            <w:right w:val="none" w:sz="0" w:space="0" w:color="auto"/>
          </w:divBdr>
          <w:divsChild>
            <w:div w:id="630597324">
              <w:marLeft w:val="1155"/>
              <w:marRight w:val="0"/>
              <w:marTop w:val="0"/>
              <w:marBottom w:val="0"/>
              <w:divBdr>
                <w:top w:val="none" w:sz="0" w:space="0" w:color="auto"/>
                <w:left w:val="none" w:sz="0" w:space="0" w:color="auto"/>
                <w:bottom w:val="none" w:sz="0" w:space="0" w:color="auto"/>
                <w:right w:val="none" w:sz="0" w:space="0" w:color="auto"/>
              </w:divBdr>
            </w:div>
            <w:div w:id="112750841">
              <w:marLeft w:val="1155"/>
              <w:marRight w:val="0"/>
              <w:marTop w:val="0"/>
              <w:marBottom w:val="0"/>
              <w:divBdr>
                <w:top w:val="none" w:sz="0" w:space="0" w:color="auto"/>
                <w:left w:val="none" w:sz="0" w:space="0" w:color="auto"/>
                <w:bottom w:val="none" w:sz="0" w:space="0" w:color="auto"/>
                <w:right w:val="none" w:sz="0" w:space="0" w:color="auto"/>
              </w:divBdr>
            </w:div>
            <w:div w:id="50613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151730">
      <w:bodyDiv w:val="1"/>
      <w:marLeft w:val="0"/>
      <w:marRight w:val="0"/>
      <w:marTop w:val="0"/>
      <w:marBottom w:val="0"/>
      <w:divBdr>
        <w:top w:val="none" w:sz="0" w:space="0" w:color="auto"/>
        <w:left w:val="none" w:sz="0" w:space="0" w:color="auto"/>
        <w:bottom w:val="none" w:sz="0" w:space="0" w:color="auto"/>
        <w:right w:val="none" w:sz="0" w:space="0" w:color="auto"/>
      </w:divBdr>
      <w:divsChild>
        <w:div w:id="229972608">
          <w:marLeft w:val="0"/>
          <w:marRight w:val="0"/>
          <w:marTop w:val="0"/>
          <w:marBottom w:val="0"/>
          <w:divBdr>
            <w:top w:val="none" w:sz="0" w:space="0" w:color="auto"/>
            <w:left w:val="none" w:sz="0" w:space="0" w:color="auto"/>
            <w:bottom w:val="none" w:sz="0" w:space="0" w:color="auto"/>
            <w:right w:val="none" w:sz="0" w:space="0" w:color="auto"/>
          </w:divBdr>
        </w:div>
        <w:div w:id="289022932">
          <w:marLeft w:val="0"/>
          <w:marRight w:val="0"/>
          <w:marTop w:val="150"/>
          <w:marBottom w:val="0"/>
          <w:divBdr>
            <w:top w:val="none" w:sz="0" w:space="0" w:color="auto"/>
            <w:left w:val="none" w:sz="0" w:space="0" w:color="auto"/>
            <w:bottom w:val="none" w:sz="0" w:space="0" w:color="auto"/>
            <w:right w:val="none" w:sz="0" w:space="0" w:color="auto"/>
          </w:divBdr>
          <w:divsChild>
            <w:div w:id="80953399">
              <w:marLeft w:val="1155"/>
              <w:marRight w:val="0"/>
              <w:marTop w:val="0"/>
              <w:marBottom w:val="0"/>
              <w:divBdr>
                <w:top w:val="none" w:sz="0" w:space="0" w:color="auto"/>
                <w:left w:val="none" w:sz="0" w:space="0" w:color="auto"/>
                <w:bottom w:val="none" w:sz="0" w:space="0" w:color="auto"/>
                <w:right w:val="none" w:sz="0" w:space="0" w:color="auto"/>
              </w:divBdr>
            </w:div>
            <w:div w:id="647786616">
              <w:marLeft w:val="1155"/>
              <w:marRight w:val="0"/>
              <w:marTop w:val="0"/>
              <w:marBottom w:val="0"/>
              <w:divBdr>
                <w:top w:val="none" w:sz="0" w:space="0" w:color="auto"/>
                <w:left w:val="none" w:sz="0" w:space="0" w:color="auto"/>
                <w:bottom w:val="none" w:sz="0" w:space="0" w:color="auto"/>
                <w:right w:val="none" w:sz="0" w:space="0" w:color="auto"/>
              </w:divBdr>
            </w:div>
            <w:div w:id="14650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268521">
      <w:bodyDiv w:val="1"/>
      <w:marLeft w:val="0"/>
      <w:marRight w:val="0"/>
      <w:marTop w:val="0"/>
      <w:marBottom w:val="0"/>
      <w:divBdr>
        <w:top w:val="none" w:sz="0" w:space="0" w:color="auto"/>
        <w:left w:val="none" w:sz="0" w:space="0" w:color="auto"/>
        <w:bottom w:val="none" w:sz="0" w:space="0" w:color="auto"/>
        <w:right w:val="none" w:sz="0" w:space="0" w:color="auto"/>
      </w:divBdr>
      <w:divsChild>
        <w:div w:id="1035304755">
          <w:marLeft w:val="0"/>
          <w:marRight w:val="0"/>
          <w:marTop w:val="0"/>
          <w:marBottom w:val="0"/>
          <w:divBdr>
            <w:top w:val="none" w:sz="0" w:space="0" w:color="auto"/>
            <w:left w:val="none" w:sz="0" w:space="0" w:color="auto"/>
            <w:bottom w:val="none" w:sz="0" w:space="0" w:color="auto"/>
            <w:right w:val="none" w:sz="0" w:space="0" w:color="auto"/>
          </w:divBdr>
        </w:div>
        <w:div w:id="532689407">
          <w:marLeft w:val="0"/>
          <w:marRight w:val="0"/>
          <w:marTop w:val="150"/>
          <w:marBottom w:val="0"/>
          <w:divBdr>
            <w:top w:val="none" w:sz="0" w:space="0" w:color="auto"/>
            <w:left w:val="none" w:sz="0" w:space="0" w:color="auto"/>
            <w:bottom w:val="none" w:sz="0" w:space="0" w:color="auto"/>
            <w:right w:val="none" w:sz="0" w:space="0" w:color="auto"/>
          </w:divBdr>
          <w:divsChild>
            <w:div w:id="1312636136">
              <w:marLeft w:val="1155"/>
              <w:marRight w:val="0"/>
              <w:marTop w:val="0"/>
              <w:marBottom w:val="0"/>
              <w:divBdr>
                <w:top w:val="none" w:sz="0" w:space="0" w:color="auto"/>
                <w:left w:val="none" w:sz="0" w:space="0" w:color="auto"/>
                <w:bottom w:val="none" w:sz="0" w:space="0" w:color="auto"/>
                <w:right w:val="none" w:sz="0" w:space="0" w:color="auto"/>
              </w:divBdr>
            </w:div>
            <w:div w:id="590965916">
              <w:marLeft w:val="1155"/>
              <w:marRight w:val="0"/>
              <w:marTop w:val="0"/>
              <w:marBottom w:val="0"/>
              <w:divBdr>
                <w:top w:val="none" w:sz="0" w:space="0" w:color="auto"/>
                <w:left w:val="none" w:sz="0" w:space="0" w:color="auto"/>
                <w:bottom w:val="none" w:sz="0" w:space="0" w:color="auto"/>
                <w:right w:val="none" w:sz="0" w:space="0" w:color="auto"/>
              </w:divBdr>
            </w:div>
            <w:div w:id="1379473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461271">
      <w:bodyDiv w:val="1"/>
      <w:marLeft w:val="0"/>
      <w:marRight w:val="0"/>
      <w:marTop w:val="0"/>
      <w:marBottom w:val="0"/>
      <w:divBdr>
        <w:top w:val="none" w:sz="0" w:space="0" w:color="auto"/>
        <w:left w:val="none" w:sz="0" w:space="0" w:color="auto"/>
        <w:bottom w:val="none" w:sz="0" w:space="0" w:color="auto"/>
        <w:right w:val="none" w:sz="0" w:space="0" w:color="auto"/>
      </w:divBdr>
      <w:divsChild>
        <w:div w:id="368530370">
          <w:marLeft w:val="0"/>
          <w:marRight w:val="0"/>
          <w:marTop w:val="0"/>
          <w:marBottom w:val="0"/>
          <w:divBdr>
            <w:top w:val="none" w:sz="0" w:space="0" w:color="auto"/>
            <w:left w:val="none" w:sz="0" w:space="0" w:color="auto"/>
            <w:bottom w:val="none" w:sz="0" w:space="0" w:color="auto"/>
            <w:right w:val="none" w:sz="0" w:space="0" w:color="auto"/>
          </w:divBdr>
        </w:div>
        <w:div w:id="734204523">
          <w:marLeft w:val="0"/>
          <w:marRight w:val="0"/>
          <w:marTop w:val="150"/>
          <w:marBottom w:val="0"/>
          <w:divBdr>
            <w:top w:val="none" w:sz="0" w:space="0" w:color="auto"/>
            <w:left w:val="none" w:sz="0" w:space="0" w:color="auto"/>
            <w:bottom w:val="none" w:sz="0" w:space="0" w:color="auto"/>
            <w:right w:val="none" w:sz="0" w:space="0" w:color="auto"/>
          </w:divBdr>
          <w:divsChild>
            <w:div w:id="2087334580">
              <w:marLeft w:val="1155"/>
              <w:marRight w:val="0"/>
              <w:marTop w:val="0"/>
              <w:marBottom w:val="0"/>
              <w:divBdr>
                <w:top w:val="none" w:sz="0" w:space="0" w:color="auto"/>
                <w:left w:val="none" w:sz="0" w:space="0" w:color="auto"/>
                <w:bottom w:val="none" w:sz="0" w:space="0" w:color="auto"/>
                <w:right w:val="none" w:sz="0" w:space="0" w:color="auto"/>
              </w:divBdr>
            </w:div>
            <w:div w:id="1229346241">
              <w:marLeft w:val="1155"/>
              <w:marRight w:val="0"/>
              <w:marTop w:val="0"/>
              <w:marBottom w:val="0"/>
              <w:divBdr>
                <w:top w:val="none" w:sz="0" w:space="0" w:color="auto"/>
                <w:left w:val="none" w:sz="0" w:space="0" w:color="auto"/>
                <w:bottom w:val="none" w:sz="0" w:space="0" w:color="auto"/>
                <w:right w:val="none" w:sz="0" w:space="0" w:color="auto"/>
              </w:divBdr>
            </w:div>
            <w:div w:id="15885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03321">
      <w:bodyDiv w:val="1"/>
      <w:marLeft w:val="0"/>
      <w:marRight w:val="0"/>
      <w:marTop w:val="0"/>
      <w:marBottom w:val="0"/>
      <w:divBdr>
        <w:top w:val="none" w:sz="0" w:space="0" w:color="auto"/>
        <w:left w:val="none" w:sz="0" w:space="0" w:color="auto"/>
        <w:bottom w:val="none" w:sz="0" w:space="0" w:color="auto"/>
        <w:right w:val="none" w:sz="0" w:space="0" w:color="auto"/>
      </w:divBdr>
      <w:divsChild>
        <w:div w:id="2039428718">
          <w:marLeft w:val="0"/>
          <w:marRight w:val="0"/>
          <w:marTop w:val="0"/>
          <w:marBottom w:val="0"/>
          <w:divBdr>
            <w:top w:val="none" w:sz="0" w:space="0" w:color="auto"/>
            <w:left w:val="none" w:sz="0" w:space="0" w:color="auto"/>
            <w:bottom w:val="none" w:sz="0" w:space="0" w:color="auto"/>
            <w:right w:val="none" w:sz="0" w:space="0" w:color="auto"/>
          </w:divBdr>
        </w:div>
        <w:div w:id="88548759">
          <w:marLeft w:val="0"/>
          <w:marRight w:val="0"/>
          <w:marTop w:val="150"/>
          <w:marBottom w:val="0"/>
          <w:divBdr>
            <w:top w:val="none" w:sz="0" w:space="0" w:color="auto"/>
            <w:left w:val="none" w:sz="0" w:space="0" w:color="auto"/>
            <w:bottom w:val="none" w:sz="0" w:space="0" w:color="auto"/>
            <w:right w:val="none" w:sz="0" w:space="0" w:color="auto"/>
          </w:divBdr>
          <w:divsChild>
            <w:div w:id="1765228852">
              <w:marLeft w:val="1155"/>
              <w:marRight w:val="0"/>
              <w:marTop w:val="0"/>
              <w:marBottom w:val="0"/>
              <w:divBdr>
                <w:top w:val="none" w:sz="0" w:space="0" w:color="auto"/>
                <w:left w:val="none" w:sz="0" w:space="0" w:color="auto"/>
                <w:bottom w:val="none" w:sz="0" w:space="0" w:color="auto"/>
                <w:right w:val="none" w:sz="0" w:space="0" w:color="auto"/>
              </w:divBdr>
            </w:div>
            <w:div w:id="195601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693513">
      <w:bodyDiv w:val="1"/>
      <w:marLeft w:val="0"/>
      <w:marRight w:val="0"/>
      <w:marTop w:val="0"/>
      <w:marBottom w:val="0"/>
      <w:divBdr>
        <w:top w:val="none" w:sz="0" w:space="0" w:color="auto"/>
        <w:left w:val="none" w:sz="0" w:space="0" w:color="auto"/>
        <w:bottom w:val="none" w:sz="0" w:space="0" w:color="auto"/>
        <w:right w:val="none" w:sz="0" w:space="0" w:color="auto"/>
      </w:divBdr>
      <w:divsChild>
        <w:div w:id="131212663">
          <w:marLeft w:val="0"/>
          <w:marRight w:val="0"/>
          <w:marTop w:val="0"/>
          <w:marBottom w:val="0"/>
          <w:divBdr>
            <w:top w:val="none" w:sz="0" w:space="0" w:color="auto"/>
            <w:left w:val="none" w:sz="0" w:space="0" w:color="auto"/>
            <w:bottom w:val="none" w:sz="0" w:space="0" w:color="auto"/>
            <w:right w:val="none" w:sz="0" w:space="0" w:color="auto"/>
          </w:divBdr>
        </w:div>
        <w:div w:id="1290480587">
          <w:marLeft w:val="0"/>
          <w:marRight w:val="0"/>
          <w:marTop w:val="150"/>
          <w:marBottom w:val="0"/>
          <w:divBdr>
            <w:top w:val="none" w:sz="0" w:space="0" w:color="auto"/>
            <w:left w:val="none" w:sz="0" w:space="0" w:color="auto"/>
            <w:bottom w:val="none" w:sz="0" w:space="0" w:color="auto"/>
            <w:right w:val="none" w:sz="0" w:space="0" w:color="auto"/>
          </w:divBdr>
          <w:divsChild>
            <w:div w:id="1536307781">
              <w:marLeft w:val="1155"/>
              <w:marRight w:val="0"/>
              <w:marTop w:val="0"/>
              <w:marBottom w:val="0"/>
              <w:divBdr>
                <w:top w:val="none" w:sz="0" w:space="0" w:color="auto"/>
                <w:left w:val="none" w:sz="0" w:space="0" w:color="auto"/>
                <w:bottom w:val="none" w:sz="0" w:space="0" w:color="auto"/>
                <w:right w:val="none" w:sz="0" w:space="0" w:color="auto"/>
              </w:divBdr>
            </w:div>
            <w:div w:id="467750282">
              <w:marLeft w:val="1155"/>
              <w:marRight w:val="0"/>
              <w:marTop w:val="0"/>
              <w:marBottom w:val="0"/>
              <w:divBdr>
                <w:top w:val="none" w:sz="0" w:space="0" w:color="auto"/>
                <w:left w:val="none" w:sz="0" w:space="0" w:color="auto"/>
                <w:bottom w:val="none" w:sz="0" w:space="0" w:color="auto"/>
                <w:right w:val="none" w:sz="0" w:space="0" w:color="auto"/>
              </w:divBdr>
            </w:div>
            <w:div w:id="985010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20112">
      <w:bodyDiv w:val="1"/>
      <w:marLeft w:val="0"/>
      <w:marRight w:val="0"/>
      <w:marTop w:val="0"/>
      <w:marBottom w:val="0"/>
      <w:divBdr>
        <w:top w:val="none" w:sz="0" w:space="0" w:color="auto"/>
        <w:left w:val="none" w:sz="0" w:space="0" w:color="auto"/>
        <w:bottom w:val="none" w:sz="0" w:space="0" w:color="auto"/>
        <w:right w:val="none" w:sz="0" w:space="0" w:color="auto"/>
      </w:divBdr>
      <w:divsChild>
        <w:div w:id="1727291223">
          <w:marLeft w:val="0"/>
          <w:marRight w:val="0"/>
          <w:marTop w:val="0"/>
          <w:marBottom w:val="0"/>
          <w:divBdr>
            <w:top w:val="none" w:sz="0" w:space="0" w:color="auto"/>
            <w:left w:val="none" w:sz="0" w:space="0" w:color="auto"/>
            <w:bottom w:val="none" w:sz="0" w:space="0" w:color="auto"/>
            <w:right w:val="none" w:sz="0" w:space="0" w:color="auto"/>
          </w:divBdr>
        </w:div>
        <w:div w:id="101339229">
          <w:marLeft w:val="0"/>
          <w:marRight w:val="0"/>
          <w:marTop w:val="150"/>
          <w:marBottom w:val="0"/>
          <w:divBdr>
            <w:top w:val="none" w:sz="0" w:space="0" w:color="auto"/>
            <w:left w:val="none" w:sz="0" w:space="0" w:color="auto"/>
            <w:bottom w:val="none" w:sz="0" w:space="0" w:color="auto"/>
            <w:right w:val="none" w:sz="0" w:space="0" w:color="auto"/>
          </w:divBdr>
          <w:divsChild>
            <w:div w:id="1985086674">
              <w:marLeft w:val="1155"/>
              <w:marRight w:val="0"/>
              <w:marTop w:val="0"/>
              <w:marBottom w:val="0"/>
              <w:divBdr>
                <w:top w:val="none" w:sz="0" w:space="0" w:color="auto"/>
                <w:left w:val="none" w:sz="0" w:space="0" w:color="auto"/>
                <w:bottom w:val="none" w:sz="0" w:space="0" w:color="auto"/>
                <w:right w:val="none" w:sz="0" w:space="0" w:color="auto"/>
              </w:divBdr>
            </w:div>
            <w:div w:id="2104064669">
              <w:marLeft w:val="1155"/>
              <w:marRight w:val="0"/>
              <w:marTop w:val="0"/>
              <w:marBottom w:val="0"/>
              <w:divBdr>
                <w:top w:val="none" w:sz="0" w:space="0" w:color="auto"/>
                <w:left w:val="none" w:sz="0" w:space="0" w:color="auto"/>
                <w:bottom w:val="none" w:sz="0" w:space="0" w:color="auto"/>
                <w:right w:val="none" w:sz="0" w:space="0" w:color="auto"/>
              </w:divBdr>
            </w:div>
            <w:div w:id="2085715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319494">
      <w:bodyDiv w:val="1"/>
      <w:marLeft w:val="0"/>
      <w:marRight w:val="0"/>
      <w:marTop w:val="0"/>
      <w:marBottom w:val="0"/>
      <w:divBdr>
        <w:top w:val="none" w:sz="0" w:space="0" w:color="auto"/>
        <w:left w:val="none" w:sz="0" w:space="0" w:color="auto"/>
        <w:bottom w:val="none" w:sz="0" w:space="0" w:color="auto"/>
        <w:right w:val="none" w:sz="0" w:space="0" w:color="auto"/>
      </w:divBdr>
      <w:divsChild>
        <w:div w:id="1723403063">
          <w:marLeft w:val="0"/>
          <w:marRight w:val="0"/>
          <w:marTop w:val="0"/>
          <w:marBottom w:val="0"/>
          <w:divBdr>
            <w:top w:val="none" w:sz="0" w:space="0" w:color="auto"/>
            <w:left w:val="none" w:sz="0" w:space="0" w:color="auto"/>
            <w:bottom w:val="none" w:sz="0" w:space="0" w:color="auto"/>
            <w:right w:val="none" w:sz="0" w:space="0" w:color="auto"/>
          </w:divBdr>
        </w:div>
        <w:div w:id="1445732368">
          <w:marLeft w:val="0"/>
          <w:marRight w:val="0"/>
          <w:marTop w:val="150"/>
          <w:marBottom w:val="0"/>
          <w:divBdr>
            <w:top w:val="none" w:sz="0" w:space="0" w:color="auto"/>
            <w:left w:val="none" w:sz="0" w:space="0" w:color="auto"/>
            <w:bottom w:val="none" w:sz="0" w:space="0" w:color="auto"/>
            <w:right w:val="none" w:sz="0" w:space="0" w:color="auto"/>
          </w:divBdr>
          <w:divsChild>
            <w:div w:id="1930431051">
              <w:marLeft w:val="1155"/>
              <w:marRight w:val="0"/>
              <w:marTop w:val="0"/>
              <w:marBottom w:val="0"/>
              <w:divBdr>
                <w:top w:val="none" w:sz="0" w:space="0" w:color="auto"/>
                <w:left w:val="none" w:sz="0" w:space="0" w:color="auto"/>
                <w:bottom w:val="none" w:sz="0" w:space="0" w:color="auto"/>
                <w:right w:val="none" w:sz="0" w:space="0" w:color="auto"/>
              </w:divBdr>
            </w:div>
            <w:div w:id="2020883783">
              <w:marLeft w:val="1155"/>
              <w:marRight w:val="0"/>
              <w:marTop w:val="0"/>
              <w:marBottom w:val="0"/>
              <w:divBdr>
                <w:top w:val="none" w:sz="0" w:space="0" w:color="auto"/>
                <w:left w:val="none" w:sz="0" w:space="0" w:color="auto"/>
                <w:bottom w:val="none" w:sz="0" w:space="0" w:color="auto"/>
                <w:right w:val="none" w:sz="0" w:space="0" w:color="auto"/>
              </w:divBdr>
            </w:div>
            <w:div w:id="1728725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479579">
      <w:bodyDiv w:val="1"/>
      <w:marLeft w:val="0"/>
      <w:marRight w:val="0"/>
      <w:marTop w:val="0"/>
      <w:marBottom w:val="0"/>
      <w:divBdr>
        <w:top w:val="none" w:sz="0" w:space="0" w:color="auto"/>
        <w:left w:val="none" w:sz="0" w:space="0" w:color="auto"/>
        <w:bottom w:val="none" w:sz="0" w:space="0" w:color="auto"/>
        <w:right w:val="none" w:sz="0" w:space="0" w:color="auto"/>
      </w:divBdr>
      <w:divsChild>
        <w:div w:id="648755695">
          <w:marLeft w:val="0"/>
          <w:marRight w:val="0"/>
          <w:marTop w:val="150"/>
          <w:marBottom w:val="0"/>
          <w:divBdr>
            <w:top w:val="none" w:sz="0" w:space="0" w:color="auto"/>
            <w:left w:val="none" w:sz="0" w:space="0" w:color="auto"/>
            <w:bottom w:val="none" w:sz="0" w:space="0" w:color="auto"/>
            <w:right w:val="none" w:sz="0" w:space="0" w:color="auto"/>
          </w:divBdr>
          <w:divsChild>
            <w:div w:id="1573544801">
              <w:marLeft w:val="1155"/>
              <w:marRight w:val="0"/>
              <w:marTop w:val="0"/>
              <w:marBottom w:val="0"/>
              <w:divBdr>
                <w:top w:val="none" w:sz="0" w:space="0" w:color="auto"/>
                <w:left w:val="none" w:sz="0" w:space="0" w:color="auto"/>
                <w:bottom w:val="none" w:sz="0" w:space="0" w:color="auto"/>
                <w:right w:val="none" w:sz="0" w:space="0" w:color="auto"/>
              </w:divBdr>
            </w:div>
            <w:div w:id="744500216">
              <w:marLeft w:val="1155"/>
              <w:marRight w:val="0"/>
              <w:marTop w:val="0"/>
              <w:marBottom w:val="0"/>
              <w:divBdr>
                <w:top w:val="none" w:sz="0" w:space="0" w:color="auto"/>
                <w:left w:val="none" w:sz="0" w:space="0" w:color="auto"/>
                <w:bottom w:val="none" w:sz="0" w:space="0" w:color="auto"/>
                <w:right w:val="none" w:sz="0" w:space="0" w:color="auto"/>
              </w:divBdr>
            </w:div>
            <w:div w:id="1588683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8584">
      <w:bodyDiv w:val="1"/>
      <w:marLeft w:val="0"/>
      <w:marRight w:val="0"/>
      <w:marTop w:val="0"/>
      <w:marBottom w:val="0"/>
      <w:divBdr>
        <w:top w:val="none" w:sz="0" w:space="0" w:color="auto"/>
        <w:left w:val="none" w:sz="0" w:space="0" w:color="auto"/>
        <w:bottom w:val="none" w:sz="0" w:space="0" w:color="auto"/>
        <w:right w:val="none" w:sz="0" w:space="0" w:color="auto"/>
      </w:divBdr>
      <w:divsChild>
        <w:div w:id="1173571815">
          <w:marLeft w:val="0"/>
          <w:marRight w:val="0"/>
          <w:marTop w:val="0"/>
          <w:marBottom w:val="0"/>
          <w:divBdr>
            <w:top w:val="none" w:sz="0" w:space="0" w:color="auto"/>
            <w:left w:val="none" w:sz="0" w:space="0" w:color="auto"/>
            <w:bottom w:val="none" w:sz="0" w:space="0" w:color="auto"/>
            <w:right w:val="none" w:sz="0" w:space="0" w:color="auto"/>
          </w:divBdr>
        </w:div>
        <w:div w:id="1933657577">
          <w:marLeft w:val="0"/>
          <w:marRight w:val="0"/>
          <w:marTop w:val="150"/>
          <w:marBottom w:val="0"/>
          <w:divBdr>
            <w:top w:val="none" w:sz="0" w:space="0" w:color="auto"/>
            <w:left w:val="none" w:sz="0" w:space="0" w:color="auto"/>
            <w:bottom w:val="none" w:sz="0" w:space="0" w:color="auto"/>
            <w:right w:val="none" w:sz="0" w:space="0" w:color="auto"/>
          </w:divBdr>
          <w:divsChild>
            <w:div w:id="178201221">
              <w:marLeft w:val="1155"/>
              <w:marRight w:val="0"/>
              <w:marTop w:val="0"/>
              <w:marBottom w:val="0"/>
              <w:divBdr>
                <w:top w:val="none" w:sz="0" w:space="0" w:color="auto"/>
                <w:left w:val="none" w:sz="0" w:space="0" w:color="auto"/>
                <w:bottom w:val="none" w:sz="0" w:space="0" w:color="auto"/>
                <w:right w:val="none" w:sz="0" w:space="0" w:color="auto"/>
              </w:divBdr>
            </w:div>
            <w:div w:id="1364748151">
              <w:marLeft w:val="1155"/>
              <w:marRight w:val="0"/>
              <w:marTop w:val="0"/>
              <w:marBottom w:val="0"/>
              <w:divBdr>
                <w:top w:val="none" w:sz="0" w:space="0" w:color="auto"/>
                <w:left w:val="none" w:sz="0" w:space="0" w:color="auto"/>
                <w:bottom w:val="none" w:sz="0" w:space="0" w:color="auto"/>
                <w:right w:val="none" w:sz="0" w:space="0" w:color="auto"/>
              </w:divBdr>
            </w:div>
            <w:div w:id="1914731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15182">
      <w:bodyDiv w:val="1"/>
      <w:marLeft w:val="0"/>
      <w:marRight w:val="0"/>
      <w:marTop w:val="0"/>
      <w:marBottom w:val="0"/>
      <w:divBdr>
        <w:top w:val="none" w:sz="0" w:space="0" w:color="auto"/>
        <w:left w:val="none" w:sz="0" w:space="0" w:color="auto"/>
        <w:bottom w:val="none" w:sz="0" w:space="0" w:color="auto"/>
        <w:right w:val="none" w:sz="0" w:space="0" w:color="auto"/>
      </w:divBdr>
      <w:divsChild>
        <w:div w:id="104808822">
          <w:marLeft w:val="0"/>
          <w:marRight w:val="0"/>
          <w:marTop w:val="0"/>
          <w:marBottom w:val="0"/>
          <w:divBdr>
            <w:top w:val="none" w:sz="0" w:space="0" w:color="auto"/>
            <w:left w:val="none" w:sz="0" w:space="0" w:color="auto"/>
            <w:bottom w:val="none" w:sz="0" w:space="0" w:color="auto"/>
            <w:right w:val="none" w:sz="0" w:space="0" w:color="auto"/>
          </w:divBdr>
        </w:div>
        <w:div w:id="294868785">
          <w:marLeft w:val="0"/>
          <w:marRight w:val="0"/>
          <w:marTop w:val="150"/>
          <w:marBottom w:val="0"/>
          <w:divBdr>
            <w:top w:val="none" w:sz="0" w:space="0" w:color="auto"/>
            <w:left w:val="none" w:sz="0" w:space="0" w:color="auto"/>
            <w:bottom w:val="none" w:sz="0" w:space="0" w:color="auto"/>
            <w:right w:val="none" w:sz="0" w:space="0" w:color="auto"/>
          </w:divBdr>
          <w:divsChild>
            <w:div w:id="1492022388">
              <w:marLeft w:val="1155"/>
              <w:marRight w:val="0"/>
              <w:marTop w:val="0"/>
              <w:marBottom w:val="0"/>
              <w:divBdr>
                <w:top w:val="none" w:sz="0" w:space="0" w:color="auto"/>
                <w:left w:val="none" w:sz="0" w:space="0" w:color="auto"/>
                <w:bottom w:val="none" w:sz="0" w:space="0" w:color="auto"/>
                <w:right w:val="none" w:sz="0" w:space="0" w:color="auto"/>
              </w:divBdr>
            </w:div>
            <w:div w:id="656998855">
              <w:marLeft w:val="1155"/>
              <w:marRight w:val="0"/>
              <w:marTop w:val="0"/>
              <w:marBottom w:val="0"/>
              <w:divBdr>
                <w:top w:val="none" w:sz="0" w:space="0" w:color="auto"/>
                <w:left w:val="none" w:sz="0" w:space="0" w:color="auto"/>
                <w:bottom w:val="none" w:sz="0" w:space="0" w:color="auto"/>
                <w:right w:val="none" w:sz="0" w:space="0" w:color="auto"/>
              </w:divBdr>
            </w:div>
            <w:div w:id="1096092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442883">
      <w:bodyDiv w:val="1"/>
      <w:marLeft w:val="0"/>
      <w:marRight w:val="0"/>
      <w:marTop w:val="0"/>
      <w:marBottom w:val="0"/>
      <w:divBdr>
        <w:top w:val="none" w:sz="0" w:space="0" w:color="auto"/>
        <w:left w:val="none" w:sz="0" w:space="0" w:color="auto"/>
        <w:bottom w:val="none" w:sz="0" w:space="0" w:color="auto"/>
        <w:right w:val="none" w:sz="0" w:space="0" w:color="auto"/>
      </w:divBdr>
      <w:divsChild>
        <w:div w:id="1023675700">
          <w:marLeft w:val="0"/>
          <w:marRight w:val="0"/>
          <w:marTop w:val="0"/>
          <w:marBottom w:val="0"/>
          <w:divBdr>
            <w:top w:val="none" w:sz="0" w:space="0" w:color="auto"/>
            <w:left w:val="none" w:sz="0" w:space="0" w:color="auto"/>
            <w:bottom w:val="none" w:sz="0" w:space="0" w:color="auto"/>
            <w:right w:val="none" w:sz="0" w:space="0" w:color="auto"/>
          </w:divBdr>
        </w:div>
        <w:div w:id="389353807">
          <w:marLeft w:val="0"/>
          <w:marRight w:val="0"/>
          <w:marTop w:val="150"/>
          <w:marBottom w:val="0"/>
          <w:divBdr>
            <w:top w:val="none" w:sz="0" w:space="0" w:color="auto"/>
            <w:left w:val="none" w:sz="0" w:space="0" w:color="auto"/>
            <w:bottom w:val="none" w:sz="0" w:space="0" w:color="auto"/>
            <w:right w:val="none" w:sz="0" w:space="0" w:color="auto"/>
          </w:divBdr>
          <w:divsChild>
            <w:div w:id="1598100111">
              <w:marLeft w:val="1155"/>
              <w:marRight w:val="0"/>
              <w:marTop w:val="0"/>
              <w:marBottom w:val="0"/>
              <w:divBdr>
                <w:top w:val="none" w:sz="0" w:space="0" w:color="auto"/>
                <w:left w:val="none" w:sz="0" w:space="0" w:color="auto"/>
                <w:bottom w:val="none" w:sz="0" w:space="0" w:color="auto"/>
                <w:right w:val="none" w:sz="0" w:space="0" w:color="auto"/>
              </w:divBdr>
            </w:div>
            <w:div w:id="62532119">
              <w:marLeft w:val="1155"/>
              <w:marRight w:val="0"/>
              <w:marTop w:val="0"/>
              <w:marBottom w:val="0"/>
              <w:divBdr>
                <w:top w:val="none" w:sz="0" w:space="0" w:color="auto"/>
                <w:left w:val="none" w:sz="0" w:space="0" w:color="auto"/>
                <w:bottom w:val="none" w:sz="0" w:space="0" w:color="auto"/>
                <w:right w:val="none" w:sz="0" w:space="0" w:color="auto"/>
              </w:divBdr>
            </w:div>
            <w:div w:id="1028875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217218">
      <w:bodyDiv w:val="1"/>
      <w:marLeft w:val="0"/>
      <w:marRight w:val="0"/>
      <w:marTop w:val="0"/>
      <w:marBottom w:val="0"/>
      <w:divBdr>
        <w:top w:val="none" w:sz="0" w:space="0" w:color="auto"/>
        <w:left w:val="none" w:sz="0" w:space="0" w:color="auto"/>
        <w:bottom w:val="none" w:sz="0" w:space="0" w:color="auto"/>
        <w:right w:val="none" w:sz="0" w:space="0" w:color="auto"/>
      </w:divBdr>
      <w:divsChild>
        <w:div w:id="1339844361">
          <w:marLeft w:val="0"/>
          <w:marRight w:val="0"/>
          <w:marTop w:val="0"/>
          <w:marBottom w:val="0"/>
          <w:divBdr>
            <w:top w:val="none" w:sz="0" w:space="0" w:color="auto"/>
            <w:left w:val="none" w:sz="0" w:space="0" w:color="auto"/>
            <w:bottom w:val="none" w:sz="0" w:space="0" w:color="auto"/>
            <w:right w:val="none" w:sz="0" w:space="0" w:color="auto"/>
          </w:divBdr>
        </w:div>
        <w:div w:id="740717196">
          <w:marLeft w:val="0"/>
          <w:marRight w:val="0"/>
          <w:marTop w:val="150"/>
          <w:marBottom w:val="0"/>
          <w:divBdr>
            <w:top w:val="none" w:sz="0" w:space="0" w:color="auto"/>
            <w:left w:val="none" w:sz="0" w:space="0" w:color="auto"/>
            <w:bottom w:val="none" w:sz="0" w:space="0" w:color="auto"/>
            <w:right w:val="none" w:sz="0" w:space="0" w:color="auto"/>
          </w:divBdr>
          <w:divsChild>
            <w:div w:id="1393699105">
              <w:marLeft w:val="1155"/>
              <w:marRight w:val="0"/>
              <w:marTop w:val="0"/>
              <w:marBottom w:val="0"/>
              <w:divBdr>
                <w:top w:val="none" w:sz="0" w:space="0" w:color="auto"/>
                <w:left w:val="none" w:sz="0" w:space="0" w:color="auto"/>
                <w:bottom w:val="none" w:sz="0" w:space="0" w:color="auto"/>
                <w:right w:val="none" w:sz="0" w:space="0" w:color="auto"/>
              </w:divBdr>
            </w:div>
            <w:div w:id="1845391549">
              <w:marLeft w:val="1155"/>
              <w:marRight w:val="0"/>
              <w:marTop w:val="0"/>
              <w:marBottom w:val="0"/>
              <w:divBdr>
                <w:top w:val="none" w:sz="0" w:space="0" w:color="auto"/>
                <w:left w:val="none" w:sz="0" w:space="0" w:color="auto"/>
                <w:bottom w:val="none" w:sz="0" w:space="0" w:color="auto"/>
                <w:right w:val="none" w:sz="0" w:space="0" w:color="auto"/>
              </w:divBdr>
            </w:div>
            <w:div w:id="73702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182113">
      <w:bodyDiv w:val="1"/>
      <w:marLeft w:val="0"/>
      <w:marRight w:val="0"/>
      <w:marTop w:val="0"/>
      <w:marBottom w:val="0"/>
      <w:divBdr>
        <w:top w:val="none" w:sz="0" w:space="0" w:color="auto"/>
        <w:left w:val="none" w:sz="0" w:space="0" w:color="auto"/>
        <w:bottom w:val="none" w:sz="0" w:space="0" w:color="auto"/>
        <w:right w:val="none" w:sz="0" w:space="0" w:color="auto"/>
      </w:divBdr>
      <w:divsChild>
        <w:div w:id="315038445">
          <w:marLeft w:val="0"/>
          <w:marRight w:val="0"/>
          <w:marTop w:val="0"/>
          <w:marBottom w:val="0"/>
          <w:divBdr>
            <w:top w:val="none" w:sz="0" w:space="0" w:color="auto"/>
            <w:left w:val="none" w:sz="0" w:space="0" w:color="auto"/>
            <w:bottom w:val="none" w:sz="0" w:space="0" w:color="auto"/>
            <w:right w:val="none" w:sz="0" w:space="0" w:color="auto"/>
          </w:divBdr>
        </w:div>
        <w:div w:id="930118642">
          <w:marLeft w:val="0"/>
          <w:marRight w:val="0"/>
          <w:marTop w:val="150"/>
          <w:marBottom w:val="0"/>
          <w:divBdr>
            <w:top w:val="none" w:sz="0" w:space="0" w:color="auto"/>
            <w:left w:val="none" w:sz="0" w:space="0" w:color="auto"/>
            <w:bottom w:val="none" w:sz="0" w:space="0" w:color="auto"/>
            <w:right w:val="none" w:sz="0" w:space="0" w:color="auto"/>
          </w:divBdr>
          <w:divsChild>
            <w:div w:id="1969815837">
              <w:marLeft w:val="1155"/>
              <w:marRight w:val="0"/>
              <w:marTop w:val="0"/>
              <w:marBottom w:val="0"/>
              <w:divBdr>
                <w:top w:val="none" w:sz="0" w:space="0" w:color="auto"/>
                <w:left w:val="none" w:sz="0" w:space="0" w:color="auto"/>
                <w:bottom w:val="none" w:sz="0" w:space="0" w:color="auto"/>
                <w:right w:val="none" w:sz="0" w:space="0" w:color="auto"/>
              </w:divBdr>
            </w:div>
            <w:div w:id="919094236">
              <w:marLeft w:val="1155"/>
              <w:marRight w:val="0"/>
              <w:marTop w:val="0"/>
              <w:marBottom w:val="0"/>
              <w:divBdr>
                <w:top w:val="none" w:sz="0" w:space="0" w:color="auto"/>
                <w:left w:val="none" w:sz="0" w:space="0" w:color="auto"/>
                <w:bottom w:val="none" w:sz="0" w:space="0" w:color="auto"/>
                <w:right w:val="none" w:sz="0" w:space="0" w:color="auto"/>
              </w:divBdr>
            </w:div>
            <w:div w:id="1598515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072260">
      <w:bodyDiv w:val="1"/>
      <w:marLeft w:val="0"/>
      <w:marRight w:val="0"/>
      <w:marTop w:val="0"/>
      <w:marBottom w:val="0"/>
      <w:divBdr>
        <w:top w:val="none" w:sz="0" w:space="0" w:color="auto"/>
        <w:left w:val="none" w:sz="0" w:space="0" w:color="auto"/>
        <w:bottom w:val="none" w:sz="0" w:space="0" w:color="auto"/>
        <w:right w:val="none" w:sz="0" w:space="0" w:color="auto"/>
      </w:divBdr>
      <w:divsChild>
        <w:div w:id="1115323455">
          <w:marLeft w:val="0"/>
          <w:marRight w:val="0"/>
          <w:marTop w:val="0"/>
          <w:marBottom w:val="0"/>
          <w:divBdr>
            <w:top w:val="none" w:sz="0" w:space="0" w:color="auto"/>
            <w:left w:val="none" w:sz="0" w:space="0" w:color="auto"/>
            <w:bottom w:val="none" w:sz="0" w:space="0" w:color="auto"/>
            <w:right w:val="none" w:sz="0" w:space="0" w:color="auto"/>
          </w:divBdr>
        </w:div>
        <w:div w:id="615529340">
          <w:marLeft w:val="0"/>
          <w:marRight w:val="0"/>
          <w:marTop w:val="150"/>
          <w:marBottom w:val="0"/>
          <w:divBdr>
            <w:top w:val="none" w:sz="0" w:space="0" w:color="auto"/>
            <w:left w:val="none" w:sz="0" w:space="0" w:color="auto"/>
            <w:bottom w:val="none" w:sz="0" w:space="0" w:color="auto"/>
            <w:right w:val="none" w:sz="0" w:space="0" w:color="auto"/>
          </w:divBdr>
          <w:divsChild>
            <w:div w:id="1867019699">
              <w:marLeft w:val="1155"/>
              <w:marRight w:val="0"/>
              <w:marTop w:val="0"/>
              <w:marBottom w:val="0"/>
              <w:divBdr>
                <w:top w:val="none" w:sz="0" w:space="0" w:color="auto"/>
                <w:left w:val="none" w:sz="0" w:space="0" w:color="auto"/>
                <w:bottom w:val="none" w:sz="0" w:space="0" w:color="auto"/>
                <w:right w:val="none" w:sz="0" w:space="0" w:color="auto"/>
              </w:divBdr>
            </w:div>
            <w:div w:id="122234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05258">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78690">
      <w:bodyDiv w:val="1"/>
      <w:marLeft w:val="0"/>
      <w:marRight w:val="0"/>
      <w:marTop w:val="0"/>
      <w:marBottom w:val="0"/>
      <w:divBdr>
        <w:top w:val="none" w:sz="0" w:space="0" w:color="auto"/>
        <w:left w:val="none" w:sz="0" w:space="0" w:color="auto"/>
        <w:bottom w:val="none" w:sz="0" w:space="0" w:color="auto"/>
        <w:right w:val="none" w:sz="0" w:space="0" w:color="auto"/>
      </w:divBdr>
      <w:divsChild>
        <w:div w:id="1067848681">
          <w:marLeft w:val="0"/>
          <w:marRight w:val="0"/>
          <w:marTop w:val="0"/>
          <w:marBottom w:val="0"/>
          <w:divBdr>
            <w:top w:val="none" w:sz="0" w:space="0" w:color="auto"/>
            <w:left w:val="none" w:sz="0" w:space="0" w:color="auto"/>
            <w:bottom w:val="none" w:sz="0" w:space="0" w:color="auto"/>
            <w:right w:val="none" w:sz="0" w:space="0" w:color="auto"/>
          </w:divBdr>
        </w:div>
        <w:div w:id="448625293">
          <w:marLeft w:val="0"/>
          <w:marRight w:val="0"/>
          <w:marTop w:val="150"/>
          <w:marBottom w:val="0"/>
          <w:divBdr>
            <w:top w:val="none" w:sz="0" w:space="0" w:color="auto"/>
            <w:left w:val="none" w:sz="0" w:space="0" w:color="auto"/>
            <w:bottom w:val="none" w:sz="0" w:space="0" w:color="auto"/>
            <w:right w:val="none" w:sz="0" w:space="0" w:color="auto"/>
          </w:divBdr>
          <w:divsChild>
            <w:div w:id="859390396">
              <w:marLeft w:val="1155"/>
              <w:marRight w:val="0"/>
              <w:marTop w:val="0"/>
              <w:marBottom w:val="0"/>
              <w:divBdr>
                <w:top w:val="none" w:sz="0" w:space="0" w:color="auto"/>
                <w:left w:val="none" w:sz="0" w:space="0" w:color="auto"/>
                <w:bottom w:val="none" w:sz="0" w:space="0" w:color="auto"/>
                <w:right w:val="none" w:sz="0" w:space="0" w:color="auto"/>
              </w:divBdr>
            </w:div>
            <w:div w:id="1373381982">
              <w:marLeft w:val="1155"/>
              <w:marRight w:val="0"/>
              <w:marTop w:val="0"/>
              <w:marBottom w:val="0"/>
              <w:divBdr>
                <w:top w:val="none" w:sz="0" w:space="0" w:color="auto"/>
                <w:left w:val="none" w:sz="0" w:space="0" w:color="auto"/>
                <w:bottom w:val="none" w:sz="0" w:space="0" w:color="auto"/>
                <w:right w:val="none" w:sz="0" w:space="0" w:color="auto"/>
              </w:divBdr>
            </w:div>
            <w:div w:id="133763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90992">
      <w:bodyDiv w:val="1"/>
      <w:marLeft w:val="0"/>
      <w:marRight w:val="0"/>
      <w:marTop w:val="0"/>
      <w:marBottom w:val="0"/>
      <w:divBdr>
        <w:top w:val="none" w:sz="0" w:space="0" w:color="auto"/>
        <w:left w:val="none" w:sz="0" w:space="0" w:color="auto"/>
        <w:bottom w:val="none" w:sz="0" w:space="0" w:color="auto"/>
        <w:right w:val="none" w:sz="0" w:space="0" w:color="auto"/>
      </w:divBdr>
      <w:divsChild>
        <w:div w:id="735591906">
          <w:marLeft w:val="0"/>
          <w:marRight w:val="0"/>
          <w:marTop w:val="0"/>
          <w:marBottom w:val="0"/>
          <w:divBdr>
            <w:top w:val="none" w:sz="0" w:space="0" w:color="auto"/>
            <w:left w:val="none" w:sz="0" w:space="0" w:color="auto"/>
            <w:bottom w:val="none" w:sz="0" w:space="0" w:color="auto"/>
            <w:right w:val="none" w:sz="0" w:space="0" w:color="auto"/>
          </w:divBdr>
        </w:div>
        <w:div w:id="381176955">
          <w:marLeft w:val="0"/>
          <w:marRight w:val="0"/>
          <w:marTop w:val="150"/>
          <w:marBottom w:val="0"/>
          <w:divBdr>
            <w:top w:val="none" w:sz="0" w:space="0" w:color="auto"/>
            <w:left w:val="none" w:sz="0" w:space="0" w:color="auto"/>
            <w:bottom w:val="none" w:sz="0" w:space="0" w:color="auto"/>
            <w:right w:val="none" w:sz="0" w:space="0" w:color="auto"/>
          </w:divBdr>
          <w:divsChild>
            <w:div w:id="546988044">
              <w:marLeft w:val="1155"/>
              <w:marRight w:val="0"/>
              <w:marTop w:val="0"/>
              <w:marBottom w:val="0"/>
              <w:divBdr>
                <w:top w:val="none" w:sz="0" w:space="0" w:color="auto"/>
                <w:left w:val="none" w:sz="0" w:space="0" w:color="auto"/>
                <w:bottom w:val="none" w:sz="0" w:space="0" w:color="auto"/>
                <w:right w:val="none" w:sz="0" w:space="0" w:color="auto"/>
              </w:divBdr>
            </w:div>
            <w:div w:id="1074278035">
              <w:marLeft w:val="1155"/>
              <w:marRight w:val="0"/>
              <w:marTop w:val="0"/>
              <w:marBottom w:val="0"/>
              <w:divBdr>
                <w:top w:val="none" w:sz="0" w:space="0" w:color="auto"/>
                <w:left w:val="none" w:sz="0" w:space="0" w:color="auto"/>
                <w:bottom w:val="none" w:sz="0" w:space="0" w:color="auto"/>
                <w:right w:val="none" w:sz="0" w:space="0" w:color="auto"/>
              </w:divBdr>
            </w:div>
            <w:div w:id="119473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2850">
      <w:bodyDiv w:val="1"/>
      <w:marLeft w:val="0"/>
      <w:marRight w:val="0"/>
      <w:marTop w:val="0"/>
      <w:marBottom w:val="0"/>
      <w:divBdr>
        <w:top w:val="none" w:sz="0" w:space="0" w:color="auto"/>
        <w:left w:val="none" w:sz="0" w:space="0" w:color="auto"/>
        <w:bottom w:val="none" w:sz="0" w:space="0" w:color="auto"/>
        <w:right w:val="none" w:sz="0" w:space="0" w:color="auto"/>
      </w:divBdr>
      <w:divsChild>
        <w:div w:id="663750825">
          <w:marLeft w:val="0"/>
          <w:marRight w:val="0"/>
          <w:marTop w:val="0"/>
          <w:marBottom w:val="0"/>
          <w:divBdr>
            <w:top w:val="none" w:sz="0" w:space="0" w:color="auto"/>
            <w:left w:val="none" w:sz="0" w:space="0" w:color="auto"/>
            <w:bottom w:val="none" w:sz="0" w:space="0" w:color="auto"/>
            <w:right w:val="none" w:sz="0" w:space="0" w:color="auto"/>
          </w:divBdr>
        </w:div>
        <w:div w:id="615257947">
          <w:marLeft w:val="0"/>
          <w:marRight w:val="0"/>
          <w:marTop w:val="150"/>
          <w:marBottom w:val="0"/>
          <w:divBdr>
            <w:top w:val="none" w:sz="0" w:space="0" w:color="auto"/>
            <w:left w:val="none" w:sz="0" w:space="0" w:color="auto"/>
            <w:bottom w:val="none" w:sz="0" w:space="0" w:color="auto"/>
            <w:right w:val="none" w:sz="0" w:space="0" w:color="auto"/>
          </w:divBdr>
          <w:divsChild>
            <w:div w:id="916472800">
              <w:marLeft w:val="1155"/>
              <w:marRight w:val="0"/>
              <w:marTop w:val="0"/>
              <w:marBottom w:val="0"/>
              <w:divBdr>
                <w:top w:val="none" w:sz="0" w:space="0" w:color="auto"/>
                <w:left w:val="none" w:sz="0" w:space="0" w:color="auto"/>
                <w:bottom w:val="none" w:sz="0" w:space="0" w:color="auto"/>
                <w:right w:val="none" w:sz="0" w:space="0" w:color="auto"/>
              </w:divBdr>
            </w:div>
            <w:div w:id="200829308">
              <w:marLeft w:val="1155"/>
              <w:marRight w:val="0"/>
              <w:marTop w:val="0"/>
              <w:marBottom w:val="0"/>
              <w:divBdr>
                <w:top w:val="none" w:sz="0" w:space="0" w:color="auto"/>
                <w:left w:val="none" w:sz="0" w:space="0" w:color="auto"/>
                <w:bottom w:val="none" w:sz="0" w:space="0" w:color="auto"/>
                <w:right w:val="none" w:sz="0" w:space="0" w:color="auto"/>
              </w:divBdr>
            </w:div>
            <w:div w:id="1865946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063153">
      <w:bodyDiv w:val="1"/>
      <w:marLeft w:val="0"/>
      <w:marRight w:val="0"/>
      <w:marTop w:val="0"/>
      <w:marBottom w:val="0"/>
      <w:divBdr>
        <w:top w:val="none" w:sz="0" w:space="0" w:color="auto"/>
        <w:left w:val="none" w:sz="0" w:space="0" w:color="auto"/>
        <w:bottom w:val="none" w:sz="0" w:space="0" w:color="auto"/>
        <w:right w:val="none" w:sz="0" w:space="0" w:color="auto"/>
      </w:divBdr>
      <w:divsChild>
        <w:div w:id="657270285">
          <w:marLeft w:val="0"/>
          <w:marRight w:val="0"/>
          <w:marTop w:val="0"/>
          <w:marBottom w:val="0"/>
          <w:divBdr>
            <w:top w:val="none" w:sz="0" w:space="0" w:color="auto"/>
            <w:left w:val="none" w:sz="0" w:space="0" w:color="auto"/>
            <w:bottom w:val="none" w:sz="0" w:space="0" w:color="auto"/>
            <w:right w:val="none" w:sz="0" w:space="0" w:color="auto"/>
          </w:divBdr>
        </w:div>
        <w:div w:id="189757466">
          <w:marLeft w:val="0"/>
          <w:marRight w:val="0"/>
          <w:marTop w:val="150"/>
          <w:marBottom w:val="0"/>
          <w:divBdr>
            <w:top w:val="none" w:sz="0" w:space="0" w:color="auto"/>
            <w:left w:val="none" w:sz="0" w:space="0" w:color="auto"/>
            <w:bottom w:val="none" w:sz="0" w:space="0" w:color="auto"/>
            <w:right w:val="none" w:sz="0" w:space="0" w:color="auto"/>
          </w:divBdr>
          <w:divsChild>
            <w:div w:id="878277452">
              <w:marLeft w:val="1155"/>
              <w:marRight w:val="0"/>
              <w:marTop w:val="0"/>
              <w:marBottom w:val="0"/>
              <w:divBdr>
                <w:top w:val="none" w:sz="0" w:space="0" w:color="auto"/>
                <w:left w:val="none" w:sz="0" w:space="0" w:color="auto"/>
                <w:bottom w:val="none" w:sz="0" w:space="0" w:color="auto"/>
                <w:right w:val="none" w:sz="0" w:space="0" w:color="auto"/>
              </w:divBdr>
            </w:div>
            <w:div w:id="1156069560">
              <w:marLeft w:val="1155"/>
              <w:marRight w:val="0"/>
              <w:marTop w:val="0"/>
              <w:marBottom w:val="0"/>
              <w:divBdr>
                <w:top w:val="none" w:sz="0" w:space="0" w:color="auto"/>
                <w:left w:val="none" w:sz="0" w:space="0" w:color="auto"/>
                <w:bottom w:val="none" w:sz="0" w:space="0" w:color="auto"/>
                <w:right w:val="none" w:sz="0" w:space="0" w:color="auto"/>
              </w:divBdr>
            </w:div>
            <w:div w:id="203622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02000">
      <w:bodyDiv w:val="1"/>
      <w:marLeft w:val="0"/>
      <w:marRight w:val="0"/>
      <w:marTop w:val="0"/>
      <w:marBottom w:val="0"/>
      <w:divBdr>
        <w:top w:val="none" w:sz="0" w:space="0" w:color="auto"/>
        <w:left w:val="none" w:sz="0" w:space="0" w:color="auto"/>
        <w:bottom w:val="none" w:sz="0" w:space="0" w:color="auto"/>
        <w:right w:val="none" w:sz="0" w:space="0" w:color="auto"/>
      </w:divBdr>
      <w:divsChild>
        <w:div w:id="250899048">
          <w:marLeft w:val="0"/>
          <w:marRight w:val="0"/>
          <w:marTop w:val="0"/>
          <w:marBottom w:val="0"/>
          <w:divBdr>
            <w:top w:val="none" w:sz="0" w:space="0" w:color="auto"/>
            <w:left w:val="none" w:sz="0" w:space="0" w:color="auto"/>
            <w:bottom w:val="none" w:sz="0" w:space="0" w:color="auto"/>
            <w:right w:val="none" w:sz="0" w:space="0" w:color="auto"/>
          </w:divBdr>
        </w:div>
        <w:div w:id="627979015">
          <w:marLeft w:val="0"/>
          <w:marRight w:val="0"/>
          <w:marTop w:val="150"/>
          <w:marBottom w:val="0"/>
          <w:divBdr>
            <w:top w:val="none" w:sz="0" w:space="0" w:color="auto"/>
            <w:left w:val="none" w:sz="0" w:space="0" w:color="auto"/>
            <w:bottom w:val="none" w:sz="0" w:space="0" w:color="auto"/>
            <w:right w:val="none" w:sz="0" w:space="0" w:color="auto"/>
          </w:divBdr>
          <w:divsChild>
            <w:div w:id="1899508765">
              <w:marLeft w:val="1155"/>
              <w:marRight w:val="0"/>
              <w:marTop w:val="0"/>
              <w:marBottom w:val="0"/>
              <w:divBdr>
                <w:top w:val="none" w:sz="0" w:space="0" w:color="auto"/>
                <w:left w:val="none" w:sz="0" w:space="0" w:color="auto"/>
                <w:bottom w:val="none" w:sz="0" w:space="0" w:color="auto"/>
                <w:right w:val="none" w:sz="0" w:space="0" w:color="auto"/>
              </w:divBdr>
            </w:div>
            <w:div w:id="1178614790">
              <w:marLeft w:val="1155"/>
              <w:marRight w:val="0"/>
              <w:marTop w:val="0"/>
              <w:marBottom w:val="0"/>
              <w:divBdr>
                <w:top w:val="none" w:sz="0" w:space="0" w:color="auto"/>
                <w:left w:val="none" w:sz="0" w:space="0" w:color="auto"/>
                <w:bottom w:val="none" w:sz="0" w:space="0" w:color="auto"/>
                <w:right w:val="none" w:sz="0" w:space="0" w:color="auto"/>
              </w:divBdr>
            </w:div>
            <w:div w:id="1348948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7822">
      <w:bodyDiv w:val="1"/>
      <w:marLeft w:val="0"/>
      <w:marRight w:val="0"/>
      <w:marTop w:val="0"/>
      <w:marBottom w:val="0"/>
      <w:divBdr>
        <w:top w:val="none" w:sz="0" w:space="0" w:color="auto"/>
        <w:left w:val="none" w:sz="0" w:space="0" w:color="auto"/>
        <w:bottom w:val="none" w:sz="0" w:space="0" w:color="auto"/>
        <w:right w:val="none" w:sz="0" w:space="0" w:color="auto"/>
      </w:divBdr>
      <w:divsChild>
        <w:div w:id="1165316467">
          <w:marLeft w:val="0"/>
          <w:marRight w:val="0"/>
          <w:marTop w:val="0"/>
          <w:marBottom w:val="0"/>
          <w:divBdr>
            <w:top w:val="none" w:sz="0" w:space="0" w:color="auto"/>
            <w:left w:val="none" w:sz="0" w:space="0" w:color="auto"/>
            <w:bottom w:val="none" w:sz="0" w:space="0" w:color="auto"/>
            <w:right w:val="none" w:sz="0" w:space="0" w:color="auto"/>
          </w:divBdr>
        </w:div>
        <w:div w:id="1371496552">
          <w:marLeft w:val="0"/>
          <w:marRight w:val="0"/>
          <w:marTop w:val="150"/>
          <w:marBottom w:val="0"/>
          <w:divBdr>
            <w:top w:val="none" w:sz="0" w:space="0" w:color="auto"/>
            <w:left w:val="none" w:sz="0" w:space="0" w:color="auto"/>
            <w:bottom w:val="none" w:sz="0" w:space="0" w:color="auto"/>
            <w:right w:val="none" w:sz="0" w:space="0" w:color="auto"/>
          </w:divBdr>
          <w:divsChild>
            <w:div w:id="484325402">
              <w:marLeft w:val="1155"/>
              <w:marRight w:val="0"/>
              <w:marTop w:val="0"/>
              <w:marBottom w:val="0"/>
              <w:divBdr>
                <w:top w:val="none" w:sz="0" w:space="0" w:color="auto"/>
                <w:left w:val="none" w:sz="0" w:space="0" w:color="auto"/>
                <w:bottom w:val="none" w:sz="0" w:space="0" w:color="auto"/>
                <w:right w:val="none" w:sz="0" w:space="0" w:color="auto"/>
              </w:divBdr>
            </w:div>
            <w:div w:id="1209339291">
              <w:marLeft w:val="1155"/>
              <w:marRight w:val="0"/>
              <w:marTop w:val="0"/>
              <w:marBottom w:val="0"/>
              <w:divBdr>
                <w:top w:val="none" w:sz="0" w:space="0" w:color="auto"/>
                <w:left w:val="none" w:sz="0" w:space="0" w:color="auto"/>
                <w:bottom w:val="none" w:sz="0" w:space="0" w:color="auto"/>
                <w:right w:val="none" w:sz="0" w:space="0" w:color="auto"/>
              </w:divBdr>
            </w:div>
            <w:div w:id="187926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6980">
      <w:bodyDiv w:val="1"/>
      <w:marLeft w:val="0"/>
      <w:marRight w:val="0"/>
      <w:marTop w:val="0"/>
      <w:marBottom w:val="0"/>
      <w:divBdr>
        <w:top w:val="none" w:sz="0" w:space="0" w:color="auto"/>
        <w:left w:val="none" w:sz="0" w:space="0" w:color="auto"/>
        <w:bottom w:val="none" w:sz="0" w:space="0" w:color="auto"/>
        <w:right w:val="none" w:sz="0" w:space="0" w:color="auto"/>
      </w:divBdr>
      <w:divsChild>
        <w:div w:id="717389252">
          <w:marLeft w:val="0"/>
          <w:marRight w:val="0"/>
          <w:marTop w:val="0"/>
          <w:marBottom w:val="0"/>
          <w:divBdr>
            <w:top w:val="none" w:sz="0" w:space="0" w:color="auto"/>
            <w:left w:val="none" w:sz="0" w:space="0" w:color="auto"/>
            <w:bottom w:val="none" w:sz="0" w:space="0" w:color="auto"/>
            <w:right w:val="none" w:sz="0" w:space="0" w:color="auto"/>
          </w:divBdr>
        </w:div>
        <w:div w:id="1734542967">
          <w:marLeft w:val="0"/>
          <w:marRight w:val="0"/>
          <w:marTop w:val="150"/>
          <w:marBottom w:val="0"/>
          <w:divBdr>
            <w:top w:val="none" w:sz="0" w:space="0" w:color="auto"/>
            <w:left w:val="none" w:sz="0" w:space="0" w:color="auto"/>
            <w:bottom w:val="none" w:sz="0" w:space="0" w:color="auto"/>
            <w:right w:val="none" w:sz="0" w:space="0" w:color="auto"/>
          </w:divBdr>
          <w:divsChild>
            <w:div w:id="560946577">
              <w:marLeft w:val="1155"/>
              <w:marRight w:val="0"/>
              <w:marTop w:val="0"/>
              <w:marBottom w:val="0"/>
              <w:divBdr>
                <w:top w:val="none" w:sz="0" w:space="0" w:color="auto"/>
                <w:left w:val="none" w:sz="0" w:space="0" w:color="auto"/>
                <w:bottom w:val="none" w:sz="0" w:space="0" w:color="auto"/>
                <w:right w:val="none" w:sz="0" w:space="0" w:color="auto"/>
              </w:divBdr>
            </w:div>
            <w:div w:id="569193279">
              <w:marLeft w:val="1155"/>
              <w:marRight w:val="0"/>
              <w:marTop w:val="0"/>
              <w:marBottom w:val="0"/>
              <w:divBdr>
                <w:top w:val="none" w:sz="0" w:space="0" w:color="auto"/>
                <w:left w:val="none" w:sz="0" w:space="0" w:color="auto"/>
                <w:bottom w:val="none" w:sz="0" w:space="0" w:color="auto"/>
                <w:right w:val="none" w:sz="0" w:space="0" w:color="auto"/>
              </w:divBdr>
            </w:div>
            <w:div w:id="146212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763364">
      <w:bodyDiv w:val="1"/>
      <w:marLeft w:val="0"/>
      <w:marRight w:val="0"/>
      <w:marTop w:val="0"/>
      <w:marBottom w:val="0"/>
      <w:divBdr>
        <w:top w:val="none" w:sz="0" w:space="0" w:color="auto"/>
        <w:left w:val="none" w:sz="0" w:space="0" w:color="auto"/>
        <w:bottom w:val="none" w:sz="0" w:space="0" w:color="auto"/>
        <w:right w:val="none" w:sz="0" w:space="0" w:color="auto"/>
      </w:divBdr>
      <w:divsChild>
        <w:div w:id="1875995348">
          <w:marLeft w:val="0"/>
          <w:marRight w:val="0"/>
          <w:marTop w:val="0"/>
          <w:marBottom w:val="0"/>
          <w:divBdr>
            <w:top w:val="none" w:sz="0" w:space="0" w:color="auto"/>
            <w:left w:val="none" w:sz="0" w:space="0" w:color="auto"/>
            <w:bottom w:val="none" w:sz="0" w:space="0" w:color="auto"/>
            <w:right w:val="none" w:sz="0" w:space="0" w:color="auto"/>
          </w:divBdr>
        </w:div>
        <w:div w:id="761101651">
          <w:marLeft w:val="0"/>
          <w:marRight w:val="0"/>
          <w:marTop w:val="150"/>
          <w:marBottom w:val="0"/>
          <w:divBdr>
            <w:top w:val="none" w:sz="0" w:space="0" w:color="auto"/>
            <w:left w:val="none" w:sz="0" w:space="0" w:color="auto"/>
            <w:bottom w:val="none" w:sz="0" w:space="0" w:color="auto"/>
            <w:right w:val="none" w:sz="0" w:space="0" w:color="auto"/>
          </w:divBdr>
          <w:divsChild>
            <w:div w:id="725641193">
              <w:marLeft w:val="1155"/>
              <w:marRight w:val="0"/>
              <w:marTop w:val="0"/>
              <w:marBottom w:val="0"/>
              <w:divBdr>
                <w:top w:val="none" w:sz="0" w:space="0" w:color="auto"/>
                <w:left w:val="none" w:sz="0" w:space="0" w:color="auto"/>
                <w:bottom w:val="none" w:sz="0" w:space="0" w:color="auto"/>
                <w:right w:val="none" w:sz="0" w:space="0" w:color="auto"/>
              </w:divBdr>
            </w:div>
            <w:div w:id="1883057032">
              <w:marLeft w:val="1155"/>
              <w:marRight w:val="0"/>
              <w:marTop w:val="0"/>
              <w:marBottom w:val="0"/>
              <w:divBdr>
                <w:top w:val="none" w:sz="0" w:space="0" w:color="auto"/>
                <w:left w:val="none" w:sz="0" w:space="0" w:color="auto"/>
                <w:bottom w:val="none" w:sz="0" w:space="0" w:color="auto"/>
                <w:right w:val="none" w:sz="0" w:space="0" w:color="auto"/>
              </w:divBdr>
            </w:div>
            <w:div w:id="116681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267014">
      <w:bodyDiv w:val="1"/>
      <w:marLeft w:val="0"/>
      <w:marRight w:val="0"/>
      <w:marTop w:val="0"/>
      <w:marBottom w:val="0"/>
      <w:divBdr>
        <w:top w:val="none" w:sz="0" w:space="0" w:color="auto"/>
        <w:left w:val="none" w:sz="0" w:space="0" w:color="auto"/>
        <w:bottom w:val="none" w:sz="0" w:space="0" w:color="auto"/>
        <w:right w:val="none" w:sz="0" w:space="0" w:color="auto"/>
      </w:divBdr>
      <w:divsChild>
        <w:div w:id="1639457889">
          <w:marLeft w:val="0"/>
          <w:marRight w:val="0"/>
          <w:marTop w:val="0"/>
          <w:marBottom w:val="0"/>
          <w:divBdr>
            <w:top w:val="none" w:sz="0" w:space="0" w:color="auto"/>
            <w:left w:val="none" w:sz="0" w:space="0" w:color="auto"/>
            <w:bottom w:val="none" w:sz="0" w:space="0" w:color="auto"/>
            <w:right w:val="none" w:sz="0" w:space="0" w:color="auto"/>
          </w:divBdr>
        </w:div>
        <w:div w:id="1308508455">
          <w:marLeft w:val="0"/>
          <w:marRight w:val="0"/>
          <w:marTop w:val="150"/>
          <w:marBottom w:val="0"/>
          <w:divBdr>
            <w:top w:val="none" w:sz="0" w:space="0" w:color="auto"/>
            <w:left w:val="none" w:sz="0" w:space="0" w:color="auto"/>
            <w:bottom w:val="none" w:sz="0" w:space="0" w:color="auto"/>
            <w:right w:val="none" w:sz="0" w:space="0" w:color="auto"/>
          </w:divBdr>
          <w:divsChild>
            <w:div w:id="310138871">
              <w:marLeft w:val="1155"/>
              <w:marRight w:val="0"/>
              <w:marTop w:val="0"/>
              <w:marBottom w:val="0"/>
              <w:divBdr>
                <w:top w:val="none" w:sz="0" w:space="0" w:color="auto"/>
                <w:left w:val="none" w:sz="0" w:space="0" w:color="auto"/>
                <w:bottom w:val="none" w:sz="0" w:space="0" w:color="auto"/>
                <w:right w:val="none" w:sz="0" w:space="0" w:color="auto"/>
              </w:divBdr>
            </w:div>
            <w:div w:id="1353533377">
              <w:marLeft w:val="1155"/>
              <w:marRight w:val="0"/>
              <w:marTop w:val="0"/>
              <w:marBottom w:val="0"/>
              <w:divBdr>
                <w:top w:val="none" w:sz="0" w:space="0" w:color="auto"/>
                <w:left w:val="none" w:sz="0" w:space="0" w:color="auto"/>
                <w:bottom w:val="none" w:sz="0" w:space="0" w:color="auto"/>
                <w:right w:val="none" w:sz="0" w:space="0" w:color="auto"/>
              </w:divBdr>
            </w:div>
            <w:div w:id="147575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7327">
      <w:bodyDiv w:val="1"/>
      <w:marLeft w:val="0"/>
      <w:marRight w:val="0"/>
      <w:marTop w:val="0"/>
      <w:marBottom w:val="0"/>
      <w:divBdr>
        <w:top w:val="none" w:sz="0" w:space="0" w:color="auto"/>
        <w:left w:val="none" w:sz="0" w:space="0" w:color="auto"/>
        <w:bottom w:val="none" w:sz="0" w:space="0" w:color="auto"/>
        <w:right w:val="none" w:sz="0" w:space="0" w:color="auto"/>
      </w:divBdr>
      <w:divsChild>
        <w:div w:id="796526730">
          <w:marLeft w:val="0"/>
          <w:marRight w:val="0"/>
          <w:marTop w:val="0"/>
          <w:marBottom w:val="0"/>
          <w:divBdr>
            <w:top w:val="none" w:sz="0" w:space="0" w:color="auto"/>
            <w:left w:val="none" w:sz="0" w:space="0" w:color="auto"/>
            <w:bottom w:val="none" w:sz="0" w:space="0" w:color="auto"/>
            <w:right w:val="none" w:sz="0" w:space="0" w:color="auto"/>
          </w:divBdr>
        </w:div>
        <w:div w:id="492332086">
          <w:marLeft w:val="0"/>
          <w:marRight w:val="0"/>
          <w:marTop w:val="150"/>
          <w:marBottom w:val="0"/>
          <w:divBdr>
            <w:top w:val="none" w:sz="0" w:space="0" w:color="auto"/>
            <w:left w:val="none" w:sz="0" w:space="0" w:color="auto"/>
            <w:bottom w:val="none" w:sz="0" w:space="0" w:color="auto"/>
            <w:right w:val="none" w:sz="0" w:space="0" w:color="auto"/>
          </w:divBdr>
          <w:divsChild>
            <w:div w:id="2116049651">
              <w:marLeft w:val="1155"/>
              <w:marRight w:val="0"/>
              <w:marTop w:val="0"/>
              <w:marBottom w:val="0"/>
              <w:divBdr>
                <w:top w:val="none" w:sz="0" w:space="0" w:color="auto"/>
                <w:left w:val="none" w:sz="0" w:space="0" w:color="auto"/>
                <w:bottom w:val="none" w:sz="0" w:space="0" w:color="auto"/>
                <w:right w:val="none" w:sz="0" w:space="0" w:color="auto"/>
              </w:divBdr>
            </w:div>
            <w:div w:id="984511223">
              <w:marLeft w:val="1155"/>
              <w:marRight w:val="0"/>
              <w:marTop w:val="0"/>
              <w:marBottom w:val="0"/>
              <w:divBdr>
                <w:top w:val="none" w:sz="0" w:space="0" w:color="auto"/>
                <w:left w:val="none" w:sz="0" w:space="0" w:color="auto"/>
                <w:bottom w:val="none" w:sz="0" w:space="0" w:color="auto"/>
                <w:right w:val="none" w:sz="0" w:space="0" w:color="auto"/>
              </w:divBdr>
            </w:div>
            <w:div w:id="1008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583361">
      <w:bodyDiv w:val="1"/>
      <w:marLeft w:val="0"/>
      <w:marRight w:val="0"/>
      <w:marTop w:val="0"/>
      <w:marBottom w:val="0"/>
      <w:divBdr>
        <w:top w:val="none" w:sz="0" w:space="0" w:color="auto"/>
        <w:left w:val="none" w:sz="0" w:space="0" w:color="auto"/>
        <w:bottom w:val="none" w:sz="0" w:space="0" w:color="auto"/>
        <w:right w:val="none" w:sz="0" w:space="0" w:color="auto"/>
      </w:divBdr>
      <w:divsChild>
        <w:div w:id="1075588288">
          <w:marLeft w:val="0"/>
          <w:marRight w:val="0"/>
          <w:marTop w:val="0"/>
          <w:marBottom w:val="0"/>
          <w:divBdr>
            <w:top w:val="none" w:sz="0" w:space="0" w:color="auto"/>
            <w:left w:val="none" w:sz="0" w:space="0" w:color="auto"/>
            <w:bottom w:val="none" w:sz="0" w:space="0" w:color="auto"/>
            <w:right w:val="none" w:sz="0" w:space="0" w:color="auto"/>
          </w:divBdr>
        </w:div>
        <w:div w:id="354162256">
          <w:marLeft w:val="0"/>
          <w:marRight w:val="0"/>
          <w:marTop w:val="150"/>
          <w:marBottom w:val="0"/>
          <w:divBdr>
            <w:top w:val="none" w:sz="0" w:space="0" w:color="auto"/>
            <w:left w:val="none" w:sz="0" w:space="0" w:color="auto"/>
            <w:bottom w:val="none" w:sz="0" w:space="0" w:color="auto"/>
            <w:right w:val="none" w:sz="0" w:space="0" w:color="auto"/>
          </w:divBdr>
          <w:divsChild>
            <w:div w:id="290862032">
              <w:marLeft w:val="1155"/>
              <w:marRight w:val="0"/>
              <w:marTop w:val="0"/>
              <w:marBottom w:val="0"/>
              <w:divBdr>
                <w:top w:val="none" w:sz="0" w:space="0" w:color="auto"/>
                <w:left w:val="none" w:sz="0" w:space="0" w:color="auto"/>
                <w:bottom w:val="none" w:sz="0" w:space="0" w:color="auto"/>
                <w:right w:val="none" w:sz="0" w:space="0" w:color="auto"/>
              </w:divBdr>
            </w:div>
            <w:div w:id="1473015516">
              <w:marLeft w:val="1155"/>
              <w:marRight w:val="0"/>
              <w:marTop w:val="0"/>
              <w:marBottom w:val="0"/>
              <w:divBdr>
                <w:top w:val="none" w:sz="0" w:space="0" w:color="auto"/>
                <w:left w:val="none" w:sz="0" w:space="0" w:color="auto"/>
                <w:bottom w:val="none" w:sz="0" w:space="0" w:color="auto"/>
                <w:right w:val="none" w:sz="0" w:space="0" w:color="auto"/>
              </w:divBdr>
            </w:div>
            <w:div w:id="200024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283213">
      <w:bodyDiv w:val="1"/>
      <w:marLeft w:val="0"/>
      <w:marRight w:val="0"/>
      <w:marTop w:val="0"/>
      <w:marBottom w:val="0"/>
      <w:divBdr>
        <w:top w:val="none" w:sz="0" w:space="0" w:color="auto"/>
        <w:left w:val="none" w:sz="0" w:space="0" w:color="auto"/>
        <w:bottom w:val="none" w:sz="0" w:space="0" w:color="auto"/>
        <w:right w:val="none" w:sz="0" w:space="0" w:color="auto"/>
      </w:divBdr>
      <w:divsChild>
        <w:div w:id="231622512">
          <w:marLeft w:val="0"/>
          <w:marRight w:val="0"/>
          <w:marTop w:val="0"/>
          <w:marBottom w:val="0"/>
          <w:divBdr>
            <w:top w:val="none" w:sz="0" w:space="0" w:color="auto"/>
            <w:left w:val="none" w:sz="0" w:space="0" w:color="auto"/>
            <w:bottom w:val="none" w:sz="0" w:space="0" w:color="auto"/>
            <w:right w:val="none" w:sz="0" w:space="0" w:color="auto"/>
          </w:divBdr>
        </w:div>
        <w:div w:id="38748612">
          <w:marLeft w:val="0"/>
          <w:marRight w:val="0"/>
          <w:marTop w:val="150"/>
          <w:marBottom w:val="0"/>
          <w:divBdr>
            <w:top w:val="none" w:sz="0" w:space="0" w:color="auto"/>
            <w:left w:val="none" w:sz="0" w:space="0" w:color="auto"/>
            <w:bottom w:val="none" w:sz="0" w:space="0" w:color="auto"/>
            <w:right w:val="none" w:sz="0" w:space="0" w:color="auto"/>
          </w:divBdr>
          <w:divsChild>
            <w:div w:id="1864787515">
              <w:marLeft w:val="1155"/>
              <w:marRight w:val="0"/>
              <w:marTop w:val="0"/>
              <w:marBottom w:val="0"/>
              <w:divBdr>
                <w:top w:val="none" w:sz="0" w:space="0" w:color="auto"/>
                <w:left w:val="none" w:sz="0" w:space="0" w:color="auto"/>
                <w:bottom w:val="none" w:sz="0" w:space="0" w:color="auto"/>
                <w:right w:val="none" w:sz="0" w:space="0" w:color="auto"/>
              </w:divBdr>
            </w:div>
            <w:div w:id="2103649693">
              <w:marLeft w:val="1155"/>
              <w:marRight w:val="0"/>
              <w:marTop w:val="0"/>
              <w:marBottom w:val="0"/>
              <w:divBdr>
                <w:top w:val="none" w:sz="0" w:space="0" w:color="auto"/>
                <w:left w:val="none" w:sz="0" w:space="0" w:color="auto"/>
                <w:bottom w:val="none" w:sz="0" w:space="0" w:color="auto"/>
                <w:right w:val="none" w:sz="0" w:space="0" w:color="auto"/>
              </w:divBdr>
            </w:div>
            <w:div w:id="433406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442083">
      <w:bodyDiv w:val="1"/>
      <w:marLeft w:val="0"/>
      <w:marRight w:val="0"/>
      <w:marTop w:val="0"/>
      <w:marBottom w:val="0"/>
      <w:divBdr>
        <w:top w:val="none" w:sz="0" w:space="0" w:color="auto"/>
        <w:left w:val="none" w:sz="0" w:space="0" w:color="auto"/>
        <w:bottom w:val="none" w:sz="0" w:space="0" w:color="auto"/>
        <w:right w:val="none" w:sz="0" w:space="0" w:color="auto"/>
      </w:divBdr>
      <w:divsChild>
        <w:div w:id="1830944846">
          <w:marLeft w:val="0"/>
          <w:marRight w:val="0"/>
          <w:marTop w:val="0"/>
          <w:marBottom w:val="0"/>
          <w:divBdr>
            <w:top w:val="none" w:sz="0" w:space="0" w:color="auto"/>
            <w:left w:val="none" w:sz="0" w:space="0" w:color="auto"/>
            <w:bottom w:val="none" w:sz="0" w:space="0" w:color="auto"/>
            <w:right w:val="none" w:sz="0" w:space="0" w:color="auto"/>
          </w:divBdr>
        </w:div>
        <w:div w:id="1021586125">
          <w:marLeft w:val="0"/>
          <w:marRight w:val="0"/>
          <w:marTop w:val="150"/>
          <w:marBottom w:val="0"/>
          <w:divBdr>
            <w:top w:val="none" w:sz="0" w:space="0" w:color="auto"/>
            <w:left w:val="none" w:sz="0" w:space="0" w:color="auto"/>
            <w:bottom w:val="none" w:sz="0" w:space="0" w:color="auto"/>
            <w:right w:val="none" w:sz="0" w:space="0" w:color="auto"/>
          </w:divBdr>
          <w:divsChild>
            <w:div w:id="508368865">
              <w:marLeft w:val="1155"/>
              <w:marRight w:val="0"/>
              <w:marTop w:val="0"/>
              <w:marBottom w:val="0"/>
              <w:divBdr>
                <w:top w:val="none" w:sz="0" w:space="0" w:color="auto"/>
                <w:left w:val="none" w:sz="0" w:space="0" w:color="auto"/>
                <w:bottom w:val="none" w:sz="0" w:space="0" w:color="auto"/>
                <w:right w:val="none" w:sz="0" w:space="0" w:color="auto"/>
              </w:divBdr>
            </w:div>
            <w:div w:id="519860438">
              <w:marLeft w:val="1155"/>
              <w:marRight w:val="0"/>
              <w:marTop w:val="0"/>
              <w:marBottom w:val="0"/>
              <w:divBdr>
                <w:top w:val="none" w:sz="0" w:space="0" w:color="auto"/>
                <w:left w:val="none" w:sz="0" w:space="0" w:color="auto"/>
                <w:bottom w:val="none" w:sz="0" w:space="0" w:color="auto"/>
                <w:right w:val="none" w:sz="0" w:space="0" w:color="auto"/>
              </w:divBdr>
            </w:div>
            <w:div w:id="1810853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405307">
      <w:bodyDiv w:val="1"/>
      <w:marLeft w:val="0"/>
      <w:marRight w:val="0"/>
      <w:marTop w:val="0"/>
      <w:marBottom w:val="0"/>
      <w:divBdr>
        <w:top w:val="none" w:sz="0" w:space="0" w:color="auto"/>
        <w:left w:val="none" w:sz="0" w:space="0" w:color="auto"/>
        <w:bottom w:val="none" w:sz="0" w:space="0" w:color="auto"/>
        <w:right w:val="none" w:sz="0" w:space="0" w:color="auto"/>
      </w:divBdr>
      <w:divsChild>
        <w:div w:id="1387994873">
          <w:marLeft w:val="0"/>
          <w:marRight w:val="0"/>
          <w:marTop w:val="0"/>
          <w:marBottom w:val="0"/>
          <w:divBdr>
            <w:top w:val="none" w:sz="0" w:space="0" w:color="auto"/>
            <w:left w:val="none" w:sz="0" w:space="0" w:color="auto"/>
            <w:bottom w:val="none" w:sz="0" w:space="0" w:color="auto"/>
            <w:right w:val="none" w:sz="0" w:space="0" w:color="auto"/>
          </w:divBdr>
        </w:div>
        <w:div w:id="251164551">
          <w:marLeft w:val="0"/>
          <w:marRight w:val="0"/>
          <w:marTop w:val="150"/>
          <w:marBottom w:val="0"/>
          <w:divBdr>
            <w:top w:val="none" w:sz="0" w:space="0" w:color="auto"/>
            <w:left w:val="none" w:sz="0" w:space="0" w:color="auto"/>
            <w:bottom w:val="none" w:sz="0" w:space="0" w:color="auto"/>
            <w:right w:val="none" w:sz="0" w:space="0" w:color="auto"/>
          </w:divBdr>
          <w:divsChild>
            <w:div w:id="1886021856">
              <w:marLeft w:val="1155"/>
              <w:marRight w:val="0"/>
              <w:marTop w:val="0"/>
              <w:marBottom w:val="0"/>
              <w:divBdr>
                <w:top w:val="none" w:sz="0" w:space="0" w:color="auto"/>
                <w:left w:val="none" w:sz="0" w:space="0" w:color="auto"/>
                <w:bottom w:val="none" w:sz="0" w:space="0" w:color="auto"/>
                <w:right w:val="none" w:sz="0" w:space="0" w:color="auto"/>
              </w:divBdr>
            </w:div>
            <w:div w:id="2041084914">
              <w:marLeft w:val="1155"/>
              <w:marRight w:val="0"/>
              <w:marTop w:val="0"/>
              <w:marBottom w:val="0"/>
              <w:divBdr>
                <w:top w:val="none" w:sz="0" w:space="0" w:color="auto"/>
                <w:left w:val="none" w:sz="0" w:space="0" w:color="auto"/>
                <w:bottom w:val="none" w:sz="0" w:space="0" w:color="auto"/>
                <w:right w:val="none" w:sz="0" w:space="0" w:color="auto"/>
              </w:divBdr>
            </w:div>
            <w:div w:id="66986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524112">
      <w:bodyDiv w:val="1"/>
      <w:marLeft w:val="0"/>
      <w:marRight w:val="0"/>
      <w:marTop w:val="0"/>
      <w:marBottom w:val="0"/>
      <w:divBdr>
        <w:top w:val="none" w:sz="0" w:space="0" w:color="auto"/>
        <w:left w:val="none" w:sz="0" w:space="0" w:color="auto"/>
        <w:bottom w:val="none" w:sz="0" w:space="0" w:color="auto"/>
        <w:right w:val="none" w:sz="0" w:space="0" w:color="auto"/>
      </w:divBdr>
      <w:divsChild>
        <w:div w:id="2058356367">
          <w:marLeft w:val="0"/>
          <w:marRight w:val="0"/>
          <w:marTop w:val="0"/>
          <w:marBottom w:val="0"/>
          <w:divBdr>
            <w:top w:val="none" w:sz="0" w:space="0" w:color="auto"/>
            <w:left w:val="none" w:sz="0" w:space="0" w:color="auto"/>
            <w:bottom w:val="none" w:sz="0" w:space="0" w:color="auto"/>
            <w:right w:val="none" w:sz="0" w:space="0" w:color="auto"/>
          </w:divBdr>
        </w:div>
        <w:div w:id="510802071">
          <w:marLeft w:val="0"/>
          <w:marRight w:val="0"/>
          <w:marTop w:val="150"/>
          <w:marBottom w:val="0"/>
          <w:divBdr>
            <w:top w:val="none" w:sz="0" w:space="0" w:color="auto"/>
            <w:left w:val="none" w:sz="0" w:space="0" w:color="auto"/>
            <w:bottom w:val="none" w:sz="0" w:space="0" w:color="auto"/>
            <w:right w:val="none" w:sz="0" w:space="0" w:color="auto"/>
          </w:divBdr>
          <w:divsChild>
            <w:div w:id="411200366">
              <w:marLeft w:val="1155"/>
              <w:marRight w:val="0"/>
              <w:marTop w:val="0"/>
              <w:marBottom w:val="0"/>
              <w:divBdr>
                <w:top w:val="none" w:sz="0" w:space="0" w:color="auto"/>
                <w:left w:val="none" w:sz="0" w:space="0" w:color="auto"/>
                <w:bottom w:val="none" w:sz="0" w:space="0" w:color="auto"/>
                <w:right w:val="none" w:sz="0" w:space="0" w:color="auto"/>
              </w:divBdr>
            </w:div>
            <w:div w:id="129714002">
              <w:marLeft w:val="1155"/>
              <w:marRight w:val="0"/>
              <w:marTop w:val="0"/>
              <w:marBottom w:val="0"/>
              <w:divBdr>
                <w:top w:val="none" w:sz="0" w:space="0" w:color="auto"/>
                <w:left w:val="none" w:sz="0" w:space="0" w:color="auto"/>
                <w:bottom w:val="none" w:sz="0" w:space="0" w:color="auto"/>
                <w:right w:val="none" w:sz="0" w:space="0" w:color="auto"/>
              </w:divBdr>
            </w:div>
            <w:div w:id="7342794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99367">
      <w:bodyDiv w:val="1"/>
      <w:marLeft w:val="0"/>
      <w:marRight w:val="0"/>
      <w:marTop w:val="0"/>
      <w:marBottom w:val="0"/>
      <w:divBdr>
        <w:top w:val="none" w:sz="0" w:space="0" w:color="auto"/>
        <w:left w:val="none" w:sz="0" w:space="0" w:color="auto"/>
        <w:bottom w:val="none" w:sz="0" w:space="0" w:color="auto"/>
        <w:right w:val="none" w:sz="0" w:space="0" w:color="auto"/>
      </w:divBdr>
      <w:divsChild>
        <w:div w:id="1162236286">
          <w:marLeft w:val="0"/>
          <w:marRight w:val="0"/>
          <w:marTop w:val="0"/>
          <w:marBottom w:val="0"/>
          <w:divBdr>
            <w:top w:val="none" w:sz="0" w:space="0" w:color="auto"/>
            <w:left w:val="none" w:sz="0" w:space="0" w:color="auto"/>
            <w:bottom w:val="none" w:sz="0" w:space="0" w:color="auto"/>
            <w:right w:val="none" w:sz="0" w:space="0" w:color="auto"/>
          </w:divBdr>
        </w:div>
        <w:div w:id="1490245011">
          <w:marLeft w:val="0"/>
          <w:marRight w:val="0"/>
          <w:marTop w:val="150"/>
          <w:marBottom w:val="0"/>
          <w:divBdr>
            <w:top w:val="none" w:sz="0" w:space="0" w:color="auto"/>
            <w:left w:val="none" w:sz="0" w:space="0" w:color="auto"/>
            <w:bottom w:val="none" w:sz="0" w:space="0" w:color="auto"/>
            <w:right w:val="none" w:sz="0" w:space="0" w:color="auto"/>
          </w:divBdr>
          <w:divsChild>
            <w:div w:id="1979411751">
              <w:marLeft w:val="1155"/>
              <w:marRight w:val="0"/>
              <w:marTop w:val="0"/>
              <w:marBottom w:val="0"/>
              <w:divBdr>
                <w:top w:val="none" w:sz="0" w:space="0" w:color="auto"/>
                <w:left w:val="none" w:sz="0" w:space="0" w:color="auto"/>
                <w:bottom w:val="none" w:sz="0" w:space="0" w:color="auto"/>
                <w:right w:val="none" w:sz="0" w:space="0" w:color="auto"/>
              </w:divBdr>
            </w:div>
            <w:div w:id="652291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4104">
      <w:bodyDiv w:val="1"/>
      <w:marLeft w:val="0"/>
      <w:marRight w:val="0"/>
      <w:marTop w:val="0"/>
      <w:marBottom w:val="0"/>
      <w:divBdr>
        <w:top w:val="none" w:sz="0" w:space="0" w:color="auto"/>
        <w:left w:val="none" w:sz="0" w:space="0" w:color="auto"/>
        <w:bottom w:val="none" w:sz="0" w:space="0" w:color="auto"/>
        <w:right w:val="none" w:sz="0" w:space="0" w:color="auto"/>
      </w:divBdr>
      <w:divsChild>
        <w:div w:id="822161984">
          <w:marLeft w:val="0"/>
          <w:marRight w:val="0"/>
          <w:marTop w:val="0"/>
          <w:marBottom w:val="0"/>
          <w:divBdr>
            <w:top w:val="none" w:sz="0" w:space="0" w:color="auto"/>
            <w:left w:val="none" w:sz="0" w:space="0" w:color="auto"/>
            <w:bottom w:val="none" w:sz="0" w:space="0" w:color="auto"/>
            <w:right w:val="none" w:sz="0" w:space="0" w:color="auto"/>
          </w:divBdr>
        </w:div>
        <w:div w:id="1198618426">
          <w:marLeft w:val="0"/>
          <w:marRight w:val="0"/>
          <w:marTop w:val="150"/>
          <w:marBottom w:val="0"/>
          <w:divBdr>
            <w:top w:val="none" w:sz="0" w:space="0" w:color="auto"/>
            <w:left w:val="none" w:sz="0" w:space="0" w:color="auto"/>
            <w:bottom w:val="none" w:sz="0" w:space="0" w:color="auto"/>
            <w:right w:val="none" w:sz="0" w:space="0" w:color="auto"/>
          </w:divBdr>
          <w:divsChild>
            <w:div w:id="79907741">
              <w:marLeft w:val="1155"/>
              <w:marRight w:val="0"/>
              <w:marTop w:val="0"/>
              <w:marBottom w:val="0"/>
              <w:divBdr>
                <w:top w:val="none" w:sz="0" w:space="0" w:color="auto"/>
                <w:left w:val="none" w:sz="0" w:space="0" w:color="auto"/>
                <w:bottom w:val="none" w:sz="0" w:space="0" w:color="auto"/>
                <w:right w:val="none" w:sz="0" w:space="0" w:color="auto"/>
              </w:divBdr>
            </w:div>
            <w:div w:id="1372653337">
              <w:marLeft w:val="1155"/>
              <w:marRight w:val="0"/>
              <w:marTop w:val="0"/>
              <w:marBottom w:val="0"/>
              <w:divBdr>
                <w:top w:val="none" w:sz="0" w:space="0" w:color="auto"/>
                <w:left w:val="none" w:sz="0" w:space="0" w:color="auto"/>
                <w:bottom w:val="none" w:sz="0" w:space="0" w:color="auto"/>
                <w:right w:val="none" w:sz="0" w:space="0" w:color="auto"/>
              </w:divBdr>
            </w:div>
            <w:div w:id="161528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04501">
      <w:bodyDiv w:val="1"/>
      <w:marLeft w:val="0"/>
      <w:marRight w:val="0"/>
      <w:marTop w:val="0"/>
      <w:marBottom w:val="0"/>
      <w:divBdr>
        <w:top w:val="none" w:sz="0" w:space="0" w:color="auto"/>
        <w:left w:val="none" w:sz="0" w:space="0" w:color="auto"/>
        <w:bottom w:val="none" w:sz="0" w:space="0" w:color="auto"/>
        <w:right w:val="none" w:sz="0" w:space="0" w:color="auto"/>
      </w:divBdr>
      <w:divsChild>
        <w:div w:id="331765797">
          <w:marLeft w:val="0"/>
          <w:marRight w:val="0"/>
          <w:marTop w:val="0"/>
          <w:marBottom w:val="0"/>
          <w:divBdr>
            <w:top w:val="none" w:sz="0" w:space="0" w:color="auto"/>
            <w:left w:val="none" w:sz="0" w:space="0" w:color="auto"/>
            <w:bottom w:val="none" w:sz="0" w:space="0" w:color="auto"/>
            <w:right w:val="none" w:sz="0" w:space="0" w:color="auto"/>
          </w:divBdr>
        </w:div>
        <w:div w:id="917908981">
          <w:marLeft w:val="0"/>
          <w:marRight w:val="0"/>
          <w:marTop w:val="150"/>
          <w:marBottom w:val="0"/>
          <w:divBdr>
            <w:top w:val="none" w:sz="0" w:space="0" w:color="auto"/>
            <w:left w:val="none" w:sz="0" w:space="0" w:color="auto"/>
            <w:bottom w:val="none" w:sz="0" w:space="0" w:color="auto"/>
            <w:right w:val="none" w:sz="0" w:space="0" w:color="auto"/>
          </w:divBdr>
          <w:divsChild>
            <w:div w:id="919800764">
              <w:marLeft w:val="1155"/>
              <w:marRight w:val="0"/>
              <w:marTop w:val="0"/>
              <w:marBottom w:val="0"/>
              <w:divBdr>
                <w:top w:val="none" w:sz="0" w:space="0" w:color="auto"/>
                <w:left w:val="none" w:sz="0" w:space="0" w:color="auto"/>
                <w:bottom w:val="none" w:sz="0" w:space="0" w:color="auto"/>
                <w:right w:val="none" w:sz="0" w:space="0" w:color="auto"/>
              </w:divBdr>
            </w:div>
            <w:div w:id="1233856464">
              <w:marLeft w:val="1155"/>
              <w:marRight w:val="0"/>
              <w:marTop w:val="0"/>
              <w:marBottom w:val="0"/>
              <w:divBdr>
                <w:top w:val="none" w:sz="0" w:space="0" w:color="auto"/>
                <w:left w:val="none" w:sz="0" w:space="0" w:color="auto"/>
                <w:bottom w:val="none" w:sz="0" w:space="0" w:color="auto"/>
                <w:right w:val="none" w:sz="0" w:space="0" w:color="auto"/>
              </w:divBdr>
            </w:div>
            <w:div w:id="170802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54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234099">
      <w:bodyDiv w:val="1"/>
      <w:marLeft w:val="0"/>
      <w:marRight w:val="0"/>
      <w:marTop w:val="0"/>
      <w:marBottom w:val="0"/>
      <w:divBdr>
        <w:top w:val="none" w:sz="0" w:space="0" w:color="auto"/>
        <w:left w:val="none" w:sz="0" w:space="0" w:color="auto"/>
        <w:bottom w:val="none" w:sz="0" w:space="0" w:color="auto"/>
        <w:right w:val="none" w:sz="0" w:space="0" w:color="auto"/>
      </w:divBdr>
      <w:divsChild>
        <w:div w:id="1358577556">
          <w:marLeft w:val="0"/>
          <w:marRight w:val="0"/>
          <w:marTop w:val="0"/>
          <w:marBottom w:val="0"/>
          <w:divBdr>
            <w:top w:val="none" w:sz="0" w:space="0" w:color="auto"/>
            <w:left w:val="none" w:sz="0" w:space="0" w:color="auto"/>
            <w:bottom w:val="none" w:sz="0" w:space="0" w:color="auto"/>
            <w:right w:val="none" w:sz="0" w:space="0" w:color="auto"/>
          </w:divBdr>
        </w:div>
        <w:div w:id="462622705">
          <w:marLeft w:val="0"/>
          <w:marRight w:val="0"/>
          <w:marTop w:val="150"/>
          <w:marBottom w:val="0"/>
          <w:divBdr>
            <w:top w:val="none" w:sz="0" w:space="0" w:color="auto"/>
            <w:left w:val="none" w:sz="0" w:space="0" w:color="auto"/>
            <w:bottom w:val="none" w:sz="0" w:space="0" w:color="auto"/>
            <w:right w:val="none" w:sz="0" w:space="0" w:color="auto"/>
          </w:divBdr>
          <w:divsChild>
            <w:div w:id="477113165">
              <w:marLeft w:val="1155"/>
              <w:marRight w:val="0"/>
              <w:marTop w:val="0"/>
              <w:marBottom w:val="0"/>
              <w:divBdr>
                <w:top w:val="none" w:sz="0" w:space="0" w:color="auto"/>
                <w:left w:val="none" w:sz="0" w:space="0" w:color="auto"/>
                <w:bottom w:val="none" w:sz="0" w:space="0" w:color="auto"/>
                <w:right w:val="none" w:sz="0" w:space="0" w:color="auto"/>
              </w:divBdr>
            </w:div>
            <w:div w:id="1030565437">
              <w:marLeft w:val="1155"/>
              <w:marRight w:val="0"/>
              <w:marTop w:val="0"/>
              <w:marBottom w:val="0"/>
              <w:divBdr>
                <w:top w:val="none" w:sz="0" w:space="0" w:color="auto"/>
                <w:left w:val="none" w:sz="0" w:space="0" w:color="auto"/>
                <w:bottom w:val="none" w:sz="0" w:space="0" w:color="auto"/>
                <w:right w:val="none" w:sz="0" w:space="0" w:color="auto"/>
              </w:divBdr>
            </w:div>
            <w:div w:id="1816872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41669">
      <w:bodyDiv w:val="1"/>
      <w:marLeft w:val="0"/>
      <w:marRight w:val="0"/>
      <w:marTop w:val="0"/>
      <w:marBottom w:val="0"/>
      <w:divBdr>
        <w:top w:val="none" w:sz="0" w:space="0" w:color="auto"/>
        <w:left w:val="none" w:sz="0" w:space="0" w:color="auto"/>
        <w:bottom w:val="none" w:sz="0" w:space="0" w:color="auto"/>
        <w:right w:val="none" w:sz="0" w:space="0" w:color="auto"/>
      </w:divBdr>
      <w:divsChild>
        <w:div w:id="2050837808">
          <w:marLeft w:val="0"/>
          <w:marRight w:val="0"/>
          <w:marTop w:val="0"/>
          <w:marBottom w:val="0"/>
          <w:divBdr>
            <w:top w:val="none" w:sz="0" w:space="0" w:color="auto"/>
            <w:left w:val="none" w:sz="0" w:space="0" w:color="auto"/>
            <w:bottom w:val="none" w:sz="0" w:space="0" w:color="auto"/>
            <w:right w:val="none" w:sz="0" w:space="0" w:color="auto"/>
          </w:divBdr>
        </w:div>
        <w:div w:id="2052343727">
          <w:marLeft w:val="0"/>
          <w:marRight w:val="0"/>
          <w:marTop w:val="150"/>
          <w:marBottom w:val="0"/>
          <w:divBdr>
            <w:top w:val="none" w:sz="0" w:space="0" w:color="auto"/>
            <w:left w:val="none" w:sz="0" w:space="0" w:color="auto"/>
            <w:bottom w:val="none" w:sz="0" w:space="0" w:color="auto"/>
            <w:right w:val="none" w:sz="0" w:space="0" w:color="auto"/>
          </w:divBdr>
          <w:divsChild>
            <w:div w:id="1302225618">
              <w:marLeft w:val="1155"/>
              <w:marRight w:val="0"/>
              <w:marTop w:val="0"/>
              <w:marBottom w:val="0"/>
              <w:divBdr>
                <w:top w:val="none" w:sz="0" w:space="0" w:color="auto"/>
                <w:left w:val="none" w:sz="0" w:space="0" w:color="auto"/>
                <w:bottom w:val="none" w:sz="0" w:space="0" w:color="auto"/>
                <w:right w:val="none" w:sz="0" w:space="0" w:color="auto"/>
              </w:divBdr>
            </w:div>
            <w:div w:id="928657131">
              <w:marLeft w:val="1155"/>
              <w:marRight w:val="0"/>
              <w:marTop w:val="0"/>
              <w:marBottom w:val="0"/>
              <w:divBdr>
                <w:top w:val="none" w:sz="0" w:space="0" w:color="auto"/>
                <w:left w:val="none" w:sz="0" w:space="0" w:color="auto"/>
                <w:bottom w:val="none" w:sz="0" w:space="0" w:color="auto"/>
                <w:right w:val="none" w:sz="0" w:space="0" w:color="auto"/>
              </w:divBdr>
            </w:div>
            <w:div w:id="137723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086588">
      <w:bodyDiv w:val="1"/>
      <w:marLeft w:val="0"/>
      <w:marRight w:val="0"/>
      <w:marTop w:val="0"/>
      <w:marBottom w:val="0"/>
      <w:divBdr>
        <w:top w:val="none" w:sz="0" w:space="0" w:color="auto"/>
        <w:left w:val="none" w:sz="0" w:space="0" w:color="auto"/>
        <w:bottom w:val="none" w:sz="0" w:space="0" w:color="auto"/>
        <w:right w:val="none" w:sz="0" w:space="0" w:color="auto"/>
      </w:divBdr>
      <w:divsChild>
        <w:div w:id="1429080908">
          <w:marLeft w:val="0"/>
          <w:marRight w:val="0"/>
          <w:marTop w:val="0"/>
          <w:marBottom w:val="0"/>
          <w:divBdr>
            <w:top w:val="none" w:sz="0" w:space="0" w:color="auto"/>
            <w:left w:val="none" w:sz="0" w:space="0" w:color="auto"/>
            <w:bottom w:val="none" w:sz="0" w:space="0" w:color="auto"/>
            <w:right w:val="none" w:sz="0" w:space="0" w:color="auto"/>
          </w:divBdr>
        </w:div>
        <w:div w:id="759642634">
          <w:marLeft w:val="0"/>
          <w:marRight w:val="0"/>
          <w:marTop w:val="150"/>
          <w:marBottom w:val="0"/>
          <w:divBdr>
            <w:top w:val="none" w:sz="0" w:space="0" w:color="auto"/>
            <w:left w:val="none" w:sz="0" w:space="0" w:color="auto"/>
            <w:bottom w:val="none" w:sz="0" w:space="0" w:color="auto"/>
            <w:right w:val="none" w:sz="0" w:space="0" w:color="auto"/>
          </w:divBdr>
          <w:divsChild>
            <w:div w:id="1757314483">
              <w:marLeft w:val="1155"/>
              <w:marRight w:val="0"/>
              <w:marTop w:val="0"/>
              <w:marBottom w:val="0"/>
              <w:divBdr>
                <w:top w:val="none" w:sz="0" w:space="0" w:color="auto"/>
                <w:left w:val="none" w:sz="0" w:space="0" w:color="auto"/>
                <w:bottom w:val="none" w:sz="0" w:space="0" w:color="auto"/>
                <w:right w:val="none" w:sz="0" w:space="0" w:color="auto"/>
              </w:divBdr>
            </w:div>
            <w:div w:id="1525826468">
              <w:marLeft w:val="1155"/>
              <w:marRight w:val="0"/>
              <w:marTop w:val="0"/>
              <w:marBottom w:val="0"/>
              <w:divBdr>
                <w:top w:val="none" w:sz="0" w:space="0" w:color="auto"/>
                <w:left w:val="none" w:sz="0" w:space="0" w:color="auto"/>
                <w:bottom w:val="none" w:sz="0" w:space="0" w:color="auto"/>
                <w:right w:val="none" w:sz="0" w:space="0" w:color="auto"/>
              </w:divBdr>
            </w:div>
            <w:div w:id="398554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1546">
      <w:bodyDiv w:val="1"/>
      <w:marLeft w:val="0"/>
      <w:marRight w:val="0"/>
      <w:marTop w:val="0"/>
      <w:marBottom w:val="0"/>
      <w:divBdr>
        <w:top w:val="none" w:sz="0" w:space="0" w:color="auto"/>
        <w:left w:val="none" w:sz="0" w:space="0" w:color="auto"/>
        <w:bottom w:val="none" w:sz="0" w:space="0" w:color="auto"/>
        <w:right w:val="none" w:sz="0" w:space="0" w:color="auto"/>
      </w:divBdr>
      <w:divsChild>
        <w:div w:id="1408452464">
          <w:marLeft w:val="0"/>
          <w:marRight w:val="0"/>
          <w:marTop w:val="0"/>
          <w:marBottom w:val="0"/>
          <w:divBdr>
            <w:top w:val="none" w:sz="0" w:space="0" w:color="auto"/>
            <w:left w:val="none" w:sz="0" w:space="0" w:color="auto"/>
            <w:bottom w:val="none" w:sz="0" w:space="0" w:color="auto"/>
            <w:right w:val="none" w:sz="0" w:space="0" w:color="auto"/>
          </w:divBdr>
        </w:div>
        <w:div w:id="1302733020">
          <w:marLeft w:val="0"/>
          <w:marRight w:val="0"/>
          <w:marTop w:val="150"/>
          <w:marBottom w:val="0"/>
          <w:divBdr>
            <w:top w:val="none" w:sz="0" w:space="0" w:color="auto"/>
            <w:left w:val="none" w:sz="0" w:space="0" w:color="auto"/>
            <w:bottom w:val="none" w:sz="0" w:space="0" w:color="auto"/>
            <w:right w:val="none" w:sz="0" w:space="0" w:color="auto"/>
          </w:divBdr>
          <w:divsChild>
            <w:div w:id="819345664">
              <w:marLeft w:val="1155"/>
              <w:marRight w:val="0"/>
              <w:marTop w:val="0"/>
              <w:marBottom w:val="0"/>
              <w:divBdr>
                <w:top w:val="none" w:sz="0" w:space="0" w:color="auto"/>
                <w:left w:val="none" w:sz="0" w:space="0" w:color="auto"/>
                <w:bottom w:val="none" w:sz="0" w:space="0" w:color="auto"/>
                <w:right w:val="none" w:sz="0" w:space="0" w:color="auto"/>
              </w:divBdr>
            </w:div>
            <w:div w:id="1291665695">
              <w:marLeft w:val="1155"/>
              <w:marRight w:val="0"/>
              <w:marTop w:val="0"/>
              <w:marBottom w:val="0"/>
              <w:divBdr>
                <w:top w:val="none" w:sz="0" w:space="0" w:color="auto"/>
                <w:left w:val="none" w:sz="0" w:space="0" w:color="auto"/>
                <w:bottom w:val="none" w:sz="0" w:space="0" w:color="auto"/>
                <w:right w:val="none" w:sz="0" w:space="0" w:color="auto"/>
              </w:divBdr>
            </w:div>
            <w:div w:id="186878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2987351">
      <w:bodyDiv w:val="1"/>
      <w:marLeft w:val="0"/>
      <w:marRight w:val="0"/>
      <w:marTop w:val="0"/>
      <w:marBottom w:val="0"/>
      <w:divBdr>
        <w:top w:val="none" w:sz="0" w:space="0" w:color="auto"/>
        <w:left w:val="none" w:sz="0" w:space="0" w:color="auto"/>
        <w:bottom w:val="none" w:sz="0" w:space="0" w:color="auto"/>
        <w:right w:val="none" w:sz="0" w:space="0" w:color="auto"/>
      </w:divBdr>
      <w:divsChild>
        <w:div w:id="1216890538">
          <w:marLeft w:val="0"/>
          <w:marRight w:val="0"/>
          <w:marTop w:val="0"/>
          <w:marBottom w:val="0"/>
          <w:divBdr>
            <w:top w:val="none" w:sz="0" w:space="0" w:color="auto"/>
            <w:left w:val="none" w:sz="0" w:space="0" w:color="auto"/>
            <w:bottom w:val="none" w:sz="0" w:space="0" w:color="auto"/>
            <w:right w:val="none" w:sz="0" w:space="0" w:color="auto"/>
          </w:divBdr>
        </w:div>
        <w:div w:id="944116024">
          <w:marLeft w:val="0"/>
          <w:marRight w:val="0"/>
          <w:marTop w:val="150"/>
          <w:marBottom w:val="0"/>
          <w:divBdr>
            <w:top w:val="none" w:sz="0" w:space="0" w:color="auto"/>
            <w:left w:val="none" w:sz="0" w:space="0" w:color="auto"/>
            <w:bottom w:val="none" w:sz="0" w:space="0" w:color="auto"/>
            <w:right w:val="none" w:sz="0" w:space="0" w:color="auto"/>
          </w:divBdr>
          <w:divsChild>
            <w:div w:id="490099829">
              <w:marLeft w:val="1155"/>
              <w:marRight w:val="0"/>
              <w:marTop w:val="0"/>
              <w:marBottom w:val="0"/>
              <w:divBdr>
                <w:top w:val="none" w:sz="0" w:space="0" w:color="auto"/>
                <w:left w:val="none" w:sz="0" w:space="0" w:color="auto"/>
                <w:bottom w:val="none" w:sz="0" w:space="0" w:color="auto"/>
                <w:right w:val="none" w:sz="0" w:space="0" w:color="auto"/>
              </w:divBdr>
            </w:div>
            <w:div w:id="697243761">
              <w:marLeft w:val="1155"/>
              <w:marRight w:val="0"/>
              <w:marTop w:val="0"/>
              <w:marBottom w:val="0"/>
              <w:divBdr>
                <w:top w:val="none" w:sz="0" w:space="0" w:color="auto"/>
                <w:left w:val="none" w:sz="0" w:space="0" w:color="auto"/>
                <w:bottom w:val="none" w:sz="0" w:space="0" w:color="auto"/>
                <w:right w:val="none" w:sz="0" w:space="0" w:color="auto"/>
              </w:divBdr>
            </w:div>
            <w:div w:id="879126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759451">
      <w:bodyDiv w:val="1"/>
      <w:marLeft w:val="0"/>
      <w:marRight w:val="0"/>
      <w:marTop w:val="0"/>
      <w:marBottom w:val="0"/>
      <w:divBdr>
        <w:top w:val="none" w:sz="0" w:space="0" w:color="auto"/>
        <w:left w:val="none" w:sz="0" w:space="0" w:color="auto"/>
        <w:bottom w:val="none" w:sz="0" w:space="0" w:color="auto"/>
        <w:right w:val="none" w:sz="0" w:space="0" w:color="auto"/>
      </w:divBdr>
      <w:divsChild>
        <w:div w:id="1775009329">
          <w:marLeft w:val="0"/>
          <w:marRight w:val="0"/>
          <w:marTop w:val="0"/>
          <w:marBottom w:val="0"/>
          <w:divBdr>
            <w:top w:val="none" w:sz="0" w:space="0" w:color="auto"/>
            <w:left w:val="none" w:sz="0" w:space="0" w:color="auto"/>
            <w:bottom w:val="none" w:sz="0" w:space="0" w:color="auto"/>
            <w:right w:val="none" w:sz="0" w:space="0" w:color="auto"/>
          </w:divBdr>
        </w:div>
        <w:div w:id="92602419">
          <w:marLeft w:val="0"/>
          <w:marRight w:val="0"/>
          <w:marTop w:val="150"/>
          <w:marBottom w:val="0"/>
          <w:divBdr>
            <w:top w:val="none" w:sz="0" w:space="0" w:color="auto"/>
            <w:left w:val="none" w:sz="0" w:space="0" w:color="auto"/>
            <w:bottom w:val="none" w:sz="0" w:space="0" w:color="auto"/>
            <w:right w:val="none" w:sz="0" w:space="0" w:color="auto"/>
          </w:divBdr>
          <w:divsChild>
            <w:div w:id="1556039927">
              <w:marLeft w:val="1155"/>
              <w:marRight w:val="0"/>
              <w:marTop w:val="0"/>
              <w:marBottom w:val="0"/>
              <w:divBdr>
                <w:top w:val="none" w:sz="0" w:space="0" w:color="auto"/>
                <w:left w:val="none" w:sz="0" w:space="0" w:color="auto"/>
                <w:bottom w:val="none" w:sz="0" w:space="0" w:color="auto"/>
                <w:right w:val="none" w:sz="0" w:space="0" w:color="auto"/>
              </w:divBdr>
            </w:div>
            <w:div w:id="1396587453">
              <w:marLeft w:val="1155"/>
              <w:marRight w:val="0"/>
              <w:marTop w:val="0"/>
              <w:marBottom w:val="0"/>
              <w:divBdr>
                <w:top w:val="none" w:sz="0" w:space="0" w:color="auto"/>
                <w:left w:val="none" w:sz="0" w:space="0" w:color="auto"/>
                <w:bottom w:val="none" w:sz="0" w:space="0" w:color="auto"/>
                <w:right w:val="none" w:sz="0" w:space="0" w:color="auto"/>
              </w:divBdr>
            </w:div>
            <w:div w:id="1839075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6948676">
      <w:bodyDiv w:val="1"/>
      <w:marLeft w:val="0"/>
      <w:marRight w:val="0"/>
      <w:marTop w:val="0"/>
      <w:marBottom w:val="0"/>
      <w:divBdr>
        <w:top w:val="none" w:sz="0" w:space="0" w:color="auto"/>
        <w:left w:val="none" w:sz="0" w:space="0" w:color="auto"/>
        <w:bottom w:val="none" w:sz="0" w:space="0" w:color="auto"/>
        <w:right w:val="none" w:sz="0" w:space="0" w:color="auto"/>
      </w:divBdr>
      <w:divsChild>
        <w:div w:id="128939975">
          <w:marLeft w:val="0"/>
          <w:marRight w:val="0"/>
          <w:marTop w:val="0"/>
          <w:marBottom w:val="0"/>
          <w:divBdr>
            <w:top w:val="none" w:sz="0" w:space="0" w:color="auto"/>
            <w:left w:val="none" w:sz="0" w:space="0" w:color="auto"/>
            <w:bottom w:val="none" w:sz="0" w:space="0" w:color="auto"/>
            <w:right w:val="none" w:sz="0" w:space="0" w:color="auto"/>
          </w:divBdr>
        </w:div>
        <w:div w:id="366806047">
          <w:marLeft w:val="0"/>
          <w:marRight w:val="0"/>
          <w:marTop w:val="150"/>
          <w:marBottom w:val="0"/>
          <w:divBdr>
            <w:top w:val="none" w:sz="0" w:space="0" w:color="auto"/>
            <w:left w:val="none" w:sz="0" w:space="0" w:color="auto"/>
            <w:bottom w:val="none" w:sz="0" w:space="0" w:color="auto"/>
            <w:right w:val="none" w:sz="0" w:space="0" w:color="auto"/>
          </w:divBdr>
          <w:divsChild>
            <w:div w:id="1012991385">
              <w:marLeft w:val="1155"/>
              <w:marRight w:val="0"/>
              <w:marTop w:val="0"/>
              <w:marBottom w:val="0"/>
              <w:divBdr>
                <w:top w:val="none" w:sz="0" w:space="0" w:color="auto"/>
                <w:left w:val="none" w:sz="0" w:space="0" w:color="auto"/>
                <w:bottom w:val="none" w:sz="0" w:space="0" w:color="auto"/>
                <w:right w:val="none" w:sz="0" w:space="0" w:color="auto"/>
              </w:divBdr>
            </w:div>
            <w:div w:id="1227112601">
              <w:marLeft w:val="1155"/>
              <w:marRight w:val="0"/>
              <w:marTop w:val="0"/>
              <w:marBottom w:val="0"/>
              <w:divBdr>
                <w:top w:val="none" w:sz="0" w:space="0" w:color="auto"/>
                <w:left w:val="none" w:sz="0" w:space="0" w:color="auto"/>
                <w:bottom w:val="none" w:sz="0" w:space="0" w:color="auto"/>
                <w:right w:val="none" w:sz="0" w:space="0" w:color="auto"/>
              </w:divBdr>
            </w:div>
            <w:div w:id="1356613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845486">
      <w:bodyDiv w:val="1"/>
      <w:marLeft w:val="0"/>
      <w:marRight w:val="0"/>
      <w:marTop w:val="0"/>
      <w:marBottom w:val="0"/>
      <w:divBdr>
        <w:top w:val="none" w:sz="0" w:space="0" w:color="auto"/>
        <w:left w:val="none" w:sz="0" w:space="0" w:color="auto"/>
        <w:bottom w:val="none" w:sz="0" w:space="0" w:color="auto"/>
        <w:right w:val="none" w:sz="0" w:space="0" w:color="auto"/>
      </w:divBdr>
      <w:divsChild>
        <w:div w:id="1298950863">
          <w:marLeft w:val="0"/>
          <w:marRight w:val="0"/>
          <w:marTop w:val="0"/>
          <w:marBottom w:val="0"/>
          <w:divBdr>
            <w:top w:val="none" w:sz="0" w:space="0" w:color="auto"/>
            <w:left w:val="none" w:sz="0" w:space="0" w:color="auto"/>
            <w:bottom w:val="none" w:sz="0" w:space="0" w:color="auto"/>
            <w:right w:val="none" w:sz="0" w:space="0" w:color="auto"/>
          </w:divBdr>
        </w:div>
        <w:div w:id="694581677">
          <w:marLeft w:val="0"/>
          <w:marRight w:val="0"/>
          <w:marTop w:val="150"/>
          <w:marBottom w:val="0"/>
          <w:divBdr>
            <w:top w:val="none" w:sz="0" w:space="0" w:color="auto"/>
            <w:left w:val="none" w:sz="0" w:space="0" w:color="auto"/>
            <w:bottom w:val="none" w:sz="0" w:space="0" w:color="auto"/>
            <w:right w:val="none" w:sz="0" w:space="0" w:color="auto"/>
          </w:divBdr>
          <w:divsChild>
            <w:div w:id="1872110918">
              <w:marLeft w:val="1155"/>
              <w:marRight w:val="0"/>
              <w:marTop w:val="0"/>
              <w:marBottom w:val="0"/>
              <w:divBdr>
                <w:top w:val="none" w:sz="0" w:space="0" w:color="auto"/>
                <w:left w:val="none" w:sz="0" w:space="0" w:color="auto"/>
                <w:bottom w:val="none" w:sz="0" w:space="0" w:color="auto"/>
                <w:right w:val="none" w:sz="0" w:space="0" w:color="auto"/>
              </w:divBdr>
            </w:div>
            <w:div w:id="10781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3664">
      <w:bodyDiv w:val="1"/>
      <w:marLeft w:val="0"/>
      <w:marRight w:val="0"/>
      <w:marTop w:val="0"/>
      <w:marBottom w:val="0"/>
      <w:divBdr>
        <w:top w:val="none" w:sz="0" w:space="0" w:color="auto"/>
        <w:left w:val="none" w:sz="0" w:space="0" w:color="auto"/>
        <w:bottom w:val="none" w:sz="0" w:space="0" w:color="auto"/>
        <w:right w:val="none" w:sz="0" w:space="0" w:color="auto"/>
      </w:divBdr>
      <w:divsChild>
        <w:div w:id="475033170">
          <w:marLeft w:val="0"/>
          <w:marRight w:val="0"/>
          <w:marTop w:val="0"/>
          <w:marBottom w:val="0"/>
          <w:divBdr>
            <w:top w:val="none" w:sz="0" w:space="0" w:color="auto"/>
            <w:left w:val="none" w:sz="0" w:space="0" w:color="auto"/>
            <w:bottom w:val="none" w:sz="0" w:space="0" w:color="auto"/>
            <w:right w:val="none" w:sz="0" w:space="0" w:color="auto"/>
          </w:divBdr>
        </w:div>
        <w:div w:id="1663318564">
          <w:marLeft w:val="0"/>
          <w:marRight w:val="0"/>
          <w:marTop w:val="150"/>
          <w:marBottom w:val="0"/>
          <w:divBdr>
            <w:top w:val="none" w:sz="0" w:space="0" w:color="auto"/>
            <w:left w:val="none" w:sz="0" w:space="0" w:color="auto"/>
            <w:bottom w:val="none" w:sz="0" w:space="0" w:color="auto"/>
            <w:right w:val="none" w:sz="0" w:space="0" w:color="auto"/>
          </w:divBdr>
          <w:divsChild>
            <w:div w:id="613369705">
              <w:marLeft w:val="1155"/>
              <w:marRight w:val="0"/>
              <w:marTop w:val="0"/>
              <w:marBottom w:val="0"/>
              <w:divBdr>
                <w:top w:val="none" w:sz="0" w:space="0" w:color="auto"/>
                <w:left w:val="none" w:sz="0" w:space="0" w:color="auto"/>
                <w:bottom w:val="none" w:sz="0" w:space="0" w:color="auto"/>
                <w:right w:val="none" w:sz="0" w:space="0" w:color="auto"/>
              </w:divBdr>
            </w:div>
            <w:div w:id="364330334">
              <w:marLeft w:val="1155"/>
              <w:marRight w:val="0"/>
              <w:marTop w:val="0"/>
              <w:marBottom w:val="0"/>
              <w:divBdr>
                <w:top w:val="none" w:sz="0" w:space="0" w:color="auto"/>
                <w:left w:val="none" w:sz="0" w:space="0" w:color="auto"/>
                <w:bottom w:val="none" w:sz="0" w:space="0" w:color="auto"/>
                <w:right w:val="none" w:sz="0" w:space="0" w:color="auto"/>
              </w:divBdr>
            </w:div>
            <w:div w:id="1741950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042216">
      <w:bodyDiv w:val="1"/>
      <w:marLeft w:val="0"/>
      <w:marRight w:val="0"/>
      <w:marTop w:val="0"/>
      <w:marBottom w:val="0"/>
      <w:divBdr>
        <w:top w:val="none" w:sz="0" w:space="0" w:color="auto"/>
        <w:left w:val="none" w:sz="0" w:space="0" w:color="auto"/>
        <w:bottom w:val="none" w:sz="0" w:space="0" w:color="auto"/>
        <w:right w:val="none" w:sz="0" w:space="0" w:color="auto"/>
      </w:divBdr>
      <w:divsChild>
        <w:div w:id="179856648">
          <w:marLeft w:val="0"/>
          <w:marRight w:val="0"/>
          <w:marTop w:val="0"/>
          <w:marBottom w:val="0"/>
          <w:divBdr>
            <w:top w:val="none" w:sz="0" w:space="0" w:color="auto"/>
            <w:left w:val="none" w:sz="0" w:space="0" w:color="auto"/>
            <w:bottom w:val="none" w:sz="0" w:space="0" w:color="auto"/>
            <w:right w:val="none" w:sz="0" w:space="0" w:color="auto"/>
          </w:divBdr>
        </w:div>
        <w:div w:id="940915029">
          <w:marLeft w:val="0"/>
          <w:marRight w:val="0"/>
          <w:marTop w:val="150"/>
          <w:marBottom w:val="0"/>
          <w:divBdr>
            <w:top w:val="none" w:sz="0" w:space="0" w:color="auto"/>
            <w:left w:val="none" w:sz="0" w:space="0" w:color="auto"/>
            <w:bottom w:val="none" w:sz="0" w:space="0" w:color="auto"/>
            <w:right w:val="none" w:sz="0" w:space="0" w:color="auto"/>
          </w:divBdr>
          <w:divsChild>
            <w:div w:id="550579052">
              <w:marLeft w:val="1155"/>
              <w:marRight w:val="0"/>
              <w:marTop w:val="0"/>
              <w:marBottom w:val="0"/>
              <w:divBdr>
                <w:top w:val="none" w:sz="0" w:space="0" w:color="auto"/>
                <w:left w:val="none" w:sz="0" w:space="0" w:color="auto"/>
                <w:bottom w:val="none" w:sz="0" w:space="0" w:color="auto"/>
                <w:right w:val="none" w:sz="0" w:space="0" w:color="auto"/>
              </w:divBdr>
            </w:div>
            <w:div w:id="1855724433">
              <w:marLeft w:val="1155"/>
              <w:marRight w:val="0"/>
              <w:marTop w:val="0"/>
              <w:marBottom w:val="0"/>
              <w:divBdr>
                <w:top w:val="none" w:sz="0" w:space="0" w:color="auto"/>
                <w:left w:val="none" w:sz="0" w:space="0" w:color="auto"/>
                <w:bottom w:val="none" w:sz="0" w:space="0" w:color="auto"/>
                <w:right w:val="none" w:sz="0" w:space="0" w:color="auto"/>
              </w:divBdr>
            </w:div>
            <w:div w:id="261378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8595">
      <w:bodyDiv w:val="1"/>
      <w:marLeft w:val="0"/>
      <w:marRight w:val="0"/>
      <w:marTop w:val="0"/>
      <w:marBottom w:val="0"/>
      <w:divBdr>
        <w:top w:val="none" w:sz="0" w:space="0" w:color="auto"/>
        <w:left w:val="none" w:sz="0" w:space="0" w:color="auto"/>
        <w:bottom w:val="none" w:sz="0" w:space="0" w:color="auto"/>
        <w:right w:val="none" w:sz="0" w:space="0" w:color="auto"/>
      </w:divBdr>
      <w:divsChild>
        <w:div w:id="1779525870">
          <w:marLeft w:val="0"/>
          <w:marRight w:val="0"/>
          <w:marTop w:val="0"/>
          <w:marBottom w:val="0"/>
          <w:divBdr>
            <w:top w:val="none" w:sz="0" w:space="0" w:color="auto"/>
            <w:left w:val="none" w:sz="0" w:space="0" w:color="auto"/>
            <w:bottom w:val="none" w:sz="0" w:space="0" w:color="auto"/>
            <w:right w:val="none" w:sz="0" w:space="0" w:color="auto"/>
          </w:divBdr>
        </w:div>
        <w:div w:id="1911842560">
          <w:marLeft w:val="0"/>
          <w:marRight w:val="0"/>
          <w:marTop w:val="150"/>
          <w:marBottom w:val="0"/>
          <w:divBdr>
            <w:top w:val="none" w:sz="0" w:space="0" w:color="auto"/>
            <w:left w:val="none" w:sz="0" w:space="0" w:color="auto"/>
            <w:bottom w:val="none" w:sz="0" w:space="0" w:color="auto"/>
            <w:right w:val="none" w:sz="0" w:space="0" w:color="auto"/>
          </w:divBdr>
          <w:divsChild>
            <w:div w:id="1611426667">
              <w:marLeft w:val="1155"/>
              <w:marRight w:val="0"/>
              <w:marTop w:val="0"/>
              <w:marBottom w:val="0"/>
              <w:divBdr>
                <w:top w:val="none" w:sz="0" w:space="0" w:color="auto"/>
                <w:left w:val="none" w:sz="0" w:space="0" w:color="auto"/>
                <w:bottom w:val="none" w:sz="0" w:space="0" w:color="auto"/>
                <w:right w:val="none" w:sz="0" w:space="0" w:color="auto"/>
              </w:divBdr>
            </w:div>
            <w:div w:id="148405800">
              <w:marLeft w:val="1155"/>
              <w:marRight w:val="0"/>
              <w:marTop w:val="0"/>
              <w:marBottom w:val="0"/>
              <w:divBdr>
                <w:top w:val="none" w:sz="0" w:space="0" w:color="auto"/>
                <w:left w:val="none" w:sz="0" w:space="0" w:color="auto"/>
                <w:bottom w:val="none" w:sz="0" w:space="0" w:color="auto"/>
                <w:right w:val="none" w:sz="0" w:space="0" w:color="auto"/>
              </w:divBdr>
            </w:div>
            <w:div w:id="1903297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3704">
      <w:bodyDiv w:val="1"/>
      <w:marLeft w:val="0"/>
      <w:marRight w:val="0"/>
      <w:marTop w:val="0"/>
      <w:marBottom w:val="0"/>
      <w:divBdr>
        <w:top w:val="none" w:sz="0" w:space="0" w:color="auto"/>
        <w:left w:val="none" w:sz="0" w:space="0" w:color="auto"/>
        <w:bottom w:val="none" w:sz="0" w:space="0" w:color="auto"/>
        <w:right w:val="none" w:sz="0" w:space="0" w:color="auto"/>
      </w:divBdr>
      <w:divsChild>
        <w:div w:id="1328288203">
          <w:marLeft w:val="0"/>
          <w:marRight w:val="0"/>
          <w:marTop w:val="0"/>
          <w:marBottom w:val="0"/>
          <w:divBdr>
            <w:top w:val="none" w:sz="0" w:space="0" w:color="auto"/>
            <w:left w:val="none" w:sz="0" w:space="0" w:color="auto"/>
            <w:bottom w:val="none" w:sz="0" w:space="0" w:color="auto"/>
            <w:right w:val="none" w:sz="0" w:space="0" w:color="auto"/>
          </w:divBdr>
        </w:div>
        <w:div w:id="528495860">
          <w:marLeft w:val="0"/>
          <w:marRight w:val="0"/>
          <w:marTop w:val="150"/>
          <w:marBottom w:val="0"/>
          <w:divBdr>
            <w:top w:val="none" w:sz="0" w:space="0" w:color="auto"/>
            <w:left w:val="none" w:sz="0" w:space="0" w:color="auto"/>
            <w:bottom w:val="none" w:sz="0" w:space="0" w:color="auto"/>
            <w:right w:val="none" w:sz="0" w:space="0" w:color="auto"/>
          </w:divBdr>
          <w:divsChild>
            <w:div w:id="744373702">
              <w:marLeft w:val="1155"/>
              <w:marRight w:val="0"/>
              <w:marTop w:val="0"/>
              <w:marBottom w:val="0"/>
              <w:divBdr>
                <w:top w:val="none" w:sz="0" w:space="0" w:color="auto"/>
                <w:left w:val="none" w:sz="0" w:space="0" w:color="auto"/>
                <w:bottom w:val="none" w:sz="0" w:space="0" w:color="auto"/>
                <w:right w:val="none" w:sz="0" w:space="0" w:color="auto"/>
              </w:divBdr>
            </w:div>
            <w:div w:id="1722363070">
              <w:marLeft w:val="1155"/>
              <w:marRight w:val="0"/>
              <w:marTop w:val="0"/>
              <w:marBottom w:val="0"/>
              <w:divBdr>
                <w:top w:val="none" w:sz="0" w:space="0" w:color="auto"/>
                <w:left w:val="none" w:sz="0" w:space="0" w:color="auto"/>
                <w:bottom w:val="none" w:sz="0" w:space="0" w:color="auto"/>
                <w:right w:val="none" w:sz="0" w:space="0" w:color="auto"/>
              </w:divBdr>
            </w:div>
            <w:div w:id="2040473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203819">
      <w:bodyDiv w:val="1"/>
      <w:marLeft w:val="0"/>
      <w:marRight w:val="0"/>
      <w:marTop w:val="0"/>
      <w:marBottom w:val="0"/>
      <w:divBdr>
        <w:top w:val="none" w:sz="0" w:space="0" w:color="auto"/>
        <w:left w:val="none" w:sz="0" w:space="0" w:color="auto"/>
        <w:bottom w:val="none" w:sz="0" w:space="0" w:color="auto"/>
        <w:right w:val="none" w:sz="0" w:space="0" w:color="auto"/>
      </w:divBdr>
      <w:divsChild>
        <w:div w:id="1627270289">
          <w:marLeft w:val="0"/>
          <w:marRight w:val="0"/>
          <w:marTop w:val="0"/>
          <w:marBottom w:val="0"/>
          <w:divBdr>
            <w:top w:val="none" w:sz="0" w:space="0" w:color="auto"/>
            <w:left w:val="none" w:sz="0" w:space="0" w:color="auto"/>
            <w:bottom w:val="none" w:sz="0" w:space="0" w:color="auto"/>
            <w:right w:val="none" w:sz="0" w:space="0" w:color="auto"/>
          </w:divBdr>
        </w:div>
        <w:div w:id="887835157">
          <w:marLeft w:val="0"/>
          <w:marRight w:val="0"/>
          <w:marTop w:val="150"/>
          <w:marBottom w:val="0"/>
          <w:divBdr>
            <w:top w:val="none" w:sz="0" w:space="0" w:color="auto"/>
            <w:left w:val="none" w:sz="0" w:space="0" w:color="auto"/>
            <w:bottom w:val="none" w:sz="0" w:space="0" w:color="auto"/>
            <w:right w:val="none" w:sz="0" w:space="0" w:color="auto"/>
          </w:divBdr>
          <w:divsChild>
            <w:div w:id="1484352512">
              <w:marLeft w:val="1155"/>
              <w:marRight w:val="0"/>
              <w:marTop w:val="0"/>
              <w:marBottom w:val="0"/>
              <w:divBdr>
                <w:top w:val="none" w:sz="0" w:space="0" w:color="auto"/>
                <w:left w:val="none" w:sz="0" w:space="0" w:color="auto"/>
                <w:bottom w:val="none" w:sz="0" w:space="0" w:color="auto"/>
                <w:right w:val="none" w:sz="0" w:space="0" w:color="auto"/>
              </w:divBdr>
            </w:div>
            <w:div w:id="1820415374">
              <w:marLeft w:val="1155"/>
              <w:marRight w:val="0"/>
              <w:marTop w:val="0"/>
              <w:marBottom w:val="0"/>
              <w:divBdr>
                <w:top w:val="none" w:sz="0" w:space="0" w:color="auto"/>
                <w:left w:val="none" w:sz="0" w:space="0" w:color="auto"/>
                <w:bottom w:val="none" w:sz="0" w:space="0" w:color="auto"/>
                <w:right w:val="none" w:sz="0" w:space="0" w:color="auto"/>
              </w:divBdr>
            </w:div>
            <w:div w:id="126263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6299">
      <w:bodyDiv w:val="1"/>
      <w:marLeft w:val="0"/>
      <w:marRight w:val="0"/>
      <w:marTop w:val="0"/>
      <w:marBottom w:val="0"/>
      <w:divBdr>
        <w:top w:val="none" w:sz="0" w:space="0" w:color="auto"/>
        <w:left w:val="none" w:sz="0" w:space="0" w:color="auto"/>
        <w:bottom w:val="none" w:sz="0" w:space="0" w:color="auto"/>
        <w:right w:val="none" w:sz="0" w:space="0" w:color="auto"/>
      </w:divBdr>
      <w:divsChild>
        <w:div w:id="1544558362">
          <w:marLeft w:val="0"/>
          <w:marRight w:val="0"/>
          <w:marTop w:val="0"/>
          <w:marBottom w:val="0"/>
          <w:divBdr>
            <w:top w:val="none" w:sz="0" w:space="0" w:color="auto"/>
            <w:left w:val="none" w:sz="0" w:space="0" w:color="auto"/>
            <w:bottom w:val="none" w:sz="0" w:space="0" w:color="auto"/>
            <w:right w:val="none" w:sz="0" w:space="0" w:color="auto"/>
          </w:divBdr>
        </w:div>
        <w:div w:id="1876579958">
          <w:marLeft w:val="0"/>
          <w:marRight w:val="0"/>
          <w:marTop w:val="150"/>
          <w:marBottom w:val="0"/>
          <w:divBdr>
            <w:top w:val="none" w:sz="0" w:space="0" w:color="auto"/>
            <w:left w:val="none" w:sz="0" w:space="0" w:color="auto"/>
            <w:bottom w:val="none" w:sz="0" w:space="0" w:color="auto"/>
            <w:right w:val="none" w:sz="0" w:space="0" w:color="auto"/>
          </w:divBdr>
          <w:divsChild>
            <w:div w:id="1961304975">
              <w:marLeft w:val="1155"/>
              <w:marRight w:val="0"/>
              <w:marTop w:val="0"/>
              <w:marBottom w:val="0"/>
              <w:divBdr>
                <w:top w:val="none" w:sz="0" w:space="0" w:color="auto"/>
                <w:left w:val="none" w:sz="0" w:space="0" w:color="auto"/>
                <w:bottom w:val="none" w:sz="0" w:space="0" w:color="auto"/>
                <w:right w:val="none" w:sz="0" w:space="0" w:color="auto"/>
              </w:divBdr>
            </w:div>
            <w:div w:id="1205872946">
              <w:marLeft w:val="1155"/>
              <w:marRight w:val="0"/>
              <w:marTop w:val="0"/>
              <w:marBottom w:val="0"/>
              <w:divBdr>
                <w:top w:val="none" w:sz="0" w:space="0" w:color="auto"/>
                <w:left w:val="none" w:sz="0" w:space="0" w:color="auto"/>
                <w:bottom w:val="none" w:sz="0" w:space="0" w:color="auto"/>
                <w:right w:val="none" w:sz="0" w:space="0" w:color="auto"/>
              </w:divBdr>
            </w:div>
            <w:div w:id="196758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536654">
      <w:bodyDiv w:val="1"/>
      <w:marLeft w:val="0"/>
      <w:marRight w:val="0"/>
      <w:marTop w:val="0"/>
      <w:marBottom w:val="0"/>
      <w:divBdr>
        <w:top w:val="none" w:sz="0" w:space="0" w:color="auto"/>
        <w:left w:val="none" w:sz="0" w:space="0" w:color="auto"/>
        <w:bottom w:val="none" w:sz="0" w:space="0" w:color="auto"/>
        <w:right w:val="none" w:sz="0" w:space="0" w:color="auto"/>
      </w:divBdr>
      <w:divsChild>
        <w:div w:id="1349873238">
          <w:marLeft w:val="0"/>
          <w:marRight w:val="0"/>
          <w:marTop w:val="0"/>
          <w:marBottom w:val="0"/>
          <w:divBdr>
            <w:top w:val="none" w:sz="0" w:space="0" w:color="auto"/>
            <w:left w:val="none" w:sz="0" w:space="0" w:color="auto"/>
            <w:bottom w:val="none" w:sz="0" w:space="0" w:color="auto"/>
            <w:right w:val="none" w:sz="0" w:space="0" w:color="auto"/>
          </w:divBdr>
        </w:div>
        <w:div w:id="236205270">
          <w:marLeft w:val="0"/>
          <w:marRight w:val="0"/>
          <w:marTop w:val="150"/>
          <w:marBottom w:val="0"/>
          <w:divBdr>
            <w:top w:val="none" w:sz="0" w:space="0" w:color="auto"/>
            <w:left w:val="none" w:sz="0" w:space="0" w:color="auto"/>
            <w:bottom w:val="none" w:sz="0" w:space="0" w:color="auto"/>
            <w:right w:val="none" w:sz="0" w:space="0" w:color="auto"/>
          </w:divBdr>
          <w:divsChild>
            <w:div w:id="1284727834">
              <w:marLeft w:val="1155"/>
              <w:marRight w:val="0"/>
              <w:marTop w:val="0"/>
              <w:marBottom w:val="0"/>
              <w:divBdr>
                <w:top w:val="none" w:sz="0" w:space="0" w:color="auto"/>
                <w:left w:val="none" w:sz="0" w:space="0" w:color="auto"/>
                <w:bottom w:val="none" w:sz="0" w:space="0" w:color="auto"/>
                <w:right w:val="none" w:sz="0" w:space="0" w:color="auto"/>
              </w:divBdr>
            </w:div>
            <w:div w:id="1725639497">
              <w:marLeft w:val="1155"/>
              <w:marRight w:val="0"/>
              <w:marTop w:val="0"/>
              <w:marBottom w:val="0"/>
              <w:divBdr>
                <w:top w:val="none" w:sz="0" w:space="0" w:color="auto"/>
                <w:left w:val="none" w:sz="0" w:space="0" w:color="auto"/>
                <w:bottom w:val="none" w:sz="0" w:space="0" w:color="auto"/>
                <w:right w:val="none" w:sz="0" w:space="0" w:color="auto"/>
              </w:divBdr>
            </w:div>
            <w:div w:id="71095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8417">
      <w:bodyDiv w:val="1"/>
      <w:marLeft w:val="0"/>
      <w:marRight w:val="0"/>
      <w:marTop w:val="0"/>
      <w:marBottom w:val="0"/>
      <w:divBdr>
        <w:top w:val="none" w:sz="0" w:space="0" w:color="auto"/>
        <w:left w:val="none" w:sz="0" w:space="0" w:color="auto"/>
        <w:bottom w:val="none" w:sz="0" w:space="0" w:color="auto"/>
        <w:right w:val="none" w:sz="0" w:space="0" w:color="auto"/>
      </w:divBdr>
      <w:divsChild>
        <w:div w:id="224071815">
          <w:marLeft w:val="0"/>
          <w:marRight w:val="0"/>
          <w:marTop w:val="0"/>
          <w:marBottom w:val="0"/>
          <w:divBdr>
            <w:top w:val="none" w:sz="0" w:space="0" w:color="auto"/>
            <w:left w:val="none" w:sz="0" w:space="0" w:color="auto"/>
            <w:bottom w:val="none" w:sz="0" w:space="0" w:color="auto"/>
            <w:right w:val="none" w:sz="0" w:space="0" w:color="auto"/>
          </w:divBdr>
        </w:div>
        <w:div w:id="913469302">
          <w:marLeft w:val="0"/>
          <w:marRight w:val="0"/>
          <w:marTop w:val="150"/>
          <w:marBottom w:val="0"/>
          <w:divBdr>
            <w:top w:val="none" w:sz="0" w:space="0" w:color="auto"/>
            <w:left w:val="none" w:sz="0" w:space="0" w:color="auto"/>
            <w:bottom w:val="none" w:sz="0" w:space="0" w:color="auto"/>
            <w:right w:val="none" w:sz="0" w:space="0" w:color="auto"/>
          </w:divBdr>
          <w:divsChild>
            <w:div w:id="1420057542">
              <w:marLeft w:val="1155"/>
              <w:marRight w:val="0"/>
              <w:marTop w:val="0"/>
              <w:marBottom w:val="0"/>
              <w:divBdr>
                <w:top w:val="none" w:sz="0" w:space="0" w:color="auto"/>
                <w:left w:val="none" w:sz="0" w:space="0" w:color="auto"/>
                <w:bottom w:val="none" w:sz="0" w:space="0" w:color="auto"/>
                <w:right w:val="none" w:sz="0" w:space="0" w:color="auto"/>
              </w:divBdr>
            </w:div>
            <w:div w:id="1746754985">
              <w:marLeft w:val="1155"/>
              <w:marRight w:val="0"/>
              <w:marTop w:val="0"/>
              <w:marBottom w:val="0"/>
              <w:divBdr>
                <w:top w:val="none" w:sz="0" w:space="0" w:color="auto"/>
                <w:left w:val="none" w:sz="0" w:space="0" w:color="auto"/>
                <w:bottom w:val="none" w:sz="0" w:space="0" w:color="auto"/>
                <w:right w:val="none" w:sz="0" w:space="0" w:color="auto"/>
              </w:divBdr>
            </w:div>
            <w:div w:id="1338539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2053">
      <w:bodyDiv w:val="1"/>
      <w:marLeft w:val="0"/>
      <w:marRight w:val="0"/>
      <w:marTop w:val="0"/>
      <w:marBottom w:val="0"/>
      <w:divBdr>
        <w:top w:val="none" w:sz="0" w:space="0" w:color="auto"/>
        <w:left w:val="none" w:sz="0" w:space="0" w:color="auto"/>
        <w:bottom w:val="none" w:sz="0" w:space="0" w:color="auto"/>
        <w:right w:val="none" w:sz="0" w:space="0" w:color="auto"/>
      </w:divBdr>
      <w:divsChild>
        <w:div w:id="1349016356">
          <w:marLeft w:val="0"/>
          <w:marRight w:val="0"/>
          <w:marTop w:val="0"/>
          <w:marBottom w:val="0"/>
          <w:divBdr>
            <w:top w:val="none" w:sz="0" w:space="0" w:color="auto"/>
            <w:left w:val="none" w:sz="0" w:space="0" w:color="auto"/>
            <w:bottom w:val="none" w:sz="0" w:space="0" w:color="auto"/>
            <w:right w:val="none" w:sz="0" w:space="0" w:color="auto"/>
          </w:divBdr>
        </w:div>
        <w:div w:id="1613397692">
          <w:marLeft w:val="0"/>
          <w:marRight w:val="0"/>
          <w:marTop w:val="150"/>
          <w:marBottom w:val="0"/>
          <w:divBdr>
            <w:top w:val="none" w:sz="0" w:space="0" w:color="auto"/>
            <w:left w:val="none" w:sz="0" w:space="0" w:color="auto"/>
            <w:bottom w:val="none" w:sz="0" w:space="0" w:color="auto"/>
            <w:right w:val="none" w:sz="0" w:space="0" w:color="auto"/>
          </w:divBdr>
          <w:divsChild>
            <w:div w:id="638459867">
              <w:marLeft w:val="1155"/>
              <w:marRight w:val="0"/>
              <w:marTop w:val="0"/>
              <w:marBottom w:val="0"/>
              <w:divBdr>
                <w:top w:val="none" w:sz="0" w:space="0" w:color="auto"/>
                <w:left w:val="none" w:sz="0" w:space="0" w:color="auto"/>
                <w:bottom w:val="none" w:sz="0" w:space="0" w:color="auto"/>
                <w:right w:val="none" w:sz="0" w:space="0" w:color="auto"/>
              </w:divBdr>
            </w:div>
            <w:div w:id="556160016">
              <w:marLeft w:val="1155"/>
              <w:marRight w:val="0"/>
              <w:marTop w:val="0"/>
              <w:marBottom w:val="0"/>
              <w:divBdr>
                <w:top w:val="none" w:sz="0" w:space="0" w:color="auto"/>
                <w:left w:val="none" w:sz="0" w:space="0" w:color="auto"/>
                <w:bottom w:val="none" w:sz="0" w:space="0" w:color="auto"/>
                <w:right w:val="none" w:sz="0" w:space="0" w:color="auto"/>
              </w:divBdr>
            </w:div>
            <w:div w:id="26715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733414">
      <w:bodyDiv w:val="1"/>
      <w:marLeft w:val="0"/>
      <w:marRight w:val="0"/>
      <w:marTop w:val="0"/>
      <w:marBottom w:val="0"/>
      <w:divBdr>
        <w:top w:val="none" w:sz="0" w:space="0" w:color="auto"/>
        <w:left w:val="none" w:sz="0" w:space="0" w:color="auto"/>
        <w:bottom w:val="none" w:sz="0" w:space="0" w:color="auto"/>
        <w:right w:val="none" w:sz="0" w:space="0" w:color="auto"/>
      </w:divBdr>
      <w:divsChild>
        <w:div w:id="550193540">
          <w:marLeft w:val="0"/>
          <w:marRight w:val="0"/>
          <w:marTop w:val="0"/>
          <w:marBottom w:val="0"/>
          <w:divBdr>
            <w:top w:val="none" w:sz="0" w:space="0" w:color="auto"/>
            <w:left w:val="none" w:sz="0" w:space="0" w:color="auto"/>
            <w:bottom w:val="none" w:sz="0" w:space="0" w:color="auto"/>
            <w:right w:val="none" w:sz="0" w:space="0" w:color="auto"/>
          </w:divBdr>
        </w:div>
        <w:div w:id="1698503312">
          <w:marLeft w:val="0"/>
          <w:marRight w:val="0"/>
          <w:marTop w:val="150"/>
          <w:marBottom w:val="0"/>
          <w:divBdr>
            <w:top w:val="none" w:sz="0" w:space="0" w:color="auto"/>
            <w:left w:val="none" w:sz="0" w:space="0" w:color="auto"/>
            <w:bottom w:val="none" w:sz="0" w:space="0" w:color="auto"/>
            <w:right w:val="none" w:sz="0" w:space="0" w:color="auto"/>
          </w:divBdr>
          <w:divsChild>
            <w:div w:id="363943858">
              <w:marLeft w:val="1155"/>
              <w:marRight w:val="0"/>
              <w:marTop w:val="0"/>
              <w:marBottom w:val="0"/>
              <w:divBdr>
                <w:top w:val="none" w:sz="0" w:space="0" w:color="auto"/>
                <w:left w:val="none" w:sz="0" w:space="0" w:color="auto"/>
                <w:bottom w:val="none" w:sz="0" w:space="0" w:color="auto"/>
                <w:right w:val="none" w:sz="0" w:space="0" w:color="auto"/>
              </w:divBdr>
            </w:div>
            <w:div w:id="1516991376">
              <w:marLeft w:val="1155"/>
              <w:marRight w:val="0"/>
              <w:marTop w:val="0"/>
              <w:marBottom w:val="0"/>
              <w:divBdr>
                <w:top w:val="none" w:sz="0" w:space="0" w:color="auto"/>
                <w:left w:val="none" w:sz="0" w:space="0" w:color="auto"/>
                <w:bottom w:val="none" w:sz="0" w:space="0" w:color="auto"/>
                <w:right w:val="none" w:sz="0" w:space="0" w:color="auto"/>
              </w:divBdr>
            </w:div>
            <w:div w:id="20136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8481">
      <w:bodyDiv w:val="1"/>
      <w:marLeft w:val="0"/>
      <w:marRight w:val="0"/>
      <w:marTop w:val="0"/>
      <w:marBottom w:val="0"/>
      <w:divBdr>
        <w:top w:val="none" w:sz="0" w:space="0" w:color="auto"/>
        <w:left w:val="none" w:sz="0" w:space="0" w:color="auto"/>
        <w:bottom w:val="none" w:sz="0" w:space="0" w:color="auto"/>
        <w:right w:val="none" w:sz="0" w:space="0" w:color="auto"/>
      </w:divBdr>
      <w:divsChild>
        <w:div w:id="1441798122">
          <w:marLeft w:val="0"/>
          <w:marRight w:val="0"/>
          <w:marTop w:val="0"/>
          <w:marBottom w:val="0"/>
          <w:divBdr>
            <w:top w:val="none" w:sz="0" w:space="0" w:color="auto"/>
            <w:left w:val="none" w:sz="0" w:space="0" w:color="auto"/>
            <w:bottom w:val="none" w:sz="0" w:space="0" w:color="auto"/>
            <w:right w:val="none" w:sz="0" w:space="0" w:color="auto"/>
          </w:divBdr>
        </w:div>
        <w:div w:id="953054804">
          <w:marLeft w:val="0"/>
          <w:marRight w:val="0"/>
          <w:marTop w:val="150"/>
          <w:marBottom w:val="0"/>
          <w:divBdr>
            <w:top w:val="none" w:sz="0" w:space="0" w:color="auto"/>
            <w:left w:val="none" w:sz="0" w:space="0" w:color="auto"/>
            <w:bottom w:val="none" w:sz="0" w:space="0" w:color="auto"/>
            <w:right w:val="none" w:sz="0" w:space="0" w:color="auto"/>
          </w:divBdr>
          <w:divsChild>
            <w:div w:id="1260024562">
              <w:marLeft w:val="1155"/>
              <w:marRight w:val="0"/>
              <w:marTop w:val="0"/>
              <w:marBottom w:val="0"/>
              <w:divBdr>
                <w:top w:val="none" w:sz="0" w:space="0" w:color="auto"/>
                <w:left w:val="none" w:sz="0" w:space="0" w:color="auto"/>
                <w:bottom w:val="none" w:sz="0" w:space="0" w:color="auto"/>
                <w:right w:val="none" w:sz="0" w:space="0" w:color="auto"/>
              </w:divBdr>
            </w:div>
            <w:div w:id="1502938035">
              <w:marLeft w:val="1155"/>
              <w:marRight w:val="0"/>
              <w:marTop w:val="0"/>
              <w:marBottom w:val="0"/>
              <w:divBdr>
                <w:top w:val="none" w:sz="0" w:space="0" w:color="auto"/>
                <w:left w:val="none" w:sz="0" w:space="0" w:color="auto"/>
                <w:bottom w:val="none" w:sz="0" w:space="0" w:color="auto"/>
                <w:right w:val="none" w:sz="0" w:space="0" w:color="auto"/>
              </w:divBdr>
            </w:div>
            <w:div w:id="1828016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68442">
      <w:bodyDiv w:val="1"/>
      <w:marLeft w:val="0"/>
      <w:marRight w:val="0"/>
      <w:marTop w:val="0"/>
      <w:marBottom w:val="0"/>
      <w:divBdr>
        <w:top w:val="none" w:sz="0" w:space="0" w:color="auto"/>
        <w:left w:val="none" w:sz="0" w:space="0" w:color="auto"/>
        <w:bottom w:val="none" w:sz="0" w:space="0" w:color="auto"/>
        <w:right w:val="none" w:sz="0" w:space="0" w:color="auto"/>
      </w:divBdr>
      <w:divsChild>
        <w:div w:id="2011059128">
          <w:marLeft w:val="0"/>
          <w:marRight w:val="0"/>
          <w:marTop w:val="0"/>
          <w:marBottom w:val="0"/>
          <w:divBdr>
            <w:top w:val="none" w:sz="0" w:space="0" w:color="auto"/>
            <w:left w:val="none" w:sz="0" w:space="0" w:color="auto"/>
            <w:bottom w:val="none" w:sz="0" w:space="0" w:color="auto"/>
            <w:right w:val="none" w:sz="0" w:space="0" w:color="auto"/>
          </w:divBdr>
        </w:div>
        <w:div w:id="1376202019">
          <w:marLeft w:val="0"/>
          <w:marRight w:val="0"/>
          <w:marTop w:val="150"/>
          <w:marBottom w:val="0"/>
          <w:divBdr>
            <w:top w:val="none" w:sz="0" w:space="0" w:color="auto"/>
            <w:left w:val="none" w:sz="0" w:space="0" w:color="auto"/>
            <w:bottom w:val="none" w:sz="0" w:space="0" w:color="auto"/>
            <w:right w:val="none" w:sz="0" w:space="0" w:color="auto"/>
          </w:divBdr>
          <w:divsChild>
            <w:div w:id="17392425">
              <w:marLeft w:val="1155"/>
              <w:marRight w:val="0"/>
              <w:marTop w:val="0"/>
              <w:marBottom w:val="0"/>
              <w:divBdr>
                <w:top w:val="none" w:sz="0" w:space="0" w:color="auto"/>
                <w:left w:val="none" w:sz="0" w:space="0" w:color="auto"/>
                <w:bottom w:val="none" w:sz="0" w:space="0" w:color="auto"/>
                <w:right w:val="none" w:sz="0" w:space="0" w:color="auto"/>
              </w:divBdr>
            </w:div>
            <w:div w:id="922686889">
              <w:marLeft w:val="1155"/>
              <w:marRight w:val="0"/>
              <w:marTop w:val="0"/>
              <w:marBottom w:val="0"/>
              <w:divBdr>
                <w:top w:val="none" w:sz="0" w:space="0" w:color="auto"/>
                <w:left w:val="none" w:sz="0" w:space="0" w:color="auto"/>
                <w:bottom w:val="none" w:sz="0" w:space="0" w:color="auto"/>
                <w:right w:val="none" w:sz="0" w:space="0" w:color="auto"/>
              </w:divBdr>
            </w:div>
            <w:div w:id="346832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088847">
      <w:bodyDiv w:val="1"/>
      <w:marLeft w:val="0"/>
      <w:marRight w:val="0"/>
      <w:marTop w:val="0"/>
      <w:marBottom w:val="0"/>
      <w:divBdr>
        <w:top w:val="none" w:sz="0" w:space="0" w:color="auto"/>
        <w:left w:val="none" w:sz="0" w:space="0" w:color="auto"/>
        <w:bottom w:val="none" w:sz="0" w:space="0" w:color="auto"/>
        <w:right w:val="none" w:sz="0" w:space="0" w:color="auto"/>
      </w:divBdr>
      <w:divsChild>
        <w:div w:id="1051229816">
          <w:marLeft w:val="0"/>
          <w:marRight w:val="0"/>
          <w:marTop w:val="0"/>
          <w:marBottom w:val="0"/>
          <w:divBdr>
            <w:top w:val="none" w:sz="0" w:space="0" w:color="auto"/>
            <w:left w:val="none" w:sz="0" w:space="0" w:color="auto"/>
            <w:bottom w:val="none" w:sz="0" w:space="0" w:color="auto"/>
            <w:right w:val="none" w:sz="0" w:space="0" w:color="auto"/>
          </w:divBdr>
        </w:div>
        <w:div w:id="558128095">
          <w:marLeft w:val="0"/>
          <w:marRight w:val="0"/>
          <w:marTop w:val="150"/>
          <w:marBottom w:val="0"/>
          <w:divBdr>
            <w:top w:val="none" w:sz="0" w:space="0" w:color="auto"/>
            <w:left w:val="none" w:sz="0" w:space="0" w:color="auto"/>
            <w:bottom w:val="none" w:sz="0" w:space="0" w:color="auto"/>
            <w:right w:val="none" w:sz="0" w:space="0" w:color="auto"/>
          </w:divBdr>
          <w:divsChild>
            <w:div w:id="1432823651">
              <w:marLeft w:val="1155"/>
              <w:marRight w:val="0"/>
              <w:marTop w:val="0"/>
              <w:marBottom w:val="0"/>
              <w:divBdr>
                <w:top w:val="none" w:sz="0" w:space="0" w:color="auto"/>
                <w:left w:val="none" w:sz="0" w:space="0" w:color="auto"/>
                <w:bottom w:val="none" w:sz="0" w:space="0" w:color="auto"/>
                <w:right w:val="none" w:sz="0" w:space="0" w:color="auto"/>
              </w:divBdr>
            </w:div>
            <w:div w:id="38945870">
              <w:marLeft w:val="1155"/>
              <w:marRight w:val="0"/>
              <w:marTop w:val="0"/>
              <w:marBottom w:val="0"/>
              <w:divBdr>
                <w:top w:val="none" w:sz="0" w:space="0" w:color="auto"/>
                <w:left w:val="none" w:sz="0" w:space="0" w:color="auto"/>
                <w:bottom w:val="none" w:sz="0" w:space="0" w:color="auto"/>
                <w:right w:val="none" w:sz="0" w:space="0" w:color="auto"/>
              </w:divBdr>
            </w:div>
            <w:div w:id="246772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099130">
      <w:bodyDiv w:val="1"/>
      <w:marLeft w:val="0"/>
      <w:marRight w:val="0"/>
      <w:marTop w:val="0"/>
      <w:marBottom w:val="0"/>
      <w:divBdr>
        <w:top w:val="none" w:sz="0" w:space="0" w:color="auto"/>
        <w:left w:val="none" w:sz="0" w:space="0" w:color="auto"/>
        <w:bottom w:val="none" w:sz="0" w:space="0" w:color="auto"/>
        <w:right w:val="none" w:sz="0" w:space="0" w:color="auto"/>
      </w:divBdr>
      <w:divsChild>
        <w:div w:id="1328363434">
          <w:marLeft w:val="0"/>
          <w:marRight w:val="0"/>
          <w:marTop w:val="0"/>
          <w:marBottom w:val="0"/>
          <w:divBdr>
            <w:top w:val="none" w:sz="0" w:space="0" w:color="auto"/>
            <w:left w:val="none" w:sz="0" w:space="0" w:color="auto"/>
            <w:bottom w:val="none" w:sz="0" w:space="0" w:color="auto"/>
            <w:right w:val="none" w:sz="0" w:space="0" w:color="auto"/>
          </w:divBdr>
        </w:div>
        <w:div w:id="1336223771">
          <w:marLeft w:val="0"/>
          <w:marRight w:val="0"/>
          <w:marTop w:val="150"/>
          <w:marBottom w:val="0"/>
          <w:divBdr>
            <w:top w:val="none" w:sz="0" w:space="0" w:color="auto"/>
            <w:left w:val="none" w:sz="0" w:space="0" w:color="auto"/>
            <w:bottom w:val="none" w:sz="0" w:space="0" w:color="auto"/>
            <w:right w:val="none" w:sz="0" w:space="0" w:color="auto"/>
          </w:divBdr>
          <w:divsChild>
            <w:div w:id="395055375">
              <w:marLeft w:val="1155"/>
              <w:marRight w:val="0"/>
              <w:marTop w:val="0"/>
              <w:marBottom w:val="0"/>
              <w:divBdr>
                <w:top w:val="none" w:sz="0" w:space="0" w:color="auto"/>
                <w:left w:val="none" w:sz="0" w:space="0" w:color="auto"/>
                <w:bottom w:val="none" w:sz="0" w:space="0" w:color="auto"/>
                <w:right w:val="none" w:sz="0" w:space="0" w:color="auto"/>
              </w:divBdr>
            </w:div>
            <w:div w:id="1781143532">
              <w:marLeft w:val="1155"/>
              <w:marRight w:val="0"/>
              <w:marTop w:val="0"/>
              <w:marBottom w:val="0"/>
              <w:divBdr>
                <w:top w:val="none" w:sz="0" w:space="0" w:color="auto"/>
                <w:left w:val="none" w:sz="0" w:space="0" w:color="auto"/>
                <w:bottom w:val="none" w:sz="0" w:space="0" w:color="auto"/>
                <w:right w:val="none" w:sz="0" w:space="0" w:color="auto"/>
              </w:divBdr>
            </w:div>
            <w:div w:id="1129281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0693">
      <w:bodyDiv w:val="1"/>
      <w:marLeft w:val="0"/>
      <w:marRight w:val="0"/>
      <w:marTop w:val="0"/>
      <w:marBottom w:val="0"/>
      <w:divBdr>
        <w:top w:val="none" w:sz="0" w:space="0" w:color="auto"/>
        <w:left w:val="none" w:sz="0" w:space="0" w:color="auto"/>
        <w:bottom w:val="none" w:sz="0" w:space="0" w:color="auto"/>
        <w:right w:val="none" w:sz="0" w:space="0" w:color="auto"/>
      </w:divBdr>
      <w:divsChild>
        <w:div w:id="1582443376">
          <w:marLeft w:val="0"/>
          <w:marRight w:val="0"/>
          <w:marTop w:val="0"/>
          <w:marBottom w:val="0"/>
          <w:divBdr>
            <w:top w:val="none" w:sz="0" w:space="0" w:color="auto"/>
            <w:left w:val="none" w:sz="0" w:space="0" w:color="auto"/>
            <w:bottom w:val="none" w:sz="0" w:space="0" w:color="auto"/>
            <w:right w:val="none" w:sz="0" w:space="0" w:color="auto"/>
          </w:divBdr>
        </w:div>
        <w:div w:id="279267294">
          <w:marLeft w:val="0"/>
          <w:marRight w:val="0"/>
          <w:marTop w:val="150"/>
          <w:marBottom w:val="0"/>
          <w:divBdr>
            <w:top w:val="none" w:sz="0" w:space="0" w:color="auto"/>
            <w:left w:val="none" w:sz="0" w:space="0" w:color="auto"/>
            <w:bottom w:val="none" w:sz="0" w:space="0" w:color="auto"/>
            <w:right w:val="none" w:sz="0" w:space="0" w:color="auto"/>
          </w:divBdr>
          <w:divsChild>
            <w:div w:id="1930580403">
              <w:marLeft w:val="1155"/>
              <w:marRight w:val="0"/>
              <w:marTop w:val="0"/>
              <w:marBottom w:val="0"/>
              <w:divBdr>
                <w:top w:val="none" w:sz="0" w:space="0" w:color="auto"/>
                <w:left w:val="none" w:sz="0" w:space="0" w:color="auto"/>
                <w:bottom w:val="none" w:sz="0" w:space="0" w:color="auto"/>
                <w:right w:val="none" w:sz="0" w:space="0" w:color="auto"/>
              </w:divBdr>
            </w:div>
            <w:div w:id="1549799092">
              <w:marLeft w:val="1155"/>
              <w:marRight w:val="0"/>
              <w:marTop w:val="0"/>
              <w:marBottom w:val="0"/>
              <w:divBdr>
                <w:top w:val="none" w:sz="0" w:space="0" w:color="auto"/>
                <w:left w:val="none" w:sz="0" w:space="0" w:color="auto"/>
                <w:bottom w:val="none" w:sz="0" w:space="0" w:color="auto"/>
                <w:right w:val="none" w:sz="0" w:space="0" w:color="auto"/>
              </w:divBdr>
            </w:div>
            <w:div w:id="66552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37666">
      <w:bodyDiv w:val="1"/>
      <w:marLeft w:val="0"/>
      <w:marRight w:val="0"/>
      <w:marTop w:val="0"/>
      <w:marBottom w:val="0"/>
      <w:divBdr>
        <w:top w:val="none" w:sz="0" w:space="0" w:color="auto"/>
        <w:left w:val="none" w:sz="0" w:space="0" w:color="auto"/>
        <w:bottom w:val="none" w:sz="0" w:space="0" w:color="auto"/>
        <w:right w:val="none" w:sz="0" w:space="0" w:color="auto"/>
      </w:divBdr>
      <w:divsChild>
        <w:div w:id="1814827754">
          <w:marLeft w:val="0"/>
          <w:marRight w:val="0"/>
          <w:marTop w:val="0"/>
          <w:marBottom w:val="0"/>
          <w:divBdr>
            <w:top w:val="none" w:sz="0" w:space="0" w:color="auto"/>
            <w:left w:val="none" w:sz="0" w:space="0" w:color="auto"/>
            <w:bottom w:val="none" w:sz="0" w:space="0" w:color="auto"/>
            <w:right w:val="none" w:sz="0" w:space="0" w:color="auto"/>
          </w:divBdr>
        </w:div>
        <w:div w:id="2011373124">
          <w:marLeft w:val="0"/>
          <w:marRight w:val="0"/>
          <w:marTop w:val="150"/>
          <w:marBottom w:val="0"/>
          <w:divBdr>
            <w:top w:val="none" w:sz="0" w:space="0" w:color="auto"/>
            <w:left w:val="none" w:sz="0" w:space="0" w:color="auto"/>
            <w:bottom w:val="none" w:sz="0" w:space="0" w:color="auto"/>
            <w:right w:val="none" w:sz="0" w:space="0" w:color="auto"/>
          </w:divBdr>
          <w:divsChild>
            <w:div w:id="259071987">
              <w:marLeft w:val="1155"/>
              <w:marRight w:val="0"/>
              <w:marTop w:val="0"/>
              <w:marBottom w:val="0"/>
              <w:divBdr>
                <w:top w:val="none" w:sz="0" w:space="0" w:color="auto"/>
                <w:left w:val="none" w:sz="0" w:space="0" w:color="auto"/>
                <w:bottom w:val="none" w:sz="0" w:space="0" w:color="auto"/>
                <w:right w:val="none" w:sz="0" w:space="0" w:color="auto"/>
              </w:divBdr>
            </w:div>
            <w:div w:id="1033115617">
              <w:marLeft w:val="1155"/>
              <w:marRight w:val="0"/>
              <w:marTop w:val="0"/>
              <w:marBottom w:val="0"/>
              <w:divBdr>
                <w:top w:val="none" w:sz="0" w:space="0" w:color="auto"/>
                <w:left w:val="none" w:sz="0" w:space="0" w:color="auto"/>
                <w:bottom w:val="none" w:sz="0" w:space="0" w:color="auto"/>
                <w:right w:val="none" w:sz="0" w:space="0" w:color="auto"/>
              </w:divBdr>
            </w:div>
            <w:div w:id="745344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52483">
      <w:bodyDiv w:val="1"/>
      <w:marLeft w:val="0"/>
      <w:marRight w:val="0"/>
      <w:marTop w:val="0"/>
      <w:marBottom w:val="0"/>
      <w:divBdr>
        <w:top w:val="none" w:sz="0" w:space="0" w:color="auto"/>
        <w:left w:val="none" w:sz="0" w:space="0" w:color="auto"/>
        <w:bottom w:val="none" w:sz="0" w:space="0" w:color="auto"/>
        <w:right w:val="none" w:sz="0" w:space="0" w:color="auto"/>
      </w:divBdr>
      <w:divsChild>
        <w:div w:id="310718127">
          <w:marLeft w:val="0"/>
          <w:marRight w:val="0"/>
          <w:marTop w:val="0"/>
          <w:marBottom w:val="0"/>
          <w:divBdr>
            <w:top w:val="none" w:sz="0" w:space="0" w:color="auto"/>
            <w:left w:val="none" w:sz="0" w:space="0" w:color="auto"/>
            <w:bottom w:val="none" w:sz="0" w:space="0" w:color="auto"/>
            <w:right w:val="none" w:sz="0" w:space="0" w:color="auto"/>
          </w:divBdr>
        </w:div>
        <w:div w:id="409080147">
          <w:marLeft w:val="0"/>
          <w:marRight w:val="0"/>
          <w:marTop w:val="150"/>
          <w:marBottom w:val="0"/>
          <w:divBdr>
            <w:top w:val="none" w:sz="0" w:space="0" w:color="auto"/>
            <w:left w:val="none" w:sz="0" w:space="0" w:color="auto"/>
            <w:bottom w:val="none" w:sz="0" w:space="0" w:color="auto"/>
            <w:right w:val="none" w:sz="0" w:space="0" w:color="auto"/>
          </w:divBdr>
          <w:divsChild>
            <w:div w:id="138426057">
              <w:marLeft w:val="1155"/>
              <w:marRight w:val="0"/>
              <w:marTop w:val="0"/>
              <w:marBottom w:val="0"/>
              <w:divBdr>
                <w:top w:val="none" w:sz="0" w:space="0" w:color="auto"/>
                <w:left w:val="none" w:sz="0" w:space="0" w:color="auto"/>
                <w:bottom w:val="none" w:sz="0" w:space="0" w:color="auto"/>
                <w:right w:val="none" w:sz="0" w:space="0" w:color="auto"/>
              </w:divBdr>
            </w:div>
            <w:div w:id="1719166988">
              <w:marLeft w:val="1155"/>
              <w:marRight w:val="0"/>
              <w:marTop w:val="0"/>
              <w:marBottom w:val="0"/>
              <w:divBdr>
                <w:top w:val="none" w:sz="0" w:space="0" w:color="auto"/>
                <w:left w:val="none" w:sz="0" w:space="0" w:color="auto"/>
                <w:bottom w:val="none" w:sz="0" w:space="0" w:color="auto"/>
                <w:right w:val="none" w:sz="0" w:space="0" w:color="auto"/>
              </w:divBdr>
            </w:div>
            <w:div w:id="754596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12860">
      <w:bodyDiv w:val="1"/>
      <w:marLeft w:val="0"/>
      <w:marRight w:val="0"/>
      <w:marTop w:val="0"/>
      <w:marBottom w:val="0"/>
      <w:divBdr>
        <w:top w:val="none" w:sz="0" w:space="0" w:color="auto"/>
        <w:left w:val="none" w:sz="0" w:space="0" w:color="auto"/>
        <w:bottom w:val="none" w:sz="0" w:space="0" w:color="auto"/>
        <w:right w:val="none" w:sz="0" w:space="0" w:color="auto"/>
      </w:divBdr>
      <w:divsChild>
        <w:div w:id="313339247">
          <w:marLeft w:val="0"/>
          <w:marRight w:val="0"/>
          <w:marTop w:val="0"/>
          <w:marBottom w:val="0"/>
          <w:divBdr>
            <w:top w:val="none" w:sz="0" w:space="0" w:color="auto"/>
            <w:left w:val="none" w:sz="0" w:space="0" w:color="auto"/>
            <w:bottom w:val="none" w:sz="0" w:space="0" w:color="auto"/>
            <w:right w:val="none" w:sz="0" w:space="0" w:color="auto"/>
          </w:divBdr>
        </w:div>
        <w:div w:id="1970432238">
          <w:marLeft w:val="0"/>
          <w:marRight w:val="0"/>
          <w:marTop w:val="150"/>
          <w:marBottom w:val="0"/>
          <w:divBdr>
            <w:top w:val="none" w:sz="0" w:space="0" w:color="auto"/>
            <w:left w:val="none" w:sz="0" w:space="0" w:color="auto"/>
            <w:bottom w:val="none" w:sz="0" w:space="0" w:color="auto"/>
            <w:right w:val="none" w:sz="0" w:space="0" w:color="auto"/>
          </w:divBdr>
          <w:divsChild>
            <w:div w:id="576213720">
              <w:marLeft w:val="1155"/>
              <w:marRight w:val="0"/>
              <w:marTop w:val="0"/>
              <w:marBottom w:val="0"/>
              <w:divBdr>
                <w:top w:val="none" w:sz="0" w:space="0" w:color="auto"/>
                <w:left w:val="none" w:sz="0" w:space="0" w:color="auto"/>
                <w:bottom w:val="none" w:sz="0" w:space="0" w:color="auto"/>
                <w:right w:val="none" w:sz="0" w:space="0" w:color="auto"/>
              </w:divBdr>
            </w:div>
            <w:div w:id="1160777187">
              <w:marLeft w:val="1155"/>
              <w:marRight w:val="0"/>
              <w:marTop w:val="0"/>
              <w:marBottom w:val="0"/>
              <w:divBdr>
                <w:top w:val="none" w:sz="0" w:space="0" w:color="auto"/>
                <w:left w:val="none" w:sz="0" w:space="0" w:color="auto"/>
                <w:bottom w:val="none" w:sz="0" w:space="0" w:color="auto"/>
                <w:right w:val="none" w:sz="0" w:space="0" w:color="auto"/>
              </w:divBdr>
            </w:div>
            <w:div w:id="1443450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2988030">
      <w:bodyDiv w:val="1"/>
      <w:marLeft w:val="0"/>
      <w:marRight w:val="0"/>
      <w:marTop w:val="0"/>
      <w:marBottom w:val="0"/>
      <w:divBdr>
        <w:top w:val="none" w:sz="0" w:space="0" w:color="auto"/>
        <w:left w:val="none" w:sz="0" w:space="0" w:color="auto"/>
        <w:bottom w:val="none" w:sz="0" w:space="0" w:color="auto"/>
        <w:right w:val="none" w:sz="0" w:space="0" w:color="auto"/>
      </w:divBdr>
      <w:divsChild>
        <w:div w:id="366416821">
          <w:marLeft w:val="0"/>
          <w:marRight w:val="0"/>
          <w:marTop w:val="0"/>
          <w:marBottom w:val="0"/>
          <w:divBdr>
            <w:top w:val="none" w:sz="0" w:space="0" w:color="auto"/>
            <w:left w:val="none" w:sz="0" w:space="0" w:color="auto"/>
            <w:bottom w:val="none" w:sz="0" w:space="0" w:color="auto"/>
            <w:right w:val="none" w:sz="0" w:space="0" w:color="auto"/>
          </w:divBdr>
        </w:div>
        <w:div w:id="891617658">
          <w:marLeft w:val="0"/>
          <w:marRight w:val="0"/>
          <w:marTop w:val="150"/>
          <w:marBottom w:val="0"/>
          <w:divBdr>
            <w:top w:val="none" w:sz="0" w:space="0" w:color="auto"/>
            <w:left w:val="none" w:sz="0" w:space="0" w:color="auto"/>
            <w:bottom w:val="none" w:sz="0" w:space="0" w:color="auto"/>
            <w:right w:val="none" w:sz="0" w:space="0" w:color="auto"/>
          </w:divBdr>
          <w:divsChild>
            <w:div w:id="826744270">
              <w:marLeft w:val="1155"/>
              <w:marRight w:val="0"/>
              <w:marTop w:val="0"/>
              <w:marBottom w:val="0"/>
              <w:divBdr>
                <w:top w:val="none" w:sz="0" w:space="0" w:color="auto"/>
                <w:left w:val="none" w:sz="0" w:space="0" w:color="auto"/>
                <w:bottom w:val="none" w:sz="0" w:space="0" w:color="auto"/>
                <w:right w:val="none" w:sz="0" w:space="0" w:color="auto"/>
              </w:divBdr>
            </w:div>
            <w:div w:id="1934046064">
              <w:marLeft w:val="1155"/>
              <w:marRight w:val="0"/>
              <w:marTop w:val="0"/>
              <w:marBottom w:val="0"/>
              <w:divBdr>
                <w:top w:val="none" w:sz="0" w:space="0" w:color="auto"/>
                <w:left w:val="none" w:sz="0" w:space="0" w:color="auto"/>
                <w:bottom w:val="none" w:sz="0" w:space="0" w:color="auto"/>
                <w:right w:val="none" w:sz="0" w:space="0" w:color="auto"/>
              </w:divBdr>
            </w:div>
            <w:div w:id="196052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381691">
      <w:bodyDiv w:val="1"/>
      <w:marLeft w:val="0"/>
      <w:marRight w:val="0"/>
      <w:marTop w:val="0"/>
      <w:marBottom w:val="0"/>
      <w:divBdr>
        <w:top w:val="none" w:sz="0" w:space="0" w:color="auto"/>
        <w:left w:val="none" w:sz="0" w:space="0" w:color="auto"/>
        <w:bottom w:val="none" w:sz="0" w:space="0" w:color="auto"/>
        <w:right w:val="none" w:sz="0" w:space="0" w:color="auto"/>
      </w:divBdr>
      <w:divsChild>
        <w:div w:id="1011417230">
          <w:marLeft w:val="0"/>
          <w:marRight w:val="0"/>
          <w:marTop w:val="0"/>
          <w:marBottom w:val="0"/>
          <w:divBdr>
            <w:top w:val="none" w:sz="0" w:space="0" w:color="auto"/>
            <w:left w:val="none" w:sz="0" w:space="0" w:color="auto"/>
            <w:bottom w:val="none" w:sz="0" w:space="0" w:color="auto"/>
            <w:right w:val="none" w:sz="0" w:space="0" w:color="auto"/>
          </w:divBdr>
        </w:div>
        <w:div w:id="418448088">
          <w:marLeft w:val="0"/>
          <w:marRight w:val="0"/>
          <w:marTop w:val="150"/>
          <w:marBottom w:val="0"/>
          <w:divBdr>
            <w:top w:val="none" w:sz="0" w:space="0" w:color="auto"/>
            <w:left w:val="none" w:sz="0" w:space="0" w:color="auto"/>
            <w:bottom w:val="none" w:sz="0" w:space="0" w:color="auto"/>
            <w:right w:val="none" w:sz="0" w:space="0" w:color="auto"/>
          </w:divBdr>
          <w:divsChild>
            <w:div w:id="2040011698">
              <w:marLeft w:val="1155"/>
              <w:marRight w:val="0"/>
              <w:marTop w:val="0"/>
              <w:marBottom w:val="0"/>
              <w:divBdr>
                <w:top w:val="none" w:sz="0" w:space="0" w:color="auto"/>
                <w:left w:val="none" w:sz="0" w:space="0" w:color="auto"/>
                <w:bottom w:val="none" w:sz="0" w:space="0" w:color="auto"/>
                <w:right w:val="none" w:sz="0" w:space="0" w:color="auto"/>
              </w:divBdr>
            </w:div>
            <w:div w:id="76874150">
              <w:marLeft w:val="1155"/>
              <w:marRight w:val="0"/>
              <w:marTop w:val="0"/>
              <w:marBottom w:val="0"/>
              <w:divBdr>
                <w:top w:val="none" w:sz="0" w:space="0" w:color="auto"/>
                <w:left w:val="none" w:sz="0" w:space="0" w:color="auto"/>
                <w:bottom w:val="none" w:sz="0" w:space="0" w:color="auto"/>
                <w:right w:val="none" w:sz="0" w:space="0" w:color="auto"/>
              </w:divBdr>
            </w:div>
            <w:div w:id="1361515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3956658">
      <w:bodyDiv w:val="1"/>
      <w:marLeft w:val="0"/>
      <w:marRight w:val="0"/>
      <w:marTop w:val="0"/>
      <w:marBottom w:val="0"/>
      <w:divBdr>
        <w:top w:val="none" w:sz="0" w:space="0" w:color="auto"/>
        <w:left w:val="none" w:sz="0" w:space="0" w:color="auto"/>
        <w:bottom w:val="none" w:sz="0" w:space="0" w:color="auto"/>
        <w:right w:val="none" w:sz="0" w:space="0" w:color="auto"/>
      </w:divBdr>
      <w:divsChild>
        <w:div w:id="1020743645">
          <w:marLeft w:val="0"/>
          <w:marRight w:val="0"/>
          <w:marTop w:val="0"/>
          <w:marBottom w:val="0"/>
          <w:divBdr>
            <w:top w:val="none" w:sz="0" w:space="0" w:color="auto"/>
            <w:left w:val="none" w:sz="0" w:space="0" w:color="auto"/>
            <w:bottom w:val="none" w:sz="0" w:space="0" w:color="auto"/>
            <w:right w:val="none" w:sz="0" w:space="0" w:color="auto"/>
          </w:divBdr>
        </w:div>
        <w:div w:id="795568713">
          <w:marLeft w:val="0"/>
          <w:marRight w:val="0"/>
          <w:marTop w:val="150"/>
          <w:marBottom w:val="0"/>
          <w:divBdr>
            <w:top w:val="none" w:sz="0" w:space="0" w:color="auto"/>
            <w:left w:val="none" w:sz="0" w:space="0" w:color="auto"/>
            <w:bottom w:val="none" w:sz="0" w:space="0" w:color="auto"/>
            <w:right w:val="none" w:sz="0" w:space="0" w:color="auto"/>
          </w:divBdr>
          <w:divsChild>
            <w:div w:id="587622089">
              <w:marLeft w:val="1155"/>
              <w:marRight w:val="0"/>
              <w:marTop w:val="0"/>
              <w:marBottom w:val="0"/>
              <w:divBdr>
                <w:top w:val="none" w:sz="0" w:space="0" w:color="auto"/>
                <w:left w:val="none" w:sz="0" w:space="0" w:color="auto"/>
                <w:bottom w:val="none" w:sz="0" w:space="0" w:color="auto"/>
                <w:right w:val="none" w:sz="0" w:space="0" w:color="auto"/>
              </w:divBdr>
            </w:div>
            <w:div w:id="1309437833">
              <w:marLeft w:val="1155"/>
              <w:marRight w:val="0"/>
              <w:marTop w:val="0"/>
              <w:marBottom w:val="0"/>
              <w:divBdr>
                <w:top w:val="none" w:sz="0" w:space="0" w:color="auto"/>
                <w:left w:val="none" w:sz="0" w:space="0" w:color="auto"/>
                <w:bottom w:val="none" w:sz="0" w:space="0" w:color="auto"/>
                <w:right w:val="none" w:sz="0" w:space="0" w:color="auto"/>
              </w:divBdr>
            </w:div>
            <w:div w:id="203122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15733">
      <w:bodyDiv w:val="1"/>
      <w:marLeft w:val="0"/>
      <w:marRight w:val="0"/>
      <w:marTop w:val="0"/>
      <w:marBottom w:val="0"/>
      <w:divBdr>
        <w:top w:val="none" w:sz="0" w:space="0" w:color="auto"/>
        <w:left w:val="none" w:sz="0" w:space="0" w:color="auto"/>
        <w:bottom w:val="none" w:sz="0" w:space="0" w:color="auto"/>
        <w:right w:val="none" w:sz="0" w:space="0" w:color="auto"/>
      </w:divBdr>
      <w:divsChild>
        <w:div w:id="987855682">
          <w:marLeft w:val="0"/>
          <w:marRight w:val="0"/>
          <w:marTop w:val="0"/>
          <w:marBottom w:val="0"/>
          <w:divBdr>
            <w:top w:val="none" w:sz="0" w:space="0" w:color="auto"/>
            <w:left w:val="none" w:sz="0" w:space="0" w:color="auto"/>
            <w:bottom w:val="none" w:sz="0" w:space="0" w:color="auto"/>
            <w:right w:val="none" w:sz="0" w:space="0" w:color="auto"/>
          </w:divBdr>
        </w:div>
        <w:div w:id="1943535643">
          <w:marLeft w:val="0"/>
          <w:marRight w:val="0"/>
          <w:marTop w:val="150"/>
          <w:marBottom w:val="0"/>
          <w:divBdr>
            <w:top w:val="none" w:sz="0" w:space="0" w:color="auto"/>
            <w:left w:val="none" w:sz="0" w:space="0" w:color="auto"/>
            <w:bottom w:val="none" w:sz="0" w:space="0" w:color="auto"/>
            <w:right w:val="none" w:sz="0" w:space="0" w:color="auto"/>
          </w:divBdr>
          <w:divsChild>
            <w:div w:id="873083589">
              <w:marLeft w:val="1155"/>
              <w:marRight w:val="0"/>
              <w:marTop w:val="0"/>
              <w:marBottom w:val="0"/>
              <w:divBdr>
                <w:top w:val="none" w:sz="0" w:space="0" w:color="auto"/>
                <w:left w:val="none" w:sz="0" w:space="0" w:color="auto"/>
                <w:bottom w:val="none" w:sz="0" w:space="0" w:color="auto"/>
                <w:right w:val="none" w:sz="0" w:space="0" w:color="auto"/>
              </w:divBdr>
            </w:div>
            <w:div w:id="1490246159">
              <w:marLeft w:val="1155"/>
              <w:marRight w:val="0"/>
              <w:marTop w:val="0"/>
              <w:marBottom w:val="0"/>
              <w:divBdr>
                <w:top w:val="none" w:sz="0" w:space="0" w:color="auto"/>
                <w:left w:val="none" w:sz="0" w:space="0" w:color="auto"/>
                <w:bottom w:val="none" w:sz="0" w:space="0" w:color="auto"/>
                <w:right w:val="none" w:sz="0" w:space="0" w:color="auto"/>
              </w:divBdr>
            </w:div>
            <w:div w:id="51684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16764">
      <w:bodyDiv w:val="1"/>
      <w:marLeft w:val="0"/>
      <w:marRight w:val="0"/>
      <w:marTop w:val="0"/>
      <w:marBottom w:val="0"/>
      <w:divBdr>
        <w:top w:val="none" w:sz="0" w:space="0" w:color="auto"/>
        <w:left w:val="none" w:sz="0" w:space="0" w:color="auto"/>
        <w:bottom w:val="none" w:sz="0" w:space="0" w:color="auto"/>
        <w:right w:val="none" w:sz="0" w:space="0" w:color="auto"/>
      </w:divBdr>
      <w:divsChild>
        <w:div w:id="200477308">
          <w:marLeft w:val="0"/>
          <w:marRight w:val="0"/>
          <w:marTop w:val="0"/>
          <w:marBottom w:val="0"/>
          <w:divBdr>
            <w:top w:val="none" w:sz="0" w:space="0" w:color="auto"/>
            <w:left w:val="none" w:sz="0" w:space="0" w:color="auto"/>
            <w:bottom w:val="none" w:sz="0" w:space="0" w:color="auto"/>
            <w:right w:val="none" w:sz="0" w:space="0" w:color="auto"/>
          </w:divBdr>
        </w:div>
        <w:div w:id="910773834">
          <w:marLeft w:val="0"/>
          <w:marRight w:val="0"/>
          <w:marTop w:val="150"/>
          <w:marBottom w:val="0"/>
          <w:divBdr>
            <w:top w:val="none" w:sz="0" w:space="0" w:color="auto"/>
            <w:left w:val="none" w:sz="0" w:space="0" w:color="auto"/>
            <w:bottom w:val="none" w:sz="0" w:space="0" w:color="auto"/>
            <w:right w:val="none" w:sz="0" w:space="0" w:color="auto"/>
          </w:divBdr>
          <w:divsChild>
            <w:div w:id="824588407">
              <w:marLeft w:val="1155"/>
              <w:marRight w:val="0"/>
              <w:marTop w:val="0"/>
              <w:marBottom w:val="0"/>
              <w:divBdr>
                <w:top w:val="none" w:sz="0" w:space="0" w:color="auto"/>
                <w:left w:val="none" w:sz="0" w:space="0" w:color="auto"/>
                <w:bottom w:val="none" w:sz="0" w:space="0" w:color="auto"/>
                <w:right w:val="none" w:sz="0" w:space="0" w:color="auto"/>
              </w:divBdr>
            </w:div>
            <w:div w:id="877935462">
              <w:marLeft w:val="1155"/>
              <w:marRight w:val="0"/>
              <w:marTop w:val="0"/>
              <w:marBottom w:val="0"/>
              <w:divBdr>
                <w:top w:val="none" w:sz="0" w:space="0" w:color="auto"/>
                <w:left w:val="none" w:sz="0" w:space="0" w:color="auto"/>
                <w:bottom w:val="none" w:sz="0" w:space="0" w:color="auto"/>
                <w:right w:val="none" w:sz="0" w:space="0" w:color="auto"/>
              </w:divBdr>
            </w:div>
            <w:div w:id="1262253973">
              <w:marLeft w:val="1155"/>
              <w:marRight w:val="0"/>
              <w:marTop w:val="0"/>
              <w:marBottom w:val="0"/>
              <w:divBdr>
                <w:top w:val="none" w:sz="0" w:space="0" w:color="auto"/>
                <w:left w:val="none" w:sz="0" w:space="0" w:color="auto"/>
                <w:bottom w:val="none" w:sz="0" w:space="0" w:color="auto"/>
                <w:right w:val="none" w:sz="0" w:space="0" w:color="auto"/>
              </w:divBdr>
            </w:div>
          </w:divsChild>
        </w:div>
        <w:div w:id="198515644">
          <w:marLeft w:val="0"/>
          <w:marRight w:val="0"/>
          <w:marTop w:val="0"/>
          <w:marBottom w:val="0"/>
          <w:divBdr>
            <w:top w:val="none" w:sz="0" w:space="0" w:color="auto"/>
            <w:left w:val="none" w:sz="0" w:space="0" w:color="auto"/>
            <w:bottom w:val="none" w:sz="0" w:space="0" w:color="auto"/>
            <w:right w:val="none" w:sz="0" w:space="0" w:color="auto"/>
          </w:divBdr>
        </w:div>
      </w:divsChild>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539743">
      <w:bodyDiv w:val="1"/>
      <w:marLeft w:val="0"/>
      <w:marRight w:val="0"/>
      <w:marTop w:val="0"/>
      <w:marBottom w:val="0"/>
      <w:divBdr>
        <w:top w:val="none" w:sz="0" w:space="0" w:color="auto"/>
        <w:left w:val="none" w:sz="0" w:space="0" w:color="auto"/>
        <w:bottom w:val="none" w:sz="0" w:space="0" w:color="auto"/>
        <w:right w:val="none" w:sz="0" w:space="0" w:color="auto"/>
      </w:divBdr>
      <w:divsChild>
        <w:div w:id="1867324757">
          <w:marLeft w:val="0"/>
          <w:marRight w:val="0"/>
          <w:marTop w:val="0"/>
          <w:marBottom w:val="0"/>
          <w:divBdr>
            <w:top w:val="none" w:sz="0" w:space="0" w:color="auto"/>
            <w:left w:val="none" w:sz="0" w:space="0" w:color="auto"/>
            <w:bottom w:val="none" w:sz="0" w:space="0" w:color="auto"/>
            <w:right w:val="none" w:sz="0" w:space="0" w:color="auto"/>
          </w:divBdr>
        </w:div>
        <w:div w:id="204024435">
          <w:marLeft w:val="0"/>
          <w:marRight w:val="0"/>
          <w:marTop w:val="150"/>
          <w:marBottom w:val="0"/>
          <w:divBdr>
            <w:top w:val="none" w:sz="0" w:space="0" w:color="auto"/>
            <w:left w:val="none" w:sz="0" w:space="0" w:color="auto"/>
            <w:bottom w:val="none" w:sz="0" w:space="0" w:color="auto"/>
            <w:right w:val="none" w:sz="0" w:space="0" w:color="auto"/>
          </w:divBdr>
          <w:divsChild>
            <w:div w:id="553320621">
              <w:marLeft w:val="1155"/>
              <w:marRight w:val="0"/>
              <w:marTop w:val="0"/>
              <w:marBottom w:val="0"/>
              <w:divBdr>
                <w:top w:val="none" w:sz="0" w:space="0" w:color="auto"/>
                <w:left w:val="none" w:sz="0" w:space="0" w:color="auto"/>
                <w:bottom w:val="none" w:sz="0" w:space="0" w:color="auto"/>
                <w:right w:val="none" w:sz="0" w:space="0" w:color="auto"/>
              </w:divBdr>
            </w:div>
            <w:div w:id="1727483383">
              <w:marLeft w:val="1155"/>
              <w:marRight w:val="0"/>
              <w:marTop w:val="0"/>
              <w:marBottom w:val="0"/>
              <w:divBdr>
                <w:top w:val="none" w:sz="0" w:space="0" w:color="auto"/>
                <w:left w:val="none" w:sz="0" w:space="0" w:color="auto"/>
                <w:bottom w:val="none" w:sz="0" w:space="0" w:color="auto"/>
                <w:right w:val="none" w:sz="0" w:space="0" w:color="auto"/>
              </w:divBdr>
            </w:div>
            <w:div w:id="148910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10572">
      <w:bodyDiv w:val="1"/>
      <w:marLeft w:val="0"/>
      <w:marRight w:val="0"/>
      <w:marTop w:val="0"/>
      <w:marBottom w:val="0"/>
      <w:divBdr>
        <w:top w:val="none" w:sz="0" w:space="0" w:color="auto"/>
        <w:left w:val="none" w:sz="0" w:space="0" w:color="auto"/>
        <w:bottom w:val="none" w:sz="0" w:space="0" w:color="auto"/>
        <w:right w:val="none" w:sz="0" w:space="0" w:color="auto"/>
      </w:divBdr>
      <w:divsChild>
        <w:div w:id="813254406">
          <w:marLeft w:val="0"/>
          <w:marRight w:val="0"/>
          <w:marTop w:val="0"/>
          <w:marBottom w:val="0"/>
          <w:divBdr>
            <w:top w:val="none" w:sz="0" w:space="0" w:color="auto"/>
            <w:left w:val="none" w:sz="0" w:space="0" w:color="auto"/>
            <w:bottom w:val="none" w:sz="0" w:space="0" w:color="auto"/>
            <w:right w:val="none" w:sz="0" w:space="0" w:color="auto"/>
          </w:divBdr>
        </w:div>
        <w:div w:id="2038040621">
          <w:marLeft w:val="0"/>
          <w:marRight w:val="0"/>
          <w:marTop w:val="150"/>
          <w:marBottom w:val="0"/>
          <w:divBdr>
            <w:top w:val="none" w:sz="0" w:space="0" w:color="auto"/>
            <w:left w:val="none" w:sz="0" w:space="0" w:color="auto"/>
            <w:bottom w:val="none" w:sz="0" w:space="0" w:color="auto"/>
            <w:right w:val="none" w:sz="0" w:space="0" w:color="auto"/>
          </w:divBdr>
          <w:divsChild>
            <w:div w:id="1542522056">
              <w:marLeft w:val="1155"/>
              <w:marRight w:val="0"/>
              <w:marTop w:val="0"/>
              <w:marBottom w:val="0"/>
              <w:divBdr>
                <w:top w:val="none" w:sz="0" w:space="0" w:color="auto"/>
                <w:left w:val="none" w:sz="0" w:space="0" w:color="auto"/>
                <w:bottom w:val="none" w:sz="0" w:space="0" w:color="auto"/>
                <w:right w:val="none" w:sz="0" w:space="0" w:color="auto"/>
              </w:divBdr>
            </w:div>
            <w:div w:id="2129808340">
              <w:marLeft w:val="1155"/>
              <w:marRight w:val="0"/>
              <w:marTop w:val="0"/>
              <w:marBottom w:val="0"/>
              <w:divBdr>
                <w:top w:val="none" w:sz="0" w:space="0" w:color="auto"/>
                <w:left w:val="none" w:sz="0" w:space="0" w:color="auto"/>
                <w:bottom w:val="none" w:sz="0" w:space="0" w:color="auto"/>
                <w:right w:val="none" w:sz="0" w:space="0" w:color="auto"/>
              </w:divBdr>
            </w:div>
            <w:div w:id="696123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1350">
      <w:bodyDiv w:val="1"/>
      <w:marLeft w:val="0"/>
      <w:marRight w:val="0"/>
      <w:marTop w:val="0"/>
      <w:marBottom w:val="0"/>
      <w:divBdr>
        <w:top w:val="none" w:sz="0" w:space="0" w:color="auto"/>
        <w:left w:val="none" w:sz="0" w:space="0" w:color="auto"/>
        <w:bottom w:val="none" w:sz="0" w:space="0" w:color="auto"/>
        <w:right w:val="none" w:sz="0" w:space="0" w:color="auto"/>
      </w:divBdr>
      <w:divsChild>
        <w:div w:id="950206962">
          <w:marLeft w:val="0"/>
          <w:marRight w:val="0"/>
          <w:marTop w:val="0"/>
          <w:marBottom w:val="0"/>
          <w:divBdr>
            <w:top w:val="none" w:sz="0" w:space="0" w:color="auto"/>
            <w:left w:val="none" w:sz="0" w:space="0" w:color="auto"/>
            <w:bottom w:val="none" w:sz="0" w:space="0" w:color="auto"/>
            <w:right w:val="none" w:sz="0" w:space="0" w:color="auto"/>
          </w:divBdr>
        </w:div>
        <w:div w:id="272521903">
          <w:marLeft w:val="0"/>
          <w:marRight w:val="0"/>
          <w:marTop w:val="150"/>
          <w:marBottom w:val="0"/>
          <w:divBdr>
            <w:top w:val="none" w:sz="0" w:space="0" w:color="auto"/>
            <w:left w:val="none" w:sz="0" w:space="0" w:color="auto"/>
            <w:bottom w:val="none" w:sz="0" w:space="0" w:color="auto"/>
            <w:right w:val="none" w:sz="0" w:space="0" w:color="auto"/>
          </w:divBdr>
          <w:divsChild>
            <w:div w:id="694844571">
              <w:marLeft w:val="1155"/>
              <w:marRight w:val="0"/>
              <w:marTop w:val="0"/>
              <w:marBottom w:val="0"/>
              <w:divBdr>
                <w:top w:val="none" w:sz="0" w:space="0" w:color="auto"/>
                <w:left w:val="none" w:sz="0" w:space="0" w:color="auto"/>
                <w:bottom w:val="none" w:sz="0" w:space="0" w:color="auto"/>
                <w:right w:val="none" w:sz="0" w:space="0" w:color="auto"/>
              </w:divBdr>
            </w:div>
            <w:div w:id="1729915339">
              <w:marLeft w:val="1155"/>
              <w:marRight w:val="0"/>
              <w:marTop w:val="0"/>
              <w:marBottom w:val="0"/>
              <w:divBdr>
                <w:top w:val="none" w:sz="0" w:space="0" w:color="auto"/>
                <w:left w:val="none" w:sz="0" w:space="0" w:color="auto"/>
                <w:bottom w:val="none" w:sz="0" w:space="0" w:color="auto"/>
                <w:right w:val="none" w:sz="0" w:space="0" w:color="auto"/>
              </w:divBdr>
            </w:div>
            <w:div w:id="1196696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663124">
      <w:bodyDiv w:val="1"/>
      <w:marLeft w:val="0"/>
      <w:marRight w:val="0"/>
      <w:marTop w:val="0"/>
      <w:marBottom w:val="0"/>
      <w:divBdr>
        <w:top w:val="none" w:sz="0" w:space="0" w:color="auto"/>
        <w:left w:val="none" w:sz="0" w:space="0" w:color="auto"/>
        <w:bottom w:val="none" w:sz="0" w:space="0" w:color="auto"/>
        <w:right w:val="none" w:sz="0" w:space="0" w:color="auto"/>
      </w:divBdr>
      <w:divsChild>
        <w:div w:id="208539197">
          <w:marLeft w:val="0"/>
          <w:marRight w:val="0"/>
          <w:marTop w:val="0"/>
          <w:marBottom w:val="0"/>
          <w:divBdr>
            <w:top w:val="none" w:sz="0" w:space="0" w:color="auto"/>
            <w:left w:val="none" w:sz="0" w:space="0" w:color="auto"/>
            <w:bottom w:val="none" w:sz="0" w:space="0" w:color="auto"/>
            <w:right w:val="none" w:sz="0" w:space="0" w:color="auto"/>
          </w:divBdr>
        </w:div>
        <w:div w:id="438179248">
          <w:marLeft w:val="0"/>
          <w:marRight w:val="0"/>
          <w:marTop w:val="150"/>
          <w:marBottom w:val="0"/>
          <w:divBdr>
            <w:top w:val="none" w:sz="0" w:space="0" w:color="auto"/>
            <w:left w:val="none" w:sz="0" w:space="0" w:color="auto"/>
            <w:bottom w:val="none" w:sz="0" w:space="0" w:color="auto"/>
            <w:right w:val="none" w:sz="0" w:space="0" w:color="auto"/>
          </w:divBdr>
          <w:divsChild>
            <w:div w:id="2101563506">
              <w:marLeft w:val="1155"/>
              <w:marRight w:val="0"/>
              <w:marTop w:val="0"/>
              <w:marBottom w:val="0"/>
              <w:divBdr>
                <w:top w:val="none" w:sz="0" w:space="0" w:color="auto"/>
                <w:left w:val="none" w:sz="0" w:space="0" w:color="auto"/>
                <w:bottom w:val="none" w:sz="0" w:space="0" w:color="auto"/>
                <w:right w:val="none" w:sz="0" w:space="0" w:color="auto"/>
              </w:divBdr>
            </w:div>
            <w:div w:id="1154371071">
              <w:marLeft w:val="1155"/>
              <w:marRight w:val="0"/>
              <w:marTop w:val="0"/>
              <w:marBottom w:val="0"/>
              <w:divBdr>
                <w:top w:val="none" w:sz="0" w:space="0" w:color="auto"/>
                <w:left w:val="none" w:sz="0" w:space="0" w:color="auto"/>
                <w:bottom w:val="none" w:sz="0" w:space="0" w:color="auto"/>
                <w:right w:val="none" w:sz="0" w:space="0" w:color="auto"/>
              </w:divBdr>
            </w:div>
            <w:div w:id="1309283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368138">
      <w:bodyDiv w:val="1"/>
      <w:marLeft w:val="0"/>
      <w:marRight w:val="0"/>
      <w:marTop w:val="0"/>
      <w:marBottom w:val="0"/>
      <w:divBdr>
        <w:top w:val="none" w:sz="0" w:space="0" w:color="auto"/>
        <w:left w:val="none" w:sz="0" w:space="0" w:color="auto"/>
        <w:bottom w:val="none" w:sz="0" w:space="0" w:color="auto"/>
        <w:right w:val="none" w:sz="0" w:space="0" w:color="auto"/>
      </w:divBdr>
      <w:divsChild>
        <w:div w:id="1022241166">
          <w:marLeft w:val="0"/>
          <w:marRight w:val="0"/>
          <w:marTop w:val="0"/>
          <w:marBottom w:val="0"/>
          <w:divBdr>
            <w:top w:val="none" w:sz="0" w:space="0" w:color="auto"/>
            <w:left w:val="none" w:sz="0" w:space="0" w:color="auto"/>
            <w:bottom w:val="none" w:sz="0" w:space="0" w:color="auto"/>
            <w:right w:val="none" w:sz="0" w:space="0" w:color="auto"/>
          </w:divBdr>
        </w:div>
        <w:div w:id="282347636">
          <w:marLeft w:val="0"/>
          <w:marRight w:val="0"/>
          <w:marTop w:val="150"/>
          <w:marBottom w:val="0"/>
          <w:divBdr>
            <w:top w:val="none" w:sz="0" w:space="0" w:color="auto"/>
            <w:left w:val="none" w:sz="0" w:space="0" w:color="auto"/>
            <w:bottom w:val="none" w:sz="0" w:space="0" w:color="auto"/>
            <w:right w:val="none" w:sz="0" w:space="0" w:color="auto"/>
          </w:divBdr>
          <w:divsChild>
            <w:div w:id="1195540193">
              <w:marLeft w:val="1155"/>
              <w:marRight w:val="0"/>
              <w:marTop w:val="0"/>
              <w:marBottom w:val="0"/>
              <w:divBdr>
                <w:top w:val="none" w:sz="0" w:space="0" w:color="auto"/>
                <w:left w:val="none" w:sz="0" w:space="0" w:color="auto"/>
                <w:bottom w:val="none" w:sz="0" w:space="0" w:color="auto"/>
                <w:right w:val="none" w:sz="0" w:space="0" w:color="auto"/>
              </w:divBdr>
            </w:div>
            <w:div w:id="448277444">
              <w:marLeft w:val="1155"/>
              <w:marRight w:val="0"/>
              <w:marTop w:val="0"/>
              <w:marBottom w:val="0"/>
              <w:divBdr>
                <w:top w:val="none" w:sz="0" w:space="0" w:color="auto"/>
                <w:left w:val="none" w:sz="0" w:space="0" w:color="auto"/>
                <w:bottom w:val="none" w:sz="0" w:space="0" w:color="auto"/>
                <w:right w:val="none" w:sz="0" w:space="0" w:color="auto"/>
              </w:divBdr>
            </w:div>
            <w:div w:id="14230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483630">
      <w:bodyDiv w:val="1"/>
      <w:marLeft w:val="0"/>
      <w:marRight w:val="0"/>
      <w:marTop w:val="0"/>
      <w:marBottom w:val="0"/>
      <w:divBdr>
        <w:top w:val="none" w:sz="0" w:space="0" w:color="auto"/>
        <w:left w:val="none" w:sz="0" w:space="0" w:color="auto"/>
        <w:bottom w:val="none" w:sz="0" w:space="0" w:color="auto"/>
        <w:right w:val="none" w:sz="0" w:space="0" w:color="auto"/>
      </w:divBdr>
      <w:divsChild>
        <w:div w:id="1703897948">
          <w:marLeft w:val="0"/>
          <w:marRight w:val="0"/>
          <w:marTop w:val="0"/>
          <w:marBottom w:val="0"/>
          <w:divBdr>
            <w:top w:val="none" w:sz="0" w:space="0" w:color="auto"/>
            <w:left w:val="none" w:sz="0" w:space="0" w:color="auto"/>
            <w:bottom w:val="none" w:sz="0" w:space="0" w:color="auto"/>
            <w:right w:val="none" w:sz="0" w:space="0" w:color="auto"/>
          </w:divBdr>
        </w:div>
        <w:div w:id="811366119">
          <w:marLeft w:val="0"/>
          <w:marRight w:val="0"/>
          <w:marTop w:val="150"/>
          <w:marBottom w:val="0"/>
          <w:divBdr>
            <w:top w:val="none" w:sz="0" w:space="0" w:color="auto"/>
            <w:left w:val="none" w:sz="0" w:space="0" w:color="auto"/>
            <w:bottom w:val="none" w:sz="0" w:space="0" w:color="auto"/>
            <w:right w:val="none" w:sz="0" w:space="0" w:color="auto"/>
          </w:divBdr>
          <w:divsChild>
            <w:div w:id="925529582">
              <w:marLeft w:val="1155"/>
              <w:marRight w:val="0"/>
              <w:marTop w:val="0"/>
              <w:marBottom w:val="0"/>
              <w:divBdr>
                <w:top w:val="none" w:sz="0" w:space="0" w:color="auto"/>
                <w:left w:val="none" w:sz="0" w:space="0" w:color="auto"/>
                <w:bottom w:val="none" w:sz="0" w:space="0" w:color="auto"/>
                <w:right w:val="none" w:sz="0" w:space="0" w:color="auto"/>
              </w:divBdr>
            </w:div>
            <w:div w:id="1261599154">
              <w:marLeft w:val="1155"/>
              <w:marRight w:val="0"/>
              <w:marTop w:val="0"/>
              <w:marBottom w:val="0"/>
              <w:divBdr>
                <w:top w:val="none" w:sz="0" w:space="0" w:color="auto"/>
                <w:left w:val="none" w:sz="0" w:space="0" w:color="auto"/>
                <w:bottom w:val="none" w:sz="0" w:space="0" w:color="auto"/>
                <w:right w:val="none" w:sz="0" w:space="0" w:color="auto"/>
              </w:divBdr>
            </w:div>
            <w:div w:id="118833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184682">
      <w:bodyDiv w:val="1"/>
      <w:marLeft w:val="0"/>
      <w:marRight w:val="0"/>
      <w:marTop w:val="0"/>
      <w:marBottom w:val="0"/>
      <w:divBdr>
        <w:top w:val="none" w:sz="0" w:space="0" w:color="auto"/>
        <w:left w:val="none" w:sz="0" w:space="0" w:color="auto"/>
        <w:bottom w:val="none" w:sz="0" w:space="0" w:color="auto"/>
        <w:right w:val="none" w:sz="0" w:space="0" w:color="auto"/>
      </w:divBdr>
      <w:divsChild>
        <w:div w:id="1502424642">
          <w:marLeft w:val="0"/>
          <w:marRight w:val="0"/>
          <w:marTop w:val="0"/>
          <w:marBottom w:val="0"/>
          <w:divBdr>
            <w:top w:val="none" w:sz="0" w:space="0" w:color="auto"/>
            <w:left w:val="none" w:sz="0" w:space="0" w:color="auto"/>
            <w:bottom w:val="none" w:sz="0" w:space="0" w:color="auto"/>
            <w:right w:val="none" w:sz="0" w:space="0" w:color="auto"/>
          </w:divBdr>
        </w:div>
        <w:div w:id="1093819232">
          <w:marLeft w:val="0"/>
          <w:marRight w:val="0"/>
          <w:marTop w:val="150"/>
          <w:marBottom w:val="0"/>
          <w:divBdr>
            <w:top w:val="none" w:sz="0" w:space="0" w:color="auto"/>
            <w:left w:val="none" w:sz="0" w:space="0" w:color="auto"/>
            <w:bottom w:val="none" w:sz="0" w:space="0" w:color="auto"/>
            <w:right w:val="none" w:sz="0" w:space="0" w:color="auto"/>
          </w:divBdr>
          <w:divsChild>
            <w:div w:id="685206523">
              <w:marLeft w:val="1155"/>
              <w:marRight w:val="0"/>
              <w:marTop w:val="0"/>
              <w:marBottom w:val="0"/>
              <w:divBdr>
                <w:top w:val="none" w:sz="0" w:space="0" w:color="auto"/>
                <w:left w:val="none" w:sz="0" w:space="0" w:color="auto"/>
                <w:bottom w:val="none" w:sz="0" w:space="0" w:color="auto"/>
                <w:right w:val="none" w:sz="0" w:space="0" w:color="auto"/>
              </w:divBdr>
            </w:div>
            <w:div w:id="80963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7988980">
      <w:bodyDiv w:val="1"/>
      <w:marLeft w:val="0"/>
      <w:marRight w:val="0"/>
      <w:marTop w:val="0"/>
      <w:marBottom w:val="0"/>
      <w:divBdr>
        <w:top w:val="none" w:sz="0" w:space="0" w:color="auto"/>
        <w:left w:val="none" w:sz="0" w:space="0" w:color="auto"/>
        <w:bottom w:val="none" w:sz="0" w:space="0" w:color="auto"/>
        <w:right w:val="none" w:sz="0" w:space="0" w:color="auto"/>
      </w:divBdr>
      <w:divsChild>
        <w:div w:id="469710758">
          <w:marLeft w:val="0"/>
          <w:marRight w:val="0"/>
          <w:marTop w:val="0"/>
          <w:marBottom w:val="0"/>
          <w:divBdr>
            <w:top w:val="none" w:sz="0" w:space="0" w:color="auto"/>
            <w:left w:val="none" w:sz="0" w:space="0" w:color="auto"/>
            <w:bottom w:val="none" w:sz="0" w:space="0" w:color="auto"/>
            <w:right w:val="none" w:sz="0" w:space="0" w:color="auto"/>
          </w:divBdr>
        </w:div>
        <w:div w:id="1560555487">
          <w:marLeft w:val="0"/>
          <w:marRight w:val="0"/>
          <w:marTop w:val="150"/>
          <w:marBottom w:val="0"/>
          <w:divBdr>
            <w:top w:val="none" w:sz="0" w:space="0" w:color="auto"/>
            <w:left w:val="none" w:sz="0" w:space="0" w:color="auto"/>
            <w:bottom w:val="none" w:sz="0" w:space="0" w:color="auto"/>
            <w:right w:val="none" w:sz="0" w:space="0" w:color="auto"/>
          </w:divBdr>
          <w:divsChild>
            <w:div w:id="1290360614">
              <w:marLeft w:val="1155"/>
              <w:marRight w:val="0"/>
              <w:marTop w:val="0"/>
              <w:marBottom w:val="0"/>
              <w:divBdr>
                <w:top w:val="none" w:sz="0" w:space="0" w:color="auto"/>
                <w:left w:val="none" w:sz="0" w:space="0" w:color="auto"/>
                <w:bottom w:val="none" w:sz="0" w:space="0" w:color="auto"/>
                <w:right w:val="none" w:sz="0" w:space="0" w:color="auto"/>
              </w:divBdr>
            </w:div>
            <w:div w:id="1761415603">
              <w:marLeft w:val="1155"/>
              <w:marRight w:val="0"/>
              <w:marTop w:val="0"/>
              <w:marBottom w:val="0"/>
              <w:divBdr>
                <w:top w:val="none" w:sz="0" w:space="0" w:color="auto"/>
                <w:left w:val="none" w:sz="0" w:space="0" w:color="auto"/>
                <w:bottom w:val="none" w:sz="0" w:space="0" w:color="auto"/>
                <w:right w:val="none" w:sz="0" w:space="0" w:color="auto"/>
              </w:divBdr>
            </w:div>
            <w:div w:id="40255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23243">
      <w:bodyDiv w:val="1"/>
      <w:marLeft w:val="0"/>
      <w:marRight w:val="0"/>
      <w:marTop w:val="0"/>
      <w:marBottom w:val="0"/>
      <w:divBdr>
        <w:top w:val="none" w:sz="0" w:space="0" w:color="auto"/>
        <w:left w:val="none" w:sz="0" w:space="0" w:color="auto"/>
        <w:bottom w:val="none" w:sz="0" w:space="0" w:color="auto"/>
        <w:right w:val="none" w:sz="0" w:space="0" w:color="auto"/>
      </w:divBdr>
      <w:divsChild>
        <w:div w:id="155416400">
          <w:marLeft w:val="0"/>
          <w:marRight w:val="0"/>
          <w:marTop w:val="0"/>
          <w:marBottom w:val="0"/>
          <w:divBdr>
            <w:top w:val="none" w:sz="0" w:space="0" w:color="auto"/>
            <w:left w:val="none" w:sz="0" w:space="0" w:color="auto"/>
            <w:bottom w:val="none" w:sz="0" w:space="0" w:color="auto"/>
            <w:right w:val="none" w:sz="0" w:space="0" w:color="auto"/>
          </w:divBdr>
        </w:div>
        <w:div w:id="559095671">
          <w:marLeft w:val="0"/>
          <w:marRight w:val="0"/>
          <w:marTop w:val="150"/>
          <w:marBottom w:val="0"/>
          <w:divBdr>
            <w:top w:val="none" w:sz="0" w:space="0" w:color="auto"/>
            <w:left w:val="none" w:sz="0" w:space="0" w:color="auto"/>
            <w:bottom w:val="none" w:sz="0" w:space="0" w:color="auto"/>
            <w:right w:val="none" w:sz="0" w:space="0" w:color="auto"/>
          </w:divBdr>
          <w:divsChild>
            <w:div w:id="343410205">
              <w:marLeft w:val="1155"/>
              <w:marRight w:val="0"/>
              <w:marTop w:val="0"/>
              <w:marBottom w:val="0"/>
              <w:divBdr>
                <w:top w:val="none" w:sz="0" w:space="0" w:color="auto"/>
                <w:left w:val="none" w:sz="0" w:space="0" w:color="auto"/>
                <w:bottom w:val="none" w:sz="0" w:space="0" w:color="auto"/>
                <w:right w:val="none" w:sz="0" w:space="0" w:color="auto"/>
              </w:divBdr>
            </w:div>
            <w:div w:id="534461360">
              <w:marLeft w:val="1155"/>
              <w:marRight w:val="0"/>
              <w:marTop w:val="0"/>
              <w:marBottom w:val="0"/>
              <w:divBdr>
                <w:top w:val="none" w:sz="0" w:space="0" w:color="auto"/>
                <w:left w:val="none" w:sz="0" w:space="0" w:color="auto"/>
                <w:bottom w:val="none" w:sz="0" w:space="0" w:color="auto"/>
                <w:right w:val="none" w:sz="0" w:space="0" w:color="auto"/>
              </w:divBdr>
            </w:div>
            <w:div w:id="1656107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03144">
      <w:bodyDiv w:val="1"/>
      <w:marLeft w:val="0"/>
      <w:marRight w:val="0"/>
      <w:marTop w:val="0"/>
      <w:marBottom w:val="0"/>
      <w:divBdr>
        <w:top w:val="none" w:sz="0" w:space="0" w:color="auto"/>
        <w:left w:val="none" w:sz="0" w:space="0" w:color="auto"/>
        <w:bottom w:val="none" w:sz="0" w:space="0" w:color="auto"/>
        <w:right w:val="none" w:sz="0" w:space="0" w:color="auto"/>
      </w:divBdr>
      <w:divsChild>
        <w:div w:id="314190217">
          <w:marLeft w:val="0"/>
          <w:marRight w:val="0"/>
          <w:marTop w:val="0"/>
          <w:marBottom w:val="0"/>
          <w:divBdr>
            <w:top w:val="none" w:sz="0" w:space="0" w:color="auto"/>
            <w:left w:val="none" w:sz="0" w:space="0" w:color="auto"/>
            <w:bottom w:val="none" w:sz="0" w:space="0" w:color="auto"/>
            <w:right w:val="none" w:sz="0" w:space="0" w:color="auto"/>
          </w:divBdr>
        </w:div>
        <w:div w:id="1598295729">
          <w:marLeft w:val="0"/>
          <w:marRight w:val="0"/>
          <w:marTop w:val="150"/>
          <w:marBottom w:val="0"/>
          <w:divBdr>
            <w:top w:val="none" w:sz="0" w:space="0" w:color="auto"/>
            <w:left w:val="none" w:sz="0" w:space="0" w:color="auto"/>
            <w:bottom w:val="none" w:sz="0" w:space="0" w:color="auto"/>
            <w:right w:val="none" w:sz="0" w:space="0" w:color="auto"/>
          </w:divBdr>
          <w:divsChild>
            <w:div w:id="89590218">
              <w:marLeft w:val="1155"/>
              <w:marRight w:val="0"/>
              <w:marTop w:val="0"/>
              <w:marBottom w:val="0"/>
              <w:divBdr>
                <w:top w:val="none" w:sz="0" w:space="0" w:color="auto"/>
                <w:left w:val="none" w:sz="0" w:space="0" w:color="auto"/>
                <w:bottom w:val="none" w:sz="0" w:space="0" w:color="auto"/>
                <w:right w:val="none" w:sz="0" w:space="0" w:color="auto"/>
              </w:divBdr>
            </w:div>
            <w:div w:id="626009652">
              <w:marLeft w:val="1155"/>
              <w:marRight w:val="0"/>
              <w:marTop w:val="0"/>
              <w:marBottom w:val="0"/>
              <w:divBdr>
                <w:top w:val="none" w:sz="0" w:space="0" w:color="auto"/>
                <w:left w:val="none" w:sz="0" w:space="0" w:color="auto"/>
                <w:bottom w:val="none" w:sz="0" w:space="0" w:color="auto"/>
                <w:right w:val="none" w:sz="0" w:space="0" w:color="auto"/>
              </w:divBdr>
            </w:div>
            <w:div w:id="834541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15928">
      <w:bodyDiv w:val="1"/>
      <w:marLeft w:val="0"/>
      <w:marRight w:val="0"/>
      <w:marTop w:val="0"/>
      <w:marBottom w:val="0"/>
      <w:divBdr>
        <w:top w:val="none" w:sz="0" w:space="0" w:color="auto"/>
        <w:left w:val="none" w:sz="0" w:space="0" w:color="auto"/>
        <w:bottom w:val="none" w:sz="0" w:space="0" w:color="auto"/>
        <w:right w:val="none" w:sz="0" w:space="0" w:color="auto"/>
      </w:divBdr>
      <w:divsChild>
        <w:div w:id="563177217">
          <w:marLeft w:val="0"/>
          <w:marRight w:val="0"/>
          <w:marTop w:val="0"/>
          <w:marBottom w:val="0"/>
          <w:divBdr>
            <w:top w:val="none" w:sz="0" w:space="0" w:color="auto"/>
            <w:left w:val="none" w:sz="0" w:space="0" w:color="auto"/>
            <w:bottom w:val="none" w:sz="0" w:space="0" w:color="auto"/>
            <w:right w:val="none" w:sz="0" w:space="0" w:color="auto"/>
          </w:divBdr>
        </w:div>
        <w:div w:id="119617958">
          <w:marLeft w:val="0"/>
          <w:marRight w:val="0"/>
          <w:marTop w:val="150"/>
          <w:marBottom w:val="0"/>
          <w:divBdr>
            <w:top w:val="none" w:sz="0" w:space="0" w:color="auto"/>
            <w:left w:val="none" w:sz="0" w:space="0" w:color="auto"/>
            <w:bottom w:val="none" w:sz="0" w:space="0" w:color="auto"/>
            <w:right w:val="none" w:sz="0" w:space="0" w:color="auto"/>
          </w:divBdr>
          <w:divsChild>
            <w:div w:id="2041584225">
              <w:marLeft w:val="1155"/>
              <w:marRight w:val="0"/>
              <w:marTop w:val="0"/>
              <w:marBottom w:val="0"/>
              <w:divBdr>
                <w:top w:val="none" w:sz="0" w:space="0" w:color="auto"/>
                <w:left w:val="none" w:sz="0" w:space="0" w:color="auto"/>
                <w:bottom w:val="none" w:sz="0" w:space="0" w:color="auto"/>
                <w:right w:val="none" w:sz="0" w:space="0" w:color="auto"/>
              </w:divBdr>
            </w:div>
            <w:div w:id="424153427">
              <w:marLeft w:val="1155"/>
              <w:marRight w:val="0"/>
              <w:marTop w:val="0"/>
              <w:marBottom w:val="0"/>
              <w:divBdr>
                <w:top w:val="none" w:sz="0" w:space="0" w:color="auto"/>
                <w:left w:val="none" w:sz="0" w:space="0" w:color="auto"/>
                <w:bottom w:val="none" w:sz="0" w:space="0" w:color="auto"/>
                <w:right w:val="none" w:sz="0" w:space="0" w:color="auto"/>
              </w:divBdr>
            </w:div>
            <w:div w:id="917373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11035">
      <w:bodyDiv w:val="1"/>
      <w:marLeft w:val="0"/>
      <w:marRight w:val="0"/>
      <w:marTop w:val="0"/>
      <w:marBottom w:val="0"/>
      <w:divBdr>
        <w:top w:val="none" w:sz="0" w:space="0" w:color="auto"/>
        <w:left w:val="none" w:sz="0" w:space="0" w:color="auto"/>
        <w:bottom w:val="none" w:sz="0" w:space="0" w:color="auto"/>
        <w:right w:val="none" w:sz="0" w:space="0" w:color="auto"/>
      </w:divBdr>
      <w:divsChild>
        <w:div w:id="1831748246">
          <w:marLeft w:val="0"/>
          <w:marRight w:val="0"/>
          <w:marTop w:val="0"/>
          <w:marBottom w:val="0"/>
          <w:divBdr>
            <w:top w:val="none" w:sz="0" w:space="0" w:color="auto"/>
            <w:left w:val="none" w:sz="0" w:space="0" w:color="auto"/>
            <w:bottom w:val="none" w:sz="0" w:space="0" w:color="auto"/>
            <w:right w:val="none" w:sz="0" w:space="0" w:color="auto"/>
          </w:divBdr>
        </w:div>
        <w:div w:id="1685473583">
          <w:marLeft w:val="0"/>
          <w:marRight w:val="0"/>
          <w:marTop w:val="150"/>
          <w:marBottom w:val="0"/>
          <w:divBdr>
            <w:top w:val="none" w:sz="0" w:space="0" w:color="auto"/>
            <w:left w:val="none" w:sz="0" w:space="0" w:color="auto"/>
            <w:bottom w:val="none" w:sz="0" w:space="0" w:color="auto"/>
            <w:right w:val="none" w:sz="0" w:space="0" w:color="auto"/>
          </w:divBdr>
          <w:divsChild>
            <w:div w:id="1746028986">
              <w:marLeft w:val="1155"/>
              <w:marRight w:val="0"/>
              <w:marTop w:val="0"/>
              <w:marBottom w:val="0"/>
              <w:divBdr>
                <w:top w:val="none" w:sz="0" w:space="0" w:color="auto"/>
                <w:left w:val="none" w:sz="0" w:space="0" w:color="auto"/>
                <w:bottom w:val="none" w:sz="0" w:space="0" w:color="auto"/>
                <w:right w:val="none" w:sz="0" w:space="0" w:color="auto"/>
              </w:divBdr>
            </w:div>
            <w:div w:id="2029870062">
              <w:marLeft w:val="1155"/>
              <w:marRight w:val="0"/>
              <w:marTop w:val="0"/>
              <w:marBottom w:val="0"/>
              <w:divBdr>
                <w:top w:val="none" w:sz="0" w:space="0" w:color="auto"/>
                <w:left w:val="none" w:sz="0" w:space="0" w:color="auto"/>
                <w:bottom w:val="none" w:sz="0" w:space="0" w:color="auto"/>
                <w:right w:val="none" w:sz="0" w:space="0" w:color="auto"/>
              </w:divBdr>
            </w:div>
            <w:div w:id="1591505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806726">
      <w:bodyDiv w:val="1"/>
      <w:marLeft w:val="0"/>
      <w:marRight w:val="0"/>
      <w:marTop w:val="0"/>
      <w:marBottom w:val="0"/>
      <w:divBdr>
        <w:top w:val="none" w:sz="0" w:space="0" w:color="auto"/>
        <w:left w:val="none" w:sz="0" w:space="0" w:color="auto"/>
        <w:bottom w:val="none" w:sz="0" w:space="0" w:color="auto"/>
        <w:right w:val="none" w:sz="0" w:space="0" w:color="auto"/>
      </w:divBdr>
      <w:divsChild>
        <w:div w:id="1067071359">
          <w:marLeft w:val="0"/>
          <w:marRight w:val="0"/>
          <w:marTop w:val="0"/>
          <w:marBottom w:val="0"/>
          <w:divBdr>
            <w:top w:val="none" w:sz="0" w:space="0" w:color="auto"/>
            <w:left w:val="none" w:sz="0" w:space="0" w:color="auto"/>
            <w:bottom w:val="none" w:sz="0" w:space="0" w:color="auto"/>
            <w:right w:val="none" w:sz="0" w:space="0" w:color="auto"/>
          </w:divBdr>
        </w:div>
        <w:div w:id="658922647">
          <w:marLeft w:val="0"/>
          <w:marRight w:val="0"/>
          <w:marTop w:val="150"/>
          <w:marBottom w:val="0"/>
          <w:divBdr>
            <w:top w:val="none" w:sz="0" w:space="0" w:color="auto"/>
            <w:left w:val="none" w:sz="0" w:space="0" w:color="auto"/>
            <w:bottom w:val="none" w:sz="0" w:space="0" w:color="auto"/>
            <w:right w:val="none" w:sz="0" w:space="0" w:color="auto"/>
          </w:divBdr>
          <w:divsChild>
            <w:div w:id="2124567268">
              <w:marLeft w:val="1155"/>
              <w:marRight w:val="0"/>
              <w:marTop w:val="0"/>
              <w:marBottom w:val="0"/>
              <w:divBdr>
                <w:top w:val="none" w:sz="0" w:space="0" w:color="auto"/>
                <w:left w:val="none" w:sz="0" w:space="0" w:color="auto"/>
                <w:bottom w:val="none" w:sz="0" w:space="0" w:color="auto"/>
                <w:right w:val="none" w:sz="0" w:space="0" w:color="auto"/>
              </w:divBdr>
            </w:div>
            <w:div w:id="567958091">
              <w:marLeft w:val="1155"/>
              <w:marRight w:val="0"/>
              <w:marTop w:val="0"/>
              <w:marBottom w:val="0"/>
              <w:divBdr>
                <w:top w:val="none" w:sz="0" w:space="0" w:color="auto"/>
                <w:left w:val="none" w:sz="0" w:space="0" w:color="auto"/>
                <w:bottom w:val="none" w:sz="0" w:space="0" w:color="auto"/>
                <w:right w:val="none" w:sz="0" w:space="0" w:color="auto"/>
              </w:divBdr>
            </w:div>
            <w:div w:id="25720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121970">
      <w:bodyDiv w:val="1"/>
      <w:marLeft w:val="0"/>
      <w:marRight w:val="0"/>
      <w:marTop w:val="0"/>
      <w:marBottom w:val="0"/>
      <w:divBdr>
        <w:top w:val="none" w:sz="0" w:space="0" w:color="auto"/>
        <w:left w:val="none" w:sz="0" w:space="0" w:color="auto"/>
        <w:bottom w:val="none" w:sz="0" w:space="0" w:color="auto"/>
        <w:right w:val="none" w:sz="0" w:space="0" w:color="auto"/>
      </w:divBdr>
      <w:divsChild>
        <w:div w:id="1716153395">
          <w:marLeft w:val="0"/>
          <w:marRight w:val="0"/>
          <w:marTop w:val="0"/>
          <w:marBottom w:val="0"/>
          <w:divBdr>
            <w:top w:val="none" w:sz="0" w:space="0" w:color="auto"/>
            <w:left w:val="none" w:sz="0" w:space="0" w:color="auto"/>
            <w:bottom w:val="none" w:sz="0" w:space="0" w:color="auto"/>
            <w:right w:val="none" w:sz="0" w:space="0" w:color="auto"/>
          </w:divBdr>
        </w:div>
        <w:div w:id="1315793982">
          <w:marLeft w:val="0"/>
          <w:marRight w:val="0"/>
          <w:marTop w:val="150"/>
          <w:marBottom w:val="0"/>
          <w:divBdr>
            <w:top w:val="none" w:sz="0" w:space="0" w:color="auto"/>
            <w:left w:val="none" w:sz="0" w:space="0" w:color="auto"/>
            <w:bottom w:val="none" w:sz="0" w:space="0" w:color="auto"/>
            <w:right w:val="none" w:sz="0" w:space="0" w:color="auto"/>
          </w:divBdr>
          <w:divsChild>
            <w:div w:id="80951696">
              <w:marLeft w:val="1155"/>
              <w:marRight w:val="0"/>
              <w:marTop w:val="0"/>
              <w:marBottom w:val="0"/>
              <w:divBdr>
                <w:top w:val="none" w:sz="0" w:space="0" w:color="auto"/>
                <w:left w:val="none" w:sz="0" w:space="0" w:color="auto"/>
                <w:bottom w:val="none" w:sz="0" w:space="0" w:color="auto"/>
                <w:right w:val="none" w:sz="0" w:space="0" w:color="auto"/>
              </w:divBdr>
            </w:div>
            <w:div w:id="1361785454">
              <w:marLeft w:val="1155"/>
              <w:marRight w:val="0"/>
              <w:marTop w:val="0"/>
              <w:marBottom w:val="0"/>
              <w:divBdr>
                <w:top w:val="none" w:sz="0" w:space="0" w:color="auto"/>
                <w:left w:val="none" w:sz="0" w:space="0" w:color="auto"/>
                <w:bottom w:val="none" w:sz="0" w:space="0" w:color="auto"/>
                <w:right w:val="none" w:sz="0" w:space="0" w:color="auto"/>
              </w:divBdr>
            </w:div>
            <w:div w:id="994337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044594">
      <w:bodyDiv w:val="1"/>
      <w:marLeft w:val="0"/>
      <w:marRight w:val="0"/>
      <w:marTop w:val="0"/>
      <w:marBottom w:val="0"/>
      <w:divBdr>
        <w:top w:val="none" w:sz="0" w:space="0" w:color="auto"/>
        <w:left w:val="none" w:sz="0" w:space="0" w:color="auto"/>
        <w:bottom w:val="none" w:sz="0" w:space="0" w:color="auto"/>
        <w:right w:val="none" w:sz="0" w:space="0" w:color="auto"/>
      </w:divBdr>
      <w:divsChild>
        <w:div w:id="1601840718">
          <w:marLeft w:val="0"/>
          <w:marRight w:val="0"/>
          <w:marTop w:val="0"/>
          <w:marBottom w:val="0"/>
          <w:divBdr>
            <w:top w:val="none" w:sz="0" w:space="0" w:color="auto"/>
            <w:left w:val="none" w:sz="0" w:space="0" w:color="auto"/>
            <w:bottom w:val="none" w:sz="0" w:space="0" w:color="auto"/>
            <w:right w:val="none" w:sz="0" w:space="0" w:color="auto"/>
          </w:divBdr>
        </w:div>
        <w:div w:id="1931624073">
          <w:marLeft w:val="0"/>
          <w:marRight w:val="0"/>
          <w:marTop w:val="150"/>
          <w:marBottom w:val="0"/>
          <w:divBdr>
            <w:top w:val="none" w:sz="0" w:space="0" w:color="auto"/>
            <w:left w:val="none" w:sz="0" w:space="0" w:color="auto"/>
            <w:bottom w:val="none" w:sz="0" w:space="0" w:color="auto"/>
            <w:right w:val="none" w:sz="0" w:space="0" w:color="auto"/>
          </w:divBdr>
          <w:divsChild>
            <w:div w:id="771126157">
              <w:marLeft w:val="1155"/>
              <w:marRight w:val="0"/>
              <w:marTop w:val="0"/>
              <w:marBottom w:val="0"/>
              <w:divBdr>
                <w:top w:val="none" w:sz="0" w:space="0" w:color="auto"/>
                <w:left w:val="none" w:sz="0" w:space="0" w:color="auto"/>
                <w:bottom w:val="none" w:sz="0" w:space="0" w:color="auto"/>
                <w:right w:val="none" w:sz="0" w:space="0" w:color="auto"/>
              </w:divBdr>
            </w:div>
            <w:div w:id="388529867">
              <w:marLeft w:val="1155"/>
              <w:marRight w:val="0"/>
              <w:marTop w:val="0"/>
              <w:marBottom w:val="0"/>
              <w:divBdr>
                <w:top w:val="none" w:sz="0" w:space="0" w:color="auto"/>
                <w:left w:val="none" w:sz="0" w:space="0" w:color="auto"/>
                <w:bottom w:val="none" w:sz="0" w:space="0" w:color="auto"/>
                <w:right w:val="none" w:sz="0" w:space="0" w:color="auto"/>
              </w:divBdr>
            </w:div>
            <w:div w:id="13044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275598">
      <w:bodyDiv w:val="1"/>
      <w:marLeft w:val="0"/>
      <w:marRight w:val="0"/>
      <w:marTop w:val="0"/>
      <w:marBottom w:val="0"/>
      <w:divBdr>
        <w:top w:val="none" w:sz="0" w:space="0" w:color="auto"/>
        <w:left w:val="none" w:sz="0" w:space="0" w:color="auto"/>
        <w:bottom w:val="none" w:sz="0" w:space="0" w:color="auto"/>
        <w:right w:val="none" w:sz="0" w:space="0" w:color="auto"/>
      </w:divBdr>
      <w:divsChild>
        <w:div w:id="1012995969">
          <w:marLeft w:val="0"/>
          <w:marRight w:val="0"/>
          <w:marTop w:val="0"/>
          <w:marBottom w:val="0"/>
          <w:divBdr>
            <w:top w:val="none" w:sz="0" w:space="0" w:color="auto"/>
            <w:left w:val="none" w:sz="0" w:space="0" w:color="auto"/>
            <w:bottom w:val="none" w:sz="0" w:space="0" w:color="auto"/>
            <w:right w:val="none" w:sz="0" w:space="0" w:color="auto"/>
          </w:divBdr>
        </w:div>
        <w:div w:id="794523811">
          <w:marLeft w:val="0"/>
          <w:marRight w:val="0"/>
          <w:marTop w:val="150"/>
          <w:marBottom w:val="0"/>
          <w:divBdr>
            <w:top w:val="none" w:sz="0" w:space="0" w:color="auto"/>
            <w:left w:val="none" w:sz="0" w:space="0" w:color="auto"/>
            <w:bottom w:val="none" w:sz="0" w:space="0" w:color="auto"/>
            <w:right w:val="none" w:sz="0" w:space="0" w:color="auto"/>
          </w:divBdr>
          <w:divsChild>
            <w:div w:id="1825780599">
              <w:marLeft w:val="1155"/>
              <w:marRight w:val="0"/>
              <w:marTop w:val="0"/>
              <w:marBottom w:val="0"/>
              <w:divBdr>
                <w:top w:val="none" w:sz="0" w:space="0" w:color="auto"/>
                <w:left w:val="none" w:sz="0" w:space="0" w:color="auto"/>
                <w:bottom w:val="none" w:sz="0" w:space="0" w:color="auto"/>
                <w:right w:val="none" w:sz="0" w:space="0" w:color="auto"/>
              </w:divBdr>
            </w:div>
            <w:div w:id="1726951185">
              <w:marLeft w:val="1155"/>
              <w:marRight w:val="0"/>
              <w:marTop w:val="0"/>
              <w:marBottom w:val="0"/>
              <w:divBdr>
                <w:top w:val="none" w:sz="0" w:space="0" w:color="auto"/>
                <w:left w:val="none" w:sz="0" w:space="0" w:color="auto"/>
                <w:bottom w:val="none" w:sz="0" w:space="0" w:color="auto"/>
                <w:right w:val="none" w:sz="0" w:space="0" w:color="auto"/>
              </w:divBdr>
            </w:div>
            <w:div w:id="822506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049994">
      <w:bodyDiv w:val="1"/>
      <w:marLeft w:val="0"/>
      <w:marRight w:val="0"/>
      <w:marTop w:val="0"/>
      <w:marBottom w:val="0"/>
      <w:divBdr>
        <w:top w:val="none" w:sz="0" w:space="0" w:color="auto"/>
        <w:left w:val="none" w:sz="0" w:space="0" w:color="auto"/>
        <w:bottom w:val="none" w:sz="0" w:space="0" w:color="auto"/>
        <w:right w:val="none" w:sz="0" w:space="0" w:color="auto"/>
      </w:divBdr>
      <w:divsChild>
        <w:div w:id="2089617337">
          <w:marLeft w:val="0"/>
          <w:marRight w:val="0"/>
          <w:marTop w:val="0"/>
          <w:marBottom w:val="0"/>
          <w:divBdr>
            <w:top w:val="none" w:sz="0" w:space="0" w:color="auto"/>
            <w:left w:val="none" w:sz="0" w:space="0" w:color="auto"/>
            <w:bottom w:val="none" w:sz="0" w:space="0" w:color="auto"/>
            <w:right w:val="none" w:sz="0" w:space="0" w:color="auto"/>
          </w:divBdr>
        </w:div>
        <w:div w:id="1582325180">
          <w:marLeft w:val="0"/>
          <w:marRight w:val="0"/>
          <w:marTop w:val="150"/>
          <w:marBottom w:val="0"/>
          <w:divBdr>
            <w:top w:val="none" w:sz="0" w:space="0" w:color="auto"/>
            <w:left w:val="none" w:sz="0" w:space="0" w:color="auto"/>
            <w:bottom w:val="none" w:sz="0" w:space="0" w:color="auto"/>
            <w:right w:val="none" w:sz="0" w:space="0" w:color="auto"/>
          </w:divBdr>
          <w:divsChild>
            <w:div w:id="355811394">
              <w:marLeft w:val="1155"/>
              <w:marRight w:val="0"/>
              <w:marTop w:val="0"/>
              <w:marBottom w:val="0"/>
              <w:divBdr>
                <w:top w:val="none" w:sz="0" w:space="0" w:color="auto"/>
                <w:left w:val="none" w:sz="0" w:space="0" w:color="auto"/>
                <w:bottom w:val="none" w:sz="0" w:space="0" w:color="auto"/>
                <w:right w:val="none" w:sz="0" w:space="0" w:color="auto"/>
              </w:divBdr>
            </w:div>
            <w:div w:id="1216507764">
              <w:marLeft w:val="1155"/>
              <w:marRight w:val="0"/>
              <w:marTop w:val="0"/>
              <w:marBottom w:val="0"/>
              <w:divBdr>
                <w:top w:val="none" w:sz="0" w:space="0" w:color="auto"/>
                <w:left w:val="none" w:sz="0" w:space="0" w:color="auto"/>
                <w:bottom w:val="none" w:sz="0" w:space="0" w:color="auto"/>
                <w:right w:val="none" w:sz="0" w:space="0" w:color="auto"/>
              </w:divBdr>
            </w:div>
            <w:div w:id="144815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1974">
      <w:bodyDiv w:val="1"/>
      <w:marLeft w:val="0"/>
      <w:marRight w:val="0"/>
      <w:marTop w:val="0"/>
      <w:marBottom w:val="0"/>
      <w:divBdr>
        <w:top w:val="none" w:sz="0" w:space="0" w:color="auto"/>
        <w:left w:val="none" w:sz="0" w:space="0" w:color="auto"/>
        <w:bottom w:val="none" w:sz="0" w:space="0" w:color="auto"/>
        <w:right w:val="none" w:sz="0" w:space="0" w:color="auto"/>
      </w:divBdr>
      <w:divsChild>
        <w:div w:id="1874732584">
          <w:marLeft w:val="0"/>
          <w:marRight w:val="0"/>
          <w:marTop w:val="0"/>
          <w:marBottom w:val="0"/>
          <w:divBdr>
            <w:top w:val="none" w:sz="0" w:space="0" w:color="auto"/>
            <w:left w:val="none" w:sz="0" w:space="0" w:color="auto"/>
            <w:bottom w:val="none" w:sz="0" w:space="0" w:color="auto"/>
            <w:right w:val="none" w:sz="0" w:space="0" w:color="auto"/>
          </w:divBdr>
        </w:div>
        <w:div w:id="2065058662">
          <w:marLeft w:val="0"/>
          <w:marRight w:val="0"/>
          <w:marTop w:val="150"/>
          <w:marBottom w:val="0"/>
          <w:divBdr>
            <w:top w:val="none" w:sz="0" w:space="0" w:color="auto"/>
            <w:left w:val="none" w:sz="0" w:space="0" w:color="auto"/>
            <w:bottom w:val="none" w:sz="0" w:space="0" w:color="auto"/>
            <w:right w:val="none" w:sz="0" w:space="0" w:color="auto"/>
          </w:divBdr>
          <w:divsChild>
            <w:div w:id="1059980345">
              <w:marLeft w:val="1155"/>
              <w:marRight w:val="0"/>
              <w:marTop w:val="0"/>
              <w:marBottom w:val="0"/>
              <w:divBdr>
                <w:top w:val="none" w:sz="0" w:space="0" w:color="auto"/>
                <w:left w:val="none" w:sz="0" w:space="0" w:color="auto"/>
                <w:bottom w:val="none" w:sz="0" w:space="0" w:color="auto"/>
                <w:right w:val="none" w:sz="0" w:space="0" w:color="auto"/>
              </w:divBdr>
            </w:div>
            <w:div w:id="2059625592">
              <w:marLeft w:val="1155"/>
              <w:marRight w:val="0"/>
              <w:marTop w:val="0"/>
              <w:marBottom w:val="0"/>
              <w:divBdr>
                <w:top w:val="none" w:sz="0" w:space="0" w:color="auto"/>
                <w:left w:val="none" w:sz="0" w:space="0" w:color="auto"/>
                <w:bottom w:val="none" w:sz="0" w:space="0" w:color="auto"/>
                <w:right w:val="none" w:sz="0" w:space="0" w:color="auto"/>
              </w:divBdr>
            </w:div>
            <w:div w:id="8915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4493">
      <w:bodyDiv w:val="1"/>
      <w:marLeft w:val="0"/>
      <w:marRight w:val="0"/>
      <w:marTop w:val="0"/>
      <w:marBottom w:val="0"/>
      <w:divBdr>
        <w:top w:val="none" w:sz="0" w:space="0" w:color="auto"/>
        <w:left w:val="none" w:sz="0" w:space="0" w:color="auto"/>
        <w:bottom w:val="none" w:sz="0" w:space="0" w:color="auto"/>
        <w:right w:val="none" w:sz="0" w:space="0" w:color="auto"/>
      </w:divBdr>
      <w:divsChild>
        <w:div w:id="176190195">
          <w:marLeft w:val="0"/>
          <w:marRight w:val="0"/>
          <w:marTop w:val="0"/>
          <w:marBottom w:val="0"/>
          <w:divBdr>
            <w:top w:val="none" w:sz="0" w:space="0" w:color="auto"/>
            <w:left w:val="none" w:sz="0" w:space="0" w:color="auto"/>
            <w:bottom w:val="none" w:sz="0" w:space="0" w:color="auto"/>
            <w:right w:val="none" w:sz="0" w:space="0" w:color="auto"/>
          </w:divBdr>
        </w:div>
        <w:div w:id="1468203306">
          <w:marLeft w:val="0"/>
          <w:marRight w:val="0"/>
          <w:marTop w:val="150"/>
          <w:marBottom w:val="0"/>
          <w:divBdr>
            <w:top w:val="none" w:sz="0" w:space="0" w:color="auto"/>
            <w:left w:val="none" w:sz="0" w:space="0" w:color="auto"/>
            <w:bottom w:val="none" w:sz="0" w:space="0" w:color="auto"/>
            <w:right w:val="none" w:sz="0" w:space="0" w:color="auto"/>
          </w:divBdr>
          <w:divsChild>
            <w:div w:id="689918383">
              <w:marLeft w:val="1155"/>
              <w:marRight w:val="0"/>
              <w:marTop w:val="0"/>
              <w:marBottom w:val="0"/>
              <w:divBdr>
                <w:top w:val="none" w:sz="0" w:space="0" w:color="auto"/>
                <w:left w:val="none" w:sz="0" w:space="0" w:color="auto"/>
                <w:bottom w:val="none" w:sz="0" w:space="0" w:color="auto"/>
                <w:right w:val="none" w:sz="0" w:space="0" w:color="auto"/>
              </w:divBdr>
            </w:div>
            <w:div w:id="890579900">
              <w:marLeft w:val="1155"/>
              <w:marRight w:val="0"/>
              <w:marTop w:val="0"/>
              <w:marBottom w:val="0"/>
              <w:divBdr>
                <w:top w:val="none" w:sz="0" w:space="0" w:color="auto"/>
                <w:left w:val="none" w:sz="0" w:space="0" w:color="auto"/>
                <w:bottom w:val="none" w:sz="0" w:space="0" w:color="auto"/>
                <w:right w:val="none" w:sz="0" w:space="0" w:color="auto"/>
              </w:divBdr>
            </w:div>
            <w:div w:id="172780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18075">
      <w:bodyDiv w:val="1"/>
      <w:marLeft w:val="0"/>
      <w:marRight w:val="0"/>
      <w:marTop w:val="0"/>
      <w:marBottom w:val="0"/>
      <w:divBdr>
        <w:top w:val="none" w:sz="0" w:space="0" w:color="auto"/>
        <w:left w:val="none" w:sz="0" w:space="0" w:color="auto"/>
        <w:bottom w:val="none" w:sz="0" w:space="0" w:color="auto"/>
        <w:right w:val="none" w:sz="0" w:space="0" w:color="auto"/>
      </w:divBdr>
      <w:divsChild>
        <w:div w:id="486285074">
          <w:marLeft w:val="0"/>
          <w:marRight w:val="0"/>
          <w:marTop w:val="0"/>
          <w:marBottom w:val="0"/>
          <w:divBdr>
            <w:top w:val="none" w:sz="0" w:space="0" w:color="auto"/>
            <w:left w:val="none" w:sz="0" w:space="0" w:color="auto"/>
            <w:bottom w:val="none" w:sz="0" w:space="0" w:color="auto"/>
            <w:right w:val="none" w:sz="0" w:space="0" w:color="auto"/>
          </w:divBdr>
        </w:div>
        <w:div w:id="904221462">
          <w:marLeft w:val="0"/>
          <w:marRight w:val="0"/>
          <w:marTop w:val="150"/>
          <w:marBottom w:val="0"/>
          <w:divBdr>
            <w:top w:val="none" w:sz="0" w:space="0" w:color="auto"/>
            <w:left w:val="none" w:sz="0" w:space="0" w:color="auto"/>
            <w:bottom w:val="none" w:sz="0" w:space="0" w:color="auto"/>
            <w:right w:val="none" w:sz="0" w:space="0" w:color="auto"/>
          </w:divBdr>
          <w:divsChild>
            <w:div w:id="570847194">
              <w:marLeft w:val="1155"/>
              <w:marRight w:val="0"/>
              <w:marTop w:val="0"/>
              <w:marBottom w:val="0"/>
              <w:divBdr>
                <w:top w:val="none" w:sz="0" w:space="0" w:color="auto"/>
                <w:left w:val="none" w:sz="0" w:space="0" w:color="auto"/>
                <w:bottom w:val="none" w:sz="0" w:space="0" w:color="auto"/>
                <w:right w:val="none" w:sz="0" w:space="0" w:color="auto"/>
              </w:divBdr>
            </w:div>
            <w:div w:id="442458829">
              <w:marLeft w:val="1155"/>
              <w:marRight w:val="0"/>
              <w:marTop w:val="0"/>
              <w:marBottom w:val="0"/>
              <w:divBdr>
                <w:top w:val="none" w:sz="0" w:space="0" w:color="auto"/>
                <w:left w:val="none" w:sz="0" w:space="0" w:color="auto"/>
                <w:bottom w:val="none" w:sz="0" w:space="0" w:color="auto"/>
                <w:right w:val="none" w:sz="0" w:space="0" w:color="auto"/>
              </w:divBdr>
            </w:div>
            <w:div w:id="192822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1560">
      <w:bodyDiv w:val="1"/>
      <w:marLeft w:val="0"/>
      <w:marRight w:val="0"/>
      <w:marTop w:val="0"/>
      <w:marBottom w:val="0"/>
      <w:divBdr>
        <w:top w:val="none" w:sz="0" w:space="0" w:color="auto"/>
        <w:left w:val="none" w:sz="0" w:space="0" w:color="auto"/>
        <w:bottom w:val="none" w:sz="0" w:space="0" w:color="auto"/>
        <w:right w:val="none" w:sz="0" w:space="0" w:color="auto"/>
      </w:divBdr>
      <w:divsChild>
        <w:div w:id="2050954767">
          <w:marLeft w:val="0"/>
          <w:marRight w:val="0"/>
          <w:marTop w:val="0"/>
          <w:marBottom w:val="0"/>
          <w:divBdr>
            <w:top w:val="none" w:sz="0" w:space="0" w:color="auto"/>
            <w:left w:val="none" w:sz="0" w:space="0" w:color="auto"/>
            <w:bottom w:val="none" w:sz="0" w:space="0" w:color="auto"/>
            <w:right w:val="none" w:sz="0" w:space="0" w:color="auto"/>
          </w:divBdr>
        </w:div>
        <w:div w:id="591818801">
          <w:marLeft w:val="0"/>
          <w:marRight w:val="0"/>
          <w:marTop w:val="150"/>
          <w:marBottom w:val="0"/>
          <w:divBdr>
            <w:top w:val="none" w:sz="0" w:space="0" w:color="auto"/>
            <w:left w:val="none" w:sz="0" w:space="0" w:color="auto"/>
            <w:bottom w:val="none" w:sz="0" w:space="0" w:color="auto"/>
            <w:right w:val="none" w:sz="0" w:space="0" w:color="auto"/>
          </w:divBdr>
          <w:divsChild>
            <w:div w:id="867766303">
              <w:marLeft w:val="1155"/>
              <w:marRight w:val="0"/>
              <w:marTop w:val="0"/>
              <w:marBottom w:val="0"/>
              <w:divBdr>
                <w:top w:val="none" w:sz="0" w:space="0" w:color="auto"/>
                <w:left w:val="none" w:sz="0" w:space="0" w:color="auto"/>
                <w:bottom w:val="none" w:sz="0" w:space="0" w:color="auto"/>
                <w:right w:val="none" w:sz="0" w:space="0" w:color="auto"/>
              </w:divBdr>
            </w:div>
            <w:div w:id="2119137066">
              <w:marLeft w:val="1155"/>
              <w:marRight w:val="0"/>
              <w:marTop w:val="0"/>
              <w:marBottom w:val="0"/>
              <w:divBdr>
                <w:top w:val="none" w:sz="0" w:space="0" w:color="auto"/>
                <w:left w:val="none" w:sz="0" w:space="0" w:color="auto"/>
                <w:bottom w:val="none" w:sz="0" w:space="0" w:color="auto"/>
                <w:right w:val="none" w:sz="0" w:space="0" w:color="auto"/>
              </w:divBdr>
            </w:div>
            <w:div w:id="63749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492901">
      <w:bodyDiv w:val="1"/>
      <w:marLeft w:val="0"/>
      <w:marRight w:val="0"/>
      <w:marTop w:val="0"/>
      <w:marBottom w:val="0"/>
      <w:divBdr>
        <w:top w:val="none" w:sz="0" w:space="0" w:color="auto"/>
        <w:left w:val="none" w:sz="0" w:space="0" w:color="auto"/>
        <w:bottom w:val="none" w:sz="0" w:space="0" w:color="auto"/>
        <w:right w:val="none" w:sz="0" w:space="0" w:color="auto"/>
      </w:divBdr>
      <w:divsChild>
        <w:div w:id="322048364">
          <w:marLeft w:val="0"/>
          <w:marRight w:val="0"/>
          <w:marTop w:val="0"/>
          <w:marBottom w:val="0"/>
          <w:divBdr>
            <w:top w:val="none" w:sz="0" w:space="0" w:color="auto"/>
            <w:left w:val="none" w:sz="0" w:space="0" w:color="auto"/>
            <w:bottom w:val="none" w:sz="0" w:space="0" w:color="auto"/>
            <w:right w:val="none" w:sz="0" w:space="0" w:color="auto"/>
          </w:divBdr>
        </w:div>
        <w:div w:id="1902599669">
          <w:marLeft w:val="0"/>
          <w:marRight w:val="0"/>
          <w:marTop w:val="150"/>
          <w:marBottom w:val="0"/>
          <w:divBdr>
            <w:top w:val="none" w:sz="0" w:space="0" w:color="auto"/>
            <w:left w:val="none" w:sz="0" w:space="0" w:color="auto"/>
            <w:bottom w:val="none" w:sz="0" w:space="0" w:color="auto"/>
            <w:right w:val="none" w:sz="0" w:space="0" w:color="auto"/>
          </w:divBdr>
          <w:divsChild>
            <w:div w:id="1025981183">
              <w:marLeft w:val="1155"/>
              <w:marRight w:val="0"/>
              <w:marTop w:val="0"/>
              <w:marBottom w:val="0"/>
              <w:divBdr>
                <w:top w:val="none" w:sz="0" w:space="0" w:color="auto"/>
                <w:left w:val="none" w:sz="0" w:space="0" w:color="auto"/>
                <w:bottom w:val="none" w:sz="0" w:space="0" w:color="auto"/>
                <w:right w:val="none" w:sz="0" w:space="0" w:color="auto"/>
              </w:divBdr>
            </w:div>
            <w:div w:id="1689064337">
              <w:marLeft w:val="1155"/>
              <w:marRight w:val="0"/>
              <w:marTop w:val="0"/>
              <w:marBottom w:val="0"/>
              <w:divBdr>
                <w:top w:val="none" w:sz="0" w:space="0" w:color="auto"/>
                <w:left w:val="none" w:sz="0" w:space="0" w:color="auto"/>
                <w:bottom w:val="none" w:sz="0" w:space="0" w:color="auto"/>
                <w:right w:val="none" w:sz="0" w:space="0" w:color="auto"/>
              </w:divBdr>
            </w:div>
            <w:div w:id="1055159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686904">
      <w:bodyDiv w:val="1"/>
      <w:marLeft w:val="0"/>
      <w:marRight w:val="0"/>
      <w:marTop w:val="0"/>
      <w:marBottom w:val="0"/>
      <w:divBdr>
        <w:top w:val="none" w:sz="0" w:space="0" w:color="auto"/>
        <w:left w:val="none" w:sz="0" w:space="0" w:color="auto"/>
        <w:bottom w:val="none" w:sz="0" w:space="0" w:color="auto"/>
        <w:right w:val="none" w:sz="0" w:space="0" w:color="auto"/>
      </w:divBdr>
      <w:divsChild>
        <w:div w:id="1757441577">
          <w:marLeft w:val="0"/>
          <w:marRight w:val="0"/>
          <w:marTop w:val="0"/>
          <w:marBottom w:val="0"/>
          <w:divBdr>
            <w:top w:val="none" w:sz="0" w:space="0" w:color="auto"/>
            <w:left w:val="none" w:sz="0" w:space="0" w:color="auto"/>
            <w:bottom w:val="none" w:sz="0" w:space="0" w:color="auto"/>
            <w:right w:val="none" w:sz="0" w:space="0" w:color="auto"/>
          </w:divBdr>
        </w:div>
        <w:div w:id="1496802468">
          <w:marLeft w:val="0"/>
          <w:marRight w:val="0"/>
          <w:marTop w:val="150"/>
          <w:marBottom w:val="0"/>
          <w:divBdr>
            <w:top w:val="none" w:sz="0" w:space="0" w:color="auto"/>
            <w:left w:val="none" w:sz="0" w:space="0" w:color="auto"/>
            <w:bottom w:val="none" w:sz="0" w:space="0" w:color="auto"/>
            <w:right w:val="none" w:sz="0" w:space="0" w:color="auto"/>
          </w:divBdr>
          <w:divsChild>
            <w:div w:id="1757239473">
              <w:marLeft w:val="1155"/>
              <w:marRight w:val="0"/>
              <w:marTop w:val="0"/>
              <w:marBottom w:val="0"/>
              <w:divBdr>
                <w:top w:val="none" w:sz="0" w:space="0" w:color="auto"/>
                <w:left w:val="none" w:sz="0" w:space="0" w:color="auto"/>
                <w:bottom w:val="none" w:sz="0" w:space="0" w:color="auto"/>
                <w:right w:val="none" w:sz="0" w:space="0" w:color="auto"/>
              </w:divBdr>
            </w:div>
            <w:div w:id="308247057">
              <w:marLeft w:val="1155"/>
              <w:marRight w:val="0"/>
              <w:marTop w:val="0"/>
              <w:marBottom w:val="0"/>
              <w:divBdr>
                <w:top w:val="none" w:sz="0" w:space="0" w:color="auto"/>
                <w:left w:val="none" w:sz="0" w:space="0" w:color="auto"/>
                <w:bottom w:val="none" w:sz="0" w:space="0" w:color="auto"/>
                <w:right w:val="none" w:sz="0" w:space="0" w:color="auto"/>
              </w:divBdr>
            </w:div>
            <w:div w:id="20109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17046">
      <w:bodyDiv w:val="1"/>
      <w:marLeft w:val="0"/>
      <w:marRight w:val="0"/>
      <w:marTop w:val="0"/>
      <w:marBottom w:val="0"/>
      <w:divBdr>
        <w:top w:val="none" w:sz="0" w:space="0" w:color="auto"/>
        <w:left w:val="none" w:sz="0" w:space="0" w:color="auto"/>
        <w:bottom w:val="none" w:sz="0" w:space="0" w:color="auto"/>
        <w:right w:val="none" w:sz="0" w:space="0" w:color="auto"/>
      </w:divBdr>
      <w:divsChild>
        <w:div w:id="326787076">
          <w:marLeft w:val="0"/>
          <w:marRight w:val="0"/>
          <w:marTop w:val="0"/>
          <w:marBottom w:val="0"/>
          <w:divBdr>
            <w:top w:val="none" w:sz="0" w:space="0" w:color="auto"/>
            <w:left w:val="none" w:sz="0" w:space="0" w:color="auto"/>
            <w:bottom w:val="none" w:sz="0" w:space="0" w:color="auto"/>
            <w:right w:val="none" w:sz="0" w:space="0" w:color="auto"/>
          </w:divBdr>
        </w:div>
        <w:div w:id="1203832069">
          <w:marLeft w:val="0"/>
          <w:marRight w:val="0"/>
          <w:marTop w:val="150"/>
          <w:marBottom w:val="0"/>
          <w:divBdr>
            <w:top w:val="none" w:sz="0" w:space="0" w:color="auto"/>
            <w:left w:val="none" w:sz="0" w:space="0" w:color="auto"/>
            <w:bottom w:val="none" w:sz="0" w:space="0" w:color="auto"/>
            <w:right w:val="none" w:sz="0" w:space="0" w:color="auto"/>
          </w:divBdr>
          <w:divsChild>
            <w:div w:id="222521261">
              <w:marLeft w:val="1155"/>
              <w:marRight w:val="0"/>
              <w:marTop w:val="0"/>
              <w:marBottom w:val="0"/>
              <w:divBdr>
                <w:top w:val="none" w:sz="0" w:space="0" w:color="auto"/>
                <w:left w:val="none" w:sz="0" w:space="0" w:color="auto"/>
                <w:bottom w:val="none" w:sz="0" w:space="0" w:color="auto"/>
                <w:right w:val="none" w:sz="0" w:space="0" w:color="auto"/>
              </w:divBdr>
            </w:div>
            <w:div w:id="229196540">
              <w:marLeft w:val="1155"/>
              <w:marRight w:val="0"/>
              <w:marTop w:val="0"/>
              <w:marBottom w:val="0"/>
              <w:divBdr>
                <w:top w:val="none" w:sz="0" w:space="0" w:color="auto"/>
                <w:left w:val="none" w:sz="0" w:space="0" w:color="auto"/>
                <w:bottom w:val="none" w:sz="0" w:space="0" w:color="auto"/>
                <w:right w:val="none" w:sz="0" w:space="0" w:color="auto"/>
              </w:divBdr>
            </w:div>
            <w:div w:id="161822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3296">
      <w:bodyDiv w:val="1"/>
      <w:marLeft w:val="0"/>
      <w:marRight w:val="0"/>
      <w:marTop w:val="0"/>
      <w:marBottom w:val="0"/>
      <w:divBdr>
        <w:top w:val="none" w:sz="0" w:space="0" w:color="auto"/>
        <w:left w:val="none" w:sz="0" w:space="0" w:color="auto"/>
        <w:bottom w:val="none" w:sz="0" w:space="0" w:color="auto"/>
        <w:right w:val="none" w:sz="0" w:space="0" w:color="auto"/>
      </w:divBdr>
      <w:divsChild>
        <w:div w:id="443614959">
          <w:marLeft w:val="0"/>
          <w:marRight w:val="0"/>
          <w:marTop w:val="0"/>
          <w:marBottom w:val="0"/>
          <w:divBdr>
            <w:top w:val="none" w:sz="0" w:space="0" w:color="auto"/>
            <w:left w:val="none" w:sz="0" w:space="0" w:color="auto"/>
            <w:bottom w:val="none" w:sz="0" w:space="0" w:color="auto"/>
            <w:right w:val="none" w:sz="0" w:space="0" w:color="auto"/>
          </w:divBdr>
        </w:div>
        <w:div w:id="1171682229">
          <w:marLeft w:val="0"/>
          <w:marRight w:val="0"/>
          <w:marTop w:val="150"/>
          <w:marBottom w:val="0"/>
          <w:divBdr>
            <w:top w:val="none" w:sz="0" w:space="0" w:color="auto"/>
            <w:left w:val="none" w:sz="0" w:space="0" w:color="auto"/>
            <w:bottom w:val="none" w:sz="0" w:space="0" w:color="auto"/>
            <w:right w:val="none" w:sz="0" w:space="0" w:color="auto"/>
          </w:divBdr>
          <w:divsChild>
            <w:div w:id="2070955943">
              <w:marLeft w:val="1155"/>
              <w:marRight w:val="0"/>
              <w:marTop w:val="0"/>
              <w:marBottom w:val="0"/>
              <w:divBdr>
                <w:top w:val="none" w:sz="0" w:space="0" w:color="auto"/>
                <w:left w:val="none" w:sz="0" w:space="0" w:color="auto"/>
                <w:bottom w:val="none" w:sz="0" w:space="0" w:color="auto"/>
                <w:right w:val="none" w:sz="0" w:space="0" w:color="auto"/>
              </w:divBdr>
            </w:div>
            <w:div w:id="208826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885089">
      <w:bodyDiv w:val="1"/>
      <w:marLeft w:val="0"/>
      <w:marRight w:val="0"/>
      <w:marTop w:val="0"/>
      <w:marBottom w:val="0"/>
      <w:divBdr>
        <w:top w:val="none" w:sz="0" w:space="0" w:color="auto"/>
        <w:left w:val="none" w:sz="0" w:space="0" w:color="auto"/>
        <w:bottom w:val="none" w:sz="0" w:space="0" w:color="auto"/>
        <w:right w:val="none" w:sz="0" w:space="0" w:color="auto"/>
      </w:divBdr>
      <w:divsChild>
        <w:div w:id="1306354009">
          <w:marLeft w:val="0"/>
          <w:marRight w:val="0"/>
          <w:marTop w:val="0"/>
          <w:marBottom w:val="0"/>
          <w:divBdr>
            <w:top w:val="none" w:sz="0" w:space="0" w:color="auto"/>
            <w:left w:val="none" w:sz="0" w:space="0" w:color="auto"/>
            <w:bottom w:val="none" w:sz="0" w:space="0" w:color="auto"/>
            <w:right w:val="none" w:sz="0" w:space="0" w:color="auto"/>
          </w:divBdr>
        </w:div>
        <w:div w:id="1077290841">
          <w:marLeft w:val="0"/>
          <w:marRight w:val="0"/>
          <w:marTop w:val="150"/>
          <w:marBottom w:val="0"/>
          <w:divBdr>
            <w:top w:val="none" w:sz="0" w:space="0" w:color="auto"/>
            <w:left w:val="none" w:sz="0" w:space="0" w:color="auto"/>
            <w:bottom w:val="none" w:sz="0" w:space="0" w:color="auto"/>
            <w:right w:val="none" w:sz="0" w:space="0" w:color="auto"/>
          </w:divBdr>
          <w:divsChild>
            <w:div w:id="1149446258">
              <w:marLeft w:val="1155"/>
              <w:marRight w:val="0"/>
              <w:marTop w:val="0"/>
              <w:marBottom w:val="0"/>
              <w:divBdr>
                <w:top w:val="none" w:sz="0" w:space="0" w:color="auto"/>
                <w:left w:val="none" w:sz="0" w:space="0" w:color="auto"/>
                <w:bottom w:val="none" w:sz="0" w:space="0" w:color="auto"/>
                <w:right w:val="none" w:sz="0" w:space="0" w:color="auto"/>
              </w:divBdr>
            </w:div>
            <w:div w:id="733313815">
              <w:marLeft w:val="1155"/>
              <w:marRight w:val="0"/>
              <w:marTop w:val="0"/>
              <w:marBottom w:val="0"/>
              <w:divBdr>
                <w:top w:val="none" w:sz="0" w:space="0" w:color="auto"/>
                <w:left w:val="none" w:sz="0" w:space="0" w:color="auto"/>
                <w:bottom w:val="none" w:sz="0" w:space="0" w:color="auto"/>
                <w:right w:val="none" w:sz="0" w:space="0" w:color="auto"/>
              </w:divBdr>
            </w:div>
            <w:div w:id="107200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01828">
      <w:bodyDiv w:val="1"/>
      <w:marLeft w:val="0"/>
      <w:marRight w:val="0"/>
      <w:marTop w:val="0"/>
      <w:marBottom w:val="0"/>
      <w:divBdr>
        <w:top w:val="none" w:sz="0" w:space="0" w:color="auto"/>
        <w:left w:val="none" w:sz="0" w:space="0" w:color="auto"/>
        <w:bottom w:val="none" w:sz="0" w:space="0" w:color="auto"/>
        <w:right w:val="none" w:sz="0" w:space="0" w:color="auto"/>
      </w:divBdr>
      <w:divsChild>
        <w:div w:id="1242565842">
          <w:marLeft w:val="0"/>
          <w:marRight w:val="0"/>
          <w:marTop w:val="0"/>
          <w:marBottom w:val="0"/>
          <w:divBdr>
            <w:top w:val="none" w:sz="0" w:space="0" w:color="auto"/>
            <w:left w:val="none" w:sz="0" w:space="0" w:color="auto"/>
            <w:bottom w:val="none" w:sz="0" w:space="0" w:color="auto"/>
            <w:right w:val="none" w:sz="0" w:space="0" w:color="auto"/>
          </w:divBdr>
        </w:div>
        <w:div w:id="1295142595">
          <w:marLeft w:val="0"/>
          <w:marRight w:val="0"/>
          <w:marTop w:val="150"/>
          <w:marBottom w:val="0"/>
          <w:divBdr>
            <w:top w:val="none" w:sz="0" w:space="0" w:color="auto"/>
            <w:left w:val="none" w:sz="0" w:space="0" w:color="auto"/>
            <w:bottom w:val="none" w:sz="0" w:space="0" w:color="auto"/>
            <w:right w:val="none" w:sz="0" w:space="0" w:color="auto"/>
          </w:divBdr>
          <w:divsChild>
            <w:div w:id="462768437">
              <w:marLeft w:val="1155"/>
              <w:marRight w:val="0"/>
              <w:marTop w:val="0"/>
              <w:marBottom w:val="0"/>
              <w:divBdr>
                <w:top w:val="none" w:sz="0" w:space="0" w:color="auto"/>
                <w:left w:val="none" w:sz="0" w:space="0" w:color="auto"/>
                <w:bottom w:val="none" w:sz="0" w:space="0" w:color="auto"/>
                <w:right w:val="none" w:sz="0" w:space="0" w:color="auto"/>
              </w:divBdr>
            </w:div>
            <w:div w:id="222067341">
              <w:marLeft w:val="1155"/>
              <w:marRight w:val="0"/>
              <w:marTop w:val="0"/>
              <w:marBottom w:val="0"/>
              <w:divBdr>
                <w:top w:val="none" w:sz="0" w:space="0" w:color="auto"/>
                <w:left w:val="none" w:sz="0" w:space="0" w:color="auto"/>
                <w:bottom w:val="none" w:sz="0" w:space="0" w:color="auto"/>
                <w:right w:val="none" w:sz="0" w:space="0" w:color="auto"/>
              </w:divBdr>
            </w:div>
            <w:div w:id="653685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4171834">
      <w:bodyDiv w:val="1"/>
      <w:marLeft w:val="0"/>
      <w:marRight w:val="0"/>
      <w:marTop w:val="0"/>
      <w:marBottom w:val="0"/>
      <w:divBdr>
        <w:top w:val="none" w:sz="0" w:space="0" w:color="auto"/>
        <w:left w:val="none" w:sz="0" w:space="0" w:color="auto"/>
        <w:bottom w:val="none" w:sz="0" w:space="0" w:color="auto"/>
        <w:right w:val="none" w:sz="0" w:space="0" w:color="auto"/>
      </w:divBdr>
      <w:divsChild>
        <w:div w:id="1711371340">
          <w:marLeft w:val="0"/>
          <w:marRight w:val="0"/>
          <w:marTop w:val="0"/>
          <w:marBottom w:val="0"/>
          <w:divBdr>
            <w:top w:val="none" w:sz="0" w:space="0" w:color="auto"/>
            <w:left w:val="none" w:sz="0" w:space="0" w:color="auto"/>
            <w:bottom w:val="none" w:sz="0" w:space="0" w:color="auto"/>
            <w:right w:val="none" w:sz="0" w:space="0" w:color="auto"/>
          </w:divBdr>
        </w:div>
        <w:div w:id="778527785">
          <w:marLeft w:val="0"/>
          <w:marRight w:val="0"/>
          <w:marTop w:val="150"/>
          <w:marBottom w:val="0"/>
          <w:divBdr>
            <w:top w:val="none" w:sz="0" w:space="0" w:color="auto"/>
            <w:left w:val="none" w:sz="0" w:space="0" w:color="auto"/>
            <w:bottom w:val="none" w:sz="0" w:space="0" w:color="auto"/>
            <w:right w:val="none" w:sz="0" w:space="0" w:color="auto"/>
          </w:divBdr>
          <w:divsChild>
            <w:div w:id="2081825470">
              <w:marLeft w:val="1155"/>
              <w:marRight w:val="0"/>
              <w:marTop w:val="0"/>
              <w:marBottom w:val="0"/>
              <w:divBdr>
                <w:top w:val="none" w:sz="0" w:space="0" w:color="auto"/>
                <w:left w:val="none" w:sz="0" w:space="0" w:color="auto"/>
                <w:bottom w:val="none" w:sz="0" w:space="0" w:color="auto"/>
                <w:right w:val="none" w:sz="0" w:space="0" w:color="auto"/>
              </w:divBdr>
            </w:div>
            <w:div w:id="1540704125">
              <w:marLeft w:val="1155"/>
              <w:marRight w:val="0"/>
              <w:marTop w:val="0"/>
              <w:marBottom w:val="0"/>
              <w:divBdr>
                <w:top w:val="none" w:sz="0" w:space="0" w:color="auto"/>
                <w:left w:val="none" w:sz="0" w:space="0" w:color="auto"/>
                <w:bottom w:val="none" w:sz="0" w:space="0" w:color="auto"/>
                <w:right w:val="none" w:sz="0" w:space="0" w:color="auto"/>
              </w:divBdr>
            </w:div>
            <w:div w:id="727918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11956">
      <w:bodyDiv w:val="1"/>
      <w:marLeft w:val="0"/>
      <w:marRight w:val="0"/>
      <w:marTop w:val="0"/>
      <w:marBottom w:val="0"/>
      <w:divBdr>
        <w:top w:val="none" w:sz="0" w:space="0" w:color="auto"/>
        <w:left w:val="none" w:sz="0" w:space="0" w:color="auto"/>
        <w:bottom w:val="none" w:sz="0" w:space="0" w:color="auto"/>
        <w:right w:val="none" w:sz="0" w:space="0" w:color="auto"/>
      </w:divBdr>
      <w:divsChild>
        <w:div w:id="1811171717">
          <w:marLeft w:val="0"/>
          <w:marRight w:val="0"/>
          <w:marTop w:val="0"/>
          <w:marBottom w:val="0"/>
          <w:divBdr>
            <w:top w:val="none" w:sz="0" w:space="0" w:color="auto"/>
            <w:left w:val="none" w:sz="0" w:space="0" w:color="auto"/>
            <w:bottom w:val="none" w:sz="0" w:space="0" w:color="auto"/>
            <w:right w:val="none" w:sz="0" w:space="0" w:color="auto"/>
          </w:divBdr>
        </w:div>
        <w:div w:id="857692954">
          <w:marLeft w:val="0"/>
          <w:marRight w:val="0"/>
          <w:marTop w:val="150"/>
          <w:marBottom w:val="0"/>
          <w:divBdr>
            <w:top w:val="none" w:sz="0" w:space="0" w:color="auto"/>
            <w:left w:val="none" w:sz="0" w:space="0" w:color="auto"/>
            <w:bottom w:val="none" w:sz="0" w:space="0" w:color="auto"/>
            <w:right w:val="none" w:sz="0" w:space="0" w:color="auto"/>
          </w:divBdr>
          <w:divsChild>
            <w:div w:id="1969434664">
              <w:marLeft w:val="1155"/>
              <w:marRight w:val="0"/>
              <w:marTop w:val="0"/>
              <w:marBottom w:val="0"/>
              <w:divBdr>
                <w:top w:val="none" w:sz="0" w:space="0" w:color="auto"/>
                <w:left w:val="none" w:sz="0" w:space="0" w:color="auto"/>
                <w:bottom w:val="none" w:sz="0" w:space="0" w:color="auto"/>
                <w:right w:val="none" w:sz="0" w:space="0" w:color="auto"/>
              </w:divBdr>
            </w:div>
            <w:div w:id="367486331">
              <w:marLeft w:val="1155"/>
              <w:marRight w:val="0"/>
              <w:marTop w:val="0"/>
              <w:marBottom w:val="0"/>
              <w:divBdr>
                <w:top w:val="none" w:sz="0" w:space="0" w:color="auto"/>
                <w:left w:val="none" w:sz="0" w:space="0" w:color="auto"/>
                <w:bottom w:val="none" w:sz="0" w:space="0" w:color="auto"/>
                <w:right w:val="none" w:sz="0" w:space="0" w:color="auto"/>
              </w:divBdr>
            </w:div>
            <w:div w:id="860357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076354">
      <w:bodyDiv w:val="1"/>
      <w:marLeft w:val="0"/>
      <w:marRight w:val="0"/>
      <w:marTop w:val="0"/>
      <w:marBottom w:val="0"/>
      <w:divBdr>
        <w:top w:val="none" w:sz="0" w:space="0" w:color="auto"/>
        <w:left w:val="none" w:sz="0" w:space="0" w:color="auto"/>
        <w:bottom w:val="none" w:sz="0" w:space="0" w:color="auto"/>
        <w:right w:val="none" w:sz="0" w:space="0" w:color="auto"/>
      </w:divBdr>
      <w:divsChild>
        <w:div w:id="441608755">
          <w:marLeft w:val="0"/>
          <w:marRight w:val="0"/>
          <w:marTop w:val="0"/>
          <w:marBottom w:val="0"/>
          <w:divBdr>
            <w:top w:val="none" w:sz="0" w:space="0" w:color="auto"/>
            <w:left w:val="none" w:sz="0" w:space="0" w:color="auto"/>
            <w:bottom w:val="none" w:sz="0" w:space="0" w:color="auto"/>
            <w:right w:val="none" w:sz="0" w:space="0" w:color="auto"/>
          </w:divBdr>
        </w:div>
        <w:div w:id="51077898">
          <w:marLeft w:val="0"/>
          <w:marRight w:val="0"/>
          <w:marTop w:val="150"/>
          <w:marBottom w:val="0"/>
          <w:divBdr>
            <w:top w:val="none" w:sz="0" w:space="0" w:color="auto"/>
            <w:left w:val="none" w:sz="0" w:space="0" w:color="auto"/>
            <w:bottom w:val="none" w:sz="0" w:space="0" w:color="auto"/>
            <w:right w:val="none" w:sz="0" w:space="0" w:color="auto"/>
          </w:divBdr>
          <w:divsChild>
            <w:div w:id="1708867799">
              <w:marLeft w:val="1155"/>
              <w:marRight w:val="0"/>
              <w:marTop w:val="0"/>
              <w:marBottom w:val="0"/>
              <w:divBdr>
                <w:top w:val="none" w:sz="0" w:space="0" w:color="auto"/>
                <w:left w:val="none" w:sz="0" w:space="0" w:color="auto"/>
                <w:bottom w:val="none" w:sz="0" w:space="0" w:color="auto"/>
                <w:right w:val="none" w:sz="0" w:space="0" w:color="auto"/>
              </w:divBdr>
            </w:div>
            <w:div w:id="40136135">
              <w:marLeft w:val="1155"/>
              <w:marRight w:val="0"/>
              <w:marTop w:val="0"/>
              <w:marBottom w:val="0"/>
              <w:divBdr>
                <w:top w:val="none" w:sz="0" w:space="0" w:color="auto"/>
                <w:left w:val="none" w:sz="0" w:space="0" w:color="auto"/>
                <w:bottom w:val="none" w:sz="0" w:space="0" w:color="auto"/>
                <w:right w:val="none" w:sz="0" w:space="0" w:color="auto"/>
              </w:divBdr>
            </w:div>
            <w:div w:id="46493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12027">
      <w:bodyDiv w:val="1"/>
      <w:marLeft w:val="0"/>
      <w:marRight w:val="0"/>
      <w:marTop w:val="0"/>
      <w:marBottom w:val="0"/>
      <w:divBdr>
        <w:top w:val="none" w:sz="0" w:space="0" w:color="auto"/>
        <w:left w:val="none" w:sz="0" w:space="0" w:color="auto"/>
        <w:bottom w:val="none" w:sz="0" w:space="0" w:color="auto"/>
        <w:right w:val="none" w:sz="0" w:space="0" w:color="auto"/>
      </w:divBdr>
      <w:divsChild>
        <w:div w:id="251092668">
          <w:marLeft w:val="0"/>
          <w:marRight w:val="0"/>
          <w:marTop w:val="0"/>
          <w:marBottom w:val="0"/>
          <w:divBdr>
            <w:top w:val="none" w:sz="0" w:space="0" w:color="auto"/>
            <w:left w:val="none" w:sz="0" w:space="0" w:color="auto"/>
            <w:bottom w:val="none" w:sz="0" w:space="0" w:color="auto"/>
            <w:right w:val="none" w:sz="0" w:space="0" w:color="auto"/>
          </w:divBdr>
        </w:div>
        <w:div w:id="1847287195">
          <w:marLeft w:val="0"/>
          <w:marRight w:val="0"/>
          <w:marTop w:val="150"/>
          <w:marBottom w:val="0"/>
          <w:divBdr>
            <w:top w:val="none" w:sz="0" w:space="0" w:color="auto"/>
            <w:left w:val="none" w:sz="0" w:space="0" w:color="auto"/>
            <w:bottom w:val="none" w:sz="0" w:space="0" w:color="auto"/>
            <w:right w:val="none" w:sz="0" w:space="0" w:color="auto"/>
          </w:divBdr>
          <w:divsChild>
            <w:div w:id="1404833001">
              <w:marLeft w:val="1155"/>
              <w:marRight w:val="0"/>
              <w:marTop w:val="0"/>
              <w:marBottom w:val="0"/>
              <w:divBdr>
                <w:top w:val="none" w:sz="0" w:space="0" w:color="auto"/>
                <w:left w:val="none" w:sz="0" w:space="0" w:color="auto"/>
                <w:bottom w:val="none" w:sz="0" w:space="0" w:color="auto"/>
                <w:right w:val="none" w:sz="0" w:space="0" w:color="auto"/>
              </w:divBdr>
            </w:div>
            <w:div w:id="1523401550">
              <w:marLeft w:val="1155"/>
              <w:marRight w:val="0"/>
              <w:marTop w:val="0"/>
              <w:marBottom w:val="0"/>
              <w:divBdr>
                <w:top w:val="none" w:sz="0" w:space="0" w:color="auto"/>
                <w:left w:val="none" w:sz="0" w:space="0" w:color="auto"/>
                <w:bottom w:val="none" w:sz="0" w:space="0" w:color="auto"/>
                <w:right w:val="none" w:sz="0" w:space="0" w:color="auto"/>
              </w:divBdr>
            </w:div>
            <w:div w:id="715274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8439">
      <w:bodyDiv w:val="1"/>
      <w:marLeft w:val="0"/>
      <w:marRight w:val="0"/>
      <w:marTop w:val="0"/>
      <w:marBottom w:val="0"/>
      <w:divBdr>
        <w:top w:val="none" w:sz="0" w:space="0" w:color="auto"/>
        <w:left w:val="none" w:sz="0" w:space="0" w:color="auto"/>
        <w:bottom w:val="none" w:sz="0" w:space="0" w:color="auto"/>
        <w:right w:val="none" w:sz="0" w:space="0" w:color="auto"/>
      </w:divBdr>
      <w:divsChild>
        <w:div w:id="1618364815">
          <w:marLeft w:val="0"/>
          <w:marRight w:val="0"/>
          <w:marTop w:val="0"/>
          <w:marBottom w:val="0"/>
          <w:divBdr>
            <w:top w:val="none" w:sz="0" w:space="0" w:color="auto"/>
            <w:left w:val="none" w:sz="0" w:space="0" w:color="auto"/>
            <w:bottom w:val="none" w:sz="0" w:space="0" w:color="auto"/>
            <w:right w:val="none" w:sz="0" w:space="0" w:color="auto"/>
          </w:divBdr>
        </w:div>
        <w:div w:id="1960527794">
          <w:marLeft w:val="0"/>
          <w:marRight w:val="0"/>
          <w:marTop w:val="150"/>
          <w:marBottom w:val="0"/>
          <w:divBdr>
            <w:top w:val="none" w:sz="0" w:space="0" w:color="auto"/>
            <w:left w:val="none" w:sz="0" w:space="0" w:color="auto"/>
            <w:bottom w:val="none" w:sz="0" w:space="0" w:color="auto"/>
            <w:right w:val="none" w:sz="0" w:space="0" w:color="auto"/>
          </w:divBdr>
          <w:divsChild>
            <w:div w:id="1456564252">
              <w:marLeft w:val="1155"/>
              <w:marRight w:val="0"/>
              <w:marTop w:val="0"/>
              <w:marBottom w:val="0"/>
              <w:divBdr>
                <w:top w:val="none" w:sz="0" w:space="0" w:color="auto"/>
                <w:left w:val="none" w:sz="0" w:space="0" w:color="auto"/>
                <w:bottom w:val="none" w:sz="0" w:space="0" w:color="auto"/>
                <w:right w:val="none" w:sz="0" w:space="0" w:color="auto"/>
              </w:divBdr>
            </w:div>
            <w:div w:id="359824798">
              <w:marLeft w:val="1155"/>
              <w:marRight w:val="0"/>
              <w:marTop w:val="0"/>
              <w:marBottom w:val="0"/>
              <w:divBdr>
                <w:top w:val="none" w:sz="0" w:space="0" w:color="auto"/>
                <w:left w:val="none" w:sz="0" w:space="0" w:color="auto"/>
                <w:bottom w:val="none" w:sz="0" w:space="0" w:color="auto"/>
                <w:right w:val="none" w:sz="0" w:space="0" w:color="auto"/>
              </w:divBdr>
            </w:div>
            <w:div w:id="1308784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6827">
      <w:bodyDiv w:val="1"/>
      <w:marLeft w:val="0"/>
      <w:marRight w:val="0"/>
      <w:marTop w:val="0"/>
      <w:marBottom w:val="0"/>
      <w:divBdr>
        <w:top w:val="none" w:sz="0" w:space="0" w:color="auto"/>
        <w:left w:val="none" w:sz="0" w:space="0" w:color="auto"/>
        <w:bottom w:val="none" w:sz="0" w:space="0" w:color="auto"/>
        <w:right w:val="none" w:sz="0" w:space="0" w:color="auto"/>
      </w:divBdr>
      <w:divsChild>
        <w:div w:id="203560928">
          <w:marLeft w:val="0"/>
          <w:marRight w:val="0"/>
          <w:marTop w:val="0"/>
          <w:marBottom w:val="0"/>
          <w:divBdr>
            <w:top w:val="none" w:sz="0" w:space="0" w:color="auto"/>
            <w:left w:val="none" w:sz="0" w:space="0" w:color="auto"/>
            <w:bottom w:val="none" w:sz="0" w:space="0" w:color="auto"/>
            <w:right w:val="none" w:sz="0" w:space="0" w:color="auto"/>
          </w:divBdr>
        </w:div>
        <w:div w:id="1971858192">
          <w:marLeft w:val="0"/>
          <w:marRight w:val="0"/>
          <w:marTop w:val="150"/>
          <w:marBottom w:val="0"/>
          <w:divBdr>
            <w:top w:val="none" w:sz="0" w:space="0" w:color="auto"/>
            <w:left w:val="none" w:sz="0" w:space="0" w:color="auto"/>
            <w:bottom w:val="none" w:sz="0" w:space="0" w:color="auto"/>
            <w:right w:val="none" w:sz="0" w:space="0" w:color="auto"/>
          </w:divBdr>
          <w:divsChild>
            <w:div w:id="1020083061">
              <w:marLeft w:val="1155"/>
              <w:marRight w:val="0"/>
              <w:marTop w:val="0"/>
              <w:marBottom w:val="0"/>
              <w:divBdr>
                <w:top w:val="none" w:sz="0" w:space="0" w:color="auto"/>
                <w:left w:val="none" w:sz="0" w:space="0" w:color="auto"/>
                <w:bottom w:val="none" w:sz="0" w:space="0" w:color="auto"/>
                <w:right w:val="none" w:sz="0" w:space="0" w:color="auto"/>
              </w:divBdr>
            </w:div>
            <w:div w:id="289869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243428">
      <w:bodyDiv w:val="1"/>
      <w:marLeft w:val="0"/>
      <w:marRight w:val="0"/>
      <w:marTop w:val="0"/>
      <w:marBottom w:val="0"/>
      <w:divBdr>
        <w:top w:val="none" w:sz="0" w:space="0" w:color="auto"/>
        <w:left w:val="none" w:sz="0" w:space="0" w:color="auto"/>
        <w:bottom w:val="none" w:sz="0" w:space="0" w:color="auto"/>
        <w:right w:val="none" w:sz="0" w:space="0" w:color="auto"/>
      </w:divBdr>
      <w:divsChild>
        <w:div w:id="621428000">
          <w:marLeft w:val="0"/>
          <w:marRight w:val="0"/>
          <w:marTop w:val="0"/>
          <w:marBottom w:val="0"/>
          <w:divBdr>
            <w:top w:val="none" w:sz="0" w:space="0" w:color="auto"/>
            <w:left w:val="none" w:sz="0" w:space="0" w:color="auto"/>
            <w:bottom w:val="none" w:sz="0" w:space="0" w:color="auto"/>
            <w:right w:val="none" w:sz="0" w:space="0" w:color="auto"/>
          </w:divBdr>
        </w:div>
        <w:div w:id="2146656163">
          <w:marLeft w:val="0"/>
          <w:marRight w:val="0"/>
          <w:marTop w:val="150"/>
          <w:marBottom w:val="0"/>
          <w:divBdr>
            <w:top w:val="none" w:sz="0" w:space="0" w:color="auto"/>
            <w:left w:val="none" w:sz="0" w:space="0" w:color="auto"/>
            <w:bottom w:val="none" w:sz="0" w:space="0" w:color="auto"/>
            <w:right w:val="none" w:sz="0" w:space="0" w:color="auto"/>
          </w:divBdr>
          <w:divsChild>
            <w:div w:id="679813611">
              <w:marLeft w:val="1155"/>
              <w:marRight w:val="0"/>
              <w:marTop w:val="0"/>
              <w:marBottom w:val="0"/>
              <w:divBdr>
                <w:top w:val="none" w:sz="0" w:space="0" w:color="auto"/>
                <w:left w:val="none" w:sz="0" w:space="0" w:color="auto"/>
                <w:bottom w:val="none" w:sz="0" w:space="0" w:color="auto"/>
                <w:right w:val="none" w:sz="0" w:space="0" w:color="auto"/>
              </w:divBdr>
            </w:div>
            <w:div w:id="1057971315">
              <w:marLeft w:val="1155"/>
              <w:marRight w:val="0"/>
              <w:marTop w:val="0"/>
              <w:marBottom w:val="0"/>
              <w:divBdr>
                <w:top w:val="none" w:sz="0" w:space="0" w:color="auto"/>
                <w:left w:val="none" w:sz="0" w:space="0" w:color="auto"/>
                <w:bottom w:val="none" w:sz="0" w:space="0" w:color="auto"/>
                <w:right w:val="none" w:sz="0" w:space="0" w:color="auto"/>
              </w:divBdr>
            </w:div>
            <w:div w:id="146854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168637">
      <w:bodyDiv w:val="1"/>
      <w:marLeft w:val="0"/>
      <w:marRight w:val="0"/>
      <w:marTop w:val="0"/>
      <w:marBottom w:val="0"/>
      <w:divBdr>
        <w:top w:val="none" w:sz="0" w:space="0" w:color="auto"/>
        <w:left w:val="none" w:sz="0" w:space="0" w:color="auto"/>
        <w:bottom w:val="none" w:sz="0" w:space="0" w:color="auto"/>
        <w:right w:val="none" w:sz="0" w:space="0" w:color="auto"/>
      </w:divBdr>
      <w:divsChild>
        <w:div w:id="1467360151">
          <w:marLeft w:val="0"/>
          <w:marRight w:val="0"/>
          <w:marTop w:val="0"/>
          <w:marBottom w:val="0"/>
          <w:divBdr>
            <w:top w:val="none" w:sz="0" w:space="0" w:color="auto"/>
            <w:left w:val="none" w:sz="0" w:space="0" w:color="auto"/>
            <w:bottom w:val="none" w:sz="0" w:space="0" w:color="auto"/>
            <w:right w:val="none" w:sz="0" w:space="0" w:color="auto"/>
          </w:divBdr>
        </w:div>
        <w:div w:id="935593678">
          <w:marLeft w:val="0"/>
          <w:marRight w:val="0"/>
          <w:marTop w:val="150"/>
          <w:marBottom w:val="0"/>
          <w:divBdr>
            <w:top w:val="none" w:sz="0" w:space="0" w:color="auto"/>
            <w:left w:val="none" w:sz="0" w:space="0" w:color="auto"/>
            <w:bottom w:val="none" w:sz="0" w:space="0" w:color="auto"/>
            <w:right w:val="none" w:sz="0" w:space="0" w:color="auto"/>
          </w:divBdr>
          <w:divsChild>
            <w:div w:id="1987322455">
              <w:marLeft w:val="1155"/>
              <w:marRight w:val="0"/>
              <w:marTop w:val="0"/>
              <w:marBottom w:val="0"/>
              <w:divBdr>
                <w:top w:val="none" w:sz="0" w:space="0" w:color="auto"/>
                <w:left w:val="none" w:sz="0" w:space="0" w:color="auto"/>
                <w:bottom w:val="none" w:sz="0" w:space="0" w:color="auto"/>
                <w:right w:val="none" w:sz="0" w:space="0" w:color="auto"/>
              </w:divBdr>
            </w:div>
            <w:div w:id="118500285">
              <w:marLeft w:val="1155"/>
              <w:marRight w:val="0"/>
              <w:marTop w:val="0"/>
              <w:marBottom w:val="0"/>
              <w:divBdr>
                <w:top w:val="none" w:sz="0" w:space="0" w:color="auto"/>
                <w:left w:val="none" w:sz="0" w:space="0" w:color="auto"/>
                <w:bottom w:val="none" w:sz="0" w:space="0" w:color="auto"/>
                <w:right w:val="none" w:sz="0" w:space="0" w:color="auto"/>
              </w:divBdr>
            </w:div>
            <w:div w:id="108280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6765">
      <w:bodyDiv w:val="1"/>
      <w:marLeft w:val="0"/>
      <w:marRight w:val="0"/>
      <w:marTop w:val="0"/>
      <w:marBottom w:val="0"/>
      <w:divBdr>
        <w:top w:val="none" w:sz="0" w:space="0" w:color="auto"/>
        <w:left w:val="none" w:sz="0" w:space="0" w:color="auto"/>
        <w:bottom w:val="none" w:sz="0" w:space="0" w:color="auto"/>
        <w:right w:val="none" w:sz="0" w:space="0" w:color="auto"/>
      </w:divBdr>
      <w:divsChild>
        <w:div w:id="148131368">
          <w:marLeft w:val="0"/>
          <w:marRight w:val="0"/>
          <w:marTop w:val="0"/>
          <w:marBottom w:val="0"/>
          <w:divBdr>
            <w:top w:val="none" w:sz="0" w:space="0" w:color="auto"/>
            <w:left w:val="none" w:sz="0" w:space="0" w:color="auto"/>
            <w:bottom w:val="none" w:sz="0" w:space="0" w:color="auto"/>
            <w:right w:val="none" w:sz="0" w:space="0" w:color="auto"/>
          </w:divBdr>
        </w:div>
        <w:div w:id="968584287">
          <w:marLeft w:val="0"/>
          <w:marRight w:val="0"/>
          <w:marTop w:val="150"/>
          <w:marBottom w:val="0"/>
          <w:divBdr>
            <w:top w:val="none" w:sz="0" w:space="0" w:color="auto"/>
            <w:left w:val="none" w:sz="0" w:space="0" w:color="auto"/>
            <w:bottom w:val="none" w:sz="0" w:space="0" w:color="auto"/>
            <w:right w:val="none" w:sz="0" w:space="0" w:color="auto"/>
          </w:divBdr>
          <w:divsChild>
            <w:div w:id="1646861591">
              <w:marLeft w:val="1155"/>
              <w:marRight w:val="0"/>
              <w:marTop w:val="0"/>
              <w:marBottom w:val="0"/>
              <w:divBdr>
                <w:top w:val="none" w:sz="0" w:space="0" w:color="auto"/>
                <w:left w:val="none" w:sz="0" w:space="0" w:color="auto"/>
                <w:bottom w:val="none" w:sz="0" w:space="0" w:color="auto"/>
                <w:right w:val="none" w:sz="0" w:space="0" w:color="auto"/>
              </w:divBdr>
            </w:div>
            <w:div w:id="156114078">
              <w:marLeft w:val="1155"/>
              <w:marRight w:val="0"/>
              <w:marTop w:val="0"/>
              <w:marBottom w:val="0"/>
              <w:divBdr>
                <w:top w:val="none" w:sz="0" w:space="0" w:color="auto"/>
                <w:left w:val="none" w:sz="0" w:space="0" w:color="auto"/>
                <w:bottom w:val="none" w:sz="0" w:space="0" w:color="auto"/>
                <w:right w:val="none" w:sz="0" w:space="0" w:color="auto"/>
              </w:divBdr>
            </w:div>
            <w:div w:id="1905949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562646">
      <w:bodyDiv w:val="1"/>
      <w:marLeft w:val="0"/>
      <w:marRight w:val="0"/>
      <w:marTop w:val="0"/>
      <w:marBottom w:val="0"/>
      <w:divBdr>
        <w:top w:val="none" w:sz="0" w:space="0" w:color="auto"/>
        <w:left w:val="none" w:sz="0" w:space="0" w:color="auto"/>
        <w:bottom w:val="none" w:sz="0" w:space="0" w:color="auto"/>
        <w:right w:val="none" w:sz="0" w:space="0" w:color="auto"/>
      </w:divBdr>
      <w:divsChild>
        <w:div w:id="1729842592">
          <w:marLeft w:val="0"/>
          <w:marRight w:val="0"/>
          <w:marTop w:val="0"/>
          <w:marBottom w:val="0"/>
          <w:divBdr>
            <w:top w:val="none" w:sz="0" w:space="0" w:color="auto"/>
            <w:left w:val="none" w:sz="0" w:space="0" w:color="auto"/>
            <w:bottom w:val="none" w:sz="0" w:space="0" w:color="auto"/>
            <w:right w:val="none" w:sz="0" w:space="0" w:color="auto"/>
          </w:divBdr>
        </w:div>
        <w:div w:id="1178271795">
          <w:marLeft w:val="0"/>
          <w:marRight w:val="0"/>
          <w:marTop w:val="150"/>
          <w:marBottom w:val="0"/>
          <w:divBdr>
            <w:top w:val="none" w:sz="0" w:space="0" w:color="auto"/>
            <w:left w:val="none" w:sz="0" w:space="0" w:color="auto"/>
            <w:bottom w:val="none" w:sz="0" w:space="0" w:color="auto"/>
            <w:right w:val="none" w:sz="0" w:space="0" w:color="auto"/>
          </w:divBdr>
          <w:divsChild>
            <w:div w:id="911550191">
              <w:marLeft w:val="1155"/>
              <w:marRight w:val="0"/>
              <w:marTop w:val="0"/>
              <w:marBottom w:val="0"/>
              <w:divBdr>
                <w:top w:val="none" w:sz="0" w:space="0" w:color="auto"/>
                <w:left w:val="none" w:sz="0" w:space="0" w:color="auto"/>
                <w:bottom w:val="none" w:sz="0" w:space="0" w:color="auto"/>
                <w:right w:val="none" w:sz="0" w:space="0" w:color="auto"/>
              </w:divBdr>
            </w:div>
            <w:div w:id="969895270">
              <w:marLeft w:val="1155"/>
              <w:marRight w:val="0"/>
              <w:marTop w:val="0"/>
              <w:marBottom w:val="0"/>
              <w:divBdr>
                <w:top w:val="none" w:sz="0" w:space="0" w:color="auto"/>
                <w:left w:val="none" w:sz="0" w:space="0" w:color="auto"/>
                <w:bottom w:val="none" w:sz="0" w:space="0" w:color="auto"/>
                <w:right w:val="none" w:sz="0" w:space="0" w:color="auto"/>
              </w:divBdr>
            </w:div>
            <w:div w:id="34933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6020">
      <w:bodyDiv w:val="1"/>
      <w:marLeft w:val="0"/>
      <w:marRight w:val="0"/>
      <w:marTop w:val="0"/>
      <w:marBottom w:val="0"/>
      <w:divBdr>
        <w:top w:val="none" w:sz="0" w:space="0" w:color="auto"/>
        <w:left w:val="none" w:sz="0" w:space="0" w:color="auto"/>
        <w:bottom w:val="none" w:sz="0" w:space="0" w:color="auto"/>
        <w:right w:val="none" w:sz="0" w:space="0" w:color="auto"/>
      </w:divBdr>
      <w:divsChild>
        <w:div w:id="460003915">
          <w:marLeft w:val="0"/>
          <w:marRight w:val="0"/>
          <w:marTop w:val="0"/>
          <w:marBottom w:val="0"/>
          <w:divBdr>
            <w:top w:val="none" w:sz="0" w:space="0" w:color="auto"/>
            <w:left w:val="none" w:sz="0" w:space="0" w:color="auto"/>
            <w:bottom w:val="none" w:sz="0" w:space="0" w:color="auto"/>
            <w:right w:val="none" w:sz="0" w:space="0" w:color="auto"/>
          </w:divBdr>
        </w:div>
        <w:div w:id="900480989">
          <w:marLeft w:val="0"/>
          <w:marRight w:val="0"/>
          <w:marTop w:val="150"/>
          <w:marBottom w:val="0"/>
          <w:divBdr>
            <w:top w:val="none" w:sz="0" w:space="0" w:color="auto"/>
            <w:left w:val="none" w:sz="0" w:space="0" w:color="auto"/>
            <w:bottom w:val="none" w:sz="0" w:space="0" w:color="auto"/>
            <w:right w:val="none" w:sz="0" w:space="0" w:color="auto"/>
          </w:divBdr>
          <w:divsChild>
            <w:div w:id="125509017">
              <w:marLeft w:val="1155"/>
              <w:marRight w:val="0"/>
              <w:marTop w:val="0"/>
              <w:marBottom w:val="0"/>
              <w:divBdr>
                <w:top w:val="none" w:sz="0" w:space="0" w:color="auto"/>
                <w:left w:val="none" w:sz="0" w:space="0" w:color="auto"/>
                <w:bottom w:val="none" w:sz="0" w:space="0" w:color="auto"/>
                <w:right w:val="none" w:sz="0" w:space="0" w:color="auto"/>
              </w:divBdr>
            </w:div>
            <w:div w:id="8434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092078">
      <w:bodyDiv w:val="1"/>
      <w:marLeft w:val="0"/>
      <w:marRight w:val="0"/>
      <w:marTop w:val="0"/>
      <w:marBottom w:val="0"/>
      <w:divBdr>
        <w:top w:val="none" w:sz="0" w:space="0" w:color="auto"/>
        <w:left w:val="none" w:sz="0" w:space="0" w:color="auto"/>
        <w:bottom w:val="none" w:sz="0" w:space="0" w:color="auto"/>
        <w:right w:val="none" w:sz="0" w:space="0" w:color="auto"/>
      </w:divBdr>
      <w:divsChild>
        <w:div w:id="337192784">
          <w:marLeft w:val="0"/>
          <w:marRight w:val="0"/>
          <w:marTop w:val="0"/>
          <w:marBottom w:val="0"/>
          <w:divBdr>
            <w:top w:val="none" w:sz="0" w:space="0" w:color="auto"/>
            <w:left w:val="none" w:sz="0" w:space="0" w:color="auto"/>
            <w:bottom w:val="none" w:sz="0" w:space="0" w:color="auto"/>
            <w:right w:val="none" w:sz="0" w:space="0" w:color="auto"/>
          </w:divBdr>
        </w:div>
        <w:div w:id="851992884">
          <w:marLeft w:val="0"/>
          <w:marRight w:val="0"/>
          <w:marTop w:val="150"/>
          <w:marBottom w:val="0"/>
          <w:divBdr>
            <w:top w:val="none" w:sz="0" w:space="0" w:color="auto"/>
            <w:left w:val="none" w:sz="0" w:space="0" w:color="auto"/>
            <w:bottom w:val="none" w:sz="0" w:space="0" w:color="auto"/>
            <w:right w:val="none" w:sz="0" w:space="0" w:color="auto"/>
          </w:divBdr>
          <w:divsChild>
            <w:div w:id="1005595519">
              <w:marLeft w:val="1155"/>
              <w:marRight w:val="0"/>
              <w:marTop w:val="0"/>
              <w:marBottom w:val="0"/>
              <w:divBdr>
                <w:top w:val="none" w:sz="0" w:space="0" w:color="auto"/>
                <w:left w:val="none" w:sz="0" w:space="0" w:color="auto"/>
                <w:bottom w:val="none" w:sz="0" w:space="0" w:color="auto"/>
                <w:right w:val="none" w:sz="0" w:space="0" w:color="auto"/>
              </w:divBdr>
            </w:div>
            <w:div w:id="1249074243">
              <w:marLeft w:val="1155"/>
              <w:marRight w:val="0"/>
              <w:marTop w:val="0"/>
              <w:marBottom w:val="0"/>
              <w:divBdr>
                <w:top w:val="none" w:sz="0" w:space="0" w:color="auto"/>
                <w:left w:val="none" w:sz="0" w:space="0" w:color="auto"/>
                <w:bottom w:val="none" w:sz="0" w:space="0" w:color="auto"/>
                <w:right w:val="none" w:sz="0" w:space="0" w:color="auto"/>
              </w:divBdr>
            </w:div>
            <w:div w:id="71875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16606">
      <w:bodyDiv w:val="1"/>
      <w:marLeft w:val="0"/>
      <w:marRight w:val="0"/>
      <w:marTop w:val="0"/>
      <w:marBottom w:val="0"/>
      <w:divBdr>
        <w:top w:val="none" w:sz="0" w:space="0" w:color="auto"/>
        <w:left w:val="none" w:sz="0" w:space="0" w:color="auto"/>
        <w:bottom w:val="none" w:sz="0" w:space="0" w:color="auto"/>
        <w:right w:val="none" w:sz="0" w:space="0" w:color="auto"/>
      </w:divBdr>
      <w:divsChild>
        <w:div w:id="862087962">
          <w:marLeft w:val="0"/>
          <w:marRight w:val="0"/>
          <w:marTop w:val="0"/>
          <w:marBottom w:val="0"/>
          <w:divBdr>
            <w:top w:val="none" w:sz="0" w:space="0" w:color="auto"/>
            <w:left w:val="none" w:sz="0" w:space="0" w:color="auto"/>
            <w:bottom w:val="none" w:sz="0" w:space="0" w:color="auto"/>
            <w:right w:val="none" w:sz="0" w:space="0" w:color="auto"/>
          </w:divBdr>
        </w:div>
        <w:div w:id="1110780672">
          <w:marLeft w:val="0"/>
          <w:marRight w:val="0"/>
          <w:marTop w:val="150"/>
          <w:marBottom w:val="0"/>
          <w:divBdr>
            <w:top w:val="none" w:sz="0" w:space="0" w:color="auto"/>
            <w:left w:val="none" w:sz="0" w:space="0" w:color="auto"/>
            <w:bottom w:val="none" w:sz="0" w:space="0" w:color="auto"/>
            <w:right w:val="none" w:sz="0" w:space="0" w:color="auto"/>
          </w:divBdr>
          <w:divsChild>
            <w:div w:id="1357079262">
              <w:marLeft w:val="1155"/>
              <w:marRight w:val="0"/>
              <w:marTop w:val="0"/>
              <w:marBottom w:val="0"/>
              <w:divBdr>
                <w:top w:val="none" w:sz="0" w:space="0" w:color="auto"/>
                <w:left w:val="none" w:sz="0" w:space="0" w:color="auto"/>
                <w:bottom w:val="none" w:sz="0" w:space="0" w:color="auto"/>
                <w:right w:val="none" w:sz="0" w:space="0" w:color="auto"/>
              </w:divBdr>
            </w:div>
            <w:div w:id="99496807">
              <w:marLeft w:val="1155"/>
              <w:marRight w:val="0"/>
              <w:marTop w:val="0"/>
              <w:marBottom w:val="0"/>
              <w:divBdr>
                <w:top w:val="none" w:sz="0" w:space="0" w:color="auto"/>
                <w:left w:val="none" w:sz="0" w:space="0" w:color="auto"/>
                <w:bottom w:val="none" w:sz="0" w:space="0" w:color="auto"/>
                <w:right w:val="none" w:sz="0" w:space="0" w:color="auto"/>
              </w:divBdr>
            </w:div>
            <w:div w:id="274870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1789343">
      <w:bodyDiv w:val="1"/>
      <w:marLeft w:val="0"/>
      <w:marRight w:val="0"/>
      <w:marTop w:val="0"/>
      <w:marBottom w:val="0"/>
      <w:divBdr>
        <w:top w:val="none" w:sz="0" w:space="0" w:color="auto"/>
        <w:left w:val="none" w:sz="0" w:space="0" w:color="auto"/>
        <w:bottom w:val="none" w:sz="0" w:space="0" w:color="auto"/>
        <w:right w:val="none" w:sz="0" w:space="0" w:color="auto"/>
      </w:divBdr>
      <w:divsChild>
        <w:div w:id="490103176">
          <w:marLeft w:val="0"/>
          <w:marRight w:val="0"/>
          <w:marTop w:val="0"/>
          <w:marBottom w:val="0"/>
          <w:divBdr>
            <w:top w:val="none" w:sz="0" w:space="0" w:color="auto"/>
            <w:left w:val="none" w:sz="0" w:space="0" w:color="auto"/>
            <w:bottom w:val="none" w:sz="0" w:space="0" w:color="auto"/>
            <w:right w:val="none" w:sz="0" w:space="0" w:color="auto"/>
          </w:divBdr>
        </w:div>
        <w:div w:id="2032099993">
          <w:marLeft w:val="0"/>
          <w:marRight w:val="0"/>
          <w:marTop w:val="150"/>
          <w:marBottom w:val="0"/>
          <w:divBdr>
            <w:top w:val="none" w:sz="0" w:space="0" w:color="auto"/>
            <w:left w:val="none" w:sz="0" w:space="0" w:color="auto"/>
            <w:bottom w:val="none" w:sz="0" w:space="0" w:color="auto"/>
            <w:right w:val="none" w:sz="0" w:space="0" w:color="auto"/>
          </w:divBdr>
          <w:divsChild>
            <w:div w:id="484933554">
              <w:marLeft w:val="1155"/>
              <w:marRight w:val="0"/>
              <w:marTop w:val="0"/>
              <w:marBottom w:val="0"/>
              <w:divBdr>
                <w:top w:val="none" w:sz="0" w:space="0" w:color="auto"/>
                <w:left w:val="none" w:sz="0" w:space="0" w:color="auto"/>
                <w:bottom w:val="none" w:sz="0" w:space="0" w:color="auto"/>
                <w:right w:val="none" w:sz="0" w:space="0" w:color="auto"/>
              </w:divBdr>
            </w:div>
            <w:div w:id="1795053350">
              <w:marLeft w:val="1155"/>
              <w:marRight w:val="0"/>
              <w:marTop w:val="0"/>
              <w:marBottom w:val="0"/>
              <w:divBdr>
                <w:top w:val="none" w:sz="0" w:space="0" w:color="auto"/>
                <w:left w:val="none" w:sz="0" w:space="0" w:color="auto"/>
                <w:bottom w:val="none" w:sz="0" w:space="0" w:color="auto"/>
                <w:right w:val="none" w:sz="0" w:space="0" w:color="auto"/>
              </w:divBdr>
            </w:div>
            <w:div w:id="2102993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121">
      <w:bodyDiv w:val="1"/>
      <w:marLeft w:val="0"/>
      <w:marRight w:val="0"/>
      <w:marTop w:val="0"/>
      <w:marBottom w:val="0"/>
      <w:divBdr>
        <w:top w:val="none" w:sz="0" w:space="0" w:color="auto"/>
        <w:left w:val="none" w:sz="0" w:space="0" w:color="auto"/>
        <w:bottom w:val="none" w:sz="0" w:space="0" w:color="auto"/>
        <w:right w:val="none" w:sz="0" w:space="0" w:color="auto"/>
      </w:divBdr>
      <w:divsChild>
        <w:div w:id="1869446452">
          <w:marLeft w:val="0"/>
          <w:marRight w:val="0"/>
          <w:marTop w:val="0"/>
          <w:marBottom w:val="0"/>
          <w:divBdr>
            <w:top w:val="none" w:sz="0" w:space="0" w:color="auto"/>
            <w:left w:val="none" w:sz="0" w:space="0" w:color="auto"/>
            <w:bottom w:val="none" w:sz="0" w:space="0" w:color="auto"/>
            <w:right w:val="none" w:sz="0" w:space="0" w:color="auto"/>
          </w:divBdr>
        </w:div>
        <w:div w:id="1623420503">
          <w:marLeft w:val="0"/>
          <w:marRight w:val="0"/>
          <w:marTop w:val="150"/>
          <w:marBottom w:val="0"/>
          <w:divBdr>
            <w:top w:val="none" w:sz="0" w:space="0" w:color="auto"/>
            <w:left w:val="none" w:sz="0" w:space="0" w:color="auto"/>
            <w:bottom w:val="none" w:sz="0" w:space="0" w:color="auto"/>
            <w:right w:val="none" w:sz="0" w:space="0" w:color="auto"/>
          </w:divBdr>
          <w:divsChild>
            <w:div w:id="922645417">
              <w:marLeft w:val="1155"/>
              <w:marRight w:val="0"/>
              <w:marTop w:val="0"/>
              <w:marBottom w:val="0"/>
              <w:divBdr>
                <w:top w:val="none" w:sz="0" w:space="0" w:color="auto"/>
                <w:left w:val="none" w:sz="0" w:space="0" w:color="auto"/>
                <w:bottom w:val="none" w:sz="0" w:space="0" w:color="auto"/>
                <w:right w:val="none" w:sz="0" w:space="0" w:color="auto"/>
              </w:divBdr>
            </w:div>
            <w:div w:id="1243640495">
              <w:marLeft w:val="1155"/>
              <w:marRight w:val="0"/>
              <w:marTop w:val="0"/>
              <w:marBottom w:val="0"/>
              <w:divBdr>
                <w:top w:val="none" w:sz="0" w:space="0" w:color="auto"/>
                <w:left w:val="none" w:sz="0" w:space="0" w:color="auto"/>
                <w:bottom w:val="none" w:sz="0" w:space="0" w:color="auto"/>
                <w:right w:val="none" w:sz="0" w:space="0" w:color="auto"/>
              </w:divBdr>
            </w:div>
            <w:div w:id="1487361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5687">
      <w:bodyDiv w:val="1"/>
      <w:marLeft w:val="0"/>
      <w:marRight w:val="0"/>
      <w:marTop w:val="0"/>
      <w:marBottom w:val="0"/>
      <w:divBdr>
        <w:top w:val="none" w:sz="0" w:space="0" w:color="auto"/>
        <w:left w:val="none" w:sz="0" w:space="0" w:color="auto"/>
        <w:bottom w:val="none" w:sz="0" w:space="0" w:color="auto"/>
        <w:right w:val="none" w:sz="0" w:space="0" w:color="auto"/>
      </w:divBdr>
      <w:divsChild>
        <w:div w:id="1255430725">
          <w:marLeft w:val="0"/>
          <w:marRight w:val="0"/>
          <w:marTop w:val="0"/>
          <w:marBottom w:val="0"/>
          <w:divBdr>
            <w:top w:val="none" w:sz="0" w:space="0" w:color="auto"/>
            <w:left w:val="none" w:sz="0" w:space="0" w:color="auto"/>
            <w:bottom w:val="none" w:sz="0" w:space="0" w:color="auto"/>
            <w:right w:val="none" w:sz="0" w:space="0" w:color="auto"/>
          </w:divBdr>
        </w:div>
        <w:div w:id="451435527">
          <w:marLeft w:val="0"/>
          <w:marRight w:val="0"/>
          <w:marTop w:val="150"/>
          <w:marBottom w:val="0"/>
          <w:divBdr>
            <w:top w:val="none" w:sz="0" w:space="0" w:color="auto"/>
            <w:left w:val="none" w:sz="0" w:space="0" w:color="auto"/>
            <w:bottom w:val="none" w:sz="0" w:space="0" w:color="auto"/>
            <w:right w:val="none" w:sz="0" w:space="0" w:color="auto"/>
          </w:divBdr>
          <w:divsChild>
            <w:div w:id="628777539">
              <w:marLeft w:val="1155"/>
              <w:marRight w:val="0"/>
              <w:marTop w:val="0"/>
              <w:marBottom w:val="0"/>
              <w:divBdr>
                <w:top w:val="none" w:sz="0" w:space="0" w:color="auto"/>
                <w:left w:val="none" w:sz="0" w:space="0" w:color="auto"/>
                <w:bottom w:val="none" w:sz="0" w:space="0" w:color="auto"/>
                <w:right w:val="none" w:sz="0" w:space="0" w:color="auto"/>
              </w:divBdr>
            </w:div>
            <w:div w:id="1176075947">
              <w:marLeft w:val="1155"/>
              <w:marRight w:val="0"/>
              <w:marTop w:val="0"/>
              <w:marBottom w:val="0"/>
              <w:divBdr>
                <w:top w:val="none" w:sz="0" w:space="0" w:color="auto"/>
                <w:left w:val="none" w:sz="0" w:space="0" w:color="auto"/>
                <w:bottom w:val="none" w:sz="0" w:space="0" w:color="auto"/>
                <w:right w:val="none" w:sz="0" w:space="0" w:color="auto"/>
              </w:divBdr>
            </w:div>
            <w:div w:id="19863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261421">
      <w:bodyDiv w:val="1"/>
      <w:marLeft w:val="0"/>
      <w:marRight w:val="0"/>
      <w:marTop w:val="0"/>
      <w:marBottom w:val="0"/>
      <w:divBdr>
        <w:top w:val="none" w:sz="0" w:space="0" w:color="auto"/>
        <w:left w:val="none" w:sz="0" w:space="0" w:color="auto"/>
        <w:bottom w:val="none" w:sz="0" w:space="0" w:color="auto"/>
        <w:right w:val="none" w:sz="0" w:space="0" w:color="auto"/>
      </w:divBdr>
      <w:divsChild>
        <w:div w:id="1819607629">
          <w:marLeft w:val="0"/>
          <w:marRight w:val="0"/>
          <w:marTop w:val="0"/>
          <w:marBottom w:val="0"/>
          <w:divBdr>
            <w:top w:val="none" w:sz="0" w:space="0" w:color="auto"/>
            <w:left w:val="none" w:sz="0" w:space="0" w:color="auto"/>
            <w:bottom w:val="none" w:sz="0" w:space="0" w:color="auto"/>
            <w:right w:val="none" w:sz="0" w:space="0" w:color="auto"/>
          </w:divBdr>
        </w:div>
        <w:div w:id="785344880">
          <w:marLeft w:val="0"/>
          <w:marRight w:val="0"/>
          <w:marTop w:val="150"/>
          <w:marBottom w:val="0"/>
          <w:divBdr>
            <w:top w:val="none" w:sz="0" w:space="0" w:color="auto"/>
            <w:left w:val="none" w:sz="0" w:space="0" w:color="auto"/>
            <w:bottom w:val="none" w:sz="0" w:space="0" w:color="auto"/>
            <w:right w:val="none" w:sz="0" w:space="0" w:color="auto"/>
          </w:divBdr>
          <w:divsChild>
            <w:div w:id="1125584768">
              <w:marLeft w:val="1155"/>
              <w:marRight w:val="0"/>
              <w:marTop w:val="0"/>
              <w:marBottom w:val="0"/>
              <w:divBdr>
                <w:top w:val="none" w:sz="0" w:space="0" w:color="auto"/>
                <w:left w:val="none" w:sz="0" w:space="0" w:color="auto"/>
                <w:bottom w:val="none" w:sz="0" w:space="0" w:color="auto"/>
                <w:right w:val="none" w:sz="0" w:space="0" w:color="auto"/>
              </w:divBdr>
            </w:div>
            <w:div w:id="1014965819">
              <w:marLeft w:val="1155"/>
              <w:marRight w:val="0"/>
              <w:marTop w:val="0"/>
              <w:marBottom w:val="0"/>
              <w:divBdr>
                <w:top w:val="none" w:sz="0" w:space="0" w:color="auto"/>
                <w:left w:val="none" w:sz="0" w:space="0" w:color="auto"/>
                <w:bottom w:val="none" w:sz="0" w:space="0" w:color="auto"/>
                <w:right w:val="none" w:sz="0" w:space="0" w:color="auto"/>
              </w:divBdr>
            </w:div>
            <w:div w:id="103384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611717">
      <w:bodyDiv w:val="1"/>
      <w:marLeft w:val="0"/>
      <w:marRight w:val="0"/>
      <w:marTop w:val="0"/>
      <w:marBottom w:val="0"/>
      <w:divBdr>
        <w:top w:val="none" w:sz="0" w:space="0" w:color="auto"/>
        <w:left w:val="none" w:sz="0" w:space="0" w:color="auto"/>
        <w:bottom w:val="none" w:sz="0" w:space="0" w:color="auto"/>
        <w:right w:val="none" w:sz="0" w:space="0" w:color="auto"/>
      </w:divBdr>
      <w:divsChild>
        <w:div w:id="1503817229">
          <w:marLeft w:val="0"/>
          <w:marRight w:val="0"/>
          <w:marTop w:val="0"/>
          <w:marBottom w:val="0"/>
          <w:divBdr>
            <w:top w:val="none" w:sz="0" w:space="0" w:color="auto"/>
            <w:left w:val="none" w:sz="0" w:space="0" w:color="auto"/>
            <w:bottom w:val="none" w:sz="0" w:space="0" w:color="auto"/>
            <w:right w:val="none" w:sz="0" w:space="0" w:color="auto"/>
          </w:divBdr>
        </w:div>
        <w:div w:id="452746351">
          <w:marLeft w:val="0"/>
          <w:marRight w:val="0"/>
          <w:marTop w:val="150"/>
          <w:marBottom w:val="0"/>
          <w:divBdr>
            <w:top w:val="none" w:sz="0" w:space="0" w:color="auto"/>
            <w:left w:val="none" w:sz="0" w:space="0" w:color="auto"/>
            <w:bottom w:val="none" w:sz="0" w:space="0" w:color="auto"/>
            <w:right w:val="none" w:sz="0" w:space="0" w:color="auto"/>
          </w:divBdr>
          <w:divsChild>
            <w:div w:id="978345285">
              <w:marLeft w:val="1155"/>
              <w:marRight w:val="0"/>
              <w:marTop w:val="0"/>
              <w:marBottom w:val="0"/>
              <w:divBdr>
                <w:top w:val="none" w:sz="0" w:space="0" w:color="auto"/>
                <w:left w:val="none" w:sz="0" w:space="0" w:color="auto"/>
                <w:bottom w:val="none" w:sz="0" w:space="0" w:color="auto"/>
                <w:right w:val="none" w:sz="0" w:space="0" w:color="auto"/>
              </w:divBdr>
            </w:div>
            <w:div w:id="1123764784">
              <w:marLeft w:val="1155"/>
              <w:marRight w:val="0"/>
              <w:marTop w:val="0"/>
              <w:marBottom w:val="0"/>
              <w:divBdr>
                <w:top w:val="none" w:sz="0" w:space="0" w:color="auto"/>
                <w:left w:val="none" w:sz="0" w:space="0" w:color="auto"/>
                <w:bottom w:val="none" w:sz="0" w:space="0" w:color="auto"/>
                <w:right w:val="none" w:sz="0" w:space="0" w:color="auto"/>
              </w:divBdr>
            </w:div>
            <w:div w:id="60720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657857">
      <w:bodyDiv w:val="1"/>
      <w:marLeft w:val="0"/>
      <w:marRight w:val="0"/>
      <w:marTop w:val="0"/>
      <w:marBottom w:val="0"/>
      <w:divBdr>
        <w:top w:val="none" w:sz="0" w:space="0" w:color="auto"/>
        <w:left w:val="none" w:sz="0" w:space="0" w:color="auto"/>
        <w:bottom w:val="none" w:sz="0" w:space="0" w:color="auto"/>
        <w:right w:val="none" w:sz="0" w:space="0" w:color="auto"/>
      </w:divBdr>
      <w:divsChild>
        <w:div w:id="179201809">
          <w:marLeft w:val="0"/>
          <w:marRight w:val="0"/>
          <w:marTop w:val="0"/>
          <w:marBottom w:val="0"/>
          <w:divBdr>
            <w:top w:val="none" w:sz="0" w:space="0" w:color="auto"/>
            <w:left w:val="none" w:sz="0" w:space="0" w:color="auto"/>
            <w:bottom w:val="none" w:sz="0" w:space="0" w:color="auto"/>
            <w:right w:val="none" w:sz="0" w:space="0" w:color="auto"/>
          </w:divBdr>
        </w:div>
        <w:div w:id="1968046765">
          <w:marLeft w:val="0"/>
          <w:marRight w:val="0"/>
          <w:marTop w:val="150"/>
          <w:marBottom w:val="0"/>
          <w:divBdr>
            <w:top w:val="none" w:sz="0" w:space="0" w:color="auto"/>
            <w:left w:val="none" w:sz="0" w:space="0" w:color="auto"/>
            <w:bottom w:val="none" w:sz="0" w:space="0" w:color="auto"/>
            <w:right w:val="none" w:sz="0" w:space="0" w:color="auto"/>
          </w:divBdr>
          <w:divsChild>
            <w:div w:id="844176080">
              <w:marLeft w:val="1155"/>
              <w:marRight w:val="0"/>
              <w:marTop w:val="0"/>
              <w:marBottom w:val="0"/>
              <w:divBdr>
                <w:top w:val="none" w:sz="0" w:space="0" w:color="auto"/>
                <w:left w:val="none" w:sz="0" w:space="0" w:color="auto"/>
                <w:bottom w:val="none" w:sz="0" w:space="0" w:color="auto"/>
                <w:right w:val="none" w:sz="0" w:space="0" w:color="auto"/>
              </w:divBdr>
            </w:div>
            <w:div w:id="927079302">
              <w:marLeft w:val="1155"/>
              <w:marRight w:val="0"/>
              <w:marTop w:val="0"/>
              <w:marBottom w:val="0"/>
              <w:divBdr>
                <w:top w:val="none" w:sz="0" w:space="0" w:color="auto"/>
                <w:left w:val="none" w:sz="0" w:space="0" w:color="auto"/>
                <w:bottom w:val="none" w:sz="0" w:space="0" w:color="auto"/>
                <w:right w:val="none" w:sz="0" w:space="0" w:color="auto"/>
              </w:divBdr>
            </w:div>
            <w:div w:id="1821264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474033">
      <w:bodyDiv w:val="1"/>
      <w:marLeft w:val="0"/>
      <w:marRight w:val="0"/>
      <w:marTop w:val="0"/>
      <w:marBottom w:val="0"/>
      <w:divBdr>
        <w:top w:val="none" w:sz="0" w:space="0" w:color="auto"/>
        <w:left w:val="none" w:sz="0" w:space="0" w:color="auto"/>
        <w:bottom w:val="none" w:sz="0" w:space="0" w:color="auto"/>
        <w:right w:val="none" w:sz="0" w:space="0" w:color="auto"/>
      </w:divBdr>
      <w:divsChild>
        <w:div w:id="1458643456">
          <w:marLeft w:val="0"/>
          <w:marRight w:val="0"/>
          <w:marTop w:val="0"/>
          <w:marBottom w:val="0"/>
          <w:divBdr>
            <w:top w:val="none" w:sz="0" w:space="0" w:color="auto"/>
            <w:left w:val="none" w:sz="0" w:space="0" w:color="auto"/>
            <w:bottom w:val="none" w:sz="0" w:space="0" w:color="auto"/>
            <w:right w:val="none" w:sz="0" w:space="0" w:color="auto"/>
          </w:divBdr>
        </w:div>
        <w:div w:id="2056853343">
          <w:marLeft w:val="0"/>
          <w:marRight w:val="0"/>
          <w:marTop w:val="150"/>
          <w:marBottom w:val="0"/>
          <w:divBdr>
            <w:top w:val="none" w:sz="0" w:space="0" w:color="auto"/>
            <w:left w:val="none" w:sz="0" w:space="0" w:color="auto"/>
            <w:bottom w:val="none" w:sz="0" w:space="0" w:color="auto"/>
            <w:right w:val="none" w:sz="0" w:space="0" w:color="auto"/>
          </w:divBdr>
          <w:divsChild>
            <w:div w:id="1189484025">
              <w:marLeft w:val="1155"/>
              <w:marRight w:val="0"/>
              <w:marTop w:val="0"/>
              <w:marBottom w:val="0"/>
              <w:divBdr>
                <w:top w:val="none" w:sz="0" w:space="0" w:color="auto"/>
                <w:left w:val="none" w:sz="0" w:space="0" w:color="auto"/>
                <w:bottom w:val="none" w:sz="0" w:space="0" w:color="auto"/>
                <w:right w:val="none" w:sz="0" w:space="0" w:color="auto"/>
              </w:divBdr>
            </w:div>
            <w:div w:id="105779034">
              <w:marLeft w:val="1155"/>
              <w:marRight w:val="0"/>
              <w:marTop w:val="0"/>
              <w:marBottom w:val="0"/>
              <w:divBdr>
                <w:top w:val="none" w:sz="0" w:space="0" w:color="auto"/>
                <w:left w:val="none" w:sz="0" w:space="0" w:color="auto"/>
                <w:bottom w:val="none" w:sz="0" w:space="0" w:color="auto"/>
                <w:right w:val="none" w:sz="0" w:space="0" w:color="auto"/>
              </w:divBdr>
            </w:div>
            <w:div w:id="2009289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101">
      <w:bodyDiv w:val="1"/>
      <w:marLeft w:val="0"/>
      <w:marRight w:val="0"/>
      <w:marTop w:val="0"/>
      <w:marBottom w:val="0"/>
      <w:divBdr>
        <w:top w:val="none" w:sz="0" w:space="0" w:color="auto"/>
        <w:left w:val="none" w:sz="0" w:space="0" w:color="auto"/>
        <w:bottom w:val="none" w:sz="0" w:space="0" w:color="auto"/>
        <w:right w:val="none" w:sz="0" w:space="0" w:color="auto"/>
      </w:divBdr>
      <w:divsChild>
        <w:div w:id="1384136712">
          <w:marLeft w:val="0"/>
          <w:marRight w:val="0"/>
          <w:marTop w:val="0"/>
          <w:marBottom w:val="0"/>
          <w:divBdr>
            <w:top w:val="none" w:sz="0" w:space="0" w:color="auto"/>
            <w:left w:val="none" w:sz="0" w:space="0" w:color="auto"/>
            <w:bottom w:val="none" w:sz="0" w:space="0" w:color="auto"/>
            <w:right w:val="none" w:sz="0" w:space="0" w:color="auto"/>
          </w:divBdr>
        </w:div>
        <w:div w:id="641926565">
          <w:marLeft w:val="0"/>
          <w:marRight w:val="0"/>
          <w:marTop w:val="150"/>
          <w:marBottom w:val="0"/>
          <w:divBdr>
            <w:top w:val="none" w:sz="0" w:space="0" w:color="auto"/>
            <w:left w:val="none" w:sz="0" w:space="0" w:color="auto"/>
            <w:bottom w:val="none" w:sz="0" w:space="0" w:color="auto"/>
            <w:right w:val="none" w:sz="0" w:space="0" w:color="auto"/>
          </w:divBdr>
          <w:divsChild>
            <w:div w:id="513691074">
              <w:marLeft w:val="1155"/>
              <w:marRight w:val="0"/>
              <w:marTop w:val="0"/>
              <w:marBottom w:val="0"/>
              <w:divBdr>
                <w:top w:val="none" w:sz="0" w:space="0" w:color="auto"/>
                <w:left w:val="none" w:sz="0" w:space="0" w:color="auto"/>
                <w:bottom w:val="none" w:sz="0" w:space="0" w:color="auto"/>
                <w:right w:val="none" w:sz="0" w:space="0" w:color="auto"/>
              </w:divBdr>
            </w:div>
            <w:div w:id="563416343">
              <w:marLeft w:val="1155"/>
              <w:marRight w:val="0"/>
              <w:marTop w:val="0"/>
              <w:marBottom w:val="0"/>
              <w:divBdr>
                <w:top w:val="none" w:sz="0" w:space="0" w:color="auto"/>
                <w:left w:val="none" w:sz="0" w:space="0" w:color="auto"/>
                <w:bottom w:val="none" w:sz="0" w:space="0" w:color="auto"/>
                <w:right w:val="none" w:sz="0" w:space="0" w:color="auto"/>
              </w:divBdr>
            </w:div>
            <w:div w:id="69358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737485">
      <w:bodyDiv w:val="1"/>
      <w:marLeft w:val="0"/>
      <w:marRight w:val="0"/>
      <w:marTop w:val="0"/>
      <w:marBottom w:val="0"/>
      <w:divBdr>
        <w:top w:val="none" w:sz="0" w:space="0" w:color="auto"/>
        <w:left w:val="none" w:sz="0" w:space="0" w:color="auto"/>
        <w:bottom w:val="none" w:sz="0" w:space="0" w:color="auto"/>
        <w:right w:val="none" w:sz="0" w:space="0" w:color="auto"/>
      </w:divBdr>
      <w:divsChild>
        <w:div w:id="242880074">
          <w:marLeft w:val="0"/>
          <w:marRight w:val="0"/>
          <w:marTop w:val="0"/>
          <w:marBottom w:val="0"/>
          <w:divBdr>
            <w:top w:val="none" w:sz="0" w:space="0" w:color="auto"/>
            <w:left w:val="none" w:sz="0" w:space="0" w:color="auto"/>
            <w:bottom w:val="none" w:sz="0" w:space="0" w:color="auto"/>
            <w:right w:val="none" w:sz="0" w:space="0" w:color="auto"/>
          </w:divBdr>
        </w:div>
        <w:div w:id="1649824858">
          <w:marLeft w:val="0"/>
          <w:marRight w:val="0"/>
          <w:marTop w:val="150"/>
          <w:marBottom w:val="0"/>
          <w:divBdr>
            <w:top w:val="none" w:sz="0" w:space="0" w:color="auto"/>
            <w:left w:val="none" w:sz="0" w:space="0" w:color="auto"/>
            <w:bottom w:val="none" w:sz="0" w:space="0" w:color="auto"/>
            <w:right w:val="none" w:sz="0" w:space="0" w:color="auto"/>
          </w:divBdr>
          <w:divsChild>
            <w:div w:id="899708777">
              <w:marLeft w:val="1155"/>
              <w:marRight w:val="0"/>
              <w:marTop w:val="0"/>
              <w:marBottom w:val="0"/>
              <w:divBdr>
                <w:top w:val="none" w:sz="0" w:space="0" w:color="auto"/>
                <w:left w:val="none" w:sz="0" w:space="0" w:color="auto"/>
                <w:bottom w:val="none" w:sz="0" w:space="0" w:color="auto"/>
                <w:right w:val="none" w:sz="0" w:space="0" w:color="auto"/>
              </w:divBdr>
            </w:div>
            <w:div w:id="594366636">
              <w:marLeft w:val="1155"/>
              <w:marRight w:val="0"/>
              <w:marTop w:val="0"/>
              <w:marBottom w:val="0"/>
              <w:divBdr>
                <w:top w:val="none" w:sz="0" w:space="0" w:color="auto"/>
                <w:left w:val="none" w:sz="0" w:space="0" w:color="auto"/>
                <w:bottom w:val="none" w:sz="0" w:space="0" w:color="auto"/>
                <w:right w:val="none" w:sz="0" w:space="0" w:color="auto"/>
              </w:divBdr>
            </w:div>
            <w:div w:id="192237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09844">
      <w:bodyDiv w:val="1"/>
      <w:marLeft w:val="0"/>
      <w:marRight w:val="0"/>
      <w:marTop w:val="0"/>
      <w:marBottom w:val="0"/>
      <w:divBdr>
        <w:top w:val="none" w:sz="0" w:space="0" w:color="auto"/>
        <w:left w:val="none" w:sz="0" w:space="0" w:color="auto"/>
        <w:bottom w:val="none" w:sz="0" w:space="0" w:color="auto"/>
        <w:right w:val="none" w:sz="0" w:space="0" w:color="auto"/>
      </w:divBdr>
      <w:divsChild>
        <w:div w:id="873888652">
          <w:marLeft w:val="0"/>
          <w:marRight w:val="0"/>
          <w:marTop w:val="0"/>
          <w:marBottom w:val="0"/>
          <w:divBdr>
            <w:top w:val="none" w:sz="0" w:space="0" w:color="auto"/>
            <w:left w:val="none" w:sz="0" w:space="0" w:color="auto"/>
            <w:bottom w:val="none" w:sz="0" w:space="0" w:color="auto"/>
            <w:right w:val="none" w:sz="0" w:space="0" w:color="auto"/>
          </w:divBdr>
        </w:div>
        <w:div w:id="180822139">
          <w:marLeft w:val="0"/>
          <w:marRight w:val="0"/>
          <w:marTop w:val="150"/>
          <w:marBottom w:val="0"/>
          <w:divBdr>
            <w:top w:val="none" w:sz="0" w:space="0" w:color="auto"/>
            <w:left w:val="none" w:sz="0" w:space="0" w:color="auto"/>
            <w:bottom w:val="none" w:sz="0" w:space="0" w:color="auto"/>
            <w:right w:val="none" w:sz="0" w:space="0" w:color="auto"/>
          </w:divBdr>
          <w:divsChild>
            <w:div w:id="1549419292">
              <w:marLeft w:val="1155"/>
              <w:marRight w:val="0"/>
              <w:marTop w:val="0"/>
              <w:marBottom w:val="0"/>
              <w:divBdr>
                <w:top w:val="none" w:sz="0" w:space="0" w:color="auto"/>
                <w:left w:val="none" w:sz="0" w:space="0" w:color="auto"/>
                <w:bottom w:val="none" w:sz="0" w:space="0" w:color="auto"/>
                <w:right w:val="none" w:sz="0" w:space="0" w:color="auto"/>
              </w:divBdr>
            </w:div>
            <w:div w:id="572161905">
              <w:marLeft w:val="1155"/>
              <w:marRight w:val="0"/>
              <w:marTop w:val="0"/>
              <w:marBottom w:val="0"/>
              <w:divBdr>
                <w:top w:val="none" w:sz="0" w:space="0" w:color="auto"/>
                <w:left w:val="none" w:sz="0" w:space="0" w:color="auto"/>
                <w:bottom w:val="none" w:sz="0" w:space="0" w:color="auto"/>
                <w:right w:val="none" w:sz="0" w:space="0" w:color="auto"/>
              </w:divBdr>
            </w:div>
            <w:div w:id="134620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6632">
      <w:bodyDiv w:val="1"/>
      <w:marLeft w:val="0"/>
      <w:marRight w:val="0"/>
      <w:marTop w:val="0"/>
      <w:marBottom w:val="0"/>
      <w:divBdr>
        <w:top w:val="none" w:sz="0" w:space="0" w:color="auto"/>
        <w:left w:val="none" w:sz="0" w:space="0" w:color="auto"/>
        <w:bottom w:val="none" w:sz="0" w:space="0" w:color="auto"/>
        <w:right w:val="none" w:sz="0" w:space="0" w:color="auto"/>
      </w:divBdr>
      <w:divsChild>
        <w:div w:id="329791243">
          <w:marLeft w:val="0"/>
          <w:marRight w:val="0"/>
          <w:marTop w:val="0"/>
          <w:marBottom w:val="0"/>
          <w:divBdr>
            <w:top w:val="none" w:sz="0" w:space="0" w:color="auto"/>
            <w:left w:val="none" w:sz="0" w:space="0" w:color="auto"/>
            <w:bottom w:val="none" w:sz="0" w:space="0" w:color="auto"/>
            <w:right w:val="none" w:sz="0" w:space="0" w:color="auto"/>
          </w:divBdr>
        </w:div>
        <w:div w:id="1279332294">
          <w:marLeft w:val="0"/>
          <w:marRight w:val="0"/>
          <w:marTop w:val="150"/>
          <w:marBottom w:val="0"/>
          <w:divBdr>
            <w:top w:val="none" w:sz="0" w:space="0" w:color="auto"/>
            <w:left w:val="none" w:sz="0" w:space="0" w:color="auto"/>
            <w:bottom w:val="none" w:sz="0" w:space="0" w:color="auto"/>
            <w:right w:val="none" w:sz="0" w:space="0" w:color="auto"/>
          </w:divBdr>
          <w:divsChild>
            <w:div w:id="166287907">
              <w:marLeft w:val="1155"/>
              <w:marRight w:val="0"/>
              <w:marTop w:val="0"/>
              <w:marBottom w:val="0"/>
              <w:divBdr>
                <w:top w:val="none" w:sz="0" w:space="0" w:color="auto"/>
                <w:left w:val="none" w:sz="0" w:space="0" w:color="auto"/>
                <w:bottom w:val="none" w:sz="0" w:space="0" w:color="auto"/>
                <w:right w:val="none" w:sz="0" w:space="0" w:color="auto"/>
              </w:divBdr>
            </w:div>
            <w:div w:id="470824762">
              <w:marLeft w:val="1155"/>
              <w:marRight w:val="0"/>
              <w:marTop w:val="0"/>
              <w:marBottom w:val="0"/>
              <w:divBdr>
                <w:top w:val="none" w:sz="0" w:space="0" w:color="auto"/>
                <w:left w:val="none" w:sz="0" w:space="0" w:color="auto"/>
                <w:bottom w:val="none" w:sz="0" w:space="0" w:color="auto"/>
                <w:right w:val="none" w:sz="0" w:space="0" w:color="auto"/>
              </w:divBdr>
            </w:div>
            <w:div w:id="1302036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4529">
      <w:bodyDiv w:val="1"/>
      <w:marLeft w:val="0"/>
      <w:marRight w:val="0"/>
      <w:marTop w:val="0"/>
      <w:marBottom w:val="0"/>
      <w:divBdr>
        <w:top w:val="none" w:sz="0" w:space="0" w:color="auto"/>
        <w:left w:val="none" w:sz="0" w:space="0" w:color="auto"/>
        <w:bottom w:val="none" w:sz="0" w:space="0" w:color="auto"/>
        <w:right w:val="none" w:sz="0" w:space="0" w:color="auto"/>
      </w:divBdr>
      <w:divsChild>
        <w:div w:id="158036900">
          <w:marLeft w:val="0"/>
          <w:marRight w:val="0"/>
          <w:marTop w:val="0"/>
          <w:marBottom w:val="0"/>
          <w:divBdr>
            <w:top w:val="none" w:sz="0" w:space="0" w:color="auto"/>
            <w:left w:val="none" w:sz="0" w:space="0" w:color="auto"/>
            <w:bottom w:val="none" w:sz="0" w:space="0" w:color="auto"/>
            <w:right w:val="none" w:sz="0" w:space="0" w:color="auto"/>
          </w:divBdr>
        </w:div>
        <w:div w:id="276759793">
          <w:marLeft w:val="0"/>
          <w:marRight w:val="0"/>
          <w:marTop w:val="150"/>
          <w:marBottom w:val="0"/>
          <w:divBdr>
            <w:top w:val="none" w:sz="0" w:space="0" w:color="auto"/>
            <w:left w:val="none" w:sz="0" w:space="0" w:color="auto"/>
            <w:bottom w:val="none" w:sz="0" w:space="0" w:color="auto"/>
            <w:right w:val="none" w:sz="0" w:space="0" w:color="auto"/>
          </w:divBdr>
          <w:divsChild>
            <w:div w:id="2086418872">
              <w:marLeft w:val="1155"/>
              <w:marRight w:val="0"/>
              <w:marTop w:val="0"/>
              <w:marBottom w:val="0"/>
              <w:divBdr>
                <w:top w:val="none" w:sz="0" w:space="0" w:color="auto"/>
                <w:left w:val="none" w:sz="0" w:space="0" w:color="auto"/>
                <w:bottom w:val="none" w:sz="0" w:space="0" w:color="auto"/>
                <w:right w:val="none" w:sz="0" w:space="0" w:color="auto"/>
              </w:divBdr>
            </w:div>
            <w:div w:id="1623995950">
              <w:marLeft w:val="1155"/>
              <w:marRight w:val="0"/>
              <w:marTop w:val="0"/>
              <w:marBottom w:val="0"/>
              <w:divBdr>
                <w:top w:val="none" w:sz="0" w:space="0" w:color="auto"/>
                <w:left w:val="none" w:sz="0" w:space="0" w:color="auto"/>
                <w:bottom w:val="none" w:sz="0" w:space="0" w:color="auto"/>
                <w:right w:val="none" w:sz="0" w:space="0" w:color="auto"/>
              </w:divBdr>
            </w:div>
            <w:div w:id="259215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4095">
      <w:bodyDiv w:val="1"/>
      <w:marLeft w:val="0"/>
      <w:marRight w:val="0"/>
      <w:marTop w:val="0"/>
      <w:marBottom w:val="0"/>
      <w:divBdr>
        <w:top w:val="none" w:sz="0" w:space="0" w:color="auto"/>
        <w:left w:val="none" w:sz="0" w:space="0" w:color="auto"/>
        <w:bottom w:val="none" w:sz="0" w:space="0" w:color="auto"/>
        <w:right w:val="none" w:sz="0" w:space="0" w:color="auto"/>
      </w:divBdr>
      <w:divsChild>
        <w:div w:id="933906067">
          <w:marLeft w:val="0"/>
          <w:marRight w:val="0"/>
          <w:marTop w:val="0"/>
          <w:marBottom w:val="0"/>
          <w:divBdr>
            <w:top w:val="none" w:sz="0" w:space="0" w:color="auto"/>
            <w:left w:val="none" w:sz="0" w:space="0" w:color="auto"/>
            <w:bottom w:val="none" w:sz="0" w:space="0" w:color="auto"/>
            <w:right w:val="none" w:sz="0" w:space="0" w:color="auto"/>
          </w:divBdr>
        </w:div>
        <w:div w:id="43674132">
          <w:marLeft w:val="0"/>
          <w:marRight w:val="0"/>
          <w:marTop w:val="150"/>
          <w:marBottom w:val="0"/>
          <w:divBdr>
            <w:top w:val="none" w:sz="0" w:space="0" w:color="auto"/>
            <w:left w:val="none" w:sz="0" w:space="0" w:color="auto"/>
            <w:bottom w:val="none" w:sz="0" w:space="0" w:color="auto"/>
            <w:right w:val="none" w:sz="0" w:space="0" w:color="auto"/>
          </w:divBdr>
          <w:divsChild>
            <w:div w:id="1732070480">
              <w:marLeft w:val="1155"/>
              <w:marRight w:val="0"/>
              <w:marTop w:val="0"/>
              <w:marBottom w:val="0"/>
              <w:divBdr>
                <w:top w:val="none" w:sz="0" w:space="0" w:color="auto"/>
                <w:left w:val="none" w:sz="0" w:space="0" w:color="auto"/>
                <w:bottom w:val="none" w:sz="0" w:space="0" w:color="auto"/>
                <w:right w:val="none" w:sz="0" w:space="0" w:color="auto"/>
              </w:divBdr>
            </w:div>
            <w:div w:id="985739555">
              <w:marLeft w:val="1155"/>
              <w:marRight w:val="0"/>
              <w:marTop w:val="0"/>
              <w:marBottom w:val="0"/>
              <w:divBdr>
                <w:top w:val="none" w:sz="0" w:space="0" w:color="auto"/>
                <w:left w:val="none" w:sz="0" w:space="0" w:color="auto"/>
                <w:bottom w:val="none" w:sz="0" w:space="0" w:color="auto"/>
                <w:right w:val="none" w:sz="0" w:space="0" w:color="auto"/>
              </w:divBdr>
            </w:div>
            <w:div w:id="790170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3847">
      <w:bodyDiv w:val="1"/>
      <w:marLeft w:val="0"/>
      <w:marRight w:val="0"/>
      <w:marTop w:val="0"/>
      <w:marBottom w:val="0"/>
      <w:divBdr>
        <w:top w:val="none" w:sz="0" w:space="0" w:color="auto"/>
        <w:left w:val="none" w:sz="0" w:space="0" w:color="auto"/>
        <w:bottom w:val="none" w:sz="0" w:space="0" w:color="auto"/>
        <w:right w:val="none" w:sz="0" w:space="0" w:color="auto"/>
      </w:divBdr>
      <w:divsChild>
        <w:div w:id="2130929259">
          <w:marLeft w:val="0"/>
          <w:marRight w:val="0"/>
          <w:marTop w:val="0"/>
          <w:marBottom w:val="0"/>
          <w:divBdr>
            <w:top w:val="none" w:sz="0" w:space="0" w:color="auto"/>
            <w:left w:val="none" w:sz="0" w:space="0" w:color="auto"/>
            <w:bottom w:val="none" w:sz="0" w:space="0" w:color="auto"/>
            <w:right w:val="none" w:sz="0" w:space="0" w:color="auto"/>
          </w:divBdr>
        </w:div>
        <w:div w:id="1288656329">
          <w:marLeft w:val="0"/>
          <w:marRight w:val="0"/>
          <w:marTop w:val="150"/>
          <w:marBottom w:val="0"/>
          <w:divBdr>
            <w:top w:val="none" w:sz="0" w:space="0" w:color="auto"/>
            <w:left w:val="none" w:sz="0" w:space="0" w:color="auto"/>
            <w:bottom w:val="none" w:sz="0" w:space="0" w:color="auto"/>
            <w:right w:val="none" w:sz="0" w:space="0" w:color="auto"/>
          </w:divBdr>
          <w:divsChild>
            <w:div w:id="1924997068">
              <w:marLeft w:val="1155"/>
              <w:marRight w:val="0"/>
              <w:marTop w:val="0"/>
              <w:marBottom w:val="0"/>
              <w:divBdr>
                <w:top w:val="none" w:sz="0" w:space="0" w:color="auto"/>
                <w:left w:val="none" w:sz="0" w:space="0" w:color="auto"/>
                <w:bottom w:val="none" w:sz="0" w:space="0" w:color="auto"/>
                <w:right w:val="none" w:sz="0" w:space="0" w:color="auto"/>
              </w:divBdr>
            </w:div>
            <w:div w:id="1542521175">
              <w:marLeft w:val="1155"/>
              <w:marRight w:val="0"/>
              <w:marTop w:val="0"/>
              <w:marBottom w:val="0"/>
              <w:divBdr>
                <w:top w:val="none" w:sz="0" w:space="0" w:color="auto"/>
                <w:left w:val="none" w:sz="0" w:space="0" w:color="auto"/>
                <w:bottom w:val="none" w:sz="0" w:space="0" w:color="auto"/>
                <w:right w:val="none" w:sz="0" w:space="0" w:color="auto"/>
              </w:divBdr>
            </w:div>
            <w:div w:id="202520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304">
      <w:bodyDiv w:val="1"/>
      <w:marLeft w:val="0"/>
      <w:marRight w:val="0"/>
      <w:marTop w:val="0"/>
      <w:marBottom w:val="0"/>
      <w:divBdr>
        <w:top w:val="none" w:sz="0" w:space="0" w:color="auto"/>
        <w:left w:val="none" w:sz="0" w:space="0" w:color="auto"/>
        <w:bottom w:val="none" w:sz="0" w:space="0" w:color="auto"/>
        <w:right w:val="none" w:sz="0" w:space="0" w:color="auto"/>
      </w:divBdr>
      <w:divsChild>
        <w:div w:id="1376000037">
          <w:marLeft w:val="0"/>
          <w:marRight w:val="0"/>
          <w:marTop w:val="0"/>
          <w:marBottom w:val="0"/>
          <w:divBdr>
            <w:top w:val="none" w:sz="0" w:space="0" w:color="auto"/>
            <w:left w:val="none" w:sz="0" w:space="0" w:color="auto"/>
            <w:bottom w:val="none" w:sz="0" w:space="0" w:color="auto"/>
            <w:right w:val="none" w:sz="0" w:space="0" w:color="auto"/>
          </w:divBdr>
        </w:div>
        <w:div w:id="1984692925">
          <w:marLeft w:val="0"/>
          <w:marRight w:val="0"/>
          <w:marTop w:val="150"/>
          <w:marBottom w:val="0"/>
          <w:divBdr>
            <w:top w:val="none" w:sz="0" w:space="0" w:color="auto"/>
            <w:left w:val="none" w:sz="0" w:space="0" w:color="auto"/>
            <w:bottom w:val="none" w:sz="0" w:space="0" w:color="auto"/>
            <w:right w:val="none" w:sz="0" w:space="0" w:color="auto"/>
          </w:divBdr>
          <w:divsChild>
            <w:div w:id="1567032347">
              <w:marLeft w:val="1155"/>
              <w:marRight w:val="0"/>
              <w:marTop w:val="0"/>
              <w:marBottom w:val="0"/>
              <w:divBdr>
                <w:top w:val="none" w:sz="0" w:space="0" w:color="auto"/>
                <w:left w:val="none" w:sz="0" w:space="0" w:color="auto"/>
                <w:bottom w:val="none" w:sz="0" w:space="0" w:color="auto"/>
                <w:right w:val="none" w:sz="0" w:space="0" w:color="auto"/>
              </w:divBdr>
            </w:div>
            <w:div w:id="246572067">
              <w:marLeft w:val="1155"/>
              <w:marRight w:val="0"/>
              <w:marTop w:val="0"/>
              <w:marBottom w:val="0"/>
              <w:divBdr>
                <w:top w:val="none" w:sz="0" w:space="0" w:color="auto"/>
                <w:left w:val="none" w:sz="0" w:space="0" w:color="auto"/>
                <w:bottom w:val="none" w:sz="0" w:space="0" w:color="auto"/>
                <w:right w:val="none" w:sz="0" w:space="0" w:color="auto"/>
              </w:divBdr>
            </w:div>
            <w:div w:id="1136725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0456">
      <w:bodyDiv w:val="1"/>
      <w:marLeft w:val="0"/>
      <w:marRight w:val="0"/>
      <w:marTop w:val="0"/>
      <w:marBottom w:val="0"/>
      <w:divBdr>
        <w:top w:val="none" w:sz="0" w:space="0" w:color="auto"/>
        <w:left w:val="none" w:sz="0" w:space="0" w:color="auto"/>
        <w:bottom w:val="none" w:sz="0" w:space="0" w:color="auto"/>
        <w:right w:val="none" w:sz="0" w:space="0" w:color="auto"/>
      </w:divBdr>
      <w:divsChild>
        <w:div w:id="1024599569">
          <w:marLeft w:val="0"/>
          <w:marRight w:val="0"/>
          <w:marTop w:val="0"/>
          <w:marBottom w:val="0"/>
          <w:divBdr>
            <w:top w:val="none" w:sz="0" w:space="0" w:color="auto"/>
            <w:left w:val="none" w:sz="0" w:space="0" w:color="auto"/>
            <w:bottom w:val="none" w:sz="0" w:space="0" w:color="auto"/>
            <w:right w:val="none" w:sz="0" w:space="0" w:color="auto"/>
          </w:divBdr>
        </w:div>
        <w:div w:id="339703997">
          <w:marLeft w:val="0"/>
          <w:marRight w:val="0"/>
          <w:marTop w:val="150"/>
          <w:marBottom w:val="0"/>
          <w:divBdr>
            <w:top w:val="none" w:sz="0" w:space="0" w:color="auto"/>
            <w:left w:val="none" w:sz="0" w:space="0" w:color="auto"/>
            <w:bottom w:val="none" w:sz="0" w:space="0" w:color="auto"/>
            <w:right w:val="none" w:sz="0" w:space="0" w:color="auto"/>
          </w:divBdr>
          <w:divsChild>
            <w:div w:id="307711484">
              <w:marLeft w:val="1155"/>
              <w:marRight w:val="0"/>
              <w:marTop w:val="0"/>
              <w:marBottom w:val="0"/>
              <w:divBdr>
                <w:top w:val="none" w:sz="0" w:space="0" w:color="auto"/>
                <w:left w:val="none" w:sz="0" w:space="0" w:color="auto"/>
                <w:bottom w:val="none" w:sz="0" w:space="0" w:color="auto"/>
                <w:right w:val="none" w:sz="0" w:space="0" w:color="auto"/>
              </w:divBdr>
            </w:div>
            <w:div w:id="1326780664">
              <w:marLeft w:val="1155"/>
              <w:marRight w:val="0"/>
              <w:marTop w:val="0"/>
              <w:marBottom w:val="0"/>
              <w:divBdr>
                <w:top w:val="none" w:sz="0" w:space="0" w:color="auto"/>
                <w:left w:val="none" w:sz="0" w:space="0" w:color="auto"/>
                <w:bottom w:val="none" w:sz="0" w:space="0" w:color="auto"/>
                <w:right w:val="none" w:sz="0" w:space="0" w:color="auto"/>
              </w:divBdr>
            </w:div>
            <w:div w:id="251740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0599">
      <w:bodyDiv w:val="1"/>
      <w:marLeft w:val="0"/>
      <w:marRight w:val="0"/>
      <w:marTop w:val="0"/>
      <w:marBottom w:val="0"/>
      <w:divBdr>
        <w:top w:val="none" w:sz="0" w:space="0" w:color="auto"/>
        <w:left w:val="none" w:sz="0" w:space="0" w:color="auto"/>
        <w:bottom w:val="none" w:sz="0" w:space="0" w:color="auto"/>
        <w:right w:val="none" w:sz="0" w:space="0" w:color="auto"/>
      </w:divBdr>
      <w:divsChild>
        <w:div w:id="2105033586">
          <w:marLeft w:val="0"/>
          <w:marRight w:val="0"/>
          <w:marTop w:val="0"/>
          <w:marBottom w:val="0"/>
          <w:divBdr>
            <w:top w:val="none" w:sz="0" w:space="0" w:color="auto"/>
            <w:left w:val="none" w:sz="0" w:space="0" w:color="auto"/>
            <w:bottom w:val="none" w:sz="0" w:space="0" w:color="auto"/>
            <w:right w:val="none" w:sz="0" w:space="0" w:color="auto"/>
          </w:divBdr>
        </w:div>
        <w:div w:id="783888905">
          <w:marLeft w:val="0"/>
          <w:marRight w:val="0"/>
          <w:marTop w:val="150"/>
          <w:marBottom w:val="0"/>
          <w:divBdr>
            <w:top w:val="none" w:sz="0" w:space="0" w:color="auto"/>
            <w:left w:val="none" w:sz="0" w:space="0" w:color="auto"/>
            <w:bottom w:val="none" w:sz="0" w:space="0" w:color="auto"/>
            <w:right w:val="none" w:sz="0" w:space="0" w:color="auto"/>
          </w:divBdr>
          <w:divsChild>
            <w:div w:id="760179118">
              <w:marLeft w:val="1155"/>
              <w:marRight w:val="0"/>
              <w:marTop w:val="0"/>
              <w:marBottom w:val="0"/>
              <w:divBdr>
                <w:top w:val="none" w:sz="0" w:space="0" w:color="auto"/>
                <w:left w:val="none" w:sz="0" w:space="0" w:color="auto"/>
                <w:bottom w:val="none" w:sz="0" w:space="0" w:color="auto"/>
                <w:right w:val="none" w:sz="0" w:space="0" w:color="auto"/>
              </w:divBdr>
            </w:div>
            <w:div w:id="1839154686">
              <w:marLeft w:val="1155"/>
              <w:marRight w:val="0"/>
              <w:marTop w:val="0"/>
              <w:marBottom w:val="0"/>
              <w:divBdr>
                <w:top w:val="none" w:sz="0" w:space="0" w:color="auto"/>
                <w:left w:val="none" w:sz="0" w:space="0" w:color="auto"/>
                <w:bottom w:val="none" w:sz="0" w:space="0" w:color="auto"/>
                <w:right w:val="none" w:sz="0" w:space="0" w:color="auto"/>
              </w:divBdr>
            </w:div>
            <w:div w:id="721825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2088">
      <w:bodyDiv w:val="1"/>
      <w:marLeft w:val="0"/>
      <w:marRight w:val="0"/>
      <w:marTop w:val="0"/>
      <w:marBottom w:val="0"/>
      <w:divBdr>
        <w:top w:val="none" w:sz="0" w:space="0" w:color="auto"/>
        <w:left w:val="none" w:sz="0" w:space="0" w:color="auto"/>
        <w:bottom w:val="none" w:sz="0" w:space="0" w:color="auto"/>
        <w:right w:val="none" w:sz="0" w:space="0" w:color="auto"/>
      </w:divBdr>
      <w:divsChild>
        <w:div w:id="1208225444">
          <w:marLeft w:val="0"/>
          <w:marRight w:val="0"/>
          <w:marTop w:val="0"/>
          <w:marBottom w:val="0"/>
          <w:divBdr>
            <w:top w:val="none" w:sz="0" w:space="0" w:color="auto"/>
            <w:left w:val="none" w:sz="0" w:space="0" w:color="auto"/>
            <w:bottom w:val="none" w:sz="0" w:space="0" w:color="auto"/>
            <w:right w:val="none" w:sz="0" w:space="0" w:color="auto"/>
          </w:divBdr>
        </w:div>
        <w:div w:id="563488004">
          <w:marLeft w:val="0"/>
          <w:marRight w:val="0"/>
          <w:marTop w:val="150"/>
          <w:marBottom w:val="0"/>
          <w:divBdr>
            <w:top w:val="none" w:sz="0" w:space="0" w:color="auto"/>
            <w:left w:val="none" w:sz="0" w:space="0" w:color="auto"/>
            <w:bottom w:val="none" w:sz="0" w:space="0" w:color="auto"/>
            <w:right w:val="none" w:sz="0" w:space="0" w:color="auto"/>
          </w:divBdr>
          <w:divsChild>
            <w:div w:id="1489705404">
              <w:marLeft w:val="1155"/>
              <w:marRight w:val="0"/>
              <w:marTop w:val="0"/>
              <w:marBottom w:val="0"/>
              <w:divBdr>
                <w:top w:val="none" w:sz="0" w:space="0" w:color="auto"/>
                <w:left w:val="none" w:sz="0" w:space="0" w:color="auto"/>
                <w:bottom w:val="none" w:sz="0" w:space="0" w:color="auto"/>
                <w:right w:val="none" w:sz="0" w:space="0" w:color="auto"/>
              </w:divBdr>
            </w:div>
            <w:div w:id="1347828716">
              <w:marLeft w:val="1155"/>
              <w:marRight w:val="0"/>
              <w:marTop w:val="0"/>
              <w:marBottom w:val="0"/>
              <w:divBdr>
                <w:top w:val="none" w:sz="0" w:space="0" w:color="auto"/>
                <w:left w:val="none" w:sz="0" w:space="0" w:color="auto"/>
                <w:bottom w:val="none" w:sz="0" w:space="0" w:color="auto"/>
                <w:right w:val="none" w:sz="0" w:space="0" w:color="auto"/>
              </w:divBdr>
            </w:div>
            <w:div w:id="1818762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6475">
      <w:bodyDiv w:val="1"/>
      <w:marLeft w:val="0"/>
      <w:marRight w:val="0"/>
      <w:marTop w:val="0"/>
      <w:marBottom w:val="0"/>
      <w:divBdr>
        <w:top w:val="none" w:sz="0" w:space="0" w:color="auto"/>
        <w:left w:val="none" w:sz="0" w:space="0" w:color="auto"/>
        <w:bottom w:val="none" w:sz="0" w:space="0" w:color="auto"/>
        <w:right w:val="none" w:sz="0" w:space="0" w:color="auto"/>
      </w:divBdr>
      <w:divsChild>
        <w:div w:id="1016154186">
          <w:marLeft w:val="0"/>
          <w:marRight w:val="0"/>
          <w:marTop w:val="0"/>
          <w:marBottom w:val="0"/>
          <w:divBdr>
            <w:top w:val="none" w:sz="0" w:space="0" w:color="auto"/>
            <w:left w:val="none" w:sz="0" w:space="0" w:color="auto"/>
            <w:bottom w:val="none" w:sz="0" w:space="0" w:color="auto"/>
            <w:right w:val="none" w:sz="0" w:space="0" w:color="auto"/>
          </w:divBdr>
        </w:div>
        <w:div w:id="1140489669">
          <w:marLeft w:val="0"/>
          <w:marRight w:val="0"/>
          <w:marTop w:val="150"/>
          <w:marBottom w:val="0"/>
          <w:divBdr>
            <w:top w:val="none" w:sz="0" w:space="0" w:color="auto"/>
            <w:left w:val="none" w:sz="0" w:space="0" w:color="auto"/>
            <w:bottom w:val="none" w:sz="0" w:space="0" w:color="auto"/>
            <w:right w:val="none" w:sz="0" w:space="0" w:color="auto"/>
          </w:divBdr>
          <w:divsChild>
            <w:div w:id="615020987">
              <w:marLeft w:val="1155"/>
              <w:marRight w:val="0"/>
              <w:marTop w:val="0"/>
              <w:marBottom w:val="0"/>
              <w:divBdr>
                <w:top w:val="none" w:sz="0" w:space="0" w:color="auto"/>
                <w:left w:val="none" w:sz="0" w:space="0" w:color="auto"/>
                <w:bottom w:val="none" w:sz="0" w:space="0" w:color="auto"/>
                <w:right w:val="none" w:sz="0" w:space="0" w:color="auto"/>
              </w:divBdr>
            </w:div>
            <w:div w:id="764611002">
              <w:marLeft w:val="1155"/>
              <w:marRight w:val="0"/>
              <w:marTop w:val="0"/>
              <w:marBottom w:val="0"/>
              <w:divBdr>
                <w:top w:val="none" w:sz="0" w:space="0" w:color="auto"/>
                <w:left w:val="none" w:sz="0" w:space="0" w:color="auto"/>
                <w:bottom w:val="none" w:sz="0" w:space="0" w:color="auto"/>
                <w:right w:val="none" w:sz="0" w:space="0" w:color="auto"/>
              </w:divBdr>
            </w:div>
            <w:div w:id="1025711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000">
      <w:bodyDiv w:val="1"/>
      <w:marLeft w:val="0"/>
      <w:marRight w:val="0"/>
      <w:marTop w:val="0"/>
      <w:marBottom w:val="0"/>
      <w:divBdr>
        <w:top w:val="none" w:sz="0" w:space="0" w:color="auto"/>
        <w:left w:val="none" w:sz="0" w:space="0" w:color="auto"/>
        <w:bottom w:val="none" w:sz="0" w:space="0" w:color="auto"/>
        <w:right w:val="none" w:sz="0" w:space="0" w:color="auto"/>
      </w:divBdr>
      <w:divsChild>
        <w:div w:id="2029527941">
          <w:marLeft w:val="0"/>
          <w:marRight w:val="0"/>
          <w:marTop w:val="0"/>
          <w:marBottom w:val="0"/>
          <w:divBdr>
            <w:top w:val="none" w:sz="0" w:space="0" w:color="auto"/>
            <w:left w:val="none" w:sz="0" w:space="0" w:color="auto"/>
            <w:bottom w:val="none" w:sz="0" w:space="0" w:color="auto"/>
            <w:right w:val="none" w:sz="0" w:space="0" w:color="auto"/>
          </w:divBdr>
        </w:div>
        <w:div w:id="885409131">
          <w:marLeft w:val="0"/>
          <w:marRight w:val="0"/>
          <w:marTop w:val="150"/>
          <w:marBottom w:val="0"/>
          <w:divBdr>
            <w:top w:val="none" w:sz="0" w:space="0" w:color="auto"/>
            <w:left w:val="none" w:sz="0" w:space="0" w:color="auto"/>
            <w:bottom w:val="none" w:sz="0" w:space="0" w:color="auto"/>
            <w:right w:val="none" w:sz="0" w:space="0" w:color="auto"/>
          </w:divBdr>
          <w:divsChild>
            <w:div w:id="1025714649">
              <w:marLeft w:val="1155"/>
              <w:marRight w:val="0"/>
              <w:marTop w:val="0"/>
              <w:marBottom w:val="0"/>
              <w:divBdr>
                <w:top w:val="none" w:sz="0" w:space="0" w:color="auto"/>
                <w:left w:val="none" w:sz="0" w:space="0" w:color="auto"/>
                <w:bottom w:val="none" w:sz="0" w:space="0" w:color="auto"/>
                <w:right w:val="none" w:sz="0" w:space="0" w:color="auto"/>
              </w:divBdr>
            </w:div>
            <w:div w:id="66849656">
              <w:marLeft w:val="1155"/>
              <w:marRight w:val="0"/>
              <w:marTop w:val="0"/>
              <w:marBottom w:val="0"/>
              <w:divBdr>
                <w:top w:val="none" w:sz="0" w:space="0" w:color="auto"/>
                <w:left w:val="none" w:sz="0" w:space="0" w:color="auto"/>
                <w:bottom w:val="none" w:sz="0" w:space="0" w:color="auto"/>
                <w:right w:val="none" w:sz="0" w:space="0" w:color="auto"/>
              </w:divBdr>
            </w:div>
            <w:div w:id="19118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0844586">
      <w:bodyDiv w:val="1"/>
      <w:marLeft w:val="0"/>
      <w:marRight w:val="0"/>
      <w:marTop w:val="0"/>
      <w:marBottom w:val="0"/>
      <w:divBdr>
        <w:top w:val="none" w:sz="0" w:space="0" w:color="auto"/>
        <w:left w:val="none" w:sz="0" w:space="0" w:color="auto"/>
        <w:bottom w:val="none" w:sz="0" w:space="0" w:color="auto"/>
        <w:right w:val="none" w:sz="0" w:space="0" w:color="auto"/>
      </w:divBdr>
      <w:divsChild>
        <w:div w:id="931859776">
          <w:marLeft w:val="0"/>
          <w:marRight w:val="0"/>
          <w:marTop w:val="0"/>
          <w:marBottom w:val="0"/>
          <w:divBdr>
            <w:top w:val="none" w:sz="0" w:space="0" w:color="auto"/>
            <w:left w:val="none" w:sz="0" w:space="0" w:color="auto"/>
            <w:bottom w:val="none" w:sz="0" w:space="0" w:color="auto"/>
            <w:right w:val="none" w:sz="0" w:space="0" w:color="auto"/>
          </w:divBdr>
        </w:div>
        <w:div w:id="459611873">
          <w:marLeft w:val="0"/>
          <w:marRight w:val="0"/>
          <w:marTop w:val="150"/>
          <w:marBottom w:val="0"/>
          <w:divBdr>
            <w:top w:val="none" w:sz="0" w:space="0" w:color="auto"/>
            <w:left w:val="none" w:sz="0" w:space="0" w:color="auto"/>
            <w:bottom w:val="none" w:sz="0" w:space="0" w:color="auto"/>
            <w:right w:val="none" w:sz="0" w:space="0" w:color="auto"/>
          </w:divBdr>
          <w:divsChild>
            <w:div w:id="431122619">
              <w:marLeft w:val="1155"/>
              <w:marRight w:val="0"/>
              <w:marTop w:val="0"/>
              <w:marBottom w:val="0"/>
              <w:divBdr>
                <w:top w:val="none" w:sz="0" w:space="0" w:color="auto"/>
                <w:left w:val="none" w:sz="0" w:space="0" w:color="auto"/>
                <w:bottom w:val="none" w:sz="0" w:space="0" w:color="auto"/>
                <w:right w:val="none" w:sz="0" w:space="0" w:color="auto"/>
              </w:divBdr>
            </w:div>
            <w:div w:id="2046321378">
              <w:marLeft w:val="1155"/>
              <w:marRight w:val="0"/>
              <w:marTop w:val="0"/>
              <w:marBottom w:val="0"/>
              <w:divBdr>
                <w:top w:val="none" w:sz="0" w:space="0" w:color="auto"/>
                <w:left w:val="none" w:sz="0" w:space="0" w:color="auto"/>
                <w:bottom w:val="none" w:sz="0" w:space="0" w:color="auto"/>
                <w:right w:val="none" w:sz="0" w:space="0" w:color="auto"/>
              </w:divBdr>
            </w:div>
            <w:div w:id="74110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0496">
      <w:bodyDiv w:val="1"/>
      <w:marLeft w:val="0"/>
      <w:marRight w:val="0"/>
      <w:marTop w:val="0"/>
      <w:marBottom w:val="0"/>
      <w:divBdr>
        <w:top w:val="none" w:sz="0" w:space="0" w:color="auto"/>
        <w:left w:val="none" w:sz="0" w:space="0" w:color="auto"/>
        <w:bottom w:val="none" w:sz="0" w:space="0" w:color="auto"/>
        <w:right w:val="none" w:sz="0" w:space="0" w:color="auto"/>
      </w:divBdr>
      <w:divsChild>
        <w:div w:id="1250310849">
          <w:marLeft w:val="0"/>
          <w:marRight w:val="0"/>
          <w:marTop w:val="0"/>
          <w:marBottom w:val="0"/>
          <w:divBdr>
            <w:top w:val="none" w:sz="0" w:space="0" w:color="auto"/>
            <w:left w:val="none" w:sz="0" w:space="0" w:color="auto"/>
            <w:bottom w:val="none" w:sz="0" w:space="0" w:color="auto"/>
            <w:right w:val="none" w:sz="0" w:space="0" w:color="auto"/>
          </w:divBdr>
        </w:div>
        <w:div w:id="388115280">
          <w:marLeft w:val="0"/>
          <w:marRight w:val="0"/>
          <w:marTop w:val="150"/>
          <w:marBottom w:val="0"/>
          <w:divBdr>
            <w:top w:val="none" w:sz="0" w:space="0" w:color="auto"/>
            <w:left w:val="none" w:sz="0" w:space="0" w:color="auto"/>
            <w:bottom w:val="none" w:sz="0" w:space="0" w:color="auto"/>
            <w:right w:val="none" w:sz="0" w:space="0" w:color="auto"/>
          </w:divBdr>
          <w:divsChild>
            <w:div w:id="57822772">
              <w:marLeft w:val="1155"/>
              <w:marRight w:val="0"/>
              <w:marTop w:val="0"/>
              <w:marBottom w:val="0"/>
              <w:divBdr>
                <w:top w:val="none" w:sz="0" w:space="0" w:color="auto"/>
                <w:left w:val="none" w:sz="0" w:space="0" w:color="auto"/>
                <w:bottom w:val="none" w:sz="0" w:space="0" w:color="auto"/>
                <w:right w:val="none" w:sz="0" w:space="0" w:color="auto"/>
              </w:divBdr>
            </w:div>
            <w:div w:id="782959639">
              <w:marLeft w:val="1155"/>
              <w:marRight w:val="0"/>
              <w:marTop w:val="0"/>
              <w:marBottom w:val="0"/>
              <w:divBdr>
                <w:top w:val="none" w:sz="0" w:space="0" w:color="auto"/>
                <w:left w:val="none" w:sz="0" w:space="0" w:color="auto"/>
                <w:bottom w:val="none" w:sz="0" w:space="0" w:color="auto"/>
                <w:right w:val="none" w:sz="0" w:space="0" w:color="auto"/>
              </w:divBdr>
            </w:div>
            <w:div w:id="181313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21369">
      <w:bodyDiv w:val="1"/>
      <w:marLeft w:val="0"/>
      <w:marRight w:val="0"/>
      <w:marTop w:val="0"/>
      <w:marBottom w:val="0"/>
      <w:divBdr>
        <w:top w:val="none" w:sz="0" w:space="0" w:color="auto"/>
        <w:left w:val="none" w:sz="0" w:space="0" w:color="auto"/>
        <w:bottom w:val="none" w:sz="0" w:space="0" w:color="auto"/>
        <w:right w:val="none" w:sz="0" w:space="0" w:color="auto"/>
      </w:divBdr>
      <w:divsChild>
        <w:div w:id="44448688">
          <w:marLeft w:val="0"/>
          <w:marRight w:val="0"/>
          <w:marTop w:val="0"/>
          <w:marBottom w:val="0"/>
          <w:divBdr>
            <w:top w:val="none" w:sz="0" w:space="0" w:color="auto"/>
            <w:left w:val="none" w:sz="0" w:space="0" w:color="auto"/>
            <w:bottom w:val="none" w:sz="0" w:space="0" w:color="auto"/>
            <w:right w:val="none" w:sz="0" w:space="0" w:color="auto"/>
          </w:divBdr>
        </w:div>
        <w:div w:id="810050875">
          <w:marLeft w:val="0"/>
          <w:marRight w:val="0"/>
          <w:marTop w:val="150"/>
          <w:marBottom w:val="0"/>
          <w:divBdr>
            <w:top w:val="none" w:sz="0" w:space="0" w:color="auto"/>
            <w:left w:val="none" w:sz="0" w:space="0" w:color="auto"/>
            <w:bottom w:val="none" w:sz="0" w:space="0" w:color="auto"/>
            <w:right w:val="none" w:sz="0" w:space="0" w:color="auto"/>
          </w:divBdr>
          <w:divsChild>
            <w:div w:id="418601246">
              <w:marLeft w:val="1155"/>
              <w:marRight w:val="0"/>
              <w:marTop w:val="0"/>
              <w:marBottom w:val="0"/>
              <w:divBdr>
                <w:top w:val="none" w:sz="0" w:space="0" w:color="auto"/>
                <w:left w:val="none" w:sz="0" w:space="0" w:color="auto"/>
                <w:bottom w:val="none" w:sz="0" w:space="0" w:color="auto"/>
                <w:right w:val="none" w:sz="0" w:space="0" w:color="auto"/>
              </w:divBdr>
            </w:div>
            <w:div w:id="1973175043">
              <w:marLeft w:val="1155"/>
              <w:marRight w:val="0"/>
              <w:marTop w:val="0"/>
              <w:marBottom w:val="0"/>
              <w:divBdr>
                <w:top w:val="none" w:sz="0" w:space="0" w:color="auto"/>
                <w:left w:val="none" w:sz="0" w:space="0" w:color="auto"/>
                <w:bottom w:val="none" w:sz="0" w:space="0" w:color="auto"/>
                <w:right w:val="none" w:sz="0" w:space="0" w:color="auto"/>
              </w:divBdr>
            </w:div>
            <w:div w:id="202080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086410">
      <w:bodyDiv w:val="1"/>
      <w:marLeft w:val="0"/>
      <w:marRight w:val="0"/>
      <w:marTop w:val="0"/>
      <w:marBottom w:val="0"/>
      <w:divBdr>
        <w:top w:val="none" w:sz="0" w:space="0" w:color="auto"/>
        <w:left w:val="none" w:sz="0" w:space="0" w:color="auto"/>
        <w:bottom w:val="none" w:sz="0" w:space="0" w:color="auto"/>
        <w:right w:val="none" w:sz="0" w:space="0" w:color="auto"/>
      </w:divBdr>
      <w:divsChild>
        <w:div w:id="936014392">
          <w:marLeft w:val="0"/>
          <w:marRight w:val="0"/>
          <w:marTop w:val="0"/>
          <w:marBottom w:val="0"/>
          <w:divBdr>
            <w:top w:val="none" w:sz="0" w:space="0" w:color="auto"/>
            <w:left w:val="none" w:sz="0" w:space="0" w:color="auto"/>
            <w:bottom w:val="none" w:sz="0" w:space="0" w:color="auto"/>
            <w:right w:val="none" w:sz="0" w:space="0" w:color="auto"/>
          </w:divBdr>
        </w:div>
        <w:div w:id="1419910340">
          <w:marLeft w:val="0"/>
          <w:marRight w:val="0"/>
          <w:marTop w:val="150"/>
          <w:marBottom w:val="0"/>
          <w:divBdr>
            <w:top w:val="none" w:sz="0" w:space="0" w:color="auto"/>
            <w:left w:val="none" w:sz="0" w:space="0" w:color="auto"/>
            <w:bottom w:val="none" w:sz="0" w:space="0" w:color="auto"/>
            <w:right w:val="none" w:sz="0" w:space="0" w:color="auto"/>
          </w:divBdr>
          <w:divsChild>
            <w:div w:id="113078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278193">
      <w:bodyDiv w:val="1"/>
      <w:marLeft w:val="0"/>
      <w:marRight w:val="0"/>
      <w:marTop w:val="0"/>
      <w:marBottom w:val="0"/>
      <w:divBdr>
        <w:top w:val="none" w:sz="0" w:space="0" w:color="auto"/>
        <w:left w:val="none" w:sz="0" w:space="0" w:color="auto"/>
        <w:bottom w:val="none" w:sz="0" w:space="0" w:color="auto"/>
        <w:right w:val="none" w:sz="0" w:space="0" w:color="auto"/>
      </w:divBdr>
      <w:divsChild>
        <w:div w:id="1232159777">
          <w:marLeft w:val="0"/>
          <w:marRight w:val="0"/>
          <w:marTop w:val="0"/>
          <w:marBottom w:val="0"/>
          <w:divBdr>
            <w:top w:val="none" w:sz="0" w:space="0" w:color="auto"/>
            <w:left w:val="none" w:sz="0" w:space="0" w:color="auto"/>
            <w:bottom w:val="none" w:sz="0" w:space="0" w:color="auto"/>
            <w:right w:val="none" w:sz="0" w:space="0" w:color="auto"/>
          </w:divBdr>
        </w:div>
        <w:div w:id="1704667597">
          <w:marLeft w:val="0"/>
          <w:marRight w:val="0"/>
          <w:marTop w:val="150"/>
          <w:marBottom w:val="0"/>
          <w:divBdr>
            <w:top w:val="none" w:sz="0" w:space="0" w:color="auto"/>
            <w:left w:val="none" w:sz="0" w:space="0" w:color="auto"/>
            <w:bottom w:val="none" w:sz="0" w:space="0" w:color="auto"/>
            <w:right w:val="none" w:sz="0" w:space="0" w:color="auto"/>
          </w:divBdr>
          <w:divsChild>
            <w:div w:id="1276013305">
              <w:marLeft w:val="1155"/>
              <w:marRight w:val="0"/>
              <w:marTop w:val="0"/>
              <w:marBottom w:val="0"/>
              <w:divBdr>
                <w:top w:val="none" w:sz="0" w:space="0" w:color="auto"/>
                <w:left w:val="none" w:sz="0" w:space="0" w:color="auto"/>
                <w:bottom w:val="none" w:sz="0" w:space="0" w:color="auto"/>
                <w:right w:val="none" w:sz="0" w:space="0" w:color="auto"/>
              </w:divBdr>
            </w:div>
            <w:div w:id="1949853053">
              <w:marLeft w:val="1155"/>
              <w:marRight w:val="0"/>
              <w:marTop w:val="0"/>
              <w:marBottom w:val="0"/>
              <w:divBdr>
                <w:top w:val="none" w:sz="0" w:space="0" w:color="auto"/>
                <w:left w:val="none" w:sz="0" w:space="0" w:color="auto"/>
                <w:bottom w:val="none" w:sz="0" w:space="0" w:color="auto"/>
                <w:right w:val="none" w:sz="0" w:space="0" w:color="auto"/>
              </w:divBdr>
            </w:div>
            <w:div w:id="1283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5473">
      <w:bodyDiv w:val="1"/>
      <w:marLeft w:val="0"/>
      <w:marRight w:val="0"/>
      <w:marTop w:val="0"/>
      <w:marBottom w:val="0"/>
      <w:divBdr>
        <w:top w:val="none" w:sz="0" w:space="0" w:color="auto"/>
        <w:left w:val="none" w:sz="0" w:space="0" w:color="auto"/>
        <w:bottom w:val="none" w:sz="0" w:space="0" w:color="auto"/>
        <w:right w:val="none" w:sz="0" w:space="0" w:color="auto"/>
      </w:divBdr>
      <w:divsChild>
        <w:div w:id="963316495">
          <w:marLeft w:val="0"/>
          <w:marRight w:val="0"/>
          <w:marTop w:val="0"/>
          <w:marBottom w:val="0"/>
          <w:divBdr>
            <w:top w:val="none" w:sz="0" w:space="0" w:color="auto"/>
            <w:left w:val="none" w:sz="0" w:space="0" w:color="auto"/>
            <w:bottom w:val="none" w:sz="0" w:space="0" w:color="auto"/>
            <w:right w:val="none" w:sz="0" w:space="0" w:color="auto"/>
          </w:divBdr>
        </w:div>
        <w:div w:id="463238793">
          <w:marLeft w:val="0"/>
          <w:marRight w:val="0"/>
          <w:marTop w:val="150"/>
          <w:marBottom w:val="0"/>
          <w:divBdr>
            <w:top w:val="none" w:sz="0" w:space="0" w:color="auto"/>
            <w:left w:val="none" w:sz="0" w:space="0" w:color="auto"/>
            <w:bottom w:val="none" w:sz="0" w:space="0" w:color="auto"/>
            <w:right w:val="none" w:sz="0" w:space="0" w:color="auto"/>
          </w:divBdr>
          <w:divsChild>
            <w:div w:id="100154373">
              <w:marLeft w:val="1155"/>
              <w:marRight w:val="0"/>
              <w:marTop w:val="0"/>
              <w:marBottom w:val="0"/>
              <w:divBdr>
                <w:top w:val="none" w:sz="0" w:space="0" w:color="auto"/>
                <w:left w:val="none" w:sz="0" w:space="0" w:color="auto"/>
                <w:bottom w:val="none" w:sz="0" w:space="0" w:color="auto"/>
                <w:right w:val="none" w:sz="0" w:space="0" w:color="auto"/>
              </w:divBdr>
            </w:div>
            <w:div w:id="822820640">
              <w:marLeft w:val="1155"/>
              <w:marRight w:val="0"/>
              <w:marTop w:val="0"/>
              <w:marBottom w:val="0"/>
              <w:divBdr>
                <w:top w:val="none" w:sz="0" w:space="0" w:color="auto"/>
                <w:left w:val="none" w:sz="0" w:space="0" w:color="auto"/>
                <w:bottom w:val="none" w:sz="0" w:space="0" w:color="auto"/>
                <w:right w:val="none" w:sz="0" w:space="0" w:color="auto"/>
              </w:divBdr>
            </w:div>
            <w:div w:id="103461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616389">
      <w:bodyDiv w:val="1"/>
      <w:marLeft w:val="0"/>
      <w:marRight w:val="0"/>
      <w:marTop w:val="0"/>
      <w:marBottom w:val="0"/>
      <w:divBdr>
        <w:top w:val="none" w:sz="0" w:space="0" w:color="auto"/>
        <w:left w:val="none" w:sz="0" w:space="0" w:color="auto"/>
        <w:bottom w:val="none" w:sz="0" w:space="0" w:color="auto"/>
        <w:right w:val="none" w:sz="0" w:space="0" w:color="auto"/>
      </w:divBdr>
      <w:divsChild>
        <w:div w:id="1237937808">
          <w:marLeft w:val="0"/>
          <w:marRight w:val="0"/>
          <w:marTop w:val="0"/>
          <w:marBottom w:val="0"/>
          <w:divBdr>
            <w:top w:val="none" w:sz="0" w:space="0" w:color="auto"/>
            <w:left w:val="none" w:sz="0" w:space="0" w:color="auto"/>
            <w:bottom w:val="none" w:sz="0" w:space="0" w:color="auto"/>
            <w:right w:val="none" w:sz="0" w:space="0" w:color="auto"/>
          </w:divBdr>
        </w:div>
        <w:div w:id="5139411">
          <w:marLeft w:val="0"/>
          <w:marRight w:val="0"/>
          <w:marTop w:val="150"/>
          <w:marBottom w:val="0"/>
          <w:divBdr>
            <w:top w:val="none" w:sz="0" w:space="0" w:color="auto"/>
            <w:left w:val="none" w:sz="0" w:space="0" w:color="auto"/>
            <w:bottom w:val="none" w:sz="0" w:space="0" w:color="auto"/>
            <w:right w:val="none" w:sz="0" w:space="0" w:color="auto"/>
          </w:divBdr>
          <w:divsChild>
            <w:div w:id="619990715">
              <w:marLeft w:val="1155"/>
              <w:marRight w:val="0"/>
              <w:marTop w:val="0"/>
              <w:marBottom w:val="0"/>
              <w:divBdr>
                <w:top w:val="none" w:sz="0" w:space="0" w:color="auto"/>
                <w:left w:val="none" w:sz="0" w:space="0" w:color="auto"/>
                <w:bottom w:val="none" w:sz="0" w:space="0" w:color="auto"/>
                <w:right w:val="none" w:sz="0" w:space="0" w:color="auto"/>
              </w:divBdr>
            </w:div>
            <w:div w:id="196354258">
              <w:marLeft w:val="1155"/>
              <w:marRight w:val="0"/>
              <w:marTop w:val="0"/>
              <w:marBottom w:val="0"/>
              <w:divBdr>
                <w:top w:val="none" w:sz="0" w:space="0" w:color="auto"/>
                <w:left w:val="none" w:sz="0" w:space="0" w:color="auto"/>
                <w:bottom w:val="none" w:sz="0" w:space="0" w:color="auto"/>
                <w:right w:val="none" w:sz="0" w:space="0" w:color="auto"/>
              </w:divBdr>
            </w:div>
            <w:div w:id="672612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1603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281173">
      <w:bodyDiv w:val="1"/>
      <w:marLeft w:val="0"/>
      <w:marRight w:val="0"/>
      <w:marTop w:val="0"/>
      <w:marBottom w:val="0"/>
      <w:divBdr>
        <w:top w:val="none" w:sz="0" w:space="0" w:color="auto"/>
        <w:left w:val="none" w:sz="0" w:space="0" w:color="auto"/>
        <w:bottom w:val="none" w:sz="0" w:space="0" w:color="auto"/>
        <w:right w:val="none" w:sz="0" w:space="0" w:color="auto"/>
      </w:divBdr>
      <w:divsChild>
        <w:div w:id="309480827">
          <w:marLeft w:val="0"/>
          <w:marRight w:val="0"/>
          <w:marTop w:val="0"/>
          <w:marBottom w:val="0"/>
          <w:divBdr>
            <w:top w:val="none" w:sz="0" w:space="0" w:color="auto"/>
            <w:left w:val="none" w:sz="0" w:space="0" w:color="auto"/>
            <w:bottom w:val="none" w:sz="0" w:space="0" w:color="auto"/>
            <w:right w:val="none" w:sz="0" w:space="0" w:color="auto"/>
          </w:divBdr>
        </w:div>
        <w:div w:id="851409980">
          <w:marLeft w:val="0"/>
          <w:marRight w:val="0"/>
          <w:marTop w:val="150"/>
          <w:marBottom w:val="0"/>
          <w:divBdr>
            <w:top w:val="none" w:sz="0" w:space="0" w:color="auto"/>
            <w:left w:val="none" w:sz="0" w:space="0" w:color="auto"/>
            <w:bottom w:val="none" w:sz="0" w:space="0" w:color="auto"/>
            <w:right w:val="none" w:sz="0" w:space="0" w:color="auto"/>
          </w:divBdr>
          <w:divsChild>
            <w:div w:id="418841543">
              <w:marLeft w:val="1155"/>
              <w:marRight w:val="0"/>
              <w:marTop w:val="0"/>
              <w:marBottom w:val="0"/>
              <w:divBdr>
                <w:top w:val="none" w:sz="0" w:space="0" w:color="auto"/>
                <w:left w:val="none" w:sz="0" w:space="0" w:color="auto"/>
                <w:bottom w:val="none" w:sz="0" w:space="0" w:color="auto"/>
                <w:right w:val="none" w:sz="0" w:space="0" w:color="auto"/>
              </w:divBdr>
            </w:div>
            <w:div w:id="1731079012">
              <w:marLeft w:val="1155"/>
              <w:marRight w:val="0"/>
              <w:marTop w:val="0"/>
              <w:marBottom w:val="0"/>
              <w:divBdr>
                <w:top w:val="none" w:sz="0" w:space="0" w:color="auto"/>
                <w:left w:val="none" w:sz="0" w:space="0" w:color="auto"/>
                <w:bottom w:val="none" w:sz="0" w:space="0" w:color="auto"/>
                <w:right w:val="none" w:sz="0" w:space="0" w:color="auto"/>
              </w:divBdr>
            </w:div>
            <w:div w:id="983853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789268">
      <w:bodyDiv w:val="1"/>
      <w:marLeft w:val="0"/>
      <w:marRight w:val="0"/>
      <w:marTop w:val="0"/>
      <w:marBottom w:val="0"/>
      <w:divBdr>
        <w:top w:val="none" w:sz="0" w:space="0" w:color="auto"/>
        <w:left w:val="none" w:sz="0" w:space="0" w:color="auto"/>
        <w:bottom w:val="none" w:sz="0" w:space="0" w:color="auto"/>
        <w:right w:val="none" w:sz="0" w:space="0" w:color="auto"/>
      </w:divBdr>
      <w:divsChild>
        <w:div w:id="507599119">
          <w:marLeft w:val="0"/>
          <w:marRight w:val="0"/>
          <w:marTop w:val="0"/>
          <w:marBottom w:val="0"/>
          <w:divBdr>
            <w:top w:val="none" w:sz="0" w:space="0" w:color="auto"/>
            <w:left w:val="none" w:sz="0" w:space="0" w:color="auto"/>
            <w:bottom w:val="none" w:sz="0" w:space="0" w:color="auto"/>
            <w:right w:val="none" w:sz="0" w:space="0" w:color="auto"/>
          </w:divBdr>
        </w:div>
        <w:div w:id="942803002">
          <w:marLeft w:val="0"/>
          <w:marRight w:val="0"/>
          <w:marTop w:val="150"/>
          <w:marBottom w:val="0"/>
          <w:divBdr>
            <w:top w:val="none" w:sz="0" w:space="0" w:color="auto"/>
            <w:left w:val="none" w:sz="0" w:space="0" w:color="auto"/>
            <w:bottom w:val="none" w:sz="0" w:space="0" w:color="auto"/>
            <w:right w:val="none" w:sz="0" w:space="0" w:color="auto"/>
          </w:divBdr>
          <w:divsChild>
            <w:div w:id="1249457830">
              <w:marLeft w:val="1155"/>
              <w:marRight w:val="0"/>
              <w:marTop w:val="0"/>
              <w:marBottom w:val="0"/>
              <w:divBdr>
                <w:top w:val="none" w:sz="0" w:space="0" w:color="auto"/>
                <w:left w:val="none" w:sz="0" w:space="0" w:color="auto"/>
                <w:bottom w:val="none" w:sz="0" w:space="0" w:color="auto"/>
                <w:right w:val="none" w:sz="0" w:space="0" w:color="auto"/>
              </w:divBdr>
            </w:div>
            <w:div w:id="332953846">
              <w:marLeft w:val="1155"/>
              <w:marRight w:val="0"/>
              <w:marTop w:val="0"/>
              <w:marBottom w:val="0"/>
              <w:divBdr>
                <w:top w:val="none" w:sz="0" w:space="0" w:color="auto"/>
                <w:left w:val="none" w:sz="0" w:space="0" w:color="auto"/>
                <w:bottom w:val="none" w:sz="0" w:space="0" w:color="auto"/>
                <w:right w:val="none" w:sz="0" w:space="0" w:color="auto"/>
              </w:divBdr>
            </w:div>
            <w:div w:id="286813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784495">
      <w:bodyDiv w:val="1"/>
      <w:marLeft w:val="0"/>
      <w:marRight w:val="0"/>
      <w:marTop w:val="0"/>
      <w:marBottom w:val="0"/>
      <w:divBdr>
        <w:top w:val="none" w:sz="0" w:space="0" w:color="auto"/>
        <w:left w:val="none" w:sz="0" w:space="0" w:color="auto"/>
        <w:bottom w:val="none" w:sz="0" w:space="0" w:color="auto"/>
        <w:right w:val="none" w:sz="0" w:space="0" w:color="auto"/>
      </w:divBdr>
      <w:divsChild>
        <w:div w:id="1757744418">
          <w:marLeft w:val="0"/>
          <w:marRight w:val="0"/>
          <w:marTop w:val="0"/>
          <w:marBottom w:val="0"/>
          <w:divBdr>
            <w:top w:val="none" w:sz="0" w:space="0" w:color="auto"/>
            <w:left w:val="none" w:sz="0" w:space="0" w:color="auto"/>
            <w:bottom w:val="none" w:sz="0" w:space="0" w:color="auto"/>
            <w:right w:val="none" w:sz="0" w:space="0" w:color="auto"/>
          </w:divBdr>
        </w:div>
        <w:div w:id="1006596719">
          <w:marLeft w:val="0"/>
          <w:marRight w:val="0"/>
          <w:marTop w:val="150"/>
          <w:marBottom w:val="0"/>
          <w:divBdr>
            <w:top w:val="none" w:sz="0" w:space="0" w:color="auto"/>
            <w:left w:val="none" w:sz="0" w:space="0" w:color="auto"/>
            <w:bottom w:val="none" w:sz="0" w:space="0" w:color="auto"/>
            <w:right w:val="none" w:sz="0" w:space="0" w:color="auto"/>
          </w:divBdr>
          <w:divsChild>
            <w:div w:id="1896623734">
              <w:marLeft w:val="1155"/>
              <w:marRight w:val="0"/>
              <w:marTop w:val="0"/>
              <w:marBottom w:val="0"/>
              <w:divBdr>
                <w:top w:val="none" w:sz="0" w:space="0" w:color="auto"/>
                <w:left w:val="none" w:sz="0" w:space="0" w:color="auto"/>
                <w:bottom w:val="none" w:sz="0" w:space="0" w:color="auto"/>
                <w:right w:val="none" w:sz="0" w:space="0" w:color="auto"/>
              </w:divBdr>
            </w:div>
            <w:div w:id="1923175261">
              <w:marLeft w:val="1155"/>
              <w:marRight w:val="0"/>
              <w:marTop w:val="0"/>
              <w:marBottom w:val="0"/>
              <w:divBdr>
                <w:top w:val="none" w:sz="0" w:space="0" w:color="auto"/>
                <w:left w:val="none" w:sz="0" w:space="0" w:color="auto"/>
                <w:bottom w:val="none" w:sz="0" w:space="0" w:color="auto"/>
                <w:right w:val="none" w:sz="0" w:space="0" w:color="auto"/>
              </w:divBdr>
            </w:div>
            <w:div w:id="763502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38242">
      <w:bodyDiv w:val="1"/>
      <w:marLeft w:val="0"/>
      <w:marRight w:val="0"/>
      <w:marTop w:val="0"/>
      <w:marBottom w:val="0"/>
      <w:divBdr>
        <w:top w:val="none" w:sz="0" w:space="0" w:color="auto"/>
        <w:left w:val="none" w:sz="0" w:space="0" w:color="auto"/>
        <w:bottom w:val="none" w:sz="0" w:space="0" w:color="auto"/>
        <w:right w:val="none" w:sz="0" w:space="0" w:color="auto"/>
      </w:divBdr>
      <w:divsChild>
        <w:div w:id="1236552797">
          <w:marLeft w:val="0"/>
          <w:marRight w:val="0"/>
          <w:marTop w:val="0"/>
          <w:marBottom w:val="0"/>
          <w:divBdr>
            <w:top w:val="none" w:sz="0" w:space="0" w:color="auto"/>
            <w:left w:val="none" w:sz="0" w:space="0" w:color="auto"/>
            <w:bottom w:val="none" w:sz="0" w:space="0" w:color="auto"/>
            <w:right w:val="none" w:sz="0" w:space="0" w:color="auto"/>
          </w:divBdr>
        </w:div>
        <w:div w:id="1322659457">
          <w:marLeft w:val="0"/>
          <w:marRight w:val="0"/>
          <w:marTop w:val="150"/>
          <w:marBottom w:val="0"/>
          <w:divBdr>
            <w:top w:val="none" w:sz="0" w:space="0" w:color="auto"/>
            <w:left w:val="none" w:sz="0" w:space="0" w:color="auto"/>
            <w:bottom w:val="none" w:sz="0" w:space="0" w:color="auto"/>
            <w:right w:val="none" w:sz="0" w:space="0" w:color="auto"/>
          </w:divBdr>
          <w:divsChild>
            <w:div w:id="2009090139">
              <w:marLeft w:val="1155"/>
              <w:marRight w:val="0"/>
              <w:marTop w:val="0"/>
              <w:marBottom w:val="0"/>
              <w:divBdr>
                <w:top w:val="none" w:sz="0" w:space="0" w:color="auto"/>
                <w:left w:val="none" w:sz="0" w:space="0" w:color="auto"/>
                <w:bottom w:val="none" w:sz="0" w:space="0" w:color="auto"/>
                <w:right w:val="none" w:sz="0" w:space="0" w:color="auto"/>
              </w:divBdr>
            </w:div>
            <w:div w:id="1662003620">
              <w:marLeft w:val="1155"/>
              <w:marRight w:val="0"/>
              <w:marTop w:val="0"/>
              <w:marBottom w:val="0"/>
              <w:divBdr>
                <w:top w:val="none" w:sz="0" w:space="0" w:color="auto"/>
                <w:left w:val="none" w:sz="0" w:space="0" w:color="auto"/>
                <w:bottom w:val="none" w:sz="0" w:space="0" w:color="auto"/>
                <w:right w:val="none" w:sz="0" w:space="0" w:color="auto"/>
              </w:divBdr>
            </w:div>
            <w:div w:id="2090423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404540">
      <w:bodyDiv w:val="1"/>
      <w:marLeft w:val="0"/>
      <w:marRight w:val="0"/>
      <w:marTop w:val="0"/>
      <w:marBottom w:val="0"/>
      <w:divBdr>
        <w:top w:val="none" w:sz="0" w:space="0" w:color="auto"/>
        <w:left w:val="none" w:sz="0" w:space="0" w:color="auto"/>
        <w:bottom w:val="none" w:sz="0" w:space="0" w:color="auto"/>
        <w:right w:val="none" w:sz="0" w:space="0" w:color="auto"/>
      </w:divBdr>
      <w:divsChild>
        <w:div w:id="1579054965">
          <w:marLeft w:val="0"/>
          <w:marRight w:val="0"/>
          <w:marTop w:val="0"/>
          <w:marBottom w:val="0"/>
          <w:divBdr>
            <w:top w:val="none" w:sz="0" w:space="0" w:color="auto"/>
            <w:left w:val="none" w:sz="0" w:space="0" w:color="auto"/>
            <w:bottom w:val="none" w:sz="0" w:space="0" w:color="auto"/>
            <w:right w:val="none" w:sz="0" w:space="0" w:color="auto"/>
          </w:divBdr>
        </w:div>
        <w:div w:id="4401696">
          <w:marLeft w:val="0"/>
          <w:marRight w:val="0"/>
          <w:marTop w:val="150"/>
          <w:marBottom w:val="0"/>
          <w:divBdr>
            <w:top w:val="none" w:sz="0" w:space="0" w:color="auto"/>
            <w:left w:val="none" w:sz="0" w:space="0" w:color="auto"/>
            <w:bottom w:val="none" w:sz="0" w:space="0" w:color="auto"/>
            <w:right w:val="none" w:sz="0" w:space="0" w:color="auto"/>
          </w:divBdr>
          <w:divsChild>
            <w:div w:id="1228033194">
              <w:marLeft w:val="1155"/>
              <w:marRight w:val="0"/>
              <w:marTop w:val="0"/>
              <w:marBottom w:val="0"/>
              <w:divBdr>
                <w:top w:val="none" w:sz="0" w:space="0" w:color="auto"/>
                <w:left w:val="none" w:sz="0" w:space="0" w:color="auto"/>
                <w:bottom w:val="none" w:sz="0" w:space="0" w:color="auto"/>
                <w:right w:val="none" w:sz="0" w:space="0" w:color="auto"/>
              </w:divBdr>
            </w:div>
            <w:div w:id="1130365854">
              <w:marLeft w:val="1155"/>
              <w:marRight w:val="0"/>
              <w:marTop w:val="0"/>
              <w:marBottom w:val="0"/>
              <w:divBdr>
                <w:top w:val="none" w:sz="0" w:space="0" w:color="auto"/>
                <w:left w:val="none" w:sz="0" w:space="0" w:color="auto"/>
                <w:bottom w:val="none" w:sz="0" w:space="0" w:color="auto"/>
                <w:right w:val="none" w:sz="0" w:space="0" w:color="auto"/>
              </w:divBdr>
            </w:div>
            <w:div w:id="1428502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4991190">
      <w:bodyDiv w:val="1"/>
      <w:marLeft w:val="0"/>
      <w:marRight w:val="0"/>
      <w:marTop w:val="0"/>
      <w:marBottom w:val="0"/>
      <w:divBdr>
        <w:top w:val="none" w:sz="0" w:space="0" w:color="auto"/>
        <w:left w:val="none" w:sz="0" w:space="0" w:color="auto"/>
        <w:bottom w:val="none" w:sz="0" w:space="0" w:color="auto"/>
        <w:right w:val="none" w:sz="0" w:space="0" w:color="auto"/>
      </w:divBdr>
      <w:divsChild>
        <w:div w:id="1790395632">
          <w:marLeft w:val="0"/>
          <w:marRight w:val="0"/>
          <w:marTop w:val="0"/>
          <w:marBottom w:val="0"/>
          <w:divBdr>
            <w:top w:val="none" w:sz="0" w:space="0" w:color="auto"/>
            <w:left w:val="none" w:sz="0" w:space="0" w:color="auto"/>
            <w:bottom w:val="none" w:sz="0" w:space="0" w:color="auto"/>
            <w:right w:val="none" w:sz="0" w:space="0" w:color="auto"/>
          </w:divBdr>
        </w:div>
        <w:div w:id="717315623">
          <w:marLeft w:val="0"/>
          <w:marRight w:val="0"/>
          <w:marTop w:val="150"/>
          <w:marBottom w:val="0"/>
          <w:divBdr>
            <w:top w:val="none" w:sz="0" w:space="0" w:color="auto"/>
            <w:left w:val="none" w:sz="0" w:space="0" w:color="auto"/>
            <w:bottom w:val="none" w:sz="0" w:space="0" w:color="auto"/>
            <w:right w:val="none" w:sz="0" w:space="0" w:color="auto"/>
          </w:divBdr>
          <w:divsChild>
            <w:div w:id="194009044">
              <w:marLeft w:val="1155"/>
              <w:marRight w:val="0"/>
              <w:marTop w:val="0"/>
              <w:marBottom w:val="0"/>
              <w:divBdr>
                <w:top w:val="none" w:sz="0" w:space="0" w:color="auto"/>
                <w:left w:val="none" w:sz="0" w:space="0" w:color="auto"/>
                <w:bottom w:val="none" w:sz="0" w:space="0" w:color="auto"/>
                <w:right w:val="none" w:sz="0" w:space="0" w:color="auto"/>
              </w:divBdr>
            </w:div>
            <w:div w:id="187721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23508">
      <w:bodyDiv w:val="1"/>
      <w:marLeft w:val="0"/>
      <w:marRight w:val="0"/>
      <w:marTop w:val="0"/>
      <w:marBottom w:val="0"/>
      <w:divBdr>
        <w:top w:val="none" w:sz="0" w:space="0" w:color="auto"/>
        <w:left w:val="none" w:sz="0" w:space="0" w:color="auto"/>
        <w:bottom w:val="none" w:sz="0" w:space="0" w:color="auto"/>
        <w:right w:val="none" w:sz="0" w:space="0" w:color="auto"/>
      </w:divBdr>
      <w:divsChild>
        <w:div w:id="2112317708">
          <w:marLeft w:val="0"/>
          <w:marRight w:val="0"/>
          <w:marTop w:val="0"/>
          <w:marBottom w:val="0"/>
          <w:divBdr>
            <w:top w:val="none" w:sz="0" w:space="0" w:color="auto"/>
            <w:left w:val="none" w:sz="0" w:space="0" w:color="auto"/>
            <w:bottom w:val="none" w:sz="0" w:space="0" w:color="auto"/>
            <w:right w:val="none" w:sz="0" w:space="0" w:color="auto"/>
          </w:divBdr>
        </w:div>
        <w:div w:id="954482563">
          <w:marLeft w:val="0"/>
          <w:marRight w:val="0"/>
          <w:marTop w:val="150"/>
          <w:marBottom w:val="0"/>
          <w:divBdr>
            <w:top w:val="none" w:sz="0" w:space="0" w:color="auto"/>
            <w:left w:val="none" w:sz="0" w:space="0" w:color="auto"/>
            <w:bottom w:val="none" w:sz="0" w:space="0" w:color="auto"/>
            <w:right w:val="none" w:sz="0" w:space="0" w:color="auto"/>
          </w:divBdr>
          <w:divsChild>
            <w:div w:id="1482190570">
              <w:marLeft w:val="1155"/>
              <w:marRight w:val="0"/>
              <w:marTop w:val="0"/>
              <w:marBottom w:val="0"/>
              <w:divBdr>
                <w:top w:val="none" w:sz="0" w:space="0" w:color="auto"/>
                <w:left w:val="none" w:sz="0" w:space="0" w:color="auto"/>
                <w:bottom w:val="none" w:sz="0" w:space="0" w:color="auto"/>
                <w:right w:val="none" w:sz="0" w:space="0" w:color="auto"/>
              </w:divBdr>
            </w:div>
            <w:div w:id="859926812">
              <w:marLeft w:val="1155"/>
              <w:marRight w:val="0"/>
              <w:marTop w:val="0"/>
              <w:marBottom w:val="0"/>
              <w:divBdr>
                <w:top w:val="none" w:sz="0" w:space="0" w:color="auto"/>
                <w:left w:val="none" w:sz="0" w:space="0" w:color="auto"/>
                <w:bottom w:val="none" w:sz="0" w:space="0" w:color="auto"/>
                <w:right w:val="none" w:sz="0" w:space="0" w:color="auto"/>
              </w:divBdr>
            </w:div>
            <w:div w:id="199428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45998">
      <w:bodyDiv w:val="1"/>
      <w:marLeft w:val="0"/>
      <w:marRight w:val="0"/>
      <w:marTop w:val="0"/>
      <w:marBottom w:val="0"/>
      <w:divBdr>
        <w:top w:val="none" w:sz="0" w:space="0" w:color="auto"/>
        <w:left w:val="none" w:sz="0" w:space="0" w:color="auto"/>
        <w:bottom w:val="none" w:sz="0" w:space="0" w:color="auto"/>
        <w:right w:val="none" w:sz="0" w:space="0" w:color="auto"/>
      </w:divBdr>
      <w:divsChild>
        <w:div w:id="1567912778">
          <w:marLeft w:val="0"/>
          <w:marRight w:val="0"/>
          <w:marTop w:val="0"/>
          <w:marBottom w:val="0"/>
          <w:divBdr>
            <w:top w:val="none" w:sz="0" w:space="0" w:color="auto"/>
            <w:left w:val="none" w:sz="0" w:space="0" w:color="auto"/>
            <w:bottom w:val="none" w:sz="0" w:space="0" w:color="auto"/>
            <w:right w:val="none" w:sz="0" w:space="0" w:color="auto"/>
          </w:divBdr>
        </w:div>
        <w:div w:id="2094470523">
          <w:marLeft w:val="0"/>
          <w:marRight w:val="0"/>
          <w:marTop w:val="150"/>
          <w:marBottom w:val="0"/>
          <w:divBdr>
            <w:top w:val="none" w:sz="0" w:space="0" w:color="auto"/>
            <w:left w:val="none" w:sz="0" w:space="0" w:color="auto"/>
            <w:bottom w:val="none" w:sz="0" w:space="0" w:color="auto"/>
            <w:right w:val="none" w:sz="0" w:space="0" w:color="auto"/>
          </w:divBdr>
          <w:divsChild>
            <w:div w:id="785931086">
              <w:marLeft w:val="1155"/>
              <w:marRight w:val="0"/>
              <w:marTop w:val="0"/>
              <w:marBottom w:val="0"/>
              <w:divBdr>
                <w:top w:val="none" w:sz="0" w:space="0" w:color="auto"/>
                <w:left w:val="none" w:sz="0" w:space="0" w:color="auto"/>
                <w:bottom w:val="none" w:sz="0" w:space="0" w:color="auto"/>
                <w:right w:val="none" w:sz="0" w:space="0" w:color="auto"/>
              </w:divBdr>
            </w:div>
            <w:div w:id="1617567037">
              <w:marLeft w:val="1155"/>
              <w:marRight w:val="0"/>
              <w:marTop w:val="0"/>
              <w:marBottom w:val="0"/>
              <w:divBdr>
                <w:top w:val="none" w:sz="0" w:space="0" w:color="auto"/>
                <w:left w:val="none" w:sz="0" w:space="0" w:color="auto"/>
                <w:bottom w:val="none" w:sz="0" w:space="0" w:color="auto"/>
                <w:right w:val="none" w:sz="0" w:space="0" w:color="auto"/>
              </w:divBdr>
            </w:div>
            <w:div w:id="131579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075400">
      <w:bodyDiv w:val="1"/>
      <w:marLeft w:val="0"/>
      <w:marRight w:val="0"/>
      <w:marTop w:val="0"/>
      <w:marBottom w:val="0"/>
      <w:divBdr>
        <w:top w:val="none" w:sz="0" w:space="0" w:color="auto"/>
        <w:left w:val="none" w:sz="0" w:space="0" w:color="auto"/>
        <w:bottom w:val="none" w:sz="0" w:space="0" w:color="auto"/>
        <w:right w:val="none" w:sz="0" w:space="0" w:color="auto"/>
      </w:divBdr>
      <w:divsChild>
        <w:div w:id="762726752">
          <w:marLeft w:val="0"/>
          <w:marRight w:val="0"/>
          <w:marTop w:val="0"/>
          <w:marBottom w:val="0"/>
          <w:divBdr>
            <w:top w:val="none" w:sz="0" w:space="0" w:color="auto"/>
            <w:left w:val="none" w:sz="0" w:space="0" w:color="auto"/>
            <w:bottom w:val="none" w:sz="0" w:space="0" w:color="auto"/>
            <w:right w:val="none" w:sz="0" w:space="0" w:color="auto"/>
          </w:divBdr>
        </w:div>
        <w:div w:id="1286085965">
          <w:marLeft w:val="0"/>
          <w:marRight w:val="0"/>
          <w:marTop w:val="150"/>
          <w:marBottom w:val="0"/>
          <w:divBdr>
            <w:top w:val="none" w:sz="0" w:space="0" w:color="auto"/>
            <w:left w:val="none" w:sz="0" w:space="0" w:color="auto"/>
            <w:bottom w:val="none" w:sz="0" w:space="0" w:color="auto"/>
            <w:right w:val="none" w:sz="0" w:space="0" w:color="auto"/>
          </w:divBdr>
          <w:divsChild>
            <w:div w:id="1650939963">
              <w:marLeft w:val="1155"/>
              <w:marRight w:val="0"/>
              <w:marTop w:val="0"/>
              <w:marBottom w:val="0"/>
              <w:divBdr>
                <w:top w:val="none" w:sz="0" w:space="0" w:color="auto"/>
                <w:left w:val="none" w:sz="0" w:space="0" w:color="auto"/>
                <w:bottom w:val="none" w:sz="0" w:space="0" w:color="auto"/>
                <w:right w:val="none" w:sz="0" w:space="0" w:color="auto"/>
              </w:divBdr>
            </w:div>
            <w:div w:id="8335356">
              <w:marLeft w:val="1155"/>
              <w:marRight w:val="0"/>
              <w:marTop w:val="0"/>
              <w:marBottom w:val="0"/>
              <w:divBdr>
                <w:top w:val="none" w:sz="0" w:space="0" w:color="auto"/>
                <w:left w:val="none" w:sz="0" w:space="0" w:color="auto"/>
                <w:bottom w:val="none" w:sz="0" w:space="0" w:color="auto"/>
                <w:right w:val="none" w:sz="0" w:space="0" w:color="auto"/>
              </w:divBdr>
            </w:div>
            <w:div w:id="194021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055">
      <w:bodyDiv w:val="1"/>
      <w:marLeft w:val="0"/>
      <w:marRight w:val="0"/>
      <w:marTop w:val="0"/>
      <w:marBottom w:val="0"/>
      <w:divBdr>
        <w:top w:val="none" w:sz="0" w:space="0" w:color="auto"/>
        <w:left w:val="none" w:sz="0" w:space="0" w:color="auto"/>
        <w:bottom w:val="none" w:sz="0" w:space="0" w:color="auto"/>
        <w:right w:val="none" w:sz="0" w:space="0" w:color="auto"/>
      </w:divBdr>
      <w:divsChild>
        <w:div w:id="1147546922">
          <w:marLeft w:val="0"/>
          <w:marRight w:val="0"/>
          <w:marTop w:val="0"/>
          <w:marBottom w:val="0"/>
          <w:divBdr>
            <w:top w:val="none" w:sz="0" w:space="0" w:color="auto"/>
            <w:left w:val="none" w:sz="0" w:space="0" w:color="auto"/>
            <w:bottom w:val="none" w:sz="0" w:space="0" w:color="auto"/>
            <w:right w:val="none" w:sz="0" w:space="0" w:color="auto"/>
          </w:divBdr>
        </w:div>
        <w:div w:id="921841058">
          <w:marLeft w:val="0"/>
          <w:marRight w:val="0"/>
          <w:marTop w:val="150"/>
          <w:marBottom w:val="0"/>
          <w:divBdr>
            <w:top w:val="none" w:sz="0" w:space="0" w:color="auto"/>
            <w:left w:val="none" w:sz="0" w:space="0" w:color="auto"/>
            <w:bottom w:val="none" w:sz="0" w:space="0" w:color="auto"/>
            <w:right w:val="none" w:sz="0" w:space="0" w:color="auto"/>
          </w:divBdr>
          <w:divsChild>
            <w:div w:id="1818103571">
              <w:marLeft w:val="1155"/>
              <w:marRight w:val="0"/>
              <w:marTop w:val="0"/>
              <w:marBottom w:val="0"/>
              <w:divBdr>
                <w:top w:val="none" w:sz="0" w:space="0" w:color="auto"/>
                <w:left w:val="none" w:sz="0" w:space="0" w:color="auto"/>
                <w:bottom w:val="none" w:sz="0" w:space="0" w:color="auto"/>
                <w:right w:val="none" w:sz="0" w:space="0" w:color="auto"/>
              </w:divBdr>
            </w:div>
            <w:div w:id="139423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0702">
      <w:bodyDiv w:val="1"/>
      <w:marLeft w:val="0"/>
      <w:marRight w:val="0"/>
      <w:marTop w:val="0"/>
      <w:marBottom w:val="0"/>
      <w:divBdr>
        <w:top w:val="none" w:sz="0" w:space="0" w:color="auto"/>
        <w:left w:val="none" w:sz="0" w:space="0" w:color="auto"/>
        <w:bottom w:val="none" w:sz="0" w:space="0" w:color="auto"/>
        <w:right w:val="none" w:sz="0" w:space="0" w:color="auto"/>
      </w:divBdr>
      <w:divsChild>
        <w:div w:id="1081298254">
          <w:marLeft w:val="0"/>
          <w:marRight w:val="0"/>
          <w:marTop w:val="0"/>
          <w:marBottom w:val="0"/>
          <w:divBdr>
            <w:top w:val="none" w:sz="0" w:space="0" w:color="auto"/>
            <w:left w:val="none" w:sz="0" w:space="0" w:color="auto"/>
            <w:bottom w:val="none" w:sz="0" w:space="0" w:color="auto"/>
            <w:right w:val="none" w:sz="0" w:space="0" w:color="auto"/>
          </w:divBdr>
        </w:div>
        <w:div w:id="1008752110">
          <w:marLeft w:val="0"/>
          <w:marRight w:val="0"/>
          <w:marTop w:val="150"/>
          <w:marBottom w:val="0"/>
          <w:divBdr>
            <w:top w:val="none" w:sz="0" w:space="0" w:color="auto"/>
            <w:left w:val="none" w:sz="0" w:space="0" w:color="auto"/>
            <w:bottom w:val="none" w:sz="0" w:space="0" w:color="auto"/>
            <w:right w:val="none" w:sz="0" w:space="0" w:color="auto"/>
          </w:divBdr>
          <w:divsChild>
            <w:div w:id="1831169108">
              <w:marLeft w:val="1155"/>
              <w:marRight w:val="0"/>
              <w:marTop w:val="0"/>
              <w:marBottom w:val="0"/>
              <w:divBdr>
                <w:top w:val="none" w:sz="0" w:space="0" w:color="auto"/>
                <w:left w:val="none" w:sz="0" w:space="0" w:color="auto"/>
                <w:bottom w:val="none" w:sz="0" w:space="0" w:color="auto"/>
                <w:right w:val="none" w:sz="0" w:space="0" w:color="auto"/>
              </w:divBdr>
            </w:div>
            <w:div w:id="1838689207">
              <w:marLeft w:val="1155"/>
              <w:marRight w:val="0"/>
              <w:marTop w:val="0"/>
              <w:marBottom w:val="0"/>
              <w:divBdr>
                <w:top w:val="none" w:sz="0" w:space="0" w:color="auto"/>
                <w:left w:val="none" w:sz="0" w:space="0" w:color="auto"/>
                <w:bottom w:val="none" w:sz="0" w:space="0" w:color="auto"/>
                <w:right w:val="none" w:sz="0" w:space="0" w:color="auto"/>
              </w:divBdr>
            </w:div>
            <w:div w:id="550925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665508">
      <w:bodyDiv w:val="1"/>
      <w:marLeft w:val="0"/>
      <w:marRight w:val="0"/>
      <w:marTop w:val="0"/>
      <w:marBottom w:val="0"/>
      <w:divBdr>
        <w:top w:val="none" w:sz="0" w:space="0" w:color="auto"/>
        <w:left w:val="none" w:sz="0" w:space="0" w:color="auto"/>
        <w:bottom w:val="none" w:sz="0" w:space="0" w:color="auto"/>
        <w:right w:val="none" w:sz="0" w:space="0" w:color="auto"/>
      </w:divBdr>
      <w:divsChild>
        <w:div w:id="968441279">
          <w:marLeft w:val="0"/>
          <w:marRight w:val="0"/>
          <w:marTop w:val="0"/>
          <w:marBottom w:val="0"/>
          <w:divBdr>
            <w:top w:val="none" w:sz="0" w:space="0" w:color="auto"/>
            <w:left w:val="none" w:sz="0" w:space="0" w:color="auto"/>
            <w:bottom w:val="none" w:sz="0" w:space="0" w:color="auto"/>
            <w:right w:val="none" w:sz="0" w:space="0" w:color="auto"/>
          </w:divBdr>
        </w:div>
        <w:div w:id="862524285">
          <w:marLeft w:val="0"/>
          <w:marRight w:val="0"/>
          <w:marTop w:val="150"/>
          <w:marBottom w:val="0"/>
          <w:divBdr>
            <w:top w:val="none" w:sz="0" w:space="0" w:color="auto"/>
            <w:left w:val="none" w:sz="0" w:space="0" w:color="auto"/>
            <w:bottom w:val="none" w:sz="0" w:space="0" w:color="auto"/>
            <w:right w:val="none" w:sz="0" w:space="0" w:color="auto"/>
          </w:divBdr>
          <w:divsChild>
            <w:div w:id="941425265">
              <w:marLeft w:val="1155"/>
              <w:marRight w:val="0"/>
              <w:marTop w:val="0"/>
              <w:marBottom w:val="0"/>
              <w:divBdr>
                <w:top w:val="none" w:sz="0" w:space="0" w:color="auto"/>
                <w:left w:val="none" w:sz="0" w:space="0" w:color="auto"/>
                <w:bottom w:val="none" w:sz="0" w:space="0" w:color="auto"/>
                <w:right w:val="none" w:sz="0" w:space="0" w:color="auto"/>
              </w:divBdr>
            </w:div>
            <w:div w:id="686445333">
              <w:marLeft w:val="1155"/>
              <w:marRight w:val="0"/>
              <w:marTop w:val="0"/>
              <w:marBottom w:val="0"/>
              <w:divBdr>
                <w:top w:val="none" w:sz="0" w:space="0" w:color="auto"/>
                <w:left w:val="none" w:sz="0" w:space="0" w:color="auto"/>
                <w:bottom w:val="none" w:sz="0" w:space="0" w:color="auto"/>
                <w:right w:val="none" w:sz="0" w:space="0" w:color="auto"/>
              </w:divBdr>
            </w:div>
            <w:div w:id="1993287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206748">
      <w:bodyDiv w:val="1"/>
      <w:marLeft w:val="0"/>
      <w:marRight w:val="0"/>
      <w:marTop w:val="0"/>
      <w:marBottom w:val="0"/>
      <w:divBdr>
        <w:top w:val="none" w:sz="0" w:space="0" w:color="auto"/>
        <w:left w:val="none" w:sz="0" w:space="0" w:color="auto"/>
        <w:bottom w:val="none" w:sz="0" w:space="0" w:color="auto"/>
        <w:right w:val="none" w:sz="0" w:space="0" w:color="auto"/>
      </w:divBdr>
      <w:divsChild>
        <w:div w:id="1851095497">
          <w:marLeft w:val="0"/>
          <w:marRight w:val="0"/>
          <w:marTop w:val="0"/>
          <w:marBottom w:val="0"/>
          <w:divBdr>
            <w:top w:val="none" w:sz="0" w:space="0" w:color="auto"/>
            <w:left w:val="none" w:sz="0" w:space="0" w:color="auto"/>
            <w:bottom w:val="none" w:sz="0" w:space="0" w:color="auto"/>
            <w:right w:val="none" w:sz="0" w:space="0" w:color="auto"/>
          </w:divBdr>
        </w:div>
        <w:div w:id="1191797101">
          <w:marLeft w:val="0"/>
          <w:marRight w:val="0"/>
          <w:marTop w:val="150"/>
          <w:marBottom w:val="0"/>
          <w:divBdr>
            <w:top w:val="none" w:sz="0" w:space="0" w:color="auto"/>
            <w:left w:val="none" w:sz="0" w:space="0" w:color="auto"/>
            <w:bottom w:val="none" w:sz="0" w:space="0" w:color="auto"/>
            <w:right w:val="none" w:sz="0" w:space="0" w:color="auto"/>
          </w:divBdr>
          <w:divsChild>
            <w:div w:id="2015182887">
              <w:marLeft w:val="1155"/>
              <w:marRight w:val="0"/>
              <w:marTop w:val="0"/>
              <w:marBottom w:val="0"/>
              <w:divBdr>
                <w:top w:val="none" w:sz="0" w:space="0" w:color="auto"/>
                <w:left w:val="none" w:sz="0" w:space="0" w:color="auto"/>
                <w:bottom w:val="none" w:sz="0" w:space="0" w:color="auto"/>
                <w:right w:val="none" w:sz="0" w:space="0" w:color="auto"/>
              </w:divBdr>
            </w:div>
            <w:div w:id="853223004">
              <w:marLeft w:val="1155"/>
              <w:marRight w:val="0"/>
              <w:marTop w:val="0"/>
              <w:marBottom w:val="0"/>
              <w:divBdr>
                <w:top w:val="none" w:sz="0" w:space="0" w:color="auto"/>
                <w:left w:val="none" w:sz="0" w:space="0" w:color="auto"/>
                <w:bottom w:val="none" w:sz="0" w:space="0" w:color="auto"/>
                <w:right w:val="none" w:sz="0" w:space="0" w:color="auto"/>
              </w:divBdr>
            </w:div>
            <w:div w:id="474688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56363">
      <w:bodyDiv w:val="1"/>
      <w:marLeft w:val="0"/>
      <w:marRight w:val="0"/>
      <w:marTop w:val="0"/>
      <w:marBottom w:val="0"/>
      <w:divBdr>
        <w:top w:val="none" w:sz="0" w:space="0" w:color="auto"/>
        <w:left w:val="none" w:sz="0" w:space="0" w:color="auto"/>
        <w:bottom w:val="none" w:sz="0" w:space="0" w:color="auto"/>
        <w:right w:val="none" w:sz="0" w:space="0" w:color="auto"/>
      </w:divBdr>
      <w:divsChild>
        <w:div w:id="1210805662">
          <w:marLeft w:val="0"/>
          <w:marRight w:val="0"/>
          <w:marTop w:val="0"/>
          <w:marBottom w:val="0"/>
          <w:divBdr>
            <w:top w:val="none" w:sz="0" w:space="0" w:color="auto"/>
            <w:left w:val="none" w:sz="0" w:space="0" w:color="auto"/>
            <w:bottom w:val="none" w:sz="0" w:space="0" w:color="auto"/>
            <w:right w:val="none" w:sz="0" w:space="0" w:color="auto"/>
          </w:divBdr>
        </w:div>
        <w:div w:id="328872501">
          <w:marLeft w:val="0"/>
          <w:marRight w:val="0"/>
          <w:marTop w:val="150"/>
          <w:marBottom w:val="0"/>
          <w:divBdr>
            <w:top w:val="none" w:sz="0" w:space="0" w:color="auto"/>
            <w:left w:val="none" w:sz="0" w:space="0" w:color="auto"/>
            <w:bottom w:val="none" w:sz="0" w:space="0" w:color="auto"/>
            <w:right w:val="none" w:sz="0" w:space="0" w:color="auto"/>
          </w:divBdr>
          <w:divsChild>
            <w:div w:id="1951619559">
              <w:marLeft w:val="1155"/>
              <w:marRight w:val="0"/>
              <w:marTop w:val="0"/>
              <w:marBottom w:val="0"/>
              <w:divBdr>
                <w:top w:val="none" w:sz="0" w:space="0" w:color="auto"/>
                <w:left w:val="none" w:sz="0" w:space="0" w:color="auto"/>
                <w:bottom w:val="none" w:sz="0" w:space="0" w:color="auto"/>
                <w:right w:val="none" w:sz="0" w:space="0" w:color="auto"/>
              </w:divBdr>
            </w:div>
            <w:div w:id="370768479">
              <w:marLeft w:val="1155"/>
              <w:marRight w:val="0"/>
              <w:marTop w:val="0"/>
              <w:marBottom w:val="0"/>
              <w:divBdr>
                <w:top w:val="none" w:sz="0" w:space="0" w:color="auto"/>
                <w:left w:val="none" w:sz="0" w:space="0" w:color="auto"/>
                <w:bottom w:val="none" w:sz="0" w:space="0" w:color="auto"/>
                <w:right w:val="none" w:sz="0" w:space="0" w:color="auto"/>
              </w:divBdr>
            </w:div>
            <w:div w:id="875040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47723">
      <w:bodyDiv w:val="1"/>
      <w:marLeft w:val="0"/>
      <w:marRight w:val="0"/>
      <w:marTop w:val="0"/>
      <w:marBottom w:val="0"/>
      <w:divBdr>
        <w:top w:val="none" w:sz="0" w:space="0" w:color="auto"/>
        <w:left w:val="none" w:sz="0" w:space="0" w:color="auto"/>
        <w:bottom w:val="none" w:sz="0" w:space="0" w:color="auto"/>
        <w:right w:val="none" w:sz="0" w:space="0" w:color="auto"/>
      </w:divBdr>
      <w:divsChild>
        <w:div w:id="1555235429">
          <w:marLeft w:val="0"/>
          <w:marRight w:val="0"/>
          <w:marTop w:val="0"/>
          <w:marBottom w:val="0"/>
          <w:divBdr>
            <w:top w:val="none" w:sz="0" w:space="0" w:color="auto"/>
            <w:left w:val="none" w:sz="0" w:space="0" w:color="auto"/>
            <w:bottom w:val="none" w:sz="0" w:space="0" w:color="auto"/>
            <w:right w:val="none" w:sz="0" w:space="0" w:color="auto"/>
          </w:divBdr>
        </w:div>
        <w:div w:id="1951819671">
          <w:marLeft w:val="0"/>
          <w:marRight w:val="0"/>
          <w:marTop w:val="150"/>
          <w:marBottom w:val="0"/>
          <w:divBdr>
            <w:top w:val="none" w:sz="0" w:space="0" w:color="auto"/>
            <w:left w:val="none" w:sz="0" w:space="0" w:color="auto"/>
            <w:bottom w:val="none" w:sz="0" w:space="0" w:color="auto"/>
            <w:right w:val="none" w:sz="0" w:space="0" w:color="auto"/>
          </w:divBdr>
          <w:divsChild>
            <w:div w:id="311258180">
              <w:marLeft w:val="1155"/>
              <w:marRight w:val="0"/>
              <w:marTop w:val="0"/>
              <w:marBottom w:val="0"/>
              <w:divBdr>
                <w:top w:val="none" w:sz="0" w:space="0" w:color="auto"/>
                <w:left w:val="none" w:sz="0" w:space="0" w:color="auto"/>
                <w:bottom w:val="none" w:sz="0" w:space="0" w:color="auto"/>
                <w:right w:val="none" w:sz="0" w:space="0" w:color="auto"/>
              </w:divBdr>
            </w:div>
            <w:div w:id="130370437">
              <w:marLeft w:val="1155"/>
              <w:marRight w:val="0"/>
              <w:marTop w:val="0"/>
              <w:marBottom w:val="0"/>
              <w:divBdr>
                <w:top w:val="none" w:sz="0" w:space="0" w:color="auto"/>
                <w:left w:val="none" w:sz="0" w:space="0" w:color="auto"/>
                <w:bottom w:val="none" w:sz="0" w:space="0" w:color="auto"/>
                <w:right w:val="none" w:sz="0" w:space="0" w:color="auto"/>
              </w:divBdr>
            </w:div>
            <w:div w:id="1309672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26938">
      <w:bodyDiv w:val="1"/>
      <w:marLeft w:val="0"/>
      <w:marRight w:val="0"/>
      <w:marTop w:val="0"/>
      <w:marBottom w:val="0"/>
      <w:divBdr>
        <w:top w:val="none" w:sz="0" w:space="0" w:color="auto"/>
        <w:left w:val="none" w:sz="0" w:space="0" w:color="auto"/>
        <w:bottom w:val="none" w:sz="0" w:space="0" w:color="auto"/>
        <w:right w:val="none" w:sz="0" w:space="0" w:color="auto"/>
      </w:divBdr>
      <w:divsChild>
        <w:div w:id="853764925">
          <w:marLeft w:val="0"/>
          <w:marRight w:val="0"/>
          <w:marTop w:val="0"/>
          <w:marBottom w:val="0"/>
          <w:divBdr>
            <w:top w:val="none" w:sz="0" w:space="0" w:color="auto"/>
            <w:left w:val="none" w:sz="0" w:space="0" w:color="auto"/>
            <w:bottom w:val="none" w:sz="0" w:space="0" w:color="auto"/>
            <w:right w:val="none" w:sz="0" w:space="0" w:color="auto"/>
          </w:divBdr>
        </w:div>
        <w:div w:id="1571454896">
          <w:marLeft w:val="0"/>
          <w:marRight w:val="0"/>
          <w:marTop w:val="150"/>
          <w:marBottom w:val="0"/>
          <w:divBdr>
            <w:top w:val="none" w:sz="0" w:space="0" w:color="auto"/>
            <w:left w:val="none" w:sz="0" w:space="0" w:color="auto"/>
            <w:bottom w:val="none" w:sz="0" w:space="0" w:color="auto"/>
            <w:right w:val="none" w:sz="0" w:space="0" w:color="auto"/>
          </w:divBdr>
          <w:divsChild>
            <w:div w:id="288436255">
              <w:marLeft w:val="1155"/>
              <w:marRight w:val="0"/>
              <w:marTop w:val="0"/>
              <w:marBottom w:val="0"/>
              <w:divBdr>
                <w:top w:val="none" w:sz="0" w:space="0" w:color="auto"/>
                <w:left w:val="none" w:sz="0" w:space="0" w:color="auto"/>
                <w:bottom w:val="none" w:sz="0" w:space="0" w:color="auto"/>
                <w:right w:val="none" w:sz="0" w:space="0" w:color="auto"/>
              </w:divBdr>
            </w:div>
            <w:div w:id="787775373">
              <w:marLeft w:val="1155"/>
              <w:marRight w:val="0"/>
              <w:marTop w:val="0"/>
              <w:marBottom w:val="0"/>
              <w:divBdr>
                <w:top w:val="none" w:sz="0" w:space="0" w:color="auto"/>
                <w:left w:val="none" w:sz="0" w:space="0" w:color="auto"/>
                <w:bottom w:val="none" w:sz="0" w:space="0" w:color="auto"/>
                <w:right w:val="none" w:sz="0" w:space="0" w:color="auto"/>
              </w:divBdr>
            </w:div>
            <w:div w:id="4032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2821">
      <w:bodyDiv w:val="1"/>
      <w:marLeft w:val="0"/>
      <w:marRight w:val="0"/>
      <w:marTop w:val="0"/>
      <w:marBottom w:val="0"/>
      <w:divBdr>
        <w:top w:val="none" w:sz="0" w:space="0" w:color="auto"/>
        <w:left w:val="none" w:sz="0" w:space="0" w:color="auto"/>
        <w:bottom w:val="none" w:sz="0" w:space="0" w:color="auto"/>
        <w:right w:val="none" w:sz="0" w:space="0" w:color="auto"/>
      </w:divBdr>
      <w:divsChild>
        <w:div w:id="159543975">
          <w:marLeft w:val="0"/>
          <w:marRight w:val="0"/>
          <w:marTop w:val="0"/>
          <w:marBottom w:val="0"/>
          <w:divBdr>
            <w:top w:val="none" w:sz="0" w:space="0" w:color="auto"/>
            <w:left w:val="none" w:sz="0" w:space="0" w:color="auto"/>
            <w:bottom w:val="none" w:sz="0" w:space="0" w:color="auto"/>
            <w:right w:val="none" w:sz="0" w:space="0" w:color="auto"/>
          </w:divBdr>
        </w:div>
        <w:div w:id="1710186307">
          <w:marLeft w:val="0"/>
          <w:marRight w:val="0"/>
          <w:marTop w:val="150"/>
          <w:marBottom w:val="0"/>
          <w:divBdr>
            <w:top w:val="none" w:sz="0" w:space="0" w:color="auto"/>
            <w:left w:val="none" w:sz="0" w:space="0" w:color="auto"/>
            <w:bottom w:val="none" w:sz="0" w:space="0" w:color="auto"/>
            <w:right w:val="none" w:sz="0" w:space="0" w:color="auto"/>
          </w:divBdr>
          <w:divsChild>
            <w:div w:id="788664020">
              <w:marLeft w:val="1155"/>
              <w:marRight w:val="0"/>
              <w:marTop w:val="0"/>
              <w:marBottom w:val="0"/>
              <w:divBdr>
                <w:top w:val="none" w:sz="0" w:space="0" w:color="auto"/>
                <w:left w:val="none" w:sz="0" w:space="0" w:color="auto"/>
                <w:bottom w:val="none" w:sz="0" w:space="0" w:color="auto"/>
                <w:right w:val="none" w:sz="0" w:space="0" w:color="auto"/>
              </w:divBdr>
            </w:div>
            <w:div w:id="1661078601">
              <w:marLeft w:val="1155"/>
              <w:marRight w:val="0"/>
              <w:marTop w:val="0"/>
              <w:marBottom w:val="0"/>
              <w:divBdr>
                <w:top w:val="none" w:sz="0" w:space="0" w:color="auto"/>
                <w:left w:val="none" w:sz="0" w:space="0" w:color="auto"/>
                <w:bottom w:val="none" w:sz="0" w:space="0" w:color="auto"/>
                <w:right w:val="none" w:sz="0" w:space="0" w:color="auto"/>
              </w:divBdr>
            </w:div>
            <w:div w:id="146184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01418">
      <w:bodyDiv w:val="1"/>
      <w:marLeft w:val="0"/>
      <w:marRight w:val="0"/>
      <w:marTop w:val="0"/>
      <w:marBottom w:val="0"/>
      <w:divBdr>
        <w:top w:val="none" w:sz="0" w:space="0" w:color="auto"/>
        <w:left w:val="none" w:sz="0" w:space="0" w:color="auto"/>
        <w:bottom w:val="none" w:sz="0" w:space="0" w:color="auto"/>
        <w:right w:val="none" w:sz="0" w:space="0" w:color="auto"/>
      </w:divBdr>
      <w:divsChild>
        <w:div w:id="1142229439">
          <w:marLeft w:val="0"/>
          <w:marRight w:val="0"/>
          <w:marTop w:val="0"/>
          <w:marBottom w:val="0"/>
          <w:divBdr>
            <w:top w:val="none" w:sz="0" w:space="0" w:color="auto"/>
            <w:left w:val="none" w:sz="0" w:space="0" w:color="auto"/>
            <w:bottom w:val="none" w:sz="0" w:space="0" w:color="auto"/>
            <w:right w:val="none" w:sz="0" w:space="0" w:color="auto"/>
          </w:divBdr>
        </w:div>
        <w:div w:id="1760562705">
          <w:marLeft w:val="0"/>
          <w:marRight w:val="0"/>
          <w:marTop w:val="150"/>
          <w:marBottom w:val="0"/>
          <w:divBdr>
            <w:top w:val="none" w:sz="0" w:space="0" w:color="auto"/>
            <w:left w:val="none" w:sz="0" w:space="0" w:color="auto"/>
            <w:bottom w:val="none" w:sz="0" w:space="0" w:color="auto"/>
            <w:right w:val="none" w:sz="0" w:space="0" w:color="auto"/>
          </w:divBdr>
          <w:divsChild>
            <w:div w:id="1319963118">
              <w:marLeft w:val="1155"/>
              <w:marRight w:val="0"/>
              <w:marTop w:val="0"/>
              <w:marBottom w:val="0"/>
              <w:divBdr>
                <w:top w:val="none" w:sz="0" w:space="0" w:color="auto"/>
                <w:left w:val="none" w:sz="0" w:space="0" w:color="auto"/>
                <w:bottom w:val="none" w:sz="0" w:space="0" w:color="auto"/>
                <w:right w:val="none" w:sz="0" w:space="0" w:color="auto"/>
              </w:divBdr>
            </w:div>
            <w:div w:id="1895852515">
              <w:marLeft w:val="1155"/>
              <w:marRight w:val="0"/>
              <w:marTop w:val="0"/>
              <w:marBottom w:val="0"/>
              <w:divBdr>
                <w:top w:val="none" w:sz="0" w:space="0" w:color="auto"/>
                <w:left w:val="none" w:sz="0" w:space="0" w:color="auto"/>
                <w:bottom w:val="none" w:sz="0" w:space="0" w:color="auto"/>
                <w:right w:val="none" w:sz="0" w:space="0" w:color="auto"/>
              </w:divBdr>
            </w:div>
            <w:div w:id="155249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463283">
      <w:bodyDiv w:val="1"/>
      <w:marLeft w:val="0"/>
      <w:marRight w:val="0"/>
      <w:marTop w:val="0"/>
      <w:marBottom w:val="0"/>
      <w:divBdr>
        <w:top w:val="none" w:sz="0" w:space="0" w:color="auto"/>
        <w:left w:val="none" w:sz="0" w:space="0" w:color="auto"/>
        <w:bottom w:val="none" w:sz="0" w:space="0" w:color="auto"/>
        <w:right w:val="none" w:sz="0" w:space="0" w:color="auto"/>
      </w:divBdr>
      <w:divsChild>
        <w:div w:id="1445538382">
          <w:marLeft w:val="0"/>
          <w:marRight w:val="0"/>
          <w:marTop w:val="0"/>
          <w:marBottom w:val="0"/>
          <w:divBdr>
            <w:top w:val="none" w:sz="0" w:space="0" w:color="auto"/>
            <w:left w:val="none" w:sz="0" w:space="0" w:color="auto"/>
            <w:bottom w:val="none" w:sz="0" w:space="0" w:color="auto"/>
            <w:right w:val="none" w:sz="0" w:space="0" w:color="auto"/>
          </w:divBdr>
        </w:div>
        <w:div w:id="255020892">
          <w:marLeft w:val="0"/>
          <w:marRight w:val="0"/>
          <w:marTop w:val="150"/>
          <w:marBottom w:val="0"/>
          <w:divBdr>
            <w:top w:val="none" w:sz="0" w:space="0" w:color="auto"/>
            <w:left w:val="none" w:sz="0" w:space="0" w:color="auto"/>
            <w:bottom w:val="none" w:sz="0" w:space="0" w:color="auto"/>
            <w:right w:val="none" w:sz="0" w:space="0" w:color="auto"/>
          </w:divBdr>
          <w:divsChild>
            <w:div w:id="1539581380">
              <w:marLeft w:val="1155"/>
              <w:marRight w:val="0"/>
              <w:marTop w:val="0"/>
              <w:marBottom w:val="0"/>
              <w:divBdr>
                <w:top w:val="none" w:sz="0" w:space="0" w:color="auto"/>
                <w:left w:val="none" w:sz="0" w:space="0" w:color="auto"/>
                <w:bottom w:val="none" w:sz="0" w:space="0" w:color="auto"/>
                <w:right w:val="none" w:sz="0" w:space="0" w:color="auto"/>
              </w:divBdr>
            </w:div>
            <w:div w:id="1387140887">
              <w:marLeft w:val="1155"/>
              <w:marRight w:val="0"/>
              <w:marTop w:val="0"/>
              <w:marBottom w:val="0"/>
              <w:divBdr>
                <w:top w:val="none" w:sz="0" w:space="0" w:color="auto"/>
                <w:left w:val="none" w:sz="0" w:space="0" w:color="auto"/>
                <w:bottom w:val="none" w:sz="0" w:space="0" w:color="auto"/>
                <w:right w:val="none" w:sz="0" w:space="0" w:color="auto"/>
              </w:divBdr>
            </w:div>
            <w:div w:id="1566529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5135">
      <w:bodyDiv w:val="1"/>
      <w:marLeft w:val="0"/>
      <w:marRight w:val="0"/>
      <w:marTop w:val="0"/>
      <w:marBottom w:val="0"/>
      <w:divBdr>
        <w:top w:val="none" w:sz="0" w:space="0" w:color="auto"/>
        <w:left w:val="none" w:sz="0" w:space="0" w:color="auto"/>
        <w:bottom w:val="none" w:sz="0" w:space="0" w:color="auto"/>
        <w:right w:val="none" w:sz="0" w:space="0" w:color="auto"/>
      </w:divBdr>
      <w:divsChild>
        <w:div w:id="1012956378">
          <w:marLeft w:val="0"/>
          <w:marRight w:val="0"/>
          <w:marTop w:val="0"/>
          <w:marBottom w:val="0"/>
          <w:divBdr>
            <w:top w:val="none" w:sz="0" w:space="0" w:color="auto"/>
            <w:left w:val="none" w:sz="0" w:space="0" w:color="auto"/>
            <w:bottom w:val="none" w:sz="0" w:space="0" w:color="auto"/>
            <w:right w:val="none" w:sz="0" w:space="0" w:color="auto"/>
          </w:divBdr>
        </w:div>
        <w:div w:id="836699924">
          <w:marLeft w:val="0"/>
          <w:marRight w:val="0"/>
          <w:marTop w:val="150"/>
          <w:marBottom w:val="0"/>
          <w:divBdr>
            <w:top w:val="none" w:sz="0" w:space="0" w:color="auto"/>
            <w:left w:val="none" w:sz="0" w:space="0" w:color="auto"/>
            <w:bottom w:val="none" w:sz="0" w:space="0" w:color="auto"/>
            <w:right w:val="none" w:sz="0" w:space="0" w:color="auto"/>
          </w:divBdr>
          <w:divsChild>
            <w:div w:id="911696227">
              <w:marLeft w:val="1155"/>
              <w:marRight w:val="0"/>
              <w:marTop w:val="0"/>
              <w:marBottom w:val="0"/>
              <w:divBdr>
                <w:top w:val="none" w:sz="0" w:space="0" w:color="auto"/>
                <w:left w:val="none" w:sz="0" w:space="0" w:color="auto"/>
                <w:bottom w:val="none" w:sz="0" w:space="0" w:color="auto"/>
                <w:right w:val="none" w:sz="0" w:space="0" w:color="auto"/>
              </w:divBdr>
            </w:div>
            <w:div w:id="1145246022">
              <w:marLeft w:val="1155"/>
              <w:marRight w:val="0"/>
              <w:marTop w:val="0"/>
              <w:marBottom w:val="0"/>
              <w:divBdr>
                <w:top w:val="none" w:sz="0" w:space="0" w:color="auto"/>
                <w:left w:val="none" w:sz="0" w:space="0" w:color="auto"/>
                <w:bottom w:val="none" w:sz="0" w:space="0" w:color="auto"/>
                <w:right w:val="none" w:sz="0" w:space="0" w:color="auto"/>
              </w:divBdr>
            </w:div>
            <w:div w:id="799105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25571">
      <w:bodyDiv w:val="1"/>
      <w:marLeft w:val="0"/>
      <w:marRight w:val="0"/>
      <w:marTop w:val="0"/>
      <w:marBottom w:val="0"/>
      <w:divBdr>
        <w:top w:val="none" w:sz="0" w:space="0" w:color="auto"/>
        <w:left w:val="none" w:sz="0" w:space="0" w:color="auto"/>
        <w:bottom w:val="none" w:sz="0" w:space="0" w:color="auto"/>
        <w:right w:val="none" w:sz="0" w:space="0" w:color="auto"/>
      </w:divBdr>
      <w:divsChild>
        <w:div w:id="273946903">
          <w:marLeft w:val="0"/>
          <w:marRight w:val="0"/>
          <w:marTop w:val="0"/>
          <w:marBottom w:val="0"/>
          <w:divBdr>
            <w:top w:val="none" w:sz="0" w:space="0" w:color="auto"/>
            <w:left w:val="none" w:sz="0" w:space="0" w:color="auto"/>
            <w:bottom w:val="none" w:sz="0" w:space="0" w:color="auto"/>
            <w:right w:val="none" w:sz="0" w:space="0" w:color="auto"/>
          </w:divBdr>
        </w:div>
        <w:div w:id="759640459">
          <w:marLeft w:val="0"/>
          <w:marRight w:val="0"/>
          <w:marTop w:val="150"/>
          <w:marBottom w:val="0"/>
          <w:divBdr>
            <w:top w:val="none" w:sz="0" w:space="0" w:color="auto"/>
            <w:left w:val="none" w:sz="0" w:space="0" w:color="auto"/>
            <w:bottom w:val="none" w:sz="0" w:space="0" w:color="auto"/>
            <w:right w:val="none" w:sz="0" w:space="0" w:color="auto"/>
          </w:divBdr>
          <w:divsChild>
            <w:div w:id="891695505">
              <w:marLeft w:val="1155"/>
              <w:marRight w:val="0"/>
              <w:marTop w:val="0"/>
              <w:marBottom w:val="0"/>
              <w:divBdr>
                <w:top w:val="none" w:sz="0" w:space="0" w:color="auto"/>
                <w:left w:val="none" w:sz="0" w:space="0" w:color="auto"/>
                <w:bottom w:val="none" w:sz="0" w:space="0" w:color="auto"/>
                <w:right w:val="none" w:sz="0" w:space="0" w:color="auto"/>
              </w:divBdr>
            </w:div>
            <w:div w:id="524952491">
              <w:marLeft w:val="1155"/>
              <w:marRight w:val="0"/>
              <w:marTop w:val="0"/>
              <w:marBottom w:val="0"/>
              <w:divBdr>
                <w:top w:val="none" w:sz="0" w:space="0" w:color="auto"/>
                <w:left w:val="none" w:sz="0" w:space="0" w:color="auto"/>
                <w:bottom w:val="none" w:sz="0" w:space="0" w:color="auto"/>
                <w:right w:val="none" w:sz="0" w:space="0" w:color="auto"/>
              </w:divBdr>
            </w:div>
            <w:div w:id="160086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47316">
      <w:bodyDiv w:val="1"/>
      <w:marLeft w:val="0"/>
      <w:marRight w:val="0"/>
      <w:marTop w:val="0"/>
      <w:marBottom w:val="0"/>
      <w:divBdr>
        <w:top w:val="none" w:sz="0" w:space="0" w:color="auto"/>
        <w:left w:val="none" w:sz="0" w:space="0" w:color="auto"/>
        <w:bottom w:val="none" w:sz="0" w:space="0" w:color="auto"/>
        <w:right w:val="none" w:sz="0" w:space="0" w:color="auto"/>
      </w:divBdr>
      <w:divsChild>
        <w:div w:id="836111921">
          <w:marLeft w:val="0"/>
          <w:marRight w:val="0"/>
          <w:marTop w:val="0"/>
          <w:marBottom w:val="0"/>
          <w:divBdr>
            <w:top w:val="none" w:sz="0" w:space="0" w:color="auto"/>
            <w:left w:val="none" w:sz="0" w:space="0" w:color="auto"/>
            <w:bottom w:val="none" w:sz="0" w:space="0" w:color="auto"/>
            <w:right w:val="none" w:sz="0" w:space="0" w:color="auto"/>
          </w:divBdr>
        </w:div>
        <w:div w:id="179512096">
          <w:marLeft w:val="0"/>
          <w:marRight w:val="0"/>
          <w:marTop w:val="150"/>
          <w:marBottom w:val="0"/>
          <w:divBdr>
            <w:top w:val="none" w:sz="0" w:space="0" w:color="auto"/>
            <w:left w:val="none" w:sz="0" w:space="0" w:color="auto"/>
            <w:bottom w:val="none" w:sz="0" w:space="0" w:color="auto"/>
            <w:right w:val="none" w:sz="0" w:space="0" w:color="auto"/>
          </w:divBdr>
          <w:divsChild>
            <w:div w:id="1490905044">
              <w:marLeft w:val="1155"/>
              <w:marRight w:val="0"/>
              <w:marTop w:val="0"/>
              <w:marBottom w:val="0"/>
              <w:divBdr>
                <w:top w:val="none" w:sz="0" w:space="0" w:color="auto"/>
                <w:left w:val="none" w:sz="0" w:space="0" w:color="auto"/>
                <w:bottom w:val="none" w:sz="0" w:space="0" w:color="auto"/>
                <w:right w:val="none" w:sz="0" w:space="0" w:color="auto"/>
              </w:divBdr>
            </w:div>
            <w:div w:id="1467502630">
              <w:marLeft w:val="1155"/>
              <w:marRight w:val="0"/>
              <w:marTop w:val="0"/>
              <w:marBottom w:val="0"/>
              <w:divBdr>
                <w:top w:val="none" w:sz="0" w:space="0" w:color="auto"/>
                <w:left w:val="none" w:sz="0" w:space="0" w:color="auto"/>
                <w:bottom w:val="none" w:sz="0" w:space="0" w:color="auto"/>
                <w:right w:val="none" w:sz="0" w:space="0" w:color="auto"/>
              </w:divBdr>
            </w:div>
            <w:div w:id="136821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09242">
      <w:bodyDiv w:val="1"/>
      <w:marLeft w:val="0"/>
      <w:marRight w:val="0"/>
      <w:marTop w:val="0"/>
      <w:marBottom w:val="0"/>
      <w:divBdr>
        <w:top w:val="none" w:sz="0" w:space="0" w:color="auto"/>
        <w:left w:val="none" w:sz="0" w:space="0" w:color="auto"/>
        <w:bottom w:val="none" w:sz="0" w:space="0" w:color="auto"/>
        <w:right w:val="none" w:sz="0" w:space="0" w:color="auto"/>
      </w:divBdr>
      <w:divsChild>
        <w:div w:id="752702136">
          <w:marLeft w:val="0"/>
          <w:marRight w:val="0"/>
          <w:marTop w:val="0"/>
          <w:marBottom w:val="0"/>
          <w:divBdr>
            <w:top w:val="none" w:sz="0" w:space="0" w:color="auto"/>
            <w:left w:val="none" w:sz="0" w:space="0" w:color="auto"/>
            <w:bottom w:val="none" w:sz="0" w:space="0" w:color="auto"/>
            <w:right w:val="none" w:sz="0" w:space="0" w:color="auto"/>
          </w:divBdr>
        </w:div>
        <w:div w:id="885333755">
          <w:marLeft w:val="0"/>
          <w:marRight w:val="0"/>
          <w:marTop w:val="150"/>
          <w:marBottom w:val="0"/>
          <w:divBdr>
            <w:top w:val="none" w:sz="0" w:space="0" w:color="auto"/>
            <w:left w:val="none" w:sz="0" w:space="0" w:color="auto"/>
            <w:bottom w:val="none" w:sz="0" w:space="0" w:color="auto"/>
            <w:right w:val="none" w:sz="0" w:space="0" w:color="auto"/>
          </w:divBdr>
          <w:divsChild>
            <w:div w:id="73283430">
              <w:marLeft w:val="1155"/>
              <w:marRight w:val="0"/>
              <w:marTop w:val="0"/>
              <w:marBottom w:val="0"/>
              <w:divBdr>
                <w:top w:val="none" w:sz="0" w:space="0" w:color="auto"/>
                <w:left w:val="none" w:sz="0" w:space="0" w:color="auto"/>
                <w:bottom w:val="none" w:sz="0" w:space="0" w:color="auto"/>
                <w:right w:val="none" w:sz="0" w:space="0" w:color="auto"/>
              </w:divBdr>
            </w:div>
            <w:div w:id="1501850345">
              <w:marLeft w:val="1155"/>
              <w:marRight w:val="0"/>
              <w:marTop w:val="0"/>
              <w:marBottom w:val="0"/>
              <w:divBdr>
                <w:top w:val="none" w:sz="0" w:space="0" w:color="auto"/>
                <w:left w:val="none" w:sz="0" w:space="0" w:color="auto"/>
                <w:bottom w:val="none" w:sz="0" w:space="0" w:color="auto"/>
                <w:right w:val="none" w:sz="0" w:space="0" w:color="auto"/>
              </w:divBdr>
            </w:div>
            <w:div w:id="271863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02668">
      <w:bodyDiv w:val="1"/>
      <w:marLeft w:val="0"/>
      <w:marRight w:val="0"/>
      <w:marTop w:val="0"/>
      <w:marBottom w:val="0"/>
      <w:divBdr>
        <w:top w:val="none" w:sz="0" w:space="0" w:color="auto"/>
        <w:left w:val="none" w:sz="0" w:space="0" w:color="auto"/>
        <w:bottom w:val="none" w:sz="0" w:space="0" w:color="auto"/>
        <w:right w:val="none" w:sz="0" w:space="0" w:color="auto"/>
      </w:divBdr>
      <w:divsChild>
        <w:div w:id="646126831">
          <w:marLeft w:val="0"/>
          <w:marRight w:val="0"/>
          <w:marTop w:val="0"/>
          <w:marBottom w:val="0"/>
          <w:divBdr>
            <w:top w:val="none" w:sz="0" w:space="0" w:color="auto"/>
            <w:left w:val="none" w:sz="0" w:space="0" w:color="auto"/>
            <w:bottom w:val="none" w:sz="0" w:space="0" w:color="auto"/>
            <w:right w:val="none" w:sz="0" w:space="0" w:color="auto"/>
          </w:divBdr>
        </w:div>
        <w:div w:id="1398358672">
          <w:marLeft w:val="0"/>
          <w:marRight w:val="0"/>
          <w:marTop w:val="150"/>
          <w:marBottom w:val="0"/>
          <w:divBdr>
            <w:top w:val="none" w:sz="0" w:space="0" w:color="auto"/>
            <w:left w:val="none" w:sz="0" w:space="0" w:color="auto"/>
            <w:bottom w:val="none" w:sz="0" w:space="0" w:color="auto"/>
            <w:right w:val="none" w:sz="0" w:space="0" w:color="auto"/>
          </w:divBdr>
          <w:divsChild>
            <w:div w:id="1142424720">
              <w:marLeft w:val="1155"/>
              <w:marRight w:val="0"/>
              <w:marTop w:val="0"/>
              <w:marBottom w:val="0"/>
              <w:divBdr>
                <w:top w:val="none" w:sz="0" w:space="0" w:color="auto"/>
                <w:left w:val="none" w:sz="0" w:space="0" w:color="auto"/>
                <w:bottom w:val="none" w:sz="0" w:space="0" w:color="auto"/>
                <w:right w:val="none" w:sz="0" w:space="0" w:color="auto"/>
              </w:divBdr>
            </w:div>
            <w:div w:id="197619881">
              <w:marLeft w:val="1155"/>
              <w:marRight w:val="0"/>
              <w:marTop w:val="0"/>
              <w:marBottom w:val="0"/>
              <w:divBdr>
                <w:top w:val="none" w:sz="0" w:space="0" w:color="auto"/>
                <w:left w:val="none" w:sz="0" w:space="0" w:color="auto"/>
                <w:bottom w:val="none" w:sz="0" w:space="0" w:color="auto"/>
                <w:right w:val="none" w:sz="0" w:space="0" w:color="auto"/>
              </w:divBdr>
            </w:div>
            <w:div w:id="73814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01866">
      <w:bodyDiv w:val="1"/>
      <w:marLeft w:val="0"/>
      <w:marRight w:val="0"/>
      <w:marTop w:val="0"/>
      <w:marBottom w:val="0"/>
      <w:divBdr>
        <w:top w:val="none" w:sz="0" w:space="0" w:color="auto"/>
        <w:left w:val="none" w:sz="0" w:space="0" w:color="auto"/>
        <w:bottom w:val="none" w:sz="0" w:space="0" w:color="auto"/>
        <w:right w:val="none" w:sz="0" w:space="0" w:color="auto"/>
      </w:divBdr>
      <w:divsChild>
        <w:div w:id="1515262608">
          <w:marLeft w:val="0"/>
          <w:marRight w:val="0"/>
          <w:marTop w:val="0"/>
          <w:marBottom w:val="0"/>
          <w:divBdr>
            <w:top w:val="none" w:sz="0" w:space="0" w:color="auto"/>
            <w:left w:val="none" w:sz="0" w:space="0" w:color="auto"/>
            <w:bottom w:val="none" w:sz="0" w:space="0" w:color="auto"/>
            <w:right w:val="none" w:sz="0" w:space="0" w:color="auto"/>
          </w:divBdr>
        </w:div>
        <w:div w:id="1073310485">
          <w:marLeft w:val="0"/>
          <w:marRight w:val="0"/>
          <w:marTop w:val="150"/>
          <w:marBottom w:val="0"/>
          <w:divBdr>
            <w:top w:val="none" w:sz="0" w:space="0" w:color="auto"/>
            <w:left w:val="none" w:sz="0" w:space="0" w:color="auto"/>
            <w:bottom w:val="none" w:sz="0" w:space="0" w:color="auto"/>
            <w:right w:val="none" w:sz="0" w:space="0" w:color="auto"/>
          </w:divBdr>
          <w:divsChild>
            <w:div w:id="1475641287">
              <w:marLeft w:val="1155"/>
              <w:marRight w:val="0"/>
              <w:marTop w:val="0"/>
              <w:marBottom w:val="0"/>
              <w:divBdr>
                <w:top w:val="none" w:sz="0" w:space="0" w:color="auto"/>
                <w:left w:val="none" w:sz="0" w:space="0" w:color="auto"/>
                <w:bottom w:val="none" w:sz="0" w:space="0" w:color="auto"/>
                <w:right w:val="none" w:sz="0" w:space="0" w:color="auto"/>
              </w:divBdr>
            </w:div>
            <w:div w:id="276838316">
              <w:marLeft w:val="1155"/>
              <w:marRight w:val="0"/>
              <w:marTop w:val="0"/>
              <w:marBottom w:val="0"/>
              <w:divBdr>
                <w:top w:val="none" w:sz="0" w:space="0" w:color="auto"/>
                <w:left w:val="none" w:sz="0" w:space="0" w:color="auto"/>
                <w:bottom w:val="none" w:sz="0" w:space="0" w:color="auto"/>
                <w:right w:val="none" w:sz="0" w:space="0" w:color="auto"/>
              </w:divBdr>
            </w:div>
            <w:div w:id="1692803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573841">
      <w:bodyDiv w:val="1"/>
      <w:marLeft w:val="0"/>
      <w:marRight w:val="0"/>
      <w:marTop w:val="0"/>
      <w:marBottom w:val="0"/>
      <w:divBdr>
        <w:top w:val="none" w:sz="0" w:space="0" w:color="auto"/>
        <w:left w:val="none" w:sz="0" w:space="0" w:color="auto"/>
        <w:bottom w:val="none" w:sz="0" w:space="0" w:color="auto"/>
        <w:right w:val="none" w:sz="0" w:space="0" w:color="auto"/>
      </w:divBdr>
      <w:divsChild>
        <w:div w:id="1252081794">
          <w:marLeft w:val="0"/>
          <w:marRight w:val="0"/>
          <w:marTop w:val="0"/>
          <w:marBottom w:val="0"/>
          <w:divBdr>
            <w:top w:val="none" w:sz="0" w:space="0" w:color="auto"/>
            <w:left w:val="none" w:sz="0" w:space="0" w:color="auto"/>
            <w:bottom w:val="none" w:sz="0" w:space="0" w:color="auto"/>
            <w:right w:val="none" w:sz="0" w:space="0" w:color="auto"/>
          </w:divBdr>
        </w:div>
        <w:div w:id="971520081">
          <w:marLeft w:val="0"/>
          <w:marRight w:val="0"/>
          <w:marTop w:val="150"/>
          <w:marBottom w:val="0"/>
          <w:divBdr>
            <w:top w:val="none" w:sz="0" w:space="0" w:color="auto"/>
            <w:left w:val="none" w:sz="0" w:space="0" w:color="auto"/>
            <w:bottom w:val="none" w:sz="0" w:space="0" w:color="auto"/>
            <w:right w:val="none" w:sz="0" w:space="0" w:color="auto"/>
          </w:divBdr>
          <w:divsChild>
            <w:div w:id="493304377">
              <w:marLeft w:val="1155"/>
              <w:marRight w:val="0"/>
              <w:marTop w:val="0"/>
              <w:marBottom w:val="0"/>
              <w:divBdr>
                <w:top w:val="none" w:sz="0" w:space="0" w:color="auto"/>
                <w:left w:val="none" w:sz="0" w:space="0" w:color="auto"/>
                <w:bottom w:val="none" w:sz="0" w:space="0" w:color="auto"/>
                <w:right w:val="none" w:sz="0" w:space="0" w:color="auto"/>
              </w:divBdr>
            </w:div>
            <w:div w:id="859048945">
              <w:marLeft w:val="1155"/>
              <w:marRight w:val="0"/>
              <w:marTop w:val="0"/>
              <w:marBottom w:val="0"/>
              <w:divBdr>
                <w:top w:val="none" w:sz="0" w:space="0" w:color="auto"/>
                <w:left w:val="none" w:sz="0" w:space="0" w:color="auto"/>
                <w:bottom w:val="none" w:sz="0" w:space="0" w:color="auto"/>
                <w:right w:val="none" w:sz="0" w:space="0" w:color="auto"/>
              </w:divBdr>
            </w:div>
            <w:div w:id="597367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8485">
      <w:bodyDiv w:val="1"/>
      <w:marLeft w:val="0"/>
      <w:marRight w:val="0"/>
      <w:marTop w:val="0"/>
      <w:marBottom w:val="0"/>
      <w:divBdr>
        <w:top w:val="none" w:sz="0" w:space="0" w:color="auto"/>
        <w:left w:val="none" w:sz="0" w:space="0" w:color="auto"/>
        <w:bottom w:val="none" w:sz="0" w:space="0" w:color="auto"/>
        <w:right w:val="none" w:sz="0" w:space="0" w:color="auto"/>
      </w:divBdr>
      <w:divsChild>
        <w:div w:id="1868982252">
          <w:marLeft w:val="0"/>
          <w:marRight w:val="0"/>
          <w:marTop w:val="0"/>
          <w:marBottom w:val="0"/>
          <w:divBdr>
            <w:top w:val="none" w:sz="0" w:space="0" w:color="auto"/>
            <w:left w:val="none" w:sz="0" w:space="0" w:color="auto"/>
            <w:bottom w:val="none" w:sz="0" w:space="0" w:color="auto"/>
            <w:right w:val="none" w:sz="0" w:space="0" w:color="auto"/>
          </w:divBdr>
        </w:div>
        <w:div w:id="14620287">
          <w:marLeft w:val="0"/>
          <w:marRight w:val="0"/>
          <w:marTop w:val="150"/>
          <w:marBottom w:val="0"/>
          <w:divBdr>
            <w:top w:val="none" w:sz="0" w:space="0" w:color="auto"/>
            <w:left w:val="none" w:sz="0" w:space="0" w:color="auto"/>
            <w:bottom w:val="none" w:sz="0" w:space="0" w:color="auto"/>
            <w:right w:val="none" w:sz="0" w:space="0" w:color="auto"/>
          </w:divBdr>
          <w:divsChild>
            <w:div w:id="1110903290">
              <w:marLeft w:val="1155"/>
              <w:marRight w:val="0"/>
              <w:marTop w:val="0"/>
              <w:marBottom w:val="0"/>
              <w:divBdr>
                <w:top w:val="none" w:sz="0" w:space="0" w:color="auto"/>
                <w:left w:val="none" w:sz="0" w:space="0" w:color="auto"/>
                <w:bottom w:val="none" w:sz="0" w:space="0" w:color="auto"/>
                <w:right w:val="none" w:sz="0" w:space="0" w:color="auto"/>
              </w:divBdr>
            </w:div>
            <w:div w:id="1447044763">
              <w:marLeft w:val="1155"/>
              <w:marRight w:val="0"/>
              <w:marTop w:val="0"/>
              <w:marBottom w:val="0"/>
              <w:divBdr>
                <w:top w:val="none" w:sz="0" w:space="0" w:color="auto"/>
                <w:left w:val="none" w:sz="0" w:space="0" w:color="auto"/>
                <w:bottom w:val="none" w:sz="0" w:space="0" w:color="auto"/>
                <w:right w:val="none" w:sz="0" w:space="0" w:color="auto"/>
              </w:divBdr>
            </w:div>
            <w:div w:id="17684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068">
      <w:bodyDiv w:val="1"/>
      <w:marLeft w:val="0"/>
      <w:marRight w:val="0"/>
      <w:marTop w:val="0"/>
      <w:marBottom w:val="0"/>
      <w:divBdr>
        <w:top w:val="none" w:sz="0" w:space="0" w:color="auto"/>
        <w:left w:val="none" w:sz="0" w:space="0" w:color="auto"/>
        <w:bottom w:val="none" w:sz="0" w:space="0" w:color="auto"/>
        <w:right w:val="none" w:sz="0" w:space="0" w:color="auto"/>
      </w:divBdr>
      <w:divsChild>
        <w:div w:id="674655439">
          <w:marLeft w:val="0"/>
          <w:marRight w:val="0"/>
          <w:marTop w:val="0"/>
          <w:marBottom w:val="0"/>
          <w:divBdr>
            <w:top w:val="none" w:sz="0" w:space="0" w:color="auto"/>
            <w:left w:val="none" w:sz="0" w:space="0" w:color="auto"/>
            <w:bottom w:val="none" w:sz="0" w:space="0" w:color="auto"/>
            <w:right w:val="none" w:sz="0" w:space="0" w:color="auto"/>
          </w:divBdr>
        </w:div>
        <w:div w:id="1760978508">
          <w:marLeft w:val="0"/>
          <w:marRight w:val="0"/>
          <w:marTop w:val="150"/>
          <w:marBottom w:val="0"/>
          <w:divBdr>
            <w:top w:val="none" w:sz="0" w:space="0" w:color="auto"/>
            <w:left w:val="none" w:sz="0" w:space="0" w:color="auto"/>
            <w:bottom w:val="none" w:sz="0" w:space="0" w:color="auto"/>
            <w:right w:val="none" w:sz="0" w:space="0" w:color="auto"/>
          </w:divBdr>
          <w:divsChild>
            <w:div w:id="914822500">
              <w:marLeft w:val="1155"/>
              <w:marRight w:val="0"/>
              <w:marTop w:val="0"/>
              <w:marBottom w:val="0"/>
              <w:divBdr>
                <w:top w:val="none" w:sz="0" w:space="0" w:color="auto"/>
                <w:left w:val="none" w:sz="0" w:space="0" w:color="auto"/>
                <w:bottom w:val="none" w:sz="0" w:space="0" w:color="auto"/>
                <w:right w:val="none" w:sz="0" w:space="0" w:color="auto"/>
              </w:divBdr>
            </w:div>
            <w:div w:id="884293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085375">
      <w:bodyDiv w:val="1"/>
      <w:marLeft w:val="0"/>
      <w:marRight w:val="0"/>
      <w:marTop w:val="0"/>
      <w:marBottom w:val="0"/>
      <w:divBdr>
        <w:top w:val="none" w:sz="0" w:space="0" w:color="auto"/>
        <w:left w:val="none" w:sz="0" w:space="0" w:color="auto"/>
        <w:bottom w:val="none" w:sz="0" w:space="0" w:color="auto"/>
        <w:right w:val="none" w:sz="0" w:space="0" w:color="auto"/>
      </w:divBdr>
      <w:divsChild>
        <w:div w:id="1198470969">
          <w:marLeft w:val="0"/>
          <w:marRight w:val="0"/>
          <w:marTop w:val="0"/>
          <w:marBottom w:val="0"/>
          <w:divBdr>
            <w:top w:val="none" w:sz="0" w:space="0" w:color="auto"/>
            <w:left w:val="none" w:sz="0" w:space="0" w:color="auto"/>
            <w:bottom w:val="none" w:sz="0" w:space="0" w:color="auto"/>
            <w:right w:val="none" w:sz="0" w:space="0" w:color="auto"/>
          </w:divBdr>
        </w:div>
        <w:div w:id="283199157">
          <w:marLeft w:val="0"/>
          <w:marRight w:val="0"/>
          <w:marTop w:val="150"/>
          <w:marBottom w:val="0"/>
          <w:divBdr>
            <w:top w:val="none" w:sz="0" w:space="0" w:color="auto"/>
            <w:left w:val="none" w:sz="0" w:space="0" w:color="auto"/>
            <w:bottom w:val="none" w:sz="0" w:space="0" w:color="auto"/>
            <w:right w:val="none" w:sz="0" w:space="0" w:color="auto"/>
          </w:divBdr>
          <w:divsChild>
            <w:div w:id="1657882753">
              <w:marLeft w:val="1155"/>
              <w:marRight w:val="0"/>
              <w:marTop w:val="0"/>
              <w:marBottom w:val="0"/>
              <w:divBdr>
                <w:top w:val="none" w:sz="0" w:space="0" w:color="auto"/>
                <w:left w:val="none" w:sz="0" w:space="0" w:color="auto"/>
                <w:bottom w:val="none" w:sz="0" w:space="0" w:color="auto"/>
                <w:right w:val="none" w:sz="0" w:space="0" w:color="auto"/>
              </w:divBdr>
            </w:div>
            <w:div w:id="500974400">
              <w:marLeft w:val="1155"/>
              <w:marRight w:val="0"/>
              <w:marTop w:val="0"/>
              <w:marBottom w:val="0"/>
              <w:divBdr>
                <w:top w:val="none" w:sz="0" w:space="0" w:color="auto"/>
                <w:left w:val="none" w:sz="0" w:space="0" w:color="auto"/>
                <w:bottom w:val="none" w:sz="0" w:space="0" w:color="auto"/>
                <w:right w:val="none" w:sz="0" w:space="0" w:color="auto"/>
              </w:divBdr>
            </w:div>
            <w:div w:id="214638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3058">
      <w:bodyDiv w:val="1"/>
      <w:marLeft w:val="0"/>
      <w:marRight w:val="0"/>
      <w:marTop w:val="0"/>
      <w:marBottom w:val="0"/>
      <w:divBdr>
        <w:top w:val="none" w:sz="0" w:space="0" w:color="auto"/>
        <w:left w:val="none" w:sz="0" w:space="0" w:color="auto"/>
        <w:bottom w:val="none" w:sz="0" w:space="0" w:color="auto"/>
        <w:right w:val="none" w:sz="0" w:space="0" w:color="auto"/>
      </w:divBdr>
      <w:divsChild>
        <w:div w:id="596838097">
          <w:marLeft w:val="0"/>
          <w:marRight w:val="0"/>
          <w:marTop w:val="0"/>
          <w:marBottom w:val="0"/>
          <w:divBdr>
            <w:top w:val="none" w:sz="0" w:space="0" w:color="auto"/>
            <w:left w:val="none" w:sz="0" w:space="0" w:color="auto"/>
            <w:bottom w:val="none" w:sz="0" w:space="0" w:color="auto"/>
            <w:right w:val="none" w:sz="0" w:space="0" w:color="auto"/>
          </w:divBdr>
        </w:div>
        <w:div w:id="1139610453">
          <w:marLeft w:val="0"/>
          <w:marRight w:val="0"/>
          <w:marTop w:val="150"/>
          <w:marBottom w:val="0"/>
          <w:divBdr>
            <w:top w:val="none" w:sz="0" w:space="0" w:color="auto"/>
            <w:left w:val="none" w:sz="0" w:space="0" w:color="auto"/>
            <w:bottom w:val="none" w:sz="0" w:space="0" w:color="auto"/>
            <w:right w:val="none" w:sz="0" w:space="0" w:color="auto"/>
          </w:divBdr>
          <w:divsChild>
            <w:div w:id="1050613968">
              <w:marLeft w:val="1155"/>
              <w:marRight w:val="0"/>
              <w:marTop w:val="0"/>
              <w:marBottom w:val="0"/>
              <w:divBdr>
                <w:top w:val="none" w:sz="0" w:space="0" w:color="auto"/>
                <w:left w:val="none" w:sz="0" w:space="0" w:color="auto"/>
                <w:bottom w:val="none" w:sz="0" w:space="0" w:color="auto"/>
                <w:right w:val="none" w:sz="0" w:space="0" w:color="auto"/>
              </w:divBdr>
            </w:div>
            <w:div w:id="1692418322">
              <w:marLeft w:val="1155"/>
              <w:marRight w:val="0"/>
              <w:marTop w:val="0"/>
              <w:marBottom w:val="0"/>
              <w:divBdr>
                <w:top w:val="none" w:sz="0" w:space="0" w:color="auto"/>
                <w:left w:val="none" w:sz="0" w:space="0" w:color="auto"/>
                <w:bottom w:val="none" w:sz="0" w:space="0" w:color="auto"/>
                <w:right w:val="none" w:sz="0" w:space="0" w:color="auto"/>
              </w:divBdr>
            </w:div>
            <w:div w:id="2053728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865728">
      <w:bodyDiv w:val="1"/>
      <w:marLeft w:val="0"/>
      <w:marRight w:val="0"/>
      <w:marTop w:val="0"/>
      <w:marBottom w:val="0"/>
      <w:divBdr>
        <w:top w:val="none" w:sz="0" w:space="0" w:color="auto"/>
        <w:left w:val="none" w:sz="0" w:space="0" w:color="auto"/>
        <w:bottom w:val="none" w:sz="0" w:space="0" w:color="auto"/>
        <w:right w:val="none" w:sz="0" w:space="0" w:color="auto"/>
      </w:divBdr>
      <w:divsChild>
        <w:div w:id="1429154768">
          <w:marLeft w:val="0"/>
          <w:marRight w:val="0"/>
          <w:marTop w:val="0"/>
          <w:marBottom w:val="0"/>
          <w:divBdr>
            <w:top w:val="none" w:sz="0" w:space="0" w:color="auto"/>
            <w:left w:val="none" w:sz="0" w:space="0" w:color="auto"/>
            <w:bottom w:val="none" w:sz="0" w:space="0" w:color="auto"/>
            <w:right w:val="none" w:sz="0" w:space="0" w:color="auto"/>
          </w:divBdr>
        </w:div>
        <w:div w:id="144785493">
          <w:marLeft w:val="0"/>
          <w:marRight w:val="0"/>
          <w:marTop w:val="150"/>
          <w:marBottom w:val="0"/>
          <w:divBdr>
            <w:top w:val="none" w:sz="0" w:space="0" w:color="auto"/>
            <w:left w:val="none" w:sz="0" w:space="0" w:color="auto"/>
            <w:bottom w:val="none" w:sz="0" w:space="0" w:color="auto"/>
            <w:right w:val="none" w:sz="0" w:space="0" w:color="auto"/>
          </w:divBdr>
          <w:divsChild>
            <w:div w:id="865948655">
              <w:marLeft w:val="1155"/>
              <w:marRight w:val="0"/>
              <w:marTop w:val="0"/>
              <w:marBottom w:val="0"/>
              <w:divBdr>
                <w:top w:val="none" w:sz="0" w:space="0" w:color="auto"/>
                <w:left w:val="none" w:sz="0" w:space="0" w:color="auto"/>
                <w:bottom w:val="none" w:sz="0" w:space="0" w:color="auto"/>
                <w:right w:val="none" w:sz="0" w:space="0" w:color="auto"/>
              </w:divBdr>
            </w:div>
            <w:div w:id="120809997">
              <w:marLeft w:val="1155"/>
              <w:marRight w:val="0"/>
              <w:marTop w:val="0"/>
              <w:marBottom w:val="0"/>
              <w:divBdr>
                <w:top w:val="none" w:sz="0" w:space="0" w:color="auto"/>
                <w:left w:val="none" w:sz="0" w:space="0" w:color="auto"/>
                <w:bottom w:val="none" w:sz="0" w:space="0" w:color="auto"/>
                <w:right w:val="none" w:sz="0" w:space="0" w:color="auto"/>
              </w:divBdr>
            </w:div>
            <w:div w:id="55222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39068">
      <w:bodyDiv w:val="1"/>
      <w:marLeft w:val="0"/>
      <w:marRight w:val="0"/>
      <w:marTop w:val="0"/>
      <w:marBottom w:val="0"/>
      <w:divBdr>
        <w:top w:val="none" w:sz="0" w:space="0" w:color="auto"/>
        <w:left w:val="none" w:sz="0" w:space="0" w:color="auto"/>
        <w:bottom w:val="none" w:sz="0" w:space="0" w:color="auto"/>
        <w:right w:val="none" w:sz="0" w:space="0" w:color="auto"/>
      </w:divBdr>
      <w:divsChild>
        <w:div w:id="1916889121">
          <w:marLeft w:val="0"/>
          <w:marRight w:val="0"/>
          <w:marTop w:val="0"/>
          <w:marBottom w:val="0"/>
          <w:divBdr>
            <w:top w:val="none" w:sz="0" w:space="0" w:color="auto"/>
            <w:left w:val="none" w:sz="0" w:space="0" w:color="auto"/>
            <w:bottom w:val="none" w:sz="0" w:space="0" w:color="auto"/>
            <w:right w:val="none" w:sz="0" w:space="0" w:color="auto"/>
          </w:divBdr>
        </w:div>
        <w:div w:id="700207564">
          <w:marLeft w:val="0"/>
          <w:marRight w:val="0"/>
          <w:marTop w:val="150"/>
          <w:marBottom w:val="0"/>
          <w:divBdr>
            <w:top w:val="none" w:sz="0" w:space="0" w:color="auto"/>
            <w:left w:val="none" w:sz="0" w:space="0" w:color="auto"/>
            <w:bottom w:val="none" w:sz="0" w:space="0" w:color="auto"/>
            <w:right w:val="none" w:sz="0" w:space="0" w:color="auto"/>
          </w:divBdr>
          <w:divsChild>
            <w:div w:id="1726878408">
              <w:marLeft w:val="1155"/>
              <w:marRight w:val="0"/>
              <w:marTop w:val="0"/>
              <w:marBottom w:val="0"/>
              <w:divBdr>
                <w:top w:val="none" w:sz="0" w:space="0" w:color="auto"/>
                <w:left w:val="none" w:sz="0" w:space="0" w:color="auto"/>
                <w:bottom w:val="none" w:sz="0" w:space="0" w:color="auto"/>
                <w:right w:val="none" w:sz="0" w:space="0" w:color="auto"/>
              </w:divBdr>
            </w:div>
            <w:div w:id="286206085">
              <w:marLeft w:val="1155"/>
              <w:marRight w:val="0"/>
              <w:marTop w:val="0"/>
              <w:marBottom w:val="0"/>
              <w:divBdr>
                <w:top w:val="none" w:sz="0" w:space="0" w:color="auto"/>
                <w:left w:val="none" w:sz="0" w:space="0" w:color="auto"/>
                <w:bottom w:val="none" w:sz="0" w:space="0" w:color="auto"/>
                <w:right w:val="none" w:sz="0" w:space="0" w:color="auto"/>
              </w:divBdr>
            </w:div>
            <w:div w:id="6619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48353">
      <w:bodyDiv w:val="1"/>
      <w:marLeft w:val="0"/>
      <w:marRight w:val="0"/>
      <w:marTop w:val="0"/>
      <w:marBottom w:val="0"/>
      <w:divBdr>
        <w:top w:val="none" w:sz="0" w:space="0" w:color="auto"/>
        <w:left w:val="none" w:sz="0" w:space="0" w:color="auto"/>
        <w:bottom w:val="none" w:sz="0" w:space="0" w:color="auto"/>
        <w:right w:val="none" w:sz="0" w:space="0" w:color="auto"/>
      </w:divBdr>
      <w:divsChild>
        <w:div w:id="1004624221">
          <w:marLeft w:val="0"/>
          <w:marRight w:val="0"/>
          <w:marTop w:val="0"/>
          <w:marBottom w:val="0"/>
          <w:divBdr>
            <w:top w:val="none" w:sz="0" w:space="0" w:color="auto"/>
            <w:left w:val="none" w:sz="0" w:space="0" w:color="auto"/>
            <w:bottom w:val="none" w:sz="0" w:space="0" w:color="auto"/>
            <w:right w:val="none" w:sz="0" w:space="0" w:color="auto"/>
          </w:divBdr>
        </w:div>
        <w:div w:id="2128962601">
          <w:marLeft w:val="0"/>
          <w:marRight w:val="0"/>
          <w:marTop w:val="150"/>
          <w:marBottom w:val="0"/>
          <w:divBdr>
            <w:top w:val="none" w:sz="0" w:space="0" w:color="auto"/>
            <w:left w:val="none" w:sz="0" w:space="0" w:color="auto"/>
            <w:bottom w:val="none" w:sz="0" w:space="0" w:color="auto"/>
            <w:right w:val="none" w:sz="0" w:space="0" w:color="auto"/>
          </w:divBdr>
          <w:divsChild>
            <w:div w:id="462773870">
              <w:marLeft w:val="1155"/>
              <w:marRight w:val="0"/>
              <w:marTop w:val="0"/>
              <w:marBottom w:val="0"/>
              <w:divBdr>
                <w:top w:val="none" w:sz="0" w:space="0" w:color="auto"/>
                <w:left w:val="none" w:sz="0" w:space="0" w:color="auto"/>
                <w:bottom w:val="none" w:sz="0" w:space="0" w:color="auto"/>
                <w:right w:val="none" w:sz="0" w:space="0" w:color="auto"/>
              </w:divBdr>
            </w:div>
            <w:div w:id="1198202123">
              <w:marLeft w:val="1155"/>
              <w:marRight w:val="0"/>
              <w:marTop w:val="0"/>
              <w:marBottom w:val="0"/>
              <w:divBdr>
                <w:top w:val="none" w:sz="0" w:space="0" w:color="auto"/>
                <w:left w:val="none" w:sz="0" w:space="0" w:color="auto"/>
                <w:bottom w:val="none" w:sz="0" w:space="0" w:color="auto"/>
                <w:right w:val="none" w:sz="0" w:space="0" w:color="auto"/>
              </w:divBdr>
            </w:div>
            <w:div w:id="911701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05237">
      <w:bodyDiv w:val="1"/>
      <w:marLeft w:val="0"/>
      <w:marRight w:val="0"/>
      <w:marTop w:val="0"/>
      <w:marBottom w:val="0"/>
      <w:divBdr>
        <w:top w:val="none" w:sz="0" w:space="0" w:color="auto"/>
        <w:left w:val="none" w:sz="0" w:space="0" w:color="auto"/>
        <w:bottom w:val="none" w:sz="0" w:space="0" w:color="auto"/>
        <w:right w:val="none" w:sz="0" w:space="0" w:color="auto"/>
      </w:divBdr>
      <w:divsChild>
        <w:div w:id="1071191975">
          <w:marLeft w:val="0"/>
          <w:marRight w:val="0"/>
          <w:marTop w:val="0"/>
          <w:marBottom w:val="0"/>
          <w:divBdr>
            <w:top w:val="none" w:sz="0" w:space="0" w:color="auto"/>
            <w:left w:val="none" w:sz="0" w:space="0" w:color="auto"/>
            <w:bottom w:val="none" w:sz="0" w:space="0" w:color="auto"/>
            <w:right w:val="none" w:sz="0" w:space="0" w:color="auto"/>
          </w:divBdr>
        </w:div>
        <w:div w:id="27221023">
          <w:marLeft w:val="0"/>
          <w:marRight w:val="0"/>
          <w:marTop w:val="150"/>
          <w:marBottom w:val="0"/>
          <w:divBdr>
            <w:top w:val="none" w:sz="0" w:space="0" w:color="auto"/>
            <w:left w:val="none" w:sz="0" w:space="0" w:color="auto"/>
            <w:bottom w:val="none" w:sz="0" w:space="0" w:color="auto"/>
            <w:right w:val="none" w:sz="0" w:space="0" w:color="auto"/>
          </w:divBdr>
          <w:divsChild>
            <w:div w:id="1214922252">
              <w:marLeft w:val="1155"/>
              <w:marRight w:val="0"/>
              <w:marTop w:val="0"/>
              <w:marBottom w:val="0"/>
              <w:divBdr>
                <w:top w:val="none" w:sz="0" w:space="0" w:color="auto"/>
                <w:left w:val="none" w:sz="0" w:space="0" w:color="auto"/>
                <w:bottom w:val="none" w:sz="0" w:space="0" w:color="auto"/>
                <w:right w:val="none" w:sz="0" w:space="0" w:color="auto"/>
              </w:divBdr>
            </w:div>
            <w:div w:id="1734354702">
              <w:marLeft w:val="1155"/>
              <w:marRight w:val="0"/>
              <w:marTop w:val="0"/>
              <w:marBottom w:val="0"/>
              <w:divBdr>
                <w:top w:val="none" w:sz="0" w:space="0" w:color="auto"/>
                <w:left w:val="none" w:sz="0" w:space="0" w:color="auto"/>
                <w:bottom w:val="none" w:sz="0" w:space="0" w:color="auto"/>
                <w:right w:val="none" w:sz="0" w:space="0" w:color="auto"/>
              </w:divBdr>
            </w:div>
            <w:div w:id="1663926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43528">
      <w:bodyDiv w:val="1"/>
      <w:marLeft w:val="0"/>
      <w:marRight w:val="0"/>
      <w:marTop w:val="0"/>
      <w:marBottom w:val="0"/>
      <w:divBdr>
        <w:top w:val="none" w:sz="0" w:space="0" w:color="auto"/>
        <w:left w:val="none" w:sz="0" w:space="0" w:color="auto"/>
        <w:bottom w:val="none" w:sz="0" w:space="0" w:color="auto"/>
        <w:right w:val="none" w:sz="0" w:space="0" w:color="auto"/>
      </w:divBdr>
      <w:divsChild>
        <w:div w:id="1704329646">
          <w:marLeft w:val="0"/>
          <w:marRight w:val="0"/>
          <w:marTop w:val="0"/>
          <w:marBottom w:val="0"/>
          <w:divBdr>
            <w:top w:val="none" w:sz="0" w:space="0" w:color="auto"/>
            <w:left w:val="none" w:sz="0" w:space="0" w:color="auto"/>
            <w:bottom w:val="none" w:sz="0" w:space="0" w:color="auto"/>
            <w:right w:val="none" w:sz="0" w:space="0" w:color="auto"/>
          </w:divBdr>
        </w:div>
        <w:div w:id="1915116078">
          <w:marLeft w:val="0"/>
          <w:marRight w:val="0"/>
          <w:marTop w:val="150"/>
          <w:marBottom w:val="0"/>
          <w:divBdr>
            <w:top w:val="none" w:sz="0" w:space="0" w:color="auto"/>
            <w:left w:val="none" w:sz="0" w:space="0" w:color="auto"/>
            <w:bottom w:val="none" w:sz="0" w:space="0" w:color="auto"/>
            <w:right w:val="none" w:sz="0" w:space="0" w:color="auto"/>
          </w:divBdr>
          <w:divsChild>
            <w:div w:id="1043557526">
              <w:marLeft w:val="1155"/>
              <w:marRight w:val="0"/>
              <w:marTop w:val="0"/>
              <w:marBottom w:val="0"/>
              <w:divBdr>
                <w:top w:val="none" w:sz="0" w:space="0" w:color="auto"/>
                <w:left w:val="none" w:sz="0" w:space="0" w:color="auto"/>
                <w:bottom w:val="none" w:sz="0" w:space="0" w:color="auto"/>
                <w:right w:val="none" w:sz="0" w:space="0" w:color="auto"/>
              </w:divBdr>
            </w:div>
            <w:div w:id="1570072577">
              <w:marLeft w:val="1155"/>
              <w:marRight w:val="0"/>
              <w:marTop w:val="0"/>
              <w:marBottom w:val="0"/>
              <w:divBdr>
                <w:top w:val="none" w:sz="0" w:space="0" w:color="auto"/>
                <w:left w:val="none" w:sz="0" w:space="0" w:color="auto"/>
                <w:bottom w:val="none" w:sz="0" w:space="0" w:color="auto"/>
                <w:right w:val="none" w:sz="0" w:space="0" w:color="auto"/>
              </w:divBdr>
            </w:div>
            <w:div w:id="524250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08923">
      <w:bodyDiv w:val="1"/>
      <w:marLeft w:val="0"/>
      <w:marRight w:val="0"/>
      <w:marTop w:val="0"/>
      <w:marBottom w:val="0"/>
      <w:divBdr>
        <w:top w:val="none" w:sz="0" w:space="0" w:color="auto"/>
        <w:left w:val="none" w:sz="0" w:space="0" w:color="auto"/>
        <w:bottom w:val="none" w:sz="0" w:space="0" w:color="auto"/>
        <w:right w:val="none" w:sz="0" w:space="0" w:color="auto"/>
      </w:divBdr>
      <w:divsChild>
        <w:div w:id="725371919">
          <w:marLeft w:val="0"/>
          <w:marRight w:val="0"/>
          <w:marTop w:val="0"/>
          <w:marBottom w:val="0"/>
          <w:divBdr>
            <w:top w:val="none" w:sz="0" w:space="0" w:color="auto"/>
            <w:left w:val="none" w:sz="0" w:space="0" w:color="auto"/>
            <w:bottom w:val="none" w:sz="0" w:space="0" w:color="auto"/>
            <w:right w:val="none" w:sz="0" w:space="0" w:color="auto"/>
          </w:divBdr>
        </w:div>
        <w:div w:id="1490826194">
          <w:marLeft w:val="0"/>
          <w:marRight w:val="0"/>
          <w:marTop w:val="150"/>
          <w:marBottom w:val="0"/>
          <w:divBdr>
            <w:top w:val="none" w:sz="0" w:space="0" w:color="auto"/>
            <w:left w:val="none" w:sz="0" w:space="0" w:color="auto"/>
            <w:bottom w:val="none" w:sz="0" w:space="0" w:color="auto"/>
            <w:right w:val="none" w:sz="0" w:space="0" w:color="auto"/>
          </w:divBdr>
          <w:divsChild>
            <w:div w:id="276837278">
              <w:marLeft w:val="1155"/>
              <w:marRight w:val="0"/>
              <w:marTop w:val="0"/>
              <w:marBottom w:val="0"/>
              <w:divBdr>
                <w:top w:val="none" w:sz="0" w:space="0" w:color="auto"/>
                <w:left w:val="none" w:sz="0" w:space="0" w:color="auto"/>
                <w:bottom w:val="none" w:sz="0" w:space="0" w:color="auto"/>
                <w:right w:val="none" w:sz="0" w:space="0" w:color="auto"/>
              </w:divBdr>
            </w:div>
            <w:div w:id="1283614993">
              <w:marLeft w:val="1155"/>
              <w:marRight w:val="0"/>
              <w:marTop w:val="0"/>
              <w:marBottom w:val="0"/>
              <w:divBdr>
                <w:top w:val="none" w:sz="0" w:space="0" w:color="auto"/>
                <w:left w:val="none" w:sz="0" w:space="0" w:color="auto"/>
                <w:bottom w:val="none" w:sz="0" w:space="0" w:color="auto"/>
                <w:right w:val="none" w:sz="0" w:space="0" w:color="auto"/>
              </w:divBdr>
            </w:div>
            <w:div w:id="172753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53161">
      <w:bodyDiv w:val="1"/>
      <w:marLeft w:val="0"/>
      <w:marRight w:val="0"/>
      <w:marTop w:val="0"/>
      <w:marBottom w:val="0"/>
      <w:divBdr>
        <w:top w:val="none" w:sz="0" w:space="0" w:color="auto"/>
        <w:left w:val="none" w:sz="0" w:space="0" w:color="auto"/>
        <w:bottom w:val="none" w:sz="0" w:space="0" w:color="auto"/>
        <w:right w:val="none" w:sz="0" w:space="0" w:color="auto"/>
      </w:divBdr>
      <w:divsChild>
        <w:div w:id="1649675789">
          <w:marLeft w:val="0"/>
          <w:marRight w:val="0"/>
          <w:marTop w:val="0"/>
          <w:marBottom w:val="0"/>
          <w:divBdr>
            <w:top w:val="none" w:sz="0" w:space="0" w:color="auto"/>
            <w:left w:val="none" w:sz="0" w:space="0" w:color="auto"/>
            <w:bottom w:val="none" w:sz="0" w:space="0" w:color="auto"/>
            <w:right w:val="none" w:sz="0" w:space="0" w:color="auto"/>
          </w:divBdr>
        </w:div>
        <w:div w:id="30111460">
          <w:marLeft w:val="0"/>
          <w:marRight w:val="0"/>
          <w:marTop w:val="150"/>
          <w:marBottom w:val="0"/>
          <w:divBdr>
            <w:top w:val="none" w:sz="0" w:space="0" w:color="auto"/>
            <w:left w:val="none" w:sz="0" w:space="0" w:color="auto"/>
            <w:bottom w:val="none" w:sz="0" w:space="0" w:color="auto"/>
            <w:right w:val="none" w:sz="0" w:space="0" w:color="auto"/>
          </w:divBdr>
          <w:divsChild>
            <w:div w:id="1798835427">
              <w:marLeft w:val="1155"/>
              <w:marRight w:val="0"/>
              <w:marTop w:val="0"/>
              <w:marBottom w:val="0"/>
              <w:divBdr>
                <w:top w:val="none" w:sz="0" w:space="0" w:color="auto"/>
                <w:left w:val="none" w:sz="0" w:space="0" w:color="auto"/>
                <w:bottom w:val="none" w:sz="0" w:space="0" w:color="auto"/>
                <w:right w:val="none" w:sz="0" w:space="0" w:color="auto"/>
              </w:divBdr>
            </w:div>
            <w:div w:id="1533492094">
              <w:marLeft w:val="1155"/>
              <w:marRight w:val="0"/>
              <w:marTop w:val="0"/>
              <w:marBottom w:val="0"/>
              <w:divBdr>
                <w:top w:val="none" w:sz="0" w:space="0" w:color="auto"/>
                <w:left w:val="none" w:sz="0" w:space="0" w:color="auto"/>
                <w:bottom w:val="none" w:sz="0" w:space="0" w:color="auto"/>
                <w:right w:val="none" w:sz="0" w:space="0" w:color="auto"/>
              </w:divBdr>
            </w:div>
            <w:div w:id="1802263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2170">
      <w:bodyDiv w:val="1"/>
      <w:marLeft w:val="0"/>
      <w:marRight w:val="0"/>
      <w:marTop w:val="0"/>
      <w:marBottom w:val="0"/>
      <w:divBdr>
        <w:top w:val="none" w:sz="0" w:space="0" w:color="auto"/>
        <w:left w:val="none" w:sz="0" w:space="0" w:color="auto"/>
        <w:bottom w:val="none" w:sz="0" w:space="0" w:color="auto"/>
        <w:right w:val="none" w:sz="0" w:space="0" w:color="auto"/>
      </w:divBdr>
      <w:divsChild>
        <w:div w:id="1267079519">
          <w:marLeft w:val="0"/>
          <w:marRight w:val="0"/>
          <w:marTop w:val="0"/>
          <w:marBottom w:val="0"/>
          <w:divBdr>
            <w:top w:val="none" w:sz="0" w:space="0" w:color="auto"/>
            <w:left w:val="none" w:sz="0" w:space="0" w:color="auto"/>
            <w:bottom w:val="none" w:sz="0" w:space="0" w:color="auto"/>
            <w:right w:val="none" w:sz="0" w:space="0" w:color="auto"/>
          </w:divBdr>
        </w:div>
        <w:div w:id="1009715015">
          <w:marLeft w:val="0"/>
          <w:marRight w:val="0"/>
          <w:marTop w:val="150"/>
          <w:marBottom w:val="0"/>
          <w:divBdr>
            <w:top w:val="none" w:sz="0" w:space="0" w:color="auto"/>
            <w:left w:val="none" w:sz="0" w:space="0" w:color="auto"/>
            <w:bottom w:val="none" w:sz="0" w:space="0" w:color="auto"/>
            <w:right w:val="none" w:sz="0" w:space="0" w:color="auto"/>
          </w:divBdr>
          <w:divsChild>
            <w:div w:id="85731257">
              <w:marLeft w:val="1155"/>
              <w:marRight w:val="0"/>
              <w:marTop w:val="0"/>
              <w:marBottom w:val="0"/>
              <w:divBdr>
                <w:top w:val="none" w:sz="0" w:space="0" w:color="auto"/>
                <w:left w:val="none" w:sz="0" w:space="0" w:color="auto"/>
                <w:bottom w:val="none" w:sz="0" w:space="0" w:color="auto"/>
                <w:right w:val="none" w:sz="0" w:space="0" w:color="auto"/>
              </w:divBdr>
            </w:div>
            <w:div w:id="1746802681">
              <w:marLeft w:val="1155"/>
              <w:marRight w:val="0"/>
              <w:marTop w:val="0"/>
              <w:marBottom w:val="0"/>
              <w:divBdr>
                <w:top w:val="none" w:sz="0" w:space="0" w:color="auto"/>
                <w:left w:val="none" w:sz="0" w:space="0" w:color="auto"/>
                <w:bottom w:val="none" w:sz="0" w:space="0" w:color="auto"/>
                <w:right w:val="none" w:sz="0" w:space="0" w:color="auto"/>
              </w:divBdr>
            </w:div>
            <w:div w:id="84733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473666">
      <w:bodyDiv w:val="1"/>
      <w:marLeft w:val="0"/>
      <w:marRight w:val="0"/>
      <w:marTop w:val="0"/>
      <w:marBottom w:val="0"/>
      <w:divBdr>
        <w:top w:val="none" w:sz="0" w:space="0" w:color="auto"/>
        <w:left w:val="none" w:sz="0" w:space="0" w:color="auto"/>
        <w:bottom w:val="none" w:sz="0" w:space="0" w:color="auto"/>
        <w:right w:val="none" w:sz="0" w:space="0" w:color="auto"/>
      </w:divBdr>
      <w:divsChild>
        <w:div w:id="1897400420">
          <w:marLeft w:val="0"/>
          <w:marRight w:val="0"/>
          <w:marTop w:val="0"/>
          <w:marBottom w:val="0"/>
          <w:divBdr>
            <w:top w:val="none" w:sz="0" w:space="0" w:color="auto"/>
            <w:left w:val="none" w:sz="0" w:space="0" w:color="auto"/>
            <w:bottom w:val="none" w:sz="0" w:space="0" w:color="auto"/>
            <w:right w:val="none" w:sz="0" w:space="0" w:color="auto"/>
          </w:divBdr>
        </w:div>
        <w:div w:id="512381895">
          <w:marLeft w:val="0"/>
          <w:marRight w:val="0"/>
          <w:marTop w:val="150"/>
          <w:marBottom w:val="0"/>
          <w:divBdr>
            <w:top w:val="none" w:sz="0" w:space="0" w:color="auto"/>
            <w:left w:val="none" w:sz="0" w:space="0" w:color="auto"/>
            <w:bottom w:val="none" w:sz="0" w:space="0" w:color="auto"/>
            <w:right w:val="none" w:sz="0" w:space="0" w:color="auto"/>
          </w:divBdr>
          <w:divsChild>
            <w:div w:id="325939465">
              <w:marLeft w:val="1155"/>
              <w:marRight w:val="0"/>
              <w:marTop w:val="0"/>
              <w:marBottom w:val="0"/>
              <w:divBdr>
                <w:top w:val="none" w:sz="0" w:space="0" w:color="auto"/>
                <w:left w:val="none" w:sz="0" w:space="0" w:color="auto"/>
                <w:bottom w:val="none" w:sz="0" w:space="0" w:color="auto"/>
                <w:right w:val="none" w:sz="0" w:space="0" w:color="auto"/>
              </w:divBdr>
            </w:div>
            <w:div w:id="366489708">
              <w:marLeft w:val="1155"/>
              <w:marRight w:val="0"/>
              <w:marTop w:val="0"/>
              <w:marBottom w:val="0"/>
              <w:divBdr>
                <w:top w:val="none" w:sz="0" w:space="0" w:color="auto"/>
                <w:left w:val="none" w:sz="0" w:space="0" w:color="auto"/>
                <w:bottom w:val="none" w:sz="0" w:space="0" w:color="auto"/>
                <w:right w:val="none" w:sz="0" w:space="0" w:color="auto"/>
              </w:divBdr>
            </w:div>
            <w:div w:id="65503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863792">
      <w:bodyDiv w:val="1"/>
      <w:marLeft w:val="0"/>
      <w:marRight w:val="0"/>
      <w:marTop w:val="0"/>
      <w:marBottom w:val="0"/>
      <w:divBdr>
        <w:top w:val="none" w:sz="0" w:space="0" w:color="auto"/>
        <w:left w:val="none" w:sz="0" w:space="0" w:color="auto"/>
        <w:bottom w:val="none" w:sz="0" w:space="0" w:color="auto"/>
        <w:right w:val="none" w:sz="0" w:space="0" w:color="auto"/>
      </w:divBdr>
      <w:divsChild>
        <w:div w:id="799111806">
          <w:marLeft w:val="0"/>
          <w:marRight w:val="0"/>
          <w:marTop w:val="0"/>
          <w:marBottom w:val="0"/>
          <w:divBdr>
            <w:top w:val="none" w:sz="0" w:space="0" w:color="auto"/>
            <w:left w:val="none" w:sz="0" w:space="0" w:color="auto"/>
            <w:bottom w:val="none" w:sz="0" w:space="0" w:color="auto"/>
            <w:right w:val="none" w:sz="0" w:space="0" w:color="auto"/>
          </w:divBdr>
        </w:div>
        <w:div w:id="1858613419">
          <w:marLeft w:val="0"/>
          <w:marRight w:val="0"/>
          <w:marTop w:val="150"/>
          <w:marBottom w:val="0"/>
          <w:divBdr>
            <w:top w:val="none" w:sz="0" w:space="0" w:color="auto"/>
            <w:left w:val="none" w:sz="0" w:space="0" w:color="auto"/>
            <w:bottom w:val="none" w:sz="0" w:space="0" w:color="auto"/>
            <w:right w:val="none" w:sz="0" w:space="0" w:color="auto"/>
          </w:divBdr>
          <w:divsChild>
            <w:div w:id="1477457790">
              <w:marLeft w:val="1155"/>
              <w:marRight w:val="0"/>
              <w:marTop w:val="0"/>
              <w:marBottom w:val="0"/>
              <w:divBdr>
                <w:top w:val="none" w:sz="0" w:space="0" w:color="auto"/>
                <w:left w:val="none" w:sz="0" w:space="0" w:color="auto"/>
                <w:bottom w:val="none" w:sz="0" w:space="0" w:color="auto"/>
                <w:right w:val="none" w:sz="0" w:space="0" w:color="auto"/>
              </w:divBdr>
            </w:div>
            <w:div w:id="1776484905">
              <w:marLeft w:val="1155"/>
              <w:marRight w:val="0"/>
              <w:marTop w:val="0"/>
              <w:marBottom w:val="0"/>
              <w:divBdr>
                <w:top w:val="none" w:sz="0" w:space="0" w:color="auto"/>
                <w:left w:val="none" w:sz="0" w:space="0" w:color="auto"/>
                <w:bottom w:val="none" w:sz="0" w:space="0" w:color="auto"/>
                <w:right w:val="none" w:sz="0" w:space="0" w:color="auto"/>
              </w:divBdr>
            </w:div>
            <w:div w:id="144461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47093">
      <w:bodyDiv w:val="1"/>
      <w:marLeft w:val="0"/>
      <w:marRight w:val="0"/>
      <w:marTop w:val="0"/>
      <w:marBottom w:val="0"/>
      <w:divBdr>
        <w:top w:val="none" w:sz="0" w:space="0" w:color="auto"/>
        <w:left w:val="none" w:sz="0" w:space="0" w:color="auto"/>
        <w:bottom w:val="none" w:sz="0" w:space="0" w:color="auto"/>
        <w:right w:val="none" w:sz="0" w:space="0" w:color="auto"/>
      </w:divBdr>
      <w:divsChild>
        <w:div w:id="1144202272">
          <w:marLeft w:val="0"/>
          <w:marRight w:val="0"/>
          <w:marTop w:val="0"/>
          <w:marBottom w:val="0"/>
          <w:divBdr>
            <w:top w:val="none" w:sz="0" w:space="0" w:color="auto"/>
            <w:left w:val="none" w:sz="0" w:space="0" w:color="auto"/>
            <w:bottom w:val="none" w:sz="0" w:space="0" w:color="auto"/>
            <w:right w:val="none" w:sz="0" w:space="0" w:color="auto"/>
          </w:divBdr>
        </w:div>
        <w:div w:id="1856529232">
          <w:marLeft w:val="0"/>
          <w:marRight w:val="0"/>
          <w:marTop w:val="150"/>
          <w:marBottom w:val="0"/>
          <w:divBdr>
            <w:top w:val="none" w:sz="0" w:space="0" w:color="auto"/>
            <w:left w:val="none" w:sz="0" w:space="0" w:color="auto"/>
            <w:bottom w:val="none" w:sz="0" w:space="0" w:color="auto"/>
            <w:right w:val="none" w:sz="0" w:space="0" w:color="auto"/>
          </w:divBdr>
          <w:divsChild>
            <w:div w:id="683480071">
              <w:marLeft w:val="1155"/>
              <w:marRight w:val="0"/>
              <w:marTop w:val="0"/>
              <w:marBottom w:val="0"/>
              <w:divBdr>
                <w:top w:val="none" w:sz="0" w:space="0" w:color="auto"/>
                <w:left w:val="none" w:sz="0" w:space="0" w:color="auto"/>
                <w:bottom w:val="none" w:sz="0" w:space="0" w:color="auto"/>
                <w:right w:val="none" w:sz="0" w:space="0" w:color="auto"/>
              </w:divBdr>
            </w:div>
            <w:div w:id="1524053687">
              <w:marLeft w:val="1155"/>
              <w:marRight w:val="0"/>
              <w:marTop w:val="0"/>
              <w:marBottom w:val="0"/>
              <w:divBdr>
                <w:top w:val="none" w:sz="0" w:space="0" w:color="auto"/>
                <w:left w:val="none" w:sz="0" w:space="0" w:color="auto"/>
                <w:bottom w:val="none" w:sz="0" w:space="0" w:color="auto"/>
                <w:right w:val="none" w:sz="0" w:space="0" w:color="auto"/>
              </w:divBdr>
            </w:div>
            <w:div w:id="42187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090113">
      <w:bodyDiv w:val="1"/>
      <w:marLeft w:val="0"/>
      <w:marRight w:val="0"/>
      <w:marTop w:val="0"/>
      <w:marBottom w:val="0"/>
      <w:divBdr>
        <w:top w:val="none" w:sz="0" w:space="0" w:color="auto"/>
        <w:left w:val="none" w:sz="0" w:space="0" w:color="auto"/>
        <w:bottom w:val="none" w:sz="0" w:space="0" w:color="auto"/>
        <w:right w:val="none" w:sz="0" w:space="0" w:color="auto"/>
      </w:divBdr>
      <w:divsChild>
        <w:div w:id="1649288571">
          <w:marLeft w:val="0"/>
          <w:marRight w:val="0"/>
          <w:marTop w:val="0"/>
          <w:marBottom w:val="0"/>
          <w:divBdr>
            <w:top w:val="none" w:sz="0" w:space="0" w:color="auto"/>
            <w:left w:val="none" w:sz="0" w:space="0" w:color="auto"/>
            <w:bottom w:val="none" w:sz="0" w:space="0" w:color="auto"/>
            <w:right w:val="none" w:sz="0" w:space="0" w:color="auto"/>
          </w:divBdr>
        </w:div>
        <w:div w:id="771819074">
          <w:marLeft w:val="0"/>
          <w:marRight w:val="0"/>
          <w:marTop w:val="150"/>
          <w:marBottom w:val="0"/>
          <w:divBdr>
            <w:top w:val="none" w:sz="0" w:space="0" w:color="auto"/>
            <w:left w:val="none" w:sz="0" w:space="0" w:color="auto"/>
            <w:bottom w:val="none" w:sz="0" w:space="0" w:color="auto"/>
            <w:right w:val="none" w:sz="0" w:space="0" w:color="auto"/>
          </w:divBdr>
          <w:divsChild>
            <w:div w:id="658777165">
              <w:marLeft w:val="1155"/>
              <w:marRight w:val="0"/>
              <w:marTop w:val="0"/>
              <w:marBottom w:val="0"/>
              <w:divBdr>
                <w:top w:val="none" w:sz="0" w:space="0" w:color="auto"/>
                <w:left w:val="none" w:sz="0" w:space="0" w:color="auto"/>
                <w:bottom w:val="none" w:sz="0" w:space="0" w:color="auto"/>
                <w:right w:val="none" w:sz="0" w:space="0" w:color="auto"/>
              </w:divBdr>
            </w:div>
            <w:div w:id="804355359">
              <w:marLeft w:val="1155"/>
              <w:marRight w:val="0"/>
              <w:marTop w:val="0"/>
              <w:marBottom w:val="0"/>
              <w:divBdr>
                <w:top w:val="none" w:sz="0" w:space="0" w:color="auto"/>
                <w:left w:val="none" w:sz="0" w:space="0" w:color="auto"/>
                <w:bottom w:val="none" w:sz="0" w:space="0" w:color="auto"/>
                <w:right w:val="none" w:sz="0" w:space="0" w:color="auto"/>
              </w:divBdr>
            </w:div>
            <w:div w:id="1223367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28443">
      <w:bodyDiv w:val="1"/>
      <w:marLeft w:val="0"/>
      <w:marRight w:val="0"/>
      <w:marTop w:val="0"/>
      <w:marBottom w:val="0"/>
      <w:divBdr>
        <w:top w:val="none" w:sz="0" w:space="0" w:color="auto"/>
        <w:left w:val="none" w:sz="0" w:space="0" w:color="auto"/>
        <w:bottom w:val="none" w:sz="0" w:space="0" w:color="auto"/>
        <w:right w:val="none" w:sz="0" w:space="0" w:color="auto"/>
      </w:divBdr>
      <w:divsChild>
        <w:div w:id="1407264796">
          <w:marLeft w:val="0"/>
          <w:marRight w:val="0"/>
          <w:marTop w:val="0"/>
          <w:marBottom w:val="0"/>
          <w:divBdr>
            <w:top w:val="none" w:sz="0" w:space="0" w:color="auto"/>
            <w:left w:val="none" w:sz="0" w:space="0" w:color="auto"/>
            <w:bottom w:val="none" w:sz="0" w:space="0" w:color="auto"/>
            <w:right w:val="none" w:sz="0" w:space="0" w:color="auto"/>
          </w:divBdr>
        </w:div>
        <w:div w:id="1998344629">
          <w:marLeft w:val="0"/>
          <w:marRight w:val="0"/>
          <w:marTop w:val="150"/>
          <w:marBottom w:val="0"/>
          <w:divBdr>
            <w:top w:val="none" w:sz="0" w:space="0" w:color="auto"/>
            <w:left w:val="none" w:sz="0" w:space="0" w:color="auto"/>
            <w:bottom w:val="none" w:sz="0" w:space="0" w:color="auto"/>
            <w:right w:val="none" w:sz="0" w:space="0" w:color="auto"/>
          </w:divBdr>
          <w:divsChild>
            <w:div w:id="1688487696">
              <w:marLeft w:val="1155"/>
              <w:marRight w:val="0"/>
              <w:marTop w:val="0"/>
              <w:marBottom w:val="0"/>
              <w:divBdr>
                <w:top w:val="none" w:sz="0" w:space="0" w:color="auto"/>
                <w:left w:val="none" w:sz="0" w:space="0" w:color="auto"/>
                <w:bottom w:val="none" w:sz="0" w:space="0" w:color="auto"/>
                <w:right w:val="none" w:sz="0" w:space="0" w:color="auto"/>
              </w:divBdr>
            </w:div>
            <w:div w:id="1608779573">
              <w:marLeft w:val="1155"/>
              <w:marRight w:val="0"/>
              <w:marTop w:val="0"/>
              <w:marBottom w:val="0"/>
              <w:divBdr>
                <w:top w:val="none" w:sz="0" w:space="0" w:color="auto"/>
                <w:left w:val="none" w:sz="0" w:space="0" w:color="auto"/>
                <w:bottom w:val="none" w:sz="0" w:space="0" w:color="auto"/>
                <w:right w:val="none" w:sz="0" w:space="0" w:color="auto"/>
              </w:divBdr>
            </w:div>
            <w:div w:id="213990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599712">
      <w:bodyDiv w:val="1"/>
      <w:marLeft w:val="0"/>
      <w:marRight w:val="0"/>
      <w:marTop w:val="0"/>
      <w:marBottom w:val="0"/>
      <w:divBdr>
        <w:top w:val="none" w:sz="0" w:space="0" w:color="auto"/>
        <w:left w:val="none" w:sz="0" w:space="0" w:color="auto"/>
        <w:bottom w:val="none" w:sz="0" w:space="0" w:color="auto"/>
        <w:right w:val="none" w:sz="0" w:space="0" w:color="auto"/>
      </w:divBdr>
      <w:divsChild>
        <w:div w:id="1212376783">
          <w:marLeft w:val="0"/>
          <w:marRight w:val="0"/>
          <w:marTop w:val="0"/>
          <w:marBottom w:val="0"/>
          <w:divBdr>
            <w:top w:val="none" w:sz="0" w:space="0" w:color="auto"/>
            <w:left w:val="none" w:sz="0" w:space="0" w:color="auto"/>
            <w:bottom w:val="none" w:sz="0" w:space="0" w:color="auto"/>
            <w:right w:val="none" w:sz="0" w:space="0" w:color="auto"/>
          </w:divBdr>
        </w:div>
        <w:div w:id="174612174">
          <w:marLeft w:val="0"/>
          <w:marRight w:val="0"/>
          <w:marTop w:val="150"/>
          <w:marBottom w:val="0"/>
          <w:divBdr>
            <w:top w:val="none" w:sz="0" w:space="0" w:color="auto"/>
            <w:left w:val="none" w:sz="0" w:space="0" w:color="auto"/>
            <w:bottom w:val="none" w:sz="0" w:space="0" w:color="auto"/>
            <w:right w:val="none" w:sz="0" w:space="0" w:color="auto"/>
          </w:divBdr>
          <w:divsChild>
            <w:div w:id="965622162">
              <w:marLeft w:val="1155"/>
              <w:marRight w:val="0"/>
              <w:marTop w:val="0"/>
              <w:marBottom w:val="0"/>
              <w:divBdr>
                <w:top w:val="none" w:sz="0" w:space="0" w:color="auto"/>
                <w:left w:val="none" w:sz="0" w:space="0" w:color="auto"/>
                <w:bottom w:val="none" w:sz="0" w:space="0" w:color="auto"/>
                <w:right w:val="none" w:sz="0" w:space="0" w:color="auto"/>
              </w:divBdr>
            </w:div>
            <w:div w:id="1102802590">
              <w:marLeft w:val="1155"/>
              <w:marRight w:val="0"/>
              <w:marTop w:val="0"/>
              <w:marBottom w:val="0"/>
              <w:divBdr>
                <w:top w:val="none" w:sz="0" w:space="0" w:color="auto"/>
                <w:left w:val="none" w:sz="0" w:space="0" w:color="auto"/>
                <w:bottom w:val="none" w:sz="0" w:space="0" w:color="auto"/>
                <w:right w:val="none" w:sz="0" w:space="0" w:color="auto"/>
              </w:divBdr>
            </w:div>
            <w:div w:id="1005744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537265">
      <w:bodyDiv w:val="1"/>
      <w:marLeft w:val="0"/>
      <w:marRight w:val="0"/>
      <w:marTop w:val="0"/>
      <w:marBottom w:val="0"/>
      <w:divBdr>
        <w:top w:val="none" w:sz="0" w:space="0" w:color="auto"/>
        <w:left w:val="none" w:sz="0" w:space="0" w:color="auto"/>
        <w:bottom w:val="none" w:sz="0" w:space="0" w:color="auto"/>
        <w:right w:val="none" w:sz="0" w:space="0" w:color="auto"/>
      </w:divBdr>
      <w:divsChild>
        <w:div w:id="1206673280">
          <w:marLeft w:val="0"/>
          <w:marRight w:val="0"/>
          <w:marTop w:val="0"/>
          <w:marBottom w:val="0"/>
          <w:divBdr>
            <w:top w:val="none" w:sz="0" w:space="0" w:color="auto"/>
            <w:left w:val="none" w:sz="0" w:space="0" w:color="auto"/>
            <w:bottom w:val="none" w:sz="0" w:space="0" w:color="auto"/>
            <w:right w:val="none" w:sz="0" w:space="0" w:color="auto"/>
          </w:divBdr>
        </w:div>
        <w:div w:id="1763992621">
          <w:marLeft w:val="0"/>
          <w:marRight w:val="0"/>
          <w:marTop w:val="150"/>
          <w:marBottom w:val="0"/>
          <w:divBdr>
            <w:top w:val="none" w:sz="0" w:space="0" w:color="auto"/>
            <w:left w:val="none" w:sz="0" w:space="0" w:color="auto"/>
            <w:bottom w:val="none" w:sz="0" w:space="0" w:color="auto"/>
            <w:right w:val="none" w:sz="0" w:space="0" w:color="auto"/>
          </w:divBdr>
          <w:divsChild>
            <w:div w:id="930966338">
              <w:marLeft w:val="1155"/>
              <w:marRight w:val="0"/>
              <w:marTop w:val="0"/>
              <w:marBottom w:val="0"/>
              <w:divBdr>
                <w:top w:val="none" w:sz="0" w:space="0" w:color="auto"/>
                <w:left w:val="none" w:sz="0" w:space="0" w:color="auto"/>
                <w:bottom w:val="none" w:sz="0" w:space="0" w:color="auto"/>
                <w:right w:val="none" w:sz="0" w:space="0" w:color="auto"/>
              </w:divBdr>
            </w:div>
            <w:div w:id="2110351742">
              <w:marLeft w:val="1155"/>
              <w:marRight w:val="0"/>
              <w:marTop w:val="0"/>
              <w:marBottom w:val="0"/>
              <w:divBdr>
                <w:top w:val="none" w:sz="0" w:space="0" w:color="auto"/>
                <w:left w:val="none" w:sz="0" w:space="0" w:color="auto"/>
                <w:bottom w:val="none" w:sz="0" w:space="0" w:color="auto"/>
                <w:right w:val="none" w:sz="0" w:space="0" w:color="auto"/>
              </w:divBdr>
            </w:div>
            <w:div w:id="794561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19173">
      <w:bodyDiv w:val="1"/>
      <w:marLeft w:val="0"/>
      <w:marRight w:val="0"/>
      <w:marTop w:val="0"/>
      <w:marBottom w:val="0"/>
      <w:divBdr>
        <w:top w:val="none" w:sz="0" w:space="0" w:color="auto"/>
        <w:left w:val="none" w:sz="0" w:space="0" w:color="auto"/>
        <w:bottom w:val="none" w:sz="0" w:space="0" w:color="auto"/>
        <w:right w:val="none" w:sz="0" w:space="0" w:color="auto"/>
      </w:divBdr>
      <w:divsChild>
        <w:div w:id="1075129100">
          <w:marLeft w:val="0"/>
          <w:marRight w:val="0"/>
          <w:marTop w:val="0"/>
          <w:marBottom w:val="0"/>
          <w:divBdr>
            <w:top w:val="none" w:sz="0" w:space="0" w:color="auto"/>
            <w:left w:val="none" w:sz="0" w:space="0" w:color="auto"/>
            <w:bottom w:val="none" w:sz="0" w:space="0" w:color="auto"/>
            <w:right w:val="none" w:sz="0" w:space="0" w:color="auto"/>
          </w:divBdr>
        </w:div>
        <w:div w:id="359357347">
          <w:marLeft w:val="0"/>
          <w:marRight w:val="0"/>
          <w:marTop w:val="150"/>
          <w:marBottom w:val="0"/>
          <w:divBdr>
            <w:top w:val="none" w:sz="0" w:space="0" w:color="auto"/>
            <w:left w:val="none" w:sz="0" w:space="0" w:color="auto"/>
            <w:bottom w:val="none" w:sz="0" w:space="0" w:color="auto"/>
            <w:right w:val="none" w:sz="0" w:space="0" w:color="auto"/>
          </w:divBdr>
          <w:divsChild>
            <w:div w:id="1747990770">
              <w:marLeft w:val="1155"/>
              <w:marRight w:val="0"/>
              <w:marTop w:val="0"/>
              <w:marBottom w:val="0"/>
              <w:divBdr>
                <w:top w:val="none" w:sz="0" w:space="0" w:color="auto"/>
                <w:left w:val="none" w:sz="0" w:space="0" w:color="auto"/>
                <w:bottom w:val="none" w:sz="0" w:space="0" w:color="auto"/>
                <w:right w:val="none" w:sz="0" w:space="0" w:color="auto"/>
              </w:divBdr>
            </w:div>
            <w:div w:id="729311016">
              <w:marLeft w:val="1155"/>
              <w:marRight w:val="0"/>
              <w:marTop w:val="0"/>
              <w:marBottom w:val="0"/>
              <w:divBdr>
                <w:top w:val="none" w:sz="0" w:space="0" w:color="auto"/>
                <w:left w:val="none" w:sz="0" w:space="0" w:color="auto"/>
                <w:bottom w:val="none" w:sz="0" w:space="0" w:color="auto"/>
                <w:right w:val="none" w:sz="0" w:space="0" w:color="auto"/>
              </w:divBdr>
            </w:div>
            <w:div w:id="7015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697217">
      <w:bodyDiv w:val="1"/>
      <w:marLeft w:val="0"/>
      <w:marRight w:val="0"/>
      <w:marTop w:val="0"/>
      <w:marBottom w:val="0"/>
      <w:divBdr>
        <w:top w:val="none" w:sz="0" w:space="0" w:color="auto"/>
        <w:left w:val="none" w:sz="0" w:space="0" w:color="auto"/>
        <w:bottom w:val="none" w:sz="0" w:space="0" w:color="auto"/>
        <w:right w:val="none" w:sz="0" w:space="0" w:color="auto"/>
      </w:divBdr>
      <w:divsChild>
        <w:div w:id="1044402260">
          <w:marLeft w:val="0"/>
          <w:marRight w:val="0"/>
          <w:marTop w:val="0"/>
          <w:marBottom w:val="0"/>
          <w:divBdr>
            <w:top w:val="none" w:sz="0" w:space="0" w:color="auto"/>
            <w:left w:val="none" w:sz="0" w:space="0" w:color="auto"/>
            <w:bottom w:val="none" w:sz="0" w:space="0" w:color="auto"/>
            <w:right w:val="none" w:sz="0" w:space="0" w:color="auto"/>
          </w:divBdr>
        </w:div>
        <w:div w:id="959989419">
          <w:marLeft w:val="0"/>
          <w:marRight w:val="0"/>
          <w:marTop w:val="150"/>
          <w:marBottom w:val="0"/>
          <w:divBdr>
            <w:top w:val="none" w:sz="0" w:space="0" w:color="auto"/>
            <w:left w:val="none" w:sz="0" w:space="0" w:color="auto"/>
            <w:bottom w:val="none" w:sz="0" w:space="0" w:color="auto"/>
            <w:right w:val="none" w:sz="0" w:space="0" w:color="auto"/>
          </w:divBdr>
          <w:divsChild>
            <w:div w:id="1719276945">
              <w:marLeft w:val="1155"/>
              <w:marRight w:val="0"/>
              <w:marTop w:val="0"/>
              <w:marBottom w:val="0"/>
              <w:divBdr>
                <w:top w:val="none" w:sz="0" w:space="0" w:color="auto"/>
                <w:left w:val="none" w:sz="0" w:space="0" w:color="auto"/>
                <w:bottom w:val="none" w:sz="0" w:space="0" w:color="auto"/>
                <w:right w:val="none" w:sz="0" w:space="0" w:color="auto"/>
              </w:divBdr>
            </w:div>
            <w:div w:id="1826043121">
              <w:marLeft w:val="1155"/>
              <w:marRight w:val="0"/>
              <w:marTop w:val="0"/>
              <w:marBottom w:val="0"/>
              <w:divBdr>
                <w:top w:val="none" w:sz="0" w:space="0" w:color="auto"/>
                <w:left w:val="none" w:sz="0" w:space="0" w:color="auto"/>
                <w:bottom w:val="none" w:sz="0" w:space="0" w:color="auto"/>
                <w:right w:val="none" w:sz="0" w:space="0" w:color="auto"/>
              </w:divBdr>
            </w:div>
            <w:div w:id="500434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401">
      <w:bodyDiv w:val="1"/>
      <w:marLeft w:val="0"/>
      <w:marRight w:val="0"/>
      <w:marTop w:val="0"/>
      <w:marBottom w:val="0"/>
      <w:divBdr>
        <w:top w:val="none" w:sz="0" w:space="0" w:color="auto"/>
        <w:left w:val="none" w:sz="0" w:space="0" w:color="auto"/>
        <w:bottom w:val="none" w:sz="0" w:space="0" w:color="auto"/>
        <w:right w:val="none" w:sz="0" w:space="0" w:color="auto"/>
      </w:divBdr>
      <w:divsChild>
        <w:div w:id="1757440926">
          <w:marLeft w:val="0"/>
          <w:marRight w:val="0"/>
          <w:marTop w:val="0"/>
          <w:marBottom w:val="0"/>
          <w:divBdr>
            <w:top w:val="none" w:sz="0" w:space="0" w:color="auto"/>
            <w:left w:val="none" w:sz="0" w:space="0" w:color="auto"/>
            <w:bottom w:val="none" w:sz="0" w:space="0" w:color="auto"/>
            <w:right w:val="none" w:sz="0" w:space="0" w:color="auto"/>
          </w:divBdr>
        </w:div>
        <w:div w:id="202403762">
          <w:marLeft w:val="0"/>
          <w:marRight w:val="0"/>
          <w:marTop w:val="150"/>
          <w:marBottom w:val="0"/>
          <w:divBdr>
            <w:top w:val="none" w:sz="0" w:space="0" w:color="auto"/>
            <w:left w:val="none" w:sz="0" w:space="0" w:color="auto"/>
            <w:bottom w:val="none" w:sz="0" w:space="0" w:color="auto"/>
            <w:right w:val="none" w:sz="0" w:space="0" w:color="auto"/>
          </w:divBdr>
          <w:divsChild>
            <w:div w:id="1087461404">
              <w:marLeft w:val="1155"/>
              <w:marRight w:val="0"/>
              <w:marTop w:val="0"/>
              <w:marBottom w:val="0"/>
              <w:divBdr>
                <w:top w:val="none" w:sz="0" w:space="0" w:color="auto"/>
                <w:left w:val="none" w:sz="0" w:space="0" w:color="auto"/>
                <w:bottom w:val="none" w:sz="0" w:space="0" w:color="auto"/>
                <w:right w:val="none" w:sz="0" w:space="0" w:color="auto"/>
              </w:divBdr>
            </w:div>
            <w:div w:id="1510485858">
              <w:marLeft w:val="1155"/>
              <w:marRight w:val="0"/>
              <w:marTop w:val="0"/>
              <w:marBottom w:val="0"/>
              <w:divBdr>
                <w:top w:val="none" w:sz="0" w:space="0" w:color="auto"/>
                <w:left w:val="none" w:sz="0" w:space="0" w:color="auto"/>
                <w:bottom w:val="none" w:sz="0" w:space="0" w:color="auto"/>
                <w:right w:val="none" w:sz="0" w:space="0" w:color="auto"/>
              </w:divBdr>
            </w:div>
            <w:div w:id="139554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05926">
      <w:bodyDiv w:val="1"/>
      <w:marLeft w:val="0"/>
      <w:marRight w:val="0"/>
      <w:marTop w:val="0"/>
      <w:marBottom w:val="0"/>
      <w:divBdr>
        <w:top w:val="none" w:sz="0" w:space="0" w:color="auto"/>
        <w:left w:val="none" w:sz="0" w:space="0" w:color="auto"/>
        <w:bottom w:val="none" w:sz="0" w:space="0" w:color="auto"/>
        <w:right w:val="none" w:sz="0" w:space="0" w:color="auto"/>
      </w:divBdr>
      <w:divsChild>
        <w:div w:id="249656892">
          <w:marLeft w:val="0"/>
          <w:marRight w:val="0"/>
          <w:marTop w:val="0"/>
          <w:marBottom w:val="0"/>
          <w:divBdr>
            <w:top w:val="none" w:sz="0" w:space="0" w:color="auto"/>
            <w:left w:val="none" w:sz="0" w:space="0" w:color="auto"/>
            <w:bottom w:val="none" w:sz="0" w:space="0" w:color="auto"/>
            <w:right w:val="none" w:sz="0" w:space="0" w:color="auto"/>
          </w:divBdr>
        </w:div>
        <w:div w:id="1632051657">
          <w:marLeft w:val="0"/>
          <w:marRight w:val="0"/>
          <w:marTop w:val="150"/>
          <w:marBottom w:val="0"/>
          <w:divBdr>
            <w:top w:val="none" w:sz="0" w:space="0" w:color="auto"/>
            <w:left w:val="none" w:sz="0" w:space="0" w:color="auto"/>
            <w:bottom w:val="none" w:sz="0" w:space="0" w:color="auto"/>
            <w:right w:val="none" w:sz="0" w:space="0" w:color="auto"/>
          </w:divBdr>
          <w:divsChild>
            <w:div w:id="1391074937">
              <w:marLeft w:val="1155"/>
              <w:marRight w:val="0"/>
              <w:marTop w:val="0"/>
              <w:marBottom w:val="0"/>
              <w:divBdr>
                <w:top w:val="none" w:sz="0" w:space="0" w:color="auto"/>
                <w:left w:val="none" w:sz="0" w:space="0" w:color="auto"/>
                <w:bottom w:val="none" w:sz="0" w:space="0" w:color="auto"/>
                <w:right w:val="none" w:sz="0" w:space="0" w:color="auto"/>
              </w:divBdr>
            </w:div>
            <w:div w:id="622616479">
              <w:marLeft w:val="1155"/>
              <w:marRight w:val="0"/>
              <w:marTop w:val="0"/>
              <w:marBottom w:val="0"/>
              <w:divBdr>
                <w:top w:val="none" w:sz="0" w:space="0" w:color="auto"/>
                <w:left w:val="none" w:sz="0" w:space="0" w:color="auto"/>
                <w:bottom w:val="none" w:sz="0" w:space="0" w:color="auto"/>
                <w:right w:val="none" w:sz="0" w:space="0" w:color="auto"/>
              </w:divBdr>
            </w:div>
            <w:div w:id="180124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093437">
      <w:bodyDiv w:val="1"/>
      <w:marLeft w:val="0"/>
      <w:marRight w:val="0"/>
      <w:marTop w:val="0"/>
      <w:marBottom w:val="0"/>
      <w:divBdr>
        <w:top w:val="none" w:sz="0" w:space="0" w:color="auto"/>
        <w:left w:val="none" w:sz="0" w:space="0" w:color="auto"/>
        <w:bottom w:val="none" w:sz="0" w:space="0" w:color="auto"/>
        <w:right w:val="none" w:sz="0" w:space="0" w:color="auto"/>
      </w:divBdr>
      <w:divsChild>
        <w:div w:id="325128594">
          <w:marLeft w:val="0"/>
          <w:marRight w:val="0"/>
          <w:marTop w:val="0"/>
          <w:marBottom w:val="0"/>
          <w:divBdr>
            <w:top w:val="none" w:sz="0" w:space="0" w:color="auto"/>
            <w:left w:val="none" w:sz="0" w:space="0" w:color="auto"/>
            <w:bottom w:val="none" w:sz="0" w:space="0" w:color="auto"/>
            <w:right w:val="none" w:sz="0" w:space="0" w:color="auto"/>
          </w:divBdr>
        </w:div>
        <w:div w:id="1169055171">
          <w:marLeft w:val="0"/>
          <w:marRight w:val="0"/>
          <w:marTop w:val="150"/>
          <w:marBottom w:val="0"/>
          <w:divBdr>
            <w:top w:val="none" w:sz="0" w:space="0" w:color="auto"/>
            <w:left w:val="none" w:sz="0" w:space="0" w:color="auto"/>
            <w:bottom w:val="none" w:sz="0" w:space="0" w:color="auto"/>
            <w:right w:val="none" w:sz="0" w:space="0" w:color="auto"/>
          </w:divBdr>
          <w:divsChild>
            <w:div w:id="434902882">
              <w:marLeft w:val="1155"/>
              <w:marRight w:val="0"/>
              <w:marTop w:val="0"/>
              <w:marBottom w:val="0"/>
              <w:divBdr>
                <w:top w:val="none" w:sz="0" w:space="0" w:color="auto"/>
                <w:left w:val="none" w:sz="0" w:space="0" w:color="auto"/>
                <w:bottom w:val="none" w:sz="0" w:space="0" w:color="auto"/>
                <w:right w:val="none" w:sz="0" w:space="0" w:color="auto"/>
              </w:divBdr>
            </w:div>
            <w:div w:id="583761012">
              <w:marLeft w:val="1155"/>
              <w:marRight w:val="0"/>
              <w:marTop w:val="0"/>
              <w:marBottom w:val="0"/>
              <w:divBdr>
                <w:top w:val="none" w:sz="0" w:space="0" w:color="auto"/>
                <w:left w:val="none" w:sz="0" w:space="0" w:color="auto"/>
                <w:bottom w:val="none" w:sz="0" w:space="0" w:color="auto"/>
                <w:right w:val="none" w:sz="0" w:space="0" w:color="auto"/>
              </w:divBdr>
            </w:div>
            <w:div w:id="26496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740276">
      <w:bodyDiv w:val="1"/>
      <w:marLeft w:val="0"/>
      <w:marRight w:val="0"/>
      <w:marTop w:val="0"/>
      <w:marBottom w:val="0"/>
      <w:divBdr>
        <w:top w:val="none" w:sz="0" w:space="0" w:color="auto"/>
        <w:left w:val="none" w:sz="0" w:space="0" w:color="auto"/>
        <w:bottom w:val="none" w:sz="0" w:space="0" w:color="auto"/>
        <w:right w:val="none" w:sz="0" w:space="0" w:color="auto"/>
      </w:divBdr>
      <w:divsChild>
        <w:div w:id="859466809">
          <w:marLeft w:val="0"/>
          <w:marRight w:val="0"/>
          <w:marTop w:val="0"/>
          <w:marBottom w:val="0"/>
          <w:divBdr>
            <w:top w:val="none" w:sz="0" w:space="0" w:color="auto"/>
            <w:left w:val="none" w:sz="0" w:space="0" w:color="auto"/>
            <w:bottom w:val="none" w:sz="0" w:space="0" w:color="auto"/>
            <w:right w:val="none" w:sz="0" w:space="0" w:color="auto"/>
          </w:divBdr>
        </w:div>
        <w:div w:id="1613320606">
          <w:marLeft w:val="0"/>
          <w:marRight w:val="0"/>
          <w:marTop w:val="150"/>
          <w:marBottom w:val="0"/>
          <w:divBdr>
            <w:top w:val="none" w:sz="0" w:space="0" w:color="auto"/>
            <w:left w:val="none" w:sz="0" w:space="0" w:color="auto"/>
            <w:bottom w:val="none" w:sz="0" w:space="0" w:color="auto"/>
            <w:right w:val="none" w:sz="0" w:space="0" w:color="auto"/>
          </w:divBdr>
          <w:divsChild>
            <w:div w:id="208340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792284">
      <w:bodyDiv w:val="1"/>
      <w:marLeft w:val="0"/>
      <w:marRight w:val="0"/>
      <w:marTop w:val="0"/>
      <w:marBottom w:val="0"/>
      <w:divBdr>
        <w:top w:val="none" w:sz="0" w:space="0" w:color="auto"/>
        <w:left w:val="none" w:sz="0" w:space="0" w:color="auto"/>
        <w:bottom w:val="none" w:sz="0" w:space="0" w:color="auto"/>
        <w:right w:val="none" w:sz="0" w:space="0" w:color="auto"/>
      </w:divBdr>
      <w:divsChild>
        <w:div w:id="116338177">
          <w:marLeft w:val="0"/>
          <w:marRight w:val="0"/>
          <w:marTop w:val="0"/>
          <w:marBottom w:val="0"/>
          <w:divBdr>
            <w:top w:val="none" w:sz="0" w:space="0" w:color="auto"/>
            <w:left w:val="none" w:sz="0" w:space="0" w:color="auto"/>
            <w:bottom w:val="none" w:sz="0" w:space="0" w:color="auto"/>
            <w:right w:val="none" w:sz="0" w:space="0" w:color="auto"/>
          </w:divBdr>
        </w:div>
        <w:div w:id="1113015959">
          <w:marLeft w:val="0"/>
          <w:marRight w:val="0"/>
          <w:marTop w:val="150"/>
          <w:marBottom w:val="0"/>
          <w:divBdr>
            <w:top w:val="none" w:sz="0" w:space="0" w:color="auto"/>
            <w:left w:val="none" w:sz="0" w:space="0" w:color="auto"/>
            <w:bottom w:val="none" w:sz="0" w:space="0" w:color="auto"/>
            <w:right w:val="none" w:sz="0" w:space="0" w:color="auto"/>
          </w:divBdr>
          <w:divsChild>
            <w:div w:id="2105295741">
              <w:marLeft w:val="1155"/>
              <w:marRight w:val="0"/>
              <w:marTop w:val="0"/>
              <w:marBottom w:val="0"/>
              <w:divBdr>
                <w:top w:val="none" w:sz="0" w:space="0" w:color="auto"/>
                <w:left w:val="none" w:sz="0" w:space="0" w:color="auto"/>
                <w:bottom w:val="none" w:sz="0" w:space="0" w:color="auto"/>
                <w:right w:val="none" w:sz="0" w:space="0" w:color="auto"/>
              </w:divBdr>
            </w:div>
            <w:div w:id="493641749">
              <w:marLeft w:val="1155"/>
              <w:marRight w:val="0"/>
              <w:marTop w:val="0"/>
              <w:marBottom w:val="0"/>
              <w:divBdr>
                <w:top w:val="none" w:sz="0" w:space="0" w:color="auto"/>
                <w:left w:val="none" w:sz="0" w:space="0" w:color="auto"/>
                <w:bottom w:val="none" w:sz="0" w:space="0" w:color="auto"/>
                <w:right w:val="none" w:sz="0" w:space="0" w:color="auto"/>
              </w:divBdr>
            </w:div>
            <w:div w:id="531459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27806">
      <w:bodyDiv w:val="1"/>
      <w:marLeft w:val="0"/>
      <w:marRight w:val="0"/>
      <w:marTop w:val="0"/>
      <w:marBottom w:val="0"/>
      <w:divBdr>
        <w:top w:val="none" w:sz="0" w:space="0" w:color="auto"/>
        <w:left w:val="none" w:sz="0" w:space="0" w:color="auto"/>
        <w:bottom w:val="none" w:sz="0" w:space="0" w:color="auto"/>
        <w:right w:val="none" w:sz="0" w:space="0" w:color="auto"/>
      </w:divBdr>
      <w:divsChild>
        <w:div w:id="1589273011">
          <w:marLeft w:val="0"/>
          <w:marRight w:val="0"/>
          <w:marTop w:val="0"/>
          <w:marBottom w:val="0"/>
          <w:divBdr>
            <w:top w:val="none" w:sz="0" w:space="0" w:color="auto"/>
            <w:left w:val="none" w:sz="0" w:space="0" w:color="auto"/>
            <w:bottom w:val="none" w:sz="0" w:space="0" w:color="auto"/>
            <w:right w:val="none" w:sz="0" w:space="0" w:color="auto"/>
          </w:divBdr>
        </w:div>
        <w:div w:id="1686636989">
          <w:marLeft w:val="0"/>
          <w:marRight w:val="0"/>
          <w:marTop w:val="150"/>
          <w:marBottom w:val="0"/>
          <w:divBdr>
            <w:top w:val="none" w:sz="0" w:space="0" w:color="auto"/>
            <w:left w:val="none" w:sz="0" w:space="0" w:color="auto"/>
            <w:bottom w:val="none" w:sz="0" w:space="0" w:color="auto"/>
            <w:right w:val="none" w:sz="0" w:space="0" w:color="auto"/>
          </w:divBdr>
          <w:divsChild>
            <w:div w:id="1250429470">
              <w:marLeft w:val="1155"/>
              <w:marRight w:val="0"/>
              <w:marTop w:val="0"/>
              <w:marBottom w:val="0"/>
              <w:divBdr>
                <w:top w:val="none" w:sz="0" w:space="0" w:color="auto"/>
                <w:left w:val="none" w:sz="0" w:space="0" w:color="auto"/>
                <w:bottom w:val="none" w:sz="0" w:space="0" w:color="auto"/>
                <w:right w:val="none" w:sz="0" w:space="0" w:color="auto"/>
              </w:divBdr>
            </w:div>
            <w:div w:id="449011473">
              <w:marLeft w:val="1155"/>
              <w:marRight w:val="0"/>
              <w:marTop w:val="0"/>
              <w:marBottom w:val="0"/>
              <w:divBdr>
                <w:top w:val="none" w:sz="0" w:space="0" w:color="auto"/>
                <w:left w:val="none" w:sz="0" w:space="0" w:color="auto"/>
                <w:bottom w:val="none" w:sz="0" w:space="0" w:color="auto"/>
                <w:right w:val="none" w:sz="0" w:space="0" w:color="auto"/>
              </w:divBdr>
            </w:div>
            <w:div w:id="81225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680810">
      <w:bodyDiv w:val="1"/>
      <w:marLeft w:val="0"/>
      <w:marRight w:val="0"/>
      <w:marTop w:val="0"/>
      <w:marBottom w:val="0"/>
      <w:divBdr>
        <w:top w:val="none" w:sz="0" w:space="0" w:color="auto"/>
        <w:left w:val="none" w:sz="0" w:space="0" w:color="auto"/>
        <w:bottom w:val="none" w:sz="0" w:space="0" w:color="auto"/>
        <w:right w:val="none" w:sz="0" w:space="0" w:color="auto"/>
      </w:divBdr>
      <w:divsChild>
        <w:div w:id="567883156">
          <w:marLeft w:val="0"/>
          <w:marRight w:val="0"/>
          <w:marTop w:val="0"/>
          <w:marBottom w:val="0"/>
          <w:divBdr>
            <w:top w:val="none" w:sz="0" w:space="0" w:color="auto"/>
            <w:left w:val="none" w:sz="0" w:space="0" w:color="auto"/>
            <w:bottom w:val="none" w:sz="0" w:space="0" w:color="auto"/>
            <w:right w:val="none" w:sz="0" w:space="0" w:color="auto"/>
          </w:divBdr>
        </w:div>
        <w:div w:id="397824600">
          <w:marLeft w:val="0"/>
          <w:marRight w:val="0"/>
          <w:marTop w:val="150"/>
          <w:marBottom w:val="0"/>
          <w:divBdr>
            <w:top w:val="none" w:sz="0" w:space="0" w:color="auto"/>
            <w:left w:val="none" w:sz="0" w:space="0" w:color="auto"/>
            <w:bottom w:val="none" w:sz="0" w:space="0" w:color="auto"/>
            <w:right w:val="none" w:sz="0" w:space="0" w:color="auto"/>
          </w:divBdr>
          <w:divsChild>
            <w:div w:id="1645617131">
              <w:marLeft w:val="1155"/>
              <w:marRight w:val="0"/>
              <w:marTop w:val="0"/>
              <w:marBottom w:val="0"/>
              <w:divBdr>
                <w:top w:val="none" w:sz="0" w:space="0" w:color="auto"/>
                <w:left w:val="none" w:sz="0" w:space="0" w:color="auto"/>
                <w:bottom w:val="none" w:sz="0" w:space="0" w:color="auto"/>
                <w:right w:val="none" w:sz="0" w:space="0" w:color="auto"/>
              </w:divBdr>
            </w:div>
            <w:div w:id="36397565">
              <w:marLeft w:val="1155"/>
              <w:marRight w:val="0"/>
              <w:marTop w:val="0"/>
              <w:marBottom w:val="0"/>
              <w:divBdr>
                <w:top w:val="none" w:sz="0" w:space="0" w:color="auto"/>
                <w:left w:val="none" w:sz="0" w:space="0" w:color="auto"/>
                <w:bottom w:val="none" w:sz="0" w:space="0" w:color="auto"/>
                <w:right w:val="none" w:sz="0" w:space="0" w:color="auto"/>
              </w:divBdr>
            </w:div>
            <w:div w:id="10678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16368">
      <w:bodyDiv w:val="1"/>
      <w:marLeft w:val="0"/>
      <w:marRight w:val="0"/>
      <w:marTop w:val="0"/>
      <w:marBottom w:val="0"/>
      <w:divBdr>
        <w:top w:val="none" w:sz="0" w:space="0" w:color="auto"/>
        <w:left w:val="none" w:sz="0" w:space="0" w:color="auto"/>
        <w:bottom w:val="none" w:sz="0" w:space="0" w:color="auto"/>
        <w:right w:val="none" w:sz="0" w:space="0" w:color="auto"/>
      </w:divBdr>
      <w:divsChild>
        <w:div w:id="1462769489">
          <w:marLeft w:val="0"/>
          <w:marRight w:val="0"/>
          <w:marTop w:val="0"/>
          <w:marBottom w:val="0"/>
          <w:divBdr>
            <w:top w:val="none" w:sz="0" w:space="0" w:color="auto"/>
            <w:left w:val="none" w:sz="0" w:space="0" w:color="auto"/>
            <w:bottom w:val="none" w:sz="0" w:space="0" w:color="auto"/>
            <w:right w:val="none" w:sz="0" w:space="0" w:color="auto"/>
          </w:divBdr>
        </w:div>
        <w:div w:id="111637219">
          <w:marLeft w:val="0"/>
          <w:marRight w:val="0"/>
          <w:marTop w:val="150"/>
          <w:marBottom w:val="0"/>
          <w:divBdr>
            <w:top w:val="none" w:sz="0" w:space="0" w:color="auto"/>
            <w:left w:val="none" w:sz="0" w:space="0" w:color="auto"/>
            <w:bottom w:val="none" w:sz="0" w:space="0" w:color="auto"/>
            <w:right w:val="none" w:sz="0" w:space="0" w:color="auto"/>
          </w:divBdr>
          <w:divsChild>
            <w:div w:id="406542226">
              <w:marLeft w:val="1155"/>
              <w:marRight w:val="0"/>
              <w:marTop w:val="0"/>
              <w:marBottom w:val="0"/>
              <w:divBdr>
                <w:top w:val="none" w:sz="0" w:space="0" w:color="auto"/>
                <w:left w:val="none" w:sz="0" w:space="0" w:color="auto"/>
                <w:bottom w:val="none" w:sz="0" w:space="0" w:color="auto"/>
                <w:right w:val="none" w:sz="0" w:space="0" w:color="auto"/>
              </w:divBdr>
            </w:div>
            <w:div w:id="584845959">
              <w:marLeft w:val="1155"/>
              <w:marRight w:val="0"/>
              <w:marTop w:val="0"/>
              <w:marBottom w:val="0"/>
              <w:divBdr>
                <w:top w:val="none" w:sz="0" w:space="0" w:color="auto"/>
                <w:left w:val="none" w:sz="0" w:space="0" w:color="auto"/>
                <w:bottom w:val="none" w:sz="0" w:space="0" w:color="auto"/>
                <w:right w:val="none" w:sz="0" w:space="0" w:color="auto"/>
              </w:divBdr>
            </w:div>
            <w:div w:id="144160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4851">
      <w:bodyDiv w:val="1"/>
      <w:marLeft w:val="0"/>
      <w:marRight w:val="0"/>
      <w:marTop w:val="0"/>
      <w:marBottom w:val="0"/>
      <w:divBdr>
        <w:top w:val="none" w:sz="0" w:space="0" w:color="auto"/>
        <w:left w:val="none" w:sz="0" w:space="0" w:color="auto"/>
        <w:bottom w:val="none" w:sz="0" w:space="0" w:color="auto"/>
        <w:right w:val="none" w:sz="0" w:space="0" w:color="auto"/>
      </w:divBdr>
    </w:div>
    <w:div w:id="709574924">
      <w:bodyDiv w:val="1"/>
      <w:marLeft w:val="0"/>
      <w:marRight w:val="0"/>
      <w:marTop w:val="0"/>
      <w:marBottom w:val="0"/>
      <w:divBdr>
        <w:top w:val="none" w:sz="0" w:space="0" w:color="auto"/>
        <w:left w:val="none" w:sz="0" w:space="0" w:color="auto"/>
        <w:bottom w:val="none" w:sz="0" w:space="0" w:color="auto"/>
        <w:right w:val="none" w:sz="0" w:space="0" w:color="auto"/>
      </w:divBdr>
      <w:divsChild>
        <w:div w:id="1791047968">
          <w:marLeft w:val="0"/>
          <w:marRight w:val="0"/>
          <w:marTop w:val="0"/>
          <w:marBottom w:val="0"/>
          <w:divBdr>
            <w:top w:val="none" w:sz="0" w:space="0" w:color="auto"/>
            <w:left w:val="none" w:sz="0" w:space="0" w:color="auto"/>
            <w:bottom w:val="none" w:sz="0" w:space="0" w:color="auto"/>
            <w:right w:val="none" w:sz="0" w:space="0" w:color="auto"/>
          </w:divBdr>
        </w:div>
        <w:div w:id="509149745">
          <w:marLeft w:val="0"/>
          <w:marRight w:val="0"/>
          <w:marTop w:val="150"/>
          <w:marBottom w:val="0"/>
          <w:divBdr>
            <w:top w:val="none" w:sz="0" w:space="0" w:color="auto"/>
            <w:left w:val="none" w:sz="0" w:space="0" w:color="auto"/>
            <w:bottom w:val="none" w:sz="0" w:space="0" w:color="auto"/>
            <w:right w:val="none" w:sz="0" w:space="0" w:color="auto"/>
          </w:divBdr>
          <w:divsChild>
            <w:div w:id="1062171199">
              <w:marLeft w:val="1155"/>
              <w:marRight w:val="0"/>
              <w:marTop w:val="0"/>
              <w:marBottom w:val="0"/>
              <w:divBdr>
                <w:top w:val="none" w:sz="0" w:space="0" w:color="auto"/>
                <w:left w:val="none" w:sz="0" w:space="0" w:color="auto"/>
                <w:bottom w:val="none" w:sz="0" w:space="0" w:color="auto"/>
                <w:right w:val="none" w:sz="0" w:space="0" w:color="auto"/>
              </w:divBdr>
            </w:div>
            <w:div w:id="1982615259">
              <w:marLeft w:val="1155"/>
              <w:marRight w:val="0"/>
              <w:marTop w:val="0"/>
              <w:marBottom w:val="0"/>
              <w:divBdr>
                <w:top w:val="none" w:sz="0" w:space="0" w:color="auto"/>
                <w:left w:val="none" w:sz="0" w:space="0" w:color="auto"/>
                <w:bottom w:val="none" w:sz="0" w:space="0" w:color="auto"/>
                <w:right w:val="none" w:sz="0" w:space="0" w:color="auto"/>
              </w:divBdr>
            </w:div>
            <w:div w:id="105146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6300">
      <w:bodyDiv w:val="1"/>
      <w:marLeft w:val="0"/>
      <w:marRight w:val="0"/>
      <w:marTop w:val="0"/>
      <w:marBottom w:val="0"/>
      <w:divBdr>
        <w:top w:val="none" w:sz="0" w:space="0" w:color="auto"/>
        <w:left w:val="none" w:sz="0" w:space="0" w:color="auto"/>
        <w:bottom w:val="none" w:sz="0" w:space="0" w:color="auto"/>
        <w:right w:val="none" w:sz="0" w:space="0" w:color="auto"/>
      </w:divBdr>
      <w:divsChild>
        <w:div w:id="1301762974">
          <w:marLeft w:val="0"/>
          <w:marRight w:val="0"/>
          <w:marTop w:val="0"/>
          <w:marBottom w:val="0"/>
          <w:divBdr>
            <w:top w:val="none" w:sz="0" w:space="0" w:color="auto"/>
            <w:left w:val="none" w:sz="0" w:space="0" w:color="auto"/>
            <w:bottom w:val="none" w:sz="0" w:space="0" w:color="auto"/>
            <w:right w:val="none" w:sz="0" w:space="0" w:color="auto"/>
          </w:divBdr>
        </w:div>
        <w:div w:id="435488816">
          <w:marLeft w:val="0"/>
          <w:marRight w:val="0"/>
          <w:marTop w:val="150"/>
          <w:marBottom w:val="0"/>
          <w:divBdr>
            <w:top w:val="none" w:sz="0" w:space="0" w:color="auto"/>
            <w:left w:val="none" w:sz="0" w:space="0" w:color="auto"/>
            <w:bottom w:val="none" w:sz="0" w:space="0" w:color="auto"/>
            <w:right w:val="none" w:sz="0" w:space="0" w:color="auto"/>
          </w:divBdr>
          <w:divsChild>
            <w:div w:id="1046760856">
              <w:marLeft w:val="1155"/>
              <w:marRight w:val="0"/>
              <w:marTop w:val="0"/>
              <w:marBottom w:val="0"/>
              <w:divBdr>
                <w:top w:val="none" w:sz="0" w:space="0" w:color="auto"/>
                <w:left w:val="none" w:sz="0" w:space="0" w:color="auto"/>
                <w:bottom w:val="none" w:sz="0" w:space="0" w:color="auto"/>
                <w:right w:val="none" w:sz="0" w:space="0" w:color="auto"/>
              </w:divBdr>
            </w:div>
            <w:div w:id="1636568132">
              <w:marLeft w:val="1155"/>
              <w:marRight w:val="0"/>
              <w:marTop w:val="0"/>
              <w:marBottom w:val="0"/>
              <w:divBdr>
                <w:top w:val="none" w:sz="0" w:space="0" w:color="auto"/>
                <w:left w:val="none" w:sz="0" w:space="0" w:color="auto"/>
                <w:bottom w:val="none" w:sz="0" w:space="0" w:color="auto"/>
                <w:right w:val="none" w:sz="0" w:space="0" w:color="auto"/>
              </w:divBdr>
            </w:div>
            <w:div w:id="41466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118137">
      <w:bodyDiv w:val="1"/>
      <w:marLeft w:val="0"/>
      <w:marRight w:val="0"/>
      <w:marTop w:val="0"/>
      <w:marBottom w:val="0"/>
      <w:divBdr>
        <w:top w:val="none" w:sz="0" w:space="0" w:color="auto"/>
        <w:left w:val="none" w:sz="0" w:space="0" w:color="auto"/>
        <w:bottom w:val="none" w:sz="0" w:space="0" w:color="auto"/>
        <w:right w:val="none" w:sz="0" w:space="0" w:color="auto"/>
      </w:divBdr>
      <w:divsChild>
        <w:div w:id="1639531736">
          <w:marLeft w:val="0"/>
          <w:marRight w:val="0"/>
          <w:marTop w:val="0"/>
          <w:marBottom w:val="0"/>
          <w:divBdr>
            <w:top w:val="none" w:sz="0" w:space="0" w:color="auto"/>
            <w:left w:val="none" w:sz="0" w:space="0" w:color="auto"/>
            <w:bottom w:val="none" w:sz="0" w:space="0" w:color="auto"/>
            <w:right w:val="none" w:sz="0" w:space="0" w:color="auto"/>
          </w:divBdr>
        </w:div>
        <w:div w:id="664087900">
          <w:marLeft w:val="0"/>
          <w:marRight w:val="0"/>
          <w:marTop w:val="150"/>
          <w:marBottom w:val="0"/>
          <w:divBdr>
            <w:top w:val="none" w:sz="0" w:space="0" w:color="auto"/>
            <w:left w:val="none" w:sz="0" w:space="0" w:color="auto"/>
            <w:bottom w:val="none" w:sz="0" w:space="0" w:color="auto"/>
            <w:right w:val="none" w:sz="0" w:space="0" w:color="auto"/>
          </w:divBdr>
          <w:divsChild>
            <w:div w:id="453671823">
              <w:marLeft w:val="1155"/>
              <w:marRight w:val="0"/>
              <w:marTop w:val="0"/>
              <w:marBottom w:val="0"/>
              <w:divBdr>
                <w:top w:val="none" w:sz="0" w:space="0" w:color="auto"/>
                <w:left w:val="none" w:sz="0" w:space="0" w:color="auto"/>
                <w:bottom w:val="none" w:sz="0" w:space="0" w:color="auto"/>
                <w:right w:val="none" w:sz="0" w:space="0" w:color="auto"/>
              </w:divBdr>
            </w:div>
            <w:div w:id="1143037760">
              <w:marLeft w:val="1155"/>
              <w:marRight w:val="0"/>
              <w:marTop w:val="0"/>
              <w:marBottom w:val="0"/>
              <w:divBdr>
                <w:top w:val="none" w:sz="0" w:space="0" w:color="auto"/>
                <w:left w:val="none" w:sz="0" w:space="0" w:color="auto"/>
                <w:bottom w:val="none" w:sz="0" w:space="0" w:color="auto"/>
                <w:right w:val="none" w:sz="0" w:space="0" w:color="auto"/>
              </w:divBdr>
            </w:div>
            <w:div w:id="918950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5997">
      <w:bodyDiv w:val="1"/>
      <w:marLeft w:val="0"/>
      <w:marRight w:val="0"/>
      <w:marTop w:val="0"/>
      <w:marBottom w:val="0"/>
      <w:divBdr>
        <w:top w:val="none" w:sz="0" w:space="0" w:color="auto"/>
        <w:left w:val="none" w:sz="0" w:space="0" w:color="auto"/>
        <w:bottom w:val="none" w:sz="0" w:space="0" w:color="auto"/>
        <w:right w:val="none" w:sz="0" w:space="0" w:color="auto"/>
      </w:divBdr>
      <w:divsChild>
        <w:div w:id="2027251812">
          <w:marLeft w:val="0"/>
          <w:marRight w:val="0"/>
          <w:marTop w:val="0"/>
          <w:marBottom w:val="0"/>
          <w:divBdr>
            <w:top w:val="none" w:sz="0" w:space="0" w:color="auto"/>
            <w:left w:val="none" w:sz="0" w:space="0" w:color="auto"/>
            <w:bottom w:val="none" w:sz="0" w:space="0" w:color="auto"/>
            <w:right w:val="none" w:sz="0" w:space="0" w:color="auto"/>
          </w:divBdr>
        </w:div>
        <w:div w:id="2125465305">
          <w:marLeft w:val="0"/>
          <w:marRight w:val="0"/>
          <w:marTop w:val="150"/>
          <w:marBottom w:val="0"/>
          <w:divBdr>
            <w:top w:val="none" w:sz="0" w:space="0" w:color="auto"/>
            <w:left w:val="none" w:sz="0" w:space="0" w:color="auto"/>
            <w:bottom w:val="none" w:sz="0" w:space="0" w:color="auto"/>
            <w:right w:val="none" w:sz="0" w:space="0" w:color="auto"/>
          </w:divBdr>
          <w:divsChild>
            <w:div w:id="1004673140">
              <w:marLeft w:val="1155"/>
              <w:marRight w:val="0"/>
              <w:marTop w:val="0"/>
              <w:marBottom w:val="0"/>
              <w:divBdr>
                <w:top w:val="none" w:sz="0" w:space="0" w:color="auto"/>
                <w:left w:val="none" w:sz="0" w:space="0" w:color="auto"/>
                <w:bottom w:val="none" w:sz="0" w:space="0" w:color="auto"/>
                <w:right w:val="none" w:sz="0" w:space="0" w:color="auto"/>
              </w:divBdr>
            </w:div>
            <w:div w:id="381910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048639">
      <w:bodyDiv w:val="1"/>
      <w:marLeft w:val="0"/>
      <w:marRight w:val="0"/>
      <w:marTop w:val="0"/>
      <w:marBottom w:val="0"/>
      <w:divBdr>
        <w:top w:val="none" w:sz="0" w:space="0" w:color="auto"/>
        <w:left w:val="none" w:sz="0" w:space="0" w:color="auto"/>
        <w:bottom w:val="none" w:sz="0" w:space="0" w:color="auto"/>
        <w:right w:val="none" w:sz="0" w:space="0" w:color="auto"/>
      </w:divBdr>
      <w:divsChild>
        <w:div w:id="1737777364">
          <w:marLeft w:val="0"/>
          <w:marRight w:val="0"/>
          <w:marTop w:val="0"/>
          <w:marBottom w:val="0"/>
          <w:divBdr>
            <w:top w:val="none" w:sz="0" w:space="0" w:color="auto"/>
            <w:left w:val="none" w:sz="0" w:space="0" w:color="auto"/>
            <w:bottom w:val="none" w:sz="0" w:space="0" w:color="auto"/>
            <w:right w:val="none" w:sz="0" w:space="0" w:color="auto"/>
          </w:divBdr>
        </w:div>
        <w:div w:id="1487864763">
          <w:marLeft w:val="0"/>
          <w:marRight w:val="0"/>
          <w:marTop w:val="150"/>
          <w:marBottom w:val="0"/>
          <w:divBdr>
            <w:top w:val="none" w:sz="0" w:space="0" w:color="auto"/>
            <w:left w:val="none" w:sz="0" w:space="0" w:color="auto"/>
            <w:bottom w:val="none" w:sz="0" w:space="0" w:color="auto"/>
            <w:right w:val="none" w:sz="0" w:space="0" w:color="auto"/>
          </w:divBdr>
          <w:divsChild>
            <w:div w:id="305861978">
              <w:marLeft w:val="1155"/>
              <w:marRight w:val="0"/>
              <w:marTop w:val="0"/>
              <w:marBottom w:val="0"/>
              <w:divBdr>
                <w:top w:val="none" w:sz="0" w:space="0" w:color="auto"/>
                <w:left w:val="none" w:sz="0" w:space="0" w:color="auto"/>
                <w:bottom w:val="none" w:sz="0" w:space="0" w:color="auto"/>
                <w:right w:val="none" w:sz="0" w:space="0" w:color="auto"/>
              </w:divBdr>
            </w:div>
            <w:div w:id="870190559">
              <w:marLeft w:val="1155"/>
              <w:marRight w:val="0"/>
              <w:marTop w:val="0"/>
              <w:marBottom w:val="0"/>
              <w:divBdr>
                <w:top w:val="none" w:sz="0" w:space="0" w:color="auto"/>
                <w:left w:val="none" w:sz="0" w:space="0" w:color="auto"/>
                <w:bottom w:val="none" w:sz="0" w:space="0" w:color="auto"/>
                <w:right w:val="none" w:sz="0" w:space="0" w:color="auto"/>
              </w:divBdr>
            </w:div>
            <w:div w:id="812598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14124">
      <w:bodyDiv w:val="1"/>
      <w:marLeft w:val="0"/>
      <w:marRight w:val="0"/>
      <w:marTop w:val="0"/>
      <w:marBottom w:val="0"/>
      <w:divBdr>
        <w:top w:val="none" w:sz="0" w:space="0" w:color="auto"/>
        <w:left w:val="none" w:sz="0" w:space="0" w:color="auto"/>
        <w:bottom w:val="none" w:sz="0" w:space="0" w:color="auto"/>
        <w:right w:val="none" w:sz="0" w:space="0" w:color="auto"/>
      </w:divBdr>
      <w:divsChild>
        <w:div w:id="1855799882">
          <w:marLeft w:val="0"/>
          <w:marRight w:val="0"/>
          <w:marTop w:val="0"/>
          <w:marBottom w:val="0"/>
          <w:divBdr>
            <w:top w:val="none" w:sz="0" w:space="0" w:color="auto"/>
            <w:left w:val="none" w:sz="0" w:space="0" w:color="auto"/>
            <w:bottom w:val="none" w:sz="0" w:space="0" w:color="auto"/>
            <w:right w:val="none" w:sz="0" w:space="0" w:color="auto"/>
          </w:divBdr>
        </w:div>
        <w:div w:id="1103957758">
          <w:marLeft w:val="0"/>
          <w:marRight w:val="0"/>
          <w:marTop w:val="150"/>
          <w:marBottom w:val="0"/>
          <w:divBdr>
            <w:top w:val="none" w:sz="0" w:space="0" w:color="auto"/>
            <w:left w:val="none" w:sz="0" w:space="0" w:color="auto"/>
            <w:bottom w:val="none" w:sz="0" w:space="0" w:color="auto"/>
            <w:right w:val="none" w:sz="0" w:space="0" w:color="auto"/>
          </w:divBdr>
          <w:divsChild>
            <w:div w:id="874805692">
              <w:marLeft w:val="1155"/>
              <w:marRight w:val="0"/>
              <w:marTop w:val="0"/>
              <w:marBottom w:val="0"/>
              <w:divBdr>
                <w:top w:val="none" w:sz="0" w:space="0" w:color="auto"/>
                <w:left w:val="none" w:sz="0" w:space="0" w:color="auto"/>
                <w:bottom w:val="none" w:sz="0" w:space="0" w:color="auto"/>
                <w:right w:val="none" w:sz="0" w:space="0" w:color="auto"/>
              </w:divBdr>
            </w:div>
            <w:div w:id="1144472289">
              <w:marLeft w:val="1155"/>
              <w:marRight w:val="0"/>
              <w:marTop w:val="0"/>
              <w:marBottom w:val="0"/>
              <w:divBdr>
                <w:top w:val="none" w:sz="0" w:space="0" w:color="auto"/>
                <w:left w:val="none" w:sz="0" w:space="0" w:color="auto"/>
                <w:bottom w:val="none" w:sz="0" w:space="0" w:color="auto"/>
                <w:right w:val="none" w:sz="0" w:space="0" w:color="auto"/>
              </w:divBdr>
            </w:div>
            <w:div w:id="115048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678744">
      <w:bodyDiv w:val="1"/>
      <w:marLeft w:val="0"/>
      <w:marRight w:val="0"/>
      <w:marTop w:val="0"/>
      <w:marBottom w:val="0"/>
      <w:divBdr>
        <w:top w:val="none" w:sz="0" w:space="0" w:color="auto"/>
        <w:left w:val="none" w:sz="0" w:space="0" w:color="auto"/>
        <w:bottom w:val="none" w:sz="0" w:space="0" w:color="auto"/>
        <w:right w:val="none" w:sz="0" w:space="0" w:color="auto"/>
      </w:divBdr>
      <w:divsChild>
        <w:div w:id="708381200">
          <w:marLeft w:val="0"/>
          <w:marRight w:val="0"/>
          <w:marTop w:val="0"/>
          <w:marBottom w:val="0"/>
          <w:divBdr>
            <w:top w:val="none" w:sz="0" w:space="0" w:color="auto"/>
            <w:left w:val="none" w:sz="0" w:space="0" w:color="auto"/>
            <w:bottom w:val="none" w:sz="0" w:space="0" w:color="auto"/>
            <w:right w:val="none" w:sz="0" w:space="0" w:color="auto"/>
          </w:divBdr>
        </w:div>
        <w:div w:id="1901594032">
          <w:marLeft w:val="0"/>
          <w:marRight w:val="0"/>
          <w:marTop w:val="150"/>
          <w:marBottom w:val="0"/>
          <w:divBdr>
            <w:top w:val="none" w:sz="0" w:space="0" w:color="auto"/>
            <w:left w:val="none" w:sz="0" w:space="0" w:color="auto"/>
            <w:bottom w:val="none" w:sz="0" w:space="0" w:color="auto"/>
            <w:right w:val="none" w:sz="0" w:space="0" w:color="auto"/>
          </w:divBdr>
          <w:divsChild>
            <w:div w:id="1030372111">
              <w:marLeft w:val="1155"/>
              <w:marRight w:val="0"/>
              <w:marTop w:val="0"/>
              <w:marBottom w:val="0"/>
              <w:divBdr>
                <w:top w:val="none" w:sz="0" w:space="0" w:color="auto"/>
                <w:left w:val="none" w:sz="0" w:space="0" w:color="auto"/>
                <w:bottom w:val="none" w:sz="0" w:space="0" w:color="auto"/>
                <w:right w:val="none" w:sz="0" w:space="0" w:color="auto"/>
              </w:divBdr>
            </w:div>
            <w:div w:id="1036201101">
              <w:marLeft w:val="1155"/>
              <w:marRight w:val="0"/>
              <w:marTop w:val="0"/>
              <w:marBottom w:val="0"/>
              <w:divBdr>
                <w:top w:val="none" w:sz="0" w:space="0" w:color="auto"/>
                <w:left w:val="none" w:sz="0" w:space="0" w:color="auto"/>
                <w:bottom w:val="none" w:sz="0" w:space="0" w:color="auto"/>
                <w:right w:val="none" w:sz="0" w:space="0" w:color="auto"/>
              </w:divBdr>
            </w:div>
            <w:div w:id="1159346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0660">
      <w:bodyDiv w:val="1"/>
      <w:marLeft w:val="0"/>
      <w:marRight w:val="0"/>
      <w:marTop w:val="0"/>
      <w:marBottom w:val="0"/>
      <w:divBdr>
        <w:top w:val="none" w:sz="0" w:space="0" w:color="auto"/>
        <w:left w:val="none" w:sz="0" w:space="0" w:color="auto"/>
        <w:bottom w:val="none" w:sz="0" w:space="0" w:color="auto"/>
        <w:right w:val="none" w:sz="0" w:space="0" w:color="auto"/>
      </w:divBdr>
      <w:divsChild>
        <w:div w:id="713387306">
          <w:marLeft w:val="0"/>
          <w:marRight w:val="0"/>
          <w:marTop w:val="0"/>
          <w:marBottom w:val="0"/>
          <w:divBdr>
            <w:top w:val="none" w:sz="0" w:space="0" w:color="auto"/>
            <w:left w:val="none" w:sz="0" w:space="0" w:color="auto"/>
            <w:bottom w:val="none" w:sz="0" w:space="0" w:color="auto"/>
            <w:right w:val="none" w:sz="0" w:space="0" w:color="auto"/>
          </w:divBdr>
        </w:div>
        <w:div w:id="189608024">
          <w:marLeft w:val="0"/>
          <w:marRight w:val="0"/>
          <w:marTop w:val="150"/>
          <w:marBottom w:val="0"/>
          <w:divBdr>
            <w:top w:val="none" w:sz="0" w:space="0" w:color="auto"/>
            <w:left w:val="none" w:sz="0" w:space="0" w:color="auto"/>
            <w:bottom w:val="none" w:sz="0" w:space="0" w:color="auto"/>
            <w:right w:val="none" w:sz="0" w:space="0" w:color="auto"/>
          </w:divBdr>
          <w:divsChild>
            <w:div w:id="114836792">
              <w:marLeft w:val="1155"/>
              <w:marRight w:val="0"/>
              <w:marTop w:val="0"/>
              <w:marBottom w:val="0"/>
              <w:divBdr>
                <w:top w:val="none" w:sz="0" w:space="0" w:color="auto"/>
                <w:left w:val="none" w:sz="0" w:space="0" w:color="auto"/>
                <w:bottom w:val="none" w:sz="0" w:space="0" w:color="auto"/>
                <w:right w:val="none" w:sz="0" w:space="0" w:color="auto"/>
              </w:divBdr>
            </w:div>
            <w:div w:id="20014367">
              <w:marLeft w:val="1155"/>
              <w:marRight w:val="0"/>
              <w:marTop w:val="0"/>
              <w:marBottom w:val="0"/>
              <w:divBdr>
                <w:top w:val="none" w:sz="0" w:space="0" w:color="auto"/>
                <w:left w:val="none" w:sz="0" w:space="0" w:color="auto"/>
                <w:bottom w:val="none" w:sz="0" w:space="0" w:color="auto"/>
                <w:right w:val="none" w:sz="0" w:space="0" w:color="auto"/>
              </w:divBdr>
            </w:div>
            <w:div w:id="1807508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424270">
      <w:bodyDiv w:val="1"/>
      <w:marLeft w:val="0"/>
      <w:marRight w:val="0"/>
      <w:marTop w:val="0"/>
      <w:marBottom w:val="0"/>
      <w:divBdr>
        <w:top w:val="none" w:sz="0" w:space="0" w:color="auto"/>
        <w:left w:val="none" w:sz="0" w:space="0" w:color="auto"/>
        <w:bottom w:val="none" w:sz="0" w:space="0" w:color="auto"/>
        <w:right w:val="none" w:sz="0" w:space="0" w:color="auto"/>
      </w:divBdr>
      <w:divsChild>
        <w:div w:id="1974482072">
          <w:marLeft w:val="0"/>
          <w:marRight w:val="0"/>
          <w:marTop w:val="0"/>
          <w:marBottom w:val="0"/>
          <w:divBdr>
            <w:top w:val="none" w:sz="0" w:space="0" w:color="auto"/>
            <w:left w:val="none" w:sz="0" w:space="0" w:color="auto"/>
            <w:bottom w:val="none" w:sz="0" w:space="0" w:color="auto"/>
            <w:right w:val="none" w:sz="0" w:space="0" w:color="auto"/>
          </w:divBdr>
        </w:div>
        <w:div w:id="1298612446">
          <w:marLeft w:val="0"/>
          <w:marRight w:val="0"/>
          <w:marTop w:val="150"/>
          <w:marBottom w:val="0"/>
          <w:divBdr>
            <w:top w:val="none" w:sz="0" w:space="0" w:color="auto"/>
            <w:left w:val="none" w:sz="0" w:space="0" w:color="auto"/>
            <w:bottom w:val="none" w:sz="0" w:space="0" w:color="auto"/>
            <w:right w:val="none" w:sz="0" w:space="0" w:color="auto"/>
          </w:divBdr>
          <w:divsChild>
            <w:div w:id="36901824">
              <w:marLeft w:val="1155"/>
              <w:marRight w:val="0"/>
              <w:marTop w:val="0"/>
              <w:marBottom w:val="0"/>
              <w:divBdr>
                <w:top w:val="none" w:sz="0" w:space="0" w:color="auto"/>
                <w:left w:val="none" w:sz="0" w:space="0" w:color="auto"/>
                <w:bottom w:val="none" w:sz="0" w:space="0" w:color="auto"/>
                <w:right w:val="none" w:sz="0" w:space="0" w:color="auto"/>
              </w:divBdr>
            </w:div>
            <w:div w:id="1280915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1694">
      <w:bodyDiv w:val="1"/>
      <w:marLeft w:val="0"/>
      <w:marRight w:val="0"/>
      <w:marTop w:val="0"/>
      <w:marBottom w:val="0"/>
      <w:divBdr>
        <w:top w:val="none" w:sz="0" w:space="0" w:color="auto"/>
        <w:left w:val="none" w:sz="0" w:space="0" w:color="auto"/>
        <w:bottom w:val="none" w:sz="0" w:space="0" w:color="auto"/>
        <w:right w:val="none" w:sz="0" w:space="0" w:color="auto"/>
      </w:divBdr>
      <w:divsChild>
        <w:div w:id="1329015817">
          <w:marLeft w:val="0"/>
          <w:marRight w:val="0"/>
          <w:marTop w:val="0"/>
          <w:marBottom w:val="0"/>
          <w:divBdr>
            <w:top w:val="none" w:sz="0" w:space="0" w:color="auto"/>
            <w:left w:val="none" w:sz="0" w:space="0" w:color="auto"/>
            <w:bottom w:val="none" w:sz="0" w:space="0" w:color="auto"/>
            <w:right w:val="none" w:sz="0" w:space="0" w:color="auto"/>
          </w:divBdr>
        </w:div>
        <w:div w:id="27146926">
          <w:marLeft w:val="0"/>
          <w:marRight w:val="0"/>
          <w:marTop w:val="150"/>
          <w:marBottom w:val="0"/>
          <w:divBdr>
            <w:top w:val="none" w:sz="0" w:space="0" w:color="auto"/>
            <w:left w:val="none" w:sz="0" w:space="0" w:color="auto"/>
            <w:bottom w:val="none" w:sz="0" w:space="0" w:color="auto"/>
            <w:right w:val="none" w:sz="0" w:space="0" w:color="auto"/>
          </w:divBdr>
          <w:divsChild>
            <w:div w:id="170994914">
              <w:marLeft w:val="1155"/>
              <w:marRight w:val="0"/>
              <w:marTop w:val="0"/>
              <w:marBottom w:val="0"/>
              <w:divBdr>
                <w:top w:val="none" w:sz="0" w:space="0" w:color="auto"/>
                <w:left w:val="none" w:sz="0" w:space="0" w:color="auto"/>
                <w:bottom w:val="none" w:sz="0" w:space="0" w:color="auto"/>
                <w:right w:val="none" w:sz="0" w:space="0" w:color="auto"/>
              </w:divBdr>
            </w:div>
            <w:div w:id="1632244412">
              <w:marLeft w:val="1155"/>
              <w:marRight w:val="0"/>
              <w:marTop w:val="0"/>
              <w:marBottom w:val="0"/>
              <w:divBdr>
                <w:top w:val="none" w:sz="0" w:space="0" w:color="auto"/>
                <w:left w:val="none" w:sz="0" w:space="0" w:color="auto"/>
                <w:bottom w:val="none" w:sz="0" w:space="0" w:color="auto"/>
                <w:right w:val="none" w:sz="0" w:space="0" w:color="auto"/>
              </w:divBdr>
            </w:div>
            <w:div w:id="1405492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0932">
      <w:bodyDiv w:val="1"/>
      <w:marLeft w:val="0"/>
      <w:marRight w:val="0"/>
      <w:marTop w:val="0"/>
      <w:marBottom w:val="0"/>
      <w:divBdr>
        <w:top w:val="none" w:sz="0" w:space="0" w:color="auto"/>
        <w:left w:val="none" w:sz="0" w:space="0" w:color="auto"/>
        <w:bottom w:val="none" w:sz="0" w:space="0" w:color="auto"/>
        <w:right w:val="none" w:sz="0" w:space="0" w:color="auto"/>
      </w:divBdr>
      <w:divsChild>
        <w:div w:id="165483591">
          <w:marLeft w:val="0"/>
          <w:marRight w:val="0"/>
          <w:marTop w:val="0"/>
          <w:marBottom w:val="0"/>
          <w:divBdr>
            <w:top w:val="none" w:sz="0" w:space="0" w:color="auto"/>
            <w:left w:val="none" w:sz="0" w:space="0" w:color="auto"/>
            <w:bottom w:val="none" w:sz="0" w:space="0" w:color="auto"/>
            <w:right w:val="none" w:sz="0" w:space="0" w:color="auto"/>
          </w:divBdr>
        </w:div>
        <w:div w:id="140779924">
          <w:marLeft w:val="0"/>
          <w:marRight w:val="0"/>
          <w:marTop w:val="150"/>
          <w:marBottom w:val="0"/>
          <w:divBdr>
            <w:top w:val="none" w:sz="0" w:space="0" w:color="auto"/>
            <w:left w:val="none" w:sz="0" w:space="0" w:color="auto"/>
            <w:bottom w:val="none" w:sz="0" w:space="0" w:color="auto"/>
            <w:right w:val="none" w:sz="0" w:space="0" w:color="auto"/>
          </w:divBdr>
          <w:divsChild>
            <w:div w:id="1093890850">
              <w:marLeft w:val="1155"/>
              <w:marRight w:val="0"/>
              <w:marTop w:val="0"/>
              <w:marBottom w:val="0"/>
              <w:divBdr>
                <w:top w:val="none" w:sz="0" w:space="0" w:color="auto"/>
                <w:left w:val="none" w:sz="0" w:space="0" w:color="auto"/>
                <w:bottom w:val="none" w:sz="0" w:space="0" w:color="auto"/>
                <w:right w:val="none" w:sz="0" w:space="0" w:color="auto"/>
              </w:divBdr>
            </w:div>
            <w:div w:id="2082749584">
              <w:marLeft w:val="1155"/>
              <w:marRight w:val="0"/>
              <w:marTop w:val="0"/>
              <w:marBottom w:val="0"/>
              <w:divBdr>
                <w:top w:val="none" w:sz="0" w:space="0" w:color="auto"/>
                <w:left w:val="none" w:sz="0" w:space="0" w:color="auto"/>
                <w:bottom w:val="none" w:sz="0" w:space="0" w:color="auto"/>
                <w:right w:val="none" w:sz="0" w:space="0" w:color="auto"/>
              </w:divBdr>
            </w:div>
            <w:div w:id="2144417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772151">
      <w:bodyDiv w:val="1"/>
      <w:marLeft w:val="0"/>
      <w:marRight w:val="0"/>
      <w:marTop w:val="0"/>
      <w:marBottom w:val="0"/>
      <w:divBdr>
        <w:top w:val="none" w:sz="0" w:space="0" w:color="auto"/>
        <w:left w:val="none" w:sz="0" w:space="0" w:color="auto"/>
        <w:bottom w:val="none" w:sz="0" w:space="0" w:color="auto"/>
        <w:right w:val="none" w:sz="0" w:space="0" w:color="auto"/>
      </w:divBdr>
      <w:divsChild>
        <w:div w:id="173616111">
          <w:marLeft w:val="0"/>
          <w:marRight w:val="0"/>
          <w:marTop w:val="0"/>
          <w:marBottom w:val="0"/>
          <w:divBdr>
            <w:top w:val="none" w:sz="0" w:space="0" w:color="auto"/>
            <w:left w:val="none" w:sz="0" w:space="0" w:color="auto"/>
            <w:bottom w:val="none" w:sz="0" w:space="0" w:color="auto"/>
            <w:right w:val="none" w:sz="0" w:space="0" w:color="auto"/>
          </w:divBdr>
        </w:div>
        <w:div w:id="1121991418">
          <w:marLeft w:val="0"/>
          <w:marRight w:val="0"/>
          <w:marTop w:val="150"/>
          <w:marBottom w:val="0"/>
          <w:divBdr>
            <w:top w:val="none" w:sz="0" w:space="0" w:color="auto"/>
            <w:left w:val="none" w:sz="0" w:space="0" w:color="auto"/>
            <w:bottom w:val="none" w:sz="0" w:space="0" w:color="auto"/>
            <w:right w:val="none" w:sz="0" w:space="0" w:color="auto"/>
          </w:divBdr>
          <w:divsChild>
            <w:div w:id="1856068484">
              <w:marLeft w:val="1155"/>
              <w:marRight w:val="0"/>
              <w:marTop w:val="0"/>
              <w:marBottom w:val="0"/>
              <w:divBdr>
                <w:top w:val="none" w:sz="0" w:space="0" w:color="auto"/>
                <w:left w:val="none" w:sz="0" w:space="0" w:color="auto"/>
                <w:bottom w:val="none" w:sz="0" w:space="0" w:color="auto"/>
                <w:right w:val="none" w:sz="0" w:space="0" w:color="auto"/>
              </w:divBdr>
            </w:div>
            <w:div w:id="189489913">
              <w:marLeft w:val="1155"/>
              <w:marRight w:val="0"/>
              <w:marTop w:val="0"/>
              <w:marBottom w:val="0"/>
              <w:divBdr>
                <w:top w:val="none" w:sz="0" w:space="0" w:color="auto"/>
                <w:left w:val="none" w:sz="0" w:space="0" w:color="auto"/>
                <w:bottom w:val="none" w:sz="0" w:space="0" w:color="auto"/>
                <w:right w:val="none" w:sz="0" w:space="0" w:color="auto"/>
              </w:divBdr>
            </w:div>
            <w:div w:id="41020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44850">
      <w:bodyDiv w:val="1"/>
      <w:marLeft w:val="0"/>
      <w:marRight w:val="0"/>
      <w:marTop w:val="0"/>
      <w:marBottom w:val="0"/>
      <w:divBdr>
        <w:top w:val="none" w:sz="0" w:space="0" w:color="auto"/>
        <w:left w:val="none" w:sz="0" w:space="0" w:color="auto"/>
        <w:bottom w:val="none" w:sz="0" w:space="0" w:color="auto"/>
        <w:right w:val="none" w:sz="0" w:space="0" w:color="auto"/>
      </w:divBdr>
      <w:divsChild>
        <w:div w:id="912274433">
          <w:marLeft w:val="0"/>
          <w:marRight w:val="0"/>
          <w:marTop w:val="0"/>
          <w:marBottom w:val="0"/>
          <w:divBdr>
            <w:top w:val="none" w:sz="0" w:space="0" w:color="auto"/>
            <w:left w:val="none" w:sz="0" w:space="0" w:color="auto"/>
            <w:bottom w:val="none" w:sz="0" w:space="0" w:color="auto"/>
            <w:right w:val="none" w:sz="0" w:space="0" w:color="auto"/>
          </w:divBdr>
        </w:div>
        <w:div w:id="1225675209">
          <w:marLeft w:val="0"/>
          <w:marRight w:val="0"/>
          <w:marTop w:val="150"/>
          <w:marBottom w:val="0"/>
          <w:divBdr>
            <w:top w:val="none" w:sz="0" w:space="0" w:color="auto"/>
            <w:left w:val="none" w:sz="0" w:space="0" w:color="auto"/>
            <w:bottom w:val="none" w:sz="0" w:space="0" w:color="auto"/>
            <w:right w:val="none" w:sz="0" w:space="0" w:color="auto"/>
          </w:divBdr>
          <w:divsChild>
            <w:div w:id="328366220">
              <w:marLeft w:val="1155"/>
              <w:marRight w:val="0"/>
              <w:marTop w:val="0"/>
              <w:marBottom w:val="0"/>
              <w:divBdr>
                <w:top w:val="none" w:sz="0" w:space="0" w:color="auto"/>
                <w:left w:val="none" w:sz="0" w:space="0" w:color="auto"/>
                <w:bottom w:val="none" w:sz="0" w:space="0" w:color="auto"/>
                <w:right w:val="none" w:sz="0" w:space="0" w:color="auto"/>
              </w:divBdr>
            </w:div>
            <w:div w:id="1355111632">
              <w:marLeft w:val="1155"/>
              <w:marRight w:val="0"/>
              <w:marTop w:val="0"/>
              <w:marBottom w:val="0"/>
              <w:divBdr>
                <w:top w:val="none" w:sz="0" w:space="0" w:color="auto"/>
                <w:left w:val="none" w:sz="0" w:space="0" w:color="auto"/>
                <w:bottom w:val="none" w:sz="0" w:space="0" w:color="auto"/>
                <w:right w:val="none" w:sz="0" w:space="0" w:color="auto"/>
              </w:divBdr>
            </w:div>
            <w:div w:id="115017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08745">
      <w:bodyDiv w:val="1"/>
      <w:marLeft w:val="0"/>
      <w:marRight w:val="0"/>
      <w:marTop w:val="0"/>
      <w:marBottom w:val="0"/>
      <w:divBdr>
        <w:top w:val="none" w:sz="0" w:space="0" w:color="auto"/>
        <w:left w:val="none" w:sz="0" w:space="0" w:color="auto"/>
        <w:bottom w:val="none" w:sz="0" w:space="0" w:color="auto"/>
        <w:right w:val="none" w:sz="0" w:space="0" w:color="auto"/>
      </w:divBdr>
      <w:divsChild>
        <w:div w:id="1075084787">
          <w:marLeft w:val="0"/>
          <w:marRight w:val="0"/>
          <w:marTop w:val="0"/>
          <w:marBottom w:val="0"/>
          <w:divBdr>
            <w:top w:val="none" w:sz="0" w:space="0" w:color="auto"/>
            <w:left w:val="none" w:sz="0" w:space="0" w:color="auto"/>
            <w:bottom w:val="none" w:sz="0" w:space="0" w:color="auto"/>
            <w:right w:val="none" w:sz="0" w:space="0" w:color="auto"/>
          </w:divBdr>
        </w:div>
        <w:div w:id="266809789">
          <w:marLeft w:val="0"/>
          <w:marRight w:val="0"/>
          <w:marTop w:val="150"/>
          <w:marBottom w:val="0"/>
          <w:divBdr>
            <w:top w:val="none" w:sz="0" w:space="0" w:color="auto"/>
            <w:left w:val="none" w:sz="0" w:space="0" w:color="auto"/>
            <w:bottom w:val="none" w:sz="0" w:space="0" w:color="auto"/>
            <w:right w:val="none" w:sz="0" w:space="0" w:color="auto"/>
          </w:divBdr>
          <w:divsChild>
            <w:div w:id="880478462">
              <w:marLeft w:val="1155"/>
              <w:marRight w:val="0"/>
              <w:marTop w:val="0"/>
              <w:marBottom w:val="0"/>
              <w:divBdr>
                <w:top w:val="none" w:sz="0" w:space="0" w:color="auto"/>
                <w:left w:val="none" w:sz="0" w:space="0" w:color="auto"/>
                <w:bottom w:val="none" w:sz="0" w:space="0" w:color="auto"/>
                <w:right w:val="none" w:sz="0" w:space="0" w:color="auto"/>
              </w:divBdr>
            </w:div>
            <w:div w:id="2040663179">
              <w:marLeft w:val="1155"/>
              <w:marRight w:val="0"/>
              <w:marTop w:val="0"/>
              <w:marBottom w:val="0"/>
              <w:divBdr>
                <w:top w:val="none" w:sz="0" w:space="0" w:color="auto"/>
                <w:left w:val="none" w:sz="0" w:space="0" w:color="auto"/>
                <w:bottom w:val="none" w:sz="0" w:space="0" w:color="auto"/>
                <w:right w:val="none" w:sz="0" w:space="0" w:color="auto"/>
              </w:divBdr>
            </w:div>
            <w:div w:id="1152062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557406">
      <w:bodyDiv w:val="1"/>
      <w:marLeft w:val="0"/>
      <w:marRight w:val="0"/>
      <w:marTop w:val="0"/>
      <w:marBottom w:val="0"/>
      <w:divBdr>
        <w:top w:val="none" w:sz="0" w:space="0" w:color="auto"/>
        <w:left w:val="none" w:sz="0" w:space="0" w:color="auto"/>
        <w:bottom w:val="none" w:sz="0" w:space="0" w:color="auto"/>
        <w:right w:val="none" w:sz="0" w:space="0" w:color="auto"/>
      </w:divBdr>
      <w:divsChild>
        <w:div w:id="2058239154">
          <w:marLeft w:val="0"/>
          <w:marRight w:val="0"/>
          <w:marTop w:val="0"/>
          <w:marBottom w:val="0"/>
          <w:divBdr>
            <w:top w:val="none" w:sz="0" w:space="0" w:color="auto"/>
            <w:left w:val="none" w:sz="0" w:space="0" w:color="auto"/>
            <w:bottom w:val="none" w:sz="0" w:space="0" w:color="auto"/>
            <w:right w:val="none" w:sz="0" w:space="0" w:color="auto"/>
          </w:divBdr>
        </w:div>
        <w:div w:id="1524399114">
          <w:marLeft w:val="0"/>
          <w:marRight w:val="0"/>
          <w:marTop w:val="150"/>
          <w:marBottom w:val="0"/>
          <w:divBdr>
            <w:top w:val="none" w:sz="0" w:space="0" w:color="auto"/>
            <w:left w:val="none" w:sz="0" w:space="0" w:color="auto"/>
            <w:bottom w:val="none" w:sz="0" w:space="0" w:color="auto"/>
            <w:right w:val="none" w:sz="0" w:space="0" w:color="auto"/>
          </w:divBdr>
          <w:divsChild>
            <w:div w:id="1952543205">
              <w:marLeft w:val="1155"/>
              <w:marRight w:val="0"/>
              <w:marTop w:val="0"/>
              <w:marBottom w:val="0"/>
              <w:divBdr>
                <w:top w:val="none" w:sz="0" w:space="0" w:color="auto"/>
                <w:left w:val="none" w:sz="0" w:space="0" w:color="auto"/>
                <w:bottom w:val="none" w:sz="0" w:space="0" w:color="auto"/>
                <w:right w:val="none" w:sz="0" w:space="0" w:color="auto"/>
              </w:divBdr>
            </w:div>
            <w:div w:id="128523142">
              <w:marLeft w:val="1155"/>
              <w:marRight w:val="0"/>
              <w:marTop w:val="0"/>
              <w:marBottom w:val="0"/>
              <w:divBdr>
                <w:top w:val="none" w:sz="0" w:space="0" w:color="auto"/>
                <w:left w:val="none" w:sz="0" w:space="0" w:color="auto"/>
                <w:bottom w:val="none" w:sz="0" w:space="0" w:color="auto"/>
                <w:right w:val="none" w:sz="0" w:space="0" w:color="auto"/>
              </w:divBdr>
            </w:div>
            <w:div w:id="1760102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028999">
      <w:bodyDiv w:val="1"/>
      <w:marLeft w:val="0"/>
      <w:marRight w:val="0"/>
      <w:marTop w:val="0"/>
      <w:marBottom w:val="0"/>
      <w:divBdr>
        <w:top w:val="none" w:sz="0" w:space="0" w:color="auto"/>
        <w:left w:val="none" w:sz="0" w:space="0" w:color="auto"/>
        <w:bottom w:val="none" w:sz="0" w:space="0" w:color="auto"/>
        <w:right w:val="none" w:sz="0" w:space="0" w:color="auto"/>
      </w:divBdr>
      <w:divsChild>
        <w:div w:id="1243367063">
          <w:marLeft w:val="0"/>
          <w:marRight w:val="0"/>
          <w:marTop w:val="0"/>
          <w:marBottom w:val="0"/>
          <w:divBdr>
            <w:top w:val="none" w:sz="0" w:space="0" w:color="auto"/>
            <w:left w:val="none" w:sz="0" w:space="0" w:color="auto"/>
            <w:bottom w:val="none" w:sz="0" w:space="0" w:color="auto"/>
            <w:right w:val="none" w:sz="0" w:space="0" w:color="auto"/>
          </w:divBdr>
        </w:div>
        <w:div w:id="1714882975">
          <w:marLeft w:val="0"/>
          <w:marRight w:val="0"/>
          <w:marTop w:val="150"/>
          <w:marBottom w:val="0"/>
          <w:divBdr>
            <w:top w:val="none" w:sz="0" w:space="0" w:color="auto"/>
            <w:left w:val="none" w:sz="0" w:space="0" w:color="auto"/>
            <w:bottom w:val="none" w:sz="0" w:space="0" w:color="auto"/>
            <w:right w:val="none" w:sz="0" w:space="0" w:color="auto"/>
          </w:divBdr>
          <w:divsChild>
            <w:div w:id="161049594">
              <w:marLeft w:val="1155"/>
              <w:marRight w:val="0"/>
              <w:marTop w:val="0"/>
              <w:marBottom w:val="0"/>
              <w:divBdr>
                <w:top w:val="none" w:sz="0" w:space="0" w:color="auto"/>
                <w:left w:val="none" w:sz="0" w:space="0" w:color="auto"/>
                <w:bottom w:val="none" w:sz="0" w:space="0" w:color="auto"/>
                <w:right w:val="none" w:sz="0" w:space="0" w:color="auto"/>
              </w:divBdr>
            </w:div>
            <w:div w:id="181864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19955">
      <w:bodyDiv w:val="1"/>
      <w:marLeft w:val="0"/>
      <w:marRight w:val="0"/>
      <w:marTop w:val="0"/>
      <w:marBottom w:val="0"/>
      <w:divBdr>
        <w:top w:val="none" w:sz="0" w:space="0" w:color="auto"/>
        <w:left w:val="none" w:sz="0" w:space="0" w:color="auto"/>
        <w:bottom w:val="none" w:sz="0" w:space="0" w:color="auto"/>
        <w:right w:val="none" w:sz="0" w:space="0" w:color="auto"/>
      </w:divBdr>
      <w:divsChild>
        <w:div w:id="903956421">
          <w:marLeft w:val="0"/>
          <w:marRight w:val="0"/>
          <w:marTop w:val="0"/>
          <w:marBottom w:val="0"/>
          <w:divBdr>
            <w:top w:val="none" w:sz="0" w:space="0" w:color="auto"/>
            <w:left w:val="none" w:sz="0" w:space="0" w:color="auto"/>
            <w:bottom w:val="none" w:sz="0" w:space="0" w:color="auto"/>
            <w:right w:val="none" w:sz="0" w:space="0" w:color="auto"/>
          </w:divBdr>
        </w:div>
        <w:div w:id="879974791">
          <w:marLeft w:val="0"/>
          <w:marRight w:val="0"/>
          <w:marTop w:val="150"/>
          <w:marBottom w:val="0"/>
          <w:divBdr>
            <w:top w:val="none" w:sz="0" w:space="0" w:color="auto"/>
            <w:left w:val="none" w:sz="0" w:space="0" w:color="auto"/>
            <w:bottom w:val="none" w:sz="0" w:space="0" w:color="auto"/>
            <w:right w:val="none" w:sz="0" w:space="0" w:color="auto"/>
          </w:divBdr>
          <w:divsChild>
            <w:div w:id="1898584637">
              <w:marLeft w:val="1155"/>
              <w:marRight w:val="0"/>
              <w:marTop w:val="0"/>
              <w:marBottom w:val="0"/>
              <w:divBdr>
                <w:top w:val="none" w:sz="0" w:space="0" w:color="auto"/>
                <w:left w:val="none" w:sz="0" w:space="0" w:color="auto"/>
                <w:bottom w:val="none" w:sz="0" w:space="0" w:color="auto"/>
                <w:right w:val="none" w:sz="0" w:space="0" w:color="auto"/>
              </w:divBdr>
            </w:div>
            <w:div w:id="522786637">
              <w:marLeft w:val="1155"/>
              <w:marRight w:val="0"/>
              <w:marTop w:val="0"/>
              <w:marBottom w:val="0"/>
              <w:divBdr>
                <w:top w:val="none" w:sz="0" w:space="0" w:color="auto"/>
                <w:left w:val="none" w:sz="0" w:space="0" w:color="auto"/>
                <w:bottom w:val="none" w:sz="0" w:space="0" w:color="auto"/>
                <w:right w:val="none" w:sz="0" w:space="0" w:color="auto"/>
              </w:divBdr>
            </w:div>
            <w:div w:id="1415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41126">
      <w:bodyDiv w:val="1"/>
      <w:marLeft w:val="0"/>
      <w:marRight w:val="0"/>
      <w:marTop w:val="0"/>
      <w:marBottom w:val="0"/>
      <w:divBdr>
        <w:top w:val="none" w:sz="0" w:space="0" w:color="auto"/>
        <w:left w:val="none" w:sz="0" w:space="0" w:color="auto"/>
        <w:bottom w:val="none" w:sz="0" w:space="0" w:color="auto"/>
        <w:right w:val="none" w:sz="0" w:space="0" w:color="auto"/>
      </w:divBdr>
      <w:divsChild>
        <w:div w:id="1552569487">
          <w:marLeft w:val="0"/>
          <w:marRight w:val="0"/>
          <w:marTop w:val="0"/>
          <w:marBottom w:val="0"/>
          <w:divBdr>
            <w:top w:val="none" w:sz="0" w:space="0" w:color="auto"/>
            <w:left w:val="none" w:sz="0" w:space="0" w:color="auto"/>
            <w:bottom w:val="none" w:sz="0" w:space="0" w:color="auto"/>
            <w:right w:val="none" w:sz="0" w:space="0" w:color="auto"/>
          </w:divBdr>
        </w:div>
        <w:div w:id="114058158">
          <w:marLeft w:val="0"/>
          <w:marRight w:val="0"/>
          <w:marTop w:val="150"/>
          <w:marBottom w:val="0"/>
          <w:divBdr>
            <w:top w:val="none" w:sz="0" w:space="0" w:color="auto"/>
            <w:left w:val="none" w:sz="0" w:space="0" w:color="auto"/>
            <w:bottom w:val="none" w:sz="0" w:space="0" w:color="auto"/>
            <w:right w:val="none" w:sz="0" w:space="0" w:color="auto"/>
          </w:divBdr>
          <w:divsChild>
            <w:div w:id="1182429898">
              <w:marLeft w:val="1155"/>
              <w:marRight w:val="0"/>
              <w:marTop w:val="0"/>
              <w:marBottom w:val="0"/>
              <w:divBdr>
                <w:top w:val="none" w:sz="0" w:space="0" w:color="auto"/>
                <w:left w:val="none" w:sz="0" w:space="0" w:color="auto"/>
                <w:bottom w:val="none" w:sz="0" w:space="0" w:color="auto"/>
                <w:right w:val="none" w:sz="0" w:space="0" w:color="auto"/>
              </w:divBdr>
            </w:div>
            <w:div w:id="1283534249">
              <w:marLeft w:val="1155"/>
              <w:marRight w:val="0"/>
              <w:marTop w:val="0"/>
              <w:marBottom w:val="0"/>
              <w:divBdr>
                <w:top w:val="none" w:sz="0" w:space="0" w:color="auto"/>
                <w:left w:val="none" w:sz="0" w:space="0" w:color="auto"/>
                <w:bottom w:val="none" w:sz="0" w:space="0" w:color="auto"/>
                <w:right w:val="none" w:sz="0" w:space="0" w:color="auto"/>
              </w:divBdr>
            </w:div>
            <w:div w:id="1322200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374873">
      <w:bodyDiv w:val="1"/>
      <w:marLeft w:val="0"/>
      <w:marRight w:val="0"/>
      <w:marTop w:val="0"/>
      <w:marBottom w:val="0"/>
      <w:divBdr>
        <w:top w:val="none" w:sz="0" w:space="0" w:color="auto"/>
        <w:left w:val="none" w:sz="0" w:space="0" w:color="auto"/>
        <w:bottom w:val="none" w:sz="0" w:space="0" w:color="auto"/>
        <w:right w:val="none" w:sz="0" w:space="0" w:color="auto"/>
      </w:divBdr>
    </w:div>
    <w:div w:id="744378074">
      <w:bodyDiv w:val="1"/>
      <w:marLeft w:val="0"/>
      <w:marRight w:val="0"/>
      <w:marTop w:val="0"/>
      <w:marBottom w:val="0"/>
      <w:divBdr>
        <w:top w:val="none" w:sz="0" w:space="0" w:color="auto"/>
        <w:left w:val="none" w:sz="0" w:space="0" w:color="auto"/>
        <w:bottom w:val="none" w:sz="0" w:space="0" w:color="auto"/>
        <w:right w:val="none" w:sz="0" w:space="0" w:color="auto"/>
      </w:divBdr>
      <w:divsChild>
        <w:div w:id="290673467">
          <w:marLeft w:val="0"/>
          <w:marRight w:val="0"/>
          <w:marTop w:val="0"/>
          <w:marBottom w:val="0"/>
          <w:divBdr>
            <w:top w:val="none" w:sz="0" w:space="0" w:color="auto"/>
            <w:left w:val="none" w:sz="0" w:space="0" w:color="auto"/>
            <w:bottom w:val="none" w:sz="0" w:space="0" w:color="auto"/>
            <w:right w:val="none" w:sz="0" w:space="0" w:color="auto"/>
          </w:divBdr>
        </w:div>
        <w:div w:id="2012291586">
          <w:marLeft w:val="0"/>
          <w:marRight w:val="0"/>
          <w:marTop w:val="150"/>
          <w:marBottom w:val="0"/>
          <w:divBdr>
            <w:top w:val="none" w:sz="0" w:space="0" w:color="auto"/>
            <w:left w:val="none" w:sz="0" w:space="0" w:color="auto"/>
            <w:bottom w:val="none" w:sz="0" w:space="0" w:color="auto"/>
            <w:right w:val="none" w:sz="0" w:space="0" w:color="auto"/>
          </w:divBdr>
          <w:divsChild>
            <w:div w:id="104471169">
              <w:marLeft w:val="1155"/>
              <w:marRight w:val="0"/>
              <w:marTop w:val="0"/>
              <w:marBottom w:val="0"/>
              <w:divBdr>
                <w:top w:val="none" w:sz="0" w:space="0" w:color="auto"/>
                <w:left w:val="none" w:sz="0" w:space="0" w:color="auto"/>
                <w:bottom w:val="none" w:sz="0" w:space="0" w:color="auto"/>
                <w:right w:val="none" w:sz="0" w:space="0" w:color="auto"/>
              </w:divBdr>
            </w:div>
            <w:div w:id="1453286950">
              <w:marLeft w:val="1155"/>
              <w:marRight w:val="0"/>
              <w:marTop w:val="0"/>
              <w:marBottom w:val="0"/>
              <w:divBdr>
                <w:top w:val="none" w:sz="0" w:space="0" w:color="auto"/>
                <w:left w:val="none" w:sz="0" w:space="0" w:color="auto"/>
                <w:bottom w:val="none" w:sz="0" w:space="0" w:color="auto"/>
                <w:right w:val="none" w:sz="0" w:space="0" w:color="auto"/>
              </w:divBdr>
            </w:div>
            <w:div w:id="145070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849589">
      <w:bodyDiv w:val="1"/>
      <w:marLeft w:val="0"/>
      <w:marRight w:val="0"/>
      <w:marTop w:val="0"/>
      <w:marBottom w:val="0"/>
      <w:divBdr>
        <w:top w:val="none" w:sz="0" w:space="0" w:color="auto"/>
        <w:left w:val="none" w:sz="0" w:space="0" w:color="auto"/>
        <w:bottom w:val="none" w:sz="0" w:space="0" w:color="auto"/>
        <w:right w:val="none" w:sz="0" w:space="0" w:color="auto"/>
      </w:divBdr>
      <w:divsChild>
        <w:div w:id="931817844">
          <w:marLeft w:val="0"/>
          <w:marRight w:val="0"/>
          <w:marTop w:val="0"/>
          <w:marBottom w:val="0"/>
          <w:divBdr>
            <w:top w:val="none" w:sz="0" w:space="0" w:color="auto"/>
            <w:left w:val="none" w:sz="0" w:space="0" w:color="auto"/>
            <w:bottom w:val="none" w:sz="0" w:space="0" w:color="auto"/>
            <w:right w:val="none" w:sz="0" w:space="0" w:color="auto"/>
          </w:divBdr>
        </w:div>
        <w:div w:id="1401100064">
          <w:marLeft w:val="0"/>
          <w:marRight w:val="0"/>
          <w:marTop w:val="150"/>
          <w:marBottom w:val="0"/>
          <w:divBdr>
            <w:top w:val="none" w:sz="0" w:space="0" w:color="auto"/>
            <w:left w:val="none" w:sz="0" w:space="0" w:color="auto"/>
            <w:bottom w:val="none" w:sz="0" w:space="0" w:color="auto"/>
            <w:right w:val="none" w:sz="0" w:space="0" w:color="auto"/>
          </w:divBdr>
          <w:divsChild>
            <w:div w:id="1696923811">
              <w:marLeft w:val="1155"/>
              <w:marRight w:val="0"/>
              <w:marTop w:val="0"/>
              <w:marBottom w:val="0"/>
              <w:divBdr>
                <w:top w:val="none" w:sz="0" w:space="0" w:color="auto"/>
                <w:left w:val="none" w:sz="0" w:space="0" w:color="auto"/>
                <w:bottom w:val="none" w:sz="0" w:space="0" w:color="auto"/>
                <w:right w:val="none" w:sz="0" w:space="0" w:color="auto"/>
              </w:divBdr>
            </w:div>
            <w:div w:id="2090416689">
              <w:marLeft w:val="1155"/>
              <w:marRight w:val="0"/>
              <w:marTop w:val="0"/>
              <w:marBottom w:val="0"/>
              <w:divBdr>
                <w:top w:val="none" w:sz="0" w:space="0" w:color="auto"/>
                <w:left w:val="none" w:sz="0" w:space="0" w:color="auto"/>
                <w:bottom w:val="none" w:sz="0" w:space="0" w:color="auto"/>
                <w:right w:val="none" w:sz="0" w:space="0" w:color="auto"/>
              </w:divBdr>
            </w:div>
            <w:div w:id="2129742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11646">
      <w:bodyDiv w:val="1"/>
      <w:marLeft w:val="0"/>
      <w:marRight w:val="0"/>
      <w:marTop w:val="0"/>
      <w:marBottom w:val="0"/>
      <w:divBdr>
        <w:top w:val="none" w:sz="0" w:space="0" w:color="auto"/>
        <w:left w:val="none" w:sz="0" w:space="0" w:color="auto"/>
        <w:bottom w:val="none" w:sz="0" w:space="0" w:color="auto"/>
        <w:right w:val="none" w:sz="0" w:space="0" w:color="auto"/>
      </w:divBdr>
      <w:divsChild>
        <w:div w:id="1728142024">
          <w:marLeft w:val="0"/>
          <w:marRight w:val="0"/>
          <w:marTop w:val="0"/>
          <w:marBottom w:val="0"/>
          <w:divBdr>
            <w:top w:val="none" w:sz="0" w:space="0" w:color="auto"/>
            <w:left w:val="none" w:sz="0" w:space="0" w:color="auto"/>
            <w:bottom w:val="none" w:sz="0" w:space="0" w:color="auto"/>
            <w:right w:val="none" w:sz="0" w:space="0" w:color="auto"/>
          </w:divBdr>
        </w:div>
        <w:div w:id="746079588">
          <w:marLeft w:val="0"/>
          <w:marRight w:val="0"/>
          <w:marTop w:val="150"/>
          <w:marBottom w:val="0"/>
          <w:divBdr>
            <w:top w:val="none" w:sz="0" w:space="0" w:color="auto"/>
            <w:left w:val="none" w:sz="0" w:space="0" w:color="auto"/>
            <w:bottom w:val="none" w:sz="0" w:space="0" w:color="auto"/>
            <w:right w:val="none" w:sz="0" w:space="0" w:color="auto"/>
          </w:divBdr>
          <w:divsChild>
            <w:div w:id="159975618">
              <w:marLeft w:val="1155"/>
              <w:marRight w:val="0"/>
              <w:marTop w:val="0"/>
              <w:marBottom w:val="0"/>
              <w:divBdr>
                <w:top w:val="none" w:sz="0" w:space="0" w:color="auto"/>
                <w:left w:val="none" w:sz="0" w:space="0" w:color="auto"/>
                <w:bottom w:val="none" w:sz="0" w:space="0" w:color="auto"/>
                <w:right w:val="none" w:sz="0" w:space="0" w:color="auto"/>
              </w:divBdr>
            </w:div>
            <w:div w:id="391388524">
              <w:marLeft w:val="1155"/>
              <w:marRight w:val="0"/>
              <w:marTop w:val="0"/>
              <w:marBottom w:val="0"/>
              <w:divBdr>
                <w:top w:val="none" w:sz="0" w:space="0" w:color="auto"/>
                <w:left w:val="none" w:sz="0" w:space="0" w:color="auto"/>
                <w:bottom w:val="none" w:sz="0" w:space="0" w:color="auto"/>
                <w:right w:val="none" w:sz="0" w:space="0" w:color="auto"/>
              </w:divBdr>
            </w:div>
            <w:div w:id="944003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580889">
      <w:bodyDiv w:val="1"/>
      <w:marLeft w:val="0"/>
      <w:marRight w:val="0"/>
      <w:marTop w:val="0"/>
      <w:marBottom w:val="0"/>
      <w:divBdr>
        <w:top w:val="none" w:sz="0" w:space="0" w:color="auto"/>
        <w:left w:val="none" w:sz="0" w:space="0" w:color="auto"/>
        <w:bottom w:val="none" w:sz="0" w:space="0" w:color="auto"/>
        <w:right w:val="none" w:sz="0" w:space="0" w:color="auto"/>
      </w:divBdr>
      <w:divsChild>
        <w:div w:id="1149638610">
          <w:marLeft w:val="0"/>
          <w:marRight w:val="0"/>
          <w:marTop w:val="0"/>
          <w:marBottom w:val="0"/>
          <w:divBdr>
            <w:top w:val="none" w:sz="0" w:space="0" w:color="auto"/>
            <w:left w:val="none" w:sz="0" w:space="0" w:color="auto"/>
            <w:bottom w:val="none" w:sz="0" w:space="0" w:color="auto"/>
            <w:right w:val="none" w:sz="0" w:space="0" w:color="auto"/>
          </w:divBdr>
        </w:div>
        <w:div w:id="1367482728">
          <w:marLeft w:val="0"/>
          <w:marRight w:val="0"/>
          <w:marTop w:val="150"/>
          <w:marBottom w:val="0"/>
          <w:divBdr>
            <w:top w:val="none" w:sz="0" w:space="0" w:color="auto"/>
            <w:left w:val="none" w:sz="0" w:space="0" w:color="auto"/>
            <w:bottom w:val="none" w:sz="0" w:space="0" w:color="auto"/>
            <w:right w:val="none" w:sz="0" w:space="0" w:color="auto"/>
          </w:divBdr>
          <w:divsChild>
            <w:div w:id="2019959520">
              <w:marLeft w:val="1155"/>
              <w:marRight w:val="0"/>
              <w:marTop w:val="0"/>
              <w:marBottom w:val="0"/>
              <w:divBdr>
                <w:top w:val="none" w:sz="0" w:space="0" w:color="auto"/>
                <w:left w:val="none" w:sz="0" w:space="0" w:color="auto"/>
                <w:bottom w:val="none" w:sz="0" w:space="0" w:color="auto"/>
                <w:right w:val="none" w:sz="0" w:space="0" w:color="auto"/>
              </w:divBdr>
            </w:div>
            <w:div w:id="1908420012">
              <w:marLeft w:val="1155"/>
              <w:marRight w:val="0"/>
              <w:marTop w:val="0"/>
              <w:marBottom w:val="0"/>
              <w:divBdr>
                <w:top w:val="none" w:sz="0" w:space="0" w:color="auto"/>
                <w:left w:val="none" w:sz="0" w:space="0" w:color="auto"/>
                <w:bottom w:val="none" w:sz="0" w:space="0" w:color="auto"/>
                <w:right w:val="none" w:sz="0" w:space="0" w:color="auto"/>
              </w:divBdr>
            </w:div>
            <w:div w:id="938565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208301">
      <w:bodyDiv w:val="1"/>
      <w:marLeft w:val="0"/>
      <w:marRight w:val="0"/>
      <w:marTop w:val="0"/>
      <w:marBottom w:val="0"/>
      <w:divBdr>
        <w:top w:val="none" w:sz="0" w:space="0" w:color="auto"/>
        <w:left w:val="none" w:sz="0" w:space="0" w:color="auto"/>
        <w:bottom w:val="none" w:sz="0" w:space="0" w:color="auto"/>
        <w:right w:val="none" w:sz="0" w:space="0" w:color="auto"/>
      </w:divBdr>
      <w:divsChild>
        <w:div w:id="891893140">
          <w:marLeft w:val="0"/>
          <w:marRight w:val="0"/>
          <w:marTop w:val="0"/>
          <w:marBottom w:val="0"/>
          <w:divBdr>
            <w:top w:val="none" w:sz="0" w:space="0" w:color="auto"/>
            <w:left w:val="none" w:sz="0" w:space="0" w:color="auto"/>
            <w:bottom w:val="none" w:sz="0" w:space="0" w:color="auto"/>
            <w:right w:val="none" w:sz="0" w:space="0" w:color="auto"/>
          </w:divBdr>
        </w:div>
        <w:div w:id="1071776566">
          <w:marLeft w:val="0"/>
          <w:marRight w:val="0"/>
          <w:marTop w:val="150"/>
          <w:marBottom w:val="0"/>
          <w:divBdr>
            <w:top w:val="none" w:sz="0" w:space="0" w:color="auto"/>
            <w:left w:val="none" w:sz="0" w:space="0" w:color="auto"/>
            <w:bottom w:val="none" w:sz="0" w:space="0" w:color="auto"/>
            <w:right w:val="none" w:sz="0" w:space="0" w:color="auto"/>
          </w:divBdr>
          <w:divsChild>
            <w:div w:id="363991723">
              <w:marLeft w:val="1155"/>
              <w:marRight w:val="0"/>
              <w:marTop w:val="0"/>
              <w:marBottom w:val="0"/>
              <w:divBdr>
                <w:top w:val="none" w:sz="0" w:space="0" w:color="auto"/>
                <w:left w:val="none" w:sz="0" w:space="0" w:color="auto"/>
                <w:bottom w:val="none" w:sz="0" w:space="0" w:color="auto"/>
                <w:right w:val="none" w:sz="0" w:space="0" w:color="auto"/>
              </w:divBdr>
            </w:div>
            <w:div w:id="1011834183">
              <w:marLeft w:val="1155"/>
              <w:marRight w:val="0"/>
              <w:marTop w:val="0"/>
              <w:marBottom w:val="0"/>
              <w:divBdr>
                <w:top w:val="none" w:sz="0" w:space="0" w:color="auto"/>
                <w:left w:val="none" w:sz="0" w:space="0" w:color="auto"/>
                <w:bottom w:val="none" w:sz="0" w:space="0" w:color="auto"/>
                <w:right w:val="none" w:sz="0" w:space="0" w:color="auto"/>
              </w:divBdr>
            </w:div>
            <w:div w:id="197743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097076">
      <w:bodyDiv w:val="1"/>
      <w:marLeft w:val="0"/>
      <w:marRight w:val="0"/>
      <w:marTop w:val="0"/>
      <w:marBottom w:val="0"/>
      <w:divBdr>
        <w:top w:val="none" w:sz="0" w:space="0" w:color="auto"/>
        <w:left w:val="none" w:sz="0" w:space="0" w:color="auto"/>
        <w:bottom w:val="none" w:sz="0" w:space="0" w:color="auto"/>
        <w:right w:val="none" w:sz="0" w:space="0" w:color="auto"/>
      </w:divBdr>
      <w:divsChild>
        <w:div w:id="863056674">
          <w:marLeft w:val="0"/>
          <w:marRight w:val="0"/>
          <w:marTop w:val="0"/>
          <w:marBottom w:val="0"/>
          <w:divBdr>
            <w:top w:val="none" w:sz="0" w:space="0" w:color="auto"/>
            <w:left w:val="none" w:sz="0" w:space="0" w:color="auto"/>
            <w:bottom w:val="none" w:sz="0" w:space="0" w:color="auto"/>
            <w:right w:val="none" w:sz="0" w:space="0" w:color="auto"/>
          </w:divBdr>
        </w:div>
        <w:div w:id="950208160">
          <w:marLeft w:val="0"/>
          <w:marRight w:val="0"/>
          <w:marTop w:val="150"/>
          <w:marBottom w:val="0"/>
          <w:divBdr>
            <w:top w:val="none" w:sz="0" w:space="0" w:color="auto"/>
            <w:left w:val="none" w:sz="0" w:space="0" w:color="auto"/>
            <w:bottom w:val="none" w:sz="0" w:space="0" w:color="auto"/>
            <w:right w:val="none" w:sz="0" w:space="0" w:color="auto"/>
          </w:divBdr>
          <w:divsChild>
            <w:div w:id="324751296">
              <w:marLeft w:val="1155"/>
              <w:marRight w:val="0"/>
              <w:marTop w:val="0"/>
              <w:marBottom w:val="0"/>
              <w:divBdr>
                <w:top w:val="none" w:sz="0" w:space="0" w:color="auto"/>
                <w:left w:val="none" w:sz="0" w:space="0" w:color="auto"/>
                <w:bottom w:val="none" w:sz="0" w:space="0" w:color="auto"/>
                <w:right w:val="none" w:sz="0" w:space="0" w:color="auto"/>
              </w:divBdr>
            </w:div>
            <w:div w:id="142161061">
              <w:marLeft w:val="1155"/>
              <w:marRight w:val="0"/>
              <w:marTop w:val="0"/>
              <w:marBottom w:val="0"/>
              <w:divBdr>
                <w:top w:val="none" w:sz="0" w:space="0" w:color="auto"/>
                <w:left w:val="none" w:sz="0" w:space="0" w:color="auto"/>
                <w:bottom w:val="none" w:sz="0" w:space="0" w:color="auto"/>
                <w:right w:val="none" w:sz="0" w:space="0" w:color="auto"/>
              </w:divBdr>
            </w:div>
            <w:div w:id="1066031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33819">
      <w:bodyDiv w:val="1"/>
      <w:marLeft w:val="0"/>
      <w:marRight w:val="0"/>
      <w:marTop w:val="0"/>
      <w:marBottom w:val="0"/>
      <w:divBdr>
        <w:top w:val="none" w:sz="0" w:space="0" w:color="auto"/>
        <w:left w:val="none" w:sz="0" w:space="0" w:color="auto"/>
        <w:bottom w:val="none" w:sz="0" w:space="0" w:color="auto"/>
        <w:right w:val="none" w:sz="0" w:space="0" w:color="auto"/>
      </w:divBdr>
      <w:divsChild>
        <w:div w:id="715129384">
          <w:marLeft w:val="0"/>
          <w:marRight w:val="0"/>
          <w:marTop w:val="0"/>
          <w:marBottom w:val="0"/>
          <w:divBdr>
            <w:top w:val="none" w:sz="0" w:space="0" w:color="auto"/>
            <w:left w:val="none" w:sz="0" w:space="0" w:color="auto"/>
            <w:bottom w:val="none" w:sz="0" w:space="0" w:color="auto"/>
            <w:right w:val="none" w:sz="0" w:space="0" w:color="auto"/>
          </w:divBdr>
        </w:div>
        <w:div w:id="151065442">
          <w:marLeft w:val="0"/>
          <w:marRight w:val="0"/>
          <w:marTop w:val="150"/>
          <w:marBottom w:val="0"/>
          <w:divBdr>
            <w:top w:val="none" w:sz="0" w:space="0" w:color="auto"/>
            <w:left w:val="none" w:sz="0" w:space="0" w:color="auto"/>
            <w:bottom w:val="none" w:sz="0" w:space="0" w:color="auto"/>
            <w:right w:val="none" w:sz="0" w:space="0" w:color="auto"/>
          </w:divBdr>
          <w:divsChild>
            <w:div w:id="141427400">
              <w:marLeft w:val="1155"/>
              <w:marRight w:val="0"/>
              <w:marTop w:val="0"/>
              <w:marBottom w:val="0"/>
              <w:divBdr>
                <w:top w:val="none" w:sz="0" w:space="0" w:color="auto"/>
                <w:left w:val="none" w:sz="0" w:space="0" w:color="auto"/>
                <w:bottom w:val="none" w:sz="0" w:space="0" w:color="auto"/>
                <w:right w:val="none" w:sz="0" w:space="0" w:color="auto"/>
              </w:divBdr>
            </w:div>
            <w:div w:id="1039015416">
              <w:marLeft w:val="1155"/>
              <w:marRight w:val="0"/>
              <w:marTop w:val="0"/>
              <w:marBottom w:val="0"/>
              <w:divBdr>
                <w:top w:val="none" w:sz="0" w:space="0" w:color="auto"/>
                <w:left w:val="none" w:sz="0" w:space="0" w:color="auto"/>
                <w:bottom w:val="none" w:sz="0" w:space="0" w:color="auto"/>
                <w:right w:val="none" w:sz="0" w:space="0" w:color="auto"/>
              </w:divBdr>
            </w:div>
            <w:div w:id="1245261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53779">
      <w:bodyDiv w:val="1"/>
      <w:marLeft w:val="0"/>
      <w:marRight w:val="0"/>
      <w:marTop w:val="0"/>
      <w:marBottom w:val="0"/>
      <w:divBdr>
        <w:top w:val="none" w:sz="0" w:space="0" w:color="auto"/>
        <w:left w:val="none" w:sz="0" w:space="0" w:color="auto"/>
        <w:bottom w:val="none" w:sz="0" w:space="0" w:color="auto"/>
        <w:right w:val="none" w:sz="0" w:space="0" w:color="auto"/>
      </w:divBdr>
      <w:divsChild>
        <w:div w:id="1529634313">
          <w:marLeft w:val="0"/>
          <w:marRight w:val="0"/>
          <w:marTop w:val="0"/>
          <w:marBottom w:val="0"/>
          <w:divBdr>
            <w:top w:val="none" w:sz="0" w:space="0" w:color="auto"/>
            <w:left w:val="none" w:sz="0" w:space="0" w:color="auto"/>
            <w:bottom w:val="none" w:sz="0" w:space="0" w:color="auto"/>
            <w:right w:val="none" w:sz="0" w:space="0" w:color="auto"/>
          </w:divBdr>
        </w:div>
        <w:div w:id="1018310397">
          <w:marLeft w:val="0"/>
          <w:marRight w:val="0"/>
          <w:marTop w:val="150"/>
          <w:marBottom w:val="0"/>
          <w:divBdr>
            <w:top w:val="none" w:sz="0" w:space="0" w:color="auto"/>
            <w:left w:val="none" w:sz="0" w:space="0" w:color="auto"/>
            <w:bottom w:val="none" w:sz="0" w:space="0" w:color="auto"/>
            <w:right w:val="none" w:sz="0" w:space="0" w:color="auto"/>
          </w:divBdr>
          <w:divsChild>
            <w:div w:id="539052609">
              <w:marLeft w:val="1155"/>
              <w:marRight w:val="0"/>
              <w:marTop w:val="0"/>
              <w:marBottom w:val="0"/>
              <w:divBdr>
                <w:top w:val="none" w:sz="0" w:space="0" w:color="auto"/>
                <w:left w:val="none" w:sz="0" w:space="0" w:color="auto"/>
                <w:bottom w:val="none" w:sz="0" w:space="0" w:color="auto"/>
                <w:right w:val="none" w:sz="0" w:space="0" w:color="auto"/>
              </w:divBdr>
            </w:div>
            <w:div w:id="1029525879">
              <w:marLeft w:val="1155"/>
              <w:marRight w:val="0"/>
              <w:marTop w:val="0"/>
              <w:marBottom w:val="0"/>
              <w:divBdr>
                <w:top w:val="none" w:sz="0" w:space="0" w:color="auto"/>
                <w:left w:val="none" w:sz="0" w:space="0" w:color="auto"/>
                <w:bottom w:val="none" w:sz="0" w:space="0" w:color="auto"/>
                <w:right w:val="none" w:sz="0" w:space="0" w:color="auto"/>
              </w:divBdr>
            </w:div>
            <w:div w:id="172074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3950">
      <w:bodyDiv w:val="1"/>
      <w:marLeft w:val="0"/>
      <w:marRight w:val="0"/>
      <w:marTop w:val="0"/>
      <w:marBottom w:val="0"/>
      <w:divBdr>
        <w:top w:val="none" w:sz="0" w:space="0" w:color="auto"/>
        <w:left w:val="none" w:sz="0" w:space="0" w:color="auto"/>
        <w:bottom w:val="none" w:sz="0" w:space="0" w:color="auto"/>
        <w:right w:val="none" w:sz="0" w:space="0" w:color="auto"/>
      </w:divBdr>
      <w:divsChild>
        <w:div w:id="2017808271">
          <w:marLeft w:val="0"/>
          <w:marRight w:val="0"/>
          <w:marTop w:val="0"/>
          <w:marBottom w:val="0"/>
          <w:divBdr>
            <w:top w:val="none" w:sz="0" w:space="0" w:color="auto"/>
            <w:left w:val="none" w:sz="0" w:space="0" w:color="auto"/>
            <w:bottom w:val="none" w:sz="0" w:space="0" w:color="auto"/>
            <w:right w:val="none" w:sz="0" w:space="0" w:color="auto"/>
          </w:divBdr>
        </w:div>
        <w:div w:id="1619022852">
          <w:marLeft w:val="0"/>
          <w:marRight w:val="0"/>
          <w:marTop w:val="150"/>
          <w:marBottom w:val="0"/>
          <w:divBdr>
            <w:top w:val="none" w:sz="0" w:space="0" w:color="auto"/>
            <w:left w:val="none" w:sz="0" w:space="0" w:color="auto"/>
            <w:bottom w:val="none" w:sz="0" w:space="0" w:color="auto"/>
            <w:right w:val="none" w:sz="0" w:space="0" w:color="auto"/>
          </w:divBdr>
          <w:divsChild>
            <w:div w:id="1594513489">
              <w:marLeft w:val="1155"/>
              <w:marRight w:val="0"/>
              <w:marTop w:val="0"/>
              <w:marBottom w:val="0"/>
              <w:divBdr>
                <w:top w:val="none" w:sz="0" w:space="0" w:color="auto"/>
                <w:left w:val="none" w:sz="0" w:space="0" w:color="auto"/>
                <w:bottom w:val="none" w:sz="0" w:space="0" w:color="auto"/>
                <w:right w:val="none" w:sz="0" w:space="0" w:color="auto"/>
              </w:divBdr>
            </w:div>
            <w:div w:id="1117482041">
              <w:marLeft w:val="1155"/>
              <w:marRight w:val="0"/>
              <w:marTop w:val="0"/>
              <w:marBottom w:val="0"/>
              <w:divBdr>
                <w:top w:val="none" w:sz="0" w:space="0" w:color="auto"/>
                <w:left w:val="none" w:sz="0" w:space="0" w:color="auto"/>
                <w:bottom w:val="none" w:sz="0" w:space="0" w:color="auto"/>
                <w:right w:val="none" w:sz="0" w:space="0" w:color="auto"/>
              </w:divBdr>
            </w:div>
            <w:div w:id="1703633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884963">
      <w:bodyDiv w:val="1"/>
      <w:marLeft w:val="0"/>
      <w:marRight w:val="0"/>
      <w:marTop w:val="0"/>
      <w:marBottom w:val="0"/>
      <w:divBdr>
        <w:top w:val="none" w:sz="0" w:space="0" w:color="auto"/>
        <w:left w:val="none" w:sz="0" w:space="0" w:color="auto"/>
        <w:bottom w:val="none" w:sz="0" w:space="0" w:color="auto"/>
        <w:right w:val="none" w:sz="0" w:space="0" w:color="auto"/>
      </w:divBdr>
      <w:divsChild>
        <w:div w:id="545989174">
          <w:marLeft w:val="0"/>
          <w:marRight w:val="0"/>
          <w:marTop w:val="0"/>
          <w:marBottom w:val="0"/>
          <w:divBdr>
            <w:top w:val="none" w:sz="0" w:space="0" w:color="auto"/>
            <w:left w:val="none" w:sz="0" w:space="0" w:color="auto"/>
            <w:bottom w:val="none" w:sz="0" w:space="0" w:color="auto"/>
            <w:right w:val="none" w:sz="0" w:space="0" w:color="auto"/>
          </w:divBdr>
        </w:div>
        <w:div w:id="1926038376">
          <w:marLeft w:val="0"/>
          <w:marRight w:val="0"/>
          <w:marTop w:val="150"/>
          <w:marBottom w:val="0"/>
          <w:divBdr>
            <w:top w:val="none" w:sz="0" w:space="0" w:color="auto"/>
            <w:left w:val="none" w:sz="0" w:space="0" w:color="auto"/>
            <w:bottom w:val="none" w:sz="0" w:space="0" w:color="auto"/>
            <w:right w:val="none" w:sz="0" w:space="0" w:color="auto"/>
          </w:divBdr>
          <w:divsChild>
            <w:div w:id="508445432">
              <w:marLeft w:val="1155"/>
              <w:marRight w:val="0"/>
              <w:marTop w:val="0"/>
              <w:marBottom w:val="0"/>
              <w:divBdr>
                <w:top w:val="none" w:sz="0" w:space="0" w:color="auto"/>
                <w:left w:val="none" w:sz="0" w:space="0" w:color="auto"/>
                <w:bottom w:val="none" w:sz="0" w:space="0" w:color="auto"/>
                <w:right w:val="none" w:sz="0" w:space="0" w:color="auto"/>
              </w:divBdr>
            </w:div>
            <w:div w:id="1370451868">
              <w:marLeft w:val="1155"/>
              <w:marRight w:val="0"/>
              <w:marTop w:val="0"/>
              <w:marBottom w:val="0"/>
              <w:divBdr>
                <w:top w:val="none" w:sz="0" w:space="0" w:color="auto"/>
                <w:left w:val="none" w:sz="0" w:space="0" w:color="auto"/>
                <w:bottom w:val="none" w:sz="0" w:space="0" w:color="auto"/>
                <w:right w:val="none" w:sz="0" w:space="0" w:color="auto"/>
              </w:divBdr>
            </w:div>
            <w:div w:id="1462452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581514">
      <w:bodyDiv w:val="1"/>
      <w:marLeft w:val="0"/>
      <w:marRight w:val="0"/>
      <w:marTop w:val="0"/>
      <w:marBottom w:val="0"/>
      <w:divBdr>
        <w:top w:val="none" w:sz="0" w:space="0" w:color="auto"/>
        <w:left w:val="none" w:sz="0" w:space="0" w:color="auto"/>
        <w:bottom w:val="none" w:sz="0" w:space="0" w:color="auto"/>
        <w:right w:val="none" w:sz="0" w:space="0" w:color="auto"/>
      </w:divBdr>
      <w:divsChild>
        <w:div w:id="523246538">
          <w:marLeft w:val="0"/>
          <w:marRight w:val="0"/>
          <w:marTop w:val="0"/>
          <w:marBottom w:val="0"/>
          <w:divBdr>
            <w:top w:val="none" w:sz="0" w:space="0" w:color="auto"/>
            <w:left w:val="none" w:sz="0" w:space="0" w:color="auto"/>
            <w:bottom w:val="none" w:sz="0" w:space="0" w:color="auto"/>
            <w:right w:val="none" w:sz="0" w:space="0" w:color="auto"/>
          </w:divBdr>
        </w:div>
        <w:div w:id="63724808">
          <w:marLeft w:val="0"/>
          <w:marRight w:val="0"/>
          <w:marTop w:val="150"/>
          <w:marBottom w:val="0"/>
          <w:divBdr>
            <w:top w:val="none" w:sz="0" w:space="0" w:color="auto"/>
            <w:left w:val="none" w:sz="0" w:space="0" w:color="auto"/>
            <w:bottom w:val="none" w:sz="0" w:space="0" w:color="auto"/>
            <w:right w:val="none" w:sz="0" w:space="0" w:color="auto"/>
          </w:divBdr>
          <w:divsChild>
            <w:div w:id="1702589283">
              <w:marLeft w:val="1155"/>
              <w:marRight w:val="0"/>
              <w:marTop w:val="0"/>
              <w:marBottom w:val="0"/>
              <w:divBdr>
                <w:top w:val="none" w:sz="0" w:space="0" w:color="auto"/>
                <w:left w:val="none" w:sz="0" w:space="0" w:color="auto"/>
                <w:bottom w:val="none" w:sz="0" w:space="0" w:color="auto"/>
                <w:right w:val="none" w:sz="0" w:space="0" w:color="auto"/>
              </w:divBdr>
            </w:div>
            <w:div w:id="1037662326">
              <w:marLeft w:val="1155"/>
              <w:marRight w:val="0"/>
              <w:marTop w:val="0"/>
              <w:marBottom w:val="0"/>
              <w:divBdr>
                <w:top w:val="none" w:sz="0" w:space="0" w:color="auto"/>
                <w:left w:val="none" w:sz="0" w:space="0" w:color="auto"/>
                <w:bottom w:val="none" w:sz="0" w:space="0" w:color="auto"/>
                <w:right w:val="none" w:sz="0" w:space="0" w:color="auto"/>
              </w:divBdr>
            </w:div>
            <w:div w:id="17629886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3834">
      <w:bodyDiv w:val="1"/>
      <w:marLeft w:val="0"/>
      <w:marRight w:val="0"/>
      <w:marTop w:val="0"/>
      <w:marBottom w:val="0"/>
      <w:divBdr>
        <w:top w:val="none" w:sz="0" w:space="0" w:color="auto"/>
        <w:left w:val="none" w:sz="0" w:space="0" w:color="auto"/>
        <w:bottom w:val="none" w:sz="0" w:space="0" w:color="auto"/>
        <w:right w:val="none" w:sz="0" w:space="0" w:color="auto"/>
      </w:divBdr>
      <w:divsChild>
        <w:div w:id="199972625">
          <w:marLeft w:val="0"/>
          <w:marRight w:val="0"/>
          <w:marTop w:val="0"/>
          <w:marBottom w:val="0"/>
          <w:divBdr>
            <w:top w:val="none" w:sz="0" w:space="0" w:color="auto"/>
            <w:left w:val="none" w:sz="0" w:space="0" w:color="auto"/>
            <w:bottom w:val="none" w:sz="0" w:space="0" w:color="auto"/>
            <w:right w:val="none" w:sz="0" w:space="0" w:color="auto"/>
          </w:divBdr>
        </w:div>
        <w:div w:id="381255313">
          <w:marLeft w:val="0"/>
          <w:marRight w:val="0"/>
          <w:marTop w:val="150"/>
          <w:marBottom w:val="0"/>
          <w:divBdr>
            <w:top w:val="none" w:sz="0" w:space="0" w:color="auto"/>
            <w:left w:val="none" w:sz="0" w:space="0" w:color="auto"/>
            <w:bottom w:val="none" w:sz="0" w:space="0" w:color="auto"/>
            <w:right w:val="none" w:sz="0" w:space="0" w:color="auto"/>
          </w:divBdr>
          <w:divsChild>
            <w:div w:id="241112744">
              <w:marLeft w:val="1155"/>
              <w:marRight w:val="0"/>
              <w:marTop w:val="0"/>
              <w:marBottom w:val="0"/>
              <w:divBdr>
                <w:top w:val="none" w:sz="0" w:space="0" w:color="auto"/>
                <w:left w:val="none" w:sz="0" w:space="0" w:color="auto"/>
                <w:bottom w:val="none" w:sz="0" w:space="0" w:color="auto"/>
                <w:right w:val="none" w:sz="0" w:space="0" w:color="auto"/>
              </w:divBdr>
            </w:div>
            <w:div w:id="1153330331">
              <w:marLeft w:val="1155"/>
              <w:marRight w:val="0"/>
              <w:marTop w:val="0"/>
              <w:marBottom w:val="0"/>
              <w:divBdr>
                <w:top w:val="none" w:sz="0" w:space="0" w:color="auto"/>
                <w:left w:val="none" w:sz="0" w:space="0" w:color="auto"/>
                <w:bottom w:val="none" w:sz="0" w:space="0" w:color="auto"/>
                <w:right w:val="none" w:sz="0" w:space="0" w:color="auto"/>
              </w:divBdr>
            </w:div>
            <w:div w:id="523328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06922">
      <w:bodyDiv w:val="1"/>
      <w:marLeft w:val="0"/>
      <w:marRight w:val="0"/>
      <w:marTop w:val="0"/>
      <w:marBottom w:val="0"/>
      <w:divBdr>
        <w:top w:val="none" w:sz="0" w:space="0" w:color="auto"/>
        <w:left w:val="none" w:sz="0" w:space="0" w:color="auto"/>
        <w:bottom w:val="none" w:sz="0" w:space="0" w:color="auto"/>
        <w:right w:val="none" w:sz="0" w:space="0" w:color="auto"/>
      </w:divBdr>
      <w:divsChild>
        <w:div w:id="765882876">
          <w:marLeft w:val="0"/>
          <w:marRight w:val="0"/>
          <w:marTop w:val="0"/>
          <w:marBottom w:val="0"/>
          <w:divBdr>
            <w:top w:val="none" w:sz="0" w:space="0" w:color="auto"/>
            <w:left w:val="none" w:sz="0" w:space="0" w:color="auto"/>
            <w:bottom w:val="none" w:sz="0" w:space="0" w:color="auto"/>
            <w:right w:val="none" w:sz="0" w:space="0" w:color="auto"/>
          </w:divBdr>
        </w:div>
        <w:div w:id="542983531">
          <w:marLeft w:val="0"/>
          <w:marRight w:val="0"/>
          <w:marTop w:val="150"/>
          <w:marBottom w:val="0"/>
          <w:divBdr>
            <w:top w:val="none" w:sz="0" w:space="0" w:color="auto"/>
            <w:left w:val="none" w:sz="0" w:space="0" w:color="auto"/>
            <w:bottom w:val="none" w:sz="0" w:space="0" w:color="auto"/>
            <w:right w:val="none" w:sz="0" w:space="0" w:color="auto"/>
          </w:divBdr>
          <w:divsChild>
            <w:div w:id="1428038110">
              <w:marLeft w:val="1155"/>
              <w:marRight w:val="0"/>
              <w:marTop w:val="0"/>
              <w:marBottom w:val="0"/>
              <w:divBdr>
                <w:top w:val="none" w:sz="0" w:space="0" w:color="auto"/>
                <w:left w:val="none" w:sz="0" w:space="0" w:color="auto"/>
                <w:bottom w:val="none" w:sz="0" w:space="0" w:color="auto"/>
                <w:right w:val="none" w:sz="0" w:space="0" w:color="auto"/>
              </w:divBdr>
            </w:div>
            <w:div w:id="1414352977">
              <w:marLeft w:val="1155"/>
              <w:marRight w:val="0"/>
              <w:marTop w:val="0"/>
              <w:marBottom w:val="0"/>
              <w:divBdr>
                <w:top w:val="none" w:sz="0" w:space="0" w:color="auto"/>
                <w:left w:val="none" w:sz="0" w:space="0" w:color="auto"/>
                <w:bottom w:val="none" w:sz="0" w:space="0" w:color="auto"/>
                <w:right w:val="none" w:sz="0" w:space="0" w:color="auto"/>
              </w:divBdr>
            </w:div>
            <w:div w:id="130692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825706">
      <w:bodyDiv w:val="1"/>
      <w:marLeft w:val="0"/>
      <w:marRight w:val="0"/>
      <w:marTop w:val="0"/>
      <w:marBottom w:val="0"/>
      <w:divBdr>
        <w:top w:val="none" w:sz="0" w:space="0" w:color="auto"/>
        <w:left w:val="none" w:sz="0" w:space="0" w:color="auto"/>
        <w:bottom w:val="none" w:sz="0" w:space="0" w:color="auto"/>
        <w:right w:val="none" w:sz="0" w:space="0" w:color="auto"/>
      </w:divBdr>
      <w:divsChild>
        <w:div w:id="1010529097">
          <w:marLeft w:val="0"/>
          <w:marRight w:val="0"/>
          <w:marTop w:val="0"/>
          <w:marBottom w:val="0"/>
          <w:divBdr>
            <w:top w:val="none" w:sz="0" w:space="0" w:color="auto"/>
            <w:left w:val="none" w:sz="0" w:space="0" w:color="auto"/>
            <w:bottom w:val="none" w:sz="0" w:space="0" w:color="auto"/>
            <w:right w:val="none" w:sz="0" w:space="0" w:color="auto"/>
          </w:divBdr>
        </w:div>
        <w:div w:id="1336954663">
          <w:marLeft w:val="0"/>
          <w:marRight w:val="0"/>
          <w:marTop w:val="150"/>
          <w:marBottom w:val="0"/>
          <w:divBdr>
            <w:top w:val="none" w:sz="0" w:space="0" w:color="auto"/>
            <w:left w:val="none" w:sz="0" w:space="0" w:color="auto"/>
            <w:bottom w:val="none" w:sz="0" w:space="0" w:color="auto"/>
            <w:right w:val="none" w:sz="0" w:space="0" w:color="auto"/>
          </w:divBdr>
          <w:divsChild>
            <w:div w:id="676494275">
              <w:marLeft w:val="1155"/>
              <w:marRight w:val="0"/>
              <w:marTop w:val="0"/>
              <w:marBottom w:val="0"/>
              <w:divBdr>
                <w:top w:val="none" w:sz="0" w:space="0" w:color="auto"/>
                <w:left w:val="none" w:sz="0" w:space="0" w:color="auto"/>
                <w:bottom w:val="none" w:sz="0" w:space="0" w:color="auto"/>
                <w:right w:val="none" w:sz="0" w:space="0" w:color="auto"/>
              </w:divBdr>
            </w:div>
            <w:div w:id="571694488">
              <w:marLeft w:val="1155"/>
              <w:marRight w:val="0"/>
              <w:marTop w:val="0"/>
              <w:marBottom w:val="0"/>
              <w:divBdr>
                <w:top w:val="none" w:sz="0" w:space="0" w:color="auto"/>
                <w:left w:val="none" w:sz="0" w:space="0" w:color="auto"/>
                <w:bottom w:val="none" w:sz="0" w:space="0" w:color="auto"/>
                <w:right w:val="none" w:sz="0" w:space="0" w:color="auto"/>
              </w:divBdr>
            </w:div>
            <w:div w:id="99241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09505">
      <w:bodyDiv w:val="1"/>
      <w:marLeft w:val="0"/>
      <w:marRight w:val="0"/>
      <w:marTop w:val="0"/>
      <w:marBottom w:val="0"/>
      <w:divBdr>
        <w:top w:val="none" w:sz="0" w:space="0" w:color="auto"/>
        <w:left w:val="none" w:sz="0" w:space="0" w:color="auto"/>
        <w:bottom w:val="none" w:sz="0" w:space="0" w:color="auto"/>
        <w:right w:val="none" w:sz="0" w:space="0" w:color="auto"/>
      </w:divBdr>
      <w:divsChild>
        <w:div w:id="178547158">
          <w:marLeft w:val="0"/>
          <w:marRight w:val="0"/>
          <w:marTop w:val="0"/>
          <w:marBottom w:val="0"/>
          <w:divBdr>
            <w:top w:val="none" w:sz="0" w:space="0" w:color="auto"/>
            <w:left w:val="none" w:sz="0" w:space="0" w:color="auto"/>
            <w:bottom w:val="none" w:sz="0" w:space="0" w:color="auto"/>
            <w:right w:val="none" w:sz="0" w:space="0" w:color="auto"/>
          </w:divBdr>
        </w:div>
        <w:div w:id="592402002">
          <w:marLeft w:val="0"/>
          <w:marRight w:val="0"/>
          <w:marTop w:val="150"/>
          <w:marBottom w:val="0"/>
          <w:divBdr>
            <w:top w:val="none" w:sz="0" w:space="0" w:color="auto"/>
            <w:left w:val="none" w:sz="0" w:space="0" w:color="auto"/>
            <w:bottom w:val="none" w:sz="0" w:space="0" w:color="auto"/>
            <w:right w:val="none" w:sz="0" w:space="0" w:color="auto"/>
          </w:divBdr>
          <w:divsChild>
            <w:div w:id="209876887">
              <w:marLeft w:val="1155"/>
              <w:marRight w:val="0"/>
              <w:marTop w:val="0"/>
              <w:marBottom w:val="0"/>
              <w:divBdr>
                <w:top w:val="none" w:sz="0" w:space="0" w:color="auto"/>
                <w:left w:val="none" w:sz="0" w:space="0" w:color="auto"/>
                <w:bottom w:val="none" w:sz="0" w:space="0" w:color="auto"/>
                <w:right w:val="none" w:sz="0" w:space="0" w:color="auto"/>
              </w:divBdr>
            </w:div>
            <w:div w:id="185825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7699">
      <w:bodyDiv w:val="1"/>
      <w:marLeft w:val="0"/>
      <w:marRight w:val="0"/>
      <w:marTop w:val="0"/>
      <w:marBottom w:val="0"/>
      <w:divBdr>
        <w:top w:val="none" w:sz="0" w:space="0" w:color="auto"/>
        <w:left w:val="none" w:sz="0" w:space="0" w:color="auto"/>
        <w:bottom w:val="none" w:sz="0" w:space="0" w:color="auto"/>
        <w:right w:val="none" w:sz="0" w:space="0" w:color="auto"/>
      </w:divBdr>
      <w:divsChild>
        <w:div w:id="1454327185">
          <w:marLeft w:val="0"/>
          <w:marRight w:val="0"/>
          <w:marTop w:val="0"/>
          <w:marBottom w:val="0"/>
          <w:divBdr>
            <w:top w:val="none" w:sz="0" w:space="0" w:color="auto"/>
            <w:left w:val="none" w:sz="0" w:space="0" w:color="auto"/>
            <w:bottom w:val="none" w:sz="0" w:space="0" w:color="auto"/>
            <w:right w:val="none" w:sz="0" w:space="0" w:color="auto"/>
          </w:divBdr>
        </w:div>
        <w:div w:id="1410274303">
          <w:marLeft w:val="0"/>
          <w:marRight w:val="0"/>
          <w:marTop w:val="150"/>
          <w:marBottom w:val="0"/>
          <w:divBdr>
            <w:top w:val="none" w:sz="0" w:space="0" w:color="auto"/>
            <w:left w:val="none" w:sz="0" w:space="0" w:color="auto"/>
            <w:bottom w:val="none" w:sz="0" w:space="0" w:color="auto"/>
            <w:right w:val="none" w:sz="0" w:space="0" w:color="auto"/>
          </w:divBdr>
          <w:divsChild>
            <w:div w:id="1733966165">
              <w:marLeft w:val="1155"/>
              <w:marRight w:val="0"/>
              <w:marTop w:val="0"/>
              <w:marBottom w:val="0"/>
              <w:divBdr>
                <w:top w:val="none" w:sz="0" w:space="0" w:color="auto"/>
                <w:left w:val="none" w:sz="0" w:space="0" w:color="auto"/>
                <w:bottom w:val="none" w:sz="0" w:space="0" w:color="auto"/>
                <w:right w:val="none" w:sz="0" w:space="0" w:color="auto"/>
              </w:divBdr>
            </w:div>
            <w:div w:id="43942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342159">
      <w:bodyDiv w:val="1"/>
      <w:marLeft w:val="0"/>
      <w:marRight w:val="0"/>
      <w:marTop w:val="0"/>
      <w:marBottom w:val="0"/>
      <w:divBdr>
        <w:top w:val="none" w:sz="0" w:space="0" w:color="auto"/>
        <w:left w:val="none" w:sz="0" w:space="0" w:color="auto"/>
        <w:bottom w:val="none" w:sz="0" w:space="0" w:color="auto"/>
        <w:right w:val="none" w:sz="0" w:space="0" w:color="auto"/>
      </w:divBdr>
      <w:divsChild>
        <w:div w:id="725687286">
          <w:marLeft w:val="0"/>
          <w:marRight w:val="0"/>
          <w:marTop w:val="0"/>
          <w:marBottom w:val="0"/>
          <w:divBdr>
            <w:top w:val="none" w:sz="0" w:space="0" w:color="auto"/>
            <w:left w:val="none" w:sz="0" w:space="0" w:color="auto"/>
            <w:bottom w:val="none" w:sz="0" w:space="0" w:color="auto"/>
            <w:right w:val="none" w:sz="0" w:space="0" w:color="auto"/>
          </w:divBdr>
        </w:div>
        <w:div w:id="819493504">
          <w:marLeft w:val="0"/>
          <w:marRight w:val="0"/>
          <w:marTop w:val="150"/>
          <w:marBottom w:val="0"/>
          <w:divBdr>
            <w:top w:val="none" w:sz="0" w:space="0" w:color="auto"/>
            <w:left w:val="none" w:sz="0" w:space="0" w:color="auto"/>
            <w:bottom w:val="none" w:sz="0" w:space="0" w:color="auto"/>
            <w:right w:val="none" w:sz="0" w:space="0" w:color="auto"/>
          </w:divBdr>
          <w:divsChild>
            <w:div w:id="855537617">
              <w:marLeft w:val="1155"/>
              <w:marRight w:val="0"/>
              <w:marTop w:val="0"/>
              <w:marBottom w:val="0"/>
              <w:divBdr>
                <w:top w:val="none" w:sz="0" w:space="0" w:color="auto"/>
                <w:left w:val="none" w:sz="0" w:space="0" w:color="auto"/>
                <w:bottom w:val="none" w:sz="0" w:space="0" w:color="auto"/>
                <w:right w:val="none" w:sz="0" w:space="0" w:color="auto"/>
              </w:divBdr>
            </w:div>
            <w:div w:id="839321145">
              <w:marLeft w:val="1155"/>
              <w:marRight w:val="0"/>
              <w:marTop w:val="0"/>
              <w:marBottom w:val="0"/>
              <w:divBdr>
                <w:top w:val="none" w:sz="0" w:space="0" w:color="auto"/>
                <w:left w:val="none" w:sz="0" w:space="0" w:color="auto"/>
                <w:bottom w:val="none" w:sz="0" w:space="0" w:color="auto"/>
                <w:right w:val="none" w:sz="0" w:space="0" w:color="auto"/>
              </w:divBdr>
            </w:div>
            <w:div w:id="1169716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690407">
      <w:bodyDiv w:val="1"/>
      <w:marLeft w:val="0"/>
      <w:marRight w:val="0"/>
      <w:marTop w:val="0"/>
      <w:marBottom w:val="0"/>
      <w:divBdr>
        <w:top w:val="none" w:sz="0" w:space="0" w:color="auto"/>
        <w:left w:val="none" w:sz="0" w:space="0" w:color="auto"/>
        <w:bottom w:val="none" w:sz="0" w:space="0" w:color="auto"/>
        <w:right w:val="none" w:sz="0" w:space="0" w:color="auto"/>
      </w:divBdr>
      <w:divsChild>
        <w:div w:id="401997916">
          <w:marLeft w:val="0"/>
          <w:marRight w:val="0"/>
          <w:marTop w:val="0"/>
          <w:marBottom w:val="0"/>
          <w:divBdr>
            <w:top w:val="none" w:sz="0" w:space="0" w:color="auto"/>
            <w:left w:val="none" w:sz="0" w:space="0" w:color="auto"/>
            <w:bottom w:val="none" w:sz="0" w:space="0" w:color="auto"/>
            <w:right w:val="none" w:sz="0" w:space="0" w:color="auto"/>
          </w:divBdr>
        </w:div>
        <w:div w:id="7879272">
          <w:marLeft w:val="0"/>
          <w:marRight w:val="0"/>
          <w:marTop w:val="150"/>
          <w:marBottom w:val="0"/>
          <w:divBdr>
            <w:top w:val="none" w:sz="0" w:space="0" w:color="auto"/>
            <w:left w:val="none" w:sz="0" w:space="0" w:color="auto"/>
            <w:bottom w:val="none" w:sz="0" w:space="0" w:color="auto"/>
            <w:right w:val="none" w:sz="0" w:space="0" w:color="auto"/>
          </w:divBdr>
          <w:divsChild>
            <w:div w:id="1397707694">
              <w:marLeft w:val="1155"/>
              <w:marRight w:val="0"/>
              <w:marTop w:val="0"/>
              <w:marBottom w:val="0"/>
              <w:divBdr>
                <w:top w:val="none" w:sz="0" w:space="0" w:color="auto"/>
                <w:left w:val="none" w:sz="0" w:space="0" w:color="auto"/>
                <w:bottom w:val="none" w:sz="0" w:space="0" w:color="auto"/>
                <w:right w:val="none" w:sz="0" w:space="0" w:color="auto"/>
              </w:divBdr>
            </w:div>
            <w:div w:id="1400595369">
              <w:marLeft w:val="1155"/>
              <w:marRight w:val="0"/>
              <w:marTop w:val="0"/>
              <w:marBottom w:val="0"/>
              <w:divBdr>
                <w:top w:val="none" w:sz="0" w:space="0" w:color="auto"/>
                <w:left w:val="none" w:sz="0" w:space="0" w:color="auto"/>
                <w:bottom w:val="none" w:sz="0" w:space="0" w:color="auto"/>
                <w:right w:val="none" w:sz="0" w:space="0" w:color="auto"/>
              </w:divBdr>
            </w:div>
            <w:div w:id="1702246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232">
      <w:bodyDiv w:val="1"/>
      <w:marLeft w:val="0"/>
      <w:marRight w:val="0"/>
      <w:marTop w:val="0"/>
      <w:marBottom w:val="0"/>
      <w:divBdr>
        <w:top w:val="none" w:sz="0" w:space="0" w:color="auto"/>
        <w:left w:val="none" w:sz="0" w:space="0" w:color="auto"/>
        <w:bottom w:val="none" w:sz="0" w:space="0" w:color="auto"/>
        <w:right w:val="none" w:sz="0" w:space="0" w:color="auto"/>
      </w:divBdr>
      <w:divsChild>
        <w:div w:id="2119059157">
          <w:marLeft w:val="0"/>
          <w:marRight w:val="0"/>
          <w:marTop w:val="0"/>
          <w:marBottom w:val="0"/>
          <w:divBdr>
            <w:top w:val="none" w:sz="0" w:space="0" w:color="auto"/>
            <w:left w:val="none" w:sz="0" w:space="0" w:color="auto"/>
            <w:bottom w:val="none" w:sz="0" w:space="0" w:color="auto"/>
            <w:right w:val="none" w:sz="0" w:space="0" w:color="auto"/>
          </w:divBdr>
        </w:div>
        <w:div w:id="1528130592">
          <w:marLeft w:val="0"/>
          <w:marRight w:val="0"/>
          <w:marTop w:val="150"/>
          <w:marBottom w:val="0"/>
          <w:divBdr>
            <w:top w:val="none" w:sz="0" w:space="0" w:color="auto"/>
            <w:left w:val="none" w:sz="0" w:space="0" w:color="auto"/>
            <w:bottom w:val="none" w:sz="0" w:space="0" w:color="auto"/>
            <w:right w:val="none" w:sz="0" w:space="0" w:color="auto"/>
          </w:divBdr>
          <w:divsChild>
            <w:div w:id="136996727">
              <w:marLeft w:val="1155"/>
              <w:marRight w:val="0"/>
              <w:marTop w:val="0"/>
              <w:marBottom w:val="0"/>
              <w:divBdr>
                <w:top w:val="none" w:sz="0" w:space="0" w:color="auto"/>
                <w:left w:val="none" w:sz="0" w:space="0" w:color="auto"/>
                <w:bottom w:val="none" w:sz="0" w:space="0" w:color="auto"/>
                <w:right w:val="none" w:sz="0" w:space="0" w:color="auto"/>
              </w:divBdr>
            </w:div>
            <w:div w:id="192460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476">
      <w:bodyDiv w:val="1"/>
      <w:marLeft w:val="0"/>
      <w:marRight w:val="0"/>
      <w:marTop w:val="0"/>
      <w:marBottom w:val="0"/>
      <w:divBdr>
        <w:top w:val="none" w:sz="0" w:space="0" w:color="auto"/>
        <w:left w:val="none" w:sz="0" w:space="0" w:color="auto"/>
        <w:bottom w:val="none" w:sz="0" w:space="0" w:color="auto"/>
        <w:right w:val="none" w:sz="0" w:space="0" w:color="auto"/>
      </w:divBdr>
      <w:divsChild>
        <w:div w:id="2104761202">
          <w:marLeft w:val="0"/>
          <w:marRight w:val="0"/>
          <w:marTop w:val="0"/>
          <w:marBottom w:val="0"/>
          <w:divBdr>
            <w:top w:val="none" w:sz="0" w:space="0" w:color="auto"/>
            <w:left w:val="none" w:sz="0" w:space="0" w:color="auto"/>
            <w:bottom w:val="none" w:sz="0" w:space="0" w:color="auto"/>
            <w:right w:val="none" w:sz="0" w:space="0" w:color="auto"/>
          </w:divBdr>
        </w:div>
        <w:div w:id="1656757198">
          <w:marLeft w:val="0"/>
          <w:marRight w:val="0"/>
          <w:marTop w:val="150"/>
          <w:marBottom w:val="0"/>
          <w:divBdr>
            <w:top w:val="none" w:sz="0" w:space="0" w:color="auto"/>
            <w:left w:val="none" w:sz="0" w:space="0" w:color="auto"/>
            <w:bottom w:val="none" w:sz="0" w:space="0" w:color="auto"/>
            <w:right w:val="none" w:sz="0" w:space="0" w:color="auto"/>
          </w:divBdr>
          <w:divsChild>
            <w:div w:id="1786730917">
              <w:marLeft w:val="1155"/>
              <w:marRight w:val="0"/>
              <w:marTop w:val="0"/>
              <w:marBottom w:val="0"/>
              <w:divBdr>
                <w:top w:val="none" w:sz="0" w:space="0" w:color="auto"/>
                <w:left w:val="none" w:sz="0" w:space="0" w:color="auto"/>
                <w:bottom w:val="none" w:sz="0" w:space="0" w:color="auto"/>
                <w:right w:val="none" w:sz="0" w:space="0" w:color="auto"/>
              </w:divBdr>
            </w:div>
            <w:div w:id="1150752481">
              <w:marLeft w:val="1155"/>
              <w:marRight w:val="0"/>
              <w:marTop w:val="0"/>
              <w:marBottom w:val="0"/>
              <w:divBdr>
                <w:top w:val="none" w:sz="0" w:space="0" w:color="auto"/>
                <w:left w:val="none" w:sz="0" w:space="0" w:color="auto"/>
                <w:bottom w:val="none" w:sz="0" w:space="0" w:color="auto"/>
                <w:right w:val="none" w:sz="0" w:space="0" w:color="auto"/>
              </w:divBdr>
            </w:div>
            <w:div w:id="13922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753261">
      <w:bodyDiv w:val="1"/>
      <w:marLeft w:val="0"/>
      <w:marRight w:val="0"/>
      <w:marTop w:val="0"/>
      <w:marBottom w:val="0"/>
      <w:divBdr>
        <w:top w:val="none" w:sz="0" w:space="0" w:color="auto"/>
        <w:left w:val="none" w:sz="0" w:space="0" w:color="auto"/>
        <w:bottom w:val="none" w:sz="0" w:space="0" w:color="auto"/>
        <w:right w:val="none" w:sz="0" w:space="0" w:color="auto"/>
      </w:divBdr>
      <w:divsChild>
        <w:div w:id="1153372975">
          <w:marLeft w:val="0"/>
          <w:marRight w:val="0"/>
          <w:marTop w:val="0"/>
          <w:marBottom w:val="0"/>
          <w:divBdr>
            <w:top w:val="none" w:sz="0" w:space="0" w:color="auto"/>
            <w:left w:val="none" w:sz="0" w:space="0" w:color="auto"/>
            <w:bottom w:val="none" w:sz="0" w:space="0" w:color="auto"/>
            <w:right w:val="none" w:sz="0" w:space="0" w:color="auto"/>
          </w:divBdr>
        </w:div>
        <w:div w:id="1314406422">
          <w:marLeft w:val="0"/>
          <w:marRight w:val="0"/>
          <w:marTop w:val="150"/>
          <w:marBottom w:val="0"/>
          <w:divBdr>
            <w:top w:val="none" w:sz="0" w:space="0" w:color="auto"/>
            <w:left w:val="none" w:sz="0" w:space="0" w:color="auto"/>
            <w:bottom w:val="none" w:sz="0" w:space="0" w:color="auto"/>
            <w:right w:val="none" w:sz="0" w:space="0" w:color="auto"/>
          </w:divBdr>
          <w:divsChild>
            <w:div w:id="1502816325">
              <w:marLeft w:val="1155"/>
              <w:marRight w:val="0"/>
              <w:marTop w:val="0"/>
              <w:marBottom w:val="0"/>
              <w:divBdr>
                <w:top w:val="none" w:sz="0" w:space="0" w:color="auto"/>
                <w:left w:val="none" w:sz="0" w:space="0" w:color="auto"/>
                <w:bottom w:val="none" w:sz="0" w:space="0" w:color="auto"/>
                <w:right w:val="none" w:sz="0" w:space="0" w:color="auto"/>
              </w:divBdr>
            </w:div>
            <w:div w:id="91172507">
              <w:marLeft w:val="1155"/>
              <w:marRight w:val="0"/>
              <w:marTop w:val="0"/>
              <w:marBottom w:val="0"/>
              <w:divBdr>
                <w:top w:val="none" w:sz="0" w:space="0" w:color="auto"/>
                <w:left w:val="none" w:sz="0" w:space="0" w:color="auto"/>
                <w:bottom w:val="none" w:sz="0" w:space="0" w:color="auto"/>
                <w:right w:val="none" w:sz="0" w:space="0" w:color="auto"/>
              </w:divBdr>
            </w:div>
            <w:div w:id="241644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6049">
      <w:bodyDiv w:val="1"/>
      <w:marLeft w:val="0"/>
      <w:marRight w:val="0"/>
      <w:marTop w:val="0"/>
      <w:marBottom w:val="0"/>
      <w:divBdr>
        <w:top w:val="none" w:sz="0" w:space="0" w:color="auto"/>
        <w:left w:val="none" w:sz="0" w:space="0" w:color="auto"/>
        <w:bottom w:val="none" w:sz="0" w:space="0" w:color="auto"/>
        <w:right w:val="none" w:sz="0" w:space="0" w:color="auto"/>
      </w:divBdr>
      <w:divsChild>
        <w:div w:id="1918978894">
          <w:marLeft w:val="0"/>
          <w:marRight w:val="0"/>
          <w:marTop w:val="0"/>
          <w:marBottom w:val="0"/>
          <w:divBdr>
            <w:top w:val="none" w:sz="0" w:space="0" w:color="auto"/>
            <w:left w:val="none" w:sz="0" w:space="0" w:color="auto"/>
            <w:bottom w:val="none" w:sz="0" w:space="0" w:color="auto"/>
            <w:right w:val="none" w:sz="0" w:space="0" w:color="auto"/>
          </w:divBdr>
        </w:div>
        <w:div w:id="700863899">
          <w:marLeft w:val="0"/>
          <w:marRight w:val="0"/>
          <w:marTop w:val="150"/>
          <w:marBottom w:val="0"/>
          <w:divBdr>
            <w:top w:val="none" w:sz="0" w:space="0" w:color="auto"/>
            <w:left w:val="none" w:sz="0" w:space="0" w:color="auto"/>
            <w:bottom w:val="none" w:sz="0" w:space="0" w:color="auto"/>
            <w:right w:val="none" w:sz="0" w:space="0" w:color="auto"/>
          </w:divBdr>
          <w:divsChild>
            <w:div w:id="1167940745">
              <w:marLeft w:val="1155"/>
              <w:marRight w:val="0"/>
              <w:marTop w:val="0"/>
              <w:marBottom w:val="0"/>
              <w:divBdr>
                <w:top w:val="none" w:sz="0" w:space="0" w:color="auto"/>
                <w:left w:val="none" w:sz="0" w:space="0" w:color="auto"/>
                <w:bottom w:val="none" w:sz="0" w:space="0" w:color="auto"/>
                <w:right w:val="none" w:sz="0" w:space="0" w:color="auto"/>
              </w:divBdr>
            </w:div>
            <w:div w:id="642199353">
              <w:marLeft w:val="1155"/>
              <w:marRight w:val="0"/>
              <w:marTop w:val="0"/>
              <w:marBottom w:val="0"/>
              <w:divBdr>
                <w:top w:val="none" w:sz="0" w:space="0" w:color="auto"/>
                <w:left w:val="none" w:sz="0" w:space="0" w:color="auto"/>
                <w:bottom w:val="none" w:sz="0" w:space="0" w:color="auto"/>
                <w:right w:val="none" w:sz="0" w:space="0" w:color="auto"/>
              </w:divBdr>
            </w:div>
            <w:div w:id="607468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29300">
      <w:bodyDiv w:val="1"/>
      <w:marLeft w:val="0"/>
      <w:marRight w:val="0"/>
      <w:marTop w:val="0"/>
      <w:marBottom w:val="0"/>
      <w:divBdr>
        <w:top w:val="none" w:sz="0" w:space="0" w:color="auto"/>
        <w:left w:val="none" w:sz="0" w:space="0" w:color="auto"/>
        <w:bottom w:val="none" w:sz="0" w:space="0" w:color="auto"/>
        <w:right w:val="none" w:sz="0" w:space="0" w:color="auto"/>
      </w:divBdr>
      <w:divsChild>
        <w:div w:id="945429845">
          <w:marLeft w:val="0"/>
          <w:marRight w:val="0"/>
          <w:marTop w:val="0"/>
          <w:marBottom w:val="0"/>
          <w:divBdr>
            <w:top w:val="none" w:sz="0" w:space="0" w:color="auto"/>
            <w:left w:val="none" w:sz="0" w:space="0" w:color="auto"/>
            <w:bottom w:val="none" w:sz="0" w:space="0" w:color="auto"/>
            <w:right w:val="none" w:sz="0" w:space="0" w:color="auto"/>
          </w:divBdr>
        </w:div>
        <w:div w:id="1178884150">
          <w:marLeft w:val="0"/>
          <w:marRight w:val="0"/>
          <w:marTop w:val="150"/>
          <w:marBottom w:val="0"/>
          <w:divBdr>
            <w:top w:val="none" w:sz="0" w:space="0" w:color="auto"/>
            <w:left w:val="none" w:sz="0" w:space="0" w:color="auto"/>
            <w:bottom w:val="none" w:sz="0" w:space="0" w:color="auto"/>
            <w:right w:val="none" w:sz="0" w:space="0" w:color="auto"/>
          </w:divBdr>
          <w:divsChild>
            <w:div w:id="1694069812">
              <w:marLeft w:val="1155"/>
              <w:marRight w:val="0"/>
              <w:marTop w:val="0"/>
              <w:marBottom w:val="0"/>
              <w:divBdr>
                <w:top w:val="none" w:sz="0" w:space="0" w:color="auto"/>
                <w:left w:val="none" w:sz="0" w:space="0" w:color="auto"/>
                <w:bottom w:val="none" w:sz="0" w:space="0" w:color="auto"/>
                <w:right w:val="none" w:sz="0" w:space="0" w:color="auto"/>
              </w:divBdr>
            </w:div>
            <w:div w:id="495654757">
              <w:marLeft w:val="1155"/>
              <w:marRight w:val="0"/>
              <w:marTop w:val="0"/>
              <w:marBottom w:val="0"/>
              <w:divBdr>
                <w:top w:val="none" w:sz="0" w:space="0" w:color="auto"/>
                <w:left w:val="none" w:sz="0" w:space="0" w:color="auto"/>
                <w:bottom w:val="none" w:sz="0" w:space="0" w:color="auto"/>
                <w:right w:val="none" w:sz="0" w:space="0" w:color="auto"/>
              </w:divBdr>
            </w:div>
            <w:div w:id="129058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0927">
      <w:bodyDiv w:val="1"/>
      <w:marLeft w:val="0"/>
      <w:marRight w:val="0"/>
      <w:marTop w:val="0"/>
      <w:marBottom w:val="0"/>
      <w:divBdr>
        <w:top w:val="none" w:sz="0" w:space="0" w:color="auto"/>
        <w:left w:val="none" w:sz="0" w:space="0" w:color="auto"/>
        <w:bottom w:val="none" w:sz="0" w:space="0" w:color="auto"/>
        <w:right w:val="none" w:sz="0" w:space="0" w:color="auto"/>
      </w:divBdr>
      <w:divsChild>
        <w:div w:id="1763722599">
          <w:marLeft w:val="0"/>
          <w:marRight w:val="0"/>
          <w:marTop w:val="0"/>
          <w:marBottom w:val="0"/>
          <w:divBdr>
            <w:top w:val="none" w:sz="0" w:space="0" w:color="auto"/>
            <w:left w:val="none" w:sz="0" w:space="0" w:color="auto"/>
            <w:bottom w:val="none" w:sz="0" w:space="0" w:color="auto"/>
            <w:right w:val="none" w:sz="0" w:space="0" w:color="auto"/>
          </w:divBdr>
        </w:div>
        <w:div w:id="612438662">
          <w:marLeft w:val="0"/>
          <w:marRight w:val="0"/>
          <w:marTop w:val="150"/>
          <w:marBottom w:val="0"/>
          <w:divBdr>
            <w:top w:val="none" w:sz="0" w:space="0" w:color="auto"/>
            <w:left w:val="none" w:sz="0" w:space="0" w:color="auto"/>
            <w:bottom w:val="none" w:sz="0" w:space="0" w:color="auto"/>
            <w:right w:val="none" w:sz="0" w:space="0" w:color="auto"/>
          </w:divBdr>
          <w:divsChild>
            <w:div w:id="894852767">
              <w:marLeft w:val="1155"/>
              <w:marRight w:val="0"/>
              <w:marTop w:val="0"/>
              <w:marBottom w:val="0"/>
              <w:divBdr>
                <w:top w:val="none" w:sz="0" w:space="0" w:color="auto"/>
                <w:left w:val="none" w:sz="0" w:space="0" w:color="auto"/>
                <w:bottom w:val="none" w:sz="0" w:space="0" w:color="auto"/>
                <w:right w:val="none" w:sz="0" w:space="0" w:color="auto"/>
              </w:divBdr>
            </w:div>
            <w:div w:id="431438499">
              <w:marLeft w:val="1155"/>
              <w:marRight w:val="0"/>
              <w:marTop w:val="0"/>
              <w:marBottom w:val="0"/>
              <w:divBdr>
                <w:top w:val="none" w:sz="0" w:space="0" w:color="auto"/>
                <w:left w:val="none" w:sz="0" w:space="0" w:color="auto"/>
                <w:bottom w:val="none" w:sz="0" w:space="0" w:color="auto"/>
                <w:right w:val="none" w:sz="0" w:space="0" w:color="auto"/>
              </w:divBdr>
            </w:div>
            <w:div w:id="52706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3151">
      <w:bodyDiv w:val="1"/>
      <w:marLeft w:val="0"/>
      <w:marRight w:val="0"/>
      <w:marTop w:val="0"/>
      <w:marBottom w:val="0"/>
      <w:divBdr>
        <w:top w:val="none" w:sz="0" w:space="0" w:color="auto"/>
        <w:left w:val="none" w:sz="0" w:space="0" w:color="auto"/>
        <w:bottom w:val="none" w:sz="0" w:space="0" w:color="auto"/>
        <w:right w:val="none" w:sz="0" w:space="0" w:color="auto"/>
      </w:divBdr>
      <w:divsChild>
        <w:div w:id="563758063">
          <w:marLeft w:val="0"/>
          <w:marRight w:val="0"/>
          <w:marTop w:val="0"/>
          <w:marBottom w:val="0"/>
          <w:divBdr>
            <w:top w:val="none" w:sz="0" w:space="0" w:color="auto"/>
            <w:left w:val="none" w:sz="0" w:space="0" w:color="auto"/>
            <w:bottom w:val="none" w:sz="0" w:space="0" w:color="auto"/>
            <w:right w:val="none" w:sz="0" w:space="0" w:color="auto"/>
          </w:divBdr>
        </w:div>
        <w:div w:id="1150554828">
          <w:marLeft w:val="0"/>
          <w:marRight w:val="0"/>
          <w:marTop w:val="150"/>
          <w:marBottom w:val="0"/>
          <w:divBdr>
            <w:top w:val="none" w:sz="0" w:space="0" w:color="auto"/>
            <w:left w:val="none" w:sz="0" w:space="0" w:color="auto"/>
            <w:bottom w:val="none" w:sz="0" w:space="0" w:color="auto"/>
            <w:right w:val="none" w:sz="0" w:space="0" w:color="auto"/>
          </w:divBdr>
          <w:divsChild>
            <w:div w:id="1646468008">
              <w:marLeft w:val="1155"/>
              <w:marRight w:val="0"/>
              <w:marTop w:val="0"/>
              <w:marBottom w:val="0"/>
              <w:divBdr>
                <w:top w:val="none" w:sz="0" w:space="0" w:color="auto"/>
                <w:left w:val="none" w:sz="0" w:space="0" w:color="auto"/>
                <w:bottom w:val="none" w:sz="0" w:space="0" w:color="auto"/>
                <w:right w:val="none" w:sz="0" w:space="0" w:color="auto"/>
              </w:divBdr>
            </w:div>
            <w:div w:id="151147366">
              <w:marLeft w:val="1155"/>
              <w:marRight w:val="0"/>
              <w:marTop w:val="0"/>
              <w:marBottom w:val="0"/>
              <w:divBdr>
                <w:top w:val="none" w:sz="0" w:space="0" w:color="auto"/>
                <w:left w:val="none" w:sz="0" w:space="0" w:color="auto"/>
                <w:bottom w:val="none" w:sz="0" w:space="0" w:color="auto"/>
                <w:right w:val="none" w:sz="0" w:space="0" w:color="auto"/>
              </w:divBdr>
            </w:div>
            <w:div w:id="434979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268805">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583473">
      <w:bodyDiv w:val="1"/>
      <w:marLeft w:val="0"/>
      <w:marRight w:val="0"/>
      <w:marTop w:val="0"/>
      <w:marBottom w:val="0"/>
      <w:divBdr>
        <w:top w:val="none" w:sz="0" w:space="0" w:color="auto"/>
        <w:left w:val="none" w:sz="0" w:space="0" w:color="auto"/>
        <w:bottom w:val="none" w:sz="0" w:space="0" w:color="auto"/>
        <w:right w:val="none" w:sz="0" w:space="0" w:color="auto"/>
      </w:divBdr>
      <w:divsChild>
        <w:div w:id="1503004322">
          <w:marLeft w:val="0"/>
          <w:marRight w:val="0"/>
          <w:marTop w:val="0"/>
          <w:marBottom w:val="0"/>
          <w:divBdr>
            <w:top w:val="none" w:sz="0" w:space="0" w:color="auto"/>
            <w:left w:val="none" w:sz="0" w:space="0" w:color="auto"/>
            <w:bottom w:val="none" w:sz="0" w:space="0" w:color="auto"/>
            <w:right w:val="none" w:sz="0" w:space="0" w:color="auto"/>
          </w:divBdr>
        </w:div>
        <w:div w:id="1917327283">
          <w:marLeft w:val="0"/>
          <w:marRight w:val="0"/>
          <w:marTop w:val="150"/>
          <w:marBottom w:val="0"/>
          <w:divBdr>
            <w:top w:val="none" w:sz="0" w:space="0" w:color="auto"/>
            <w:left w:val="none" w:sz="0" w:space="0" w:color="auto"/>
            <w:bottom w:val="none" w:sz="0" w:space="0" w:color="auto"/>
            <w:right w:val="none" w:sz="0" w:space="0" w:color="auto"/>
          </w:divBdr>
          <w:divsChild>
            <w:div w:id="1212616653">
              <w:marLeft w:val="1155"/>
              <w:marRight w:val="0"/>
              <w:marTop w:val="0"/>
              <w:marBottom w:val="0"/>
              <w:divBdr>
                <w:top w:val="none" w:sz="0" w:space="0" w:color="auto"/>
                <w:left w:val="none" w:sz="0" w:space="0" w:color="auto"/>
                <w:bottom w:val="none" w:sz="0" w:space="0" w:color="auto"/>
                <w:right w:val="none" w:sz="0" w:space="0" w:color="auto"/>
              </w:divBdr>
            </w:div>
            <w:div w:id="1034118184">
              <w:marLeft w:val="1155"/>
              <w:marRight w:val="0"/>
              <w:marTop w:val="0"/>
              <w:marBottom w:val="0"/>
              <w:divBdr>
                <w:top w:val="none" w:sz="0" w:space="0" w:color="auto"/>
                <w:left w:val="none" w:sz="0" w:space="0" w:color="auto"/>
                <w:bottom w:val="none" w:sz="0" w:space="0" w:color="auto"/>
                <w:right w:val="none" w:sz="0" w:space="0" w:color="auto"/>
              </w:divBdr>
            </w:div>
            <w:div w:id="213609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586074">
      <w:bodyDiv w:val="1"/>
      <w:marLeft w:val="0"/>
      <w:marRight w:val="0"/>
      <w:marTop w:val="0"/>
      <w:marBottom w:val="0"/>
      <w:divBdr>
        <w:top w:val="none" w:sz="0" w:space="0" w:color="auto"/>
        <w:left w:val="none" w:sz="0" w:space="0" w:color="auto"/>
        <w:bottom w:val="none" w:sz="0" w:space="0" w:color="auto"/>
        <w:right w:val="none" w:sz="0" w:space="0" w:color="auto"/>
      </w:divBdr>
      <w:divsChild>
        <w:div w:id="366296737">
          <w:marLeft w:val="0"/>
          <w:marRight w:val="0"/>
          <w:marTop w:val="0"/>
          <w:marBottom w:val="0"/>
          <w:divBdr>
            <w:top w:val="none" w:sz="0" w:space="0" w:color="auto"/>
            <w:left w:val="none" w:sz="0" w:space="0" w:color="auto"/>
            <w:bottom w:val="none" w:sz="0" w:space="0" w:color="auto"/>
            <w:right w:val="none" w:sz="0" w:space="0" w:color="auto"/>
          </w:divBdr>
        </w:div>
        <w:div w:id="1201896975">
          <w:marLeft w:val="0"/>
          <w:marRight w:val="0"/>
          <w:marTop w:val="150"/>
          <w:marBottom w:val="0"/>
          <w:divBdr>
            <w:top w:val="none" w:sz="0" w:space="0" w:color="auto"/>
            <w:left w:val="none" w:sz="0" w:space="0" w:color="auto"/>
            <w:bottom w:val="none" w:sz="0" w:space="0" w:color="auto"/>
            <w:right w:val="none" w:sz="0" w:space="0" w:color="auto"/>
          </w:divBdr>
          <w:divsChild>
            <w:div w:id="1763600838">
              <w:marLeft w:val="1155"/>
              <w:marRight w:val="0"/>
              <w:marTop w:val="0"/>
              <w:marBottom w:val="0"/>
              <w:divBdr>
                <w:top w:val="none" w:sz="0" w:space="0" w:color="auto"/>
                <w:left w:val="none" w:sz="0" w:space="0" w:color="auto"/>
                <w:bottom w:val="none" w:sz="0" w:space="0" w:color="auto"/>
                <w:right w:val="none" w:sz="0" w:space="0" w:color="auto"/>
              </w:divBdr>
            </w:div>
            <w:div w:id="2021199148">
              <w:marLeft w:val="1155"/>
              <w:marRight w:val="0"/>
              <w:marTop w:val="0"/>
              <w:marBottom w:val="0"/>
              <w:divBdr>
                <w:top w:val="none" w:sz="0" w:space="0" w:color="auto"/>
                <w:left w:val="none" w:sz="0" w:space="0" w:color="auto"/>
                <w:bottom w:val="none" w:sz="0" w:space="0" w:color="auto"/>
                <w:right w:val="none" w:sz="0" w:space="0" w:color="auto"/>
              </w:divBdr>
            </w:div>
            <w:div w:id="147653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5976278">
      <w:bodyDiv w:val="1"/>
      <w:marLeft w:val="0"/>
      <w:marRight w:val="0"/>
      <w:marTop w:val="0"/>
      <w:marBottom w:val="0"/>
      <w:divBdr>
        <w:top w:val="none" w:sz="0" w:space="0" w:color="auto"/>
        <w:left w:val="none" w:sz="0" w:space="0" w:color="auto"/>
        <w:bottom w:val="none" w:sz="0" w:space="0" w:color="auto"/>
        <w:right w:val="none" w:sz="0" w:space="0" w:color="auto"/>
      </w:divBdr>
      <w:divsChild>
        <w:div w:id="1217888225">
          <w:marLeft w:val="0"/>
          <w:marRight w:val="0"/>
          <w:marTop w:val="0"/>
          <w:marBottom w:val="0"/>
          <w:divBdr>
            <w:top w:val="none" w:sz="0" w:space="0" w:color="auto"/>
            <w:left w:val="none" w:sz="0" w:space="0" w:color="auto"/>
            <w:bottom w:val="none" w:sz="0" w:space="0" w:color="auto"/>
            <w:right w:val="none" w:sz="0" w:space="0" w:color="auto"/>
          </w:divBdr>
        </w:div>
        <w:div w:id="360863865">
          <w:marLeft w:val="0"/>
          <w:marRight w:val="0"/>
          <w:marTop w:val="150"/>
          <w:marBottom w:val="0"/>
          <w:divBdr>
            <w:top w:val="none" w:sz="0" w:space="0" w:color="auto"/>
            <w:left w:val="none" w:sz="0" w:space="0" w:color="auto"/>
            <w:bottom w:val="none" w:sz="0" w:space="0" w:color="auto"/>
            <w:right w:val="none" w:sz="0" w:space="0" w:color="auto"/>
          </w:divBdr>
          <w:divsChild>
            <w:div w:id="1020165440">
              <w:marLeft w:val="1155"/>
              <w:marRight w:val="0"/>
              <w:marTop w:val="0"/>
              <w:marBottom w:val="0"/>
              <w:divBdr>
                <w:top w:val="none" w:sz="0" w:space="0" w:color="auto"/>
                <w:left w:val="none" w:sz="0" w:space="0" w:color="auto"/>
                <w:bottom w:val="none" w:sz="0" w:space="0" w:color="auto"/>
                <w:right w:val="none" w:sz="0" w:space="0" w:color="auto"/>
              </w:divBdr>
            </w:div>
            <w:div w:id="766191498">
              <w:marLeft w:val="1155"/>
              <w:marRight w:val="0"/>
              <w:marTop w:val="0"/>
              <w:marBottom w:val="0"/>
              <w:divBdr>
                <w:top w:val="none" w:sz="0" w:space="0" w:color="auto"/>
                <w:left w:val="none" w:sz="0" w:space="0" w:color="auto"/>
                <w:bottom w:val="none" w:sz="0" w:space="0" w:color="auto"/>
                <w:right w:val="none" w:sz="0" w:space="0" w:color="auto"/>
              </w:divBdr>
            </w:div>
            <w:div w:id="1940523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044492">
      <w:bodyDiv w:val="1"/>
      <w:marLeft w:val="0"/>
      <w:marRight w:val="0"/>
      <w:marTop w:val="0"/>
      <w:marBottom w:val="0"/>
      <w:divBdr>
        <w:top w:val="none" w:sz="0" w:space="0" w:color="auto"/>
        <w:left w:val="none" w:sz="0" w:space="0" w:color="auto"/>
        <w:bottom w:val="none" w:sz="0" w:space="0" w:color="auto"/>
        <w:right w:val="none" w:sz="0" w:space="0" w:color="auto"/>
      </w:divBdr>
      <w:divsChild>
        <w:div w:id="169608342">
          <w:marLeft w:val="0"/>
          <w:marRight w:val="0"/>
          <w:marTop w:val="0"/>
          <w:marBottom w:val="0"/>
          <w:divBdr>
            <w:top w:val="none" w:sz="0" w:space="0" w:color="auto"/>
            <w:left w:val="none" w:sz="0" w:space="0" w:color="auto"/>
            <w:bottom w:val="none" w:sz="0" w:space="0" w:color="auto"/>
            <w:right w:val="none" w:sz="0" w:space="0" w:color="auto"/>
          </w:divBdr>
        </w:div>
        <w:div w:id="1862936593">
          <w:marLeft w:val="0"/>
          <w:marRight w:val="0"/>
          <w:marTop w:val="150"/>
          <w:marBottom w:val="0"/>
          <w:divBdr>
            <w:top w:val="none" w:sz="0" w:space="0" w:color="auto"/>
            <w:left w:val="none" w:sz="0" w:space="0" w:color="auto"/>
            <w:bottom w:val="none" w:sz="0" w:space="0" w:color="auto"/>
            <w:right w:val="none" w:sz="0" w:space="0" w:color="auto"/>
          </w:divBdr>
          <w:divsChild>
            <w:div w:id="658271403">
              <w:marLeft w:val="1155"/>
              <w:marRight w:val="0"/>
              <w:marTop w:val="0"/>
              <w:marBottom w:val="0"/>
              <w:divBdr>
                <w:top w:val="none" w:sz="0" w:space="0" w:color="auto"/>
                <w:left w:val="none" w:sz="0" w:space="0" w:color="auto"/>
                <w:bottom w:val="none" w:sz="0" w:space="0" w:color="auto"/>
                <w:right w:val="none" w:sz="0" w:space="0" w:color="auto"/>
              </w:divBdr>
            </w:div>
            <w:div w:id="43869093">
              <w:marLeft w:val="1155"/>
              <w:marRight w:val="0"/>
              <w:marTop w:val="0"/>
              <w:marBottom w:val="0"/>
              <w:divBdr>
                <w:top w:val="none" w:sz="0" w:space="0" w:color="auto"/>
                <w:left w:val="none" w:sz="0" w:space="0" w:color="auto"/>
                <w:bottom w:val="none" w:sz="0" w:space="0" w:color="auto"/>
                <w:right w:val="none" w:sz="0" w:space="0" w:color="auto"/>
              </w:divBdr>
            </w:div>
            <w:div w:id="140845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06846">
      <w:bodyDiv w:val="1"/>
      <w:marLeft w:val="0"/>
      <w:marRight w:val="0"/>
      <w:marTop w:val="0"/>
      <w:marBottom w:val="0"/>
      <w:divBdr>
        <w:top w:val="none" w:sz="0" w:space="0" w:color="auto"/>
        <w:left w:val="none" w:sz="0" w:space="0" w:color="auto"/>
        <w:bottom w:val="none" w:sz="0" w:space="0" w:color="auto"/>
        <w:right w:val="none" w:sz="0" w:space="0" w:color="auto"/>
      </w:divBdr>
      <w:divsChild>
        <w:div w:id="1263798059">
          <w:marLeft w:val="0"/>
          <w:marRight w:val="0"/>
          <w:marTop w:val="0"/>
          <w:marBottom w:val="0"/>
          <w:divBdr>
            <w:top w:val="none" w:sz="0" w:space="0" w:color="auto"/>
            <w:left w:val="none" w:sz="0" w:space="0" w:color="auto"/>
            <w:bottom w:val="none" w:sz="0" w:space="0" w:color="auto"/>
            <w:right w:val="none" w:sz="0" w:space="0" w:color="auto"/>
          </w:divBdr>
        </w:div>
        <w:div w:id="900291401">
          <w:marLeft w:val="0"/>
          <w:marRight w:val="0"/>
          <w:marTop w:val="150"/>
          <w:marBottom w:val="0"/>
          <w:divBdr>
            <w:top w:val="none" w:sz="0" w:space="0" w:color="auto"/>
            <w:left w:val="none" w:sz="0" w:space="0" w:color="auto"/>
            <w:bottom w:val="none" w:sz="0" w:space="0" w:color="auto"/>
            <w:right w:val="none" w:sz="0" w:space="0" w:color="auto"/>
          </w:divBdr>
          <w:divsChild>
            <w:div w:id="1200507373">
              <w:marLeft w:val="1155"/>
              <w:marRight w:val="0"/>
              <w:marTop w:val="0"/>
              <w:marBottom w:val="0"/>
              <w:divBdr>
                <w:top w:val="none" w:sz="0" w:space="0" w:color="auto"/>
                <w:left w:val="none" w:sz="0" w:space="0" w:color="auto"/>
                <w:bottom w:val="none" w:sz="0" w:space="0" w:color="auto"/>
                <w:right w:val="none" w:sz="0" w:space="0" w:color="auto"/>
              </w:divBdr>
            </w:div>
            <w:div w:id="798187093">
              <w:marLeft w:val="1155"/>
              <w:marRight w:val="0"/>
              <w:marTop w:val="0"/>
              <w:marBottom w:val="0"/>
              <w:divBdr>
                <w:top w:val="none" w:sz="0" w:space="0" w:color="auto"/>
                <w:left w:val="none" w:sz="0" w:space="0" w:color="auto"/>
                <w:bottom w:val="none" w:sz="0" w:space="0" w:color="auto"/>
                <w:right w:val="none" w:sz="0" w:space="0" w:color="auto"/>
              </w:divBdr>
            </w:div>
            <w:div w:id="2104568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599690">
      <w:bodyDiv w:val="1"/>
      <w:marLeft w:val="0"/>
      <w:marRight w:val="0"/>
      <w:marTop w:val="0"/>
      <w:marBottom w:val="0"/>
      <w:divBdr>
        <w:top w:val="none" w:sz="0" w:space="0" w:color="auto"/>
        <w:left w:val="none" w:sz="0" w:space="0" w:color="auto"/>
        <w:bottom w:val="none" w:sz="0" w:space="0" w:color="auto"/>
        <w:right w:val="none" w:sz="0" w:space="0" w:color="auto"/>
      </w:divBdr>
      <w:divsChild>
        <w:div w:id="2116971412">
          <w:marLeft w:val="0"/>
          <w:marRight w:val="0"/>
          <w:marTop w:val="0"/>
          <w:marBottom w:val="0"/>
          <w:divBdr>
            <w:top w:val="none" w:sz="0" w:space="0" w:color="auto"/>
            <w:left w:val="none" w:sz="0" w:space="0" w:color="auto"/>
            <w:bottom w:val="none" w:sz="0" w:space="0" w:color="auto"/>
            <w:right w:val="none" w:sz="0" w:space="0" w:color="auto"/>
          </w:divBdr>
        </w:div>
        <w:div w:id="158662891">
          <w:marLeft w:val="0"/>
          <w:marRight w:val="0"/>
          <w:marTop w:val="150"/>
          <w:marBottom w:val="0"/>
          <w:divBdr>
            <w:top w:val="none" w:sz="0" w:space="0" w:color="auto"/>
            <w:left w:val="none" w:sz="0" w:space="0" w:color="auto"/>
            <w:bottom w:val="none" w:sz="0" w:space="0" w:color="auto"/>
            <w:right w:val="none" w:sz="0" w:space="0" w:color="auto"/>
          </w:divBdr>
          <w:divsChild>
            <w:div w:id="2053729687">
              <w:marLeft w:val="1155"/>
              <w:marRight w:val="0"/>
              <w:marTop w:val="0"/>
              <w:marBottom w:val="0"/>
              <w:divBdr>
                <w:top w:val="none" w:sz="0" w:space="0" w:color="auto"/>
                <w:left w:val="none" w:sz="0" w:space="0" w:color="auto"/>
                <w:bottom w:val="none" w:sz="0" w:space="0" w:color="auto"/>
                <w:right w:val="none" w:sz="0" w:space="0" w:color="auto"/>
              </w:divBdr>
            </w:div>
            <w:div w:id="196773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453612">
      <w:bodyDiv w:val="1"/>
      <w:marLeft w:val="0"/>
      <w:marRight w:val="0"/>
      <w:marTop w:val="0"/>
      <w:marBottom w:val="0"/>
      <w:divBdr>
        <w:top w:val="none" w:sz="0" w:space="0" w:color="auto"/>
        <w:left w:val="none" w:sz="0" w:space="0" w:color="auto"/>
        <w:bottom w:val="none" w:sz="0" w:space="0" w:color="auto"/>
        <w:right w:val="none" w:sz="0" w:space="0" w:color="auto"/>
      </w:divBdr>
      <w:divsChild>
        <w:div w:id="1808737451">
          <w:marLeft w:val="0"/>
          <w:marRight w:val="0"/>
          <w:marTop w:val="0"/>
          <w:marBottom w:val="0"/>
          <w:divBdr>
            <w:top w:val="none" w:sz="0" w:space="0" w:color="auto"/>
            <w:left w:val="none" w:sz="0" w:space="0" w:color="auto"/>
            <w:bottom w:val="none" w:sz="0" w:space="0" w:color="auto"/>
            <w:right w:val="none" w:sz="0" w:space="0" w:color="auto"/>
          </w:divBdr>
        </w:div>
        <w:div w:id="1008337888">
          <w:marLeft w:val="0"/>
          <w:marRight w:val="0"/>
          <w:marTop w:val="150"/>
          <w:marBottom w:val="0"/>
          <w:divBdr>
            <w:top w:val="none" w:sz="0" w:space="0" w:color="auto"/>
            <w:left w:val="none" w:sz="0" w:space="0" w:color="auto"/>
            <w:bottom w:val="none" w:sz="0" w:space="0" w:color="auto"/>
            <w:right w:val="none" w:sz="0" w:space="0" w:color="auto"/>
          </w:divBdr>
          <w:divsChild>
            <w:div w:id="60180348">
              <w:marLeft w:val="1155"/>
              <w:marRight w:val="0"/>
              <w:marTop w:val="0"/>
              <w:marBottom w:val="0"/>
              <w:divBdr>
                <w:top w:val="none" w:sz="0" w:space="0" w:color="auto"/>
                <w:left w:val="none" w:sz="0" w:space="0" w:color="auto"/>
                <w:bottom w:val="none" w:sz="0" w:space="0" w:color="auto"/>
                <w:right w:val="none" w:sz="0" w:space="0" w:color="auto"/>
              </w:divBdr>
            </w:div>
            <w:div w:id="1865287154">
              <w:marLeft w:val="1155"/>
              <w:marRight w:val="0"/>
              <w:marTop w:val="0"/>
              <w:marBottom w:val="0"/>
              <w:divBdr>
                <w:top w:val="none" w:sz="0" w:space="0" w:color="auto"/>
                <w:left w:val="none" w:sz="0" w:space="0" w:color="auto"/>
                <w:bottom w:val="none" w:sz="0" w:space="0" w:color="auto"/>
                <w:right w:val="none" w:sz="0" w:space="0" w:color="auto"/>
              </w:divBdr>
            </w:div>
            <w:div w:id="69006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145533">
      <w:bodyDiv w:val="1"/>
      <w:marLeft w:val="0"/>
      <w:marRight w:val="0"/>
      <w:marTop w:val="0"/>
      <w:marBottom w:val="0"/>
      <w:divBdr>
        <w:top w:val="none" w:sz="0" w:space="0" w:color="auto"/>
        <w:left w:val="none" w:sz="0" w:space="0" w:color="auto"/>
        <w:bottom w:val="none" w:sz="0" w:space="0" w:color="auto"/>
        <w:right w:val="none" w:sz="0" w:space="0" w:color="auto"/>
      </w:divBdr>
      <w:divsChild>
        <w:div w:id="448358692">
          <w:marLeft w:val="0"/>
          <w:marRight w:val="0"/>
          <w:marTop w:val="0"/>
          <w:marBottom w:val="0"/>
          <w:divBdr>
            <w:top w:val="none" w:sz="0" w:space="0" w:color="auto"/>
            <w:left w:val="none" w:sz="0" w:space="0" w:color="auto"/>
            <w:bottom w:val="none" w:sz="0" w:space="0" w:color="auto"/>
            <w:right w:val="none" w:sz="0" w:space="0" w:color="auto"/>
          </w:divBdr>
        </w:div>
        <w:div w:id="1569683235">
          <w:marLeft w:val="0"/>
          <w:marRight w:val="0"/>
          <w:marTop w:val="150"/>
          <w:marBottom w:val="0"/>
          <w:divBdr>
            <w:top w:val="none" w:sz="0" w:space="0" w:color="auto"/>
            <w:left w:val="none" w:sz="0" w:space="0" w:color="auto"/>
            <w:bottom w:val="none" w:sz="0" w:space="0" w:color="auto"/>
            <w:right w:val="none" w:sz="0" w:space="0" w:color="auto"/>
          </w:divBdr>
          <w:divsChild>
            <w:div w:id="1576277069">
              <w:marLeft w:val="1155"/>
              <w:marRight w:val="0"/>
              <w:marTop w:val="0"/>
              <w:marBottom w:val="0"/>
              <w:divBdr>
                <w:top w:val="none" w:sz="0" w:space="0" w:color="auto"/>
                <w:left w:val="none" w:sz="0" w:space="0" w:color="auto"/>
                <w:bottom w:val="none" w:sz="0" w:space="0" w:color="auto"/>
                <w:right w:val="none" w:sz="0" w:space="0" w:color="auto"/>
              </w:divBdr>
            </w:div>
            <w:div w:id="1714962486">
              <w:marLeft w:val="1155"/>
              <w:marRight w:val="0"/>
              <w:marTop w:val="0"/>
              <w:marBottom w:val="0"/>
              <w:divBdr>
                <w:top w:val="none" w:sz="0" w:space="0" w:color="auto"/>
                <w:left w:val="none" w:sz="0" w:space="0" w:color="auto"/>
                <w:bottom w:val="none" w:sz="0" w:space="0" w:color="auto"/>
                <w:right w:val="none" w:sz="0" w:space="0" w:color="auto"/>
              </w:divBdr>
            </w:div>
            <w:div w:id="1982492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3317">
      <w:bodyDiv w:val="1"/>
      <w:marLeft w:val="0"/>
      <w:marRight w:val="0"/>
      <w:marTop w:val="0"/>
      <w:marBottom w:val="0"/>
      <w:divBdr>
        <w:top w:val="none" w:sz="0" w:space="0" w:color="auto"/>
        <w:left w:val="none" w:sz="0" w:space="0" w:color="auto"/>
        <w:bottom w:val="none" w:sz="0" w:space="0" w:color="auto"/>
        <w:right w:val="none" w:sz="0" w:space="0" w:color="auto"/>
      </w:divBdr>
      <w:divsChild>
        <w:div w:id="1585071900">
          <w:marLeft w:val="0"/>
          <w:marRight w:val="0"/>
          <w:marTop w:val="0"/>
          <w:marBottom w:val="0"/>
          <w:divBdr>
            <w:top w:val="none" w:sz="0" w:space="0" w:color="auto"/>
            <w:left w:val="none" w:sz="0" w:space="0" w:color="auto"/>
            <w:bottom w:val="none" w:sz="0" w:space="0" w:color="auto"/>
            <w:right w:val="none" w:sz="0" w:space="0" w:color="auto"/>
          </w:divBdr>
        </w:div>
        <w:div w:id="730814298">
          <w:marLeft w:val="0"/>
          <w:marRight w:val="0"/>
          <w:marTop w:val="150"/>
          <w:marBottom w:val="0"/>
          <w:divBdr>
            <w:top w:val="none" w:sz="0" w:space="0" w:color="auto"/>
            <w:left w:val="none" w:sz="0" w:space="0" w:color="auto"/>
            <w:bottom w:val="none" w:sz="0" w:space="0" w:color="auto"/>
            <w:right w:val="none" w:sz="0" w:space="0" w:color="auto"/>
          </w:divBdr>
          <w:divsChild>
            <w:div w:id="2124574542">
              <w:marLeft w:val="1155"/>
              <w:marRight w:val="0"/>
              <w:marTop w:val="0"/>
              <w:marBottom w:val="0"/>
              <w:divBdr>
                <w:top w:val="none" w:sz="0" w:space="0" w:color="auto"/>
                <w:left w:val="none" w:sz="0" w:space="0" w:color="auto"/>
                <w:bottom w:val="none" w:sz="0" w:space="0" w:color="auto"/>
                <w:right w:val="none" w:sz="0" w:space="0" w:color="auto"/>
              </w:divBdr>
            </w:div>
            <w:div w:id="1049840835">
              <w:marLeft w:val="1155"/>
              <w:marRight w:val="0"/>
              <w:marTop w:val="0"/>
              <w:marBottom w:val="0"/>
              <w:divBdr>
                <w:top w:val="none" w:sz="0" w:space="0" w:color="auto"/>
                <w:left w:val="none" w:sz="0" w:space="0" w:color="auto"/>
                <w:bottom w:val="none" w:sz="0" w:space="0" w:color="auto"/>
                <w:right w:val="none" w:sz="0" w:space="0" w:color="auto"/>
              </w:divBdr>
            </w:div>
            <w:div w:id="69623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652399">
      <w:bodyDiv w:val="1"/>
      <w:marLeft w:val="0"/>
      <w:marRight w:val="0"/>
      <w:marTop w:val="0"/>
      <w:marBottom w:val="0"/>
      <w:divBdr>
        <w:top w:val="none" w:sz="0" w:space="0" w:color="auto"/>
        <w:left w:val="none" w:sz="0" w:space="0" w:color="auto"/>
        <w:bottom w:val="none" w:sz="0" w:space="0" w:color="auto"/>
        <w:right w:val="none" w:sz="0" w:space="0" w:color="auto"/>
      </w:divBdr>
      <w:divsChild>
        <w:div w:id="1484003096">
          <w:marLeft w:val="0"/>
          <w:marRight w:val="0"/>
          <w:marTop w:val="0"/>
          <w:marBottom w:val="0"/>
          <w:divBdr>
            <w:top w:val="none" w:sz="0" w:space="0" w:color="auto"/>
            <w:left w:val="none" w:sz="0" w:space="0" w:color="auto"/>
            <w:bottom w:val="none" w:sz="0" w:space="0" w:color="auto"/>
            <w:right w:val="none" w:sz="0" w:space="0" w:color="auto"/>
          </w:divBdr>
        </w:div>
        <w:div w:id="485709274">
          <w:marLeft w:val="0"/>
          <w:marRight w:val="0"/>
          <w:marTop w:val="150"/>
          <w:marBottom w:val="0"/>
          <w:divBdr>
            <w:top w:val="none" w:sz="0" w:space="0" w:color="auto"/>
            <w:left w:val="none" w:sz="0" w:space="0" w:color="auto"/>
            <w:bottom w:val="none" w:sz="0" w:space="0" w:color="auto"/>
            <w:right w:val="none" w:sz="0" w:space="0" w:color="auto"/>
          </w:divBdr>
          <w:divsChild>
            <w:div w:id="1037042452">
              <w:marLeft w:val="1155"/>
              <w:marRight w:val="0"/>
              <w:marTop w:val="0"/>
              <w:marBottom w:val="0"/>
              <w:divBdr>
                <w:top w:val="none" w:sz="0" w:space="0" w:color="auto"/>
                <w:left w:val="none" w:sz="0" w:space="0" w:color="auto"/>
                <w:bottom w:val="none" w:sz="0" w:space="0" w:color="auto"/>
                <w:right w:val="none" w:sz="0" w:space="0" w:color="auto"/>
              </w:divBdr>
            </w:div>
            <w:div w:id="40992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890696">
      <w:bodyDiv w:val="1"/>
      <w:marLeft w:val="0"/>
      <w:marRight w:val="0"/>
      <w:marTop w:val="0"/>
      <w:marBottom w:val="0"/>
      <w:divBdr>
        <w:top w:val="none" w:sz="0" w:space="0" w:color="auto"/>
        <w:left w:val="none" w:sz="0" w:space="0" w:color="auto"/>
        <w:bottom w:val="none" w:sz="0" w:space="0" w:color="auto"/>
        <w:right w:val="none" w:sz="0" w:space="0" w:color="auto"/>
      </w:divBdr>
      <w:divsChild>
        <w:div w:id="649866676">
          <w:marLeft w:val="0"/>
          <w:marRight w:val="0"/>
          <w:marTop w:val="0"/>
          <w:marBottom w:val="0"/>
          <w:divBdr>
            <w:top w:val="none" w:sz="0" w:space="0" w:color="auto"/>
            <w:left w:val="none" w:sz="0" w:space="0" w:color="auto"/>
            <w:bottom w:val="none" w:sz="0" w:space="0" w:color="auto"/>
            <w:right w:val="none" w:sz="0" w:space="0" w:color="auto"/>
          </w:divBdr>
        </w:div>
        <w:div w:id="952056487">
          <w:marLeft w:val="0"/>
          <w:marRight w:val="0"/>
          <w:marTop w:val="150"/>
          <w:marBottom w:val="0"/>
          <w:divBdr>
            <w:top w:val="none" w:sz="0" w:space="0" w:color="auto"/>
            <w:left w:val="none" w:sz="0" w:space="0" w:color="auto"/>
            <w:bottom w:val="none" w:sz="0" w:space="0" w:color="auto"/>
            <w:right w:val="none" w:sz="0" w:space="0" w:color="auto"/>
          </w:divBdr>
          <w:divsChild>
            <w:div w:id="1900675724">
              <w:marLeft w:val="1155"/>
              <w:marRight w:val="0"/>
              <w:marTop w:val="0"/>
              <w:marBottom w:val="0"/>
              <w:divBdr>
                <w:top w:val="none" w:sz="0" w:space="0" w:color="auto"/>
                <w:left w:val="none" w:sz="0" w:space="0" w:color="auto"/>
                <w:bottom w:val="none" w:sz="0" w:space="0" w:color="auto"/>
                <w:right w:val="none" w:sz="0" w:space="0" w:color="auto"/>
              </w:divBdr>
            </w:div>
            <w:div w:id="1001199940">
              <w:marLeft w:val="1155"/>
              <w:marRight w:val="0"/>
              <w:marTop w:val="0"/>
              <w:marBottom w:val="0"/>
              <w:divBdr>
                <w:top w:val="none" w:sz="0" w:space="0" w:color="auto"/>
                <w:left w:val="none" w:sz="0" w:space="0" w:color="auto"/>
                <w:bottom w:val="none" w:sz="0" w:space="0" w:color="auto"/>
                <w:right w:val="none" w:sz="0" w:space="0" w:color="auto"/>
              </w:divBdr>
            </w:div>
            <w:div w:id="112284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17008">
      <w:bodyDiv w:val="1"/>
      <w:marLeft w:val="0"/>
      <w:marRight w:val="0"/>
      <w:marTop w:val="0"/>
      <w:marBottom w:val="0"/>
      <w:divBdr>
        <w:top w:val="none" w:sz="0" w:space="0" w:color="auto"/>
        <w:left w:val="none" w:sz="0" w:space="0" w:color="auto"/>
        <w:bottom w:val="none" w:sz="0" w:space="0" w:color="auto"/>
        <w:right w:val="none" w:sz="0" w:space="0" w:color="auto"/>
      </w:divBdr>
      <w:divsChild>
        <w:div w:id="1097290151">
          <w:marLeft w:val="0"/>
          <w:marRight w:val="0"/>
          <w:marTop w:val="0"/>
          <w:marBottom w:val="0"/>
          <w:divBdr>
            <w:top w:val="none" w:sz="0" w:space="0" w:color="auto"/>
            <w:left w:val="none" w:sz="0" w:space="0" w:color="auto"/>
            <w:bottom w:val="none" w:sz="0" w:space="0" w:color="auto"/>
            <w:right w:val="none" w:sz="0" w:space="0" w:color="auto"/>
          </w:divBdr>
        </w:div>
        <w:div w:id="1902476548">
          <w:marLeft w:val="0"/>
          <w:marRight w:val="0"/>
          <w:marTop w:val="150"/>
          <w:marBottom w:val="0"/>
          <w:divBdr>
            <w:top w:val="none" w:sz="0" w:space="0" w:color="auto"/>
            <w:left w:val="none" w:sz="0" w:space="0" w:color="auto"/>
            <w:bottom w:val="none" w:sz="0" w:space="0" w:color="auto"/>
            <w:right w:val="none" w:sz="0" w:space="0" w:color="auto"/>
          </w:divBdr>
          <w:divsChild>
            <w:div w:id="1130052535">
              <w:marLeft w:val="1155"/>
              <w:marRight w:val="0"/>
              <w:marTop w:val="0"/>
              <w:marBottom w:val="0"/>
              <w:divBdr>
                <w:top w:val="none" w:sz="0" w:space="0" w:color="auto"/>
                <w:left w:val="none" w:sz="0" w:space="0" w:color="auto"/>
                <w:bottom w:val="none" w:sz="0" w:space="0" w:color="auto"/>
                <w:right w:val="none" w:sz="0" w:space="0" w:color="auto"/>
              </w:divBdr>
            </w:div>
            <w:div w:id="1858077921">
              <w:marLeft w:val="1155"/>
              <w:marRight w:val="0"/>
              <w:marTop w:val="0"/>
              <w:marBottom w:val="0"/>
              <w:divBdr>
                <w:top w:val="none" w:sz="0" w:space="0" w:color="auto"/>
                <w:left w:val="none" w:sz="0" w:space="0" w:color="auto"/>
                <w:bottom w:val="none" w:sz="0" w:space="0" w:color="auto"/>
                <w:right w:val="none" w:sz="0" w:space="0" w:color="auto"/>
              </w:divBdr>
            </w:div>
            <w:div w:id="92861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2224">
      <w:bodyDiv w:val="1"/>
      <w:marLeft w:val="0"/>
      <w:marRight w:val="0"/>
      <w:marTop w:val="0"/>
      <w:marBottom w:val="0"/>
      <w:divBdr>
        <w:top w:val="none" w:sz="0" w:space="0" w:color="auto"/>
        <w:left w:val="none" w:sz="0" w:space="0" w:color="auto"/>
        <w:bottom w:val="none" w:sz="0" w:space="0" w:color="auto"/>
        <w:right w:val="none" w:sz="0" w:space="0" w:color="auto"/>
      </w:divBdr>
      <w:divsChild>
        <w:div w:id="1395474314">
          <w:marLeft w:val="0"/>
          <w:marRight w:val="0"/>
          <w:marTop w:val="0"/>
          <w:marBottom w:val="0"/>
          <w:divBdr>
            <w:top w:val="none" w:sz="0" w:space="0" w:color="auto"/>
            <w:left w:val="none" w:sz="0" w:space="0" w:color="auto"/>
            <w:bottom w:val="none" w:sz="0" w:space="0" w:color="auto"/>
            <w:right w:val="none" w:sz="0" w:space="0" w:color="auto"/>
          </w:divBdr>
        </w:div>
        <w:div w:id="1942758697">
          <w:marLeft w:val="0"/>
          <w:marRight w:val="0"/>
          <w:marTop w:val="150"/>
          <w:marBottom w:val="0"/>
          <w:divBdr>
            <w:top w:val="none" w:sz="0" w:space="0" w:color="auto"/>
            <w:left w:val="none" w:sz="0" w:space="0" w:color="auto"/>
            <w:bottom w:val="none" w:sz="0" w:space="0" w:color="auto"/>
            <w:right w:val="none" w:sz="0" w:space="0" w:color="auto"/>
          </w:divBdr>
          <w:divsChild>
            <w:div w:id="548343164">
              <w:marLeft w:val="1155"/>
              <w:marRight w:val="0"/>
              <w:marTop w:val="0"/>
              <w:marBottom w:val="0"/>
              <w:divBdr>
                <w:top w:val="none" w:sz="0" w:space="0" w:color="auto"/>
                <w:left w:val="none" w:sz="0" w:space="0" w:color="auto"/>
                <w:bottom w:val="none" w:sz="0" w:space="0" w:color="auto"/>
                <w:right w:val="none" w:sz="0" w:space="0" w:color="auto"/>
              </w:divBdr>
            </w:div>
            <w:div w:id="1803114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7928">
      <w:bodyDiv w:val="1"/>
      <w:marLeft w:val="0"/>
      <w:marRight w:val="0"/>
      <w:marTop w:val="0"/>
      <w:marBottom w:val="0"/>
      <w:divBdr>
        <w:top w:val="none" w:sz="0" w:space="0" w:color="auto"/>
        <w:left w:val="none" w:sz="0" w:space="0" w:color="auto"/>
        <w:bottom w:val="none" w:sz="0" w:space="0" w:color="auto"/>
        <w:right w:val="none" w:sz="0" w:space="0" w:color="auto"/>
      </w:divBdr>
      <w:divsChild>
        <w:div w:id="1866940620">
          <w:marLeft w:val="0"/>
          <w:marRight w:val="0"/>
          <w:marTop w:val="0"/>
          <w:marBottom w:val="0"/>
          <w:divBdr>
            <w:top w:val="none" w:sz="0" w:space="0" w:color="auto"/>
            <w:left w:val="none" w:sz="0" w:space="0" w:color="auto"/>
            <w:bottom w:val="none" w:sz="0" w:space="0" w:color="auto"/>
            <w:right w:val="none" w:sz="0" w:space="0" w:color="auto"/>
          </w:divBdr>
        </w:div>
        <w:div w:id="120923006">
          <w:marLeft w:val="0"/>
          <w:marRight w:val="0"/>
          <w:marTop w:val="150"/>
          <w:marBottom w:val="0"/>
          <w:divBdr>
            <w:top w:val="none" w:sz="0" w:space="0" w:color="auto"/>
            <w:left w:val="none" w:sz="0" w:space="0" w:color="auto"/>
            <w:bottom w:val="none" w:sz="0" w:space="0" w:color="auto"/>
            <w:right w:val="none" w:sz="0" w:space="0" w:color="auto"/>
          </w:divBdr>
          <w:divsChild>
            <w:div w:id="2018388057">
              <w:marLeft w:val="1155"/>
              <w:marRight w:val="0"/>
              <w:marTop w:val="0"/>
              <w:marBottom w:val="0"/>
              <w:divBdr>
                <w:top w:val="none" w:sz="0" w:space="0" w:color="auto"/>
                <w:left w:val="none" w:sz="0" w:space="0" w:color="auto"/>
                <w:bottom w:val="none" w:sz="0" w:space="0" w:color="auto"/>
                <w:right w:val="none" w:sz="0" w:space="0" w:color="auto"/>
              </w:divBdr>
            </w:div>
            <w:div w:id="27070026">
              <w:marLeft w:val="1155"/>
              <w:marRight w:val="0"/>
              <w:marTop w:val="0"/>
              <w:marBottom w:val="0"/>
              <w:divBdr>
                <w:top w:val="none" w:sz="0" w:space="0" w:color="auto"/>
                <w:left w:val="none" w:sz="0" w:space="0" w:color="auto"/>
                <w:bottom w:val="none" w:sz="0" w:space="0" w:color="auto"/>
                <w:right w:val="none" w:sz="0" w:space="0" w:color="auto"/>
              </w:divBdr>
            </w:div>
            <w:div w:id="72850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092061">
      <w:bodyDiv w:val="1"/>
      <w:marLeft w:val="0"/>
      <w:marRight w:val="0"/>
      <w:marTop w:val="0"/>
      <w:marBottom w:val="0"/>
      <w:divBdr>
        <w:top w:val="none" w:sz="0" w:space="0" w:color="auto"/>
        <w:left w:val="none" w:sz="0" w:space="0" w:color="auto"/>
        <w:bottom w:val="none" w:sz="0" w:space="0" w:color="auto"/>
        <w:right w:val="none" w:sz="0" w:space="0" w:color="auto"/>
      </w:divBdr>
      <w:divsChild>
        <w:div w:id="537008094">
          <w:marLeft w:val="0"/>
          <w:marRight w:val="0"/>
          <w:marTop w:val="0"/>
          <w:marBottom w:val="0"/>
          <w:divBdr>
            <w:top w:val="none" w:sz="0" w:space="0" w:color="auto"/>
            <w:left w:val="none" w:sz="0" w:space="0" w:color="auto"/>
            <w:bottom w:val="none" w:sz="0" w:space="0" w:color="auto"/>
            <w:right w:val="none" w:sz="0" w:space="0" w:color="auto"/>
          </w:divBdr>
        </w:div>
        <w:div w:id="2142963090">
          <w:marLeft w:val="0"/>
          <w:marRight w:val="0"/>
          <w:marTop w:val="150"/>
          <w:marBottom w:val="0"/>
          <w:divBdr>
            <w:top w:val="none" w:sz="0" w:space="0" w:color="auto"/>
            <w:left w:val="none" w:sz="0" w:space="0" w:color="auto"/>
            <w:bottom w:val="none" w:sz="0" w:space="0" w:color="auto"/>
            <w:right w:val="none" w:sz="0" w:space="0" w:color="auto"/>
          </w:divBdr>
          <w:divsChild>
            <w:div w:id="553472774">
              <w:marLeft w:val="1155"/>
              <w:marRight w:val="0"/>
              <w:marTop w:val="0"/>
              <w:marBottom w:val="0"/>
              <w:divBdr>
                <w:top w:val="none" w:sz="0" w:space="0" w:color="auto"/>
                <w:left w:val="none" w:sz="0" w:space="0" w:color="auto"/>
                <w:bottom w:val="none" w:sz="0" w:space="0" w:color="auto"/>
                <w:right w:val="none" w:sz="0" w:space="0" w:color="auto"/>
              </w:divBdr>
            </w:div>
            <w:div w:id="895361181">
              <w:marLeft w:val="1155"/>
              <w:marRight w:val="0"/>
              <w:marTop w:val="0"/>
              <w:marBottom w:val="0"/>
              <w:divBdr>
                <w:top w:val="none" w:sz="0" w:space="0" w:color="auto"/>
                <w:left w:val="none" w:sz="0" w:space="0" w:color="auto"/>
                <w:bottom w:val="none" w:sz="0" w:space="0" w:color="auto"/>
                <w:right w:val="none" w:sz="0" w:space="0" w:color="auto"/>
              </w:divBdr>
            </w:div>
            <w:div w:id="127115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2416">
      <w:bodyDiv w:val="1"/>
      <w:marLeft w:val="0"/>
      <w:marRight w:val="0"/>
      <w:marTop w:val="0"/>
      <w:marBottom w:val="0"/>
      <w:divBdr>
        <w:top w:val="none" w:sz="0" w:space="0" w:color="auto"/>
        <w:left w:val="none" w:sz="0" w:space="0" w:color="auto"/>
        <w:bottom w:val="none" w:sz="0" w:space="0" w:color="auto"/>
        <w:right w:val="none" w:sz="0" w:space="0" w:color="auto"/>
      </w:divBdr>
      <w:divsChild>
        <w:div w:id="1448547730">
          <w:marLeft w:val="0"/>
          <w:marRight w:val="0"/>
          <w:marTop w:val="0"/>
          <w:marBottom w:val="0"/>
          <w:divBdr>
            <w:top w:val="none" w:sz="0" w:space="0" w:color="auto"/>
            <w:left w:val="none" w:sz="0" w:space="0" w:color="auto"/>
            <w:bottom w:val="none" w:sz="0" w:space="0" w:color="auto"/>
            <w:right w:val="none" w:sz="0" w:space="0" w:color="auto"/>
          </w:divBdr>
        </w:div>
        <w:div w:id="1605769499">
          <w:marLeft w:val="0"/>
          <w:marRight w:val="0"/>
          <w:marTop w:val="150"/>
          <w:marBottom w:val="0"/>
          <w:divBdr>
            <w:top w:val="none" w:sz="0" w:space="0" w:color="auto"/>
            <w:left w:val="none" w:sz="0" w:space="0" w:color="auto"/>
            <w:bottom w:val="none" w:sz="0" w:space="0" w:color="auto"/>
            <w:right w:val="none" w:sz="0" w:space="0" w:color="auto"/>
          </w:divBdr>
          <w:divsChild>
            <w:div w:id="992832041">
              <w:marLeft w:val="1155"/>
              <w:marRight w:val="0"/>
              <w:marTop w:val="0"/>
              <w:marBottom w:val="0"/>
              <w:divBdr>
                <w:top w:val="none" w:sz="0" w:space="0" w:color="auto"/>
                <w:left w:val="none" w:sz="0" w:space="0" w:color="auto"/>
                <w:bottom w:val="none" w:sz="0" w:space="0" w:color="auto"/>
                <w:right w:val="none" w:sz="0" w:space="0" w:color="auto"/>
              </w:divBdr>
            </w:div>
            <w:div w:id="1185437589">
              <w:marLeft w:val="1155"/>
              <w:marRight w:val="0"/>
              <w:marTop w:val="0"/>
              <w:marBottom w:val="0"/>
              <w:divBdr>
                <w:top w:val="none" w:sz="0" w:space="0" w:color="auto"/>
                <w:left w:val="none" w:sz="0" w:space="0" w:color="auto"/>
                <w:bottom w:val="none" w:sz="0" w:space="0" w:color="auto"/>
                <w:right w:val="none" w:sz="0" w:space="0" w:color="auto"/>
              </w:divBdr>
            </w:div>
            <w:div w:id="44770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722620">
      <w:bodyDiv w:val="1"/>
      <w:marLeft w:val="0"/>
      <w:marRight w:val="0"/>
      <w:marTop w:val="0"/>
      <w:marBottom w:val="0"/>
      <w:divBdr>
        <w:top w:val="none" w:sz="0" w:space="0" w:color="auto"/>
        <w:left w:val="none" w:sz="0" w:space="0" w:color="auto"/>
        <w:bottom w:val="none" w:sz="0" w:space="0" w:color="auto"/>
        <w:right w:val="none" w:sz="0" w:space="0" w:color="auto"/>
      </w:divBdr>
      <w:divsChild>
        <w:div w:id="1102065735">
          <w:marLeft w:val="0"/>
          <w:marRight w:val="0"/>
          <w:marTop w:val="0"/>
          <w:marBottom w:val="0"/>
          <w:divBdr>
            <w:top w:val="none" w:sz="0" w:space="0" w:color="auto"/>
            <w:left w:val="none" w:sz="0" w:space="0" w:color="auto"/>
            <w:bottom w:val="none" w:sz="0" w:space="0" w:color="auto"/>
            <w:right w:val="none" w:sz="0" w:space="0" w:color="auto"/>
          </w:divBdr>
        </w:div>
        <w:div w:id="912936787">
          <w:marLeft w:val="0"/>
          <w:marRight w:val="0"/>
          <w:marTop w:val="150"/>
          <w:marBottom w:val="0"/>
          <w:divBdr>
            <w:top w:val="none" w:sz="0" w:space="0" w:color="auto"/>
            <w:left w:val="none" w:sz="0" w:space="0" w:color="auto"/>
            <w:bottom w:val="none" w:sz="0" w:space="0" w:color="auto"/>
            <w:right w:val="none" w:sz="0" w:space="0" w:color="auto"/>
          </w:divBdr>
          <w:divsChild>
            <w:div w:id="82379443">
              <w:marLeft w:val="1155"/>
              <w:marRight w:val="0"/>
              <w:marTop w:val="0"/>
              <w:marBottom w:val="0"/>
              <w:divBdr>
                <w:top w:val="none" w:sz="0" w:space="0" w:color="auto"/>
                <w:left w:val="none" w:sz="0" w:space="0" w:color="auto"/>
                <w:bottom w:val="none" w:sz="0" w:space="0" w:color="auto"/>
                <w:right w:val="none" w:sz="0" w:space="0" w:color="auto"/>
              </w:divBdr>
            </w:div>
            <w:div w:id="231895730">
              <w:marLeft w:val="1155"/>
              <w:marRight w:val="0"/>
              <w:marTop w:val="0"/>
              <w:marBottom w:val="0"/>
              <w:divBdr>
                <w:top w:val="none" w:sz="0" w:space="0" w:color="auto"/>
                <w:left w:val="none" w:sz="0" w:space="0" w:color="auto"/>
                <w:bottom w:val="none" w:sz="0" w:space="0" w:color="auto"/>
                <w:right w:val="none" w:sz="0" w:space="0" w:color="auto"/>
              </w:divBdr>
            </w:div>
            <w:div w:id="133453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7884">
      <w:bodyDiv w:val="1"/>
      <w:marLeft w:val="0"/>
      <w:marRight w:val="0"/>
      <w:marTop w:val="0"/>
      <w:marBottom w:val="0"/>
      <w:divBdr>
        <w:top w:val="none" w:sz="0" w:space="0" w:color="auto"/>
        <w:left w:val="none" w:sz="0" w:space="0" w:color="auto"/>
        <w:bottom w:val="none" w:sz="0" w:space="0" w:color="auto"/>
        <w:right w:val="none" w:sz="0" w:space="0" w:color="auto"/>
      </w:divBdr>
      <w:divsChild>
        <w:div w:id="1756125894">
          <w:marLeft w:val="0"/>
          <w:marRight w:val="0"/>
          <w:marTop w:val="0"/>
          <w:marBottom w:val="0"/>
          <w:divBdr>
            <w:top w:val="none" w:sz="0" w:space="0" w:color="auto"/>
            <w:left w:val="none" w:sz="0" w:space="0" w:color="auto"/>
            <w:bottom w:val="none" w:sz="0" w:space="0" w:color="auto"/>
            <w:right w:val="none" w:sz="0" w:space="0" w:color="auto"/>
          </w:divBdr>
        </w:div>
        <w:div w:id="532886559">
          <w:marLeft w:val="0"/>
          <w:marRight w:val="0"/>
          <w:marTop w:val="150"/>
          <w:marBottom w:val="0"/>
          <w:divBdr>
            <w:top w:val="none" w:sz="0" w:space="0" w:color="auto"/>
            <w:left w:val="none" w:sz="0" w:space="0" w:color="auto"/>
            <w:bottom w:val="none" w:sz="0" w:space="0" w:color="auto"/>
            <w:right w:val="none" w:sz="0" w:space="0" w:color="auto"/>
          </w:divBdr>
          <w:divsChild>
            <w:div w:id="997806272">
              <w:marLeft w:val="1155"/>
              <w:marRight w:val="0"/>
              <w:marTop w:val="0"/>
              <w:marBottom w:val="0"/>
              <w:divBdr>
                <w:top w:val="none" w:sz="0" w:space="0" w:color="auto"/>
                <w:left w:val="none" w:sz="0" w:space="0" w:color="auto"/>
                <w:bottom w:val="none" w:sz="0" w:space="0" w:color="auto"/>
                <w:right w:val="none" w:sz="0" w:space="0" w:color="auto"/>
              </w:divBdr>
            </w:div>
            <w:div w:id="1666862415">
              <w:marLeft w:val="1155"/>
              <w:marRight w:val="0"/>
              <w:marTop w:val="0"/>
              <w:marBottom w:val="0"/>
              <w:divBdr>
                <w:top w:val="none" w:sz="0" w:space="0" w:color="auto"/>
                <w:left w:val="none" w:sz="0" w:space="0" w:color="auto"/>
                <w:bottom w:val="none" w:sz="0" w:space="0" w:color="auto"/>
                <w:right w:val="none" w:sz="0" w:space="0" w:color="auto"/>
              </w:divBdr>
            </w:div>
            <w:div w:id="156568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567357">
      <w:bodyDiv w:val="1"/>
      <w:marLeft w:val="0"/>
      <w:marRight w:val="0"/>
      <w:marTop w:val="0"/>
      <w:marBottom w:val="0"/>
      <w:divBdr>
        <w:top w:val="none" w:sz="0" w:space="0" w:color="auto"/>
        <w:left w:val="none" w:sz="0" w:space="0" w:color="auto"/>
        <w:bottom w:val="none" w:sz="0" w:space="0" w:color="auto"/>
        <w:right w:val="none" w:sz="0" w:space="0" w:color="auto"/>
      </w:divBdr>
      <w:divsChild>
        <w:div w:id="321468751">
          <w:marLeft w:val="0"/>
          <w:marRight w:val="0"/>
          <w:marTop w:val="0"/>
          <w:marBottom w:val="0"/>
          <w:divBdr>
            <w:top w:val="none" w:sz="0" w:space="0" w:color="auto"/>
            <w:left w:val="none" w:sz="0" w:space="0" w:color="auto"/>
            <w:bottom w:val="none" w:sz="0" w:space="0" w:color="auto"/>
            <w:right w:val="none" w:sz="0" w:space="0" w:color="auto"/>
          </w:divBdr>
        </w:div>
        <w:div w:id="965043051">
          <w:marLeft w:val="0"/>
          <w:marRight w:val="0"/>
          <w:marTop w:val="150"/>
          <w:marBottom w:val="0"/>
          <w:divBdr>
            <w:top w:val="none" w:sz="0" w:space="0" w:color="auto"/>
            <w:left w:val="none" w:sz="0" w:space="0" w:color="auto"/>
            <w:bottom w:val="none" w:sz="0" w:space="0" w:color="auto"/>
            <w:right w:val="none" w:sz="0" w:space="0" w:color="auto"/>
          </w:divBdr>
          <w:divsChild>
            <w:div w:id="1886063209">
              <w:marLeft w:val="1155"/>
              <w:marRight w:val="0"/>
              <w:marTop w:val="0"/>
              <w:marBottom w:val="0"/>
              <w:divBdr>
                <w:top w:val="none" w:sz="0" w:space="0" w:color="auto"/>
                <w:left w:val="none" w:sz="0" w:space="0" w:color="auto"/>
                <w:bottom w:val="none" w:sz="0" w:space="0" w:color="auto"/>
                <w:right w:val="none" w:sz="0" w:space="0" w:color="auto"/>
              </w:divBdr>
            </w:div>
            <w:div w:id="1588732747">
              <w:marLeft w:val="1155"/>
              <w:marRight w:val="0"/>
              <w:marTop w:val="0"/>
              <w:marBottom w:val="0"/>
              <w:divBdr>
                <w:top w:val="none" w:sz="0" w:space="0" w:color="auto"/>
                <w:left w:val="none" w:sz="0" w:space="0" w:color="auto"/>
                <w:bottom w:val="none" w:sz="0" w:space="0" w:color="auto"/>
                <w:right w:val="none" w:sz="0" w:space="0" w:color="auto"/>
              </w:divBdr>
            </w:div>
            <w:div w:id="198870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878504">
      <w:bodyDiv w:val="1"/>
      <w:marLeft w:val="0"/>
      <w:marRight w:val="0"/>
      <w:marTop w:val="0"/>
      <w:marBottom w:val="0"/>
      <w:divBdr>
        <w:top w:val="none" w:sz="0" w:space="0" w:color="auto"/>
        <w:left w:val="none" w:sz="0" w:space="0" w:color="auto"/>
        <w:bottom w:val="none" w:sz="0" w:space="0" w:color="auto"/>
        <w:right w:val="none" w:sz="0" w:space="0" w:color="auto"/>
      </w:divBdr>
      <w:divsChild>
        <w:div w:id="1363550511">
          <w:marLeft w:val="0"/>
          <w:marRight w:val="0"/>
          <w:marTop w:val="0"/>
          <w:marBottom w:val="0"/>
          <w:divBdr>
            <w:top w:val="none" w:sz="0" w:space="0" w:color="auto"/>
            <w:left w:val="none" w:sz="0" w:space="0" w:color="auto"/>
            <w:bottom w:val="none" w:sz="0" w:space="0" w:color="auto"/>
            <w:right w:val="none" w:sz="0" w:space="0" w:color="auto"/>
          </w:divBdr>
        </w:div>
        <w:div w:id="1510559661">
          <w:marLeft w:val="0"/>
          <w:marRight w:val="0"/>
          <w:marTop w:val="150"/>
          <w:marBottom w:val="0"/>
          <w:divBdr>
            <w:top w:val="none" w:sz="0" w:space="0" w:color="auto"/>
            <w:left w:val="none" w:sz="0" w:space="0" w:color="auto"/>
            <w:bottom w:val="none" w:sz="0" w:space="0" w:color="auto"/>
            <w:right w:val="none" w:sz="0" w:space="0" w:color="auto"/>
          </w:divBdr>
          <w:divsChild>
            <w:div w:id="284238337">
              <w:marLeft w:val="1155"/>
              <w:marRight w:val="0"/>
              <w:marTop w:val="0"/>
              <w:marBottom w:val="0"/>
              <w:divBdr>
                <w:top w:val="none" w:sz="0" w:space="0" w:color="auto"/>
                <w:left w:val="none" w:sz="0" w:space="0" w:color="auto"/>
                <w:bottom w:val="none" w:sz="0" w:space="0" w:color="auto"/>
                <w:right w:val="none" w:sz="0" w:space="0" w:color="auto"/>
              </w:divBdr>
            </w:div>
            <w:div w:id="298800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126253">
      <w:bodyDiv w:val="1"/>
      <w:marLeft w:val="0"/>
      <w:marRight w:val="0"/>
      <w:marTop w:val="0"/>
      <w:marBottom w:val="0"/>
      <w:divBdr>
        <w:top w:val="none" w:sz="0" w:space="0" w:color="auto"/>
        <w:left w:val="none" w:sz="0" w:space="0" w:color="auto"/>
        <w:bottom w:val="none" w:sz="0" w:space="0" w:color="auto"/>
        <w:right w:val="none" w:sz="0" w:space="0" w:color="auto"/>
      </w:divBdr>
      <w:divsChild>
        <w:div w:id="2101443390">
          <w:marLeft w:val="0"/>
          <w:marRight w:val="0"/>
          <w:marTop w:val="0"/>
          <w:marBottom w:val="0"/>
          <w:divBdr>
            <w:top w:val="none" w:sz="0" w:space="0" w:color="auto"/>
            <w:left w:val="none" w:sz="0" w:space="0" w:color="auto"/>
            <w:bottom w:val="none" w:sz="0" w:space="0" w:color="auto"/>
            <w:right w:val="none" w:sz="0" w:space="0" w:color="auto"/>
          </w:divBdr>
        </w:div>
        <w:div w:id="479421535">
          <w:marLeft w:val="0"/>
          <w:marRight w:val="0"/>
          <w:marTop w:val="150"/>
          <w:marBottom w:val="0"/>
          <w:divBdr>
            <w:top w:val="none" w:sz="0" w:space="0" w:color="auto"/>
            <w:left w:val="none" w:sz="0" w:space="0" w:color="auto"/>
            <w:bottom w:val="none" w:sz="0" w:space="0" w:color="auto"/>
            <w:right w:val="none" w:sz="0" w:space="0" w:color="auto"/>
          </w:divBdr>
          <w:divsChild>
            <w:div w:id="675109644">
              <w:marLeft w:val="1155"/>
              <w:marRight w:val="0"/>
              <w:marTop w:val="0"/>
              <w:marBottom w:val="0"/>
              <w:divBdr>
                <w:top w:val="none" w:sz="0" w:space="0" w:color="auto"/>
                <w:left w:val="none" w:sz="0" w:space="0" w:color="auto"/>
                <w:bottom w:val="none" w:sz="0" w:space="0" w:color="auto"/>
                <w:right w:val="none" w:sz="0" w:space="0" w:color="auto"/>
              </w:divBdr>
            </w:div>
            <w:div w:id="179319773">
              <w:marLeft w:val="1155"/>
              <w:marRight w:val="0"/>
              <w:marTop w:val="0"/>
              <w:marBottom w:val="0"/>
              <w:divBdr>
                <w:top w:val="none" w:sz="0" w:space="0" w:color="auto"/>
                <w:left w:val="none" w:sz="0" w:space="0" w:color="auto"/>
                <w:bottom w:val="none" w:sz="0" w:space="0" w:color="auto"/>
                <w:right w:val="none" w:sz="0" w:space="0" w:color="auto"/>
              </w:divBdr>
            </w:div>
            <w:div w:id="11224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24169">
      <w:bodyDiv w:val="1"/>
      <w:marLeft w:val="0"/>
      <w:marRight w:val="0"/>
      <w:marTop w:val="0"/>
      <w:marBottom w:val="0"/>
      <w:divBdr>
        <w:top w:val="none" w:sz="0" w:space="0" w:color="auto"/>
        <w:left w:val="none" w:sz="0" w:space="0" w:color="auto"/>
        <w:bottom w:val="none" w:sz="0" w:space="0" w:color="auto"/>
        <w:right w:val="none" w:sz="0" w:space="0" w:color="auto"/>
      </w:divBdr>
      <w:divsChild>
        <w:div w:id="1079863057">
          <w:marLeft w:val="0"/>
          <w:marRight w:val="0"/>
          <w:marTop w:val="0"/>
          <w:marBottom w:val="0"/>
          <w:divBdr>
            <w:top w:val="none" w:sz="0" w:space="0" w:color="auto"/>
            <w:left w:val="none" w:sz="0" w:space="0" w:color="auto"/>
            <w:bottom w:val="none" w:sz="0" w:space="0" w:color="auto"/>
            <w:right w:val="none" w:sz="0" w:space="0" w:color="auto"/>
          </w:divBdr>
        </w:div>
        <w:div w:id="580138456">
          <w:marLeft w:val="0"/>
          <w:marRight w:val="0"/>
          <w:marTop w:val="150"/>
          <w:marBottom w:val="0"/>
          <w:divBdr>
            <w:top w:val="none" w:sz="0" w:space="0" w:color="auto"/>
            <w:left w:val="none" w:sz="0" w:space="0" w:color="auto"/>
            <w:bottom w:val="none" w:sz="0" w:space="0" w:color="auto"/>
            <w:right w:val="none" w:sz="0" w:space="0" w:color="auto"/>
          </w:divBdr>
          <w:divsChild>
            <w:div w:id="1120490221">
              <w:marLeft w:val="1155"/>
              <w:marRight w:val="0"/>
              <w:marTop w:val="0"/>
              <w:marBottom w:val="0"/>
              <w:divBdr>
                <w:top w:val="none" w:sz="0" w:space="0" w:color="auto"/>
                <w:left w:val="none" w:sz="0" w:space="0" w:color="auto"/>
                <w:bottom w:val="none" w:sz="0" w:space="0" w:color="auto"/>
                <w:right w:val="none" w:sz="0" w:space="0" w:color="auto"/>
              </w:divBdr>
            </w:div>
            <w:div w:id="1821384213">
              <w:marLeft w:val="1155"/>
              <w:marRight w:val="0"/>
              <w:marTop w:val="0"/>
              <w:marBottom w:val="0"/>
              <w:divBdr>
                <w:top w:val="none" w:sz="0" w:space="0" w:color="auto"/>
                <w:left w:val="none" w:sz="0" w:space="0" w:color="auto"/>
                <w:bottom w:val="none" w:sz="0" w:space="0" w:color="auto"/>
                <w:right w:val="none" w:sz="0" w:space="0" w:color="auto"/>
              </w:divBdr>
            </w:div>
            <w:div w:id="607811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215811">
      <w:bodyDiv w:val="1"/>
      <w:marLeft w:val="0"/>
      <w:marRight w:val="0"/>
      <w:marTop w:val="0"/>
      <w:marBottom w:val="0"/>
      <w:divBdr>
        <w:top w:val="none" w:sz="0" w:space="0" w:color="auto"/>
        <w:left w:val="none" w:sz="0" w:space="0" w:color="auto"/>
        <w:bottom w:val="none" w:sz="0" w:space="0" w:color="auto"/>
        <w:right w:val="none" w:sz="0" w:space="0" w:color="auto"/>
      </w:divBdr>
      <w:divsChild>
        <w:div w:id="1863128572">
          <w:marLeft w:val="0"/>
          <w:marRight w:val="0"/>
          <w:marTop w:val="0"/>
          <w:marBottom w:val="0"/>
          <w:divBdr>
            <w:top w:val="none" w:sz="0" w:space="0" w:color="auto"/>
            <w:left w:val="none" w:sz="0" w:space="0" w:color="auto"/>
            <w:bottom w:val="none" w:sz="0" w:space="0" w:color="auto"/>
            <w:right w:val="none" w:sz="0" w:space="0" w:color="auto"/>
          </w:divBdr>
        </w:div>
        <w:div w:id="1602029761">
          <w:marLeft w:val="0"/>
          <w:marRight w:val="0"/>
          <w:marTop w:val="150"/>
          <w:marBottom w:val="0"/>
          <w:divBdr>
            <w:top w:val="none" w:sz="0" w:space="0" w:color="auto"/>
            <w:left w:val="none" w:sz="0" w:space="0" w:color="auto"/>
            <w:bottom w:val="none" w:sz="0" w:space="0" w:color="auto"/>
            <w:right w:val="none" w:sz="0" w:space="0" w:color="auto"/>
          </w:divBdr>
          <w:divsChild>
            <w:div w:id="1318801863">
              <w:marLeft w:val="1155"/>
              <w:marRight w:val="0"/>
              <w:marTop w:val="0"/>
              <w:marBottom w:val="0"/>
              <w:divBdr>
                <w:top w:val="none" w:sz="0" w:space="0" w:color="auto"/>
                <w:left w:val="none" w:sz="0" w:space="0" w:color="auto"/>
                <w:bottom w:val="none" w:sz="0" w:space="0" w:color="auto"/>
                <w:right w:val="none" w:sz="0" w:space="0" w:color="auto"/>
              </w:divBdr>
            </w:div>
            <w:div w:id="1559173470">
              <w:marLeft w:val="1155"/>
              <w:marRight w:val="0"/>
              <w:marTop w:val="0"/>
              <w:marBottom w:val="0"/>
              <w:divBdr>
                <w:top w:val="none" w:sz="0" w:space="0" w:color="auto"/>
                <w:left w:val="none" w:sz="0" w:space="0" w:color="auto"/>
                <w:bottom w:val="none" w:sz="0" w:space="0" w:color="auto"/>
                <w:right w:val="none" w:sz="0" w:space="0" w:color="auto"/>
              </w:divBdr>
            </w:div>
            <w:div w:id="1069230596">
              <w:marLeft w:val="1155"/>
              <w:marRight w:val="0"/>
              <w:marTop w:val="0"/>
              <w:marBottom w:val="0"/>
              <w:divBdr>
                <w:top w:val="none" w:sz="0" w:space="0" w:color="auto"/>
                <w:left w:val="none" w:sz="0" w:space="0" w:color="auto"/>
                <w:bottom w:val="none" w:sz="0" w:space="0" w:color="auto"/>
                <w:right w:val="none" w:sz="0" w:space="0" w:color="auto"/>
              </w:divBdr>
            </w:div>
          </w:divsChild>
        </w:div>
        <w:div w:id="1896817174">
          <w:marLeft w:val="0"/>
          <w:marRight w:val="0"/>
          <w:marTop w:val="0"/>
          <w:marBottom w:val="0"/>
          <w:divBdr>
            <w:top w:val="none" w:sz="0" w:space="0" w:color="auto"/>
            <w:left w:val="none" w:sz="0" w:space="0" w:color="auto"/>
            <w:bottom w:val="none" w:sz="0" w:space="0" w:color="auto"/>
            <w:right w:val="none" w:sz="0" w:space="0" w:color="auto"/>
          </w:divBdr>
        </w:div>
      </w:divsChild>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479337">
      <w:bodyDiv w:val="1"/>
      <w:marLeft w:val="0"/>
      <w:marRight w:val="0"/>
      <w:marTop w:val="0"/>
      <w:marBottom w:val="0"/>
      <w:divBdr>
        <w:top w:val="none" w:sz="0" w:space="0" w:color="auto"/>
        <w:left w:val="none" w:sz="0" w:space="0" w:color="auto"/>
        <w:bottom w:val="none" w:sz="0" w:space="0" w:color="auto"/>
        <w:right w:val="none" w:sz="0" w:space="0" w:color="auto"/>
      </w:divBdr>
      <w:divsChild>
        <w:div w:id="115877541">
          <w:marLeft w:val="0"/>
          <w:marRight w:val="0"/>
          <w:marTop w:val="0"/>
          <w:marBottom w:val="0"/>
          <w:divBdr>
            <w:top w:val="none" w:sz="0" w:space="0" w:color="auto"/>
            <w:left w:val="none" w:sz="0" w:space="0" w:color="auto"/>
            <w:bottom w:val="none" w:sz="0" w:space="0" w:color="auto"/>
            <w:right w:val="none" w:sz="0" w:space="0" w:color="auto"/>
          </w:divBdr>
        </w:div>
        <w:div w:id="1179389737">
          <w:marLeft w:val="0"/>
          <w:marRight w:val="0"/>
          <w:marTop w:val="150"/>
          <w:marBottom w:val="0"/>
          <w:divBdr>
            <w:top w:val="none" w:sz="0" w:space="0" w:color="auto"/>
            <w:left w:val="none" w:sz="0" w:space="0" w:color="auto"/>
            <w:bottom w:val="none" w:sz="0" w:space="0" w:color="auto"/>
            <w:right w:val="none" w:sz="0" w:space="0" w:color="auto"/>
          </w:divBdr>
          <w:divsChild>
            <w:div w:id="2010448662">
              <w:marLeft w:val="1155"/>
              <w:marRight w:val="0"/>
              <w:marTop w:val="0"/>
              <w:marBottom w:val="0"/>
              <w:divBdr>
                <w:top w:val="none" w:sz="0" w:space="0" w:color="auto"/>
                <w:left w:val="none" w:sz="0" w:space="0" w:color="auto"/>
                <w:bottom w:val="none" w:sz="0" w:space="0" w:color="auto"/>
                <w:right w:val="none" w:sz="0" w:space="0" w:color="auto"/>
              </w:divBdr>
            </w:div>
            <w:div w:id="1650786582">
              <w:marLeft w:val="1155"/>
              <w:marRight w:val="0"/>
              <w:marTop w:val="0"/>
              <w:marBottom w:val="0"/>
              <w:divBdr>
                <w:top w:val="none" w:sz="0" w:space="0" w:color="auto"/>
                <w:left w:val="none" w:sz="0" w:space="0" w:color="auto"/>
                <w:bottom w:val="none" w:sz="0" w:space="0" w:color="auto"/>
                <w:right w:val="none" w:sz="0" w:space="0" w:color="auto"/>
              </w:divBdr>
            </w:div>
            <w:div w:id="88260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8691">
      <w:bodyDiv w:val="1"/>
      <w:marLeft w:val="0"/>
      <w:marRight w:val="0"/>
      <w:marTop w:val="0"/>
      <w:marBottom w:val="0"/>
      <w:divBdr>
        <w:top w:val="none" w:sz="0" w:space="0" w:color="auto"/>
        <w:left w:val="none" w:sz="0" w:space="0" w:color="auto"/>
        <w:bottom w:val="none" w:sz="0" w:space="0" w:color="auto"/>
        <w:right w:val="none" w:sz="0" w:space="0" w:color="auto"/>
      </w:divBdr>
      <w:divsChild>
        <w:div w:id="1453476511">
          <w:marLeft w:val="0"/>
          <w:marRight w:val="0"/>
          <w:marTop w:val="0"/>
          <w:marBottom w:val="0"/>
          <w:divBdr>
            <w:top w:val="none" w:sz="0" w:space="0" w:color="auto"/>
            <w:left w:val="none" w:sz="0" w:space="0" w:color="auto"/>
            <w:bottom w:val="none" w:sz="0" w:space="0" w:color="auto"/>
            <w:right w:val="none" w:sz="0" w:space="0" w:color="auto"/>
          </w:divBdr>
        </w:div>
        <w:div w:id="1639651558">
          <w:marLeft w:val="0"/>
          <w:marRight w:val="0"/>
          <w:marTop w:val="150"/>
          <w:marBottom w:val="0"/>
          <w:divBdr>
            <w:top w:val="none" w:sz="0" w:space="0" w:color="auto"/>
            <w:left w:val="none" w:sz="0" w:space="0" w:color="auto"/>
            <w:bottom w:val="none" w:sz="0" w:space="0" w:color="auto"/>
            <w:right w:val="none" w:sz="0" w:space="0" w:color="auto"/>
          </w:divBdr>
          <w:divsChild>
            <w:div w:id="1781143180">
              <w:marLeft w:val="1155"/>
              <w:marRight w:val="0"/>
              <w:marTop w:val="0"/>
              <w:marBottom w:val="0"/>
              <w:divBdr>
                <w:top w:val="none" w:sz="0" w:space="0" w:color="auto"/>
                <w:left w:val="none" w:sz="0" w:space="0" w:color="auto"/>
                <w:bottom w:val="none" w:sz="0" w:space="0" w:color="auto"/>
                <w:right w:val="none" w:sz="0" w:space="0" w:color="auto"/>
              </w:divBdr>
            </w:div>
            <w:div w:id="2007198390">
              <w:marLeft w:val="1155"/>
              <w:marRight w:val="0"/>
              <w:marTop w:val="0"/>
              <w:marBottom w:val="0"/>
              <w:divBdr>
                <w:top w:val="none" w:sz="0" w:space="0" w:color="auto"/>
                <w:left w:val="none" w:sz="0" w:space="0" w:color="auto"/>
                <w:bottom w:val="none" w:sz="0" w:space="0" w:color="auto"/>
                <w:right w:val="none" w:sz="0" w:space="0" w:color="auto"/>
              </w:divBdr>
            </w:div>
            <w:div w:id="164268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223765">
      <w:bodyDiv w:val="1"/>
      <w:marLeft w:val="0"/>
      <w:marRight w:val="0"/>
      <w:marTop w:val="0"/>
      <w:marBottom w:val="0"/>
      <w:divBdr>
        <w:top w:val="none" w:sz="0" w:space="0" w:color="auto"/>
        <w:left w:val="none" w:sz="0" w:space="0" w:color="auto"/>
        <w:bottom w:val="none" w:sz="0" w:space="0" w:color="auto"/>
        <w:right w:val="none" w:sz="0" w:space="0" w:color="auto"/>
      </w:divBdr>
      <w:divsChild>
        <w:div w:id="852762610">
          <w:marLeft w:val="0"/>
          <w:marRight w:val="0"/>
          <w:marTop w:val="0"/>
          <w:marBottom w:val="0"/>
          <w:divBdr>
            <w:top w:val="none" w:sz="0" w:space="0" w:color="auto"/>
            <w:left w:val="none" w:sz="0" w:space="0" w:color="auto"/>
            <w:bottom w:val="none" w:sz="0" w:space="0" w:color="auto"/>
            <w:right w:val="none" w:sz="0" w:space="0" w:color="auto"/>
          </w:divBdr>
        </w:div>
        <w:div w:id="1874921000">
          <w:marLeft w:val="0"/>
          <w:marRight w:val="0"/>
          <w:marTop w:val="150"/>
          <w:marBottom w:val="0"/>
          <w:divBdr>
            <w:top w:val="none" w:sz="0" w:space="0" w:color="auto"/>
            <w:left w:val="none" w:sz="0" w:space="0" w:color="auto"/>
            <w:bottom w:val="none" w:sz="0" w:space="0" w:color="auto"/>
            <w:right w:val="none" w:sz="0" w:space="0" w:color="auto"/>
          </w:divBdr>
          <w:divsChild>
            <w:div w:id="1063024495">
              <w:marLeft w:val="1155"/>
              <w:marRight w:val="0"/>
              <w:marTop w:val="0"/>
              <w:marBottom w:val="0"/>
              <w:divBdr>
                <w:top w:val="none" w:sz="0" w:space="0" w:color="auto"/>
                <w:left w:val="none" w:sz="0" w:space="0" w:color="auto"/>
                <w:bottom w:val="none" w:sz="0" w:space="0" w:color="auto"/>
                <w:right w:val="none" w:sz="0" w:space="0" w:color="auto"/>
              </w:divBdr>
            </w:div>
            <w:div w:id="2113620749">
              <w:marLeft w:val="1155"/>
              <w:marRight w:val="0"/>
              <w:marTop w:val="0"/>
              <w:marBottom w:val="0"/>
              <w:divBdr>
                <w:top w:val="none" w:sz="0" w:space="0" w:color="auto"/>
                <w:left w:val="none" w:sz="0" w:space="0" w:color="auto"/>
                <w:bottom w:val="none" w:sz="0" w:space="0" w:color="auto"/>
                <w:right w:val="none" w:sz="0" w:space="0" w:color="auto"/>
              </w:divBdr>
            </w:div>
            <w:div w:id="132265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529391">
      <w:bodyDiv w:val="1"/>
      <w:marLeft w:val="0"/>
      <w:marRight w:val="0"/>
      <w:marTop w:val="0"/>
      <w:marBottom w:val="0"/>
      <w:divBdr>
        <w:top w:val="none" w:sz="0" w:space="0" w:color="auto"/>
        <w:left w:val="none" w:sz="0" w:space="0" w:color="auto"/>
        <w:bottom w:val="none" w:sz="0" w:space="0" w:color="auto"/>
        <w:right w:val="none" w:sz="0" w:space="0" w:color="auto"/>
      </w:divBdr>
      <w:divsChild>
        <w:div w:id="1076128578">
          <w:marLeft w:val="0"/>
          <w:marRight w:val="0"/>
          <w:marTop w:val="0"/>
          <w:marBottom w:val="0"/>
          <w:divBdr>
            <w:top w:val="none" w:sz="0" w:space="0" w:color="auto"/>
            <w:left w:val="none" w:sz="0" w:space="0" w:color="auto"/>
            <w:bottom w:val="none" w:sz="0" w:space="0" w:color="auto"/>
            <w:right w:val="none" w:sz="0" w:space="0" w:color="auto"/>
          </w:divBdr>
        </w:div>
        <w:div w:id="295258829">
          <w:marLeft w:val="0"/>
          <w:marRight w:val="0"/>
          <w:marTop w:val="150"/>
          <w:marBottom w:val="0"/>
          <w:divBdr>
            <w:top w:val="none" w:sz="0" w:space="0" w:color="auto"/>
            <w:left w:val="none" w:sz="0" w:space="0" w:color="auto"/>
            <w:bottom w:val="none" w:sz="0" w:space="0" w:color="auto"/>
            <w:right w:val="none" w:sz="0" w:space="0" w:color="auto"/>
          </w:divBdr>
          <w:divsChild>
            <w:div w:id="1188761555">
              <w:marLeft w:val="1155"/>
              <w:marRight w:val="0"/>
              <w:marTop w:val="0"/>
              <w:marBottom w:val="0"/>
              <w:divBdr>
                <w:top w:val="none" w:sz="0" w:space="0" w:color="auto"/>
                <w:left w:val="none" w:sz="0" w:space="0" w:color="auto"/>
                <w:bottom w:val="none" w:sz="0" w:space="0" w:color="auto"/>
                <w:right w:val="none" w:sz="0" w:space="0" w:color="auto"/>
              </w:divBdr>
            </w:div>
            <w:div w:id="535235944">
              <w:marLeft w:val="1155"/>
              <w:marRight w:val="0"/>
              <w:marTop w:val="0"/>
              <w:marBottom w:val="0"/>
              <w:divBdr>
                <w:top w:val="none" w:sz="0" w:space="0" w:color="auto"/>
                <w:left w:val="none" w:sz="0" w:space="0" w:color="auto"/>
                <w:bottom w:val="none" w:sz="0" w:space="0" w:color="auto"/>
                <w:right w:val="none" w:sz="0" w:space="0" w:color="auto"/>
              </w:divBdr>
            </w:div>
            <w:div w:id="180126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725630">
      <w:bodyDiv w:val="1"/>
      <w:marLeft w:val="0"/>
      <w:marRight w:val="0"/>
      <w:marTop w:val="0"/>
      <w:marBottom w:val="0"/>
      <w:divBdr>
        <w:top w:val="none" w:sz="0" w:space="0" w:color="auto"/>
        <w:left w:val="none" w:sz="0" w:space="0" w:color="auto"/>
        <w:bottom w:val="none" w:sz="0" w:space="0" w:color="auto"/>
        <w:right w:val="none" w:sz="0" w:space="0" w:color="auto"/>
      </w:divBdr>
      <w:divsChild>
        <w:div w:id="1883592505">
          <w:marLeft w:val="0"/>
          <w:marRight w:val="0"/>
          <w:marTop w:val="0"/>
          <w:marBottom w:val="0"/>
          <w:divBdr>
            <w:top w:val="none" w:sz="0" w:space="0" w:color="auto"/>
            <w:left w:val="none" w:sz="0" w:space="0" w:color="auto"/>
            <w:bottom w:val="none" w:sz="0" w:space="0" w:color="auto"/>
            <w:right w:val="none" w:sz="0" w:space="0" w:color="auto"/>
          </w:divBdr>
        </w:div>
        <w:div w:id="72627925">
          <w:marLeft w:val="0"/>
          <w:marRight w:val="0"/>
          <w:marTop w:val="150"/>
          <w:marBottom w:val="0"/>
          <w:divBdr>
            <w:top w:val="none" w:sz="0" w:space="0" w:color="auto"/>
            <w:left w:val="none" w:sz="0" w:space="0" w:color="auto"/>
            <w:bottom w:val="none" w:sz="0" w:space="0" w:color="auto"/>
            <w:right w:val="none" w:sz="0" w:space="0" w:color="auto"/>
          </w:divBdr>
          <w:divsChild>
            <w:div w:id="799615687">
              <w:marLeft w:val="1155"/>
              <w:marRight w:val="0"/>
              <w:marTop w:val="0"/>
              <w:marBottom w:val="0"/>
              <w:divBdr>
                <w:top w:val="none" w:sz="0" w:space="0" w:color="auto"/>
                <w:left w:val="none" w:sz="0" w:space="0" w:color="auto"/>
                <w:bottom w:val="none" w:sz="0" w:space="0" w:color="auto"/>
                <w:right w:val="none" w:sz="0" w:space="0" w:color="auto"/>
              </w:divBdr>
            </w:div>
            <w:div w:id="402684575">
              <w:marLeft w:val="1155"/>
              <w:marRight w:val="0"/>
              <w:marTop w:val="0"/>
              <w:marBottom w:val="0"/>
              <w:divBdr>
                <w:top w:val="none" w:sz="0" w:space="0" w:color="auto"/>
                <w:left w:val="none" w:sz="0" w:space="0" w:color="auto"/>
                <w:bottom w:val="none" w:sz="0" w:space="0" w:color="auto"/>
                <w:right w:val="none" w:sz="0" w:space="0" w:color="auto"/>
              </w:divBdr>
            </w:div>
            <w:div w:id="1493136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3880991">
      <w:bodyDiv w:val="1"/>
      <w:marLeft w:val="0"/>
      <w:marRight w:val="0"/>
      <w:marTop w:val="0"/>
      <w:marBottom w:val="0"/>
      <w:divBdr>
        <w:top w:val="none" w:sz="0" w:space="0" w:color="auto"/>
        <w:left w:val="none" w:sz="0" w:space="0" w:color="auto"/>
        <w:bottom w:val="none" w:sz="0" w:space="0" w:color="auto"/>
        <w:right w:val="none" w:sz="0" w:space="0" w:color="auto"/>
      </w:divBdr>
      <w:divsChild>
        <w:div w:id="1834908395">
          <w:marLeft w:val="0"/>
          <w:marRight w:val="0"/>
          <w:marTop w:val="0"/>
          <w:marBottom w:val="0"/>
          <w:divBdr>
            <w:top w:val="none" w:sz="0" w:space="0" w:color="auto"/>
            <w:left w:val="none" w:sz="0" w:space="0" w:color="auto"/>
            <w:bottom w:val="none" w:sz="0" w:space="0" w:color="auto"/>
            <w:right w:val="none" w:sz="0" w:space="0" w:color="auto"/>
          </w:divBdr>
        </w:div>
        <w:div w:id="884491207">
          <w:marLeft w:val="0"/>
          <w:marRight w:val="0"/>
          <w:marTop w:val="150"/>
          <w:marBottom w:val="0"/>
          <w:divBdr>
            <w:top w:val="none" w:sz="0" w:space="0" w:color="auto"/>
            <w:left w:val="none" w:sz="0" w:space="0" w:color="auto"/>
            <w:bottom w:val="none" w:sz="0" w:space="0" w:color="auto"/>
            <w:right w:val="none" w:sz="0" w:space="0" w:color="auto"/>
          </w:divBdr>
          <w:divsChild>
            <w:div w:id="1188762185">
              <w:marLeft w:val="1155"/>
              <w:marRight w:val="0"/>
              <w:marTop w:val="0"/>
              <w:marBottom w:val="0"/>
              <w:divBdr>
                <w:top w:val="none" w:sz="0" w:space="0" w:color="auto"/>
                <w:left w:val="none" w:sz="0" w:space="0" w:color="auto"/>
                <w:bottom w:val="none" w:sz="0" w:space="0" w:color="auto"/>
                <w:right w:val="none" w:sz="0" w:space="0" w:color="auto"/>
              </w:divBdr>
            </w:div>
            <w:div w:id="400642105">
              <w:marLeft w:val="1155"/>
              <w:marRight w:val="0"/>
              <w:marTop w:val="0"/>
              <w:marBottom w:val="0"/>
              <w:divBdr>
                <w:top w:val="none" w:sz="0" w:space="0" w:color="auto"/>
                <w:left w:val="none" w:sz="0" w:space="0" w:color="auto"/>
                <w:bottom w:val="none" w:sz="0" w:space="0" w:color="auto"/>
                <w:right w:val="none" w:sz="0" w:space="0" w:color="auto"/>
              </w:divBdr>
            </w:div>
            <w:div w:id="1304382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29296">
      <w:bodyDiv w:val="1"/>
      <w:marLeft w:val="0"/>
      <w:marRight w:val="0"/>
      <w:marTop w:val="0"/>
      <w:marBottom w:val="0"/>
      <w:divBdr>
        <w:top w:val="none" w:sz="0" w:space="0" w:color="auto"/>
        <w:left w:val="none" w:sz="0" w:space="0" w:color="auto"/>
        <w:bottom w:val="none" w:sz="0" w:space="0" w:color="auto"/>
        <w:right w:val="none" w:sz="0" w:space="0" w:color="auto"/>
      </w:divBdr>
      <w:divsChild>
        <w:div w:id="1017316159">
          <w:marLeft w:val="0"/>
          <w:marRight w:val="0"/>
          <w:marTop w:val="0"/>
          <w:marBottom w:val="0"/>
          <w:divBdr>
            <w:top w:val="none" w:sz="0" w:space="0" w:color="auto"/>
            <w:left w:val="none" w:sz="0" w:space="0" w:color="auto"/>
            <w:bottom w:val="none" w:sz="0" w:space="0" w:color="auto"/>
            <w:right w:val="none" w:sz="0" w:space="0" w:color="auto"/>
          </w:divBdr>
        </w:div>
        <w:div w:id="1545485074">
          <w:marLeft w:val="0"/>
          <w:marRight w:val="0"/>
          <w:marTop w:val="150"/>
          <w:marBottom w:val="0"/>
          <w:divBdr>
            <w:top w:val="none" w:sz="0" w:space="0" w:color="auto"/>
            <w:left w:val="none" w:sz="0" w:space="0" w:color="auto"/>
            <w:bottom w:val="none" w:sz="0" w:space="0" w:color="auto"/>
            <w:right w:val="none" w:sz="0" w:space="0" w:color="auto"/>
          </w:divBdr>
          <w:divsChild>
            <w:div w:id="1365060435">
              <w:marLeft w:val="1155"/>
              <w:marRight w:val="0"/>
              <w:marTop w:val="0"/>
              <w:marBottom w:val="0"/>
              <w:divBdr>
                <w:top w:val="none" w:sz="0" w:space="0" w:color="auto"/>
                <w:left w:val="none" w:sz="0" w:space="0" w:color="auto"/>
                <w:bottom w:val="none" w:sz="0" w:space="0" w:color="auto"/>
                <w:right w:val="none" w:sz="0" w:space="0" w:color="auto"/>
              </w:divBdr>
            </w:div>
            <w:div w:id="678237900">
              <w:marLeft w:val="1155"/>
              <w:marRight w:val="0"/>
              <w:marTop w:val="0"/>
              <w:marBottom w:val="0"/>
              <w:divBdr>
                <w:top w:val="none" w:sz="0" w:space="0" w:color="auto"/>
                <w:left w:val="none" w:sz="0" w:space="0" w:color="auto"/>
                <w:bottom w:val="none" w:sz="0" w:space="0" w:color="auto"/>
                <w:right w:val="none" w:sz="0" w:space="0" w:color="auto"/>
              </w:divBdr>
            </w:div>
            <w:div w:id="376198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47398">
      <w:bodyDiv w:val="1"/>
      <w:marLeft w:val="0"/>
      <w:marRight w:val="0"/>
      <w:marTop w:val="0"/>
      <w:marBottom w:val="0"/>
      <w:divBdr>
        <w:top w:val="none" w:sz="0" w:space="0" w:color="auto"/>
        <w:left w:val="none" w:sz="0" w:space="0" w:color="auto"/>
        <w:bottom w:val="none" w:sz="0" w:space="0" w:color="auto"/>
        <w:right w:val="none" w:sz="0" w:space="0" w:color="auto"/>
      </w:divBdr>
      <w:divsChild>
        <w:div w:id="2103405222">
          <w:marLeft w:val="0"/>
          <w:marRight w:val="0"/>
          <w:marTop w:val="0"/>
          <w:marBottom w:val="0"/>
          <w:divBdr>
            <w:top w:val="none" w:sz="0" w:space="0" w:color="auto"/>
            <w:left w:val="none" w:sz="0" w:space="0" w:color="auto"/>
            <w:bottom w:val="none" w:sz="0" w:space="0" w:color="auto"/>
            <w:right w:val="none" w:sz="0" w:space="0" w:color="auto"/>
          </w:divBdr>
        </w:div>
        <w:div w:id="676614064">
          <w:marLeft w:val="0"/>
          <w:marRight w:val="0"/>
          <w:marTop w:val="150"/>
          <w:marBottom w:val="0"/>
          <w:divBdr>
            <w:top w:val="none" w:sz="0" w:space="0" w:color="auto"/>
            <w:left w:val="none" w:sz="0" w:space="0" w:color="auto"/>
            <w:bottom w:val="none" w:sz="0" w:space="0" w:color="auto"/>
            <w:right w:val="none" w:sz="0" w:space="0" w:color="auto"/>
          </w:divBdr>
          <w:divsChild>
            <w:div w:id="1285234738">
              <w:marLeft w:val="1155"/>
              <w:marRight w:val="0"/>
              <w:marTop w:val="0"/>
              <w:marBottom w:val="0"/>
              <w:divBdr>
                <w:top w:val="none" w:sz="0" w:space="0" w:color="auto"/>
                <w:left w:val="none" w:sz="0" w:space="0" w:color="auto"/>
                <w:bottom w:val="none" w:sz="0" w:space="0" w:color="auto"/>
                <w:right w:val="none" w:sz="0" w:space="0" w:color="auto"/>
              </w:divBdr>
            </w:div>
            <w:div w:id="852957342">
              <w:marLeft w:val="1155"/>
              <w:marRight w:val="0"/>
              <w:marTop w:val="0"/>
              <w:marBottom w:val="0"/>
              <w:divBdr>
                <w:top w:val="none" w:sz="0" w:space="0" w:color="auto"/>
                <w:left w:val="none" w:sz="0" w:space="0" w:color="auto"/>
                <w:bottom w:val="none" w:sz="0" w:space="0" w:color="auto"/>
                <w:right w:val="none" w:sz="0" w:space="0" w:color="auto"/>
              </w:divBdr>
            </w:div>
            <w:div w:id="1721707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16663">
      <w:bodyDiv w:val="1"/>
      <w:marLeft w:val="0"/>
      <w:marRight w:val="0"/>
      <w:marTop w:val="0"/>
      <w:marBottom w:val="0"/>
      <w:divBdr>
        <w:top w:val="none" w:sz="0" w:space="0" w:color="auto"/>
        <w:left w:val="none" w:sz="0" w:space="0" w:color="auto"/>
        <w:bottom w:val="none" w:sz="0" w:space="0" w:color="auto"/>
        <w:right w:val="none" w:sz="0" w:space="0" w:color="auto"/>
      </w:divBdr>
      <w:divsChild>
        <w:div w:id="1090543761">
          <w:marLeft w:val="0"/>
          <w:marRight w:val="0"/>
          <w:marTop w:val="0"/>
          <w:marBottom w:val="0"/>
          <w:divBdr>
            <w:top w:val="none" w:sz="0" w:space="0" w:color="auto"/>
            <w:left w:val="none" w:sz="0" w:space="0" w:color="auto"/>
            <w:bottom w:val="none" w:sz="0" w:space="0" w:color="auto"/>
            <w:right w:val="none" w:sz="0" w:space="0" w:color="auto"/>
          </w:divBdr>
        </w:div>
        <w:div w:id="1007486214">
          <w:marLeft w:val="0"/>
          <w:marRight w:val="0"/>
          <w:marTop w:val="150"/>
          <w:marBottom w:val="0"/>
          <w:divBdr>
            <w:top w:val="none" w:sz="0" w:space="0" w:color="auto"/>
            <w:left w:val="none" w:sz="0" w:space="0" w:color="auto"/>
            <w:bottom w:val="none" w:sz="0" w:space="0" w:color="auto"/>
            <w:right w:val="none" w:sz="0" w:space="0" w:color="auto"/>
          </w:divBdr>
          <w:divsChild>
            <w:div w:id="1531185030">
              <w:marLeft w:val="1155"/>
              <w:marRight w:val="0"/>
              <w:marTop w:val="0"/>
              <w:marBottom w:val="0"/>
              <w:divBdr>
                <w:top w:val="none" w:sz="0" w:space="0" w:color="auto"/>
                <w:left w:val="none" w:sz="0" w:space="0" w:color="auto"/>
                <w:bottom w:val="none" w:sz="0" w:space="0" w:color="auto"/>
                <w:right w:val="none" w:sz="0" w:space="0" w:color="auto"/>
              </w:divBdr>
            </w:div>
            <w:div w:id="891116109">
              <w:marLeft w:val="1155"/>
              <w:marRight w:val="0"/>
              <w:marTop w:val="0"/>
              <w:marBottom w:val="0"/>
              <w:divBdr>
                <w:top w:val="none" w:sz="0" w:space="0" w:color="auto"/>
                <w:left w:val="none" w:sz="0" w:space="0" w:color="auto"/>
                <w:bottom w:val="none" w:sz="0" w:space="0" w:color="auto"/>
                <w:right w:val="none" w:sz="0" w:space="0" w:color="auto"/>
              </w:divBdr>
            </w:div>
            <w:div w:id="163521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0986">
      <w:bodyDiv w:val="1"/>
      <w:marLeft w:val="0"/>
      <w:marRight w:val="0"/>
      <w:marTop w:val="0"/>
      <w:marBottom w:val="0"/>
      <w:divBdr>
        <w:top w:val="none" w:sz="0" w:space="0" w:color="auto"/>
        <w:left w:val="none" w:sz="0" w:space="0" w:color="auto"/>
        <w:bottom w:val="none" w:sz="0" w:space="0" w:color="auto"/>
        <w:right w:val="none" w:sz="0" w:space="0" w:color="auto"/>
      </w:divBdr>
      <w:divsChild>
        <w:div w:id="1197549453">
          <w:marLeft w:val="0"/>
          <w:marRight w:val="0"/>
          <w:marTop w:val="0"/>
          <w:marBottom w:val="0"/>
          <w:divBdr>
            <w:top w:val="none" w:sz="0" w:space="0" w:color="auto"/>
            <w:left w:val="none" w:sz="0" w:space="0" w:color="auto"/>
            <w:bottom w:val="none" w:sz="0" w:space="0" w:color="auto"/>
            <w:right w:val="none" w:sz="0" w:space="0" w:color="auto"/>
          </w:divBdr>
        </w:div>
        <w:div w:id="1503084523">
          <w:marLeft w:val="0"/>
          <w:marRight w:val="0"/>
          <w:marTop w:val="150"/>
          <w:marBottom w:val="0"/>
          <w:divBdr>
            <w:top w:val="none" w:sz="0" w:space="0" w:color="auto"/>
            <w:left w:val="none" w:sz="0" w:space="0" w:color="auto"/>
            <w:bottom w:val="none" w:sz="0" w:space="0" w:color="auto"/>
            <w:right w:val="none" w:sz="0" w:space="0" w:color="auto"/>
          </w:divBdr>
          <w:divsChild>
            <w:div w:id="1340228783">
              <w:marLeft w:val="1155"/>
              <w:marRight w:val="0"/>
              <w:marTop w:val="0"/>
              <w:marBottom w:val="0"/>
              <w:divBdr>
                <w:top w:val="none" w:sz="0" w:space="0" w:color="auto"/>
                <w:left w:val="none" w:sz="0" w:space="0" w:color="auto"/>
                <w:bottom w:val="none" w:sz="0" w:space="0" w:color="auto"/>
                <w:right w:val="none" w:sz="0" w:space="0" w:color="auto"/>
              </w:divBdr>
            </w:div>
            <w:div w:id="319165473">
              <w:marLeft w:val="1155"/>
              <w:marRight w:val="0"/>
              <w:marTop w:val="0"/>
              <w:marBottom w:val="0"/>
              <w:divBdr>
                <w:top w:val="none" w:sz="0" w:space="0" w:color="auto"/>
                <w:left w:val="none" w:sz="0" w:space="0" w:color="auto"/>
                <w:bottom w:val="none" w:sz="0" w:space="0" w:color="auto"/>
                <w:right w:val="none" w:sz="0" w:space="0" w:color="auto"/>
              </w:divBdr>
            </w:div>
            <w:div w:id="1303773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535">
      <w:bodyDiv w:val="1"/>
      <w:marLeft w:val="0"/>
      <w:marRight w:val="0"/>
      <w:marTop w:val="0"/>
      <w:marBottom w:val="0"/>
      <w:divBdr>
        <w:top w:val="none" w:sz="0" w:space="0" w:color="auto"/>
        <w:left w:val="none" w:sz="0" w:space="0" w:color="auto"/>
        <w:bottom w:val="none" w:sz="0" w:space="0" w:color="auto"/>
        <w:right w:val="none" w:sz="0" w:space="0" w:color="auto"/>
      </w:divBdr>
      <w:divsChild>
        <w:div w:id="666984208">
          <w:marLeft w:val="0"/>
          <w:marRight w:val="0"/>
          <w:marTop w:val="0"/>
          <w:marBottom w:val="0"/>
          <w:divBdr>
            <w:top w:val="none" w:sz="0" w:space="0" w:color="auto"/>
            <w:left w:val="none" w:sz="0" w:space="0" w:color="auto"/>
            <w:bottom w:val="none" w:sz="0" w:space="0" w:color="auto"/>
            <w:right w:val="none" w:sz="0" w:space="0" w:color="auto"/>
          </w:divBdr>
        </w:div>
        <w:div w:id="452554945">
          <w:marLeft w:val="0"/>
          <w:marRight w:val="0"/>
          <w:marTop w:val="150"/>
          <w:marBottom w:val="0"/>
          <w:divBdr>
            <w:top w:val="none" w:sz="0" w:space="0" w:color="auto"/>
            <w:left w:val="none" w:sz="0" w:space="0" w:color="auto"/>
            <w:bottom w:val="none" w:sz="0" w:space="0" w:color="auto"/>
            <w:right w:val="none" w:sz="0" w:space="0" w:color="auto"/>
          </w:divBdr>
          <w:divsChild>
            <w:div w:id="1824618965">
              <w:marLeft w:val="1155"/>
              <w:marRight w:val="0"/>
              <w:marTop w:val="0"/>
              <w:marBottom w:val="0"/>
              <w:divBdr>
                <w:top w:val="none" w:sz="0" w:space="0" w:color="auto"/>
                <w:left w:val="none" w:sz="0" w:space="0" w:color="auto"/>
                <w:bottom w:val="none" w:sz="0" w:space="0" w:color="auto"/>
                <w:right w:val="none" w:sz="0" w:space="0" w:color="auto"/>
              </w:divBdr>
            </w:div>
            <w:div w:id="149105685">
              <w:marLeft w:val="1155"/>
              <w:marRight w:val="0"/>
              <w:marTop w:val="0"/>
              <w:marBottom w:val="0"/>
              <w:divBdr>
                <w:top w:val="none" w:sz="0" w:space="0" w:color="auto"/>
                <w:left w:val="none" w:sz="0" w:space="0" w:color="auto"/>
                <w:bottom w:val="none" w:sz="0" w:space="0" w:color="auto"/>
                <w:right w:val="none" w:sz="0" w:space="0" w:color="auto"/>
              </w:divBdr>
            </w:div>
            <w:div w:id="801918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5869781">
      <w:bodyDiv w:val="1"/>
      <w:marLeft w:val="0"/>
      <w:marRight w:val="0"/>
      <w:marTop w:val="0"/>
      <w:marBottom w:val="0"/>
      <w:divBdr>
        <w:top w:val="none" w:sz="0" w:space="0" w:color="auto"/>
        <w:left w:val="none" w:sz="0" w:space="0" w:color="auto"/>
        <w:bottom w:val="none" w:sz="0" w:space="0" w:color="auto"/>
        <w:right w:val="none" w:sz="0" w:space="0" w:color="auto"/>
      </w:divBdr>
      <w:divsChild>
        <w:div w:id="576329505">
          <w:marLeft w:val="0"/>
          <w:marRight w:val="0"/>
          <w:marTop w:val="0"/>
          <w:marBottom w:val="0"/>
          <w:divBdr>
            <w:top w:val="none" w:sz="0" w:space="0" w:color="auto"/>
            <w:left w:val="none" w:sz="0" w:space="0" w:color="auto"/>
            <w:bottom w:val="none" w:sz="0" w:space="0" w:color="auto"/>
            <w:right w:val="none" w:sz="0" w:space="0" w:color="auto"/>
          </w:divBdr>
        </w:div>
        <w:div w:id="441344669">
          <w:marLeft w:val="0"/>
          <w:marRight w:val="0"/>
          <w:marTop w:val="150"/>
          <w:marBottom w:val="0"/>
          <w:divBdr>
            <w:top w:val="none" w:sz="0" w:space="0" w:color="auto"/>
            <w:left w:val="none" w:sz="0" w:space="0" w:color="auto"/>
            <w:bottom w:val="none" w:sz="0" w:space="0" w:color="auto"/>
            <w:right w:val="none" w:sz="0" w:space="0" w:color="auto"/>
          </w:divBdr>
          <w:divsChild>
            <w:div w:id="270017318">
              <w:marLeft w:val="1155"/>
              <w:marRight w:val="0"/>
              <w:marTop w:val="0"/>
              <w:marBottom w:val="0"/>
              <w:divBdr>
                <w:top w:val="none" w:sz="0" w:space="0" w:color="auto"/>
                <w:left w:val="none" w:sz="0" w:space="0" w:color="auto"/>
                <w:bottom w:val="none" w:sz="0" w:space="0" w:color="auto"/>
                <w:right w:val="none" w:sz="0" w:space="0" w:color="auto"/>
              </w:divBdr>
            </w:div>
            <w:div w:id="11538798">
              <w:marLeft w:val="1155"/>
              <w:marRight w:val="0"/>
              <w:marTop w:val="0"/>
              <w:marBottom w:val="0"/>
              <w:divBdr>
                <w:top w:val="none" w:sz="0" w:space="0" w:color="auto"/>
                <w:left w:val="none" w:sz="0" w:space="0" w:color="auto"/>
                <w:bottom w:val="none" w:sz="0" w:space="0" w:color="auto"/>
                <w:right w:val="none" w:sz="0" w:space="0" w:color="auto"/>
              </w:divBdr>
            </w:div>
            <w:div w:id="986857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1966657">
      <w:bodyDiv w:val="1"/>
      <w:marLeft w:val="0"/>
      <w:marRight w:val="0"/>
      <w:marTop w:val="0"/>
      <w:marBottom w:val="0"/>
      <w:divBdr>
        <w:top w:val="none" w:sz="0" w:space="0" w:color="auto"/>
        <w:left w:val="none" w:sz="0" w:space="0" w:color="auto"/>
        <w:bottom w:val="none" w:sz="0" w:space="0" w:color="auto"/>
        <w:right w:val="none" w:sz="0" w:space="0" w:color="auto"/>
      </w:divBdr>
      <w:divsChild>
        <w:div w:id="762380945">
          <w:marLeft w:val="0"/>
          <w:marRight w:val="0"/>
          <w:marTop w:val="0"/>
          <w:marBottom w:val="0"/>
          <w:divBdr>
            <w:top w:val="none" w:sz="0" w:space="0" w:color="auto"/>
            <w:left w:val="none" w:sz="0" w:space="0" w:color="auto"/>
            <w:bottom w:val="none" w:sz="0" w:space="0" w:color="auto"/>
            <w:right w:val="none" w:sz="0" w:space="0" w:color="auto"/>
          </w:divBdr>
        </w:div>
        <w:div w:id="931277358">
          <w:marLeft w:val="0"/>
          <w:marRight w:val="0"/>
          <w:marTop w:val="150"/>
          <w:marBottom w:val="0"/>
          <w:divBdr>
            <w:top w:val="none" w:sz="0" w:space="0" w:color="auto"/>
            <w:left w:val="none" w:sz="0" w:space="0" w:color="auto"/>
            <w:bottom w:val="none" w:sz="0" w:space="0" w:color="auto"/>
            <w:right w:val="none" w:sz="0" w:space="0" w:color="auto"/>
          </w:divBdr>
          <w:divsChild>
            <w:div w:id="137117932">
              <w:marLeft w:val="1155"/>
              <w:marRight w:val="0"/>
              <w:marTop w:val="0"/>
              <w:marBottom w:val="0"/>
              <w:divBdr>
                <w:top w:val="none" w:sz="0" w:space="0" w:color="auto"/>
                <w:left w:val="none" w:sz="0" w:space="0" w:color="auto"/>
                <w:bottom w:val="none" w:sz="0" w:space="0" w:color="auto"/>
                <w:right w:val="none" w:sz="0" w:space="0" w:color="auto"/>
              </w:divBdr>
            </w:div>
            <w:div w:id="1134057686">
              <w:marLeft w:val="1155"/>
              <w:marRight w:val="0"/>
              <w:marTop w:val="0"/>
              <w:marBottom w:val="0"/>
              <w:divBdr>
                <w:top w:val="none" w:sz="0" w:space="0" w:color="auto"/>
                <w:left w:val="none" w:sz="0" w:space="0" w:color="auto"/>
                <w:bottom w:val="none" w:sz="0" w:space="0" w:color="auto"/>
                <w:right w:val="none" w:sz="0" w:space="0" w:color="auto"/>
              </w:divBdr>
            </w:div>
            <w:div w:id="101214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185579">
      <w:bodyDiv w:val="1"/>
      <w:marLeft w:val="0"/>
      <w:marRight w:val="0"/>
      <w:marTop w:val="0"/>
      <w:marBottom w:val="0"/>
      <w:divBdr>
        <w:top w:val="none" w:sz="0" w:space="0" w:color="auto"/>
        <w:left w:val="none" w:sz="0" w:space="0" w:color="auto"/>
        <w:bottom w:val="none" w:sz="0" w:space="0" w:color="auto"/>
        <w:right w:val="none" w:sz="0" w:space="0" w:color="auto"/>
      </w:divBdr>
      <w:divsChild>
        <w:div w:id="978995078">
          <w:marLeft w:val="0"/>
          <w:marRight w:val="0"/>
          <w:marTop w:val="0"/>
          <w:marBottom w:val="0"/>
          <w:divBdr>
            <w:top w:val="none" w:sz="0" w:space="0" w:color="auto"/>
            <w:left w:val="none" w:sz="0" w:space="0" w:color="auto"/>
            <w:bottom w:val="none" w:sz="0" w:space="0" w:color="auto"/>
            <w:right w:val="none" w:sz="0" w:space="0" w:color="auto"/>
          </w:divBdr>
        </w:div>
        <w:div w:id="2098862033">
          <w:marLeft w:val="0"/>
          <w:marRight w:val="0"/>
          <w:marTop w:val="150"/>
          <w:marBottom w:val="0"/>
          <w:divBdr>
            <w:top w:val="none" w:sz="0" w:space="0" w:color="auto"/>
            <w:left w:val="none" w:sz="0" w:space="0" w:color="auto"/>
            <w:bottom w:val="none" w:sz="0" w:space="0" w:color="auto"/>
            <w:right w:val="none" w:sz="0" w:space="0" w:color="auto"/>
          </w:divBdr>
          <w:divsChild>
            <w:div w:id="818545732">
              <w:marLeft w:val="1155"/>
              <w:marRight w:val="0"/>
              <w:marTop w:val="0"/>
              <w:marBottom w:val="0"/>
              <w:divBdr>
                <w:top w:val="none" w:sz="0" w:space="0" w:color="auto"/>
                <w:left w:val="none" w:sz="0" w:space="0" w:color="auto"/>
                <w:bottom w:val="none" w:sz="0" w:space="0" w:color="auto"/>
                <w:right w:val="none" w:sz="0" w:space="0" w:color="auto"/>
              </w:divBdr>
            </w:div>
            <w:div w:id="671294100">
              <w:marLeft w:val="1155"/>
              <w:marRight w:val="0"/>
              <w:marTop w:val="0"/>
              <w:marBottom w:val="0"/>
              <w:divBdr>
                <w:top w:val="none" w:sz="0" w:space="0" w:color="auto"/>
                <w:left w:val="none" w:sz="0" w:space="0" w:color="auto"/>
                <w:bottom w:val="none" w:sz="0" w:space="0" w:color="auto"/>
                <w:right w:val="none" w:sz="0" w:space="0" w:color="auto"/>
              </w:divBdr>
            </w:div>
            <w:div w:id="360740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06303">
      <w:bodyDiv w:val="1"/>
      <w:marLeft w:val="0"/>
      <w:marRight w:val="0"/>
      <w:marTop w:val="0"/>
      <w:marBottom w:val="0"/>
      <w:divBdr>
        <w:top w:val="none" w:sz="0" w:space="0" w:color="auto"/>
        <w:left w:val="none" w:sz="0" w:space="0" w:color="auto"/>
        <w:bottom w:val="none" w:sz="0" w:space="0" w:color="auto"/>
        <w:right w:val="none" w:sz="0" w:space="0" w:color="auto"/>
      </w:divBdr>
      <w:divsChild>
        <w:div w:id="525558405">
          <w:marLeft w:val="0"/>
          <w:marRight w:val="0"/>
          <w:marTop w:val="0"/>
          <w:marBottom w:val="0"/>
          <w:divBdr>
            <w:top w:val="none" w:sz="0" w:space="0" w:color="auto"/>
            <w:left w:val="none" w:sz="0" w:space="0" w:color="auto"/>
            <w:bottom w:val="none" w:sz="0" w:space="0" w:color="auto"/>
            <w:right w:val="none" w:sz="0" w:space="0" w:color="auto"/>
          </w:divBdr>
        </w:div>
        <w:div w:id="468787454">
          <w:marLeft w:val="0"/>
          <w:marRight w:val="0"/>
          <w:marTop w:val="150"/>
          <w:marBottom w:val="0"/>
          <w:divBdr>
            <w:top w:val="none" w:sz="0" w:space="0" w:color="auto"/>
            <w:left w:val="none" w:sz="0" w:space="0" w:color="auto"/>
            <w:bottom w:val="none" w:sz="0" w:space="0" w:color="auto"/>
            <w:right w:val="none" w:sz="0" w:space="0" w:color="auto"/>
          </w:divBdr>
          <w:divsChild>
            <w:div w:id="996230796">
              <w:marLeft w:val="1155"/>
              <w:marRight w:val="0"/>
              <w:marTop w:val="0"/>
              <w:marBottom w:val="0"/>
              <w:divBdr>
                <w:top w:val="none" w:sz="0" w:space="0" w:color="auto"/>
                <w:left w:val="none" w:sz="0" w:space="0" w:color="auto"/>
                <w:bottom w:val="none" w:sz="0" w:space="0" w:color="auto"/>
                <w:right w:val="none" w:sz="0" w:space="0" w:color="auto"/>
              </w:divBdr>
            </w:div>
            <w:div w:id="194585766">
              <w:marLeft w:val="1155"/>
              <w:marRight w:val="0"/>
              <w:marTop w:val="0"/>
              <w:marBottom w:val="0"/>
              <w:divBdr>
                <w:top w:val="none" w:sz="0" w:space="0" w:color="auto"/>
                <w:left w:val="none" w:sz="0" w:space="0" w:color="auto"/>
                <w:bottom w:val="none" w:sz="0" w:space="0" w:color="auto"/>
                <w:right w:val="none" w:sz="0" w:space="0" w:color="auto"/>
              </w:divBdr>
            </w:div>
            <w:div w:id="36937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495431">
      <w:bodyDiv w:val="1"/>
      <w:marLeft w:val="0"/>
      <w:marRight w:val="0"/>
      <w:marTop w:val="0"/>
      <w:marBottom w:val="0"/>
      <w:divBdr>
        <w:top w:val="none" w:sz="0" w:space="0" w:color="auto"/>
        <w:left w:val="none" w:sz="0" w:space="0" w:color="auto"/>
        <w:bottom w:val="none" w:sz="0" w:space="0" w:color="auto"/>
        <w:right w:val="none" w:sz="0" w:space="0" w:color="auto"/>
      </w:divBdr>
      <w:divsChild>
        <w:div w:id="466361323">
          <w:marLeft w:val="0"/>
          <w:marRight w:val="0"/>
          <w:marTop w:val="0"/>
          <w:marBottom w:val="0"/>
          <w:divBdr>
            <w:top w:val="none" w:sz="0" w:space="0" w:color="auto"/>
            <w:left w:val="none" w:sz="0" w:space="0" w:color="auto"/>
            <w:bottom w:val="none" w:sz="0" w:space="0" w:color="auto"/>
            <w:right w:val="none" w:sz="0" w:space="0" w:color="auto"/>
          </w:divBdr>
        </w:div>
        <w:div w:id="823358193">
          <w:marLeft w:val="0"/>
          <w:marRight w:val="0"/>
          <w:marTop w:val="150"/>
          <w:marBottom w:val="0"/>
          <w:divBdr>
            <w:top w:val="none" w:sz="0" w:space="0" w:color="auto"/>
            <w:left w:val="none" w:sz="0" w:space="0" w:color="auto"/>
            <w:bottom w:val="none" w:sz="0" w:space="0" w:color="auto"/>
            <w:right w:val="none" w:sz="0" w:space="0" w:color="auto"/>
          </w:divBdr>
          <w:divsChild>
            <w:div w:id="1223827585">
              <w:marLeft w:val="1155"/>
              <w:marRight w:val="0"/>
              <w:marTop w:val="0"/>
              <w:marBottom w:val="0"/>
              <w:divBdr>
                <w:top w:val="none" w:sz="0" w:space="0" w:color="auto"/>
                <w:left w:val="none" w:sz="0" w:space="0" w:color="auto"/>
                <w:bottom w:val="none" w:sz="0" w:space="0" w:color="auto"/>
                <w:right w:val="none" w:sz="0" w:space="0" w:color="auto"/>
              </w:divBdr>
            </w:div>
            <w:div w:id="28496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2812298">
      <w:bodyDiv w:val="1"/>
      <w:marLeft w:val="0"/>
      <w:marRight w:val="0"/>
      <w:marTop w:val="0"/>
      <w:marBottom w:val="0"/>
      <w:divBdr>
        <w:top w:val="none" w:sz="0" w:space="0" w:color="auto"/>
        <w:left w:val="none" w:sz="0" w:space="0" w:color="auto"/>
        <w:bottom w:val="none" w:sz="0" w:space="0" w:color="auto"/>
        <w:right w:val="none" w:sz="0" w:space="0" w:color="auto"/>
      </w:divBdr>
      <w:divsChild>
        <w:div w:id="403837728">
          <w:marLeft w:val="0"/>
          <w:marRight w:val="0"/>
          <w:marTop w:val="0"/>
          <w:marBottom w:val="0"/>
          <w:divBdr>
            <w:top w:val="none" w:sz="0" w:space="0" w:color="auto"/>
            <w:left w:val="none" w:sz="0" w:space="0" w:color="auto"/>
            <w:bottom w:val="none" w:sz="0" w:space="0" w:color="auto"/>
            <w:right w:val="none" w:sz="0" w:space="0" w:color="auto"/>
          </w:divBdr>
        </w:div>
        <w:div w:id="953483575">
          <w:marLeft w:val="0"/>
          <w:marRight w:val="0"/>
          <w:marTop w:val="150"/>
          <w:marBottom w:val="0"/>
          <w:divBdr>
            <w:top w:val="none" w:sz="0" w:space="0" w:color="auto"/>
            <w:left w:val="none" w:sz="0" w:space="0" w:color="auto"/>
            <w:bottom w:val="none" w:sz="0" w:space="0" w:color="auto"/>
            <w:right w:val="none" w:sz="0" w:space="0" w:color="auto"/>
          </w:divBdr>
          <w:divsChild>
            <w:div w:id="1776096228">
              <w:marLeft w:val="1155"/>
              <w:marRight w:val="0"/>
              <w:marTop w:val="0"/>
              <w:marBottom w:val="0"/>
              <w:divBdr>
                <w:top w:val="none" w:sz="0" w:space="0" w:color="auto"/>
                <w:left w:val="none" w:sz="0" w:space="0" w:color="auto"/>
                <w:bottom w:val="none" w:sz="0" w:space="0" w:color="auto"/>
                <w:right w:val="none" w:sz="0" w:space="0" w:color="auto"/>
              </w:divBdr>
            </w:div>
            <w:div w:id="320931646">
              <w:marLeft w:val="1155"/>
              <w:marRight w:val="0"/>
              <w:marTop w:val="0"/>
              <w:marBottom w:val="0"/>
              <w:divBdr>
                <w:top w:val="none" w:sz="0" w:space="0" w:color="auto"/>
                <w:left w:val="none" w:sz="0" w:space="0" w:color="auto"/>
                <w:bottom w:val="none" w:sz="0" w:space="0" w:color="auto"/>
                <w:right w:val="none" w:sz="0" w:space="0" w:color="auto"/>
              </w:divBdr>
            </w:div>
            <w:div w:id="1734229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7201">
      <w:bodyDiv w:val="1"/>
      <w:marLeft w:val="0"/>
      <w:marRight w:val="0"/>
      <w:marTop w:val="0"/>
      <w:marBottom w:val="0"/>
      <w:divBdr>
        <w:top w:val="none" w:sz="0" w:space="0" w:color="auto"/>
        <w:left w:val="none" w:sz="0" w:space="0" w:color="auto"/>
        <w:bottom w:val="none" w:sz="0" w:space="0" w:color="auto"/>
        <w:right w:val="none" w:sz="0" w:space="0" w:color="auto"/>
      </w:divBdr>
      <w:divsChild>
        <w:div w:id="1799567655">
          <w:marLeft w:val="0"/>
          <w:marRight w:val="0"/>
          <w:marTop w:val="0"/>
          <w:marBottom w:val="0"/>
          <w:divBdr>
            <w:top w:val="none" w:sz="0" w:space="0" w:color="auto"/>
            <w:left w:val="none" w:sz="0" w:space="0" w:color="auto"/>
            <w:bottom w:val="none" w:sz="0" w:space="0" w:color="auto"/>
            <w:right w:val="none" w:sz="0" w:space="0" w:color="auto"/>
          </w:divBdr>
        </w:div>
        <w:div w:id="1727996418">
          <w:marLeft w:val="0"/>
          <w:marRight w:val="0"/>
          <w:marTop w:val="150"/>
          <w:marBottom w:val="0"/>
          <w:divBdr>
            <w:top w:val="none" w:sz="0" w:space="0" w:color="auto"/>
            <w:left w:val="none" w:sz="0" w:space="0" w:color="auto"/>
            <w:bottom w:val="none" w:sz="0" w:space="0" w:color="auto"/>
            <w:right w:val="none" w:sz="0" w:space="0" w:color="auto"/>
          </w:divBdr>
          <w:divsChild>
            <w:div w:id="764574889">
              <w:marLeft w:val="1155"/>
              <w:marRight w:val="0"/>
              <w:marTop w:val="0"/>
              <w:marBottom w:val="0"/>
              <w:divBdr>
                <w:top w:val="none" w:sz="0" w:space="0" w:color="auto"/>
                <w:left w:val="none" w:sz="0" w:space="0" w:color="auto"/>
                <w:bottom w:val="none" w:sz="0" w:space="0" w:color="auto"/>
                <w:right w:val="none" w:sz="0" w:space="0" w:color="auto"/>
              </w:divBdr>
            </w:div>
            <w:div w:id="417136930">
              <w:marLeft w:val="1155"/>
              <w:marRight w:val="0"/>
              <w:marTop w:val="0"/>
              <w:marBottom w:val="0"/>
              <w:divBdr>
                <w:top w:val="none" w:sz="0" w:space="0" w:color="auto"/>
                <w:left w:val="none" w:sz="0" w:space="0" w:color="auto"/>
                <w:bottom w:val="none" w:sz="0" w:space="0" w:color="auto"/>
                <w:right w:val="none" w:sz="0" w:space="0" w:color="auto"/>
              </w:divBdr>
            </w:div>
            <w:div w:id="83571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08776">
      <w:bodyDiv w:val="1"/>
      <w:marLeft w:val="0"/>
      <w:marRight w:val="0"/>
      <w:marTop w:val="0"/>
      <w:marBottom w:val="0"/>
      <w:divBdr>
        <w:top w:val="none" w:sz="0" w:space="0" w:color="auto"/>
        <w:left w:val="none" w:sz="0" w:space="0" w:color="auto"/>
        <w:bottom w:val="none" w:sz="0" w:space="0" w:color="auto"/>
        <w:right w:val="none" w:sz="0" w:space="0" w:color="auto"/>
      </w:divBdr>
      <w:divsChild>
        <w:div w:id="420494504">
          <w:marLeft w:val="0"/>
          <w:marRight w:val="0"/>
          <w:marTop w:val="0"/>
          <w:marBottom w:val="0"/>
          <w:divBdr>
            <w:top w:val="none" w:sz="0" w:space="0" w:color="auto"/>
            <w:left w:val="none" w:sz="0" w:space="0" w:color="auto"/>
            <w:bottom w:val="none" w:sz="0" w:space="0" w:color="auto"/>
            <w:right w:val="none" w:sz="0" w:space="0" w:color="auto"/>
          </w:divBdr>
        </w:div>
        <w:div w:id="51848796">
          <w:marLeft w:val="0"/>
          <w:marRight w:val="0"/>
          <w:marTop w:val="150"/>
          <w:marBottom w:val="0"/>
          <w:divBdr>
            <w:top w:val="none" w:sz="0" w:space="0" w:color="auto"/>
            <w:left w:val="none" w:sz="0" w:space="0" w:color="auto"/>
            <w:bottom w:val="none" w:sz="0" w:space="0" w:color="auto"/>
            <w:right w:val="none" w:sz="0" w:space="0" w:color="auto"/>
          </w:divBdr>
          <w:divsChild>
            <w:div w:id="432825559">
              <w:marLeft w:val="1155"/>
              <w:marRight w:val="0"/>
              <w:marTop w:val="0"/>
              <w:marBottom w:val="0"/>
              <w:divBdr>
                <w:top w:val="none" w:sz="0" w:space="0" w:color="auto"/>
                <w:left w:val="none" w:sz="0" w:space="0" w:color="auto"/>
                <w:bottom w:val="none" w:sz="0" w:space="0" w:color="auto"/>
                <w:right w:val="none" w:sz="0" w:space="0" w:color="auto"/>
              </w:divBdr>
            </w:div>
            <w:div w:id="1052971045">
              <w:marLeft w:val="1155"/>
              <w:marRight w:val="0"/>
              <w:marTop w:val="0"/>
              <w:marBottom w:val="0"/>
              <w:divBdr>
                <w:top w:val="none" w:sz="0" w:space="0" w:color="auto"/>
                <w:left w:val="none" w:sz="0" w:space="0" w:color="auto"/>
                <w:bottom w:val="none" w:sz="0" w:space="0" w:color="auto"/>
                <w:right w:val="none" w:sz="0" w:space="0" w:color="auto"/>
              </w:divBdr>
            </w:div>
            <w:div w:id="189604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744482">
      <w:bodyDiv w:val="1"/>
      <w:marLeft w:val="0"/>
      <w:marRight w:val="0"/>
      <w:marTop w:val="0"/>
      <w:marBottom w:val="0"/>
      <w:divBdr>
        <w:top w:val="none" w:sz="0" w:space="0" w:color="auto"/>
        <w:left w:val="none" w:sz="0" w:space="0" w:color="auto"/>
        <w:bottom w:val="none" w:sz="0" w:space="0" w:color="auto"/>
        <w:right w:val="none" w:sz="0" w:space="0" w:color="auto"/>
      </w:divBdr>
      <w:divsChild>
        <w:div w:id="146362956">
          <w:marLeft w:val="0"/>
          <w:marRight w:val="0"/>
          <w:marTop w:val="0"/>
          <w:marBottom w:val="0"/>
          <w:divBdr>
            <w:top w:val="none" w:sz="0" w:space="0" w:color="auto"/>
            <w:left w:val="none" w:sz="0" w:space="0" w:color="auto"/>
            <w:bottom w:val="none" w:sz="0" w:space="0" w:color="auto"/>
            <w:right w:val="none" w:sz="0" w:space="0" w:color="auto"/>
          </w:divBdr>
        </w:div>
        <w:div w:id="1680233936">
          <w:marLeft w:val="0"/>
          <w:marRight w:val="0"/>
          <w:marTop w:val="150"/>
          <w:marBottom w:val="0"/>
          <w:divBdr>
            <w:top w:val="none" w:sz="0" w:space="0" w:color="auto"/>
            <w:left w:val="none" w:sz="0" w:space="0" w:color="auto"/>
            <w:bottom w:val="none" w:sz="0" w:space="0" w:color="auto"/>
            <w:right w:val="none" w:sz="0" w:space="0" w:color="auto"/>
          </w:divBdr>
          <w:divsChild>
            <w:div w:id="1553955984">
              <w:marLeft w:val="1155"/>
              <w:marRight w:val="0"/>
              <w:marTop w:val="0"/>
              <w:marBottom w:val="0"/>
              <w:divBdr>
                <w:top w:val="none" w:sz="0" w:space="0" w:color="auto"/>
                <w:left w:val="none" w:sz="0" w:space="0" w:color="auto"/>
                <w:bottom w:val="none" w:sz="0" w:space="0" w:color="auto"/>
                <w:right w:val="none" w:sz="0" w:space="0" w:color="auto"/>
              </w:divBdr>
            </w:div>
            <w:div w:id="1576815681">
              <w:marLeft w:val="1155"/>
              <w:marRight w:val="0"/>
              <w:marTop w:val="0"/>
              <w:marBottom w:val="0"/>
              <w:divBdr>
                <w:top w:val="none" w:sz="0" w:space="0" w:color="auto"/>
                <w:left w:val="none" w:sz="0" w:space="0" w:color="auto"/>
                <w:bottom w:val="none" w:sz="0" w:space="0" w:color="auto"/>
                <w:right w:val="none" w:sz="0" w:space="0" w:color="auto"/>
              </w:divBdr>
            </w:div>
            <w:div w:id="19123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1108">
      <w:bodyDiv w:val="1"/>
      <w:marLeft w:val="0"/>
      <w:marRight w:val="0"/>
      <w:marTop w:val="0"/>
      <w:marBottom w:val="0"/>
      <w:divBdr>
        <w:top w:val="none" w:sz="0" w:space="0" w:color="auto"/>
        <w:left w:val="none" w:sz="0" w:space="0" w:color="auto"/>
        <w:bottom w:val="none" w:sz="0" w:space="0" w:color="auto"/>
        <w:right w:val="none" w:sz="0" w:space="0" w:color="auto"/>
      </w:divBdr>
      <w:divsChild>
        <w:div w:id="1442341964">
          <w:marLeft w:val="0"/>
          <w:marRight w:val="0"/>
          <w:marTop w:val="0"/>
          <w:marBottom w:val="0"/>
          <w:divBdr>
            <w:top w:val="none" w:sz="0" w:space="0" w:color="auto"/>
            <w:left w:val="none" w:sz="0" w:space="0" w:color="auto"/>
            <w:bottom w:val="none" w:sz="0" w:space="0" w:color="auto"/>
            <w:right w:val="none" w:sz="0" w:space="0" w:color="auto"/>
          </w:divBdr>
        </w:div>
        <w:div w:id="1687367341">
          <w:marLeft w:val="0"/>
          <w:marRight w:val="0"/>
          <w:marTop w:val="150"/>
          <w:marBottom w:val="0"/>
          <w:divBdr>
            <w:top w:val="none" w:sz="0" w:space="0" w:color="auto"/>
            <w:left w:val="none" w:sz="0" w:space="0" w:color="auto"/>
            <w:bottom w:val="none" w:sz="0" w:space="0" w:color="auto"/>
            <w:right w:val="none" w:sz="0" w:space="0" w:color="auto"/>
          </w:divBdr>
          <w:divsChild>
            <w:div w:id="876888663">
              <w:marLeft w:val="1155"/>
              <w:marRight w:val="0"/>
              <w:marTop w:val="0"/>
              <w:marBottom w:val="0"/>
              <w:divBdr>
                <w:top w:val="none" w:sz="0" w:space="0" w:color="auto"/>
                <w:left w:val="none" w:sz="0" w:space="0" w:color="auto"/>
                <w:bottom w:val="none" w:sz="0" w:space="0" w:color="auto"/>
                <w:right w:val="none" w:sz="0" w:space="0" w:color="auto"/>
              </w:divBdr>
            </w:div>
            <w:div w:id="299962166">
              <w:marLeft w:val="1155"/>
              <w:marRight w:val="0"/>
              <w:marTop w:val="0"/>
              <w:marBottom w:val="0"/>
              <w:divBdr>
                <w:top w:val="none" w:sz="0" w:space="0" w:color="auto"/>
                <w:left w:val="none" w:sz="0" w:space="0" w:color="auto"/>
                <w:bottom w:val="none" w:sz="0" w:space="0" w:color="auto"/>
                <w:right w:val="none" w:sz="0" w:space="0" w:color="auto"/>
              </w:divBdr>
            </w:div>
            <w:div w:id="48694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98016">
      <w:bodyDiv w:val="1"/>
      <w:marLeft w:val="0"/>
      <w:marRight w:val="0"/>
      <w:marTop w:val="0"/>
      <w:marBottom w:val="0"/>
      <w:divBdr>
        <w:top w:val="none" w:sz="0" w:space="0" w:color="auto"/>
        <w:left w:val="none" w:sz="0" w:space="0" w:color="auto"/>
        <w:bottom w:val="none" w:sz="0" w:space="0" w:color="auto"/>
        <w:right w:val="none" w:sz="0" w:space="0" w:color="auto"/>
      </w:divBdr>
      <w:divsChild>
        <w:div w:id="1713841788">
          <w:marLeft w:val="0"/>
          <w:marRight w:val="0"/>
          <w:marTop w:val="0"/>
          <w:marBottom w:val="0"/>
          <w:divBdr>
            <w:top w:val="none" w:sz="0" w:space="0" w:color="auto"/>
            <w:left w:val="none" w:sz="0" w:space="0" w:color="auto"/>
            <w:bottom w:val="none" w:sz="0" w:space="0" w:color="auto"/>
            <w:right w:val="none" w:sz="0" w:space="0" w:color="auto"/>
          </w:divBdr>
        </w:div>
        <w:div w:id="489256733">
          <w:marLeft w:val="0"/>
          <w:marRight w:val="0"/>
          <w:marTop w:val="150"/>
          <w:marBottom w:val="0"/>
          <w:divBdr>
            <w:top w:val="none" w:sz="0" w:space="0" w:color="auto"/>
            <w:left w:val="none" w:sz="0" w:space="0" w:color="auto"/>
            <w:bottom w:val="none" w:sz="0" w:space="0" w:color="auto"/>
            <w:right w:val="none" w:sz="0" w:space="0" w:color="auto"/>
          </w:divBdr>
          <w:divsChild>
            <w:div w:id="599608885">
              <w:marLeft w:val="1155"/>
              <w:marRight w:val="0"/>
              <w:marTop w:val="0"/>
              <w:marBottom w:val="0"/>
              <w:divBdr>
                <w:top w:val="none" w:sz="0" w:space="0" w:color="auto"/>
                <w:left w:val="none" w:sz="0" w:space="0" w:color="auto"/>
                <w:bottom w:val="none" w:sz="0" w:space="0" w:color="auto"/>
                <w:right w:val="none" w:sz="0" w:space="0" w:color="auto"/>
              </w:divBdr>
            </w:div>
            <w:div w:id="1976063842">
              <w:marLeft w:val="1155"/>
              <w:marRight w:val="0"/>
              <w:marTop w:val="0"/>
              <w:marBottom w:val="0"/>
              <w:divBdr>
                <w:top w:val="none" w:sz="0" w:space="0" w:color="auto"/>
                <w:left w:val="none" w:sz="0" w:space="0" w:color="auto"/>
                <w:bottom w:val="none" w:sz="0" w:space="0" w:color="auto"/>
                <w:right w:val="none" w:sz="0" w:space="0" w:color="auto"/>
              </w:divBdr>
            </w:div>
            <w:div w:id="214002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090014">
      <w:bodyDiv w:val="1"/>
      <w:marLeft w:val="0"/>
      <w:marRight w:val="0"/>
      <w:marTop w:val="0"/>
      <w:marBottom w:val="0"/>
      <w:divBdr>
        <w:top w:val="none" w:sz="0" w:space="0" w:color="auto"/>
        <w:left w:val="none" w:sz="0" w:space="0" w:color="auto"/>
        <w:bottom w:val="none" w:sz="0" w:space="0" w:color="auto"/>
        <w:right w:val="none" w:sz="0" w:space="0" w:color="auto"/>
      </w:divBdr>
      <w:divsChild>
        <w:div w:id="1024593317">
          <w:marLeft w:val="0"/>
          <w:marRight w:val="0"/>
          <w:marTop w:val="0"/>
          <w:marBottom w:val="0"/>
          <w:divBdr>
            <w:top w:val="none" w:sz="0" w:space="0" w:color="auto"/>
            <w:left w:val="none" w:sz="0" w:space="0" w:color="auto"/>
            <w:bottom w:val="none" w:sz="0" w:space="0" w:color="auto"/>
            <w:right w:val="none" w:sz="0" w:space="0" w:color="auto"/>
          </w:divBdr>
        </w:div>
        <w:div w:id="993988410">
          <w:marLeft w:val="0"/>
          <w:marRight w:val="0"/>
          <w:marTop w:val="150"/>
          <w:marBottom w:val="0"/>
          <w:divBdr>
            <w:top w:val="none" w:sz="0" w:space="0" w:color="auto"/>
            <w:left w:val="none" w:sz="0" w:space="0" w:color="auto"/>
            <w:bottom w:val="none" w:sz="0" w:space="0" w:color="auto"/>
            <w:right w:val="none" w:sz="0" w:space="0" w:color="auto"/>
          </w:divBdr>
          <w:divsChild>
            <w:div w:id="1871843235">
              <w:marLeft w:val="1155"/>
              <w:marRight w:val="0"/>
              <w:marTop w:val="0"/>
              <w:marBottom w:val="0"/>
              <w:divBdr>
                <w:top w:val="none" w:sz="0" w:space="0" w:color="auto"/>
                <w:left w:val="none" w:sz="0" w:space="0" w:color="auto"/>
                <w:bottom w:val="none" w:sz="0" w:space="0" w:color="auto"/>
                <w:right w:val="none" w:sz="0" w:space="0" w:color="auto"/>
              </w:divBdr>
            </w:div>
            <w:div w:id="1931311420">
              <w:marLeft w:val="1155"/>
              <w:marRight w:val="0"/>
              <w:marTop w:val="0"/>
              <w:marBottom w:val="0"/>
              <w:divBdr>
                <w:top w:val="none" w:sz="0" w:space="0" w:color="auto"/>
                <w:left w:val="none" w:sz="0" w:space="0" w:color="auto"/>
                <w:bottom w:val="none" w:sz="0" w:space="0" w:color="auto"/>
                <w:right w:val="none" w:sz="0" w:space="0" w:color="auto"/>
              </w:divBdr>
            </w:div>
            <w:div w:id="51966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284279">
      <w:bodyDiv w:val="1"/>
      <w:marLeft w:val="0"/>
      <w:marRight w:val="0"/>
      <w:marTop w:val="0"/>
      <w:marBottom w:val="0"/>
      <w:divBdr>
        <w:top w:val="none" w:sz="0" w:space="0" w:color="auto"/>
        <w:left w:val="none" w:sz="0" w:space="0" w:color="auto"/>
        <w:bottom w:val="none" w:sz="0" w:space="0" w:color="auto"/>
        <w:right w:val="none" w:sz="0" w:space="0" w:color="auto"/>
      </w:divBdr>
      <w:divsChild>
        <w:div w:id="1143233370">
          <w:marLeft w:val="0"/>
          <w:marRight w:val="0"/>
          <w:marTop w:val="0"/>
          <w:marBottom w:val="0"/>
          <w:divBdr>
            <w:top w:val="none" w:sz="0" w:space="0" w:color="auto"/>
            <w:left w:val="none" w:sz="0" w:space="0" w:color="auto"/>
            <w:bottom w:val="none" w:sz="0" w:space="0" w:color="auto"/>
            <w:right w:val="none" w:sz="0" w:space="0" w:color="auto"/>
          </w:divBdr>
        </w:div>
        <w:div w:id="2098598351">
          <w:marLeft w:val="0"/>
          <w:marRight w:val="0"/>
          <w:marTop w:val="150"/>
          <w:marBottom w:val="0"/>
          <w:divBdr>
            <w:top w:val="none" w:sz="0" w:space="0" w:color="auto"/>
            <w:left w:val="none" w:sz="0" w:space="0" w:color="auto"/>
            <w:bottom w:val="none" w:sz="0" w:space="0" w:color="auto"/>
            <w:right w:val="none" w:sz="0" w:space="0" w:color="auto"/>
          </w:divBdr>
          <w:divsChild>
            <w:div w:id="2069330147">
              <w:marLeft w:val="1155"/>
              <w:marRight w:val="0"/>
              <w:marTop w:val="0"/>
              <w:marBottom w:val="0"/>
              <w:divBdr>
                <w:top w:val="none" w:sz="0" w:space="0" w:color="auto"/>
                <w:left w:val="none" w:sz="0" w:space="0" w:color="auto"/>
                <w:bottom w:val="none" w:sz="0" w:space="0" w:color="auto"/>
                <w:right w:val="none" w:sz="0" w:space="0" w:color="auto"/>
              </w:divBdr>
            </w:div>
            <w:div w:id="1073577821">
              <w:marLeft w:val="1155"/>
              <w:marRight w:val="0"/>
              <w:marTop w:val="0"/>
              <w:marBottom w:val="0"/>
              <w:divBdr>
                <w:top w:val="none" w:sz="0" w:space="0" w:color="auto"/>
                <w:left w:val="none" w:sz="0" w:space="0" w:color="auto"/>
                <w:bottom w:val="none" w:sz="0" w:space="0" w:color="auto"/>
                <w:right w:val="none" w:sz="0" w:space="0" w:color="auto"/>
              </w:divBdr>
            </w:div>
            <w:div w:id="1332950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5894">
      <w:bodyDiv w:val="1"/>
      <w:marLeft w:val="0"/>
      <w:marRight w:val="0"/>
      <w:marTop w:val="0"/>
      <w:marBottom w:val="0"/>
      <w:divBdr>
        <w:top w:val="none" w:sz="0" w:space="0" w:color="auto"/>
        <w:left w:val="none" w:sz="0" w:space="0" w:color="auto"/>
        <w:bottom w:val="none" w:sz="0" w:space="0" w:color="auto"/>
        <w:right w:val="none" w:sz="0" w:space="0" w:color="auto"/>
      </w:divBdr>
      <w:divsChild>
        <w:div w:id="1185900085">
          <w:marLeft w:val="0"/>
          <w:marRight w:val="0"/>
          <w:marTop w:val="0"/>
          <w:marBottom w:val="0"/>
          <w:divBdr>
            <w:top w:val="none" w:sz="0" w:space="0" w:color="auto"/>
            <w:left w:val="none" w:sz="0" w:space="0" w:color="auto"/>
            <w:bottom w:val="none" w:sz="0" w:space="0" w:color="auto"/>
            <w:right w:val="none" w:sz="0" w:space="0" w:color="auto"/>
          </w:divBdr>
        </w:div>
        <w:div w:id="1663393339">
          <w:marLeft w:val="0"/>
          <w:marRight w:val="0"/>
          <w:marTop w:val="150"/>
          <w:marBottom w:val="0"/>
          <w:divBdr>
            <w:top w:val="none" w:sz="0" w:space="0" w:color="auto"/>
            <w:left w:val="none" w:sz="0" w:space="0" w:color="auto"/>
            <w:bottom w:val="none" w:sz="0" w:space="0" w:color="auto"/>
            <w:right w:val="none" w:sz="0" w:space="0" w:color="auto"/>
          </w:divBdr>
          <w:divsChild>
            <w:div w:id="2125152157">
              <w:marLeft w:val="1155"/>
              <w:marRight w:val="0"/>
              <w:marTop w:val="0"/>
              <w:marBottom w:val="0"/>
              <w:divBdr>
                <w:top w:val="none" w:sz="0" w:space="0" w:color="auto"/>
                <w:left w:val="none" w:sz="0" w:space="0" w:color="auto"/>
                <w:bottom w:val="none" w:sz="0" w:space="0" w:color="auto"/>
                <w:right w:val="none" w:sz="0" w:space="0" w:color="auto"/>
              </w:divBdr>
            </w:div>
            <w:div w:id="145754862">
              <w:marLeft w:val="1155"/>
              <w:marRight w:val="0"/>
              <w:marTop w:val="0"/>
              <w:marBottom w:val="0"/>
              <w:divBdr>
                <w:top w:val="none" w:sz="0" w:space="0" w:color="auto"/>
                <w:left w:val="none" w:sz="0" w:space="0" w:color="auto"/>
                <w:bottom w:val="none" w:sz="0" w:space="0" w:color="auto"/>
                <w:right w:val="none" w:sz="0" w:space="0" w:color="auto"/>
              </w:divBdr>
            </w:div>
            <w:div w:id="1703245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2983501">
      <w:bodyDiv w:val="1"/>
      <w:marLeft w:val="0"/>
      <w:marRight w:val="0"/>
      <w:marTop w:val="0"/>
      <w:marBottom w:val="0"/>
      <w:divBdr>
        <w:top w:val="none" w:sz="0" w:space="0" w:color="auto"/>
        <w:left w:val="none" w:sz="0" w:space="0" w:color="auto"/>
        <w:bottom w:val="none" w:sz="0" w:space="0" w:color="auto"/>
        <w:right w:val="none" w:sz="0" w:space="0" w:color="auto"/>
      </w:divBdr>
      <w:divsChild>
        <w:div w:id="313265331">
          <w:marLeft w:val="0"/>
          <w:marRight w:val="0"/>
          <w:marTop w:val="0"/>
          <w:marBottom w:val="0"/>
          <w:divBdr>
            <w:top w:val="none" w:sz="0" w:space="0" w:color="auto"/>
            <w:left w:val="none" w:sz="0" w:space="0" w:color="auto"/>
            <w:bottom w:val="none" w:sz="0" w:space="0" w:color="auto"/>
            <w:right w:val="none" w:sz="0" w:space="0" w:color="auto"/>
          </w:divBdr>
        </w:div>
        <w:div w:id="718895501">
          <w:marLeft w:val="0"/>
          <w:marRight w:val="0"/>
          <w:marTop w:val="150"/>
          <w:marBottom w:val="0"/>
          <w:divBdr>
            <w:top w:val="none" w:sz="0" w:space="0" w:color="auto"/>
            <w:left w:val="none" w:sz="0" w:space="0" w:color="auto"/>
            <w:bottom w:val="none" w:sz="0" w:space="0" w:color="auto"/>
            <w:right w:val="none" w:sz="0" w:space="0" w:color="auto"/>
          </w:divBdr>
          <w:divsChild>
            <w:div w:id="1625773321">
              <w:marLeft w:val="1155"/>
              <w:marRight w:val="0"/>
              <w:marTop w:val="0"/>
              <w:marBottom w:val="0"/>
              <w:divBdr>
                <w:top w:val="none" w:sz="0" w:space="0" w:color="auto"/>
                <w:left w:val="none" w:sz="0" w:space="0" w:color="auto"/>
                <w:bottom w:val="none" w:sz="0" w:space="0" w:color="auto"/>
                <w:right w:val="none" w:sz="0" w:space="0" w:color="auto"/>
              </w:divBdr>
            </w:div>
            <w:div w:id="1640112071">
              <w:marLeft w:val="1155"/>
              <w:marRight w:val="0"/>
              <w:marTop w:val="0"/>
              <w:marBottom w:val="0"/>
              <w:divBdr>
                <w:top w:val="none" w:sz="0" w:space="0" w:color="auto"/>
                <w:left w:val="none" w:sz="0" w:space="0" w:color="auto"/>
                <w:bottom w:val="none" w:sz="0" w:space="0" w:color="auto"/>
                <w:right w:val="none" w:sz="0" w:space="0" w:color="auto"/>
              </w:divBdr>
            </w:div>
            <w:div w:id="343214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1759">
      <w:bodyDiv w:val="1"/>
      <w:marLeft w:val="0"/>
      <w:marRight w:val="0"/>
      <w:marTop w:val="0"/>
      <w:marBottom w:val="0"/>
      <w:divBdr>
        <w:top w:val="none" w:sz="0" w:space="0" w:color="auto"/>
        <w:left w:val="none" w:sz="0" w:space="0" w:color="auto"/>
        <w:bottom w:val="none" w:sz="0" w:space="0" w:color="auto"/>
        <w:right w:val="none" w:sz="0" w:space="0" w:color="auto"/>
      </w:divBdr>
      <w:divsChild>
        <w:div w:id="686833056">
          <w:marLeft w:val="0"/>
          <w:marRight w:val="0"/>
          <w:marTop w:val="0"/>
          <w:marBottom w:val="0"/>
          <w:divBdr>
            <w:top w:val="none" w:sz="0" w:space="0" w:color="auto"/>
            <w:left w:val="none" w:sz="0" w:space="0" w:color="auto"/>
            <w:bottom w:val="none" w:sz="0" w:space="0" w:color="auto"/>
            <w:right w:val="none" w:sz="0" w:space="0" w:color="auto"/>
          </w:divBdr>
        </w:div>
        <w:div w:id="1663582764">
          <w:marLeft w:val="0"/>
          <w:marRight w:val="0"/>
          <w:marTop w:val="150"/>
          <w:marBottom w:val="0"/>
          <w:divBdr>
            <w:top w:val="none" w:sz="0" w:space="0" w:color="auto"/>
            <w:left w:val="none" w:sz="0" w:space="0" w:color="auto"/>
            <w:bottom w:val="none" w:sz="0" w:space="0" w:color="auto"/>
            <w:right w:val="none" w:sz="0" w:space="0" w:color="auto"/>
          </w:divBdr>
          <w:divsChild>
            <w:div w:id="425925608">
              <w:marLeft w:val="1155"/>
              <w:marRight w:val="0"/>
              <w:marTop w:val="0"/>
              <w:marBottom w:val="0"/>
              <w:divBdr>
                <w:top w:val="none" w:sz="0" w:space="0" w:color="auto"/>
                <w:left w:val="none" w:sz="0" w:space="0" w:color="auto"/>
                <w:bottom w:val="none" w:sz="0" w:space="0" w:color="auto"/>
                <w:right w:val="none" w:sz="0" w:space="0" w:color="auto"/>
              </w:divBdr>
            </w:div>
            <w:div w:id="567881222">
              <w:marLeft w:val="1155"/>
              <w:marRight w:val="0"/>
              <w:marTop w:val="0"/>
              <w:marBottom w:val="0"/>
              <w:divBdr>
                <w:top w:val="none" w:sz="0" w:space="0" w:color="auto"/>
                <w:left w:val="none" w:sz="0" w:space="0" w:color="auto"/>
                <w:bottom w:val="none" w:sz="0" w:space="0" w:color="auto"/>
                <w:right w:val="none" w:sz="0" w:space="0" w:color="auto"/>
              </w:divBdr>
            </w:div>
            <w:div w:id="603414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49144">
      <w:bodyDiv w:val="1"/>
      <w:marLeft w:val="0"/>
      <w:marRight w:val="0"/>
      <w:marTop w:val="0"/>
      <w:marBottom w:val="0"/>
      <w:divBdr>
        <w:top w:val="none" w:sz="0" w:space="0" w:color="auto"/>
        <w:left w:val="none" w:sz="0" w:space="0" w:color="auto"/>
        <w:bottom w:val="none" w:sz="0" w:space="0" w:color="auto"/>
        <w:right w:val="none" w:sz="0" w:space="0" w:color="auto"/>
      </w:divBdr>
      <w:divsChild>
        <w:div w:id="794493618">
          <w:marLeft w:val="0"/>
          <w:marRight w:val="0"/>
          <w:marTop w:val="0"/>
          <w:marBottom w:val="0"/>
          <w:divBdr>
            <w:top w:val="none" w:sz="0" w:space="0" w:color="auto"/>
            <w:left w:val="none" w:sz="0" w:space="0" w:color="auto"/>
            <w:bottom w:val="none" w:sz="0" w:space="0" w:color="auto"/>
            <w:right w:val="none" w:sz="0" w:space="0" w:color="auto"/>
          </w:divBdr>
        </w:div>
        <w:div w:id="1893543257">
          <w:marLeft w:val="0"/>
          <w:marRight w:val="0"/>
          <w:marTop w:val="150"/>
          <w:marBottom w:val="0"/>
          <w:divBdr>
            <w:top w:val="none" w:sz="0" w:space="0" w:color="auto"/>
            <w:left w:val="none" w:sz="0" w:space="0" w:color="auto"/>
            <w:bottom w:val="none" w:sz="0" w:space="0" w:color="auto"/>
            <w:right w:val="none" w:sz="0" w:space="0" w:color="auto"/>
          </w:divBdr>
          <w:divsChild>
            <w:div w:id="968708865">
              <w:marLeft w:val="1155"/>
              <w:marRight w:val="0"/>
              <w:marTop w:val="0"/>
              <w:marBottom w:val="0"/>
              <w:divBdr>
                <w:top w:val="none" w:sz="0" w:space="0" w:color="auto"/>
                <w:left w:val="none" w:sz="0" w:space="0" w:color="auto"/>
                <w:bottom w:val="none" w:sz="0" w:space="0" w:color="auto"/>
                <w:right w:val="none" w:sz="0" w:space="0" w:color="auto"/>
              </w:divBdr>
            </w:div>
            <w:div w:id="1969776748">
              <w:marLeft w:val="1155"/>
              <w:marRight w:val="0"/>
              <w:marTop w:val="0"/>
              <w:marBottom w:val="0"/>
              <w:divBdr>
                <w:top w:val="none" w:sz="0" w:space="0" w:color="auto"/>
                <w:left w:val="none" w:sz="0" w:space="0" w:color="auto"/>
                <w:bottom w:val="none" w:sz="0" w:space="0" w:color="auto"/>
                <w:right w:val="none" w:sz="0" w:space="0" w:color="auto"/>
              </w:divBdr>
            </w:div>
            <w:div w:id="626201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1320">
      <w:bodyDiv w:val="1"/>
      <w:marLeft w:val="0"/>
      <w:marRight w:val="0"/>
      <w:marTop w:val="0"/>
      <w:marBottom w:val="0"/>
      <w:divBdr>
        <w:top w:val="none" w:sz="0" w:space="0" w:color="auto"/>
        <w:left w:val="none" w:sz="0" w:space="0" w:color="auto"/>
        <w:bottom w:val="none" w:sz="0" w:space="0" w:color="auto"/>
        <w:right w:val="none" w:sz="0" w:space="0" w:color="auto"/>
      </w:divBdr>
      <w:divsChild>
        <w:div w:id="1297876699">
          <w:marLeft w:val="0"/>
          <w:marRight w:val="0"/>
          <w:marTop w:val="0"/>
          <w:marBottom w:val="0"/>
          <w:divBdr>
            <w:top w:val="none" w:sz="0" w:space="0" w:color="auto"/>
            <w:left w:val="none" w:sz="0" w:space="0" w:color="auto"/>
            <w:bottom w:val="none" w:sz="0" w:space="0" w:color="auto"/>
            <w:right w:val="none" w:sz="0" w:space="0" w:color="auto"/>
          </w:divBdr>
        </w:div>
        <w:div w:id="1639646937">
          <w:marLeft w:val="0"/>
          <w:marRight w:val="0"/>
          <w:marTop w:val="150"/>
          <w:marBottom w:val="0"/>
          <w:divBdr>
            <w:top w:val="none" w:sz="0" w:space="0" w:color="auto"/>
            <w:left w:val="none" w:sz="0" w:space="0" w:color="auto"/>
            <w:bottom w:val="none" w:sz="0" w:space="0" w:color="auto"/>
            <w:right w:val="none" w:sz="0" w:space="0" w:color="auto"/>
          </w:divBdr>
          <w:divsChild>
            <w:div w:id="270086776">
              <w:marLeft w:val="1155"/>
              <w:marRight w:val="0"/>
              <w:marTop w:val="0"/>
              <w:marBottom w:val="0"/>
              <w:divBdr>
                <w:top w:val="none" w:sz="0" w:space="0" w:color="auto"/>
                <w:left w:val="none" w:sz="0" w:space="0" w:color="auto"/>
                <w:bottom w:val="none" w:sz="0" w:space="0" w:color="auto"/>
                <w:right w:val="none" w:sz="0" w:space="0" w:color="auto"/>
              </w:divBdr>
            </w:div>
            <w:div w:id="1174615198">
              <w:marLeft w:val="1155"/>
              <w:marRight w:val="0"/>
              <w:marTop w:val="0"/>
              <w:marBottom w:val="0"/>
              <w:divBdr>
                <w:top w:val="none" w:sz="0" w:space="0" w:color="auto"/>
                <w:left w:val="none" w:sz="0" w:space="0" w:color="auto"/>
                <w:bottom w:val="none" w:sz="0" w:space="0" w:color="auto"/>
                <w:right w:val="none" w:sz="0" w:space="0" w:color="auto"/>
              </w:divBdr>
            </w:div>
            <w:div w:id="780689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437461">
      <w:bodyDiv w:val="1"/>
      <w:marLeft w:val="0"/>
      <w:marRight w:val="0"/>
      <w:marTop w:val="0"/>
      <w:marBottom w:val="0"/>
      <w:divBdr>
        <w:top w:val="none" w:sz="0" w:space="0" w:color="auto"/>
        <w:left w:val="none" w:sz="0" w:space="0" w:color="auto"/>
        <w:bottom w:val="none" w:sz="0" w:space="0" w:color="auto"/>
        <w:right w:val="none" w:sz="0" w:space="0" w:color="auto"/>
      </w:divBdr>
      <w:divsChild>
        <w:div w:id="1132215635">
          <w:marLeft w:val="0"/>
          <w:marRight w:val="0"/>
          <w:marTop w:val="0"/>
          <w:marBottom w:val="0"/>
          <w:divBdr>
            <w:top w:val="none" w:sz="0" w:space="0" w:color="auto"/>
            <w:left w:val="none" w:sz="0" w:space="0" w:color="auto"/>
            <w:bottom w:val="none" w:sz="0" w:space="0" w:color="auto"/>
            <w:right w:val="none" w:sz="0" w:space="0" w:color="auto"/>
          </w:divBdr>
        </w:div>
        <w:div w:id="298462182">
          <w:marLeft w:val="0"/>
          <w:marRight w:val="0"/>
          <w:marTop w:val="150"/>
          <w:marBottom w:val="0"/>
          <w:divBdr>
            <w:top w:val="none" w:sz="0" w:space="0" w:color="auto"/>
            <w:left w:val="none" w:sz="0" w:space="0" w:color="auto"/>
            <w:bottom w:val="none" w:sz="0" w:space="0" w:color="auto"/>
            <w:right w:val="none" w:sz="0" w:space="0" w:color="auto"/>
          </w:divBdr>
          <w:divsChild>
            <w:div w:id="1225528424">
              <w:marLeft w:val="1155"/>
              <w:marRight w:val="0"/>
              <w:marTop w:val="0"/>
              <w:marBottom w:val="0"/>
              <w:divBdr>
                <w:top w:val="none" w:sz="0" w:space="0" w:color="auto"/>
                <w:left w:val="none" w:sz="0" w:space="0" w:color="auto"/>
                <w:bottom w:val="none" w:sz="0" w:space="0" w:color="auto"/>
                <w:right w:val="none" w:sz="0" w:space="0" w:color="auto"/>
              </w:divBdr>
            </w:div>
            <w:div w:id="1800801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752349">
      <w:bodyDiv w:val="1"/>
      <w:marLeft w:val="0"/>
      <w:marRight w:val="0"/>
      <w:marTop w:val="0"/>
      <w:marBottom w:val="0"/>
      <w:divBdr>
        <w:top w:val="none" w:sz="0" w:space="0" w:color="auto"/>
        <w:left w:val="none" w:sz="0" w:space="0" w:color="auto"/>
        <w:bottom w:val="none" w:sz="0" w:space="0" w:color="auto"/>
        <w:right w:val="none" w:sz="0" w:space="0" w:color="auto"/>
      </w:divBdr>
      <w:divsChild>
        <w:div w:id="2068986736">
          <w:marLeft w:val="0"/>
          <w:marRight w:val="0"/>
          <w:marTop w:val="0"/>
          <w:marBottom w:val="0"/>
          <w:divBdr>
            <w:top w:val="none" w:sz="0" w:space="0" w:color="auto"/>
            <w:left w:val="none" w:sz="0" w:space="0" w:color="auto"/>
            <w:bottom w:val="none" w:sz="0" w:space="0" w:color="auto"/>
            <w:right w:val="none" w:sz="0" w:space="0" w:color="auto"/>
          </w:divBdr>
        </w:div>
        <w:div w:id="829977392">
          <w:marLeft w:val="0"/>
          <w:marRight w:val="0"/>
          <w:marTop w:val="150"/>
          <w:marBottom w:val="0"/>
          <w:divBdr>
            <w:top w:val="none" w:sz="0" w:space="0" w:color="auto"/>
            <w:left w:val="none" w:sz="0" w:space="0" w:color="auto"/>
            <w:bottom w:val="none" w:sz="0" w:space="0" w:color="auto"/>
            <w:right w:val="none" w:sz="0" w:space="0" w:color="auto"/>
          </w:divBdr>
          <w:divsChild>
            <w:div w:id="2133668122">
              <w:marLeft w:val="1155"/>
              <w:marRight w:val="0"/>
              <w:marTop w:val="0"/>
              <w:marBottom w:val="0"/>
              <w:divBdr>
                <w:top w:val="none" w:sz="0" w:space="0" w:color="auto"/>
                <w:left w:val="none" w:sz="0" w:space="0" w:color="auto"/>
                <w:bottom w:val="none" w:sz="0" w:space="0" w:color="auto"/>
                <w:right w:val="none" w:sz="0" w:space="0" w:color="auto"/>
              </w:divBdr>
            </w:div>
            <w:div w:id="1431580573">
              <w:marLeft w:val="1155"/>
              <w:marRight w:val="0"/>
              <w:marTop w:val="0"/>
              <w:marBottom w:val="0"/>
              <w:divBdr>
                <w:top w:val="none" w:sz="0" w:space="0" w:color="auto"/>
                <w:left w:val="none" w:sz="0" w:space="0" w:color="auto"/>
                <w:bottom w:val="none" w:sz="0" w:space="0" w:color="auto"/>
                <w:right w:val="none" w:sz="0" w:space="0" w:color="auto"/>
              </w:divBdr>
            </w:div>
            <w:div w:id="100991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094661">
      <w:bodyDiv w:val="1"/>
      <w:marLeft w:val="0"/>
      <w:marRight w:val="0"/>
      <w:marTop w:val="0"/>
      <w:marBottom w:val="0"/>
      <w:divBdr>
        <w:top w:val="none" w:sz="0" w:space="0" w:color="auto"/>
        <w:left w:val="none" w:sz="0" w:space="0" w:color="auto"/>
        <w:bottom w:val="none" w:sz="0" w:space="0" w:color="auto"/>
        <w:right w:val="none" w:sz="0" w:space="0" w:color="auto"/>
      </w:divBdr>
      <w:divsChild>
        <w:div w:id="456267362">
          <w:marLeft w:val="0"/>
          <w:marRight w:val="0"/>
          <w:marTop w:val="0"/>
          <w:marBottom w:val="0"/>
          <w:divBdr>
            <w:top w:val="none" w:sz="0" w:space="0" w:color="auto"/>
            <w:left w:val="none" w:sz="0" w:space="0" w:color="auto"/>
            <w:bottom w:val="none" w:sz="0" w:space="0" w:color="auto"/>
            <w:right w:val="none" w:sz="0" w:space="0" w:color="auto"/>
          </w:divBdr>
        </w:div>
        <w:div w:id="758867152">
          <w:marLeft w:val="0"/>
          <w:marRight w:val="0"/>
          <w:marTop w:val="150"/>
          <w:marBottom w:val="0"/>
          <w:divBdr>
            <w:top w:val="none" w:sz="0" w:space="0" w:color="auto"/>
            <w:left w:val="none" w:sz="0" w:space="0" w:color="auto"/>
            <w:bottom w:val="none" w:sz="0" w:space="0" w:color="auto"/>
            <w:right w:val="none" w:sz="0" w:space="0" w:color="auto"/>
          </w:divBdr>
          <w:divsChild>
            <w:div w:id="329019361">
              <w:marLeft w:val="1155"/>
              <w:marRight w:val="0"/>
              <w:marTop w:val="0"/>
              <w:marBottom w:val="0"/>
              <w:divBdr>
                <w:top w:val="none" w:sz="0" w:space="0" w:color="auto"/>
                <w:left w:val="none" w:sz="0" w:space="0" w:color="auto"/>
                <w:bottom w:val="none" w:sz="0" w:space="0" w:color="auto"/>
                <w:right w:val="none" w:sz="0" w:space="0" w:color="auto"/>
              </w:divBdr>
            </w:div>
            <w:div w:id="796679170">
              <w:marLeft w:val="1155"/>
              <w:marRight w:val="0"/>
              <w:marTop w:val="0"/>
              <w:marBottom w:val="0"/>
              <w:divBdr>
                <w:top w:val="none" w:sz="0" w:space="0" w:color="auto"/>
                <w:left w:val="none" w:sz="0" w:space="0" w:color="auto"/>
                <w:bottom w:val="none" w:sz="0" w:space="0" w:color="auto"/>
                <w:right w:val="none" w:sz="0" w:space="0" w:color="auto"/>
              </w:divBdr>
            </w:div>
            <w:div w:id="1612711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567356">
      <w:bodyDiv w:val="1"/>
      <w:marLeft w:val="0"/>
      <w:marRight w:val="0"/>
      <w:marTop w:val="0"/>
      <w:marBottom w:val="0"/>
      <w:divBdr>
        <w:top w:val="none" w:sz="0" w:space="0" w:color="auto"/>
        <w:left w:val="none" w:sz="0" w:space="0" w:color="auto"/>
        <w:bottom w:val="none" w:sz="0" w:space="0" w:color="auto"/>
        <w:right w:val="none" w:sz="0" w:space="0" w:color="auto"/>
      </w:divBdr>
      <w:divsChild>
        <w:div w:id="1726178464">
          <w:marLeft w:val="0"/>
          <w:marRight w:val="0"/>
          <w:marTop w:val="0"/>
          <w:marBottom w:val="0"/>
          <w:divBdr>
            <w:top w:val="none" w:sz="0" w:space="0" w:color="auto"/>
            <w:left w:val="none" w:sz="0" w:space="0" w:color="auto"/>
            <w:bottom w:val="none" w:sz="0" w:space="0" w:color="auto"/>
            <w:right w:val="none" w:sz="0" w:space="0" w:color="auto"/>
          </w:divBdr>
        </w:div>
        <w:div w:id="155269752">
          <w:marLeft w:val="0"/>
          <w:marRight w:val="0"/>
          <w:marTop w:val="150"/>
          <w:marBottom w:val="0"/>
          <w:divBdr>
            <w:top w:val="none" w:sz="0" w:space="0" w:color="auto"/>
            <w:left w:val="none" w:sz="0" w:space="0" w:color="auto"/>
            <w:bottom w:val="none" w:sz="0" w:space="0" w:color="auto"/>
            <w:right w:val="none" w:sz="0" w:space="0" w:color="auto"/>
          </w:divBdr>
          <w:divsChild>
            <w:div w:id="216673429">
              <w:marLeft w:val="1155"/>
              <w:marRight w:val="0"/>
              <w:marTop w:val="0"/>
              <w:marBottom w:val="0"/>
              <w:divBdr>
                <w:top w:val="none" w:sz="0" w:space="0" w:color="auto"/>
                <w:left w:val="none" w:sz="0" w:space="0" w:color="auto"/>
                <w:bottom w:val="none" w:sz="0" w:space="0" w:color="auto"/>
                <w:right w:val="none" w:sz="0" w:space="0" w:color="auto"/>
              </w:divBdr>
            </w:div>
            <w:div w:id="1629970551">
              <w:marLeft w:val="1155"/>
              <w:marRight w:val="0"/>
              <w:marTop w:val="0"/>
              <w:marBottom w:val="0"/>
              <w:divBdr>
                <w:top w:val="none" w:sz="0" w:space="0" w:color="auto"/>
                <w:left w:val="none" w:sz="0" w:space="0" w:color="auto"/>
                <w:bottom w:val="none" w:sz="0" w:space="0" w:color="auto"/>
                <w:right w:val="none" w:sz="0" w:space="0" w:color="auto"/>
              </w:divBdr>
            </w:div>
            <w:div w:id="1312903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2912709">
      <w:bodyDiv w:val="1"/>
      <w:marLeft w:val="0"/>
      <w:marRight w:val="0"/>
      <w:marTop w:val="0"/>
      <w:marBottom w:val="0"/>
      <w:divBdr>
        <w:top w:val="none" w:sz="0" w:space="0" w:color="auto"/>
        <w:left w:val="none" w:sz="0" w:space="0" w:color="auto"/>
        <w:bottom w:val="none" w:sz="0" w:space="0" w:color="auto"/>
        <w:right w:val="none" w:sz="0" w:space="0" w:color="auto"/>
      </w:divBdr>
      <w:divsChild>
        <w:div w:id="2077782547">
          <w:marLeft w:val="0"/>
          <w:marRight w:val="0"/>
          <w:marTop w:val="0"/>
          <w:marBottom w:val="0"/>
          <w:divBdr>
            <w:top w:val="none" w:sz="0" w:space="0" w:color="auto"/>
            <w:left w:val="none" w:sz="0" w:space="0" w:color="auto"/>
            <w:bottom w:val="none" w:sz="0" w:space="0" w:color="auto"/>
            <w:right w:val="none" w:sz="0" w:space="0" w:color="auto"/>
          </w:divBdr>
        </w:div>
        <w:div w:id="1689331512">
          <w:marLeft w:val="0"/>
          <w:marRight w:val="0"/>
          <w:marTop w:val="150"/>
          <w:marBottom w:val="0"/>
          <w:divBdr>
            <w:top w:val="none" w:sz="0" w:space="0" w:color="auto"/>
            <w:left w:val="none" w:sz="0" w:space="0" w:color="auto"/>
            <w:bottom w:val="none" w:sz="0" w:space="0" w:color="auto"/>
            <w:right w:val="none" w:sz="0" w:space="0" w:color="auto"/>
          </w:divBdr>
          <w:divsChild>
            <w:div w:id="1214732170">
              <w:marLeft w:val="1155"/>
              <w:marRight w:val="0"/>
              <w:marTop w:val="0"/>
              <w:marBottom w:val="0"/>
              <w:divBdr>
                <w:top w:val="none" w:sz="0" w:space="0" w:color="auto"/>
                <w:left w:val="none" w:sz="0" w:space="0" w:color="auto"/>
                <w:bottom w:val="none" w:sz="0" w:space="0" w:color="auto"/>
                <w:right w:val="none" w:sz="0" w:space="0" w:color="auto"/>
              </w:divBdr>
            </w:div>
            <w:div w:id="1995182892">
              <w:marLeft w:val="1155"/>
              <w:marRight w:val="0"/>
              <w:marTop w:val="0"/>
              <w:marBottom w:val="0"/>
              <w:divBdr>
                <w:top w:val="none" w:sz="0" w:space="0" w:color="auto"/>
                <w:left w:val="none" w:sz="0" w:space="0" w:color="auto"/>
                <w:bottom w:val="none" w:sz="0" w:space="0" w:color="auto"/>
                <w:right w:val="none" w:sz="0" w:space="0" w:color="auto"/>
              </w:divBdr>
            </w:div>
            <w:div w:id="64498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39591">
      <w:bodyDiv w:val="1"/>
      <w:marLeft w:val="0"/>
      <w:marRight w:val="0"/>
      <w:marTop w:val="0"/>
      <w:marBottom w:val="0"/>
      <w:divBdr>
        <w:top w:val="none" w:sz="0" w:space="0" w:color="auto"/>
        <w:left w:val="none" w:sz="0" w:space="0" w:color="auto"/>
        <w:bottom w:val="none" w:sz="0" w:space="0" w:color="auto"/>
        <w:right w:val="none" w:sz="0" w:space="0" w:color="auto"/>
      </w:divBdr>
      <w:divsChild>
        <w:div w:id="1734503875">
          <w:marLeft w:val="0"/>
          <w:marRight w:val="0"/>
          <w:marTop w:val="0"/>
          <w:marBottom w:val="0"/>
          <w:divBdr>
            <w:top w:val="none" w:sz="0" w:space="0" w:color="auto"/>
            <w:left w:val="none" w:sz="0" w:space="0" w:color="auto"/>
            <w:bottom w:val="none" w:sz="0" w:space="0" w:color="auto"/>
            <w:right w:val="none" w:sz="0" w:space="0" w:color="auto"/>
          </w:divBdr>
        </w:div>
        <w:div w:id="1614365865">
          <w:marLeft w:val="0"/>
          <w:marRight w:val="0"/>
          <w:marTop w:val="150"/>
          <w:marBottom w:val="0"/>
          <w:divBdr>
            <w:top w:val="none" w:sz="0" w:space="0" w:color="auto"/>
            <w:left w:val="none" w:sz="0" w:space="0" w:color="auto"/>
            <w:bottom w:val="none" w:sz="0" w:space="0" w:color="auto"/>
            <w:right w:val="none" w:sz="0" w:space="0" w:color="auto"/>
          </w:divBdr>
          <w:divsChild>
            <w:div w:id="120274817">
              <w:marLeft w:val="1155"/>
              <w:marRight w:val="0"/>
              <w:marTop w:val="0"/>
              <w:marBottom w:val="0"/>
              <w:divBdr>
                <w:top w:val="none" w:sz="0" w:space="0" w:color="auto"/>
                <w:left w:val="none" w:sz="0" w:space="0" w:color="auto"/>
                <w:bottom w:val="none" w:sz="0" w:space="0" w:color="auto"/>
                <w:right w:val="none" w:sz="0" w:space="0" w:color="auto"/>
              </w:divBdr>
            </w:div>
            <w:div w:id="1116172720">
              <w:marLeft w:val="1155"/>
              <w:marRight w:val="0"/>
              <w:marTop w:val="0"/>
              <w:marBottom w:val="0"/>
              <w:divBdr>
                <w:top w:val="none" w:sz="0" w:space="0" w:color="auto"/>
                <w:left w:val="none" w:sz="0" w:space="0" w:color="auto"/>
                <w:bottom w:val="none" w:sz="0" w:space="0" w:color="auto"/>
                <w:right w:val="none" w:sz="0" w:space="0" w:color="auto"/>
              </w:divBdr>
            </w:div>
            <w:div w:id="63387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3879052">
      <w:bodyDiv w:val="1"/>
      <w:marLeft w:val="0"/>
      <w:marRight w:val="0"/>
      <w:marTop w:val="0"/>
      <w:marBottom w:val="0"/>
      <w:divBdr>
        <w:top w:val="none" w:sz="0" w:space="0" w:color="auto"/>
        <w:left w:val="none" w:sz="0" w:space="0" w:color="auto"/>
        <w:bottom w:val="none" w:sz="0" w:space="0" w:color="auto"/>
        <w:right w:val="none" w:sz="0" w:space="0" w:color="auto"/>
      </w:divBdr>
      <w:divsChild>
        <w:div w:id="897085868">
          <w:marLeft w:val="0"/>
          <w:marRight w:val="0"/>
          <w:marTop w:val="0"/>
          <w:marBottom w:val="0"/>
          <w:divBdr>
            <w:top w:val="none" w:sz="0" w:space="0" w:color="auto"/>
            <w:left w:val="none" w:sz="0" w:space="0" w:color="auto"/>
            <w:bottom w:val="none" w:sz="0" w:space="0" w:color="auto"/>
            <w:right w:val="none" w:sz="0" w:space="0" w:color="auto"/>
          </w:divBdr>
        </w:div>
        <w:div w:id="1173759594">
          <w:marLeft w:val="0"/>
          <w:marRight w:val="0"/>
          <w:marTop w:val="150"/>
          <w:marBottom w:val="0"/>
          <w:divBdr>
            <w:top w:val="none" w:sz="0" w:space="0" w:color="auto"/>
            <w:left w:val="none" w:sz="0" w:space="0" w:color="auto"/>
            <w:bottom w:val="none" w:sz="0" w:space="0" w:color="auto"/>
            <w:right w:val="none" w:sz="0" w:space="0" w:color="auto"/>
          </w:divBdr>
          <w:divsChild>
            <w:div w:id="728923224">
              <w:marLeft w:val="1155"/>
              <w:marRight w:val="0"/>
              <w:marTop w:val="0"/>
              <w:marBottom w:val="0"/>
              <w:divBdr>
                <w:top w:val="none" w:sz="0" w:space="0" w:color="auto"/>
                <w:left w:val="none" w:sz="0" w:space="0" w:color="auto"/>
                <w:bottom w:val="none" w:sz="0" w:space="0" w:color="auto"/>
                <w:right w:val="none" w:sz="0" w:space="0" w:color="auto"/>
              </w:divBdr>
            </w:div>
            <w:div w:id="203765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088381">
      <w:bodyDiv w:val="1"/>
      <w:marLeft w:val="0"/>
      <w:marRight w:val="0"/>
      <w:marTop w:val="0"/>
      <w:marBottom w:val="0"/>
      <w:divBdr>
        <w:top w:val="none" w:sz="0" w:space="0" w:color="auto"/>
        <w:left w:val="none" w:sz="0" w:space="0" w:color="auto"/>
        <w:bottom w:val="none" w:sz="0" w:space="0" w:color="auto"/>
        <w:right w:val="none" w:sz="0" w:space="0" w:color="auto"/>
      </w:divBdr>
      <w:divsChild>
        <w:div w:id="2135324178">
          <w:marLeft w:val="0"/>
          <w:marRight w:val="0"/>
          <w:marTop w:val="0"/>
          <w:marBottom w:val="0"/>
          <w:divBdr>
            <w:top w:val="none" w:sz="0" w:space="0" w:color="auto"/>
            <w:left w:val="none" w:sz="0" w:space="0" w:color="auto"/>
            <w:bottom w:val="none" w:sz="0" w:space="0" w:color="auto"/>
            <w:right w:val="none" w:sz="0" w:space="0" w:color="auto"/>
          </w:divBdr>
        </w:div>
        <w:div w:id="700014587">
          <w:marLeft w:val="0"/>
          <w:marRight w:val="0"/>
          <w:marTop w:val="150"/>
          <w:marBottom w:val="0"/>
          <w:divBdr>
            <w:top w:val="none" w:sz="0" w:space="0" w:color="auto"/>
            <w:left w:val="none" w:sz="0" w:space="0" w:color="auto"/>
            <w:bottom w:val="none" w:sz="0" w:space="0" w:color="auto"/>
            <w:right w:val="none" w:sz="0" w:space="0" w:color="auto"/>
          </w:divBdr>
          <w:divsChild>
            <w:div w:id="1704331333">
              <w:marLeft w:val="1155"/>
              <w:marRight w:val="0"/>
              <w:marTop w:val="0"/>
              <w:marBottom w:val="0"/>
              <w:divBdr>
                <w:top w:val="none" w:sz="0" w:space="0" w:color="auto"/>
                <w:left w:val="none" w:sz="0" w:space="0" w:color="auto"/>
                <w:bottom w:val="none" w:sz="0" w:space="0" w:color="auto"/>
                <w:right w:val="none" w:sz="0" w:space="0" w:color="auto"/>
              </w:divBdr>
            </w:div>
            <w:div w:id="932278319">
              <w:marLeft w:val="1155"/>
              <w:marRight w:val="0"/>
              <w:marTop w:val="0"/>
              <w:marBottom w:val="0"/>
              <w:divBdr>
                <w:top w:val="none" w:sz="0" w:space="0" w:color="auto"/>
                <w:left w:val="none" w:sz="0" w:space="0" w:color="auto"/>
                <w:bottom w:val="none" w:sz="0" w:space="0" w:color="auto"/>
                <w:right w:val="none" w:sz="0" w:space="0" w:color="auto"/>
              </w:divBdr>
            </w:div>
            <w:div w:id="1767383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087435">
      <w:bodyDiv w:val="1"/>
      <w:marLeft w:val="0"/>
      <w:marRight w:val="0"/>
      <w:marTop w:val="0"/>
      <w:marBottom w:val="0"/>
      <w:divBdr>
        <w:top w:val="none" w:sz="0" w:space="0" w:color="auto"/>
        <w:left w:val="none" w:sz="0" w:space="0" w:color="auto"/>
        <w:bottom w:val="none" w:sz="0" w:space="0" w:color="auto"/>
        <w:right w:val="none" w:sz="0" w:space="0" w:color="auto"/>
      </w:divBdr>
      <w:divsChild>
        <w:div w:id="1678459865">
          <w:marLeft w:val="0"/>
          <w:marRight w:val="0"/>
          <w:marTop w:val="0"/>
          <w:marBottom w:val="0"/>
          <w:divBdr>
            <w:top w:val="none" w:sz="0" w:space="0" w:color="auto"/>
            <w:left w:val="none" w:sz="0" w:space="0" w:color="auto"/>
            <w:bottom w:val="none" w:sz="0" w:space="0" w:color="auto"/>
            <w:right w:val="none" w:sz="0" w:space="0" w:color="auto"/>
          </w:divBdr>
        </w:div>
        <w:div w:id="1428043441">
          <w:marLeft w:val="0"/>
          <w:marRight w:val="0"/>
          <w:marTop w:val="150"/>
          <w:marBottom w:val="0"/>
          <w:divBdr>
            <w:top w:val="none" w:sz="0" w:space="0" w:color="auto"/>
            <w:left w:val="none" w:sz="0" w:space="0" w:color="auto"/>
            <w:bottom w:val="none" w:sz="0" w:space="0" w:color="auto"/>
            <w:right w:val="none" w:sz="0" w:space="0" w:color="auto"/>
          </w:divBdr>
          <w:divsChild>
            <w:div w:id="217207285">
              <w:marLeft w:val="1155"/>
              <w:marRight w:val="0"/>
              <w:marTop w:val="0"/>
              <w:marBottom w:val="0"/>
              <w:divBdr>
                <w:top w:val="none" w:sz="0" w:space="0" w:color="auto"/>
                <w:left w:val="none" w:sz="0" w:space="0" w:color="auto"/>
                <w:bottom w:val="none" w:sz="0" w:space="0" w:color="auto"/>
                <w:right w:val="none" w:sz="0" w:space="0" w:color="auto"/>
              </w:divBdr>
            </w:div>
            <w:div w:id="845680271">
              <w:marLeft w:val="1155"/>
              <w:marRight w:val="0"/>
              <w:marTop w:val="0"/>
              <w:marBottom w:val="0"/>
              <w:divBdr>
                <w:top w:val="none" w:sz="0" w:space="0" w:color="auto"/>
                <w:left w:val="none" w:sz="0" w:space="0" w:color="auto"/>
                <w:bottom w:val="none" w:sz="0" w:space="0" w:color="auto"/>
                <w:right w:val="none" w:sz="0" w:space="0" w:color="auto"/>
              </w:divBdr>
            </w:div>
            <w:div w:id="23594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198200">
      <w:bodyDiv w:val="1"/>
      <w:marLeft w:val="0"/>
      <w:marRight w:val="0"/>
      <w:marTop w:val="0"/>
      <w:marBottom w:val="0"/>
      <w:divBdr>
        <w:top w:val="none" w:sz="0" w:space="0" w:color="auto"/>
        <w:left w:val="none" w:sz="0" w:space="0" w:color="auto"/>
        <w:bottom w:val="none" w:sz="0" w:space="0" w:color="auto"/>
        <w:right w:val="none" w:sz="0" w:space="0" w:color="auto"/>
      </w:divBdr>
      <w:divsChild>
        <w:div w:id="564610650">
          <w:marLeft w:val="0"/>
          <w:marRight w:val="0"/>
          <w:marTop w:val="0"/>
          <w:marBottom w:val="0"/>
          <w:divBdr>
            <w:top w:val="none" w:sz="0" w:space="0" w:color="auto"/>
            <w:left w:val="none" w:sz="0" w:space="0" w:color="auto"/>
            <w:bottom w:val="none" w:sz="0" w:space="0" w:color="auto"/>
            <w:right w:val="none" w:sz="0" w:space="0" w:color="auto"/>
          </w:divBdr>
        </w:div>
        <w:div w:id="727145536">
          <w:marLeft w:val="0"/>
          <w:marRight w:val="0"/>
          <w:marTop w:val="150"/>
          <w:marBottom w:val="0"/>
          <w:divBdr>
            <w:top w:val="none" w:sz="0" w:space="0" w:color="auto"/>
            <w:left w:val="none" w:sz="0" w:space="0" w:color="auto"/>
            <w:bottom w:val="none" w:sz="0" w:space="0" w:color="auto"/>
            <w:right w:val="none" w:sz="0" w:space="0" w:color="auto"/>
          </w:divBdr>
          <w:divsChild>
            <w:div w:id="426930474">
              <w:marLeft w:val="1155"/>
              <w:marRight w:val="0"/>
              <w:marTop w:val="0"/>
              <w:marBottom w:val="0"/>
              <w:divBdr>
                <w:top w:val="none" w:sz="0" w:space="0" w:color="auto"/>
                <w:left w:val="none" w:sz="0" w:space="0" w:color="auto"/>
                <w:bottom w:val="none" w:sz="0" w:space="0" w:color="auto"/>
                <w:right w:val="none" w:sz="0" w:space="0" w:color="auto"/>
              </w:divBdr>
            </w:div>
            <w:div w:id="2078160321">
              <w:marLeft w:val="1155"/>
              <w:marRight w:val="0"/>
              <w:marTop w:val="0"/>
              <w:marBottom w:val="0"/>
              <w:divBdr>
                <w:top w:val="none" w:sz="0" w:space="0" w:color="auto"/>
                <w:left w:val="none" w:sz="0" w:space="0" w:color="auto"/>
                <w:bottom w:val="none" w:sz="0" w:space="0" w:color="auto"/>
                <w:right w:val="none" w:sz="0" w:space="0" w:color="auto"/>
              </w:divBdr>
            </w:div>
            <w:div w:id="142018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45129">
      <w:bodyDiv w:val="1"/>
      <w:marLeft w:val="0"/>
      <w:marRight w:val="0"/>
      <w:marTop w:val="0"/>
      <w:marBottom w:val="0"/>
      <w:divBdr>
        <w:top w:val="none" w:sz="0" w:space="0" w:color="auto"/>
        <w:left w:val="none" w:sz="0" w:space="0" w:color="auto"/>
        <w:bottom w:val="none" w:sz="0" w:space="0" w:color="auto"/>
        <w:right w:val="none" w:sz="0" w:space="0" w:color="auto"/>
      </w:divBdr>
      <w:divsChild>
        <w:div w:id="667633837">
          <w:marLeft w:val="0"/>
          <w:marRight w:val="0"/>
          <w:marTop w:val="0"/>
          <w:marBottom w:val="0"/>
          <w:divBdr>
            <w:top w:val="none" w:sz="0" w:space="0" w:color="auto"/>
            <w:left w:val="none" w:sz="0" w:space="0" w:color="auto"/>
            <w:bottom w:val="none" w:sz="0" w:space="0" w:color="auto"/>
            <w:right w:val="none" w:sz="0" w:space="0" w:color="auto"/>
          </w:divBdr>
        </w:div>
        <w:div w:id="593634785">
          <w:marLeft w:val="0"/>
          <w:marRight w:val="0"/>
          <w:marTop w:val="150"/>
          <w:marBottom w:val="0"/>
          <w:divBdr>
            <w:top w:val="none" w:sz="0" w:space="0" w:color="auto"/>
            <w:left w:val="none" w:sz="0" w:space="0" w:color="auto"/>
            <w:bottom w:val="none" w:sz="0" w:space="0" w:color="auto"/>
            <w:right w:val="none" w:sz="0" w:space="0" w:color="auto"/>
          </w:divBdr>
          <w:divsChild>
            <w:div w:id="987444109">
              <w:marLeft w:val="1155"/>
              <w:marRight w:val="0"/>
              <w:marTop w:val="0"/>
              <w:marBottom w:val="0"/>
              <w:divBdr>
                <w:top w:val="none" w:sz="0" w:space="0" w:color="auto"/>
                <w:left w:val="none" w:sz="0" w:space="0" w:color="auto"/>
                <w:bottom w:val="none" w:sz="0" w:space="0" w:color="auto"/>
                <w:right w:val="none" w:sz="0" w:space="0" w:color="auto"/>
              </w:divBdr>
            </w:div>
            <w:div w:id="1380319271">
              <w:marLeft w:val="1155"/>
              <w:marRight w:val="0"/>
              <w:marTop w:val="0"/>
              <w:marBottom w:val="0"/>
              <w:divBdr>
                <w:top w:val="none" w:sz="0" w:space="0" w:color="auto"/>
                <w:left w:val="none" w:sz="0" w:space="0" w:color="auto"/>
                <w:bottom w:val="none" w:sz="0" w:space="0" w:color="auto"/>
                <w:right w:val="none" w:sz="0" w:space="0" w:color="auto"/>
              </w:divBdr>
            </w:div>
            <w:div w:id="1502428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57035">
      <w:bodyDiv w:val="1"/>
      <w:marLeft w:val="0"/>
      <w:marRight w:val="0"/>
      <w:marTop w:val="0"/>
      <w:marBottom w:val="0"/>
      <w:divBdr>
        <w:top w:val="none" w:sz="0" w:space="0" w:color="auto"/>
        <w:left w:val="none" w:sz="0" w:space="0" w:color="auto"/>
        <w:bottom w:val="none" w:sz="0" w:space="0" w:color="auto"/>
        <w:right w:val="none" w:sz="0" w:space="0" w:color="auto"/>
      </w:divBdr>
      <w:divsChild>
        <w:div w:id="970134041">
          <w:marLeft w:val="0"/>
          <w:marRight w:val="0"/>
          <w:marTop w:val="0"/>
          <w:marBottom w:val="0"/>
          <w:divBdr>
            <w:top w:val="none" w:sz="0" w:space="0" w:color="auto"/>
            <w:left w:val="none" w:sz="0" w:space="0" w:color="auto"/>
            <w:bottom w:val="none" w:sz="0" w:space="0" w:color="auto"/>
            <w:right w:val="none" w:sz="0" w:space="0" w:color="auto"/>
          </w:divBdr>
        </w:div>
        <w:div w:id="1315454501">
          <w:marLeft w:val="0"/>
          <w:marRight w:val="0"/>
          <w:marTop w:val="150"/>
          <w:marBottom w:val="0"/>
          <w:divBdr>
            <w:top w:val="none" w:sz="0" w:space="0" w:color="auto"/>
            <w:left w:val="none" w:sz="0" w:space="0" w:color="auto"/>
            <w:bottom w:val="none" w:sz="0" w:space="0" w:color="auto"/>
            <w:right w:val="none" w:sz="0" w:space="0" w:color="auto"/>
          </w:divBdr>
          <w:divsChild>
            <w:div w:id="664937739">
              <w:marLeft w:val="1155"/>
              <w:marRight w:val="0"/>
              <w:marTop w:val="0"/>
              <w:marBottom w:val="0"/>
              <w:divBdr>
                <w:top w:val="none" w:sz="0" w:space="0" w:color="auto"/>
                <w:left w:val="none" w:sz="0" w:space="0" w:color="auto"/>
                <w:bottom w:val="none" w:sz="0" w:space="0" w:color="auto"/>
                <w:right w:val="none" w:sz="0" w:space="0" w:color="auto"/>
              </w:divBdr>
            </w:div>
            <w:div w:id="411511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285898">
      <w:bodyDiv w:val="1"/>
      <w:marLeft w:val="0"/>
      <w:marRight w:val="0"/>
      <w:marTop w:val="0"/>
      <w:marBottom w:val="0"/>
      <w:divBdr>
        <w:top w:val="none" w:sz="0" w:space="0" w:color="auto"/>
        <w:left w:val="none" w:sz="0" w:space="0" w:color="auto"/>
        <w:bottom w:val="none" w:sz="0" w:space="0" w:color="auto"/>
        <w:right w:val="none" w:sz="0" w:space="0" w:color="auto"/>
      </w:divBdr>
      <w:divsChild>
        <w:div w:id="781152322">
          <w:marLeft w:val="0"/>
          <w:marRight w:val="0"/>
          <w:marTop w:val="0"/>
          <w:marBottom w:val="0"/>
          <w:divBdr>
            <w:top w:val="none" w:sz="0" w:space="0" w:color="auto"/>
            <w:left w:val="none" w:sz="0" w:space="0" w:color="auto"/>
            <w:bottom w:val="none" w:sz="0" w:space="0" w:color="auto"/>
            <w:right w:val="none" w:sz="0" w:space="0" w:color="auto"/>
          </w:divBdr>
        </w:div>
        <w:div w:id="1610312319">
          <w:marLeft w:val="0"/>
          <w:marRight w:val="0"/>
          <w:marTop w:val="150"/>
          <w:marBottom w:val="0"/>
          <w:divBdr>
            <w:top w:val="none" w:sz="0" w:space="0" w:color="auto"/>
            <w:left w:val="none" w:sz="0" w:space="0" w:color="auto"/>
            <w:bottom w:val="none" w:sz="0" w:space="0" w:color="auto"/>
            <w:right w:val="none" w:sz="0" w:space="0" w:color="auto"/>
          </w:divBdr>
          <w:divsChild>
            <w:div w:id="635572534">
              <w:marLeft w:val="1155"/>
              <w:marRight w:val="0"/>
              <w:marTop w:val="0"/>
              <w:marBottom w:val="0"/>
              <w:divBdr>
                <w:top w:val="none" w:sz="0" w:space="0" w:color="auto"/>
                <w:left w:val="none" w:sz="0" w:space="0" w:color="auto"/>
                <w:bottom w:val="none" w:sz="0" w:space="0" w:color="auto"/>
                <w:right w:val="none" w:sz="0" w:space="0" w:color="auto"/>
              </w:divBdr>
            </w:div>
            <w:div w:id="1362318423">
              <w:marLeft w:val="1155"/>
              <w:marRight w:val="0"/>
              <w:marTop w:val="0"/>
              <w:marBottom w:val="0"/>
              <w:divBdr>
                <w:top w:val="none" w:sz="0" w:space="0" w:color="auto"/>
                <w:left w:val="none" w:sz="0" w:space="0" w:color="auto"/>
                <w:bottom w:val="none" w:sz="0" w:space="0" w:color="auto"/>
                <w:right w:val="none" w:sz="0" w:space="0" w:color="auto"/>
              </w:divBdr>
            </w:div>
            <w:div w:id="102678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866539">
      <w:bodyDiv w:val="1"/>
      <w:marLeft w:val="0"/>
      <w:marRight w:val="0"/>
      <w:marTop w:val="0"/>
      <w:marBottom w:val="0"/>
      <w:divBdr>
        <w:top w:val="none" w:sz="0" w:space="0" w:color="auto"/>
        <w:left w:val="none" w:sz="0" w:space="0" w:color="auto"/>
        <w:bottom w:val="none" w:sz="0" w:space="0" w:color="auto"/>
        <w:right w:val="none" w:sz="0" w:space="0" w:color="auto"/>
      </w:divBdr>
      <w:divsChild>
        <w:div w:id="2080592255">
          <w:marLeft w:val="0"/>
          <w:marRight w:val="0"/>
          <w:marTop w:val="0"/>
          <w:marBottom w:val="0"/>
          <w:divBdr>
            <w:top w:val="none" w:sz="0" w:space="0" w:color="auto"/>
            <w:left w:val="none" w:sz="0" w:space="0" w:color="auto"/>
            <w:bottom w:val="none" w:sz="0" w:space="0" w:color="auto"/>
            <w:right w:val="none" w:sz="0" w:space="0" w:color="auto"/>
          </w:divBdr>
        </w:div>
        <w:div w:id="66929416">
          <w:marLeft w:val="0"/>
          <w:marRight w:val="0"/>
          <w:marTop w:val="150"/>
          <w:marBottom w:val="0"/>
          <w:divBdr>
            <w:top w:val="none" w:sz="0" w:space="0" w:color="auto"/>
            <w:left w:val="none" w:sz="0" w:space="0" w:color="auto"/>
            <w:bottom w:val="none" w:sz="0" w:space="0" w:color="auto"/>
            <w:right w:val="none" w:sz="0" w:space="0" w:color="auto"/>
          </w:divBdr>
          <w:divsChild>
            <w:div w:id="1136991141">
              <w:marLeft w:val="1155"/>
              <w:marRight w:val="0"/>
              <w:marTop w:val="0"/>
              <w:marBottom w:val="0"/>
              <w:divBdr>
                <w:top w:val="none" w:sz="0" w:space="0" w:color="auto"/>
                <w:left w:val="none" w:sz="0" w:space="0" w:color="auto"/>
                <w:bottom w:val="none" w:sz="0" w:space="0" w:color="auto"/>
                <w:right w:val="none" w:sz="0" w:space="0" w:color="auto"/>
              </w:divBdr>
            </w:div>
            <w:div w:id="175194248">
              <w:marLeft w:val="1155"/>
              <w:marRight w:val="0"/>
              <w:marTop w:val="0"/>
              <w:marBottom w:val="0"/>
              <w:divBdr>
                <w:top w:val="none" w:sz="0" w:space="0" w:color="auto"/>
                <w:left w:val="none" w:sz="0" w:space="0" w:color="auto"/>
                <w:bottom w:val="none" w:sz="0" w:space="0" w:color="auto"/>
                <w:right w:val="none" w:sz="0" w:space="0" w:color="auto"/>
              </w:divBdr>
            </w:div>
            <w:div w:id="112954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052879">
      <w:bodyDiv w:val="1"/>
      <w:marLeft w:val="0"/>
      <w:marRight w:val="0"/>
      <w:marTop w:val="0"/>
      <w:marBottom w:val="0"/>
      <w:divBdr>
        <w:top w:val="none" w:sz="0" w:space="0" w:color="auto"/>
        <w:left w:val="none" w:sz="0" w:space="0" w:color="auto"/>
        <w:bottom w:val="none" w:sz="0" w:space="0" w:color="auto"/>
        <w:right w:val="none" w:sz="0" w:space="0" w:color="auto"/>
      </w:divBdr>
      <w:divsChild>
        <w:div w:id="1582909308">
          <w:marLeft w:val="0"/>
          <w:marRight w:val="0"/>
          <w:marTop w:val="0"/>
          <w:marBottom w:val="0"/>
          <w:divBdr>
            <w:top w:val="none" w:sz="0" w:space="0" w:color="auto"/>
            <w:left w:val="none" w:sz="0" w:space="0" w:color="auto"/>
            <w:bottom w:val="none" w:sz="0" w:space="0" w:color="auto"/>
            <w:right w:val="none" w:sz="0" w:space="0" w:color="auto"/>
          </w:divBdr>
        </w:div>
        <w:div w:id="2100636116">
          <w:marLeft w:val="0"/>
          <w:marRight w:val="0"/>
          <w:marTop w:val="150"/>
          <w:marBottom w:val="0"/>
          <w:divBdr>
            <w:top w:val="none" w:sz="0" w:space="0" w:color="auto"/>
            <w:left w:val="none" w:sz="0" w:space="0" w:color="auto"/>
            <w:bottom w:val="none" w:sz="0" w:space="0" w:color="auto"/>
            <w:right w:val="none" w:sz="0" w:space="0" w:color="auto"/>
          </w:divBdr>
          <w:divsChild>
            <w:div w:id="1320234885">
              <w:marLeft w:val="1155"/>
              <w:marRight w:val="0"/>
              <w:marTop w:val="0"/>
              <w:marBottom w:val="0"/>
              <w:divBdr>
                <w:top w:val="none" w:sz="0" w:space="0" w:color="auto"/>
                <w:left w:val="none" w:sz="0" w:space="0" w:color="auto"/>
                <w:bottom w:val="none" w:sz="0" w:space="0" w:color="auto"/>
                <w:right w:val="none" w:sz="0" w:space="0" w:color="auto"/>
              </w:divBdr>
            </w:div>
            <w:div w:id="466162860">
              <w:marLeft w:val="1155"/>
              <w:marRight w:val="0"/>
              <w:marTop w:val="0"/>
              <w:marBottom w:val="0"/>
              <w:divBdr>
                <w:top w:val="none" w:sz="0" w:space="0" w:color="auto"/>
                <w:left w:val="none" w:sz="0" w:space="0" w:color="auto"/>
                <w:bottom w:val="none" w:sz="0" w:space="0" w:color="auto"/>
                <w:right w:val="none" w:sz="0" w:space="0" w:color="auto"/>
              </w:divBdr>
            </w:div>
            <w:div w:id="397555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53434">
      <w:bodyDiv w:val="1"/>
      <w:marLeft w:val="0"/>
      <w:marRight w:val="0"/>
      <w:marTop w:val="0"/>
      <w:marBottom w:val="0"/>
      <w:divBdr>
        <w:top w:val="none" w:sz="0" w:space="0" w:color="auto"/>
        <w:left w:val="none" w:sz="0" w:space="0" w:color="auto"/>
        <w:bottom w:val="none" w:sz="0" w:space="0" w:color="auto"/>
        <w:right w:val="none" w:sz="0" w:space="0" w:color="auto"/>
      </w:divBdr>
      <w:divsChild>
        <w:div w:id="1549342244">
          <w:marLeft w:val="0"/>
          <w:marRight w:val="0"/>
          <w:marTop w:val="0"/>
          <w:marBottom w:val="0"/>
          <w:divBdr>
            <w:top w:val="none" w:sz="0" w:space="0" w:color="auto"/>
            <w:left w:val="none" w:sz="0" w:space="0" w:color="auto"/>
            <w:bottom w:val="none" w:sz="0" w:space="0" w:color="auto"/>
            <w:right w:val="none" w:sz="0" w:space="0" w:color="auto"/>
          </w:divBdr>
        </w:div>
        <w:div w:id="1753236513">
          <w:marLeft w:val="0"/>
          <w:marRight w:val="0"/>
          <w:marTop w:val="150"/>
          <w:marBottom w:val="0"/>
          <w:divBdr>
            <w:top w:val="none" w:sz="0" w:space="0" w:color="auto"/>
            <w:left w:val="none" w:sz="0" w:space="0" w:color="auto"/>
            <w:bottom w:val="none" w:sz="0" w:space="0" w:color="auto"/>
            <w:right w:val="none" w:sz="0" w:space="0" w:color="auto"/>
          </w:divBdr>
          <w:divsChild>
            <w:div w:id="2103793313">
              <w:marLeft w:val="1155"/>
              <w:marRight w:val="0"/>
              <w:marTop w:val="0"/>
              <w:marBottom w:val="0"/>
              <w:divBdr>
                <w:top w:val="none" w:sz="0" w:space="0" w:color="auto"/>
                <w:left w:val="none" w:sz="0" w:space="0" w:color="auto"/>
                <w:bottom w:val="none" w:sz="0" w:space="0" w:color="auto"/>
                <w:right w:val="none" w:sz="0" w:space="0" w:color="auto"/>
              </w:divBdr>
            </w:div>
            <w:div w:id="1992832318">
              <w:marLeft w:val="1155"/>
              <w:marRight w:val="0"/>
              <w:marTop w:val="0"/>
              <w:marBottom w:val="0"/>
              <w:divBdr>
                <w:top w:val="none" w:sz="0" w:space="0" w:color="auto"/>
                <w:left w:val="none" w:sz="0" w:space="0" w:color="auto"/>
                <w:bottom w:val="none" w:sz="0" w:space="0" w:color="auto"/>
                <w:right w:val="none" w:sz="0" w:space="0" w:color="auto"/>
              </w:divBdr>
            </w:div>
            <w:div w:id="407192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216971">
      <w:bodyDiv w:val="1"/>
      <w:marLeft w:val="0"/>
      <w:marRight w:val="0"/>
      <w:marTop w:val="0"/>
      <w:marBottom w:val="0"/>
      <w:divBdr>
        <w:top w:val="none" w:sz="0" w:space="0" w:color="auto"/>
        <w:left w:val="none" w:sz="0" w:space="0" w:color="auto"/>
        <w:bottom w:val="none" w:sz="0" w:space="0" w:color="auto"/>
        <w:right w:val="none" w:sz="0" w:space="0" w:color="auto"/>
      </w:divBdr>
      <w:divsChild>
        <w:div w:id="87819313">
          <w:marLeft w:val="0"/>
          <w:marRight w:val="0"/>
          <w:marTop w:val="0"/>
          <w:marBottom w:val="0"/>
          <w:divBdr>
            <w:top w:val="none" w:sz="0" w:space="0" w:color="auto"/>
            <w:left w:val="none" w:sz="0" w:space="0" w:color="auto"/>
            <w:bottom w:val="none" w:sz="0" w:space="0" w:color="auto"/>
            <w:right w:val="none" w:sz="0" w:space="0" w:color="auto"/>
          </w:divBdr>
        </w:div>
        <w:div w:id="1922376124">
          <w:marLeft w:val="0"/>
          <w:marRight w:val="0"/>
          <w:marTop w:val="150"/>
          <w:marBottom w:val="0"/>
          <w:divBdr>
            <w:top w:val="none" w:sz="0" w:space="0" w:color="auto"/>
            <w:left w:val="none" w:sz="0" w:space="0" w:color="auto"/>
            <w:bottom w:val="none" w:sz="0" w:space="0" w:color="auto"/>
            <w:right w:val="none" w:sz="0" w:space="0" w:color="auto"/>
          </w:divBdr>
          <w:divsChild>
            <w:div w:id="1760179666">
              <w:marLeft w:val="1155"/>
              <w:marRight w:val="0"/>
              <w:marTop w:val="0"/>
              <w:marBottom w:val="0"/>
              <w:divBdr>
                <w:top w:val="none" w:sz="0" w:space="0" w:color="auto"/>
                <w:left w:val="none" w:sz="0" w:space="0" w:color="auto"/>
                <w:bottom w:val="none" w:sz="0" w:space="0" w:color="auto"/>
                <w:right w:val="none" w:sz="0" w:space="0" w:color="auto"/>
              </w:divBdr>
            </w:div>
            <w:div w:id="1553346801">
              <w:marLeft w:val="1155"/>
              <w:marRight w:val="0"/>
              <w:marTop w:val="0"/>
              <w:marBottom w:val="0"/>
              <w:divBdr>
                <w:top w:val="none" w:sz="0" w:space="0" w:color="auto"/>
                <w:left w:val="none" w:sz="0" w:space="0" w:color="auto"/>
                <w:bottom w:val="none" w:sz="0" w:space="0" w:color="auto"/>
                <w:right w:val="none" w:sz="0" w:space="0" w:color="auto"/>
              </w:divBdr>
            </w:div>
            <w:div w:id="780418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220003">
      <w:bodyDiv w:val="1"/>
      <w:marLeft w:val="0"/>
      <w:marRight w:val="0"/>
      <w:marTop w:val="0"/>
      <w:marBottom w:val="0"/>
      <w:divBdr>
        <w:top w:val="none" w:sz="0" w:space="0" w:color="auto"/>
        <w:left w:val="none" w:sz="0" w:space="0" w:color="auto"/>
        <w:bottom w:val="none" w:sz="0" w:space="0" w:color="auto"/>
        <w:right w:val="none" w:sz="0" w:space="0" w:color="auto"/>
      </w:divBdr>
      <w:divsChild>
        <w:div w:id="1584756860">
          <w:marLeft w:val="0"/>
          <w:marRight w:val="0"/>
          <w:marTop w:val="0"/>
          <w:marBottom w:val="0"/>
          <w:divBdr>
            <w:top w:val="none" w:sz="0" w:space="0" w:color="auto"/>
            <w:left w:val="none" w:sz="0" w:space="0" w:color="auto"/>
            <w:bottom w:val="none" w:sz="0" w:space="0" w:color="auto"/>
            <w:right w:val="none" w:sz="0" w:space="0" w:color="auto"/>
          </w:divBdr>
        </w:div>
        <w:div w:id="736897015">
          <w:marLeft w:val="0"/>
          <w:marRight w:val="0"/>
          <w:marTop w:val="150"/>
          <w:marBottom w:val="0"/>
          <w:divBdr>
            <w:top w:val="none" w:sz="0" w:space="0" w:color="auto"/>
            <w:left w:val="none" w:sz="0" w:space="0" w:color="auto"/>
            <w:bottom w:val="none" w:sz="0" w:space="0" w:color="auto"/>
            <w:right w:val="none" w:sz="0" w:space="0" w:color="auto"/>
          </w:divBdr>
          <w:divsChild>
            <w:div w:id="845484256">
              <w:marLeft w:val="1155"/>
              <w:marRight w:val="0"/>
              <w:marTop w:val="0"/>
              <w:marBottom w:val="0"/>
              <w:divBdr>
                <w:top w:val="none" w:sz="0" w:space="0" w:color="auto"/>
                <w:left w:val="none" w:sz="0" w:space="0" w:color="auto"/>
                <w:bottom w:val="none" w:sz="0" w:space="0" w:color="auto"/>
                <w:right w:val="none" w:sz="0" w:space="0" w:color="auto"/>
              </w:divBdr>
            </w:div>
            <w:div w:id="2043551447">
              <w:marLeft w:val="1155"/>
              <w:marRight w:val="0"/>
              <w:marTop w:val="0"/>
              <w:marBottom w:val="0"/>
              <w:divBdr>
                <w:top w:val="none" w:sz="0" w:space="0" w:color="auto"/>
                <w:left w:val="none" w:sz="0" w:space="0" w:color="auto"/>
                <w:bottom w:val="none" w:sz="0" w:space="0" w:color="auto"/>
                <w:right w:val="none" w:sz="0" w:space="0" w:color="auto"/>
              </w:divBdr>
            </w:div>
            <w:div w:id="61992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05962">
      <w:bodyDiv w:val="1"/>
      <w:marLeft w:val="0"/>
      <w:marRight w:val="0"/>
      <w:marTop w:val="0"/>
      <w:marBottom w:val="0"/>
      <w:divBdr>
        <w:top w:val="none" w:sz="0" w:space="0" w:color="auto"/>
        <w:left w:val="none" w:sz="0" w:space="0" w:color="auto"/>
        <w:bottom w:val="none" w:sz="0" w:space="0" w:color="auto"/>
        <w:right w:val="none" w:sz="0" w:space="0" w:color="auto"/>
      </w:divBdr>
      <w:divsChild>
        <w:div w:id="1972902217">
          <w:marLeft w:val="0"/>
          <w:marRight w:val="0"/>
          <w:marTop w:val="0"/>
          <w:marBottom w:val="0"/>
          <w:divBdr>
            <w:top w:val="none" w:sz="0" w:space="0" w:color="auto"/>
            <w:left w:val="none" w:sz="0" w:space="0" w:color="auto"/>
            <w:bottom w:val="none" w:sz="0" w:space="0" w:color="auto"/>
            <w:right w:val="none" w:sz="0" w:space="0" w:color="auto"/>
          </w:divBdr>
        </w:div>
        <w:div w:id="1659454000">
          <w:marLeft w:val="0"/>
          <w:marRight w:val="0"/>
          <w:marTop w:val="150"/>
          <w:marBottom w:val="0"/>
          <w:divBdr>
            <w:top w:val="none" w:sz="0" w:space="0" w:color="auto"/>
            <w:left w:val="none" w:sz="0" w:space="0" w:color="auto"/>
            <w:bottom w:val="none" w:sz="0" w:space="0" w:color="auto"/>
            <w:right w:val="none" w:sz="0" w:space="0" w:color="auto"/>
          </w:divBdr>
          <w:divsChild>
            <w:div w:id="2124765559">
              <w:marLeft w:val="1155"/>
              <w:marRight w:val="0"/>
              <w:marTop w:val="0"/>
              <w:marBottom w:val="0"/>
              <w:divBdr>
                <w:top w:val="none" w:sz="0" w:space="0" w:color="auto"/>
                <w:left w:val="none" w:sz="0" w:space="0" w:color="auto"/>
                <w:bottom w:val="none" w:sz="0" w:space="0" w:color="auto"/>
                <w:right w:val="none" w:sz="0" w:space="0" w:color="auto"/>
              </w:divBdr>
            </w:div>
            <w:div w:id="1521778010">
              <w:marLeft w:val="1155"/>
              <w:marRight w:val="0"/>
              <w:marTop w:val="0"/>
              <w:marBottom w:val="0"/>
              <w:divBdr>
                <w:top w:val="none" w:sz="0" w:space="0" w:color="auto"/>
                <w:left w:val="none" w:sz="0" w:space="0" w:color="auto"/>
                <w:bottom w:val="none" w:sz="0" w:space="0" w:color="auto"/>
                <w:right w:val="none" w:sz="0" w:space="0" w:color="auto"/>
              </w:divBdr>
            </w:div>
            <w:div w:id="195318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563847">
      <w:bodyDiv w:val="1"/>
      <w:marLeft w:val="0"/>
      <w:marRight w:val="0"/>
      <w:marTop w:val="0"/>
      <w:marBottom w:val="0"/>
      <w:divBdr>
        <w:top w:val="none" w:sz="0" w:space="0" w:color="auto"/>
        <w:left w:val="none" w:sz="0" w:space="0" w:color="auto"/>
        <w:bottom w:val="none" w:sz="0" w:space="0" w:color="auto"/>
        <w:right w:val="none" w:sz="0" w:space="0" w:color="auto"/>
      </w:divBdr>
      <w:divsChild>
        <w:div w:id="15741522">
          <w:marLeft w:val="0"/>
          <w:marRight w:val="0"/>
          <w:marTop w:val="0"/>
          <w:marBottom w:val="0"/>
          <w:divBdr>
            <w:top w:val="none" w:sz="0" w:space="0" w:color="auto"/>
            <w:left w:val="none" w:sz="0" w:space="0" w:color="auto"/>
            <w:bottom w:val="none" w:sz="0" w:space="0" w:color="auto"/>
            <w:right w:val="none" w:sz="0" w:space="0" w:color="auto"/>
          </w:divBdr>
        </w:div>
        <w:div w:id="750933680">
          <w:marLeft w:val="0"/>
          <w:marRight w:val="0"/>
          <w:marTop w:val="150"/>
          <w:marBottom w:val="0"/>
          <w:divBdr>
            <w:top w:val="none" w:sz="0" w:space="0" w:color="auto"/>
            <w:left w:val="none" w:sz="0" w:space="0" w:color="auto"/>
            <w:bottom w:val="none" w:sz="0" w:space="0" w:color="auto"/>
            <w:right w:val="none" w:sz="0" w:space="0" w:color="auto"/>
          </w:divBdr>
          <w:divsChild>
            <w:div w:id="41171327">
              <w:marLeft w:val="1155"/>
              <w:marRight w:val="0"/>
              <w:marTop w:val="0"/>
              <w:marBottom w:val="0"/>
              <w:divBdr>
                <w:top w:val="none" w:sz="0" w:space="0" w:color="auto"/>
                <w:left w:val="none" w:sz="0" w:space="0" w:color="auto"/>
                <w:bottom w:val="none" w:sz="0" w:space="0" w:color="auto"/>
                <w:right w:val="none" w:sz="0" w:space="0" w:color="auto"/>
              </w:divBdr>
            </w:div>
            <w:div w:id="1501265676">
              <w:marLeft w:val="1155"/>
              <w:marRight w:val="0"/>
              <w:marTop w:val="0"/>
              <w:marBottom w:val="0"/>
              <w:divBdr>
                <w:top w:val="none" w:sz="0" w:space="0" w:color="auto"/>
                <w:left w:val="none" w:sz="0" w:space="0" w:color="auto"/>
                <w:bottom w:val="none" w:sz="0" w:space="0" w:color="auto"/>
                <w:right w:val="none" w:sz="0" w:space="0" w:color="auto"/>
              </w:divBdr>
            </w:div>
            <w:div w:id="621575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0264">
      <w:bodyDiv w:val="1"/>
      <w:marLeft w:val="0"/>
      <w:marRight w:val="0"/>
      <w:marTop w:val="0"/>
      <w:marBottom w:val="0"/>
      <w:divBdr>
        <w:top w:val="none" w:sz="0" w:space="0" w:color="auto"/>
        <w:left w:val="none" w:sz="0" w:space="0" w:color="auto"/>
        <w:bottom w:val="none" w:sz="0" w:space="0" w:color="auto"/>
        <w:right w:val="none" w:sz="0" w:space="0" w:color="auto"/>
      </w:divBdr>
      <w:divsChild>
        <w:div w:id="918098294">
          <w:marLeft w:val="0"/>
          <w:marRight w:val="0"/>
          <w:marTop w:val="0"/>
          <w:marBottom w:val="0"/>
          <w:divBdr>
            <w:top w:val="none" w:sz="0" w:space="0" w:color="auto"/>
            <w:left w:val="none" w:sz="0" w:space="0" w:color="auto"/>
            <w:bottom w:val="none" w:sz="0" w:space="0" w:color="auto"/>
            <w:right w:val="none" w:sz="0" w:space="0" w:color="auto"/>
          </w:divBdr>
        </w:div>
        <w:div w:id="234708907">
          <w:marLeft w:val="0"/>
          <w:marRight w:val="0"/>
          <w:marTop w:val="150"/>
          <w:marBottom w:val="0"/>
          <w:divBdr>
            <w:top w:val="none" w:sz="0" w:space="0" w:color="auto"/>
            <w:left w:val="none" w:sz="0" w:space="0" w:color="auto"/>
            <w:bottom w:val="none" w:sz="0" w:space="0" w:color="auto"/>
            <w:right w:val="none" w:sz="0" w:space="0" w:color="auto"/>
          </w:divBdr>
          <w:divsChild>
            <w:div w:id="1615016469">
              <w:marLeft w:val="1155"/>
              <w:marRight w:val="0"/>
              <w:marTop w:val="0"/>
              <w:marBottom w:val="0"/>
              <w:divBdr>
                <w:top w:val="none" w:sz="0" w:space="0" w:color="auto"/>
                <w:left w:val="none" w:sz="0" w:space="0" w:color="auto"/>
                <w:bottom w:val="none" w:sz="0" w:space="0" w:color="auto"/>
                <w:right w:val="none" w:sz="0" w:space="0" w:color="auto"/>
              </w:divBdr>
            </w:div>
            <w:div w:id="2000184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873564">
      <w:bodyDiv w:val="1"/>
      <w:marLeft w:val="0"/>
      <w:marRight w:val="0"/>
      <w:marTop w:val="0"/>
      <w:marBottom w:val="0"/>
      <w:divBdr>
        <w:top w:val="none" w:sz="0" w:space="0" w:color="auto"/>
        <w:left w:val="none" w:sz="0" w:space="0" w:color="auto"/>
        <w:bottom w:val="none" w:sz="0" w:space="0" w:color="auto"/>
        <w:right w:val="none" w:sz="0" w:space="0" w:color="auto"/>
      </w:divBdr>
      <w:divsChild>
        <w:div w:id="1011251218">
          <w:marLeft w:val="0"/>
          <w:marRight w:val="0"/>
          <w:marTop w:val="0"/>
          <w:marBottom w:val="0"/>
          <w:divBdr>
            <w:top w:val="none" w:sz="0" w:space="0" w:color="auto"/>
            <w:left w:val="none" w:sz="0" w:space="0" w:color="auto"/>
            <w:bottom w:val="none" w:sz="0" w:space="0" w:color="auto"/>
            <w:right w:val="none" w:sz="0" w:space="0" w:color="auto"/>
          </w:divBdr>
        </w:div>
        <w:div w:id="1437678948">
          <w:marLeft w:val="0"/>
          <w:marRight w:val="0"/>
          <w:marTop w:val="150"/>
          <w:marBottom w:val="0"/>
          <w:divBdr>
            <w:top w:val="none" w:sz="0" w:space="0" w:color="auto"/>
            <w:left w:val="none" w:sz="0" w:space="0" w:color="auto"/>
            <w:bottom w:val="none" w:sz="0" w:space="0" w:color="auto"/>
            <w:right w:val="none" w:sz="0" w:space="0" w:color="auto"/>
          </w:divBdr>
          <w:divsChild>
            <w:div w:id="1326515121">
              <w:marLeft w:val="1155"/>
              <w:marRight w:val="0"/>
              <w:marTop w:val="0"/>
              <w:marBottom w:val="0"/>
              <w:divBdr>
                <w:top w:val="none" w:sz="0" w:space="0" w:color="auto"/>
                <w:left w:val="none" w:sz="0" w:space="0" w:color="auto"/>
                <w:bottom w:val="none" w:sz="0" w:space="0" w:color="auto"/>
                <w:right w:val="none" w:sz="0" w:space="0" w:color="auto"/>
              </w:divBdr>
            </w:div>
            <w:div w:id="854416877">
              <w:marLeft w:val="1155"/>
              <w:marRight w:val="0"/>
              <w:marTop w:val="0"/>
              <w:marBottom w:val="0"/>
              <w:divBdr>
                <w:top w:val="none" w:sz="0" w:space="0" w:color="auto"/>
                <w:left w:val="none" w:sz="0" w:space="0" w:color="auto"/>
                <w:bottom w:val="none" w:sz="0" w:space="0" w:color="auto"/>
                <w:right w:val="none" w:sz="0" w:space="0" w:color="auto"/>
              </w:divBdr>
            </w:div>
            <w:div w:id="196322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16149">
      <w:bodyDiv w:val="1"/>
      <w:marLeft w:val="0"/>
      <w:marRight w:val="0"/>
      <w:marTop w:val="0"/>
      <w:marBottom w:val="0"/>
      <w:divBdr>
        <w:top w:val="none" w:sz="0" w:space="0" w:color="auto"/>
        <w:left w:val="none" w:sz="0" w:space="0" w:color="auto"/>
        <w:bottom w:val="none" w:sz="0" w:space="0" w:color="auto"/>
        <w:right w:val="none" w:sz="0" w:space="0" w:color="auto"/>
      </w:divBdr>
      <w:divsChild>
        <w:div w:id="385032953">
          <w:marLeft w:val="0"/>
          <w:marRight w:val="0"/>
          <w:marTop w:val="0"/>
          <w:marBottom w:val="0"/>
          <w:divBdr>
            <w:top w:val="none" w:sz="0" w:space="0" w:color="auto"/>
            <w:left w:val="none" w:sz="0" w:space="0" w:color="auto"/>
            <w:bottom w:val="none" w:sz="0" w:space="0" w:color="auto"/>
            <w:right w:val="none" w:sz="0" w:space="0" w:color="auto"/>
          </w:divBdr>
        </w:div>
        <w:div w:id="1613825543">
          <w:marLeft w:val="0"/>
          <w:marRight w:val="0"/>
          <w:marTop w:val="150"/>
          <w:marBottom w:val="0"/>
          <w:divBdr>
            <w:top w:val="none" w:sz="0" w:space="0" w:color="auto"/>
            <w:left w:val="none" w:sz="0" w:space="0" w:color="auto"/>
            <w:bottom w:val="none" w:sz="0" w:space="0" w:color="auto"/>
            <w:right w:val="none" w:sz="0" w:space="0" w:color="auto"/>
          </w:divBdr>
          <w:divsChild>
            <w:div w:id="1484393405">
              <w:marLeft w:val="1155"/>
              <w:marRight w:val="0"/>
              <w:marTop w:val="0"/>
              <w:marBottom w:val="0"/>
              <w:divBdr>
                <w:top w:val="none" w:sz="0" w:space="0" w:color="auto"/>
                <w:left w:val="none" w:sz="0" w:space="0" w:color="auto"/>
                <w:bottom w:val="none" w:sz="0" w:space="0" w:color="auto"/>
                <w:right w:val="none" w:sz="0" w:space="0" w:color="auto"/>
              </w:divBdr>
            </w:div>
            <w:div w:id="1562907652">
              <w:marLeft w:val="1155"/>
              <w:marRight w:val="0"/>
              <w:marTop w:val="0"/>
              <w:marBottom w:val="0"/>
              <w:divBdr>
                <w:top w:val="none" w:sz="0" w:space="0" w:color="auto"/>
                <w:left w:val="none" w:sz="0" w:space="0" w:color="auto"/>
                <w:bottom w:val="none" w:sz="0" w:space="0" w:color="auto"/>
                <w:right w:val="none" w:sz="0" w:space="0" w:color="auto"/>
              </w:divBdr>
            </w:div>
            <w:div w:id="149214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432928">
      <w:bodyDiv w:val="1"/>
      <w:marLeft w:val="0"/>
      <w:marRight w:val="0"/>
      <w:marTop w:val="0"/>
      <w:marBottom w:val="0"/>
      <w:divBdr>
        <w:top w:val="none" w:sz="0" w:space="0" w:color="auto"/>
        <w:left w:val="none" w:sz="0" w:space="0" w:color="auto"/>
        <w:bottom w:val="none" w:sz="0" w:space="0" w:color="auto"/>
        <w:right w:val="none" w:sz="0" w:space="0" w:color="auto"/>
      </w:divBdr>
      <w:divsChild>
        <w:div w:id="354769929">
          <w:marLeft w:val="0"/>
          <w:marRight w:val="0"/>
          <w:marTop w:val="0"/>
          <w:marBottom w:val="0"/>
          <w:divBdr>
            <w:top w:val="none" w:sz="0" w:space="0" w:color="auto"/>
            <w:left w:val="none" w:sz="0" w:space="0" w:color="auto"/>
            <w:bottom w:val="none" w:sz="0" w:space="0" w:color="auto"/>
            <w:right w:val="none" w:sz="0" w:space="0" w:color="auto"/>
          </w:divBdr>
        </w:div>
        <w:div w:id="1083258705">
          <w:marLeft w:val="0"/>
          <w:marRight w:val="0"/>
          <w:marTop w:val="150"/>
          <w:marBottom w:val="0"/>
          <w:divBdr>
            <w:top w:val="none" w:sz="0" w:space="0" w:color="auto"/>
            <w:left w:val="none" w:sz="0" w:space="0" w:color="auto"/>
            <w:bottom w:val="none" w:sz="0" w:space="0" w:color="auto"/>
            <w:right w:val="none" w:sz="0" w:space="0" w:color="auto"/>
          </w:divBdr>
          <w:divsChild>
            <w:div w:id="1372457662">
              <w:marLeft w:val="1155"/>
              <w:marRight w:val="0"/>
              <w:marTop w:val="0"/>
              <w:marBottom w:val="0"/>
              <w:divBdr>
                <w:top w:val="none" w:sz="0" w:space="0" w:color="auto"/>
                <w:left w:val="none" w:sz="0" w:space="0" w:color="auto"/>
                <w:bottom w:val="none" w:sz="0" w:space="0" w:color="auto"/>
                <w:right w:val="none" w:sz="0" w:space="0" w:color="auto"/>
              </w:divBdr>
            </w:div>
            <w:div w:id="380641005">
              <w:marLeft w:val="1155"/>
              <w:marRight w:val="0"/>
              <w:marTop w:val="0"/>
              <w:marBottom w:val="0"/>
              <w:divBdr>
                <w:top w:val="none" w:sz="0" w:space="0" w:color="auto"/>
                <w:left w:val="none" w:sz="0" w:space="0" w:color="auto"/>
                <w:bottom w:val="none" w:sz="0" w:space="0" w:color="auto"/>
                <w:right w:val="none" w:sz="0" w:space="0" w:color="auto"/>
              </w:divBdr>
            </w:div>
            <w:div w:id="17694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16047">
      <w:bodyDiv w:val="1"/>
      <w:marLeft w:val="0"/>
      <w:marRight w:val="0"/>
      <w:marTop w:val="0"/>
      <w:marBottom w:val="0"/>
      <w:divBdr>
        <w:top w:val="none" w:sz="0" w:space="0" w:color="auto"/>
        <w:left w:val="none" w:sz="0" w:space="0" w:color="auto"/>
        <w:bottom w:val="none" w:sz="0" w:space="0" w:color="auto"/>
        <w:right w:val="none" w:sz="0" w:space="0" w:color="auto"/>
      </w:divBdr>
      <w:divsChild>
        <w:div w:id="1356224756">
          <w:marLeft w:val="0"/>
          <w:marRight w:val="0"/>
          <w:marTop w:val="0"/>
          <w:marBottom w:val="0"/>
          <w:divBdr>
            <w:top w:val="none" w:sz="0" w:space="0" w:color="auto"/>
            <w:left w:val="none" w:sz="0" w:space="0" w:color="auto"/>
            <w:bottom w:val="none" w:sz="0" w:space="0" w:color="auto"/>
            <w:right w:val="none" w:sz="0" w:space="0" w:color="auto"/>
          </w:divBdr>
        </w:div>
        <w:div w:id="195582960">
          <w:marLeft w:val="0"/>
          <w:marRight w:val="0"/>
          <w:marTop w:val="150"/>
          <w:marBottom w:val="0"/>
          <w:divBdr>
            <w:top w:val="none" w:sz="0" w:space="0" w:color="auto"/>
            <w:left w:val="none" w:sz="0" w:space="0" w:color="auto"/>
            <w:bottom w:val="none" w:sz="0" w:space="0" w:color="auto"/>
            <w:right w:val="none" w:sz="0" w:space="0" w:color="auto"/>
          </w:divBdr>
          <w:divsChild>
            <w:div w:id="1152521043">
              <w:marLeft w:val="1155"/>
              <w:marRight w:val="0"/>
              <w:marTop w:val="0"/>
              <w:marBottom w:val="0"/>
              <w:divBdr>
                <w:top w:val="none" w:sz="0" w:space="0" w:color="auto"/>
                <w:left w:val="none" w:sz="0" w:space="0" w:color="auto"/>
                <w:bottom w:val="none" w:sz="0" w:space="0" w:color="auto"/>
                <w:right w:val="none" w:sz="0" w:space="0" w:color="auto"/>
              </w:divBdr>
            </w:div>
            <w:div w:id="1583102227">
              <w:marLeft w:val="1155"/>
              <w:marRight w:val="0"/>
              <w:marTop w:val="0"/>
              <w:marBottom w:val="0"/>
              <w:divBdr>
                <w:top w:val="none" w:sz="0" w:space="0" w:color="auto"/>
                <w:left w:val="none" w:sz="0" w:space="0" w:color="auto"/>
                <w:bottom w:val="none" w:sz="0" w:space="0" w:color="auto"/>
                <w:right w:val="none" w:sz="0" w:space="0" w:color="auto"/>
              </w:divBdr>
            </w:div>
            <w:div w:id="89451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165966">
      <w:bodyDiv w:val="1"/>
      <w:marLeft w:val="0"/>
      <w:marRight w:val="0"/>
      <w:marTop w:val="0"/>
      <w:marBottom w:val="0"/>
      <w:divBdr>
        <w:top w:val="none" w:sz="0" w:space="0" w:color="auto"/>
        <w:left w:val="none" w:sz="0" w:space="0" w:color="auto"/>
        <w:bottom w:val="none" w:sz="0" w:space="0" w:color="auto"/>
        <w:right w:val="none" w:sz="0" w:space="0" w:color="auto"/>
      </w:divBdr>
      <w:divsChild>
        <w:div w:id="311493905">
          <w:marLeft w:val="0"/>
          <w:marRight w:val="0"/>
          <w:marTop w:val="0"/>
          <w:marBottom w:val="0"/>
          <w:divBdr>
            <w:top w:val="none" w:sz="0" w:space="0" w:color="auto"/>
            <w:left w:val="none" w:sz="0" w:space="0" w:color="auto"/>
            <w:bottom w:val="none" w:sz="0" w:space="0" w:color="auto"/>
            <w:right w:val="none" w:sz="0" w:space="0" w:color="auto"/>
          </w:divBdr>
        </w:div>
        <w:div w:id="938759405">
          <w:marLeft w:val="0"/>
          <w:marRight w:val="0"/>
          <w:marTop w:val="150"/>
          <w:marBottom w:val="0"/>
          <w:divBdr>
            <w:top w:val="none" w:sz="0" w:space="0" w:color="auto"/>
            <w:left w:val="none" w:sz="0" w:space="0" w:color="auto"/>
            <w:bottom w:val="none" w:sz="0" w:space="0" w:color="auto"/>
            <w:right w:val="none" w:sz="0" w:space="0" w:color="auto"/>
          </w:divBdr>
          <w:divsChild>
            <w:div w:id="215315374">
              <w:marLeft w:val="1155"/>
              <w:marRight w:val="0"/>
              <w:marTop w:val="0"/>
              <w:marBottom w:val="0"/>
              <w:divBdr>
                <w:top w:val="none" w:sz="0" w:space="0" w:color="auto"/>
                <w:left w:val="none" w:sz="0" w:space="0" w:color="auto"/>
                <w:bottom w:val="none" w:sz="0" w:space="0" w:color="auto"/>
                <w:right w:val="none" w:sz="0" w:space="0" w:color="auto"/>
              </w:divBdr>
            </w:div>
            <w:div w:id="2132551389">
              <w:marLeft w:val="1155"/>
              <w:marRight w:val="0"/>
              <w:marTop w:val="0"/>
              <w:marBottom w:val="0"/>
              <w:divBdr>
                <w:top w:val="none" w:sz="0" w:space="0" w:color="auto"/>
                <w:left w:val="none" w:sz="0" w:space="0" w:color="auto"/>
                <w:bottom w:val="none" w:sz="0" w:space="0" w:color="auto"/>
                <w:right w:val="none" w:sz="0" w:space="0" w:color="auto"/>
              </w:divBdr>
            </w:div>
            <w:div w:id="2138795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550091">
      <w:bodyDiv w:val="1"/>
      <w:marLeft w:val="0"/>
      <w:marRight w:val="0"/>
      <w:marTop w:val="0"/>
      <w:marBottom w:val="0"/>
      <w:divBdr>
        <w:top w:val="none" w:sz="0" w:space="0" w:color="auto"/>
        <w:left w:val="none" w:sz="0" w:space="0" w:color="auto"/>
        <w:bottom w:val="none" w:sz="0" w:space="0" w:color="auto"/>
        <w:right w:val="none" w:sz="0" w:space="0" w:color="auto"/>
      </w:divBdr>
      <w:divsChild>
        <w:div w:id="241373610">
          <w:marLeft w:val="0"/>
          <w:marRight w:val="0"/>
          <w:marTop w:val="0"/>
          <w:marBottom w:val="0"/>
          <w:divBdr>
            <w:top w:val="none" w:sz="0" w:space="0" w:color="auto"/>
            <w:left w:val="none" w:sz="0" w:space="0" w:color="auto"/>
            <w:bottom w:val="none" w:sz="0" w:space="0" w:color="auto"/>
            <w:right w:val="none" w:sz="0" w:space="0" w:color="auto"/>
          </w:divBdr>
        </w:div>
        <w:div w:id="2060013542">
          <w:marLeft w:val="0"/>
          <w:marRight w:val="0"/>
          <w:marTop w:val="150"/>
          <w:marBottom w:val="0"/>
          <w:divBdr>
            <w:top w:val="none" w:sz="0" w:space="0" w:color="auto"/>
            <w:left w:val="none" w:sz="0" w:space="0" w:color="auto"/>
            <w:bottom w:val="none" w:sz="0" w:space="0" w:color="auto"/>
            <w:right w:val="none" w:sz="0" w:space="0" w:color="auto"/>
          </w:divBdr>
          <w:divsChild>
            <w:div w:id="1103961625">
              <w:marLeft w:val="1155"/>
              <w:marRight w:val="0"/>
              <w:marTop w:val="0"/>
              <w:marBottom w:val="0"/>
              <w:divBdr>
                <w:top w:val="none" w:sz="0" w:space="0" w:color="auto"/>
                <w:left w:val="none" w:sz="0" w:space="0" w:color="auto"/>
                <w:bottom w:val="none" w:sz="0" w:space="0" w:color="auto"/>
                <w:right w:val="none" w:sz="0" w:space="0" w:color="auto"/>
              </w:divBdr>
            </w:div>
            <w:div w:id="1072586634">
              <w:marLeft w:val="1155"/>
              <w:marRight w:val="0"/>
              <w:marTop w:val="0"/>
              <w:marBottom w:val="0"/>
              <w:divBdr>
                <w:top w:val="none" w:sz="0" w:space="0" w:color="auto"/>
                <w:left w:val="none" w:sz="0" w:space="0" w:color="auto"/>
                <w:bottom w:val="none" w:sz="0" w:space="0" w:color="auto"/>
                <w:right w:val="none" w:sz="0" w:space="0" w:color="auto"/>
              </w:divBdr>
            </w:div>
            <w:div w:id="1608809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479482">
      <w:bodyDiv w:val="1"/>
      <w:marLeft w:val="0"/>
      <w:marRight w:val="0"/>
      <w:marTop w:val="0"/>
      <w:marBottom w:val="0"/>
      <w:divBdr>
        <w:top w:val="none" w:sz="0" w:space="0" w:color="auto"/>
        <w:left w:val="none" w:sz="0" w:space="0" w:color="auto"/>
        <w:bottom w:val="none" w:sz="0" w:space="0" w:color="auto"/>
        <w:right w:val="none" w:sz="0" w:space="0" w:color="auto"/>
      </w:divBdr>
      <w:divsChild>
        <w:div w:id="901015752">
          <w:marLeft w:val="0"/>
          <w:marRight w:val="0"/>
          <w:marTop w:val="0"/>
          <w:marBottom w:val="0"/>
          <w:divBdr>
            <w:top w:val="none" w:sz="0" w:space="0" w:color="auto"/>
            <w:left w:val="none" w:sz="0" w:space="0" w:color="auto"/>
            <w:bottom w:val="none" w:sz="0" w:space="0" w:color="auto"/>
            <w:right w:val="none" w:sz="0" w:space="0" w:color="auto"/>
          </w:divBdr>
        </w:div>
        <w:div w:id="516970617">
          <w:marLeft w:val="0"/>
          <w:marRight w:val="0"/>
          <w:marTop w:val="150"/>
          <w:marBottom w:val="0"/>
          <w:divBdr>
            <w:top w:val="none" w:sz="0" w:space="0" w:color="auto"/>
            <w:left w:val="none" w:sz="0" w:space="0" w:color="auto"/>
            <w:bottom w:val="none" w:sz="0" w:space="0" w:color="auto"/>
            <w:right w:val="none" w:sz="0" w:space="0" w:color="auto"/>
          </w:divBdr>
          <w:divsChild>
            <w:div w:id="1990207019">
              <w:marLeft w:val="1155"/>
              <w:marRight w:val="0"/>
              <w:marTop w:val="0"/>
              <w:marBottom w:val="0"/>
              <w:divBdr>
                <w:top w:val="none" w:sz="0" w:space="0" w:color="auto"/>
                <w:left w:val="none" w:sz="0" w:space="0" w:color="auto"/>
                <w:bottom w:val="none" w:sz="0" w:space="0" w:color="auto"/>
                <w:right w:val="none" w:sz="0" w:space="0" w:color="auto"/>
              </w:divBdr>
            </w:div>
            <w:div w:id="1488323014">
              <w:marLeft w:val="1155"/>
              <w:marRight w:val="0"/>
              <w:marTop w:val="0"/>
              <w:marBottom w:val="0"/>
              <w:divBdr>
                <w:top w:val="none" w:sz="0" w:space="0" w:color="auto"/>
                <w:left w:val="none" w:sz="0" w:space="0" w:color="auto"/>
                <w:bottom w:val="none" w:sz="0" w:space="0" w:color="auto"/>
                <w:right w:val="none" w:sz="0" w:space="0" w:color="auto"/>
              </w:divBdr>
            </w:div>
            <w:div w:id="111754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54714">
      <w:bodyDiv w:val="1"/>
      <w:marLeft w:val="0"/>
      <w:marRight w:val="0"/>
      <w:marTop w:val="0"/>
      <w:marBottom w:val="0"/>
      <w:divBdr>
        <w:top w:val="none" w:sz="0" w:space="0" w:color="auto"/>
        <w:left w:val="none" w:sz="0" w:space="0" w:color="auto"/>
        <w:bottom w:val="none" w:sz="0" w:space="0" w:color="auto"/>
        <w:right w:val="none" w:sz="0" w:space="0" w:color="auto"/>
      </w:divBdr>
      <w:divsChild>
        <w:div w:id="231234738">
          <w:marLeft w:val="0"/>
          <w:marRight w:val="0"/>
          <w:marTop w:val="0"/>
          <w:marBottom w:val="0"/>
          <w:divBdr>
            <w:top w:val="none" w:sz="0" w:space="0" w:color="auto"/>
            <w:left w:val="none" w:sz="0" w:space="0" w:color="auto"/>
            <w:bottom w:val="none" w:sz="0" w:space="0" w:color="auto"/>
            <w:right w:val="none" w:sz="0" w:space="0" w:color="auto"/>
          </w:divBdr>
        </w:div>
        <w:div w:id="1466704029">
          <w:marLeft w:val="0"/>
          <w:marRight w:val="0"/>
          <w:marTop w:val="150"/>
          <w:marBottom w:val="0"/>
          <w:divBdr>
            <w:top w:val="none" w:sz="0" w:space="0" w:color="auto"/>
            <w:left w:val="none" w:sz="0" w:space="0" w:color="auto"/>
            <w:bottom w:val="none" w:sz="0" w:space="0" w:color="auto"/>
            <w:right w:val="none" w:sz="0" w:space="0" w:color="auto"/>
          </w:divBdr>
          <w:divsChild>
            <w:div w:id="878933778">
              <w:marLeft w:val="1155"/>
              <w:marRight w:val="0"/>
              <w:marTop w:val="0"/>
              <w:marBottom w:val="0"/>
              <w:divBdr>
                <w:top w:val="none" w:sz="0" w:space="0" w:color="auto"/>
                <w:left w:val="none" w:sz="0" w:space="0" w:color="auto"/>
                <w:bottom w:val="none" w:sz="0" w:space="0" w:color="auto"/>
                <w:right w:val="none" w:sz="0" w:space="0" w:color="auto"/>
              </w:divBdr>
            </w:div>
            <w:div w:id="320741156">
              <w:marLeft w:val="1155"/>
              <w:marRight w:val="0"/>
              <w:marTop w:val="0"/>
              <w:marBottom w:val="0"/>
              <w:divBdr>
                <w:top w:val="none" w:sz="0" w:space="0" w:color="auto"/>
                <w:left w:val="none" w:sz="0" w:space="0" w:color="auto"/>
                <w:bottom w:val="none" w:sz="0" w:space="0" w:color="auto"/>
                <w:right w:val="none" w:sz="0" w:space="0" w:color="auto"/>
              </w:divBdr>
            </w:div>
            <w:div w:id="93147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099770">
      <w:bodyDiv w:val="1"/>
      <w:marLeft w:val="0"/>
      <w:marRight w:val="0"/>
      <w:marTop w:val="0"/>
      <w:marBottom w:val="0"/>
      <w:divBdr>
        <w:top w:val="none" w:sz="0" w:space="0" w:color="auto"/>
        <w:left w:val="none" w:sz="0" w:space="0" w:color="auto"/>
        <w:bottom w:val="none" w:sz="0" w:space="0" w:color="auto"/>
        <w:right w:val="none" w:sz="0" w:space="0" w:color="auto"/>
      </w:divBdr>
      <w:divsChild>
        <w:div w:id="1110513281">
          <w:marLeft w:val="0"/>
          <w:marRight w:val="0"/>
          <w:marTop w:val="0"/>
          <w:marBottom w:val="0"/>
          <w:divBdr>
            <w:top w:val="none" w:sz="0" w:space="0" w:color="auto"/>
            <w:left w:val="none" w:sz="0" w:space="0" w:color="auto"/>
            <w:bottom w:val="none" w:sz="0" w:space="0" w:color="auto"/>
            <w:right w:val="none" w:sz="0" w:space="0" w:color="auto"/>
          </w:divBdr>
        </w:div>
        <w:div w:id="1492258445">
          <w:marLeft w:val="0"/>
          <w:marRight w:val="0"/>
          <w:marTop w:val="150"/>
          <w:marBottom w:val="0"/>
          <w:divBdr>
            <w:top w:val="none" w:sz="0" w:space="0" w:color="auto"/>
            <w:left w:val="none" w:sz="0" w:space="0" w:color="auto"/>
            <w:bottom w:val="none" w:sz="0" w:space="0" w:color="auto"/>
            <w:right w:val="none" w:sz="0" w:space="0" w:color="auto"/>
          </w:divBdr>
          <w:divsChild>
            <w:div w:id="600769573">
              <w:marLeft w:val="1155"/>
              <w:marRight w:val="0"/>
              <w:marTop w:val="0"/>
              <w:marBottom w:val="0"/>
              <w:divBdr>
                <w:top w:val="none" w:sz="0" w:space="0" w:color="auto"/>
                <w:left w:val="none" w:sz="0" w:space="0" w:color="auto"/>
                <w:bottom w:val="none" w:sz="0" w:space="0" w:color="auto"/>
                <w:right w:val="none" w:sz="0" w:space="0" w:color="auto"/>
              </w:divBdr>
            </w:div>
            <w:div w:id="164512682">
              <w:marLeft w:val="1155"/>
              <w:marRight w:val="0"/>
              <w:marTop w:val="0"/>
              <w:marBottom w:val="0"/>
              <w:divBdr>
                <w:top w:val="none" w:sz="0" w:space="0" w:color="auto"/>
                <w:left w:val="none" w:sz="0" w:space="0" w:color="auto"/>
                <w:bottom w:val="none" w:sz="0" w:space="0" w:color="auto"/>
                <w:right w:val="none" w:sz="0" w:space="0" w:color="auto"/>
              </w:divBdr>
            </w:div>
            <w:div w:id="155125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114349">
      <w:bodyDiv w:val="1"/>
      <w:marLeft w:val="0"/>
      <w:marRight w:val="0"/>
      <w:marTop w:val="0"/>
      <w:marBottom w:val="0"/>
      <w:divBdr>
        <w:top w:val="none" w:sz="0" w:space="0" w:color="auto"/>
        <w:left w:val="none" w:sz="0" w:space="0" w:color="auto"/>
        <w:bottom w:val="none" w:sz="0" w:space="0" w:color="auto"/>
        <w:right w:val="none" w:sz="0" w:space="0" w:color="auto"/>
      </w:divBdr>
      <w:divsChild>
        <w:div w:id="185413774">
          <w:marLeft w:val="0"/>
          <w:marRight w:val="0"/>
          <w:marTop w:val="0"/>
          <w:marBottom w:val="0"/>
          <w:divBdr>
            <w:top w:val="none" w:sz="0" w:space="0" w:color="auto"/>
            <w:left w:val="none" w:sz="0" w:space="0" w:color="auto"/>
            <w:bottom w:val="none" w:sz="0" w:space="0" w:color="auto"/>
            <w:right w:val="none" w:sz="0" w:space="0" w:color="auto"/>
          </w:divBdr>
        </w:div>
        <w:div w:id="1152454532">
          <w:marLeft w:val="0"/>
          <w:marRight w:val="0"/>
          <w:marTop w:val="150"/>
          <w:marBottom w:val="0"/>
          <w:divBdr>
            <w:top w:val="none" w:sz="0" w:space="0" w:color="auto"/>
            <w:left w:val="none" w:sz="0" w:space="0" w:color="auto"/>
            <w:bottom w:val="none" w:sz="0" w:space="0" w:color="auto"/>
            <w:right w:val="none" w:sz="0" w:space="0" w:color="auto"/>
          </w:divBdr>
          <w:divsChild>
            <w:div w:id="1757554900">
              <w:marLeft w:val="1155"/>
              <w:marRight w:val="0"/>
              <w:marTop w:val="0"/>
              <w:marBottom w:val="0"/>
              <w:divBdr>
                <w:top w:val="none" w:sz="0" w:space="0" w:color="auto"/>
                <w:left w:val="none" w:sz="0" w:space="0" w:color="auto"/>
                <w:bottom w:val="none" w:sz="0" w:space="0" w:color="auto"/>
                <w:right w:val="none" w:sz="0" w:space="0" w:color="auto"/>
              </w:divBdr>
            </w:div>
            <w:div w:id="1375739387">
              <w:marLeft w:val="1155"/>
              <w:marRight w:val="0"/>
              <w:marTop w:val="0"/>
              <w:marBottom w:val="0"/>
              <w:divBdr>
                <w:top w:val="none" w:sz="0" w:space="0" w:color="auto"/>
                <w:left w:val="none" w:sz="0" w:space="0" w:color="auto"/>
                <w:bottom w:val="none" w:sz="0" w:space="0" w:color="auto"/>
                <w:right w:val="none" w:sz="0" w:space="0" w:color="auto"/>
              </w:divBdr>
            </w:div>
            <w:div w:id="900823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39067">
      <w:bodyDiv w:val="1"/>
      <w:marLeft w:val="0"/>
      <w:marRight w:val="0"/>
      <w:marTop w:val="0"/>
      <w:marBottom w:val="0"/>
      <w:divBdr>
        <w:top w:val="none" w:sz="0" w:space="0" w:color="auto"/>
        <w:left w:val="none" w:sz="0" w:space="0" w:color="auto"/>
        <w:bottom w:val="none" w:sz="0" w:space="0" w:color="auto"/>
        <w:right w:val="none" w:sz="0" w:space="0" w:color="auto"/>
      </w:divBdr>
      <w:divsChild>
        <w:div w:id="1940868856">
          <w:marLeft w:val="0"/>
          <w:marRight w:val="0"/>
          <w:marTop w:val="0"/>
          <w:marBottom w:val="0"/>
          <w:divBdr>
            <w:top w:val="none" w:sz="0" w:space="0" w:color="auto"/>
            <w:left w:val="none" w:sz="0" w:space="0" w:color="auto"/>
            <w:bottom w:val="none" w:sz="0" w:space="0" w:color="auto"/>
            <w:right w:val="none" w:sz="0" w:space="0" w:color="auto"/>
          </w:divBdr>
        </w:div>
        <w:div w:id="870261500">
          <w:marLeft w:val="0"/>
          <w:marRight w:val="0"/>
          <w:marTop w:val="150"/>
          <w:marBottom w:val="0"/>
          <w:divBdr>
            <w:top w:val="none" w:sz="0" w:space="0" w:color="auto"/>
            <w:left w:val="none" w:sz="0" w:space="0" w:color="auto"/>
            <w:bottom w:val="none" w:sz="0" w:space="0" w:color="auto"/>
            <w:right w:val="none" w:sz="0" w:space="0" w:color="auto"/>
          </w:divBdr>
          <w:divsChild>
            <w:div w:id="1156991566">
              <w:marLeft w:val="1155"/>
              <w:marRight w:val="0"/>
              <w:marTop w:val="0"/>
              <w:marBottom w:val="0"/>
              <w:divBdr>
                <w:top w:val="none" w:sz="0" w:space="0" w:color="auto"/>
                <w:left w:val="none" w:sz="0" w:space="0" w:color="auto"/>
                <w:bottom w:val="none" w:sz="0" w:space="0" w:color="auto"/>
                <w:right w:val="none" w:sz="0" w:space="0" w:color="auto"/>
              </w:divBdr>
            </w:div>
            <w:div w:id="583492637">
              <w:marLeft w:val="1155"/>
              <w:marRight w:val="0"/>
              <w:marTop w:val="0"/>
              <w:marBottom w:val="0"/>
              <w:divBdr>
                <w:top w:val="none" w:sz="0" w:space="0" w:color="auto"/>
                <w:left w:val="none" w:sz="0" w:space="0" w:color="auto"/>
                <w:bottom w:val="none" w:sz="0" w:space="0" w:color="auto"/>
                <w:right w:val="none" w:sz="0" w:space="0" w:color="auto"/>
              </w:divBdr>
            </w:div>
            <w:div w:id="1198927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24492">
      <w:bodyDiv w:val="1"/>
      <w:marLeft w:val="0"/>
      <w:marRight w:val="0"/>
      <w:marTop w:val="0"/>
      <w:marBottom w:val="0"/>
      <w:divBdr>
        <w:top w:val="none" w:sz="0" w:space="0" w:color="auto"/>
        <w:left w:val="none" w:sz="0" w:space="0" w:color="auto"/>
        <w:bottom w:val="none" w:sz="0" w:space="0" w:color="auto"/>
        <w:right w:val="none" w:sz="0" w:space="0" w:color="auto"/>
      </w:divBdr>
      <w:divsChild>
        <w:div w:id="805511660">
          <w:marLeft w:val="0"/>
          <w:marRight w:val="0"/>
          <w:marTop w:val="0"/>
          <w:marBottom w:val="0"/>
          <w:divBdr>
            <w:top w:val="none" w:sz="0" w:space="0" w:color="auto"/>
            <w:left w:val="none" w:sz="0" w:space="0" w:color="auto"/>
            <w:bottom w:val="none" w:sz="0" w:space="0" w:color="auto"/>
            <w:right w:val="none" w:sz="0" w:space="0" w:color="auto"/>
          </w:divBdr>
        </w:div>
        <w:div w:id="1809206269">
          <w:marLeft w:val="0"/>
          <w:marRight w:val="0"/>
          <w:marTop w:val="150"/>
          <w:marBottom w:val="0"/>
          <w:divBdr>
            <w:top w:val="none" w:sz="0" w:space="0" w:color="auto"/>
            <w:left w:val="none" w:sz="0" w:space="0" w:color="auto"/>
            <w:bottom w:val="none" w:sz="0" w:space="0" w:color="auto"/>
            <w:right w:val="none" w:sz="0" w:space="0" w:color="auto"/>
          </w:divBdr>
          <w:divsChild>
            <w:div w:id="1505781646">
              <w:marLeft w:val="1155"/>
              <w:marRight w:val="0"/>
              <w:marTop w:val="0"/>
              <w:marBottom w:val="0"/>
              <w:divBdr>
                <w:top w:val="none" w:sz="0" w:space="0" w:color="auto"/>
                <w:left w:val="none" w:sz="0" w:space="0" w:color="auto"/>
                <w:bottom w:val="none" w:sz="0" w:space="0" w:color="auto"/>
                <w:right w:val="none" w:sz="0" w:space="0" w:color="auto"/>
              </w:divBdr>
            </w:div>
            <w:div w:id="1494031165">
              <w:marLeft w:val="1155"/>
              <w:marRight w:val="0"/>
              <w:marTop w:val="0"/>
              <w:marBottom w:val="0"/>
              <w:divBdr>
                <w:top w:val="none" w:sz="0" w:space="0" w:color="auto"/>
                <w:left w:val="none" w:sz="0" w:space="0" w:color="auto"/>
                <w:bottom w:val="none" w:sz="0" w:space="0" w:color="auto"/>
                <w:right w:val="none" w:sz="0" w:space="0" w:color="auto"/>
              </w:divBdr>
            </w:div>
            <w:div w:id="188012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01716">
      <w:bodyDiv w:val="1"/>
      <w:marLeft w:val="0"/>
      <w:marRight w:val="0"/>
      <w:marTop w:val="0"/>
      <w:marBottom w:val="0"/>
      <w:divBdr>
        <w:top w:val="none" w:sz="0" w:space="0" w:color="auto"/>
        <w:left w:val="none" w:sz="0" w:space="0" w:color="auto"/>
        <w:bottom w:val="none" w:sz="0" w:space="0" w:color="auto"/>
        <w:right w:val="none" w:sz="0" w:space="0" w:color="auto"/>
      </w:divBdr>
      <w:divsChild>
        <w:div w:id="1065181913">
          <w:marLeft w:val="0"/>
          <w:marRight w:val="0"/>
          <w:marTop w:val="0"/>
          <w:marBottom w:val="0"/>
          <w:divBdr>
            <w:top w:val="none" w:sz="0" w:space="0" w:color="auto"/>
            <w:left w:val="none" w:sz="0" w:space="0" w:color="auto"/>
            <w:bottom w:val="none" w:sz="0" w:space="0" w:color="auto"/>
            <w:right w:val="none" w:sz="0" w:space="0" w:color="auto"/>
          </w:divBdr>
        </w:div>
        <w:div w:id="1505702687">
          <w:marLeft w:val="0"/>
          <w:marRight w:val="0"/>
          <w:marTop w:val="150"/>
          <w:marBottom w:val="0"/>
          <w:divBdr>
            <w:top w:val="none" w:sz="0" w:space="0" w:color="auto"/>
            <w:left w:val="none" w:sz="0" w:space="0" w:color="auto"/>
            <w:bottom w:val="none" w:sz="0" w:space="0" w:color="auto"/>
            <w:right w:val="none" w:sz="0" w:space="0" w:color="auto"/>
          </w:divBdr>
          <w:divsChild>
            <w:div w:id="251361051">
              <w:marLeft w:val="1155"/>
              <w:marRight w:val="0"/>
              <w:marTop w:val="0"/>
              <w:marBottom w:val="0"/>
              <w:divBdr>
                <w:top w:val="none" w:sz="0" w:space="0" w:color="auto"/>
                <w:left w:val="none" w:sz="0" w:space="0" w:color="auto"/>
                <w:bottom w:val="none" w:sz="0" w:space="0" w:color="auto"/>
                <w:right w:val="none" w:sz="0" w:space="0" w:color="auto"/>
              </w:divBdr>
            </w:div>
            <w:div w:id="1709060367">
              <w:marLeft w:val="1155"/>
              <w:marRight w:val="0"/>
              <w:marTop w:val="0"/>
              <w:marBottom w:val="0"/>
              <w:divBdr>
                <w:top w:val="none" w:sz="0" w:space="0" w:color="auto"/>
                <w:left w:val="none" w:sz="0" w:space="0" w:color="auto"/>
                <w:bottom w:val="none" w:sz="0" w:space="0" w:color="auto"/>
                <w:right w:val="none" w:sz="0" w:space="0" w:color="auto"/>
              </w:divBdr>
            </w:div>
            <w:div w:id="283925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773979">
      <w:bodyDiv w:val="1"/>
      <w:marLeft w:val="0"/>
      <w:marRight w:val="0"/>
      <w:marTop w:val="0"/>
      <w:marBottom w:val="0"/>
      <w:divBdr>
        <w:top w:val="none" w:sz="0" w:space="0" w:color="auto"/>
        <w:left w:val="none" w:sz="0" w:space="0" w:color="auto"/>
        <w:bottom w:val="none" w:sz="0" w:space="0" w:color="auto"/>
        <w:right w:val="none" w:sz="0" w:space="0" w:color="auto"/>
      </w:divBdr>
      <w:divsChild>
        <w:div w:id="1101100708">
          <w:marLeft w:val="0"/>
          <w:marRight w:val="0"/>
          <w:marTop w:val="0"/>
          <w:marBottom w:val="0"/>
          <w:divBdr>
            <w:top w:val="none" w:sz="0" w:space="0" w:color="auto"/>
            <w:left w:val="none" w:sz="0" w:space="0" w:color="auto"/>
            <w:bottom w:val="none" w:sz="0" w:space="0" w:color="auto"/>
            <w:right w:val="none" w:sz="0" w:space="0" w:color="auto"/>
          </w:divBdr>
        </w:div>
        <w:div w:id="651758971">
          <w:marLeft w:val="0"/>
          <w:marRight w:val="0"/>
          <w:marTop w:val="150"/>
          <w:marBottom w:val="0"/>
          <w:divBdr>
            <w:top w:val="none" w:sz="0" w:space="0" w:color="auto"/>
            <w:left w:val="none" w:sz="0" w:space="0" w:color="auto"/>
            <w:bottom w:val="none" w:sz="0" w:space="0" w:color="auto"/>
            <w:right w:val="none" w:sz="0" w:space="0" w:color="auto"/>
          </w:divBdr>
          <w:divsChild>
            <w:div w:id="30501077">
              <w:marLeft w:val="1155"/>
              <w:marRight w:val="0"/>
              <w:marTop w:val="0"/>
              <w:marBottom w:val="0"/>
              <w:divBdr>
                <w:top w:val="none" w:sz="0" w:space="0" w:color="auto"/>
                <w:left w:val="none" w:sz="0" w:space="0" w:color="auto"/>
                <w:bottom w:val="none" w:sz="0" w:space="0" w:color="auto"/>
                <w:right w:val="none" w:sz="0" w:space="0" w:color="auto"/>
              </w:divBdr>
            </w:div>
            <w:div w:id="1708097096">
              <w:marLeft w:val="1155"/>
              <w:marRight w:val="0"/>
              <w:marTop w:val="0"/>
              <w:marBottom w:val="0"/>
              <w:divBdr>
                <w:top w:val="none" w:sz="0" w:space="0" w:color="auto"/>
                <w:left w:val="none" w:sz="0" w:space="0" w:color="auto"/>
                <w:bottom w:val="none" w:sz="0" w:space="0" w:color="auto"/>
                <w:right w:val="none" w:sz="0" w:space="0" w:color="auto"/>
              </w:divBdr>
            </w:div>
            <w:div w:id="102717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5603">
      <w:bodyDiv w:val="1"/>
      <w:marLeft w:val="0"/>
      <w:marRight w:val="0"/>
      <w:marTop w:val="0"/>
      <w:marBottom w:val="0"/>
      <w:divBdr>
        <w:top w:val="none" w:sz="0" w:space="0" w:color="auto"/>
        <w:left w:val="none" w:sz="0" w:space="0" w:color="auto"/>
        <w:bottom w:val="none" w:sz="0" w:space="0" w:color="auto"/>
        <w:right w:val="none" w:sz="0" w:space="0" w:color="auto"/>
      </w:divBdr>
      <w:divsChild>
        <w:div w:id="418332604">
          <w:marLeft w:val="0"/>
          <w:marRight w:val="0"/>
          <w:marTop w:val="0"/>
          <w:marBottom w:val="0"/>
          <w:divBdr>
            <w:top w:val="none" w:sz="0" w:space="0" w:color="auto"/>
            <w:left w:val="none" w:sz="0" w:space="0" w:color="auto"/>
            <w:bottom w:val="none" w:sz="0" w:space="0" w:color="auto"/>
            <w:right w:val="none" w:sz="0" w:space="0" w:color="auto"/>
          </w:divBdr>
        </w:div>
        <w:div w:id="1514951734">
          <w:marLeft w:val="0"/>
          <w:marRight w:val="0"/>
          <w:marTop w:val="150"/>
          <w:marBottom w:val="0"/>
          <w:divBdr>
            <w:top w:val="none" w:sz="0" w:space="0" w:color="auto"/>
            <w:left w:val="none" w:sz="0" w:space="0" w:color="auto"/>
            <w:bottom w:val="none" w:sz="0" w:space="0" w:color="auto"/>
            <w:right w:val="none" w:sz="0" w:space="0" w:color="auto"/>
          </w:divBdr>
          <w:divsChild>
            <w:div w:id="2011831543">
              <w:marLeft w:val="1155"/>
              <w:marRight w:val="0"/>
              <w:marTop w:val="0"/>
              <w:marBottom w:val="0"/>
              <w:divBdr>
                <w:top w:val="none" w:sz="0" w:space="0" w:color="auto"/>
                <w:left w:val="none" w:sz="0" w:space="0" w:color="auto"/>
                <w:bottom w:val="none" w:sz="0" w:space="0" w:color="auto"/>
                <w:right w:val="none" w:sz="0" w:space="0" w:color="auto"/>
              </w:divBdr>
            </w:div>
            <w:div w:id="846679534">
              <w:marLeft w:val="1155"/>
              <w:marRight w:val="0"/>
              <w:marTop w:val="0"/>
              <w:marBottom w:val="0"/>
              <w:divBdr>
                <w:top w:val="none" w:sz="0" w:space="0" w:color="auto"/>
                <w:left w:val="none" w:sz="0" w:space="0" w:color="auto"/>
                <w:bottom w:val="none" w:sz="0" w:space="0" w:color="auto"/>
                <w:right w:val="none" w:sz="0" w:space="0" w:color="auto"/>
              </w:divBdr>
            </w:div>
            <w:div w:id="1119497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5788">
      <w:bodyDiv w:val="1"/>
      <w:marLeft w:val="0"/>
      <w:marRight w:val="0"/>
      <w:marTop w:val="0"/>
      <w:marBottom w:val="0"/>
      <w:divBdr>
        <w:top w:val="none" w:sz="0" w:space="0" w:color="auto"/>
        <w:left w:val="none" w:sz="0" w:space="0" w:color="auto"/>
        <w:bottom w:val="none" w:sz="0" w:space="0" w:color="auto"/>
        <w:right w:val="none" w:sz="0" w:space="0" w:color="auto"/>
      </w:divBdr>
      <w:divsChild>
        <w:div w:id="1411199953">
          <w:marLeft w:val="0"/>
          <w:marRight w:val="0"/>
          <w:marTop w:val="0"/>
          <w:marBottom w:val="0"/>
          <w:divBdr>
            <w:top w:val="none" w:sz="0" w:space="0" w:color="auto"/>
            <w:left w:val="none" w:sz="0" w:space="0" w:color="auto"/>
            <w:bottom w:val="none" w:sz="0" w:space="0" w:color="auto"/>
            <w:right w:val="none" w:sz="0" w:space="0" w:color="auto"/>
          </w:divBdr>
        </w:div>
        <w:div w:id="1233471611">
          <w:marLeft w:val="0"/>
          <w:marRight w:val="0"/>
          <w:marTop w:val="150"/>
          <w:marBottom w:val="0"/>
          <w:divBdr>
            <w:top w:val="none" w:sz="0" w:space="0" w:color="auto"/>
            <w:left w:val="none" w:sz="0" w:space="0" w:color="auto"/>
            <w:bottom w:val="none" w:sz="0" w:space="0" w:color="auto"/>
            <w:right w:val="none" w:sz="0" w:space="0" w:color="auto"/>
          </w:divBdr>
          <w:divsChild>
            <w:div w:id="468590022">
              <w:marLeft w:val="1155"/>
              <w:marRight w:val="0"/>
              <w:marTop w:val="0"/>
              <w:marBottom w:val="0"/>
              <w:divBdr>
                <w:top w:val="none" w:sz="0" w:space="0" w:color="auto"/>
                <w:left w:val="none" w:sz="0" w:space="0" w:color="auto"/>
                <w:bottom w:val="none" w:sz="0" w:space="0" w:color="auto"/>
                <w:right w:val="none" w:sz="0" w:space="0" w:color="auto"/>
              </w:divBdr>
            </w:div>
            <w:div w:id="968315098">
              <w:marLeft w:val="1155"/>
              <w:marRight w:val="0"/>
              <w:marTop w:val="0"/>
              <w:marBottom w:val="0"/>
              <w:divBdr>
                <w:top w:val="none" w:sz="0" w:space="0" w:color="auto"/>
                <w:left w:val="none" w:sz="0" w:space="0" w:color="auto"/>
                <w:bottom w:val="none" w:sz="0" w:space="0" w:color="auto"/>
                <w:right w:val="none" w:sz="0" w:space="0" w:color="auto"/>
              </w:divBdr>
            </w:div>
            <w:div w:id="128407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598313">
      <w:bodyDiv w:val="1"/>
      <w:marLeft w:val="0"/>
      <w:marRight w:val="0"/>
      <w:marTop w:val="0"/>
      <w:marBottom w:val="0"/>
      <w:divBdr>
        <w:top w:val="none" w:sz="0" w:space="0" w:color="auto"/>
        <w:left w:val="none" w:sz="0" w:space="0" w:color="auto"/>
        <w:bottom w:val="none" w:sz="0" w:space="0" w:color="auto"/>
        <w:right w:val="none" w:sz="0" w:space="0" w:color="auto"/>
      </w:divBdr>
      <w:divsChild>
        <w:div w:id="49503224">
          <w:marLeft w:val="0"/>
          <w:marRight w:val="0"/>
          <w:marTop w:val="0"/>
          <w:marBottom w:val="0"/>
          <w:divBdr>
            <w:top w:val="none" w:sz="0" w:space="0" w:color="auto"/>
            <w:left w:val="none" w:sz="0" w:space="0" w:color="auto"/>
            <w:bottom w:val="none" w:sz="0" w:space="0" w:color="auto"/>
            <w:right w:val="none" w:sz="0" w:space="0" w:color="auto"/>
          </w:divBdr>
        </w:div>
        <w:div w:id="975377134">
          <w:marLeft w:val="0"/>
          <w:marRight w:val="0"/>
          <w:marTop w:val="150"/>
          <w:marBottom w:val="0"/>
          <w:divBdr>
            <w:top w:val="none" w:sz="0" w:space="0" w:color="auto"/>
            <w:left w:val="none" w:sz="0" w:space="0" w:color="auto"/>
            <w:bottom w:val="none" w:sz="0" w:space="0" w:color="auto"/>
            <w:right w:val="none" w:sz="0" w:space="0" w:color="auto"/>
          </w:divBdr>
          <w:divsChild>
            <w:div w:id="1185940059">
              <w:marLeft w:val="1155"/>
              <w:marRight w:val="0"/>
              <w:marTop w:val="0"/>
              <w:marBottom w:val="0"/>
              <w:divBdr>
                <w:top w:val="none" w:sz="0" w:space="0" w:color="auto"/>
                <w:left w:val="none" w:sz="0" w:space="0" w:color="auto"/>
                <w:bottom w:val="none" w:sz="0" w:space="0" w:color="auto"/>
                <w:right w:val="none" w:sz="0" w:space="0" w:color="auto"/>
              </w:divBdr>
            </w:div>
            <w:div w:id="1921212472">
              <w:marLeft w:val="1155"/>
              <w:marRight w:val="0"/>
              <w:marTop w:val="0"/>
              <w:marBottom w:val="0"/>
              <w:divBdr>
                <w:top w:val="none" w:sz="0" w:space="0" w:color="auto"/>
                <w:left w:val="none" w:sz="0" w:space="0" w:color="auto"/>
                <w:bottom w:val="none" w:sz="0" w:space="0" w:color="auto"/>
                <w:right w:val="none" w:sz="0" w:space="0" w:color="auto"/>
              </w:divBdr>
            </w:div>
            <w:div w:id="176044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861902">
      <w:bodyDiv w:val="1"/>
      <w:marLeft w:val="0"/>
      <w:marRight w:val="0"/>
      <w:marTop w:val="0"/>
      <w:marBottom w:val="0"/>
      <w:divBdr>
        <w:top w:val="none" w:sz="0" w:space="0" w:color="auto"/>
        <w:left w:val="none" w:sz="0" w:space="0" w:color="auto"/>
        <w:bottom w:val="none" w:sz="0" w:space="0" w:color="auto"/>
        <w:right w:val="none" w:sz="0" w:space="0" w:color="auto"/>
      </w:divBdr>
      <w:divsChild>
        <w:div w:id="2138259000">
          <w:marLeft w:val="0"/>
          <w:marRight w:val="0"/>
          <w:marTop w:val="0"/>
          <w:marBottom w:val="0"/>
          <w:divBdr>
            <w:top w:val="none" w:sz="0" w:space="0" w:color="auto"/>
            <w:left w:val="none" w:sz="0" w:space="0" w:color="auto"/>
            <w:bottom w:val="none" w:sz="0" w:space="0" w:color="auto"/>
            <w:right w:val="none" w:sz="0" w:space="0" w:color="auto"/>
          </w:divBdr>
        </w:div>
        <w:div w:id="557322499">
          <w:marLeft w:val="0"/>
          <w:marRight w:val="0"/>
          <w:marTop w:val="150"/>
          <w:marBottom w:val="0"/>
          <w:divBdr>
            <w:top w:val="none" w:sz="0" w:space="0" w:color="auto"/>
            <w:left w:val="none" w:sz="0" w:space="0" w:color="auto"/>
            <w:bottom w:val="none" w:sz="0" w:space="0" w:color="auto"/>
            <w:right w:val="none" w:sz="0" w:space="0" w:color="auto"/>
          </w:divBdr>
          <w:divsChild>
            <w:div w:id="1728643521">
              <w:marLeft w:val="1155"/>
              <w:marRight w:val="0"/>
              <w:marTop w:val="0"/>
              <w:marBottom w:val="0"/>
              <w:divBdr>
                <w:top w:val="none" w:sz="0" w:space="0" w:color="auto"/>
                <w:left w:val="none" w:sz="0" w:space="0" w:color="auto"/>
                <w:bottom w:val="none" w:sz="0" w:space="0" w:color="auto"/>
                <w:right w:val="none" w:sz="0" w:space="0" w:color="auto"/>
              </w:divBdr>
            </w:div>
            <w:div w:id="1047727656">
              <w:marLeft w:val="1155"/>
              <w:marRight w:val="0"/>
              <w:marTop w:val="0"/>
              <w:marBottom w:val="0"/>
              <w:divBdr>
                <w:top w:val="none" w:sz="0" w:space="0" w:color="auto"/>
                <w:left w:val="none" w:sz="0" w:space="0" w:color="auto"/>
                <w:bottom w:val="none" w:sz="0" w:space="0" w:color="auto"/>
                <w:right w:val="none" w:sz="0" w:space="0" w:color="auto"/>
              </w:divBdr>
            </w:div>
            <w:div w:id="55909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093389">
      <w:bodyDiv w:val="1"/>
      <w:marLeft w:val="0"/>
      <w:marRight w:val="0"/>
      <w:marTop w:val="0"/>
      <w:marBottom w:val="0"/>
      <w:divBdr>
        <w:top w:val="none" w:sz="0" w:space="0" w:color="auto"/>
        <w:left w:val="none" w:sz="0" w:space="0" w:color="auto"/>
        <w:bottom w:val="none" w:sz="0" w:space="0" w:color="auto"/>
        <w:right w:val="none" w:sz="0" w:space="0" w:color="auto"/>
      </w:divBdr>
      <w:divsChild>
        <w:div w:id="904609647">
          <w:marLeft w:val="0"/>
          <w:marRight w:val="0"/>
          <w:marTop w:val="0"/>
          <w:marBottom w:val="0"/>
          <w:divBdr>
            <w:top w:val="none" w:sz="0" w:space="0" w:color="auto"/>
            <w:left w:val="none" w:sz="0" w:space="0" w:color="auto"/>
            <w:bottom w:val="none" w:sz="0" w:space="0" w:color="auto"/>
            <w:right w:val="none" w:sz="0" w:space="0" w:color="auto"/>
          </w:divBdr>
        </w:div>
        <w:div w:id="1146126293">
          <w:marLeft w:val="0"/>
          <w:marRight w:val="0"/>
          <w:marTop w:val="150"/>
          <w:marBottom w:val="0"/>
          <w:divBdr>
            <w:top w:val="none" w:sz="0" w:space="0" w:color="auto"/>
            <w:left w:val="none" w:sz="0" w:space="0" w:color="auto"/>
            <w:bottom w:val="none" w:sz="0" w:space="0" w:color="auto"/>
            <w:right w:val="none" w:sz="0" w:space="0" w:color="auto"/>
          </w:divBdr>
          <w:divsChild>
            <w:div w:id="378283805">
              <w:marLeft w:val="1155"/>
              <w:marRight w:val="0"/>
              <w:marTop w:val="0"/>
              <w:marBottom w:val="0"/>
              <w:divBdr>
                <w:top w:val="none" w:sz="0" w:space="0" w:color="auto"/>
                <w:left w:val="none" w:sz="0" w:space="0" w:color="auto"/>
                <w:bottom w:val="none" w:sz="0" w:space="0" w:color="auto"/>
                <w:right w:val="none" w:sz="0" w:space="0" w:color="auto"/>
              </w:divBdr>
            </w:div>
            <w:div w:id="205341764">
              <w:marLeft w:val="1155"/>
              <w:marRight w:val="0"/>
              <w:marTop w:val="0"/>
              <w:marBottom w:val="0"/>
              <w:divBdr>
                <w:top w:val="none" w:sz="0" w:space="0" w:color="auto"/>
                <w:left w:val="none" w:sz="0" w:space="0" w:color="auto"/>
                <w:bottom w:val="none" w:sz="0" w:space="0" w:color="auto"/>
                <w:right w:val="none" w:sz="0" w:space="0" w:color="auto"/>
              </w:divBdr>
            </w:div>
            <w:div w:id="327756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1004">
      <w:bodyDiv w:val="1"/>
      <w:marLeft w:val="0"/>
      <w:marRight w:val="0"/>
      <w:marTop w:val="0"/>
      <w:marBottom w:val="0"/>
      <w:divBdr>
        <w:top w:val="none" w:sz="0" w:space="0" w:color="auto"/>
        <w:left w:val="none" w:sz="0" w:space="0" w:color="auto"/>
        <w:bottom w:val="none" w:sz="0" w:space="0" w:color="auto"/>
        <w:right w:val="none" w:sz="0" w:space="0" w:color="auto"/>
      </w:divBdr>
      <w:divsChild>
        <w:div w:id="1205942695">
          <w:marLeft w:val="0"/>
          <w:marRight w:val="0"/>
          <w:marTop w:val="0"/>
          <w:marBottom w:val="0"/>
          <w:divBdr>
            <w:top w:val="none" w:sz="0" w:space="0" w:color="auto"/>
            <w:left w:val="none" w:sz="0" w:space="0" w:color="auto"/>
            <w:bottom w:val="none" w:sz="0" w:space="0" w:color="auto"/>
            <w:right w:val="none" w:sz="0" w:space="0" w:color="auto"/>
          </w:divBdr>
        </w:div>
        <w:div w:id="1469011255">
          <w:marLeft w:val="0"/>
          <w:marRight w:val="0"/>
          <w:marTop w:val="150"/>
          <w:marBottom w:val="0"/>
          <w:divBdr>
            <w:top w:val="none" w:sz="0" w:space="0" w:color="auto"/>
            <w:left w:val="none" w:sz="0" w:space="0" w:color="auto"/>
            <w:bottom w:val="none" w:sz="0" w:space="0" w:color="auto"/>
            <w:right w:val="none" w:sz="0" w:space="0" w:color="auto"/>
          </w:divBdr>
          <w:divsChild>
            <w:div w:id="2017146582">
              <w:marLeft w:val="1155"/>
              <w:marRight w:val="0"/>
              <w:marTop w:val="0"/>
              <w:marBottom w:val="0"/>
              <w:divBdr>
                <w:top w:val="none" w:sz="0" w:space="0" w:color="auto"/>
                <w:left w:val="none" w:sz="0" w:space="0" w:color="auto"/>
                <w:bottom w:val="none" w:sz="0" w:space="0" w:color="auto"/>
                <w:right w:val="none" w:sz="0" w:space="0" w:color="auto"/>
              </w:divBdr>
            </w:div>
            <w:div w:id="1032920008">
              <w:marLeft w:val="1155"/>
              <w:marRight w:val="0"/>
              <w:marTop w:val="0"/>
              <w:marBottom w:val="0"/>
              <w:divBdr>
                <w:top w:val="none" w:sz="0" w:space="0" w:color="auto"/>
                <w:left w:val="none" w:sz="0" w:space="0" w:color="auto"/>
                <w:bottom w:val="none" w:sz="0" w:space="0" w:color="auto"/>
                <w:right w:val="none" w:sz="0" w:space="0" w:color="auto"/>
              </w:divBdr>
            </w:div>
            <w:div w:id="1350835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654854">
      <w:bodyDiv w:val="1"/>
      <w:marLeft w:val="0"/>
      <w:marRight w:val="0"/>
      <w:marTop w:val="0"/>
      <w:marBottom w:val="0"/>
      <w:divBdr>
        <w:top w:val="none" w:sz="0" w:space="0" w:color="auto"/>
        <w:left w:val="none" w:sz="0" w:space="0" w:color="auto"/>
        <w:bottom w:val="none" w:sz="0" w:space="0" w:color="auto"/>
        <w:right w:val="none" w:sz="0" w:space="0" w:color="auto"/>
      </w:divBdr>
      <w:divsChild>
        <w:div w:id="1767651399">
          <w:marLeft w:val="0"/>
          <w:marRight w:val="0"/>
          <w:marTop w:val="0"/>
          <w:marBottom w:val="0"/>
          <w:divBdr>
            <w:top w:val="none" w:sz="0" w:space="0" w:color="auto"/>
            <w:left w:val="none" w:sz="0" w:space="0" w:color="auto"/>
            <w:bottom w:val="none" w:sz="0" w:space="0" w:color="auto"/>
            <w:right w:val="none" w:sz="0" w:space="0" w:color="auto"/>
          </w:divBdr>
        </w:div>
        <w:div w:id="97990171">
          <w:marLeft w:val="0"/>
          <w:marRight w:val="0"/>
          <w:marTop w:val="150"/>
          <w:marBottom w:val="0"/>
          <w:divBdr>
            <w:top w:val="none" w:sz="0" w:space="0" w:color="auto"/>
            <w:left w:val="none" w:sz="0" w:space="0" w:color="auto"/>
            <w:bottom w:val="none" w:sz="0" w:space="0" w:color="auto"/>
            <w:right w:val="none" w:sz="0" w:space="0" w:color="auto"/>
          </w:divBdr>
          <w:divsChild>
            <w:div w:id="1665428085">
              <w:marLeft w:val="1155"/>
              <w:marRight w:val="0"/>
              <w:marTop w:val="0"/>
              <w:marBottom w:val="0"/>
              <w:divBdr>
                <w:top w:val="none" w:sz="0" w:space="0" w:color="auto"/>
                <w:left w:val="none" w:sz="0" w:space="0" w:color="auto"/>
                <w:bottom w:val="none" w:sz="0" w:space="0" w:color="auto"/>
                <w:right w:val="none" w:sz="0" w:space="0" w:color="auto"/>
              </w:divBdr>
            </w:div>
            <w:div w:id="734864635">
              <w:marLeft w:val="1155"/>
              <w:marRight w:val="0"/>
              <w:marTop w:val="0"/>
              <w:marBottom w:val="0"/>
              <w:divBdr>
                <w:top w:val="none" w:sz="0" w:space="0" w:color="auto"/>
                <w:left w:val="none" w:sz="0" w:space="0" w:color="auto"/>
                <w:bottom w:val="none" w:sz="0" w:space="0" w:color="auto"/>
                <w:right w:val="none" w:sz="0" w:space="0" w:color="auto"/>
              </w:divBdr>
            </w:div>
            <w:div w:id="134409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07299">
      <w:bodyDiv w:val="1"/>
      <w:marLeft w:val="0"/>
      <w:marRight w:val="0"/>
      <w:marTop w:val="0"/>
      <w:marBottom w:val="0"/>
      <w:divBdr>
        <w:top w:val="none" w:sz="0" w:space="0" w:color="auto"/>
        <w:left w:val="none" w:sz="0" w:space="0" w:color="auto"/>
        <w:bottom w:val="none" w:sz="0" w:space="0" w:color="auto"/>
        <w:right w:val="none" w:sz="0" w:space="0" w:color="auto"/>
      </w:divBdr>
      <w:divsChild>
        <w:div w:id="1304503104">
          <w:marLeft w:val="0"/>
          <w:marRight w:val="0"/>
          <w:marTop w:val="0"/>
          <w:marBottom w:val="0"/>
          <w:divBdr>
            <w:top w:val="none" w:sz="0" w:space="0" w:color="auto"/>
            <w:left w:val="none" w:sz="0" w:space="0" w:color="auto"/>
            <w:bottom w:val="none" w:sz="0" w:space="0" w:color="auto"/>
            <w:right w:val="none" w:sz="0" w:space="0" w:color="auto"/>
          </w:divBdr>
        </w:div>
        <w:div w:id="681318887">
          <w:marLeft w:val="0"/>
          <w:marRight w:val="0"/>
          <w:marTop w:val="150"/>
          <w:marBottom w:val="0"/>
          <w:divBdr>
            <w:top w:val="none" w:sz="0" w:space="0" w:color="auto"/>
            <w:left w:val="none" w:sz="0" w:space="0" w:color="auto"/>
            <w:bottom w:val="none" w:sz="0" w:space="0" w:color="auto"/>
            <w:right w:val="none" w:sz="0" w:space="0" w:color="auto"/>
          </w:divBdr>
          <w:divsChild>
            <w:div w:id="2121337579">
              <w:marLeft w:val="1155"/>
              <w:marRight w:val="0"/>
              <w:marTop w:val="0"/>
              <w:marBottom w:val="0"/>
              <w:divBdr>
                <w:top w:val="none" w:sz="0" w:space="0" w:color="auto"/>
                <w:left w:val="none" w:sz="0" w:space="0" w:color="auto"/>
                <w:bottom w:val="none" w:sz="0" w:space="0" w:color="auto"/>
                <w:right w:val="none" w:sz="0" w:space="0" w:color="auto"/>
              </w:divBdr>
            </w:div>
            <w:div w:id="1609969435">
              <w:marLeft w:val="1155"/>
              <w:marRight w:val="0"/>
              <w:marTop w:val="0"/>
              <w:marBottom w:val="0"/>
              <w:divBdr>
                <w:top w:val="none" w:sz="0" w:space="0" w:color="auto"/>
                <w:left w:val="none" w:sz="0" w:space="0" w:color="auto"/>
                <w:bottom w:val="none" w:sz="0" w:space="0" w:color="auto"/>
                <w:right w:val="none" w:sz="0" w:space="0" w:color="auto"/>
              </w:divBdr>
            </w:div>
            <w:div w:id="1003433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23009">
      <w:bodyDiv w:val="1"/>
      <w:marLeft w:val="0"/>
      <w:marRight w:val="0"/>
      <w:marTop w:val="0"/>
      <w:marBottom w:val="0"/>
      <w:divBdr>
        <w:top w:val="none" w:sz="0" w:space="0" w:color="auto"/>
        <w:left w:val="none" w:sz="0" w:space="0" w:color="auto"/>
        <w:bottom w:val="none" w:sz="0" w:space="0" w:color="auto"/>
        <w:right w:val="none" w:sz="0" w:space="0" w:color="auto"/>
      </w:divBdr>
      <w:divsChild>
        <w:div w:id="1143692688">
          <w:marLeft w:val="0"/>
          <w:marRight w:val="0"/>
          <w:marTop w:val="0"/>
          <w:marBottom w:val="0"/>
          <w:divBdr>
            <w:top w:val="none" w:sz="0" w:space="0" w:color="auto"/>
            <w:left w:val="none" w:sz="0" w:space="0" w:color="auto"/>
            <w:bottom w:val="none" w:sz="0" w:space="0" w:color="auto"/>
            <w:right w:val="none" w:sz="0" w:space="0" w:color="auto"/>
          </w:divBdr>
        </w:div>
        <w:div w:id="1108740598">
          <w:marLeft w:val="0"/>
          <w:marRight w:val="0"/>
          <w:marTop w:val="150"/>
          <w:marBottom w:val="0"/>
          <w:divBdr>
            <w:top w:val="none" w:sz="0" w:space="0" w:color="auto"/>
            <w:left w:val="none" w:sz="0" w:space="0" w:color="auto"/>
            <w:bottom w:val="none" w:sz="0" w:space="0" w:color="auto"/>
            <w:right w:val="none" w:sz="0" w:space="0" w:color="auto"/>
          </w:divBdr>
          <w:divsChild>
            <w:div w:id="1604145262">
              <w:marLeft w:val="1155"/>
              <w:marRight w:val="0"/>
              <w:marTop w:val="0"/>
              <w:marBottom w:val="0"/>
              <w:divBdr>
                <w:top w:val="none" w:sz="0" w:space="0" w:color="auto"/>
                <w:left w:val="none" w:sz="0" w:space="0" w:color="auto"/>
                <w:bottom w:val="none" w:sz="0" w:space="0" w:color="auto"/>
                <w:right w:val="none" w:sz="0" w:space="0" w:color="auto"/>
              </w:divBdr>
            </w:div>
            <w:div w:id="438450799">
              <w:marLeft w:val="1155"/>
              <w:marRight w:val="0"/>
              <w:marTop w:val="0"/>
              <w:marBottom w:val="0"/>
              <w:divBdr>
                <w:top w:val="none" w:sz="0" w:space="0" w:color="auto"/>
                <w:left w:val="none" w:sz="0" w:space="0" w:color="auto"/>
                <w:bottom w:val="none" w:sz="0" w:space="0" w:color="auto"/>
                <w:right w:val="none" w:sz="0" w:space="0" w:color="auto"/>
              </w:divBdr>
            </w:div>
            <w:div w:id="1266185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048170">
      <w:bodyDiv w:val="1"/>
      <w:marLeft w:val="0"/>
      <w:marRight w:val="0"/>
      <w:marTop w:val="0"/>
      <w:marBottom w:val="0"/>
      <w:divBdr>
        <w:top w:val="none" w:sz="0" w:space="0" w:color="auto"/>
        <w:left w:val="none" w:sz="0" w:space="0" w:color="auto"/>
        <w:bottom w:val="none" w:sz="0" w:space="0" w:color="auto"/>
        <w:right w:val="none" w:sz="0" w:space="0" w:color="auto"/>
      </w:divBdr>
      <w:divsChild>
        <w:div w:id="53939532">
          <w:marLeft w:val="0"/>
          <w:marRight w:val="0"/>
          <w:marTop w:val="0"/>
          <w:marBottom w:val="0"/>
          <w:divBdr>
            <w:top w:val="none" w:sz="0" w:space="0" w:color="auto"/>
            <w:left w:val="none" w:sz="0" w:space="0" w:color="auto"/>
            <w:bottom w:val="none" w:sz="0" w:space="0" w:color="auto"/>
            <w:right w:val="none" w:sz="0" w:space="0" w:color="auto"/>
          </w:divBdr>
        </w:div>
        <w:div w:id="542131423">
          <w:marLeft w:val="0"/>
          <w:marRight w:val="0"/>
          <w:marTop w:val="150"/>
          <w:marBottom w:val="0"/>
          <w:divBdr>
            <w:top w:val="none" w:sz="0" w:space="0" w:color="auto"/>
            <w:left w:val="none" w:sz="0" w:space="0" w:color="auto"/>
            <w:bottom w:val="none" w:sz="0" w:space="0" w:color="auto"/>
            <w:right w:val="none" w:sz="0" w:space="0" w:color="auto"/>
          </w:divBdr>
          <w:divsChild>
            <w:div w:id="637807620">
              <w:marLeft w:val="1155"/>
              <w:marRight w:val="0"/>
              <w:marTop w:val="0"/>
              <w:marBottom w:val="0"/>
              <w:divBdr>
                <w:top w:val="none" w:sz="0" w:space="0" w:color="auto"/>
                <w:left w:val="none" w:sz="0" w:space="0" w:color="auto"/>
                <w:bottom w:val="none" w:sz="0" w:space="0" w:color="auto"/>
                <w:right w:val="none" w:sz="0" w:space="0" w:color="auto"/>
              </w:divBdr>
            </w:div>
            <w:div w:id="6381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29635">
      <w:bodyDiv w:val="1"/>
      <w:marLeft w:val="0"/>
      <w:marRight w:val="0"/>
      <w:marTop w:val="0"/>
      <w:marBottom w:val="0"/>
      <w:divBdr>
        <w:top w:val="none" w:sz="0" w:space="0" w:color="auto"/>
        <w:left w:val="none" w:sz="0" w:space="0" w:color="auto"/>
        <w:bottom w:val="none" w:sz="0" w:space="0" w:color="auto"/>
        <w:right w:val="none" w:sz="0" w:space="0" w:color="auto"/>
      </w:divBdr>
      <w:divsChild>
        <w:div w:id="727191724">
          <w:marLeft w:val="0"/>
          <w:marRight w:val="0"/>
          <w:marTop w:val="0"/>
          <w:marBottom w:val="0"/>
          <w:divBdr>
            <w:top w:val="none" w:sz="0" w:space="0" w:color="auto"/>
            <w:left w:val="none" w:sz="0" w:space="0" w:color="auto"/>
            <w:bottom w:val="none" w:sz="0" w:space="0" w:color="auto"/>
            <w:right w:val="none" w:sz="0" w:space="0" w:color="auto"/>
          </w:divBdr>
        </w:div>
        <w:div w:id="614943320">
          <w:marLeft w:val="0"/>
          <w:marRight w:val="0"/>
          <w:marTop w:val="150"/>
          <w:marBottom w:val="0"/>
          <w:divBdr>
            <w:top w:val="none" w:sz="0" w:space="0" w:color="auto"/>
            <w:left w:val="none" w:sz="0" w:space="0" w:color="auto"/>
            <w:bottom w:val="none" w:sz="0" w:space="0" w:color="auto"/>
            <w:right w:val="none" w:sz="0" w:space="0" w:color="auto"/>
          </w:divBdr>
          <w:divsChild>
            <w:div w:id="1112045137">
              <w:marLeft w:val="1155"/>
              <w:marRight w:val="0"/>
              <w:marTop w:val="0"/>
              <w:marBottom w:val="0"/>
              <w:divBdr>
                <w:top w:val="none" w:sz="0" w:space="0" w:color="auto"/>
                <w:left w:val="none" w:sz="0" w:space="0" w:color="auto"/>
                <w:bottom w:val="none" w:sz="0" w:space="0" w:color="auto"/>
                <w:right w:val="none" w:sz="0" w:space="0" w:color="auto"/>
              </w:divBdr>
            </w:div>
            <w:div w:id="945815773">
              <w:marLeft w:val="1155"/>
              <w:marRight w:val="0"/>
              <w:marTop w:val="0"/>
              <w:marBottom w:val="0"/>
              <w:divBdr>
                <w:top w:val="none" w:sz="0" w:space="0" w:color="auto"/>
                <w:left w:val="none" w:sz="0" w:space="0" w:color="auto"/>
                <w:bottom w:val="none" w:sz="0" w:space="0" w:color="auto"/>
                <w:right w:val="none" w:sz="0" w:space="0" w:color="auto"/>
              </w:divBdr>
            </w:div>
            <w:div w:id="96030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178059">
      <w:bodyDiv w:val="1"/>
      <w:marLeft w:val="0"/>
      <w:marRight w:val="0"/>
      <w:marTop w:val="0"/>
      <w:marBottom w:val="0"/>
      <w:divBdr>
        <w:top w:val="none" w:sz="0" w:space="0" w:color="auto"/>
        <w:left w:val="none" w:sz="0" w:space="0" w:color="auto"/>
        <w:bottom w:val="none" w:sz="0" w:space="0" w:color="auto"/>
        <w:right w:val="none" w:sz="0" w:space="0" w:color="auto"/>
      </w:divBdr>
      <w:divsChild>
        <w:div w:id="1896695365">
          <w:marLeft w:val="0"/>
          <w:marRight w:val="0"/>
          <w:marTop w:val="0"/>
          <w:marBottom w:val="0"/>
          <w:divBdr>
            <w:top w:val="none" w:sz="0" w:space="0" w:color="auto"/>
            <w:left w:val="none" w:sz="0" w:space="0" w:color="auto"/>
            <w:bottom w:val="none" w:sz="0" w:space="0" w:color="auto"/>
            <w:right w:val="none" w:sz="0" w:space="0" w:color="auto"/>
          </w:divBdr>
        </w:div>
        <w:div w:id="833299803">
          <w:marLeft w:val="0"/>
          <w:marRight w:val="0"/>
          <w:marTop w:val="150"/>
          <w:marBottom w:val="0"/>
          <w:divBdr>
            <w:top w:val="none" w:sz="0" w:space="0" w:color="auto"/>
            <w:left w:val="none" w:sz="0" w:space="0" w:color="auto"/>
            <w:bottom w:val="none" w:sz="0" w:space="0" w:color="auto"/>
            <w:right w:val="none" w:sz="0" w:space="0" w:color="auto"/>
          </w:divBdr>
          <w:divsChild>
            <w:div w:id="1624536538">
              <w:marLeft w:val="1155"/>
              <w:marRight w:val="0"/>
              <w:marTop w:val="0"/>
              <w:marBottom w:val="0"/>
              <w:divBdr>
                <w:top w:val="none" w:sz="0" w:space="0" w:color="auto"/>
                <w:left w:val="none" w:sz="0" w:space="0" w:color="auto"/>
                <w:bottom w:val="none" w:sz="0" w:space="0" w:color="auto"/>
                <w:right w:val="none" w:sz="0" w:space="0" w:color="auto"/>
              </w:divBdr>
            </w:div>
            <w:div w:id="1219824578">
              <w:marLeft w:val="1155"/>
              <w:marRight w:val="0"/>
              <w:marTop w:val="0"/>
              <w:marBottom w:val="0"/>
              <w:divBdr>
                <w:top w:val="none" w:sz="0" w:space="0" w:color="auto"/>
                <w:left w:val="none" w:sz="0" w:space="0" w:color="auto"/>
                <w:bottom w:val="none" w:sz="0" w:space="0" w:color="auto"/>
                <w:right w:val="none" w:sz="0" w:space="0" w:color="auto"/>
              </w:divBdr>
            </w:div>
            <w:div w:id="504513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641214">
      <w:bodyDiv w:val="1"/>
      <w:marLeft w:val="0"/>
      <w:marRight w:val="0"/>
      <w:marTop w:val="0"/>
      <w:marBottom w:val="0"/>
      <w:divBdr>
        <w:top w:val="none" w:sz="0" w:space="0" w:color="auto"/>
        <w:left w:val="none" w:sz="0" w:space="0" w:color="auto"/>
        <w:bottom w:val="none" w:sz="0" w:space="0" w:color="auto"/>
        <w:right w:val="none" w:sz="0" w:space="0" w:color="auto"/>
      </w:divBdr>
      <w:divsChild>
        <w:div w:id="1453013449">
          <w:marLeft w:val="0"/>
          <w:marRight w:val="0"/>
          <w:marTop w:val="0"/>
          <w:marBottom w:val="0"/>
          <w:divBdr>
            <w:top w:val="none" w:sz="0" w:space="0" w:color="auto"/>
            <w:left w:val="none" w:sz="0" w:space="0" w:color="auto"/>
            <w:bottom w:val="none" w:sz="0" w:space="0" w:color="auto"/>
            <w:right w:val="none" w:sz="0" w:space="0" w:color="auto"/>
          </w:divBdr>
        </w:div>
        <w:div w:id="309792040">
          <w:marLeft w:val="0"/>
          <w:marRight w:val="0"/>
          <w:marTop w:val="150"/>
          <w:marBottom w:val="0"/>
          <w:divBdr>
            <w:top w:val="none" w:sz="0" w:space="0" w:color="auto"/>
            <w:left w:val="none" w:sz="0" w:space="0" w:color="auto"/>
            <w:bottom w:val="none" w:sz="0" w:space="0" w:color="auto"/>
            <w:right w:val="none" w:sz="0" w:space="0" w:color="auto"/>
          </w:divBdr>
          <w:divsChild>
            <w:div w:id="2020498858">
              <w:marLeft w:val="1155"/>
              <w:marRight w:val="0"/>
              <w:marTop w:val="0"/>
              <w:marBottom w:val="0"/>
              <w:divBdr>
                <w:top w:val="none" w:sz="0" w:space="0" w:color="auto"/>
                <w:left w:val="none" w:sz="0" w:space="0" w:color="auto"/>
                <w:bottom w:val="none" w:sz="0" w:space="0" w:color="auto"/>
                <w:right w:val="none" w:sz="0" w:space="0" w:color="auto"/>
              </w:divBdr>
            </w:div>
            <w:div w:id="1420179323">
              <w:marLeft w:val="1155"/>
              <w:marRight w:val="0"/>
              <w:marTop w:val="0"/>
              <w:marBottom w:val="0"/>
              <w:divBdr>
                <w:top w:val="none" w:sz="0" w:space="0" w:color="auto"/>
                <w:left w:val="none" w:sz="0" w:space="0" w:color="auto"/>
                <w:bottom w:val="none" w:sz="0" w:space="0" w:color="auto"/>
                <w:right w:val="none" w:sz="0" w:space="0" w:color="auto"/>
              </w:divBdr>
            </w:div>
            <w:div w:id="109517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869665">
      <w:bodyDiv w:val="1"/>
      <w:marLeft w:val="0"/>
      <w:marRight w:val="0"/>
      <w:marTop w:val="0"/>
      <w:marBottom w:val="0"/>
      <w:divBdr>
        <w:top w:val="none" w:sz="0" w:space="0" w:color="auto"/>
        <w:left w:val="none" w:sz="0" w:space="0" w:color="auto"/>
        <w:bottom w:val="none" w:sz="0" w:space="0" w:color="auto"/>
        <w:right w:val="none" w:sz="0" w:space="0" w:color="auto"/>
      </w:divBdr>
      <w:divsChild>
        <w:div w:id="1907648347">
          <w:marLeft w:val="0"/>
          <w:marRight w:val="0"/>
          <w:marTop w:val="0"/>
          <w:marBottom w:val="0"/>
          <w:divBdr>
            <w:top w:val="none" w:sz="0" w:space="0" w:color="auto"/>
            <w:left w:val="none" w:sz="0" w:space="0" w:color="auto"/>
            <w:bottom w:val="none" w:sz="0" w:space="0" w:color="auto"/>
            <w:right w:val="none" w:sz="0" w:space="0" w:color="auto"/>
          </w:divBdr>
        </w:div>
        <w:div w:id="968978391">
          <w:marLeft w:val="0"/>
          <w:marRight w:val="0"/>
          <w:marTop w:val="150"/>
          <w:marBottom w:val="0"/>
          <w:divBdr>
            <w:top w:val="none" w:sz="0" w:space="0" w:color="auto"/>
            <w:left w:val="none" w:sz="0" w:space="0" w:color="auto"/>
            <w:bottom w:val="none" w:sz="0" w:space="0" w:color="auto"/>
            <w:right w:val="none" w:sz="0" w:space="0" w:color="auto"/>
          </w:divBdr>
          <w:divsChild>
            <w:div w:id="894776063">
              <w:marLeft w:val="1155"/>
              <w:marRight w:val="0"/>
              <w:marTop w:val="0"/>
              <w:marBottom w:val="0"/>
              <w:divBdr>
                <w:top w:val="none" w:sz="0" w:space="0" w:color="auto"/>
                <w:left w:val="none" w:sz="0" w:space="0" w:color="auto"/>
                <w:bottom w:val="none" w:sz="0" w:space="0" w:color="auto"/>
                <w:right w:val="none" w:sz="0" w:space="0" w:color="auto"/>
              </w:divBdr>
            </w:div>
            <w:div w:id="123626329">
              <w:marLeft w:val="1155"/>
              <w:marRight w:val="0"/>
              <w:marTop w:val="0"/>
              <w:marBottom w:val="0"/>
              <w:divBdr>
                <w:top w:val="none" w:sz="0" w:space="0" w:color="auto"/>
                <w:left w:val="none" w:sz="0" w:space="0" w:color="auto"/>
                <w:bottom w:val="none" w:sz="0" w:space="0" w:color="auto"/>
                <w:right w:val="none" w:sz="0" w:space="0" w:color="auto"/>
              </w:divBdr>
            </w:div>
            <w:div w:id="1912425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6959458">
      <w:bodyDiv w:val="1"/>
      <w:marLeft w:val="0"/>
      <w:marRight w:val="0"/>
      <w:marTop w:val="0"/>
      <w:marBottom w:val="0"/>
      <w:divBdr>
        <w:top w:val="none" w:sz="0" w:space="0" w:color="auto"/>
        <w:left w:val="none" w:sz="0" w:space="0" w:color="auto"/>
        <w:bottom w:val="none" w:sz="0" w:space="0" w:color="auto"/>
        <w:right w:val="none" w:sz="0" w:space="0" w:color="auto"/>
      </w:divBdr>
      <w:divsChild>
        <w:div w:id="1104572772">
          <w:marLeft w:val="0"/>
          <w:marRight w:val="0"/>
          <w:marTop w:val="0"/>
          <w:marBottom w:val="0"/>
          <w:divBdr>
            <w:top w:val="none" w:sz="0" w:space="0" w:color="auto"/>
            <w:left w:val="none" w:sz="0" w:space="0" w:color="auto"/>
            <w:bottom w:val="none" w:sz="0" w:space="0" w:color="auto"/>
            <w:right w:val="none" w:sz="0" w:space="0" w:color="auto"/>
          </w:divBdr>
        </w:div>
        <w:div w:id="1178738044">
          <w:marLeft w:val="0"/>
          <w:marRight w:val="0"/>
          <w:marTop w:val="150"/>
          <w:marBottom w:val="0"/>
          <w:divBdr>
            <w:top w:val="none" w:sz="0" w:space="0" w:color="auto"/>
            <w:left w:val="none" w:sz="0" w:space="0" w:color="auto"/>
            <w:bottom w:val="none" w:sz="0" w:space="0" w:color="auto"/>
            <w:right w:val="none" w:sz="0" w:space="0" w:color="auto"/>
          </w:divBdr>
          <w:divsChild>
            <w:div w:id="1757676663">
              <w:marLeft w:val="1155"/>
              <w:marRight w:val="0"/>
              <w:marTop w:val="0"/>
              <w:marBottom w:val="0"/>
              <w:divBdr>
                <w:top w:val="none" w:sz="0" w:space="0" w:color="auto"/>
                <w:left w:val="none" w:sz="0" w:space="0" w:color="auto"/>
                <w:bottom w:val="none" w:sz="0" w:space="0" w:color="auto"/>
                <w:right w:val="none" w:sz="0" w:space="0" w:color="auto"/>
              </w:divBdr>
            </w:div>
            <w:div w:id="1062754890">
              <w:marLeft w:val="1155"/>
              <w:marRight w:val="0"/>
              <w:marTop w:val="0"/>
              <w:marBottom w:val="0"/>
              <w:divBdr>
                <w:top w:val="none" w:sz="0" w:space="0" w:color="auto"/>
                <w:left w:val="none" w:sz="0" w:space="0" w:color="auto"/>
                <w:bottom w:val="none" w:sz="0" w:space="0" w:color="auto"/>
                <w:right w:val="none" w:sz="0" w:space="0" w:color="auto"/>
              </w:divBdr>
            </w:div>
            <w:div w:id="152070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881484">
      <w:bodyDiv w:val="1"/>
      <w:marLeft w:val="0"/>
      <w:marRight w:val="0"/>
      <w:marTop w:val="0"/>
      <w:marBottom w:val="0"/>
      <w:divBdr>
        <w:top w:val="none" w:sz="0" w:space="0" w:color="auto"/>
        <w:left w:val="none" w:sz="0" w:space="0" w:color="auto"/>
        <w:bottom w:val="none" w:sz="0" w:space="0" w:color="auto"/>
        <w:right w:val="none" w:sz="0" w:space="0" w:color="auto"/>
      </w:divBdr>
      <w:divsChild>
        <w:div w:id="458767388">
          <w:marLeft w:val="0"/>
          <w:marRight w:val="0"/>
          <w:marTop w:val="0"/>
          <w:marBottom w:val="0"/>
          <w:divBdr>
            <w:top w:val="none" w:sz="0" w:space="0" w:color="auto"/>
            <w:left w:val="none" w:sz="0" w:space="0" w:color="auto"/>
            <w:bottom w:val="none" w:sz="0" w:space="0" w:color="auto"/>
            <w:right w:val="none" w:sz="0" w:space="0" w:color="auto"/>
          </w:divBdr>
        </w:div>
        <w:div w:id="671684060">
          <w:marLeft w:val="0"/>
          <w:marRight w:val="0"/>
          <w:marTop w:val="150"/>
          <w:marBottom w:val="0"/>
          <w:divBdr>
            <w:top w:val="none" w:sz="0" w:space="0" w:color="auto"/>
            <w:left w:val="none" w:sz="0" w:space="0" w:color="auto"/>
            <w:bottom w:val="none" w:sz="0" w:space="0" w:color="auto"/>
            <w:right w:val="none" w:sz="0" w:space="0" w:color="auto"/>
          </w:divBdr>
          <w:divsChild>
            <w:div w:id="883755028">
              <w:marLeft w:val="1155"/>
              <w:marRight w:val="0"/>
              <w:marTop w:val="0"/>
              <w:marBottom w:val="0"/>
              <w:divBdr>
                <w:top w:val="none" w:sz="0" w:space="0" w:color="auto"/>
                <w:left w:val="none" w:sz="0" w:space="0" w:color="auto"/>
                <w:bottom w:val="none" w:sz="0" w:space="0" w:color="auto"/>
                <w:right w:val="none" w:sz="0" w:space="0" w:color="auto"/>
              </w:divBdr>
            </w:div>
            <w:div w:id="1774593529">
              <w:marLeft w:val="1155"/>
              <w:marRight w:val="0"/>
              <w:marTop w:val="0"/>
              <w:marBottom w:val="0"/>
              <w:divBdr>
                <w:top w:val="none" w:sz="0" w:space="0" w:color="auto"/>
                <w:left w:val="none" w:sz="0" w:space="0" w:color="auto"/>
                <w:bottom w:val="none" w:sz="0" w:space="0" w:color="auto"/>
                <w:right w:val="none" w:sz="0" w:space="0" w:color="auto"/>
              </w:divBdr>
            </w:div>
            <w:div w:id="1347557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3767">
      <w:bodyDiv w:val="1"/>
      <w:marLeft w:val="0"/>
      <w:marRight w:val="0"/>
      <w:marTop w:val="0"/>
      <w:marBottom w:val="0"/>
      <w:divBdr>
        <w:top w:val="none" w:sz="0" w:space="0" w:color="auto"/>
        <w:left w:val="none" w:sz="0" w:space="0" w:color="auto"/>
        <w:bottom w:val="none" w:sz="0" w:space="0" w:color="auto"/>
        <w:right w:val="none" w:sz="0" w:space="0" w:color="auto"/>
      </w:divBdr>
      <w:divsChild>
        <w:div w:id="1522816232">
          <w:marLeft w:val="0"/>
          <w:marRight w:val="0"/>
          <w:marTop w:val="0"/>
          <w:marBottom w:val="0"/>
          <w:divBdr>
            <w:top w:val="none" w:sz="0" w:space="0" w:color="auto"/>
            <w:left w:val="none" w:sz="0" w:space="0" w:color="auto"/>
            <w:bottom w:val="none" w:sz="0" w:space="0" w:color="auto"/>
            <w:right w:val="none" w:sz="0" w:space="0" w:color="auto"/>
          </w:divBdr>
        </w:div>
        <w:div w:id="1172253777">
          <w:marLeft w:val="0"/>
          <w:marRight w:val="0"/>
          <w:marTop w:val="150"/>
          <w:marBottom w:val="0"/>
          <w:divBdr>
            <w:top w:val="none" w:sz="0" w:space="0" w:color="auto"/>
            <w:left w:val="none" w:sz="0" w:space="0" w:color="auto"/>
            <w:bottom w:val="none" w:sz="0" w:space="0" w:color="auto"/>
            <w:right w:val="none" w:sz="0" w:space="0" w:color="auto"/>
          </w:divBdr>
          <w:divsChild>
            <w:div w:id="1773892163">
              <w:marLeft w:val="1155"/>
              <w:marRight w:val="0"/>
              <w:marTop w:val="0"/>
              <w:marBottom w:val="0"/>
              <w:divBdr>
                <w:top w:val="none" w:sz="0" w:space="0" w:color="auto"/>
                <w:left w:val="none" w:sz="0" w:space="0" w:color="auto"/>
                <w:bottom w:val="none" w:sz="0" w:space="0" w:color="auto"/>
                <w:right w:val="none" w:sz="0" w:space="0" w:color="auto"/>
              </w:divBdr>
            </w:div>
            <w:div w:id="398096969">
              <w:marLeft w:val="1155"/>
              <w:marRight w:val="0"/>
              <w:marTop w:val="0"/>
              <w:marBottom w:val="0"/>
              <w:divBdr>
                <w:top w:val="none" w:sz="0" w:space="0" w:color="auto"/>
                <w:left w:val="none" w:sz="0" w:space="0" w:color="auto"/>
                <w:bottom w:val="none" w:sz="0" w:space="0" w:color="auto"/>
                <w:right w:val="none" w:sz="0" w:space="0" w:color="auto"/>
              </w:divBdr>
            </w:div>
            <w:div w:id="201353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5293">
      <w:bodyDiv w:val="1"/>
      <w:marLeft w:val="0"/>
      <w:marRight w:val="0"/>
      <w:marTop w:val="0"/>
      <w:marBottom w:val="0"/>
      <w:divBdr>
        <w:top w:val="none" w:sz="0" w:space="0" w:color="auto"/>
        <w:left w:val="none" w:sz="0" w:space="0" w:color="auto"/>
        <w:bottom w:val="none" w:sz="0" w:space="0" w:color="auto"/>
        <w:right w:val="none" w:sz="0" w:space="0" w:color="auto"/>
      </w:divBdr>
      <w:divsChild>
        <w:div w:id="1070345792">
          <w:marLeft w:val="0"/>
          <w:marRight w:val="0"/>
          <w:marTop w:val="0"/>
          <w:marBottom w:val="0"/>
          <w:divBdr>
            <w:top w:val="none" w:sz="0" w:space="0" w:color="auto"/>
            <w:left w:val="none" w:sz="0" w:space="0" w:color="auto"/>
            <w:bottom w:val="none" w:sz="0" w:space="0" w:color="auto"/>
            <w:right w:val="none" w:sz="0" w:space="0" w:color="auto"/>
          </w:divBdr>
        </w:div>
        <w:div w:id="1466893991">
          <w:marLeft w:val="0"/>
          <w:marRight w:val="0"/>
          <w:marTop w:val="150"/>
          <w:marBottom w:val="0"/>
          <w:divBdr>
            <w:top w:val="none" w:sz="0" w:space="0" w:color="auto"/>
            <w:left w:val="none" w:sz="0" w:space="0" w:color="auto"/>
            <w:bottom w:val="none" w:sz="0" w:space="0" w:color="auto"/>
            <w:right w:val="none" w:sz="0" w:space="0" w:color="auto"/>
          </w:divBdr>
          <w:divsChild>
            <w:div w:id="1990747987">
              <w:marLeft w:val="1155"/>
              <w:marRight w:val="0"/>
              <w:marTop w:val="0"/>
              <w:marBottom w:val="0"/>
              <w:divBdr>
                <w:top w:val="none" w:sz="0" w:space="0" w:color="auto"/>
                <w:left w:val="none" w:sz="0" w:space="0" w:color="auto"/>
                <w:bottom w:val="none" w:sz="0" w:space="0" w:color="auto"/>
                <w:right w:val="none" w:sz="0" w:space="0" w:color="auto"/>
              </w:divBdr>
            </w:div>
            <w:div w:id="1917977143">
              <w:marLeft w:val="1155"/>
              <w:marRight w:val="0"/>
              <w:marTop w:val="0"/>
              <w:marBottom w:val="0"/>
              <w:divBdr>
                <w:top w:val="none" w:sz="0" w:space="0" w:color="auto"/>
                <w:left w:val="none" w:sz="0" w:space="0" w:color="auto"/>
                <w:bottom w:val="none" w:sz="0" w:space="0" w:color="auto"/>
                <w:right w:val="none" w:sz="0" w:space="0" w:color="auto"/>
              </w:divBdr>
            </w:div>
            <w:div w:id="281159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671733">
      <w:bodyDiv w:val="1"/>
      <w:marLeft w:val="0"/>
      <w:marRight w:val="0"/>
      <w:marTop w:val="0"/>
      <w:marBottom w:val="0"/>
      <w:divBdr>
        <w:top w:val="none" w:sz="0" w:space="0" w:color="auto"/>
        <w:left w:val="none" w:sz="0" w:space="0" w:color="auto"/>
        <w:bottom w:val="none" w:sz="0" w:space="0" w:color="auto"/>
        <w:right w:val="none" w:sz="0" w:space="0" w:color="auto"/>
      </w:divBdr>
      <w:divsChild>
        <w:div w:id="335693426">
          <w:marLeft w:val="0"/>
          <w:marRight w:val="0"/>
          <w:marTop w:val="0"/>
          <w:marBottom w:val="0"/>
          <w:divBdr>
            <w:top w:val="none" w:sz="0" w:space="0" w:color="auto"/>
            <w:left w:val="none" w:sz="0" w:space="0" w:color="auto"/>
            <w:bottom w:val="none" w:sz="0" w:space="0" w:color="auto"/>
            <w:right w:val="none" w:sz="0" w:space="0" w:color="auto"/>
          </w:divBdr>
        </w:div>
        <w:div w:id="1683778092">
          <w:marLeft w:val="0"/>
          <w:marRight w:val="0"/>
          <w:marTop w:val="150"/>
          <w:marBottom w:val="0"/>
          <w:divBdr>
            <w:top w:val="none" w:sz="0" w:space="0" w:color="auto"/>
            <w:left w:val="none" w:sz="0" w:space="0" w:color="auto"/>
            <w:bottom w:val="none" w:sz="0" w:space="0" w:color="auto"/>
            <w:right w:val="none" w:sz="0" w:space="0" w:color="auto"/>
          </w:divBdr>
          <w:divsChild>
            <w:div w:id="1197084826">
              <w:marLeft w:val="1155"/>
              <w:marRight w:val="0"/>
              <w:marTop w:val="0"/>
              <w:marBottom w:val="0"/>
              <w:divBdr>
                <w:top w:val="none" w:sz="0" w:space="0" w:color="auto"/>
                <w:left w:val="none" w:sz="0" w:space="0" w:color="auto"/>
                <w:bottom w:val="none" w:sz="0" w:space="0" w:color="auto"/>
                <w:right w:val="none" w:sz="0" w:space="0" w:color="auto"/>
              </w:divBdr>
            </w:div>
            <w:div w:id="11998223">
              <w:marLeft w:val="1155"/>
              <w:marRight w:val="0"/>
              <w:marTop w:val="0"/>
              <w:marBottom w:val="0"/>
              <w:divBdr>
                <w:top w:val="none" w:sz="0" w:space="0" w:color="auto"/>
                <w:left w:val="none" w:sz="0" w:space="0" w:color="auto"/>
                <w:bottom w:val="none" w:sz="0" w:space="0" w:color="auto"/>
                <w:right w:val="none" w:sz="0" w:space="0" w:color="auto"/>
              </w:divBdr>
            </w:div>
            <w:div w:id="18116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07147">
      <w:bodyDiv w:val="1"/>
      <w:marLeft w:val="0"/>
      <w:marRight w:val="0"/>
      <w:marTop w:val="0"/>
      <w:marBottom w:val="0"/>
      <w:divBdr>
        <w:top w:val="none" w:sz="0" w:space="0" w:color="auto"/>
        <w:left w:val="none" w:sz="0" w:space="0" w:color="auto"/>
        <w:bottom w:val="none" w:sz="0" w:space="0" w:color="auto"/>
        <w:right w:val="none" w:sz="0" w:space="0" w:color="auto"/>
      </w:divBdr>
      <w:divsChild>
        <w:div w:id="1380516862">
          <w:marLeft w:val="0"/>
          <w:marRight w:val="0"/>
          <w:marTop w:val="0"/>
          <w:marBottom w:val="0"/>
          <w:divBdr>
            <w:top w:val="none" w:sz="0" w:space="0" w:color="auto"/>
            <w:left w:val="none" w:sz="0" w:space="0" w:color="auto"/>
            <w:bottom w:val="none" w:sz="0" w:space="0" w:color="auto"/>
            <w:right w:val="none" w:sz="0" w:space="0" w:color="auto"/>
          </w:divBdr>
        </w:div>
        <w:div w:id="252127840">
          <w:marLeft w:val="0"/>
          <w:marRight w:val="0"/>
          <w:marTop w:val="150"/>
          <w:marBottom w:val="0"/>
          <w:divBdr>
            <w:top w:val="none" w:sz="0" w:space="0" w:color="auto"/>
            <w:left w:val="none" w:sz="0" w:space="0" w:color="auto"/>
            <w:bottom w:val="none" w:sz="0" w:space="0" w:color="auto"/>
            <w:right w:val="none" w:sz="0" w:space="0" w:color="auto"/>
          </w:divBdr>
          <w:divsChild>
            <w:div w:id="1005519070">
              <w:marLeft w:val="1155"/>
              <w:marRight w:val="0"/>
              <w:marTop w:val="0"/>
              <w:marBottom w:val="0"/>
              <w:divBdr>
                <w:top w:val="none" w:sz="0" w:space="0" w:color="auto"/>
                <w:left w:val="none" w:sz="0" w:space="0" w:color="auto"/>
                <w:bottom w:val="none" w:sz="0" w:space="0" w:color="auto"/>
                <w:right w:val="none" w:sz="0" w:space="0" w:color="auto"/>
              </w:divBdr>
            </w:div>
            <w:div w:id="1594511854">
              <w:marLeft w:val="1155"/>
              <w:marRight w:val="0"/>
              <w:marTop w:val="0"/>
              <w:marBottom w:val="0"/>
              <w:divBdr>
                <w:top w:val="none" w:sz="0" w:space="0" w:color="auto"/>
                <w:left w:val="none" w:sz="0" w:space="0" w:color="auto"/>
                <w:bottom w:val="none" w:sz="0" w:space="0" w:color="auto"/>
                <w:right w:val="none" w:sz="0" w:space="0" w:color="auto"/>
              </w:divBdr>
            </w:div>
            <w:div w:id="1060060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559882">
      <w:bodyDiv w:val="1"/>
      <w:marLeft w:val="0"/>
      <w:marRight w:val="0"/>
      <w:marTop w:val="0"/>
      <w:marBottom w:val="0"/>
      <w:divBdr>
        <w:top w:val="none" w:sz="0" w:space="0" w:color="auto"/>
        <w:left w:val="none" w:sz="0" w:space="0" w:color="auto"/>
        <w:bottom w:val="none" w:sz="0" w:space="0" w:color="auto"/>
        <w:right w:val="none" w:sz="0" w:space="0" w:color="auto"/>
      </w:divBdr>
      <w:divsChild>
        <w:div w:id="178548041">
          <w:marLeft w:val="0"/>
          <w:marRight w:val="0"/>
          <w:marTop w:val="0"/>
          <w:marBottom w:val="0"/>
          <w:divBdr>
            <w:top w:val="none" w:sz="0" w:space="0" w:color="auto"/>
            <w:left w:val="none" w:sz="0" w:space="0" w:color="auto"/>
            <w:bottom w:val="none" w:sz="0" w:space="0" w:color="auto"/>
            <w:right w:val="none" w:sz="0" w:space="0" w:color="auto"/>
          </w:divBdr>
        </w:div>
        <w:div w:id="96097674">
          <w:marLeft w:val="0"/>
          <w:marRight w:val="0"/>
          <w:marTop w:val="150"/>
          <w:marBottom w:val="0"/>
          <w:divBdr>
            <w:top w:val="none" w:sz="0" w:space="0" w:color="auto"/>
            <w:left w:val="none" w:sz="0" w:space="0" w:color="auto"/>
            <w:bottom w:val="none" w:sz="0" w:space="0" w:color="auto"/>
            <w:right w:val="none" w:sz="0" w:space="0" w:color="auto"/>
          </w:divBdr>
          <w:divsChild>
            <w:div w:id="1697147174">
              <w:marLeft w:val="1155"/>
              <w:marRight w:val="0"/>
              <w:marTop w:val="0"/>
              <w:marBottom w:val="0"/>
              <w:divBdr>
                <w:top w:val="none" w:sz="0" w:space="0" w:color="auto"/>
                <w:left w:val="none" w:sz="0" w:space="0" w:color="auto"/>
                <w:bottom w:val="none" w:sz="0" w:space="0" w:color="auto"/>
                <w:right w:val="none" w:sz="0" w:space="0" w:color="auto"/>
              </w:divBdr>
            </w:div>
            <w:div w:id="1878815032">
              <w:marLeft w:val="1155"/>
              <w:marRight w:val="0"/>
              <w:marTop w:val="0"/>
              <w:marBottom w:val="0"/>
              <w:divBdr>
                <w:top w:val="none" w:sz="0" w:space="0" w:color="auto"/>
                <w:left w:val="none" w:sz="0" w:space="0" w:color="auto"/>
                <w:bottom w:val="none" w:sz="0" w:space="0" w:color="auto"/>
                <w:right w:val="none" w:sz="0" w:space="0" w:color="auto"/>
              </w:divBdr>
            </w:div>
            <w:div w:id="531117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751101">
      <w:bodyDiv w:val="1"/>
      <w:marLeft w:val="0"/>
      <w:marRight w:val="0"/>
      <w:marTop w:val="0"/>
      <w:marBottom w:val="0"/>
      <w:divBdr>
        <w:top w:val="none" w:sz="0" w:space="0" w:color="auto"/>
        <w:left w:val="none" w:sz="0" w:space="0" w:color="auto"/>
        <w:bottom w:val="none" w:sz="0" w:space="0" w:color="auto"/>
        <w:right w:val="none" w:sz="0" w:space="0" w:color="auto"/>
      </w:divBdr>
      <w:divsChild>
        <w:div w:id="1445921406">
          <w:marLeft w:val="0"/>
          <w:marRight w:val="0"/>
          <w:marTop w:val="0"/>
          <w:marBottom w:val="0"/>
          <w:divBdr>
            <w:top w:val="none" w:sz="0" w:space="0" w:color="auto"/>
            <w:left w:val="none" w:sz="0" w:space="0" w:color="auto"/>
            <w:bottom w:val="none" w:sz="0" w:space="0" w:color="auto"/>
            <w:right w:val="none" w:sz="0" w:space="0" w:color="auto"/>
          </w:divBdr>
        </w:div>
        <w:div w:id="1528718047">
          <w:marLeft w:val="0"/>
          <w:marRight w:val="0"/>
          <w:marTop w:val="150"/>
          <w:marBottom w:val="0"/>
          <w:divBdr>
            <w:top w:val="none" w:sz="0" w:space="0" w:color="auto"/>
            <w:left w:val="none" w:sz="0" w:space="0" w:color="auto"/>
            <w:bottom w:val="none" w:sz="0" w:space="0" w:color="auto"/>
            <w:right w:val="none" w:sz="0" w:space="0" w:color="auto"/>
          </w:divBdr>
          <w:divsChild>
            <w:div w:id="1358921031">
              <w:marLeft w:val="1155"/>
              <w:marRight w:val="0"/>
              <w:marTop w:val="0"/>
              <w:marBottom w:val="0"/>
              <w:divBdr>
                <w:top w:val="none" w:sz="0" w:space="0" w:color="auto"/>
                <w:left w:val="none" w:sz="0" w:space="0" w:color="auto"/>
                <w:bottom w:val="none" w:sz="0" w:space="0" w:color="auto"/>
                <w:right w:val="none" w:sz="0" w:space="0" w:color="auto"/>
              </w:divBdr>
            </w:div>
            <w:div w:id="797340946">
              <w:marLeft w:val="1155"/>
              <w:marRight w:val="0"/>
              <w:marTop w:val="0"/>
              <w:marBottom w:val="0"/>
              <w:divBdr>
                <w:top w:val="none" w:sz="0" w:space="0" w:color="auto"/>
                <w:left w:val="none" w:sz="0" w:space="0" w:color="auto"/>
                <w:bottom w:val="none" w:sz="0" w:space="0" w:color="auto"/>
                <w:right w:val="none" w:sz="0" w:space="0" w:color="auto"/>
              </w:divBdr>
            </w:div>
            <w:div w:id="158630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3915">
      <w:bodyDiv w:val="1"/>
      <w:marLeft w:val="0"/>
      <w:marRight w:val="0"/>
      <w:marTop w:val="0"/>
      <w:marBottom w:val="0"/>
      <w:divBdr>
        <w:top w:val="none" w:sz="0" w:space="0" w:color="auto"/>
        <w:left w:val="none" w:sz="0" w:space="0" w:color="auto"/>
        <w:bottom w:val="none" w:sz="0" w:space="0" w:color="auto"/>
        <w:right w:val="none" w:sz="0" w:space="0" w:color="auto"/>
      </w:divBdr>
      <w:divsChild>
        <w:div w:id="1159888568">
          <w:marLeft w:val="0"/>
          <w:marRight w:val="0"/>
          <w:marTop w:val="0"/>
          <w:marBottom w:val="0"/>
          <w:divBdr>
            <w:top w:val="none" w:sz="0" w:space="0" w:color="auto"/>
            <w:left w:val="none" w:sz="0" w:space="0" w:color="auto"/>
            <w:bottom w:val="none" w:sz="0" w:space="0" w:color="auto"/>
            <w:right w:val="none" w:sz="0" w:space="0" w:color="auto"/>
          </w:divBdr>
        </w:div>
        <w:div w:id="955059953">
          <w:marLeft w:val="0"/>
          <w:marRight w:val="0"/>
          <w:marTop w:val="150"/>
          <w:marBottom w:val="0"/>
          <w:divBdr>
            <w:top w:val="none" w:sz="0" w:space="0" w:color="auto"/>
            <w:left w:val="none" w:sz="0" w:space="0" w:color="auto"/>
            <w:bottom w:val="none" w:sz="0" w:space="0" w:color="auto"/>
            <w:right w:val="none" w:sz="0" w:space="0" w:color="auto"/>
          </w:divBdr>
          <w:divsChild>
            <w:div w:id="1017732465">
              <w:marLeft w:val="1155"/>
              <w:marRight w:val="0"/>
              <w:marTop w:val="0"/>
              <w:marBottom w:val="0"/>
              <w:divBdr>
                <w:top w:val="none" w:sz="0" w:space="0" w:color="auto"/>
                <w:left w:val="none" w:sz="0" w:space="0" w:color="auto"/>
                <w:bottom w:val="none" w:sz="0" w:space="0" w:color="auto"/>
                <w:right w:val="none" w:sz="0" w:space="0" w:color="auto"/>
              </w:divBdr>
            </w:div>
            <w:div w:id="1742291952">
              <w:marLeft w:val="1155"/>
              <w:marRight w:val="0"/>
              <w:marTop w:val="0"/>
              <w:marBottom w:val="0"/>
              <w:divBdr>
                <w:top w:val="none" w:sz="0" w:space="0" w:color="auto"/>
                <w:left w:val="none" w:sz="0" w:space="0" w:color="auto"/>
                <w:bottom w:val="none" w:sz="0" w:space="0" w:color="auto"/>
                <w:right w:val="none" w:sz="0" w:space="0" w:color="auto"/>
              </w:divBdr>
            </w:div>
            <w:div w:id="1707488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17729">
      <w:bodyDiv w:val="1"/>
      <w:marLeft w:val="0"/>
      <w:marRight w:val="0"/>
      <w:marTop w:val="0"/>
      <w:marBottom w:val="0"/>
      <w:divBdr>
        <w:top w:val="none" w:sz="0" w:space="0" w:color="auto"/>
        <w:left w:val="none" w:sz="0" w:space="0" w:color="auto"/>
        <w:bottom w:val="none" w:sz="0" w:space="0" w:color="auto"/>
        <w:right w:val="none" w:sz="0" w:space="0" w:color="auto"/>
      </w:divBdr>
      <w:divsChild>
        <w:div w:id="723143443">
          <w:marLeft w:val="0"/>
          <w:marRight w:val="0"/>
          <w:marTop w:val="0"/>
          <w:marBottom w:val="0"/>
          <w:divBdr>
            <w:top w:val="none" w:sz="0" w:space="0" w:color="auto"/>
            <w:left w:val="none" w:sz="0" w:space="0" w:color="auto"/>
            <w:bottom w:val="none" w:sz="0" w:space="0" w:color="auto"/>
            <w:right w:val="none" w:sz="0" w:space="0" w:color="auto"/>
          </w:divBdr>
        </w:div>
        <w:div w:id="1551958795">
          <w:marLeft w:val="0"/>
          <w:marRight w:val="0"/>
          <w:marTop w:val="150"/>
          <w:marBottom w:val="0"/>
          <w:divBdr>
            <w:top w:val="none" w:sz="0" w:space="0" w:color="auto"/>
            <w:left w:val="none" w:sz="0" w:space="0" w:color="auto"/>
            <w:bottom w:val="none" w:sz="0" w:space="0" w:color="auto"/>
            <w:right w:val="none" w:sz="0" w:space="0" w:color="auto"/>
          </w:divBdr>
          <w:divsChild>
            <w:div w:id="1502499827">
              <w:marLeft w:val="1155"/>
              <w:marRight w:val="0"/>
              <w:marTop w:val="0"/>
              <w:marBottom w:val="0"/>
              <w:divBdr>
                <w:top w:val="none" w:sz="0" w:space="0" w:color="auto"/>
                <w:left w:val="none" w:sz="0" w:space="0" w:color="auto"/>
                <w:bottom w:val="none" w:sz="0" w:space="0" w:color="auto"/>
                <w:right w:val="none" w:sz="0" w:space="0" w:color="auto"/>
              </w:divBdr>
            </w:div>
            <w:div w:id="954362478">
              <w:marLeft w:val="1155"/>
              <w:marRight w:val="0"/>
              <w:marTop w:val="0"/>
              <w:marBottom w:val="0"/>
              <w:divBdr>
                <w:top w:val="none" w:sz="0" w:space="0" w:color="auto"/>
                <w:left w:val="none" w:sz="0" w:space="0" w:color="auto"/>
                <w:bottom w:val="none" w:sz="0" w:space="0" w:color="auto"/>
                <w:right w:val="none" w:sz="0" w:space="0" w:color="auto"/>
              </w:divBdr>
            </w:div>
            <w:div w:id="34027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2947321">
      <w:bodyDiv w:val="1"/>
      <w:marLeft w:val="0"/>
      <w:marRight w:val="0"/>
      <w:marTop w:val="0"/>
      <w:marBottom w:val="0"/>
      <w:divBdr>
        <w:top w:val="none" w:sz="0" w:space="0" w:color="auto"/>
        <w:left w:val="none" w:sz="0" w:space="0" w:color="auto"/>
        <w:bottom w:val="none" w:sz="0" w:space="0" w:color="auto"/>
        <w:right w:val="none" w:sz="0" w:space="0" w:color="auto"/>
      </w:divBdr>
      <w:divsChild>
        <w:div w:id="290064600">
          <w:marLeft w:val="0"/>
          <w:marRight w:val="0"/>
          <w:marTop w:val="0"/>
          <w:marBottom w:val="0"/>
          <w:divBdr>
            <w:top w:val="none" w:sz="0" w:space="0" w:color="auto"/>
            <w:left w:val="none" w:sz="0" w:space="0" w:color="auto"/>
            <w:bottom w:val="none" w:sz="0" w:space="0" w:color="auto"/>
            <w:right w:val="none" w:sz="0" w:space="0" w:color="auto"/>
          </w:divBdr>
        </w:div>
        <w:div w:id="1538619682">
          <w:marLeft w:val="0"/>
          <w:marRight w:val="0"/>
          <w:marTop w:val="150"/>
          <w:marBottom w:val="0"/>
          <w:divBdr>
            <w:top w:val="none" w:sz="0" w:space="0" w:color="auto"/>
            <w:left w:val="none" w:sz="0" w:space="0" w:color="auto"/>
            <w:bottom w:val="none" w:sz="0" w:space="0" w:color="auto"/>
            <w:right w:val="none" w:sz="0" w:space="0" w:color="auto"/>
          </w:divBdr>
          <w:divsChild>
            <w:div w:id="93523618">
              <w:marLeft w:val="1155"/>
              <w:marRight w:val="0"/>
              <w:marTop w:val="0"/>
              <w:marBottom w:val="0"/>
              <w:divBdr>
                <w:top w:val="none" w:sz="0" w:space="0" w:color="auto"/>
                <w:left w:val="none" w:sz="0" w:space="0" w:color="auto"/>
                <w:bottom w:val="none" w:sz="0" w:space="0" w:color="auto"/>
                <w:right w:val="none" w:sz="0" w:space="0" w:color="auto"/>
              </w:divBdr>
            </w:div>
            <w:div w:id="1769352877">
              <w:marLeft w:val="1155"/>
              <w:marRight w:val="0"/>
              <w:marTop w:val="0"/>
              <w:marBottom w:val="0"/>
              <w:divBdr>
                <w:top w:val="none" w:sz="0" w:space="0" w:color="auto"/>
                <w:left w:val="none" w:sz="0" w:space="0" w:color="auto"/>
                <w:bottom w:val="none" w:sz="0" w:space="0" w:color="auto"/>
                <w:right w:val="none" w:sz="0" w:space="0" w:color="auto"/>
              </w:divBdr>
            </w:div>
            <w:div w:id="87696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334811">
      <w:bodyDiv w:val="1"/>
      <w:marLeft w:val="0"/>
      <w:marRight w:val="0"/>
      <w:marTop w:val="0"/>
      <w:marBottom w:val="0"/>
      <w:divBdr>
        <w:top w:val="none" w:sz="0" w:space="0" w:color="auto"/>
        <w:left w:val="none" w:sz="0" w:space="0" w:color="auto"/>
        <w:bottom w:val="none" w:sz="0" w:space="0" w:color="auto"/>
        <w:right w:val="none" w:sz="0" w:space="0" w:color="auto"/>
      </w:divBdr>
      <w:divsChild>
        <w:div w:id="1932813292">
          <w:marLeft w:val="0"/>
          <w:marRight w:val="0"/>
          <w:marTop w:val="0"/>
          <w:marBottom w:val="0"/>
          <w:divBdr>
            <w:top w:val="none" w:sz="0" w:space="0" w:color="auto"/>
            <w:left w:val="none" w:sz="0" w:space="0" w:color="auto"/>
            <w:bottom w:val="none" w:sz="0" w:space="0" w:color="auto"/>
            <w:right w:val="none" w:sz="0" w:space="0" w:color="auto"/>
          </w:divBdr>
        </w:div>
        <w:div w:id="510679371">
          <w:marLeft w:val="0"/>
          <w:marRight w:val="0"/>
          <w:marTop w:val="150"/>
          <w:marBottom w:val="0"/>
          <w:divBdr>
            <w:top w:val="none" w:sz="0" w:space="0" w:color="auto"/>
            <w:left w:val="none" w:sz="0" w:space="0" w:color="auto"/>
            <w:bottom w:val="none" w:sz="0" w:space="0" w:color="auto"/>
            <w:right w:val="none" w:sz="0" w:space="0" w:color="auto"/>
          </w:divBdr>
          <w:divsChild>
            <w:div w:id="236986732">
              <w:marLeft w:val="1155"/>
              <w:marRight w:val="0"/>
              <w:marTop w:val="0"/>
              <w:marBottom w:val="0"/>
              <w:divBdr>
                <w:top w:val="none" w:sz="0" w:space="0" w:color="auto"/>
                <w:left w:val="none" w:sz="0" w:space="0" w:color="auto"/>
                <w:bottom w:val="none" w:sz="0" w:space="0" w:color="auto"/>
                <w:right w:val="none" w:sz="0" w:space="0" w:color="auto"/>
              </w:divBdr>
            </w:div>
            <w:div w:id="1034310571">
              <w:marLeft w:val="1155"/>
              <w:marRight w:val="0"/>
              <w:marTop w:val="0"/>
              <w:marBottom w:val="0"/>
              <w:divBdr>
                <w:top w:val="none" w:sz="0" w:space="0" w:color="auto"/>
                <w:left w:val="none" w:sz="0" w:space="0" w:color="auto"/>
                <w:bottom w:val="none" w:sz="0" w:space="0" w:color="auto"/>
                <w:right w:val="none" w:sz="0" w:space="0" w:color="auto"/>
              </w:divBdr>
            </w:div>
            <w:div w:id="1817334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8822">
      <w:bodyDiv w:val="1"/>
      <w:marLeft w:val="0"/>
      <w:marRight w:val="0"/>
      <w:marTop w:val="0"/>
      <w:marBottom w:val="0"/>
      <w:divBdr>
        <w:top w:val="none" w:sz="0" w:space="0" w:color="auto"/>
        <w:left w:val="none" w:sz="0" w:space="0" w:color="auto"/>
        <w:bottom w:val="none" w:sz="0" w:space="0" w:color="auto"/>
        <w:right w:val="none" w:sz="0" w:space="0" w:color="auto"/>
      </w:divBdr>
      <w:divsChild>
        <w:div w:id="2130737710">
          <w:marLeft w:val="0"/>
          <w:marRight w:val="0"/>
          <w:marTop w:val="0"/>
          <w:marBottom w:val="0"/>
          <w:divBdr>
            <w:top w:val="none" w:sz="0" w:space="0" w:color="auto"/>
            <w:left w:val="none" w:sz="0" w:space="0" w:color="auto"/>
            <w:bottom w:val="none" w:sz="0" w:space="0" w:color="auto"/>
            <w:right w:val="none" w:sz="0" w:space="0" w:color="auto"/>
          </w:divBdr>
        </w:div>
        <w:div w:id="135532817">
          <w:marLeft w:val="0"/>
          <w:marRight w:val="0"/>
          <w:marTop w:val="150"/>
          <w:marBottom w:val="0"/>
          <w:divBdr>
            <w:top w:val="none" w:sz="0" w:space="0" w:color="auto"/>
            <w:left w:val="none" w:sz="0" w:space="0" w:color="auto"/>
            <w:bottom w:val="none" w:sz="0" w:space="0" w:color="auto"/>
            <w:right w:val="none" w:sz="0" w:space="0" w:color="auto"/>
          </w:divBdr>
          <w:divsChild>
            <w:div w:id="175123004">
              <w:marLeft w:val="1155"/>
              <w:marRight w:val="0"/>
              <w:marTop w:val="0"/>
              <w:marBottom w:val="0"/>
              <w:divBdr>
                <w:top w:val="none" w:sz="0" w:space="0" w:color="auto"/>
                <w:left w:val="none" w:sz="0" w:space="0" w:color="auto"/>
                <w:bottom w:val="none" w:sz="0" w:space="0" w:color="auto"/>
                <w:right w:val="none" w:sz="0" w:space="0" w:color="auto"/>
              </w:divBdr>
            </w:div>
            <w:div w:id="1570189477">
              <w:marLeft w:val="1155"/>
              <w:marRight w:val="0"/>
              <w:marTop w:val="0"/>
              <w:marBottom w:val="0"/>
              <w:divBdr>
                <w:top w:val="none" w:sz="0" w:space="0" w:color="auto"/>
                <w:left w:val="none" w:sz="0" w:space="0" w:color="auto"/>
                <w:bottom w:val="none" w:sz="0" w:space="0" w:color="auto"/>
                <w:right w:val="none" w:sz="0" w:space="0" w:color="auto"/>
              </w:divBdr>
            </w:div>
            <w:div w:id="99419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43098">
      <w:bodyDiv w:val="1"/>
      <w:marLeft w:val="0"/>
      <w:marRight w:val="0"/>
      <w:marTop w:val="0"/>
      <w:marBottom w:val="0"/>
      <w:divBdr>
        <w:top w:val="none" w:sz="0" w:space="0" w:color="auto"/>
        <w:left w:val="none" w:sz="0" w:space="0" w:color="auto"/>
        <w:bottom w:val="none" w:sz="0" w:space="0" w:color="auto"/>
        <w:right w:val="none" w:sz="0" w:space="0" w:color="auto"/>
      </w:divBdr>
      <w:divsChild>
        <w:div w:id="1426877395">
          <w:marLeft w:val="0"/>
          <w:marRight w:val="0"/>
          <w:marTop w:val="0"/>
          <w:marBottom w:val="0"/>
          <w:divBdr>
            <w:top w:val="none" w:sz="0" w:space="0" w:color="auto"/>
            <w:left w:val="none" w:sz="0" w:space="0" w:color="auto"/>
            <w:bottom w:val="none" w:sz="0" w:space="0" w:color="auto"/>
            <w:right w:val="none" w:sz="0" w:space="0" w:color="auto"/>
          </w:divBdr>
        </w:div>
        <w:div w:id="236673539">
          <w:marLeft w:val="0"/>
          <w:marRight w:val="0"/>
          <w:marTop w:val="150"/>
          <w:marBottom w:val="0"/>
          <w:divBdr>
            <w:top w:val="none" w:sz="0" w:space="0" w:color="auto"/>
            <w:left w:val="none" w:sz="0" w:space="0" w:color="auto"/>
            <w:bottom w:val="none" w:sz="0" w:space="0" w:color="auto"/>
            <w:right w:val="none" w:sz="0" w:space="0" w:color="auto"/>
          </w:divBdr>
          <w:divsChild>
            <w:div w:id="994996493">
              <w:marLeft w:val="1155"/>
              <w:marRight w:val="0"/>
              <w:marTop w:val="0"/>
              <w:marBottom w:val="0"/>
              <w:divBdr>
                <w:top w:val="none" w:sz="0" w:space="0" w:color="auto"/>
                <w:left w:val="none" w:sz="0" w:space="0" w:color="auto"/>
                <w:bottom w:val="none" w:sz="0" w:space="0" w:color="auto"/>
                <w:right w:val="none" w:sz="0" w:space="0" w:color="auto"/>
              </w:divBdr>
            </w:div>
            <w:div w:id="659623600">
              <w:marLeft w:val="1155"/>
              <w:marRight w:val="0"/>
              <w:marTop w:val="0"/>
              <w:marBottom w:val="0"/>
              <w:divBdr>
                <w:top w:val="none" w:sz="0" w:space="0" w:color="auto"/>
                <w:left w:val="none" w:sz="0" w:space="0" w:color="auto"/>
                <w:bottom w:val="none" w:sz="0" w:space="0" w:color="auto"/>
                <w:right w:val="none" w:sz="0" w:space="0" w:color="auto"/>
              </w:divBdr>
            </w:div>
            <w:div w:id="216362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542490">
      <w:bodyDiv w:val="1"/>
      <w:marLeft w:val="0"/>
      <w:marRight w:val="0"/>
      <w:marTop w:val="0"/>
      <w:marBottom w:val="0"/>
      <w:divBdr>
        <w:top w:val="none" w:sz="0" w:space="0" w:color="auto"/>
        <w:left w:val="none" w:sz="0" w:space="0" w:color="auto"/>
        <w:bottom w:val="none" w:sz="0" w:space="0" w:color="auto"/>
        <w:right w:val="none" w:sz="0" w:space="0" w:color="auto"/>
      </w:divBdr>
      <w:divsChild>
        <w:div w:id="1491099756">
          <w:marLeft w:val="0"/>
          <w:marRight w:val="0"/>
          <w:marTop w:val="0"/>
          <w:marBottom w:val="0"/>
          <w:divBdr>
            <w:top w:val="none" w:sz="0" w:space="0" w:color="auto"/>
            <w:left w:val="none" w:sz="0" w:space="0" w:color="auto"/>
            <w:bottom w:val="none" w:sz="0" w:space="0" w:color="auto"/>
            <w:right w:val="none" w:sz="0" w:space="0" w:color="auto"/>
          </w:divBdr>
        </w:div>
        <w:div w:id="1353259748">
          <w:marLeft w:val="0"/>
          <w:marRight w:val="0"/>
          <w:marTop w:val="150"/>
          <w:marBottom w:val="0"/>
          <w:divBdr>
            <w:top w:val="none" w:sz="0" w:space="0" w:color="auto"/>
            <w:left w:val="none" w:sz="0" w:space="0" w:color="auto"/>
            <w:bottom w:val="none" w:sz="0" w:space="0" w:color="auto"/>
            <w:right w:val="none" w:sz="0" w:space="0" w:color="auto"/>
          </w:divBdr>
          <w:divsChild>
            <w:div w:id="483133113">
              <w:marLeft w:val="1155"/>
              <w:marRight w:val="0"/>
              <w:marTop w:val="0"/>
              <w:marBottom w:val="0"/>
              <w:divBdr>
                <w:top w:val="none" w:sz="0" w:space="0" w:color="auto"/>
                <w:left w:val="none" w:sz="0" w:space="0" w:color="auto"/>
                <w:bottom w:val="none" w:sz="0" w:space="0" w:color="auto"/>
                <w:right w:val="none" w:sz="0" w:space="0" w:color="auto"/>
              </w:divBdr>
            </w:div>
            <w:div w:id="44843098">
              <w:marLeft w:val="1155"/>
              <w:marRight w:val="0"/>
              <w:marTop w:val="0"/>
              <w:marBottom w:val="0"/>
              <w:divBdr>
                <w:top w:val="none" w:sz="0" w:space="0" w:color="auto"/>
                <w:left w:val="none" w:sz="0" w:space="0" w:color="auto"/>
                <w:bottom w:val="none" w:sz="0" w:space="0" w:color="auto"/>
                <w:right w:val="none" w:sz="0" w:space="0" w:color="auto"/>
              </w:divBdr>
            </w:div>
            <w:div w:id="179444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542217">
      <w:bodyDiv w:val="1"/>
      <w:marLeft w:val="0"/>
      <w:marRight w:val="0"/>
      <w:marTop w:val="0"/>
      <w:marBottom w:val="0"/>
      <w:divBdr>
        <w:top w:val="none" w:sz="0" w:space="0" w:color="auto"/>
        <w:left w:val="none" w:sz="0" w:space="0" w:color="auto"/>
        <w:bottom w:val="none" w:sz="0" w:space="0" w:color="auto"/>
        <w:right w:val="none" w:sz="0" w:space="0" w:color="auto"/>
      </w:divBdr>
      <w:divsChild>
        <w:div w:id="624971038">
          <w:marLeft w:val="0"/>
          <w:marRight w:val="0"/>
          <w:marTop w:val="0"/>
          <w:marBottom w:val="0"/>
          <w:divBdr>
            <w:top w:val="none" w:sz="0" w:space="0" w:color="auto"/>
            <w:left w:val="none" w:sz="0" w:space="0" w:color="auto"/>
            <w:bottom w:val="none" w:sz="0" w:space="0" w:color="auto"/>
            <w:right w:val="none" w:sz="0" w:space="0" w:color="auto"/>
          </w:divBdr>
        </w:div>
        <w:div w:id="2021464494">
          <w:marLeft w:val="0"/>
          <w:marRight w:val="0"/>
          <w:marTop w:val="150"/>
          <w:marBottom w:val="0"/>
          <w:divBdr>
            <w:top w:val="none" w:sz="0" w:space="0" w:color="auto"/>
            <w:left w:val="none" w:sz="0" w:space="0" w:color="auto"/>
            <w:bottom w:val="none" w:sz="0" w:space="0" w:color="auto"/>
            <w:right w:val="none" w:sz="0" w:space="0" w:color="auto"/>
          </w:divBdr>
          <w:divsChild>
            <w:div w:id="882714796">
              <w:marLeft w:val="1155"/>
              <w:marRight w:val="0"/>
              <w:marTop w:val="0"/>
              <w:marBottom w:val="0"/>
              <w:divBdr>
                <w:top w:val="none" w:sz="0" w:space="0" w:color="auto"/>
                <w:left w:val="none" w:sz="0" w:space="0" w:color="auto"/>
                <w:bottom w:val="none" w:sz="0" w:space="0" w:color="auto"/>
                <w:right w:val="none" w:sz="0" w:space="0" w:color="auto"/>
              </w:divBdr>
            </w:div>
            <w:div w:id="1963807277">
              <w:marLeft w:val="1155"/>
              <w:marRight w:val="0"/>
              <w:marTop w:val="0"/>
              <w:marBottom w:val="0"/>
              <w:divBdr>
                <w:top w:val="none" w:sz="0" w:space="0" w:color="auto"/>
                <w:left w:val="none" w:sz="0" w:space="0" w:color="auto"/>
                <w:bottom w:val="none" w:sz="0" w:space="0" w:color="auto"/>
                <w:right w:val="none" w:sz="0" w:space="0" w:color="auto"/>
              </w:divBdr>
            </w:div>
            <w:div w:id="655765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651395">
      <w:bodyDiv w:val="1"/>
      <w:marLeft w:val="0"/>
      <w:marRight w:val="0"/>
      <w:marTop w:val="0"/>
      <w:marBottom w:val="0"/>
      <w:divBdr>
        <w:top w:val="none" w:sz="0" w:space="0" w:color="auto"/>
        <w:left w:val="none" w:sz="0" w:space="0" w:color="auto"/>
        <w:bottom w:val="none" w:sz="0" w:space="0" w:color="auto"/>
        <w:right w:val="none" w:sz="0" w:space="0" w:color="auto"/>
      </w:divBdr>
      <w:divsChild>
        <w:div w:id="529418783">
          <w:marLeft w:val="0"/>
          <w:marRight w:val="0"/>
          <w:marTop w:val="0"/>
          <w:marBottom w:val="0"/>
          <w:divBdr>
            <w:top w:val="none" w:sz="0" w:space="0" w:color="auto"/>
            <w:left w:val="none" w:sz="0" w:space="0" w:color="auto"/>
            <w:bottom w:val="none" w:sz="0" w:space="0" w:color="auto"/>
            <w:right w:val="none" w:sz="0" w:space="0" w:color="auto"/>
          </w:divBdr>
        </w:div>
        <w:div w:id="49768203">
          <w:marLeft w:val="0"/>
          <w:marRight w:val="0"/>
          <w:marTop w:val="150"/>
          <w:marBottom w:val="0"/>
          <w:divBdr>
            <w:top w:val="none" w:sz="0" w:space="0" w:color="auto"/>
            <w:left w:val="none" w:sz="0" w:space="0" w:color="auto"/>
            <w:bottom w:val="none" w:sz="0" w:space="0" w:color="auto"/>
            <w:right w:val="none" w:sz="0" w:space="0" w:color="auto"/>
          </w:divBdr>
          <w:divsChild>
            <w:div w:id="2057122034">
              <w:marLeft w:val="1155"/>
              <w:marRight w:val="0"/>
              <w:marTop w:val="0"/>
              <w:marBottom w:val="0"/>
              <w:divBdr>
                <w:top w:val="none" w:sz="0" w:space="0" w:color="auto"/>
                <w:left w:val="none" w:sz="0" w:space="0" w:color="auto"/>
                <w:bottom w:val="none" w:sz="0" w:space="0" w:color="auto"/>
                <w:right w:val="none" w:sz="0" w:space="0" w:color="auto"/>
              </w:divBdr>
            </w:div>
            <w:div w:id="1245460231">
              <w:marLeft w:val="1155"/>
              <w:marRight w:val="0"/>
              <w:marTop w:val="0"/>
              <w:marBottom w:val="0"/>
              <w:divBdr>
                <w:top w:val="none" w:sz="0" w:space="0" w:color="auto"/>
                <w:left w:val="none" w:sz="0" w:space="0" w:color="auto"/>
                <w:bottom w:val="none" w:sz="0" w:space="0" w:color="auto"/>
                <w:right w:val="none" w:sz="0" w:space="0" w:color="auto"/>
              </w:divBdr>
            </w:div>
            <w:div w:id="79634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887816">
      <w:bodyDiv w:val="1"/>
      <w:marLeft w:val="0"/>
      <w:marRight w:val="0"/>
      <w:marTop w:val="0"/>
      <w:marBottom w:val="0"/>
      <w:divBdr>
        <w:top w:val="none" w:sz="0" w:space="0" w:color="auto"/>
        <w:left w:val="none" w:sz="0" w:space="0" w:color="auto"/>
        <w:bottom w:val="none" w:sz="0" w:space="0" w:color="auto"/>
        <w:right w:val="none" w:sz="0" w:space="0" w:color="auto"/>
      </w:divBdr>
      <w:divsChild>
        <w:div w:id="1532765775">
          <w:marLeft w:val="0"/>
          <w:marRight w:val="0"/>
          <w:marTop w:val="0"/>
          <w:marBottom w:val="0"/>
          <w:divBdr>
            <w:top w:val="none" w:sz="0" w:space="0" w:color="auto"/>
            <w:left w:val="none" w:sz="0" w:space="0" w:color="auto"/>
            <w:bottom w:val="none" w:sz="0" w:space="0" w:color="auto"/>
            <w:right w:val="none" w:sz="0" w:space="0" w:color="auto"/>
          </w:divBdr>
        </w:div>
        <w:div w:id="1650207295">
          <w:marLeft w:val="0"/>
          <w:marRight w:val="0"/>
          <w:marTop w:val="150"/>
          <w:marBottom w:val="0"/>
          <w:divBdr>
            <w:top w:val="none" w:sz="0" w:space="0" w:color="auto"/>
            <w:left w:val="none" w:sz="0" w:space="0" w:color="auto"/>
            <w:bottom w:val="none" w:sz="0" w:space="0" w:color="auto"/>
            <w:right w:val="none" w:sz="0" w:space="0" w:color="auto"/>
          </w:divBdr>
          <w:divsChild>
            <w:div w:id="654916143">
              <w:marLeft w:val="1155"/>
              <w:marRight w:val="0"/>
              <w:marTop w:val="0"/>
              <w:marBottom w:val="0"/>
              <w:divBdr>
                <w:top w:val="none" w:sz="0" w:space="0" w:color="auto"/>
                <w:left w:val="none" w:sz="0" w:space="0" w:color="auto"/>
                <w:bottom w:val="none" w:sz="0" w:space="0" w:color="auto"/>
                <w:right w:val="none" w:sz="0" w:space="0" w:color="auto"/>
              </w:divBdr>
            </w:div>
            <w:div w:id="1170098617">
              <w:marLeft w:val="1155"/>
              <w:marRight w:val="0"/>
              <w:marTop w:val="0"/>
              <w:marBottom w:val="0"/>
              <w:divBdr>
                <w:top w:val="none" w:sz="0" w:space="0" w:color="auto"/>
                <w:left w:val="none" w:sz="0" w:space="0" w:color="auto"/>
                <w:bottom w:val="none" w:sz="0" w:space="0" w:color="auto"/>
                <w:right w:val="none" w:sz="0" w:space="0" w:color="auto"/>
              </w:divBdr>
            </w:div>
            <w:div w:id="1429498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91214">
      <w:bodyDiv w:val="1"/>
      <w:marLeft w:val="0"/>
      <w:marRight w:val="0"/>
      <w:marTop w:val="0"/>
      <w:marBottom w:val="0"/>
      <w:divBdr>
        <w:top w:val="none" w:sz="0" w:space="0" w:color="auto"/>
        <w:left w:val="none" w:sz="0" w:space="0" w:color="auto"/>
        <w:bottom w:val="none" w:sz="0" w:space="0" w:color="auto"/>
        <w:right w:val="none" w:sz="0" w:space="0" w:color="auto"/>
      </w:divBdr>
      <w:divsChild>
        <w:div w:id="1326398610">
          <w:marLeft w:val="0"/>
          <w:marRight w:val="0"/>
          <w:marTop w:val="0"/>
          <w:marBottom w:val="0"/>
          <w:divBdr>
            <w:top w:val="none" w:sz="0" w:space="0" w:color="auto"/>
            <w:left w:val="none" w:sz="0" w:space="0" w:color="auto"/>
            <w:bottom w:val="none" w:sz="0" w:space="0" w:color="auto"/>
            <w:right w:val="none" w:sz="0" w:space="0" w:color="auto"/>
          </w:divBdr>
        </w:div>
        <w:div w:id="1150288180">
          <w:marLeft w:val="0"/>
          <w:marRight w:val="0"/>
          <w:marTop w:val="150"/>
          <w:marBottom w:val="0"/>
          <w:divBdr>
            <w:top w:val="none" w:sz="0" w:space="0" w:color="auto"/>
            <w:left w:val="none" w:sz="0" w:space="0" w:color="auto"/>
            <w:bottom w:val="none" w:sz="0" w:space="0" w:color="auto"/>
            <w:right w:val="none" w:sz="0" w:space="0" w:color="auto"/>
          </w:divBdr>
          <w:divsChild>
            <w:div w:id="564485387">
              <w:marLeft w:val="1155"/>
              <w:marRight w:val="0"/>
              <w:marTop w:val="0"/>
              <w:marBottom w:val="0"/>
              <w:divBdr>
                <w:top w:val="none" w:sz="0" w:space="0" w:color="auto"/>
                <w:left w:val="none" w:sz="0" w:space="0" w:color="auto"/>
                <w:bottom w:val="none" w:sz="0" w:space="0" w:color="auto"/>
                <w:right w:val="none" w:sz="0" w:space="0" w:color="auto"/>
              </w:divBdr>
            </w:div>
            <w:div w:id="60258015">
              <w:marLeft w:val="1155"/>
              <w:marRight w:val="0"/>
              <w:marTop w:val="0"/>
              <w:marBottom w:val="0"/>
              <w:divBdr>
                <w:top w:val="none" w:sz="0" w:space="0" w:color="auto"/>
                <w:left w:val="none" w:sz="0" w:space="0" w:color="auto"/>
                <w:bottom w:val="none" w:sz="0" w:space="0" w:color="auto"/>
                <w:right w:val="none" w:sz="0" w:space="0" w:color="auto"/>
              </w:divBdr>
            </w:div>
            <w:div w:id="172058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4371">
      <w:bodyDiv w:val="1"/>
      <w:marLeft w:val="0"/>
      <w:marRight w:val="0"/>
      <w:marTop w:val="0"/>
      <w:marBottom w:val="0"/>
      <w:divBdr>
        <w:top w:val="none" w:sz="0" w:space="0" w:color="auto"/>
        <w:left w:val="none" w:sz="0" w:space="0" w:color="auto"/>
        <w:bottom w:val="none" w:sz="0" w:space="0" w:color="auto"/>
        <w:right w:val="none" w:sz="0" w:space="0" w:color="auto"/>
      </w:divBdr>
      <w:divsChild>
        <w:div w:id="885720435">
          <w:marLeft w:val="0"/>
          <w:marRight w:val="0"/>
          <w:marTop w:val="0"/>
          <w:marBottom w:val="0"/>
          <w:divBdr>
            <w:top w:val="none" w:sz="0" w:space="0" w:color="auto"/>
            <w:left w:val="none" w:sz="0" w:space="0" w:color="auto"/>
            <w:bottom w:val="none" w:sz="0" w:space="0" w:color="auto"/>
            <w:right w:val="none" w:sz="0" w:space="0" w:color="auto"/>
          </w:divBdr>
        </w:div>
        <w:div w:id="359743848">
          <w:marLeft w:val="0"/>
          <w:marRight w:val="0"/>
          <w:marTop w:val="150"/>
          <w:marBottom w:val="0"/>
          <w:divBdr>
            <w:top w:val="none" w:sz="0" w:space="0" w:color="auto"/>
            <w:left w:val="none" w:sz="0" w:space="0" w:color="auto"/>
            <w:bottom w:val="none" w:sz="0" w:space="0" w:color="auto"/>
            <w:right w:val="none" w:sz="0" w:space="0" w:color="auto"/>
          </w:divBdr>
          <w:divsChild>
            <w:div w:id="500893103">
              <w:marLeft w:val="1155"/>
              <w:marRight w:val="0"/>
              <w:marTop w:val="0"/>
              <w:marBottom w:val="0"/>
              <w:divBdr>
                <w:top w:val="none" w:sz="0" w:space="0" w:color="auto"/>
                <w:left w:val="none" w:sz="0" w:space="0" w:color="auto"/>
                <w:bottom w:val="none" w:sz="0" w:space="0" w:color="auto"/>
                <w:right w:val="none" w:sz="0" w:space="0" w:color="auto"/>
              </w:divBdr>
            </w:div>
            <w:div w:id="654992758">
              <w:marLeft w:val="1155"/>
              <w:marRight w:val="0"/>
              <w:marTop w:val="0"/>
              <w:marBottom w:val="0"/>
              <w:divBdr>
                <w:top w:val="none" w:sz="0" w:space="0" w:color="auto"/>
                <w:left w:val="none" w:sz="0" w:space="0" w:color="auto"/>
                <w:bottom w:val="none" w:sz="0" w:space="0" w:color="auto"/>
                <w:right w:val="none" w:sz="0" w:space="0" w:color="auto"/>
              </w:divBdr>
            </w:div>
            <w:div w:id="39597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5610">
      <w:bodyDiv w:val="1"/>
      <w:marLeft w:val="0"/>
      <w:marRight w:val="0"/>
      <w:marTop w:val="0"/>
      <w:marBottom w:val="0"/>
      <w:divBdr>
        <w:top w:val="none" w:sz="0" w:space="0" w:color="auto"/>
        <w:left w:val="none" w:sz="0" w:space="0" w:color="auto"/>
        <w:bottom w:val="none" w:sz="0" w:space="0" w:color="auto"/>
        <w:right w:val="none" w:sz="0" w:space="0" w:color="auto"/>
      </w:divBdr>
      <w:divsChild>
        <w:div w:id="150875395">
          <w:marLeft w:val="0"/>
          <w:marRight w:val="0"/>
          <w:marTop w:val="0"/>
          <w:marBottom w:val="0"/>
          <w:divBdr>
            <w:top w:val="none" w:sz="0" w:space="0" w:color="auto"/>
            <w:left w:val="none" w:sz="0" w:space="0" w:color="auto"/>
            <w:bottom w:val="none" w:sz="0" w:space="0" w:color="auto"/>
            <w:right w:val="none" w:sz="0" w:space="0" w:color="auto"/>
          </w:divBdr>
        </w:div>
        <w:div w:id="896940251">
          <w:marLeft w:val="0"/>
          <w:marRight w:val="0"/>
          <w:marTop w:val="150"/>
          <w:marBottom w:val="0"/>
          <w:divBdr>
            <w:top w:val="none" w:sz="0" w:space="0" w:color="auto"/>
            <w:left w:val="none" w:sz="0" w:space="0" w:color="auto"/>
            <w:bottom w:val="none" w:sz="0" w:space="0" w:color="auto"/>
            <w:right w:val="none" w:sz="0" w:space="0" w:color="auto"/>
          </w:divBdr>
          <w:divsChild>
            <w:div w:id="912547990">
              <w:marLeft w:val="1155"/>
              <w:marRight w:val="0"/>
              <w:marTop w:val="0"/>
              <w:marBottom w:val="0"/>
              <w:divBdr>
                <w:top w:val="none" w:sz="0" w:space="0" w:color="auto"/>
                <w:left w:val="none" w:sz="0" w:space="0" w:color="auto"/>
                <w:bottom w:val="none" w:sz="0" w:space="0" w:color="auto"/>
                <w:right w:val="none" w:sz="0" w:space="0" w:color="auto"/>
              </w:divBdr>
            </w:div>
            <w:div w:id="265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51258">
      <w:bodyDiv w:val="1"/>
      <w:marLeft w:val="0"/>
      <w:marRight w:val="0"/>
      <w:marTop w:val="0"/>
      <w:marBottom w:val="0"/>
      <w:divBdr>
        <w:top w:val="none" w:sz="0" w:space="0" w:color="auto"/>
        <w:left w:val="none" w:sz="0" w:space="0" w:color="auto"/>
        <w:bottom w:val="none" w:sz="0" w:space="0" w:color="auto"/>
        <w:right w:val="none" w:sz="0" w:space="0" w:color="auto"/>
      </w:divBdr>
      <w:divsChild>
        <w:div w:id="1699574979">
          <w:marLeft w:val="0"/>
          <w:marRight w:val="0"/>
          <w:marTop w:val="0"/>
          <w:marBottom w:val="0"/>
          <w:divBdr>
            <w:top w:val="none" w:sz="0" w:space="0" w:color="auto"/>
            <w:left w:val="none" w:sz="0" w:space="0" w:color="auto"/>
            <w:bottom w:val="none" w:sz="0" w:space="0" w:color="auto"/>
            <w:right w:val="none" w:sz="0" w:space="0" w:color="auto"/>
          </w:divBdr>
        </w:div>
        <w:div w:id="301008574">
          <w:marLeft w:val="0"/>
          <w:marRight w:val="0"/>
          <w:marTop w:val="150"/>
          <w:marBottom w:val="0"/>
          <w:divBdr>
            <w:top w:val="none" w:sz="0" w:space="0" w:color="auto"/>
            <w:left w:val="none" w:sz="0" w:space="0" w:color="auto"/>
            <w:bottom w:val="none" w:sz="0" w:space="0" w:color="auto"/>
            <w:right w:val="none" w:sz="0" w:space="0" w:color="auto"/>
          </w:divBdr>
          <w:divsChild>
            <w:div w:id="1636259133">
              <w:marLeft w:val="1155"/>
              <w:marRight w:val="0"/>
              <w:marTop w:val="0"/>
              <w:marBottom w:val="0"/>
              <w:divBdr>
                <w:top w:val="none" w:sz="0" w:space="0" w:color="auto"/>
                <w:left w:val="none" w:sz="0" w:space="0" w:color="auto"/>
                <w:bottom w:val="none" w:sz="0" w:space="0" w:color="auto"/>
                <w:right w:val="none" w:sz="0" w:space="0" w:color="auto"/>
              </w:divBdr>
            </w:div>
            <w:div w:id="344286406">
              <w:marLeft w:val="1155"/>
              <w:marRight w:val="0"/>
              <w:marTop w:val="0"/>
              <w:marBottom w:val="0"/>
              <w:divBdr>
                <w:top w:val="none" w:sz="0" w:space="0" w:color="auto"/>
                <w:left w:val="none" w:sz="0" w:space="0" w:color="auto"/>
                <w:bottom w:val="none" w:sz="0" w:space="0" w:color="auto"/>
                <w:right w:val="none" w:sz="0" w:space="0" w:color="auto"/>
              </w:divBdr>
            </w:div>
            <w:div w:id="34894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140645">
      <w:bodyDiv w:val="1"/>
      <w:marLeft w:val="0"/>
      <w:marRight w:val="0"/>
      <w:marTop w:val="0"/>
      <w:marBottom w:val="0"/>
      <w:divBdr>
        <w:top w:val="none" w:sz="0" w:space="0" w:color="auto"/>
        <w:left w:val="none" w:sz="0" w:space="0" w:color="auto"/>
        <w:bottom w:val="none" w:sz="0" w:space="0" w:color="auto"/>
        <w:right w:val="none" w:sz="0" w:space="0" w:color="auto"/>
      </w:divBdr>
      <w:divsChild>
        <w:div w:id="1346054027">
          <w:marLeft w:val="0"/>
          <w:marRight w:val="0"/>
          <w:marTop w:val="0"/>
          <w:marBottom w:val="0"/>
          <w:divBdr>
            <w:top w:val="none" w:sz="0" w:space="0" w:color="auto"/>
            <w:left w:val="none" w:sz="0" w:space="0" w:color="auto"/>
            <w:bottom w:val="none" w:sz="0" w:space="0" w:color="auto"/>
            <w:right w:val="none" w:sz="0" w:space="0" w:color="auto"/>
          </w:divBdr>
        </w:div>
        <w:div w:id="619141268">
          <w:marLeft w:val="0"/>
          <w:marRight w:val="0"/>
          <w:marTop w:val="150"/>
          <w:marBottom w:val="0"/>
          <w:divBdr>
            <w:top w:val="none" w:sz="0" w:space="0" w:color="auto"/>
            <w:left w:val="none" w:sz="0" w:space="0" w:color="auto"/>
            <w:bottom w:val="none" w:sz="0" w:space="0" w:color="auto"/>
            <w:right w:val="none" w:sz="0" w:space="0" w:color="auto"/>
          </w:divBdr>
          <w:divsChild>
            <w:div w:id="195236281">
              <w:marLeft w:val="1155"/>
              <w:marRight w:val="0"/>
              <w:marTop w:val="0"/>
              <w:marBottom w:val="0"/>
              <w:divBdr>
                <w:top w:val="none" w:sz="0" w:space="0" w:color="auto"/>
                <w:left w:val="none" w:sz="0" w:space="0" w:color="auto"/>
                <w:bottom w:val="none" w:sz="0" w:space="0" w:color="auto"/>
                <w:right w:val="none" w:sz="0" w:space="0" w:color="auto"/>
              </w:divBdr>
            </w:div>
            <w:div w:id="1804687897">
              <w:marLeft w:val="1155"/>
              <w:marRight w:val="0"/>
              <w:marTop w:val="0"/>
              <w:marBottom w:val="0"/>
              <w:divBdr>
                <w:top w:val="none" w:sz="0" w:space="0" w:color="auto"/>
                <w:left w:val="none" w:sz="0" w:space="0" w:color="auto"/>
                <w:bottom w:val="none" w:sz="0" w:space="0" w:color="auto"/>
                <w:right w:val="none" w:sz="0" w:space="0" w:color="auto"/>
              </w:divBdr>
            </w:div>
            <w:div w:id="450325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461162">
      <w:bodyDiv w:val="1"/>
      <w:marLeft w:val="0"/>
      <w:marRight w:val="0"/>
      <w:marTop w:val="0"/>
      <w:marBottom w:val="0"/>
      <w:divBdr>
        <w:top w:val="none" w:sz="0" w:space="0" w:color="auto"/>
        <w:left w:val="none" w:sz="0" w:space="0" w:color="auto"/>
        <w:bottom w:val="none" w:sz="0" w:space="0" w:color="auto"/>
        <w:right w:val="none" w:sz="0" w:space="0" w:color="auto"/>
      </w:divBdr>
      <w:divsChild>
        <w:div w:id="1126388343">
          <w:marLeft w:val="0"/>
          <w:marRight w:val="0"/>
          <w:marTop w:val="0"/>
          <w:marBottom w:val="0"/>
          <w:divBdr>
            <w:top w:val="none" w:sz="0" w:space="0" w:color="auto"/>
            <w:left w:val="none" w:sz="0" w:space="0" w:color="auto"/>
            <w:bottom w:val="none" w:sz="0" w:space="0" w:color="auto"/>
            <w:right w:val="none" w:sz="0" w:space="0" w:color="auto"/>
          </w:divBdr>
        </w:div>
        <w:div w:id="263999785">
          <w:marLeft w:val="0"/>
          <w:marRight w:val="0"/>
          <w:marTop w:val="150"/>
          <w:marBottom w:val="0"/>
          <w:divBdr>
            <w:top w:val="none" w:sz="0" w:space="0" w:color="auto"/>
            <w:left w:val="none" w:sz="0" w:space="0" w:color="auto"/>
            <w:bottom w:val="none" w:sz="0" w:space="0" w:color="auto"/>
            <w:right w:val="none" w:sz="0" w:space="0" w:color="auto"/>
          </w:divBdr>
          <w:divsChild>
            <w:div w:id="1831823681">
              <w:marLeft w:val="1155"/>
              <w:marRight w:val="0"/>
              <w:marTop w:val="0"/>
              <w:marBottom w:val="0"/>
              <w:divBdr>
                <w:top w:val="none" w:sz="0" w:space="0" w:color="auto"/>
                <w:left w:val="none" w:sz="0" w:space="0" w:color="auto"/>
                <w:bottom w:val="none" w:sz="0" w:space="0" w:color="auto"/>
                <w:right w:val="none" w:sz="0" w:space="0" w:color="auto"/>
              </w:divBdr>
            </w:div>
            <w:div w:id="479226191">
              <w:marLeft w:val="1155"/>
              <w:marRight w:val="0"/>
              <w:marTop w:val="0"/>
              <w:marBottom w:val="0"/>
              <w:divBdr>
                <w:top w:val="none" w:sz="0" w:space="0" w:color="auto"/>
                <w:left w:val="none" w:sz="0" w:space="0" w:color="auto"/>
                <w:bottom w:val="none" w:sz="0" w:space="0" w:color="auto"/>
                <w:right w:val="none" w:sz="0" w:space="0" w:color="auto"/>
              </w:divBdr>
            </w:div>
            <w:div w:id="29321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889663">
      <w:bodyDiv w:val="1"/>
      <w:marLeft w:val="0"/>
      <w:marRight w:val="0"/>
      <w:marTop w:val="0"/>
      <w:marBottom w:val="0"/>
      <w:divBdr>
        <w:top w:val="none" w:sz="0" w:space="0" w:color="auto"/>
        <w:left w:val="none" w:sz="0" w:space="0" w:color="auto"/>
        <w:bottom w:val="none" w:sz="0" w:space="0" w:color="auto"/>
        <w:right w:val="none" w:sz="0" w:space="0" w:color="auto"/>
      </w:divBdr>
      <w:divsChild>
        <w:div w:id="1138261992">
          <w:marLeft w:val="0"/>
          <w:marRight w:val="0"/>
          <w:marTop w:val="0"/>
          <w:marBottom w:val="0"/>
          <w:divBdr>
            <w:top w:val="none" w:sz="0" w:space="0" w:color="auto"/>
            <w:left w:val="none" w:sz="0" w:space="0" w:color="auto"/>
            <w:bottom w:val="none" w:sz="0" w:space="0" w:color="auto"/>
            <w:right w:val="none" w:sz="0" w:space="0" w:color="auto"/>
          </w:divBdr>
        </w:div>
        <w:div w:id="925530622">
          <w:marLeft w:val="0"/>
          <w:marRight w:val="0"/>
          <w:marTop w:val="150"/>
          <w:marBottom w:val="0"/>
          <w:divBdr>
            <w:top w:val="none" w:sz="0" w:space="0" w:color="auto"/>
            <w:left w:val="none" w:sz="0" w:space="0" w:color="auto"/>
            <w:bottom w:val="none" w:sz="0" w:space="0" w:color="auto"/>
            <w:right w:val="none" w:sz="0" w:space="0" w:color="auto"/>
          </w:divBdr>
          <w:divsChild>
            <w:div w:id="1574700836">
              <w:marLeft w:val="1155"/>
              <w:marRight w:val="0"/>
              <w:marTop w:val="0"/>
              <w:marBottom w:val="0"/>
              <w:divBdr>
                <w:top w:val="none" w:sz="0" w:space="0" w:color="auto"/>
                <w:left w:val="none" w:sz="0" w:space="0" w:color="auto"/>
                <w:bottom w:val="none" w:sz="0" w:space="0" w:color="auto"/>
                <w:right w:val="none" w:sz="0" w:space="0" w:color="auto"/>
              </w:divBdr>
            </w:div>
            <w:div w:id="2054963432">
              <w:marLeft w:val="1155"/>
              <w:marRight w:val="0"/>
              <w:marTop w:val="0"/>
              <w:marBottom w:val="0"/>
              <w:divBdr>
                <w:top w:val="none" w:sz="0" w:space="0" w:color="auto"/>
                <w:left w:val="none" w:sz="0" w:space="0" w:color="auto"/>
                <w:bottom w:val="none" w:sz="0" w:space="0" w:color="auto"/>
                <w:right w:val="none" w:sz="0" w:space="0" w:color="auto"/>
              </w:divBdr>
            </w:div>
            <w:div w:id="608052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4189">
      <w:bodyDiv w:val="1"/>
      <w:marLeft w:val="0"/>
      <w:marRight w:val="0"/>
      <w:marTop w:val="0"/>
      <w:marBottom w:val="0"/>
      <w:divBdr>
        <w:top w:val="none" w:sz="0" w:space="0" w:color="auto"/>
        <w:left w:val="none" w:sz="0" w:space="0" w:color="auto"/>
        <w:bottom w:val="none" w:sz="0" w:space="0" w:color="auto"/>
        <w:right w:val="none" w:sz="0" w:space="0" w:color="auto"/>
      </w:divBdr>
      <w:divsChild>
        <w:div w:id="478888563">
          <w:marLeft w:val="0"/>
          <w:marRight w:val="0"/>
          <w:marTop w:val="0"/>
          <w:marBottom w:val="0"/>
          <w:divBdr>
            <w:top w:val="none" w:sz="0" w:space="0" w:color="auto"/>
            <w:left w:val="none" w:sz="0" w:space="0" w:color="auto"/>
            <w:bottom w:val="none" w:sz="0" w:space="0" w:color="auto"/>
            <w:right w:val="none" w:sz="0" w:space="0" w:color="auto"/>
          </w:divBdr>
        </w:div>
        <w:div w:id="1266187317">
          <w:marLeft w:val="0"/>
          <w:marRight w:val="0"/>
          <w:marTop w:val="150"/>
          <w:marBottom w:val="0"/>
          <w:divBdr>
            <w:top w:val="none" w:sz="0" w:space="0" w:color="auto"/>
            <w:left w:val="none" w:sz="0" w:space="0" w:color="auto"/>
            <w:bottom w:val="none" w:sz="0" w:space="0" w:color="auto"/>
            <w:right w:val="none" w:sz="0" w:space="0" w:color="auto"/>
          </w:divBdr>
          <w:divsChild>
            <w:div w:id="817038735">
              <w:marLeft w:val="1155"/>
              <w:marRight w:val="0"/>
              <w:marTop w:val="0"/>
              <w:marBottom w:val="0"/>
              <w:divBdr>
                <w:top w:val="none" w:sz="0" w:space="0" w:color="auto"/>
                <w:left w:val="none" w:sz="0" w:space="0" w:color="auto"/>
                <w:bottom w:val="none" w:sz="0" w:space="0" w:color="auto"/>
                <w:right w:val="none" w:sz="0" w:space="0" w:color="auto"/>
              </w:divBdr>
            </w:div>
            <w:div w:id="1225605726">
              <w:marLeft w:val="1155"/>
              <w:marRight w:val="0"/>
              <w:marTop w:val="0"/>
              <w:marBottom w:val="0"/>
              <w:divBdr>
                <w:top w:val="none" w:sz="0" w:space="0" w:color="auto"/>
                <w:left w:val="none" w:sz="0" w:space="0" w:color="auto"/>
                <w:bottom w:val="none" w:sz="0" w:space="0" w:color="auto"/>
                <w:right w:val="none" w:sz="0" w:space="0" w:color="auto"/>
              </w:divBdr>
            </w:div>
            <w:div w:id="52541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6899">
      <w:bodyDiv w:val="1"/>
      <w:marLeft w:val="0"/>
      <w:marRight w:val="0"/>
      <w:marTop w:val="0"/>
      <w:marBottom w:val="0"/>
      <w:divBdr>
        <w:top w:val="none" w:sz="0" w:space="0" w:color="auto"/>
        <w:left w:val="none" w:sz="0" w:space="0" w:color="auto"/>
        <w:bottom w:val="none" w:sz="0" w:space="0" w:color="auto"/>
        <w:right w:val="none" w:sz="0" w:space="0" w:color="auto"/>
      </w:divBdr>
      <w:divsChild>
        <w:div w:id="519590403">
          <w:marLeft w:val="0"/>
          <w:marRight w:val="0"/>
          <w:marTop w:val="0"/>
          <w:marBottom w:val="0"/>
          <w:divBdr>
            <w:top w:val="none" w:sz="0" w:space="0" w:color="auto"/>
            <w:left w:val="none" w:sz="0" w:space="0" w:color="auto"/>
            <w:bottom w:val="none" w:sz="0" w:space="0" w:color="auto"/>
            <w:right w:val="none" w:sz="0" w:space="0" w:color="auto"/>
          </w:divBdr>
        </w:div>
        <w:div w:id="1988322109">
          <w:marLeft w:val="0"/>
          <w:marRight w:val="0"/>
          <w:marTop w:val="150"/>
          <w:marBottom w:val="0"/>
          <w:divBdr>
            <w:top w:val="none" w:sz="0" w:space="0" w:color="auto"/>
            <w:left w:val="none" w:sz="0" w:space="0" w:color="auto"/>
            <w:bottom w:val="none" w:sz="0" w:space="0" w:color="auto"/>
            <w:right w:val="none" w:sz="0" w:space="0" w:color="auto"/>
          </w:divBdr>
          <w:divsChild>
            <w:div w:id="435638508">
              <w:marLeft w:val="1155"/>
              <w:marRight w:val="0"/>
              <w:marTop w:val="0"/>
              <w:marBottom w:val="0"/>
              <w:divBdr>
                <w:top w:val="none" w:sz="0" w:space="0" w:color="auto"/>
                <w:left w:val="none" w:sz="0" w:space="0" w:color="auto"/>
                <w:bottom w:val="none" w:sz="0" w:space="0" w:color="auto"/>
                <w:right w:val="none" w:sz="0" w:space="0" w:color="auto"/>
              </w:divBdr>
            </w:div>
            <w:div w:id="2126192922">
              <w:marLeft w:val="1155"/>
              <w:marRight w:val="0"/>
              <w:marTop w:val="0"/>
              <w:marBottom w:val="0"/>
              <w:divBdr>
                <w:top w:val="none" w:sz="0" w:space="0" w:color="auto"/>
                <w:left w:val="none" w:sz="0" w:space="0" w:color="auto"/>
                <w:bottom w:val="none" w:sz="0" w:space="0" w:color="auto"/>
                <w:right w:val="none" w:sz="0" w:space="0" w:color="auto"/>
              </w:divBdr>
            </w:div>
            <w:div w:id="93140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051902">
      <w:bodyDiv w:val="1"/>
      <w:marLeft w:val="0"/>
      <w:marRight w:val="0"/>
      <w:marTop w:val="0"/>
      <w:marBottom w:val="0"/>
      <w:divBdr>
        <w:top w:val="none" w:sz="0" w:space="0" w:color="auto"/>
        <w:left w:val="none" w:sz="0" w:space="0" w:color="auto"/>
        <w:bottom w:val="none" w:sz="0" w:space="0" w:color="auto"/>
        <w:right w:val="none" w:sz="0" w:space="0" w:color="auto"/>
      </w:divBdr>
      <w:divsChild>
        <w:div w:id="1257517277">
          <w:marLeft w:val="0"/>
          <w:marRight w:val="0"/>
          <w:marTop w:val="0"/>
          <w:marBottom w:val="0"/>
          <w:divBdr>
            <w:top w:val="none" w:sz="0" w:space="0" w:color="auto"/>
            <w:left w:val="none" w:sz="0" w:space="0" w:color="auto"/>
            <w:bottom w:val="none" w:sz="0" w:space="0" w:color="auto"/>
            <w:right w:val="none" w:sz="0" w:space="0" w:color="auto"/>
          </w:divBdr>
        </w:div>
        <w:div w:id="2017224169">
          <w:marLeft w:val="0"/>
          <w:marRight w:val="0"/>
          <w:marTop w:val="150"/>
          <w:marBottom w:val="0"/>
          <w:divBdr>
            <w:top w:val="none" w:sz="0" w:space="0" w:color="auto"/>
            <w:left w:val="none" w:sz="0" w:space="0" w:color="auto"/>
            <w:bottom w:val="none" w:sz="0" w:space="0" w:color="auto"/>
            <w:right w:val="none" w:sz="0" w:space="0" w:color="auto"/>
          </w:divBdr>
          <w:divsChild>
            <w:div w:id="2040079980">
              <w:marLeft w:val="1155"/>
              <w:marRight w:val="0"/>
              <w:marTop w:val="0"/>
              <w:marBottom w:val="0"/>
              <w:divBdr>
                <w:top w:val="none" w:sz="0" w:space="0" w:color="auto"/>
                <w:left w:val="none" w:sz="0" w:space="0" w:color="auto"/>
                <w:bottom w:val="none" w:sz="0" w:space="0" w:color="auto"/>
                <w:right w:val="none" w:sz="0" w:space="0" w:color="auto"/>
              </w:divBdr>
            </w:div>
            <w:div w:id="554699842">
              <w:marLeft w:val="1155"/>
              <w:marRight w:val="0"/>
              <w:marTop w:val="0"/>
              <w:marBottom w:val="0"/>
              <w:divBdr>
                <w:top w:val="none" w:sz="0" w:space="0" w:color="auto"/>
                <w:left w:val="none" w:sz="0" w:space="0" w:color="auto"/>
                <w:bottom w:val="none" w:sz="0" w:space="0" w:color="auto"/>
                <w:right w:val="none" w:sz="0" w:space="0" w:color="auto"/>
              </w:divBdr>
            </w:div>
            <w:div w:id="982583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2979918">
      <w:bodyDiv w:val="1"/>
      <w:marLeft w:val="0"/>
      <w:marRight w:val="0"/>
      <w:marTop w:val="0"/>
      <w:marBottom w:val="0"/>
      <w:divBdr>
        <w:top w:val="none" w:sz="0" w:space="0" w:color="auto"/>
        <w:left w:val="none" w:sz="0" w:space="0" w:color="auto"/>
        <w:bottom w:val="none" w:sz="0" w:space="0" w:color="auto"/>
        <w:right w:val="none" w:sz="0" w:space="0" w:color="auto"/>
      </w:divBdr>
      <w:divsChild>
        <w:div w:id="1006519563">
          <w:marLeft w:val="0"/>
          <w:marRight w:val="0"/>
          <w:marTop w:val="0"/>
          <w:marBottom w:val="0"/>
          <w:divBdr>
            <w:top w:val="none" w:sz="0" w:space="0" w:color="auto"/>
            <w:left w:val="none" w:sz="0" w:space="0" w:color="auto"/>
            <w:bottom w:val="none" w:sz="0" w:space="0" w:color="auto"/>
            <w:right w:val="none" w:sz="0" w:space="0" w:color="auto"/>
          </w:divBdr>
        </w:div>
        <w:div w:id="1563755538">
          <w:marLeft w:val="0"/>
          <w:marRight w:val="0"/>
          <w:marTop w:val="150"/>
          <w:marBottom w:val="0"/>
          <w:divBdr>
            <w:top w:val="none" w:sz="0" w:space="0" w:color="auto"/>
            <w:left w:val="none" w:sz="0" w:space="0" w:color="auto"/>
            <w:bottom w:val="none" w:sz="0" w:space="0" w:color="auto"/>
            <w:right w:val="none" w:sz="0" w:space="0" w:color="auto"/>
          </w:divBdr>
          <w:divsChild>
            <w:div w:id="2079014599">
              <w:marLeft w:val="1155"/>
              <w:marRight w:val="0"/>
              <w:marTop w:val="0"/>
              <w:marBottom w:val="0"/>
              <w:divBdr>
                <w:top w:val="none" w:sz="0" w:space="0" w:color="auto"/>
                <w:left w:val="none" w:sz="0" w:space="0" w:color="auto"/>
                <w:bottom w:val="none" w:sz="0" w:space="0" w:color="auto"/>
                <w:right w:val="none" w:sz="0" w:space="0" w:color="auto"/>
              </w:divBdr>
            </w:div>
            <w:div w:id="2051107995">
              <w:marLeft w:val="1155"/>
              <w:marRight w:val="0"/>
              <w:marTop w:val="0"/>
              <w:marBottom w:val="0"/>
              <w:divBdr>
                <w:top w:val="none" w:sz="0" w:space="0" w:color="auto"/>
                <w:left w:val="none" w:sz="0" w:space="0" w:color="auto"/>
                <w:bottom w:val="none" w:sz="0" w:space="0" w:color="auto"/>
                <w:right w:val="none" w:sz="0" w:space="0" w:color="auto"/>
              </w:divBdr>
            </w:div>
            <w:div w:id="20140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745764">
      <w:bodyDiv w:val="1"/>
      <w:marLeft w:val="0"/>
      <w:marRight w:val="0"/>
      <w:marTop w:val="0"/>
      <w:marBottom w:val="0"/>
      <w:divBdr>
        <w:top w:val="none" w:sz="0" w:space="0" w:color="auto"/>
        <w:left w:val="none" w:sz="0" w:space="0" w:color="auto"/>
        <w:bottom w:val="none" w:sz="0" w:space="0" w:color="auto"/>
        <w:right w:val="none" w:sz="0" w:space="0" w:color="auto"/>
      </w:divBdr>
      <w:divsChild>
        <w:div w:id="836306250">
          <w:marLeft w:val="0"/>
          <w:marRight w:val="0"/>
          <w:marTop w:val="0"/>
          <w:marBottom w:val="0"/>
          <w:divBdr>
            <w:top w:val="none" w:sz="0" w:space="0" w:color="auto"/>
            <w:left w:val="none" w:sz="0" w:space="0" w:color="auto"/>
            <w:bottom w:val="none" w:sz="0" w:space="0" w:color="auto"/>
            <w:right w:val="none" w:sz="0" w:space="0" w:color="auto"/>
          </w:divBdr>
        </w:div>
        <w:div w:id="1470512744">
          <w:marLeft w:val="0"/>
          <w:marRight w:val="0"/>
          <w:marTop w:val="150"/>
          <w:marBottom w:val="0"/>
          <w:divBdr>
            <w:top w:val="none" w:sz="0" w:space="0" w:color="auto"/>
            <w:left w:val="none" w:sz="0" w:space="0" w:color="auto"/>
            <w:bottom w:val="none" w:sz="0" w:space="0" w:color="auto"/>
            <w:right w:val="none" w:sz="0" w:space="0" w:color="auto"/>
          </w:divBdr>
          <w:divsChild>
            <w:div w:id="772286341">
              <w:marLeft w:val="1155"/>
              <w:marRight w:val="0"/>
              <w:marTop w:val="0"/>
              <w:marBottom w:val="0"/>
              <w:divBdr>
                <w:top w:val="none" w:sz="0" w:space="0" w:color="auto"/>
                <w:left w:val="none" w:sz="0" w:space="0" w:color="auto"/>
                <w:bottom w:val="none" w:sz="0" w:space="0" w:color="auto"/>
                <w:right w:val="none" w:sz="0" w:space="0" w:color="auto"/>
              </w:divBdr>
            </w:div>
            <w:div w:id="686248186">
              <w:marLeft w:val="1155"/>
              <w:marRight w:val="0"/>
              <w:marTop w:val="0"/>
              <w:marBottom w:val="0"/>
              <w:divBdr>
                <w:top w:val="none" w:sz="0" w:space="0" w:color="auto"/>
                <w:left w:val="none" w:sz="0" w:space="0" w:color="auto"/>
                <w:bottom w:val="none" w:sz="0" w:space="0" w:color="auto"/>
                <w:right w:val="none" w:sz="0" w:space="0" w:color="auto"/>
              </w:divBdr>
            </w:div>
            <w:div w:id="60936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449383">
      <w:bodyDiv w:val="1"/>
      <w:marLeft w:val="0"/>
      <w:marRight w:val="0"/>
      <w:marTop w:val="0"/>
      <w:marBottom w:val="0"/>
      <w:divBdr>
        <w:top w:val="none" w:sz="0" w:space="0" w:color="auto"/>
        <w:left w:val="none" w:sz="0" w:space="0" w:color="auto"/>
        <w:bottom w:val="none" w:sz="0" w:space="0" w:color="auto"/>
        <w:right w:val="none" w:sz="0" w:space="0" w:color="auto"/>
      </w:divBdr>
      <w:divsChild>
        <w:div w:id="55325941">
          <w:marLeft w:val="0"/>
          <w:marRight w:val="0"/>
          <w:marTop w:val="0"/>
          <w:marBottom w:val="0"/>
          <w:divBdr>
            <w:top w:val="none" w:sz="0" w:space="0" w:color="auto"/>
            <w:left w:val="none" w:sz="0" w:space="0" w:color="auto"/>
            <w:bottom w:val="none" w:sz="0" w:space="0" w:color="auto"/>
            <w:right w:val="none" w:sz="0" w:space="0" w:color="auto"/>
          </w:divBdr>
        </w:div>
        <w:div w:id="39331354">
          <w:marLeft w:val="0"/>
          <w:marRight w:val="0"/>
          <w:marTop w:val="150"/>
          <w:marBottom w:val="0"/>
          <w:divBdr>
            <w:top w:val="none" w:sz="0" w:space="0" w:color="auto"/>
            <w:left w:val="none" w:sz="0" w:space="0" w:color="auto"/>
            <w:bottom w:val="none" w:sz="0" w:space="0" w:color="auto"/>
            <w:right w:val="none" w:sz="0" w:space="0" w:color="auto"/>
          </w:divBdr>
          <w:divsChild>
            <w:div w:id="626816314">
              <w:marLeft w:val="1155"/>
              <w:marRight w:val="0"/>
              <w:marTop w:val="0"/>
              <w:marBottom w:val="0"/>
              <w:divBdr>
                <w:top w:val="none" w:sz="0" w:space="0" w:color="auto"/>
                <w:left w:val="none" w:sz="0" w:space="0" w:color="auto"/>
                <w:bottom w:val="none" w:sz="0" w:space="0" w:color="auto"/>
                <w:right w:val="none" w:sz="0" w:space="0" w:color="auto"/>
              </w:divBdr>
            </w:div>
            <w:div w:id="1775975169">
              <w:marLeft w:val="1155"/>
              <w:marRight w:val="0"/>
              <w:marTop w:val="0"/>
              <w:marBottom w:val="0"/>
              <w:divBdr>
                <w:top w:val="none" w:sz="0" w:space="0" w:color="auto"/>
                <w:left w:val="none" w:sz="0" w:space="0" w:color="auto"/>
                <w:bottom w:val="none" w:sz="0" w:space="0" w:color="auto"/>
                <w:right w:val="none" w:sz="0" w:space="0" w:color="auto"/>
              </w:divBdr>
            </w:div>
            <w:div w:id="702362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4100">
      <w:bodyDiv w:val="1"/>
      <w:marLeft w:val="0"/>
      <w:marRight w:val="0"/>
      <w:marTop w:val="0"/>
      <w:marBottom w:val="0"/>
      <w:divBdr>
        <w:top w:val="none" w:sz="0" w:space="0" w:color="auto"/>
        <w:left w:val="none" w:sz="0" w:space="0" w:color="auto"/>
        <w:bottom w:val="none" w:sz="0" w:space="0" w:color="auto"/>
        <w:right w:val="none" w:sz="0" w:space="0" w:color="auto"/>
      </w:divBdr>
      <w:divsChild>
        <w:div w:id="1639845898">
          <w:marLeft w:val="0"/>
          <w:marRight w:val="0"/>
          <w:marTop w:val="0"/>
          <w:marBottom w:val="0"/>
          <w:divBdr>
            <w:top w:val="none" w:sz="0" w:space="0" w:color="auto"/>
            <w:left w:val="none" w:sz="0" w:space="0" w:color="auto"/>
            <w:bottom w:val="none" w:sz="0" w:space="0" w:color="auto"/>
            <w:right w:val="none" w:sz="0" w:space="0" w:color="auto"/>
          </w:divBdr>
        </w:div>
        <w:div w:id="1598712968">
          <w:marLeft w:val="0"/>
          <w:marRight w:val="0"/>
          <w:marTop w:val="150"/>
          <w:marBottom w:val="0"/>
          <w:divBdr>
            <w:top w:val="none" w:sz="0" w:space="0" w:color="auto"/>
            <w:left w:val="none" w:sz="0" w:space="0" w:color="auto"/>
            <w:bottom w:val="none" w:sz="0" w:space="0" w:color="auto"/>
            <w:right w:val="none" w:sz="0" w:space="0" w:color="auto"/>
          </w:divBdr>
          <w:divsChild>
            <w:div w:id="264385535">
              <w:marLeft w:val="1155"/>
              <w:marRight w:val="0"/>
              <w:marTop w:val="0"/>
              <w:marBottom w:val="0"/>
              <w:divBdr>
                <w:top w:val="none" w:sz="0" w:space="0" w:color="auto"/>
                <w:left w:val="none" w:sz="0" w:space="0" w:color="auto"/>
                <w:bottom w:val="none" w:sz="0" w:space="0" w:color="auto"/>
                <w:right w:val="none" w:sz="0" w:space="0" w:color="auto"/>
              </w:divBdr>
            </w:div>
            <w:div w:id="1273975846">
              <w:marLeft w:val="1155"/>
              <w:marRight w:val="0"/>
              <w:marTop w:val="0"/>
              <w:marBottom w:val="0"/>
              <w:divBdr>
                <w:top w:val="none" w:sz="0" w:space="0" w:color="auto"/>
                <w:left w:val="none" w:sz="0" w:space="0" w:color="auto"/>
                <w:bottom w:val="none" w:sz="0" w:space="0" w:color="auto"/>
                <w:right w:val="none" w:sz="0" w:space="0" w:color="auto"/>
              </w:divBdr>
            </w:div>
            <w:div w:id="1360156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030581">
      <w:bodyDiv w:val="1"/>
      <w:marLeft w:val="0"/>
      <w:marRight w:val="0"/>
      <w:marTop w:val="0"/>
      <w:marBottom w:val="0"/>
      <w:divBdr>
        <w:top w:val="none" w:sz="0" w:space="0" w:color="auto"/>
        <w:left w:val="none" w:sz="0" w:space="0" w:color="auto"/>
        <w:bottom w:val="none" w:sz="0" w:space="0" w:color="auto"/>
        <w:right w:val="none" w:sz="0" w:space="0" w:color="auto"/>
      </w:divBdr>
      <w:divsChild>
        <w:div w:id="1629555734">
          <w:marLeft w:val="0"/>
          <w:marRight w:val="0"/>
          <w:marTop w:val="0"/>
          <w:marBottom w:val="0"/>
          <w:divBdr>
            <w:top w:val="none" w:sz="0" w:space="0" w:color="auto"/>
            <w:left w:val="none" w:sz="0" w:space="0" w:color="auto"/>
            <w:bottom w:val="none" w:sz="0" w:space="0" w:color="auto"/>
            <w:right w:val="none" w:sz="0" w:space="0" w:color="auto"/>
          </w:divBdr>
        </w:div>
        <w:div w:id="1036615514">
          <w:marLeft w:val="0"/>
          <w:marRight w:val="0"/>
          <w:marTop w:val="150"/>
          <w:marBottom w:val="0"/>
          <w:divBdr>
            <w:top w:val="none" w:sz="0" w:space="0" w:color="auto"/>
            <w:left w:val="none" w:sz="0" w:space="0" w:color="auto"/>
            <w:bottom w:val="none" w:sz="0" w:space="0" w:color="auto"/>
            <w:right w:val="none" w:sz="0" w:space="0" w:color="auto"/>
          </w:divBdr>
          <w:divsChild>
            <w:div w:id="914585108">
              <w:marLeft w:val="1155"/>
              <w:marRight w:val="0"/>
              <w:marTop w:val="0"/>
              <w:marBottom w:val="0"/>
              <w:divBdr>
                <w:top w:val="none" w:sz="0" w:space="0" w:color="auto"/>
                <w:left w:val="none" w:sz="0" w:space="0" w:color="auto"/>
                <w:bottom w:val="none" w:sz="0" w:space="0" w:color="auto"/>
                <w:right w:val="none" w:sz="0" w:space="0" w:color="auto"/>
              </w:divBdr>
            </w:div>
            <w:div w:id="126827453">
              <w:marLeft w:val="1155"/>
              <w:marRight w:val="0"/>
              <w:marTop w:val="0"/>
              <w:marBottom w:val="0"/>
              <w:divBdr>
                <w:top w:val="none" w:sz="0" w:space="0" w:color="auto"/>
                <w:left w:val="none" w:sz="0" w:space="0" w:color="auto"/>
                <w:bottom w:val="none" w:sz="0" w:space="0" w:color="auto"/>
                <w:right w:val="none" w:sz="0" w:space="0" w:color="auto"/>
              </w:divBdr>
            </w:div>
            <w:div w:id="1630621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844391">
      <w:bodyDiv w:val="1"/>
      <w:marLeft w:val="0"/>
      <w:marRight w:val="0"/>
      <w:marTop w:val="0"/>
      <w:marBottom w:val="0"/>
      <w:divBdr>
        <w:top w:val="none" w:sz="0" w:space="0" w:color="auto"/>
        <w:left w:val="none" w:sz="0" w:space="0" w:color="auto"/>
        <w:bottom w:val="none" w:sz="0" w:space="0" w:color="auto"/>
        <w:right w:val="none" w:sz="0" w:space="0" w:color="auto"/>
      </w:divBdr>
      <w:divsChild>
        <w:div w:id="611010608">
          <w:marLeft w:val="0"/>
          <w:marRight w:val="0"/>
          <w:marTop w:val="0"/>
          <w:marBottom w:val="0"/>
          <w:divBdr>
            <w:top w:val="none" w:sz="0" w:space="0" w:color="auto"/>
            <w:left w:val="none" w:sz="0" w:space="0" w:color="auto"/>
            <w:bottom w:val="none" w:sz="0" w:space="0" w:color="auto"/>
            <w:right w:val="none" w:sz="0" w:space="0" w:color="auto"/>
          </w:divBdr>
        </w:div>
        <w:div w:id="1576041896">
          <w:marLeft w:val="0"/>
          <w:marRight w:val="0"/>
          <w:marTop w:val="150"/>
          <w:marBottom w:val="0"/>
          <w:divBdr>
            <w:top w:val="none" w:sz="0" w:space="0" w:color="auto"/>
            <w:left w:val="none" w:sz="0" w:space="0" w:color="auto"/>
            <w:bottom w:val="none" w:sz="0" w:space="0" w:color="auto"/>
            <w:right w:val="none" w:sz="0" w:space="0" w:color="auto"/>
          </w:divBdr>
          <w:divsChild>
            <w:div w:id="2101875826">
              <w:marLeft w:val="1155"/>
              <w:marRight w:val="0"/>
              <w:marTop w:val="0"/>
              <w:marBottom w:val="0"/>
              <w:divBdr>
                <w:top w:val="none" w:sz="0" w:space="0" w:color="auto"/>
                <w:left w:val="none" w:sz="0" w:space="0" w:color="auto"/>
                <w:bottom w:val="none" w:sz="0" w:space="0" w:color="auto"/>
                <w:right w:val="none" w:sz="0" w:space="0" w:color="auto"/>
              </w:divBdr>
            </w:div>
            <w:div w:id="1586721460">
              <w:marLeft w:val="1155"/>
              <w:marRight w:val="0"/>
              <w:marTop w:val="0"/>
              <w:marBottom w:val="0"/>
              <w:divBdr>
                <w:top w:val="none" w:sz="0" w:space="0" w:color="auto"/>
                <w:left w:val="none" w:sz="0" w:space="0" w:color="auto"/>
                <w:bottom w:val="none" w:sz="0" w:space="0" w:color="auto"/>
                <w:right w:val="none" w:sz="0" w:space="0" w:color="auto"/>
              </w:divBdr>
            </w:div>
            <w:div w:id="41768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41557">
      <w:bodyDiv w:val="1"/>
      <w:marLeft w:val="0"/>
      <w:marRight w:val="0"/>
      <w:marTop w:val="0"/>
      <w:marBottom w:val="0"/>
      <w:divBdr>
        <w:top w:val="none" w:sz="0" w:space="0" w:color="auto"/>
        <w:left w:val="none" w:sz="0" w:space="0" w:color="auto"/>
        <w:bottom w:val="none" w:sz="0" w:space="0" w:color="auto"/>
        <w:right w:val="none" w:sz="0" w:space="0" w:color="auto"/>
      </w:divBdr>
      <w:divsChild>
        <w:div w:id="1573127374">
          <w:marLeft w:val="0"/>
          <w:marRight w:val="0"/>
          <w:marTop w:val="0"/>
          <w:marBottom w:val="0"/>
          <w:divBdr>
            <w:top w:val="none" w:sz="0" w:space="0" w:color="auto"/>
            <w:left w:val="none" w:sz="0" w:space="0" w:color="auto"/>
            <w:bottom w:val="none" w:sz="0" w:space="0" w:color="auto"/>
            <w:right w:val="none" w:sz="0" w:space="0" w:color="auto"/>
          </w:divBdr>
        </w:div>
        <w:div w:id="1657107562">
          <w:marLeft w:val="0"/>
          <w:marRight w:val="0"/>
          <w:marTop w:val="150"/>
          <w:marBottom w:val="0"/>
          <w:divBdr>
            <w:top w:val="none" w:sz="0" w:space="0" w:color="auto"/>
            <w:left w:val="none" w:sz="0" w:space="0" w:color="auto"/>
            <w:bottom w:val="none" w:sz="0" w:space="0" w:color="auto"/>
            <w:right w:val="none" w:sz="0" w:space="0" w:color="auto"/>
          </w:divBdr>
          <w:divsChild>
            <w:div w:id="331959329">
              <w:marLeft w:val="1155"/>
              <w:marRight w:val="0"/>
              <w:marTop w:val="0"/>
              <w:marBottom w:val="0"/>
              <w:divBdr>
                <w:top w:val="none" w:sz="0" w:space="0" w:color="auto"/>
                <w:left w:val="none" w:sz="0" w:space="0" w:color="auto"/>
                <w:bottom w:val="none" w:sz="0" w:space="0" w:color="auto"/>
                <w:right w:val="none" w:sz="0" w:space="0" w:color="auto"/>
              </w:divBdr>
            </w:div>
            <w:div w:id="573395235">
              <w:marLeft w:val="1155"/>
              <w:marRight w:val="0"/>
              <w:marTop w:val="0"/>
              <w:marBottom w:val="0"/>
              <w:divBdr>
                <w:top w:val="none" w:sz="0" w:space="0" w:color="auto"/>
                <w:left w:val="none" w:sz="0" w:space="0" w:color="auto"/>
                <w:bottom w:val="none" w:sz="0" w:space="0" w:color="auto"/>
                <w:right w:val="none" w:sz="0" w:space="0" w:color="auto"/>
              </w:divBdr>
            </w:div>
            <w:div w:id="1170291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816661">
      <w:bodyDiv w:val="1"/>
      <w:marLeft w:val="0"/>
      <w:marRight w:val="0"/>
      <w:marTop w:val="0"/>
      <w:marBottom w:val="0"/>
      <w:divBdr>
        <w:top w:val="none" w:sz="0" w:space="0" w:color="auto"/>
        <w:left w:val="none" w:sz="0" w:space="0" w:color="auto"/>
        <w:bottom w:val="none" w:sz="0" w:space="0" w:color="auto"/>
        <w:right w:val="none" w:sz="0" w:space="0" w:color="auto"/>
      </w:divBdr>
      <w:divsChild>
        <w:div w:id="1925071965">
          <w:marLeft w:val="0"/>
          <w:marRight w:val="0"/>
          <w:marTop w:val="0"/>
          <w:marBottom w:val="0"/>
          <w:divBdr>
            <w:top w:val="none" w:sz="0" w:space="0" w:color="auto"/>
            <w:left w:val="none" w:sz="0" w:space="0" w:color="auto"/>
            <w:bottom w:val="none" w:sz="0" w:space="0" w:color="auto"/>
            <w:right w:val="none" w:sz="0" w:space="0" w:color="auto"/>
          </w:divBdr>
        </w:div>
        <w:div w:id="34820156">
          <w:marLeft w:val="0"/>
          <w:marRight w:val="0"/>
          <w:marTop w:val="150"/>
          <w:marBottom w:val="0"/>
          <w:divBdr>
            <w:top w:val="none" w:sz="0" w:space="0" w:color="auto"/>
            <w:left w:val="none" w:sz="0" w:space="0" w:color="auto"/>
            <w:bottom w:val="none" w:sz="0" w:space="0" w:color="auto"/>
            <w:right w:val="none" w:sz="0" w:space="0" w:color="auto"/>
          </w:divBdr>
          <w:divsChild>
            <w:div w:id="1945723915">
              <w:marLeft w:val="1155"/>
              <w:marRight w:val="0"/>
              <w:marTop w:val="0"/>
              <w:marBottom w:val="0"/>
              <w:divBdr>
                <w:top w:val="none" w:sz="0" w:space="0" w:color="auto"/>
                <w:left w:val="none" w:sz="0" w:space="0" w:color="auto"/>
                <w:bottom w:val="none" w:sz="0" w:space="0" w:color="auto"/>
                <w:right w:val="none" w:sz="0" w:space="0" w:color="auto"/>
              </w:divBdr>
            </w:div>
            <w:div w:id="319693823">
              <w:marLeft w:val="1155"/>
              <w:marRight w:val="0"/>
              <w:marTop w:val="0"/>
              <w:marBottom w:val="0"/>
              <w:divBdr>
                <w:top w:val="none" w:sz="0" w:space="0" w:color="auto"/>
                <w:left w:val="none" w:sz="0" w:space="0" w:color="auto"/>
                <w:bottom w:val="none" w:sz="0" w:space="0" w:color="auto"/>
                <w:right w:val="none" w:sz="0" w:space="0" w:color="auto"/>
              </w:divBdr>
            </w:div>
            <w:div w:id="195332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736418">
      <w:bodyDiv w:val="1"/>
      <w:marLeft w:val="0"/>
      <w:marRight w:val="0"/>
      <w:marTop w:val="0"/>
      <w:marBottom w:val="0"/>
      <w:divBdr>
        <w:top w:val="none" w:sz="0" w:space="0" w:color="auto"/>
        <w:left w:val="none" w:sz="0" w:space="0" w:color="auto"/>
        <w:bottom w:val="none" w:sz="0" w:space="0" w:color="auto"/>
        <w:right w:val="none" w:sz="0" w:space="0" w:color="auto"/>
      </w:divBdr>
      <w:divsChild>
        <w:div w:id="371031366">
          <w:marLeft w:val="0"/>
          <w:marRight w:val="0"/>
          <w:marTop w:val="0"/>
          <w:marBottom w:val="0"/>
          <w:divBdr>
            <w:top w:val="none" w:sz="0" w:space="0" w:color="auto"/>
            <w:left w:val="none" w:sz="0" w:space="0" w:color="auto"/>
            <w:bottom w:val="none" w:sz="0" w:space="0" w:color="auto"/>
            <w:right w:val="none" w:sz="0" w:space="0" w:color="auto"/>
          </w:divBdr>
        </w:div>
        <w:div w:id="1705640735">
          <w:marLeft w:val="0"/>
          <w:marRight w:val="0"/>
          <w:marTop w:val="150"/>
          <w:marBottom w:val="0"/>
          <w:divBdr>
            <w:top w:val="none" w:sz="0" w:space="0" w:color="auto"/>
            <w:left w:val="none" w:sz="0" w:space="0" w:color="auto"/>
            <w:bottom w:val="none" w:sz="0" w:space="0" w:color="auto"/>
            <w:right w:val="none" w:sz="0" w:space="0" w:color="auto"/>
          </w:divBdr>
          <w:divsChild>
            <w:div w:id="324170989">
              <w:marLeft w:val="1155"/>
              <w:marRight w:val="0"/>
              <w:marTop w:val="0"/>
              <w:marBottom w:val="0"/>
              <w:divBdr>
                <w:top w:val="none" w:sz="0" w:space="0" w:color="auto"/>
                <w:left w:val="none" w:sz="0" w:space="0" w:color="auto"/>
                <w:bottom w:val="none" w:sz="0" w:space="0" w:color="auto"/>
                <w:right w:val="none" w:sz="0" w:space="0" w:color="auto"/>
              </w:divBdr>
            </w:div>
            <w:div w:id="1612585033">
              <w:marLeft w:val="1155"/>
              <w:marRight w:val="0"/>
              <w:marTop w:val="0"/>
              <w:marBottom w:val="0"/>
              <w:divBdr>
                <w:top w:val="none" w:sz="0" w:space="0" w:color="auto"/>
                <w:left w:val="none" w:sz="0" w:space="0" w:color="auto"/>
                <w:bottom w:val="none" w:sz="0" w:space="0" w:color="auto"/>
                <w:right w:val="none" w:sz="0" w:space="0" w:color="auto"/>
              </w:divBdr>
            </w:div>
            <w:div w:id="74260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1502">
      <w:bodyDiv w:val="1"/>
      <w:marLeft w:val="0"/>
      <w:marRight w:val="0"/>
      <w:marTop w:val="0"/>
      <w:marBottom w:val="0"/>
      <w:divBdr>
        <w:top w:val="none" w:sz="0" w:space="0" w:color="auto"/>
        <w:left w:val="none" w:sz="0" w:space="0" w:color="auto"/>
        <w:bottom w:val="none" w:sz="0" w:space="0" w:color="auto"/>
        <w:right w:val="none" w:sz="0" w:space="0" w:color="auto"/>
      </w:divBdr>
      <w:divsChild>
        <w:div w:id="1527793915">
          <w:marLeft w:val="0"/>
          <w:marRight w:val="0"/>
          <w:marTop w:val="0"/>
          <w:marBottom w:val="0"/>
          <w:divBdr>
            <w:top w:val="none" w:sz="0" w:space="0" w:color="auto"/>
            <w:left w:val="none" w:sz="0" w:space="0" w:color="auto"/>
            <w:bottom w:val="none" w:sz="0" w:space="0" w:color="auto"/>
            <w:right w:val="none" w:sz="0" w:space="0" w:color="auto"/>
          </w:divBdr>
        </w:div>
        <w:div w:id="45690261">
          <w:marLeft w:val="0"/>
          <w:marRight w:val="0"/>
          <w:marTop w:val="150"/>
          <w:marBottom w:val="0"/>
          <w:divBdr>
            <w:top w:val="none" w:sz="0" w:space="0" w:color="auto"/>
            <w:left w:val="none" w:sz="0" w:space="0" w:color="auto"/>
            <w:bottom w:val="none" w:sz="0" w:space="0" w:color="auto"/>
            <w:right w:val="none" w:sz="0" w:space="0" w:color="auto"/>
          </w:divBdr>
          <w:divsChild>
            <w:div w:id="1079793344">
              <w:marLeft w:val="1155"/>
              <w:marRight w:val="0"/>
              <w:marTop w:val="0"/>
              <w:marBottom w:val="0"/>
              <w:divBdr>
                <w:top w:val="none" w:sz="0" w:space="0" w:color="auto"/>
                <w:left w:val="none" w:sz="0" w:space="0" w:color="auto"/>
                <w:bottom w:val="none" w:sz="0" w:space="0" w:color="auto"/>
                <w:right w:val="none" w:sz="0" w:space="0" w:color="auto"/>
              </w:divBdr>
            </w:div>
            <w:div w:id="568619124">
              <w:marLeft w:val="1155"/>
              <w:marRight w:val="0"/>
              <w:marTop w:val="0"/>
              <w:marBottom w:val="0"/>
              <w:divBdr>
                <w:top w:val="none" w:sz="0" w:space="0" w:color="auto"/>
                <w:left w:val="none" w:sz="0" w:space="0" w:color="auto"/>
                <w:bottom w:val="none" w:sz="0" w:space="0" w:color="auto"/>
                <w:right w:val="none" w:sz="0" w:space="0" w:color="auto"/>
              </w:divBdr>
            </w:div>
            <w:div w:id="709964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46932">
      <w:bodyDiv w:val="1"/>
      <w:marLeft w:val="0"/>
      <w:marRight w:val="0"/>
      <w:marTop w:val="0"/>
      <w:marBottom w:val="0"/>
      <w:divBdr>
        <w:top w:val="none" w:sz="0" w:space="0" w:color="auto"/>
        <w:left w:val="none" w:sz="0" w:space="0" w:color="auto"/>
        <w:bottom w:val="none" w:sz="0" w:space="0" w:color="auto"/>
        <w:right w:val="none" w:sz="0" w:space="0" w:color="auto"/>
      </w:divBdr>
      <w:divsChild>
        <w:div w:id="1665742939">
          <w:marLeft w:val="0"/>
          <w:marRight w:val="0"/>
          <w:marTop w:val="0"/>
          <w:marBottom w:val="0"/>
          <w:divBdr>
            <w:top w:val="none" w:sz="0" w:space="0" w:color="auto"/>
            <w:left w:val="none" w:sz="0" w:space="0" w:color="auto"/>
            <w:bottom w:val="none" w:sz="0" w:space="0" w:color="auto"/>
            <w:right w:val="none" w:sz="0" w:space="0" w:color="auto"/>
          </w:divBdr>
        </w:div>
        <w:div w:id="124663847">
          <w:marLeft w:val="0"/>
          <w:marRight w:val="0"/>
          <w:marTop w:val="150"/>
          <w:marBottom w:val="0"/>
          <w:divBdr>
            <w:top w:val="none" w:sz="0" w:space="0" w:color="auto"/>
            <w:left w:val="none" w:sz="0" w:space="0" w:color="auto"/>
            <w:bottom w:val="none" w:sz="0" w:space="0" w:color="auto"/>
            <w:right w:val="none" w:sz="0" w:space="0" w:color="auto"/>
          </w:divBdr>
          <w:divsChild>
            <w:div w:id="1248661149">
              <w:marLeft w:val="1155"/>
              <w:marRight w:val="0"/>
              <w:marTop w:val="0"/>
              <w:marBottom w:val="0"/>
              <w:divBdr>
                <w:top w:val="none" w:sz="0" w:space="0" w:color="auto"/>
                <w:left w:val="none" w:sz="0" w:space="0" w:color="auto"/>
                <w:bottom w:val="none" w:sz="0" w:space="0" w:color="auto"/>
                <w:right w:val="none" w:sz="0" w:space="0" w:color="auto"/>
              </w:divBdr>
            </w:div>
            <w:div w:id="990215607">
              <w:marLeft w:val="1155"/>
              <w:marRight w:val="0"/>
              <w:marTop w:val="0"/>
              <w:marBottom w:val="0"/>
              <w:divBdr>
                <w:top w:val="none" w:sz="0" w:space="0" w:color="auto"/>
                <w:left w:val="none" w:sz="0" w:space="0" w:color="auto"/>
                <w:bottom w:val="none" w:sz="0" w:space="0" w:color="auto"/>
                <w:right w:val="none" w:sz="0" w:space="0" w:color="auto"/>
              </w:divBdr>
            </w:div>
            <w:div w:id="26026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0699">
      <w:bodyDiv w:val="1"/>
      <w:marLeft w:val="0"/>
      <w:marRight w:val="0"/>
      <w:marTop w:val="0"/>
      <w:marBottom w:val="0"/>
      <w:divBdr>
        <w:top w:val="none" w:sz="0" w:space="0" w:color="auto"/>
        <w:left w:val="none" w:sz="0" w:space="0" w:color="auto"/>
        <w:bottom w:val="none" w:sz="0" w:space="0" w:color="auto"/>
        <w:right w:val="none" w:sz="0" w:space="0" w:color="auto"/>
      </w:divBdr>
      <w:divsChild>
        <w:div w:id="1197162522">
          <w:marLeft w:val="0"/>
          <w:marRight w:val="0"/>
          <w:marTop w:val="0"/>
          <w:marBottom w:val="0"/>
          <w:divBdr>
            <w:top w:val="none" w:sz="0" w:space="0" w:color="auto"/>
            <w:left w:val="none" w:sz="0" w:space="0" w:color="auto"/>
            <w:bottom w:val="none" w:sz="0" w:space="0" w:color="auto"/>
            <w:right w:val="none" w:sz="0" w:space="0" w:color="auto"/>
          </w:divBdr>
        </w:div>
        <w:div w:id="1119449594">
          <w:marLeft w:val="0"/>
          <w:marRight w:val="0"/>
          <w:marTop w:val="150"/>
          <w:marBottom w:val="0"/>
          <w:divBdr>
            <w:top w:val="none" w:sz="0" w:space="0" w:color="auto"/>
            <w:left w:val="none" w:sz="0" w:space="0" w:color="auto"/>
            <w:bottom w:val="none" w:sz="0" w:space="0" w:color="auto"/>
            <w:right w:val="none" w:sz="0" w:space="0" w:color="auto"/>
          </w:divBdr>
          <w:divsChild>
            <w:div w:id="566569691">
              <w:marLeft w:val="1155"/>
              <w:marRight w:val="0"/>
              <w:marTop w:val="0"/>
              <w:marBottom w:val="0"/>
              <w:divBdr>
                <w:top w:val="none" w:sz="0" w:space="0" w:color="auto"/>
                <w:left w:val="none" w:sz="0" w:space="0" w:color="auto"/>
                <w:bottom w:val="none" w:sz="0" w:space="0" w:color="auto"/>
                <w:right w:val="none" w:sz="0" w:space="0" w:color="auto"/>
              </w:divBdr>
            </w:div>
            <w:div w:id="372265400">
              <w:marLeft w:val="1155"/>
              <w:marRight w:val="0"/>
              <w:marTop w:val="0"/>
              <w:marBottom w:val="0"/>
              <w:divBdr>
                <w:top w:val="none" w:sz="0" w:space="0" w:color="auto"/>
                <w:left w:val="none" w:sz="0" w:space="0" w:color="auto"/>
                <w:bottom w:val="none" w:sz="0" w:space="0" w:color="auto"/>
                <w:right w:val="none" w:sz="0" w:space="0" w:color="auto"/>
              </w:divBdr>
            </w:div>
            <w:div w:id="58650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593827">
      <w:bodyDiv w:val="1"/>
      <w:marLeft w:val="0"/>
      <w:marRight w:val="0"/>
      <w:marTop w:val="0"/>
      <w:marBottom w:val="0"/>
      <w:divBdr>
        <w:top w:val="none" w:sz="0" w:space="0" w:color="auto"/>
        <w:left w:val="none" w:sz="0" w:space="0" w:color="auto"/>
        <w:bottom w:val="none" w:sz="0" w:space="0" w:color="auto"/>
        <w:right w:val="none" w:sz="0" w:space="0" w:color="auto"/>
      </w:divBdr>
      <w:divsChild>
        <w:div w:id="307364121">
          <w:marLeft w:val="0"/>
          <w:marRight w:val="0"/>
          <w:marTop w:val="0"/>
          <w:marBottom w:val="0"/>
          <w:divBdr>
            <w:top w:val="none" w:sz="0" w:space="0" w:color="auto"/>
            <w:left w:val="none" w:sz="0" w:space="0" w:color="auto"/>
            <w:bottom w:val="none" w:sz="0" w:space="0" w:color="auto"/>
            <w:right w:val="none" w:sz="0" w:space="0" w:color="auto"/>
          </w:divBdr>
        </w:div>
        <w:div w:id="1578632894">
          <w:marLeft w:val="0"/>
          <w:marRight w:val="0"/>
          <w:marTop w:val="150"/>
          <w:marBottom w:val="0"/>
          <w:divBdr>
            <w:top w:val="none" w:sz="0" w:space="0" w:color="auto"/>
            <w:left w:val="none" w:sz="0" w:space="0" w:color="auto"/>
            <w:bottom w:val="none" w:sz="0" w:space="0" w:color="auto"/>
            <w:right w:val="none" w:sz="0" w:space="0" w:color="auto"/>
          </w:divBdr>
          <w:divsChild>
            <w:div w:id="1387878166">
              <w:marLeft w:val="1155"/>
              <w:marRight w:val="0"/>
              <w:marTop w:val="0"/>
              <w:marBottom w:val="0"/>
              <w:divBdr>
                <w:top w:val="none" w:sz="0" w:space="0" w:color="auto"/>
                <w:left w:val="none" w:sz="0" w:space="0" w:color="auto"/>
                <w:bottom w:val="none" w:sz="0" w:space="0" w:color="auto"/>
                <w:right w:val="none" w:sz="0" w:space="0" w:color="auto"/>
              </w:divBdr>
            </w:div>
            <w:div w:id="2121146360">
              <w:marLeft w:val="1155"/>
              <w:marRight w:val="0"/>
              <w:marTop w:val="0"/>
              <w:marBottom w:val="0"/>
              <w:divBdr>
                <w:top w:val="none" w:sz="0" w:space="0" w:color="auto"/>
                <w:left w:val="none" w:sz="0" w:space="0" w:color="auto"/>
                <w:bottom w:val="none" w:sz="0" w:space="0" w:color="auto"/>
                <w:right w:val="none" w:sz="0" w:space="0" w:color="auto"/>
              </w:divBdr>
            </w:div>
            <w:div w:id="1975869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645190">
      <w:bodyDiv w:val="1"/>
      <w:marLeft w:val="0"/>
      <w:marRight w:val="0"/>
      <w:marTop w:val="0"/>
      <w:marBottom w:val="0"/>
      <w:divBdr>
        <w:top w:val="none" w:sz="0" w:space="0" w:color="auto"/>
        <w:left w:val="none" w:sz="0" w:space="0" w:color="auto"/>
        <w:bottom w:val="none" w:sz="0" w:space="0" w:color="auto"/>
        <w:right w:val="none" w:sz="0" w:space="0" w:color="auto"/>
      </w:divBdr>
      <w:divsChild>
        <w:div w:id="497615083">
          <w:marLeft w:val="0"/>
          <w:marRight w:val="0"/>
          <w:marTop w:val="0"/>
          <w:marBottom w:val="0"/>
          <w:divBdr>
            <w:top w:val="none" w:sz="0" w:space="0" w:color="auto"/>
            <w:left w:val="none" w:sz="0" w:space="0" w:color="auto"/>
            <w:bottom w:val="none" w:sz="0" w:space="0" w:color="auto"/>
            <w:right w:val="none" w:sz="0" w:space="0" w:color="auto"/>
          </w:divBdr>
        </w:div>
        <w:div w:id="1155338703">
          <w:marLeft w:val="0"/>
          <w:marRight w:val="0"/>
          <w:marTop w:val="150"/>
          <w:marBottom w:val="0"/>
          <w:divBdr>
            <w:top w:val="none" w:sz="0" w:space="0" w:color="auto"/>
            <w:left w:val="none" w:sz="0" w:space="0" w:color="auto"/>
            <w:bottom w:val="none" w:sz="0" w:space="0" w:color="auto"/>
            <w:right w:val="none" w:sz="0" w:space="0" w:color="auto"/>
          </w:divBdr>
          <w:divsChild>
            <w:div w:id="1059985989">
              <w:marLeft w:val="1155"/>
              <w:marRight w:val="0"/>
              <w:marTop w:val="0"/>
              <w:marBottom w:val="0"/>
              <w:divBdr>
                <w:top w:val="none" w:sz="0" w:space="0" w:color="auto"/>
                <w:left w:val="none" w:sz="0" w:space="0" w:color="auto"/>
                <w:bottom w:val="none" w:sz="0" w:space="0" w:color="auto"/>
                <w:right w:val="none" w:sz="0" w:space="0" w:color="auto"/>
              </w:divBdr>
            </w:div>
            <w:div w:id="1419406889">
              <w:marLeft w:val="1155"/>
              <w:marRight w:val="0"/>
              <w:marTop w:val="0"/>
              <w:marBottom w:val="0"/>
              <w:divBdr>
                <w:top w:val="none" w:sz="0" w:space="0" w:color="auto"/>
                <w:left w:val="none" w:sz="0" w:space="0" w:color="auto"/>
                <w:bottom w:val="none" w:sz="0" w:space="0" w:color="auto"/>
                <w:right w:val="none" w:sz="0" w:space="0" w:color="auto"/>
              </w:divBdr>
            </w:div>
            <w:div w:id="1133064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58974">
      <w:bodyDiv w:val="1"/>
      <w:marLeft w:val="0"/>
      <w:marRight w:val="0"/>
      <w:marTop w:val="0"/>
      <w:marBottom w:val="0"/>
      <w:divBdr>
        <w:top w:val="none" w:sz="0" w:space="0" w:color="auto"/>
        <w:left w:val="none" w:sz="0" w:space="0" w:color="auto"/>
        <w:bottom w:val="none" w:sz="0" w:space="0" w:color="auto"/>
        <w:right w:val="none" w:sz="0" w:space="0" w:color="auto"/>
      </w:divBdr>
      <w:divsChild>
        <w:div w:id="1681466179">
          <w:marLeft w:val="0"/>
          <w:marRight w:val="0"/>
          <w:marTop w:val="0"/>
          <w:marBottom w:val="0"/>
          <w:divBdr>
            <w:top w:val="none" w:sz="0" w:space="0" w:color="auto"/>
            <w:left w:val="none" w:sz="0" w:space="0" w:color="auto"/>
            <w:bottom w:val="none" w:sz="0" w:space="0" w:color="auto"/>
            <w:right w:val="none" w:sz="0" w:space="0" w:color="auto"/>
          </w:divBdr>
        </w:div>
        <w:div w:id="1667054641">
          <w:marLeft w:val="0"/>
          <w:marRight w:val="0"/>
          <w:marTop w:val="150"/>
          <w:marBottom w:val="0"/>
          <w:divBdr>
            <w:top w:val="none" w:sz="0" w:space="0" w:color="auto"/>
            <w:left w:val="none" w:sz="0" w:space="0" w:color="auto"/>
            <w:bottom w:val="none" w:sz="0" w:space="0" w:color="auto"/>
            <w:right w:val="none" w:sz="0" w:space="0" w:color="auto"/>
          </w:divBdr>
          <w:divsChild>
            <w:div w:id="1657998746">
              <w:marLeft w:val="1155"/>
              <w:marRight w:val="0"/>
              <w:marTop w:val="0"/>
              <w:marBottom w:val="0"/>
              <w:divBdr>
                <w:top w:val="none" w:sz="0" w:space="0" w:color="auto"/>
                <w:left w:val="none" w:sz="0" w:space="0" w:color="auto"/>
                <w:bottom w:val="none" w:sz="0" w:space="0" w:color="auto"/>
                <w:right w:val="none" w:sz="0" w:space="0" w:color="auto"/>
              </w:divBdr>
            </w:div>
            <w:div w:id="1265725988">
              <w:marLeft w:val="1155"/>
              <w:marRight w:val="0"/>
              <w:marTop w:val="0"/>
              <w:marBottom w:val="0"/>
              <w:divBdr>
                <w:top w:val="none" w:sz="0" w:space="0" w:color="auto"/>
                <w:left w:val="none" w:sz="0" w:space="0" w:color="auto"/>
                <w:bottom w:val="none" w:sz="0" w:space="0" w:color="auto"/>
                <w:right w:val="none" w:sz="0" w:space="0" w:color="auto"/>
              </w:divBdr>
            </w:div>
            <w:div w:id="142893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371106">
      <w:bodyDiv w:val="1"/>
      <w:marLeft w:val="0"/>
      <w:marRight w:val="0"/>
      <w:marTop w:val="0"/>
      <w:marBottom w:val="0"/>
      <w:divBdr>
        <w:top w:val="none" w:sz="0" w:space="0" w:color="auto"/>
        <w:left w:val="none" w:sz="0" w:space="0" w:color="auto"/>
        <w:bottom w:val="none" w:sz="0" w:space="0" w:color="auto"/>
        <w:right w:val="none" w:sz="0" w:space="0" w:color="auto"/>
      </w:divBdr>
      <w:divsChild>
        <w:div w:id="385759414">
          <w:marLeft w:val="0"/>
          <w:marRight w:val="0"/>
          <w:marTop w:val="0"/>
          <w:marBottom w:val="0"/>
          <w:divBdr>
            <w:top w:val="none" w:sz="0" w:space="0" w:color="auto"/>
            <w:left w:val="none" w:sz="0" w:space="0" w:color="auto"/>
            <w:bottom w:val="none" w:sz="0" w:space="0" w:color="auto"/>
            <w:right w:val="none" w:sz="0" w:space="0" w:color="auto"/>
          </w:divBdr>
        </w:div>
        <w:div w:id="252205040">
          <w:marLeft w:val="0"/>
          <w:marRight w:val="0"/>
          <w:marTop w:val="150"/>
          <w:marBottom w:val="0"/>
          <w:divBdr>
            <w:top w:val="none" w:sz="0" w:space="0" w:color="auto"/>
            <w:left w:val="none" w:sz="0" w:space="0" w:color="auto"/>
            <w:bottom w:val="none" w:sz="0" w:space="0" w:color="auto"/>
            <w:right w:val="none" w:sz="0" w:space="0" w:color="auto"/>
          </w:divBdr>
          <w:divsChild>
            <w:div w:id="1734501681">
              <w:marLeft w:val="1155"/>
              <w:marRight w:val="0"/>
              <w:marTop w:val="0"/>
              <w:marBottom w:val="0"/>
              <w:divBdr>
                <w:top w:val="none" w:sz="0" w:space="0" w:color="auto"/>
                <w:left w:val="none" w:sz="0" w:space="0" w:color="auto"/>
                <w:bottom w:val="none" w:sz="0" w:space="0" w:color="auto"/>
                <w:right w:val="none" w:sz="0" w:space="0" w:color="auto"/>
              </w:divBdr>
            </w:div>
            <w:div w:id="654456954">
              <w:marLeft w:val="1155"/>
              <w:marRight w:val="0"/>
              <w:marTop w:val="0"/>
              <w:marBottom w:val="0"/>
              <w:divBdr>
                <w:top w:val="none" w:sz="0" w:space="0" w:color="auto"/>
                <w:left w:val="none" w:sz="0" w:space="0" w:color="auto"/>
                <w:bottom w:val="none" w:sz="0" w:space="0" w:color="auto"/>
                <w:right w:val="none" w:sz="0" w:space="0" w:color="auto"/>
              </w:divBdr>
            </w:div>
            <w:div w:id="119715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154563">
      <w:bodyDiv w:val="1"/>
      <w:marLeft w:val="0"/>
      <w:marRight w:val="0"/>
      <w:marTop w:val="0"/>
      <w:marBottom w:val="0"/>
      <w:divBdr>
        <w:top w:val="none" w:sz="0" w:space="0" w:color="auto"/>
        <w:left w:val="none" w:sz="0" w:space="0" w:color="auto"/>
        <w:bottom w:val="none" w:sz="0" w:space="0" w:color="auto"/>
        <w:right w:val="none" w:sz="0" w:space="0" w:color="auto"/>
      </w:divBdr>
      <w:divsChild>
        <w:div w:id="425883492">
          <w:marLeft w:val="0"/>
          <w:marRight w:val="0"/>
          <w:marTop w:val="0"/>
          <w:marBottom w:val="0"/>
          <w:divBdr>
            <w:top w:val="none" w:sz="0" w:space="0" w:color="auto"/>
            <w:left w:val="none" w:sz="0" w:space="0" w:color="auto"/>
            <w:bottom w:val="none" w:sz="0" w:space="0" w:color="auto"/>
            <w:right w:val="none" w:sz="0" w:space="0" w:color="auto"/>
          </w:divBdr>
        </w:div>
        <w:div w:id="1919748922">
          <w:marLeft w:val="0"/>
          <w:marRight w:val="0"/>
          <w:marTop w:val="150"/>
          <w:marBottom w:val="0"/>
          <w:divBdr>
            <w:top w:val="none" w:sz="0" w:space="0" w:color="auto"/>
            <w:left w:val="none" w:sz="0" w:space="0" w:color="auto"/>
            <w:bottom w:val="none" w:sz="0" w:space="0" w:color="auto"/>
            <w:right w:val="none" w:sz="0" w:space="0" w:color="auto"/>
          </w:divBdr>
          <w:divsChild>
            <w:div w:id="1460955971">
              <w:marLeft w:val="1155"/>
              <w:marRight w:val="0"/>
              <w:marTop w:val="0"/>
              <w:marBottom w:val="0"/>
              <w:divBdr>
                <w:top w:val="none" w:sz="0" w:space="0" w:color="auto"/>
                <w:left w:val="none" w:sz="0" w:space="0" w:color="auto"/>
                <w:bottom w:val="none" w:sz="0" w:space="0" w:color="auto"/>
                <w:right w:val="none" w:sz="0" w:space="0" w:color="auto"/>
              </w:divBdr>
            </w:div>
            <w:div w:id="313992110">
              <w:marLeft w:val="1155"/>
              <w:marRight w:val="0"/>
              <w:marTop w:val="0"/>
              <w:marBottom w:val="0"/>
              <w:divBdr>
                <w:top w:val="none" w:sz="0" w:space="0" w:color="auto"/>
                <w:left w:val="none" w:sz="0" w:space="0" w:color="auto"/>
                <w:bottom w:val="none" w:sz="0" w:space="0" w:color="auto"/>
                <w:right w:val="none" w:sz="0" w:space="0" w:color="auto"/>
              </w:divBdr>
            </w:div>
            <w:div w:id="150393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7071">
      <w:bodyDiv w:val="1"/>
      <w:marLeft w:val="0"/>
      <w:marRight w:val="0"/>
      <w:marTop w:val="0"/>
      <w:marBottom w:val="0"/>
      <w:divBdr>
        <w:top w:val="none" w:sz="0" w:space="0" w:color="auto"/>
        <w:left w:val="none" w:sz="0" w:space="0" w:color="auto"/>
        <w:bottom w:val="none" w:sz="0" w:space="0" w:color="auto"/>
        <w:right w:val="none" w:sz="0" w:space="0" w:color="auto"/>
      </w:divBdr>
      <w:divsChild>
        <w:div w:id="713044639">
          <w:marLeft w:val="0"/>
          <w:marRight w:val="0"/>
          <w:marTop w:val="0"/>
          <w:marBottom w:val="0"/>
          <w:divBdr>
            <w:top w:val="none" w:sz="0" w:space="0" w:color="auto"/>
            <w:left w:val="none" w:sz="0" w:space="0" w:color="auto"/>
            <w:bottom w:val="none" w:sz="0" w:space="0" w:color="auto"/>
            <w:right w:val="none" w:sz="0" w:space="0" w:color="auto"/>
          </w:divBdr>
        </w:div>
        <w:div w:id="631138710">
          <w:marLeft w:val="0"/>
          <w:marRight w:val="0"/>
          <w:marTop w:val="150"/>
          <w:marBottom w:val="0"/>
          <w:divBdr>
            <w:top w:val="none" w:sz="0" w:space="0" w:color="auto"/>
            <w:left w:val="none" w:sz="0" w:space="0" w:color="auto"/>
            <w:bottom w:val="none" w:sz="0" w:space="0" w:color="auto"/>
            <w:right w:val="none" w:sz="0" w:space="0" w:color="auto"/>
          </w:divBdr>
          <w:divsChild>
            <w:div w:id="592670770">
              <w:marLeft w:val="1155"/>
              <w:marRight w:val="0"/>
              <w:marTop w:val="0"/>
              <w:marBottom w:val="0"/>
              <w:divBdr>
                <w:top w:val="none" w:sz="0" w:space="0" w:color="auto"/>
                <w:left w:val="none" w:sz="0" w:space="0" w:color="auto"/>
                <w:bottom w:val="none" w:sz="0" w:space="0" w:color="auto"/>
                <w:right w:val="none" w:sz="0" w:space="0" w:color="auto"/>
              </w:divBdr>
            </w:div>
            <w:div w:id="1664620033">
              <w:marLeft w:val="1155"/>
              <w:marRight w:val="0"/>
              <w:marTop w:val="0"/>
              <w:marBottom w:val="0"/>
              <w:divBdr>
                <w:top w:val="none" w:sz="0" w:space="0" w:color="auto"/>
                <w:left w:val="none" w:sz="0" w:space="0" w:color="auto"/>
                <w:bottom w:val="none" w:sz="0" w:space="0" w:color="auto"/>
                <w:right w:val="none" w:sz="0" w:space="0" w:color="auto"/>
              </w:divBdr>
            </w:div>
            <w:div w:id="1137836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92751">
      <w:bodyDiv w:val="1"/>
      <w:marLeft w:val="0"/>
      <w:marRight w:val="0"/>
      <w:marTop w:val="0"/>
      <w:marBottom w:val="0"/>
      <w:divBdr>
        <w:top w:val="none" w:sz="0" w:space="0" w:color="auto"/>
        <w:left w:val="none" w:sz="0" w:space="0" w:color="auto"/>
        <w:bottom w:val="none" w:sz="0" w:space="0" w:color="auto"/>
        <w:right w:val="none" w:sz="0" w:space="0" w:color="auto"/>
      </w:divBdr>
      <w:divsChild>
        <w:div w:id="1781139979">
          <w:marLeft w:val="0"/>
          <w:marRight w:val="0"/>
          <w:marTop w:val="0"/>
          <w:marBottom w:val="0"/>
          <w:divBdr>
            <w:top w:val="none" w:sz="0" w:space="0" w:color="auto"/>
            <w:left w:val="none" w:sz="0" w:space="0" w:color="auto"/>
            <w:bottom w:val="none" w:sz="0" w:space="0" w:color="auto"/>
            <w:right w:val="none" w:sz="0" w:space="0" w:color="auto"/>
          </w:divBdr>
        </w:div>
        <w:div w:id="1523594372">
          <w:marLeft w:val="0"/>
          <w:marRight w:val="0"/>
          <w:marTop w:val="150"/>
          <w:marBottom w:val="0"/>
          <w:divBdr>
            <w:top w:val="none" w:sz="0" w:space="0" w:color="auto"/>
            <w:left w:val="none" w:sz="0" w:space="0" w:color="auto"/>
            <w:bottom w:val="none" w:sz="0" w:space="0" w:color="auto"/>
            <w:right w:val="none" w:sz="0" w:space="0" w:color="auto"/>
          </w:divBdr>
          <w:divsChild>
            <w:div w:id="342557240">
              <w:marLeft w:val="1155"/>
              <w:marRight w:val="0"/>
              <w:marTop w:val="0"/>
              <w:marBottom w:val="0"/>
              <w:divBdr>
                <w:top w:val="none" w:sz="0" w:space="0" w:color="auto"/>
                <w:left w:val="none" w:sz="0" w:space="0" w:color="auto"/>
                <w:bottom w:val="none" w:sz="0" w:space="0" w:color="auto"/>
                <w:right w:val="none" w:sz="0" w:space="0" w:color="auto"/>
              </w:divBdr>
            </w:div>
            <w:div w:id="796214851">
              <w:marLeft w:val="1155"/>
              <w:marRight w:val="0"/>
              <w:marTop w:val="0"/>
              <w:marBottom w:val="0"/>
              <w:divBdr>
                <w:top w:val="none" w:sz="0" w:space="0" w:color="auto"/>
                <w:left w:val="none" w:sz="0" w:space="0" w:color="auto"/>
                <w:bottom w:val="none" w:sz="0" w:space="0" w:color="auto"/>
                <w:right w:val="none" w:sz="0" w:space="0" w:color="auto"/>
              </w:divBdr>
            </w:div>
            <w:div w:id="462578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580226">
      <w:bodyDiv w:val="1"/>
      <w:marLeft w:val="0"/>
      <w:marRight w:val="0"/>
      <w:marTop w:val="0"/>
      <w:marBottom w:val="0"/>
      <w:divBdr>
        <w:top w:val="none" w:sz="0" w:space="0" w:color="auto"/>
        <w:left w:val="none" w:sz="0" w:space="0" w:color="auto"/>
        <w:bottom w:val="none" w:sz="0" w:space="0" w:color="auto"/>
        <w:right w:val="none" w:sz="0" w:space="0" w:color="auto"/>
      </w:divBdr>
      <w:divsChild>
        <w:div w:id="591083687">
          <w:marLeft w:val="0"/>
          <w:marRight w:val="0"/>
          <w:marTop w:val="0"/>
          <w:marBottom w:val="0"/>
          <w:divBdr>
            <w:top w:val="none" w:sz="0" w:space="0" w:color="auto"/>
            <w:left w:val="none" w:sz="0" w:space="0" w:color="auto"/>
            <w:bottom w:val="none" w:sz="0" w:space="0" w:color="auto"/>
            <w:right w:val="none" w:sz="0" w:space="0" w:color="auto"/>
          </w:divBdr>
        </w:div>
        <w:div w:id="346832832">
          <w:marLeft w:val="0"/>
          <w:marRight w:val="0"/>
          <w:marTop w:val="150"/>
          <w:marBottom w:val="0"/>
          <w:divBdr>
            <w:top w:val="none" w:sz="0" w:space="0" w:color="auto"/>
            <w:left w:val="none" w:sz="0" w:space="0" w:color="auto"/>
            <w:bottom w:val="none" w:sz="0" w:space="0" w:color="auto"/>
            <w:right w:val="none" w:sz="0" w:space="0" w:color="auto"/>
          </w:divBdr>
          <w:divsChild>
            <w:div w:id="1034189408">
              <w:marLeft w:val="1155"/>
              <w:marRight w:val="0"/>
              <w:marTop w:val="0"/>
              <w:marBottom w:val="0"/>
              <w:divBdr>
                <w:top w:val="none" w:sz="0" w:space="0" w:color="auto"/>
                <w:left w:val="none" w:sz="0" w:space="0" w:color="auto"/>
                <w:bottom w:val="none" w:sz="0" w:space="0" w:color="auto"/>
                <w:right w:val="none" w:sz="0" w:space="0" w:color="auto"/>
              </w:divBdr>
            </w:div>
            <w:div w:id="1815488436">
              <w:marLeft w:val="1155"/>
              <w:marRight w:val="0"/>
              <w:marTop w:val="0"/>
              <w:marBottom w:val="0"/>
              <w:divBdr>
                <w:top w:val="none" w:sz="0" w:space="0" w:color="auto"/>
                <w:left w:val="none" w:sz="0" w:space="0" w:color="auto"/>
                <w:bottom w:val="none" w:sz="0" w:space="0" w:color="auto"/>
                <w:right w:val="none" w:sz="0" w:space="0" w:color="auto"/>
              </w:divBdr>
            </w:div>
            <w:div w:id="11383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2340">
      <w:bodyDiv w:val="1"/>
      <w:marLeft w:val="0"/>
      <w:marRight w:val="0"/>
      <w:marTop w:val="0"/>
      <w:marBottom w:val="0"/>
      <w:divBdr>
        <w:top w:val="none" w:sz="0" w:space="0" w:color="auto"/>
        <w:left w:val="none" w:sz="0" w:space="0" w:color="auto"/>
        <w:bottom w:val="none" w:sz="0" w:space="0" w:color="auto"/>
        <w:right w:val="none" w:sz="0" w:space="0" w:color="auto"/>
      </w:divBdr>
      <w:divsChild>
        <w:div w:id="1884053483">
          <w:marLeft w:val="0"/>
          <w:marRight w:val="0"/>
          <w:marTop w:val="0"/>
          <w:marBottom w:val="0"/>
          <w:divBdr>
            <w:top w:val="none" w:sz="0" w:space="0" w:color="auto"/>
            <w:left w:val="none" w:sz="0" w:space="0" w:color="auto"/>
            <w:bottom w:val="none" w:sz="0" w:space="0" w:color="auto"/>
            <w:right w:val="none" w:sz="0" w:space="0" w:color="auto"/>
          </w:divBdr>
        </w:div>
        <w:div w:id="539784952">
          <w:marLeft w:val="0"/>
          <w:marRight w:val="0"/>
          <w:marTop w:val="150"/>
          <w:marBottom w:val="0"/>
          <w:divBdr>
            <w:top w:val="none" w:sz="0" w:space="0" w:color="auto"/>
            <w:left w:val="none" w:sz="0" w:space="0" w:color="auto"/>
            <w:bottom w:val="none" w:sz="0" w:space="0" w:color="auto"/>
            <w:right w:val="none" w:sz="0" w:space="0" w:color="auto"/>
          </w:divBdr>
          <w:divsChild>
            <w:div w:id="1987079407">
              <w:marLeft w:val="1155"/>
              <w:marRight w:val="0"/>
              <w:marTop w:val="0"/>
              <w:marBottom w:val="0"/>
              <w:divBdr>
                <w:top w:val="none" w:sz="0" w:space="0" w:color="auto"/>
                <w:left w:val="none" w:sz="0" w:space="0" w:color="auto"/>
                <w:bottom w:val="none" w:sz="0" w:space="0" w:color="auto"/>
                <w:right w:val="none" w:sz="0" w:space="0" w:color="auto"/>
              </w:divBdr>
            </w:div>
            <w:div w:id="936253933">
              <w:marLeft w:val="1155"/>
              <w:marRight w:val="0"/>
              <w:marTop w:val="0"/>
              <w:marBottom w:val="0"/>
              <w:divBdr>
                <w:top w:val="none" w:sz="0" w:space="0" w:color="auto"/>
                <w:left w:val="none" w:sz="0" w:space="0" w:color="auto"/>
                <w:bottom w:val="none" w:sz="0" w:space="0" w:color="auto"/>
                <w:right w:val="none" w:sz="0" w:space="0" w:color="auto"/>
              </w:divBdr>
            </w:div>
            <w:div w:id="448815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7289">
      <w:bodyDiv w:val="1"/>
      <w:marLeft w:val="0"/>
      <w:marRight w:val="0"/>
      <w:marTop w:val="0"/>
      <w:marBottom w:val="0"/>
      <w:divBdr>
        <w:top w:val="none" w:sz="0" w:space="0" w:color="auto"/>
        <w:left w:val="none" w:sz="0" w:space="0" w:color="auto"/>
        <w:bottom w:val="none" w:sz="0" w:space="0" w:color="auto"/>
        <w:right w:val="none" w:sz="0" w:space="0" w:color="auto"/>
      </w:divBdr>
      <w:divsChild>
        <w:div w:id="1064640520">
          <w:marLeft w:val="0"/>
          <w:marRight w:val="0"/>
          <w:marTop w:val="0"/>
          <w:marBottom w:val="0"/>
          <w:divBdr>
            <w:top w:val="none" w:sz="0" w:space="0" w:color="auto"/>
            <w:left w:val="none" w:sz="0" w:space="0" w:color="auto"/>
            <w:bottom w:val="none" w:sz="0" w:space="0" w:color="auto"/>
            <w:right w:val="none" w:sz="0" w:space="0" w:color="auto"/>
          </w:divBdr>
        </w:div>
        <w:div w:id="100227223">
          <w:marLeft w:val="0"/>
          <w:marRight w:val="0"/>
          <w:marTop w:val="150"/>
          <w:marBottom w:val="0"/>
          <w:divBdr>
            <w:top w:val="none" w:sz="0" w:space="0" w:color="auto"/>
            <w:left w:val="none" w:sz="0" w:space="0" w:color="auto"/>
            <w:bottom w:val="none" w:sz="0" w:space="0" w:color="auto"/>
            <w:right w:val="none" w:sz="0" w:space="0" w:color="auto"/>
          </w:divBdr>
          <w:divsChild>
            <w:div w:id="77674087">
              <w:marLeft w:val="1155"/>
              <w:marRight w:val="0"/>
              <w:marTop w:val="0"/>
              <w:marBottom w:val="0"/>
              <w:divBdr>
                <w:top w:val="none" w:sz="0" w:space="0" w:color="auto"/>
                <w:left w:val="none" w:sz="0" w:space="0" w:color="auto"/>
                <w:bottom w:val="none" w:sz="0" w:space="0" w:color="auto"/>
                <w:right w:val="none" w:sz="0" w:space="0" w:color="auto"/>
              </w:divBdr>
            </w:div>
            <w:div w:id="712775290">
              <w:marLeft w:val="1155"/>
              <w:marRight w:val="0"/>
              <w:marTop w:val="0"/>
              <w:marBottom w:val="0"/>
              <w:divBdr>
                <w:top w:val="none" w:sz="0" w:space="0" w:color="auto"/>
                <w:left w:val="none" w:sz="0" w:space="0" w:color="auto"/>
                <w:bottom w:val="none" w:sz="0" w:space="0" w:color="auto"/>
                <w:right w:val="none" w:sz="0" w:space="0" w:color="auto"/>
              </w:divBdr>
            </w:div>
            <w:div w:id="162557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549641">
      <w:bodyDiv w:val="1"/>
      <w:marLeft w:val="0"/>
      <w:marRight w:val="0"/>
      <w:marTop w:val="0"/>
      <w:marBottom w:val="0"/>
      <w:divBdr>
        <w:top w:val="none" w:sz="0" w:space="0" w:color="auto"/>
        <w:left w:val="none" w:sz="0" w:space="0" w:color="auto"/>
        <w:bottom w:val="none" w:sz="0" w:space="0" w:color="auto"/>
        <w:right w:val="none" w:sz="0" w:space="0" w:color="auto"/>
      </w:divBdr>
      <w:divsChild>
        <w:div w:id="1652755419">
          <w:marLeft w:val="0"/>
          <w:marRight w:val="0"/>
          <w:marTop w:val="0"/>
          <w:marBottom w:val="0"/>
          <w:divBdr>
            <w:top w:val="none" w:sz="0" w:space="0" w:color="auto"/>
            <w:left w:val="none" w:sz="0" w:space="0" w:color="auto"/>
            <w:bottom w:val="none" w:sz="0" w:space="0" w:color="auto"/>
            <w:right w:val="none" w:sz="0" w:space="0" w:color="auto"/>
          </w:divBdr>
        </w:div>
        <w:div w:id="310525344">
          <w:marLeft w:val="0"/>
          <w:marRight w:val="0"/>
          <w:marTop w:val="150"/>
          <w:marBottom w:val="0"/>
          <w:divBdr>
            <w:top w:val="none" w:sz="0" w:space="0" w:color="auto"/>
            <w:left w:val="none" w:sz="0" w:space="0" w:color="auto"/>
            <w:bottom w:val="none" w:sz="0" w:space="0" w:color="auto"/>
            <w:right w:val="none" w:sz="0" w:space="0" w:color="auto"/>
          </w:divBdr>
          <w:divsChild>
            <w:div w:id="1473523545">
              <w:marLeft w:val="1155"/>
              <w:marRight w:val="0"/>
              <w:marTop w:val="0"/>
              <w:marBottom w:val="0"/>
              <w:divBdr>
                <w:top w:val="none" w:sz="0" w:space="0" w:color="auto"/>
                <w:left w:val="none" w:sz="0" w:space="0" w:color="auto"/>
                <w:bottom w:val="none" w:sz="0" w:space="0" w:color="auto"/>
                <w:right w:val="none" w:sz="0" w:space="0" w:color="auto"/>
              </w:divBdr>
            </w:div>
            <w:div w:id="293291808">
              <w:marLeft w:val="1155"/>
              <w:marRight w:val="0"/>
              <w:marTop w:val="0"/>
              <w:marBottom w:val="0"/>
              <w:divBdr>
                <w:top w:val="none" w:sz="0" w:space="0" w:color="auto"/>
                <w:left w:val="none" w:sz="0" w:space="0" w:color="auto"/>
                <w:bottom w:val="none" w:sz="0" w:space="0" w:color="auto"/>
                <w:right w:val="none" w:sz="0" w:space="0" w:color="auto"/>
              </w:divBdr>
            </w:div>
            <w:div w:id="74537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511898">
      <w:bodyDiv w:val="1"/>
      <w:marLeft w:val="0"/>
      <w:marRight w:val="0"/>
      <w:marTop w:val="0"/>
      <w:marBottom w:val="0"/>
      <w:divBdr>
        <w:top w:val="none" w:sz="0" w:space="0" w:color="auto"/>
        <w:left w:val="none" w:sz="0" w:space="0" w:color="auto"/>
        <w:bottom w:val="none" w:sz="0" w:space="0" w:color="auto"/>
        <w:right w:val="none" w:sz="0" w:space="0" w:color="auto"/>
      </w:divBdr>
      <w:divsChild>
        <w:div w:id="121777805">
          <w:marLeft w:val="0"/>
          <w:marRight w:val="0"/>
          <w:marTop w:val="0"/>
          <w:marBottom w:val="0"/>
          <w:divBdr>
            <w:top w:val="none" w:sz="0" w:space="0" w:color="auto"/>
            <w:left w:val="none" w:sz="0" w:space="0" w:color="auto"/>
            <w:bottom w:val="none" w:sz="0" w:space="0" w:color="auto"/>
            <w:right w:val="none" w:sz="0" w:space="0" w:color="auto"/>
          </w:divBdr>
        </w:div>
        <w:div w:id="582376256">
          <w:marLeft w:val="0"/>
          <w:marRight w:val="0"/>
          <w:marTop w:val="150"/>
          <w:marBottom w:val="0"/>
          <w:divBdr>
            <w:top w:val="none" w:sz="0" w:space="0" w:color="auto"/>
            <w:left w:val="none" w:sz="0" w:space="0" w:color="auto"/>
            <w:bottom w:val="none" w:sz="0" w:space="0" w:color="auto"/>
            <w:right w:val="none" w:sz="0" w:space="0" w:color="auto"/>
          </w:divBdr>
          <w:divsChild>
            <w:div w:id="549460671">
              <w:marLeft w:val="1155"/>
              <w:marRight w:val="0"/>
              <w:marTop w:val="0"/>
              <w:marBottom w:val="0"/>
              <w:divBdr>
                <w:top w:val="none" w:sz="0" w:space="0" w:color="auto"/>
                <w:left w:val="none" w:sz="0" w:space="0" w:color="auto"/>
                <w:bottom w:val="none" w:sz="0" w:space="0" w:color="auto"/>
                <w:right w:val="none" w:sz="0" w:space="0" w:color="auto"/>
              </w:divBdr>
            </w:div>
            <w:div w:id="613288712">
              <w:marLeft w:val="1155"/>
              <w:marRight w:val="0"/>
              <w:marTop w:val="0"/>
              <w:marBottom w:val="0"/>
              <w:divBdr>
                <w:top w:val="none" w:sz="0" w:space="0" w:color="auto"/>
                <w:left w:val="none" w:sz="0" w:space="0" w:color="auto"/>
                <w:bottom w:val="none" w:sz="0" w:space="0" w:color="auto"/>
                <w:right w:val="none" w:sz="0" w:space="0" w:color="auto"/>
              </w:divBdr>
            </w:div>
            <w:div w:id="97179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670676">
      <w:bodyDiv w:val="1"/>
      <w:marLeft w:val="0"/>
      <w:marRight w:val="0"/>
      <w:marTop w:val="0"/>
      <w:marBottom w:val="0"/>
      <w:divBdr>
        <w:top w:val="none" w:sz="0" w:space="0" w:color="auto"/>
        <w:left w:val="none" w:sz="0" w:space="0" w:color="auto"/>
        <w:bottom w:val="none" w:sz="0" w:space="0" w:color="auto"/>
        <w:right w:val="none" w:sz="0" w:space="0" w:color="auto"/>
      </w:divBdr>
      <w:divsChild>
        <w:div w:id="597562526">
          <w:marLeft w:val="0"/>
          <w:marRight w:val="0"/>
          <w:marTop w:val="0"/>
          <w:marBottom w:val="0"/>
          <w:divBdr>
            <w:top w:val="none" w:sz="0" w:space="0" w:color="auto"/>
            <w:left w:val="none" w:sz="0" w:space="0" w:color="auto"/>
            <w:bottom w:val="none" w:sz="0" w:space="0" w:color="auto"/>
            <w:right w:val="none" w:sz="0" w:space="0" w:color="auto"/>
          </w:divBdr>
        </w:div>
        <w:div w:id="1466124428">
          <w:marLeft w:val="0"/>
          <w:marRight w:val="0"/>
          <w:marTop w:val="150"/>
          <w:marBottom w:val="0"/>
          <w:divBdr>
            <w:top w:val="none" w:sz="0" w:space="0" w:color="auto"/>
            <w:left w:val="none" w:sz="0" w:space="0" w:color="auto"/>
            <w:bottom w:val="none" w:sz="0" w:space="0" w:color="auto"/>
            <w:right w:val="none" w:sz="0" w:space="0" w:color="auto"/>
          </w:divBdr>
          <w:divsChild>
            <w:div w:id="611286506">
              <w:marLeft w:val="1155"/>
              <w:marRight w:val="0"/>
              <w:marTop w:val="0"/>
              <w:marBottom w:val="0"/>
              <w:divBdr>
                <w:top w:val="none" w:sz="0" w:space="0" w:color="auto"/>
                <w:left w:val="none" w:sz="0" w:space="0" w:color="auto"/>
                <w:bottom w:val="none" w:sz="0" w:space="0" w:color="auto"/>
                <w:right w:val="none" w:sz="0" w:space="0" w:color="auto"/>
              </w:divBdr>
            </w:div>
            <w:div w:id="374820368">
              <w:marLeft w:val="1155"/>
              <w:marRight w:val="0"/>
              <w:marTop w:val="0"/>
              <w:marBottom w:val="0"/>
              <w:divBdr>
                <w:top w:val="none" w:sz="0" w:space="0" w:color="auto"/>
                <w:left w:val="none" w:sz="0" w:space="0" w:color="auto"/>
                <w:bottom w:val="none" w:sz="0" w:space="0" w:color="auto"/>
                <w:right w:val="none" w:sz="0" w:space="0" w:color="auto"/>
              </w:divBdr>
            </w:div>
            <w:div w:id="147903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02611">
      <w:bodyDiv w:val="1"/>
      <w:marLeft w:val="0"/>
      <w:marRight w:val="0"/>
      <w:marTop w:val="0"/>
      <w:marBottom w:val="0"/>
      <w:divBdr>
        <w:top w:val="none" w:sz="0" w:space="0" w:color="auto"/>
        <w:left w:val="none" w:sz="0" w:space="0" w:color="auto"/>
        <w:bottom w:val="none" w:sz="0" w:space="0" w:color="auto"/>
        <w:right w:val="none" w:sz="0" w:space="0" w:color="auto"/>
      </w:divBdr>
      <w:divsChild>
        <w:div w:id="279802656">
          <w:marLeft w:val="0"/>
          <w:marRight w:val="0"/>
          <w:marTop w:val="0"/>
          <w:marBottom w:val="0"/>
          <w:divBdr>
            <w:top w:val="none" w:sz="0" w:space="0" w:color="auto"/>
            <w:left w:val="none" w:sz="0" w:space="0" w:color="auto"/>
            <w:bottom w:val="none" w:sz="0" w:space="0" w:color="auto"/>
            <w:right w:val="none" w:sz="0" w:space="0" w:color="auto"/>
          </w:divBdr>
        </w:div>
        <w:div w:id="1297642446">
          <w:marLeft w:val="0"/>
          <w:marRight w:val="0"/>
          <w:marTop w:val="150"/>
          <w:marBottom w:val="0"/>
          <w:divBdr>
            <w:top w:val="none" w:sz="0" w:space="0" w:color="auto"/>
            <w:left w:val="none" w:sz="0" w:space="0" w:color="auto"/>
            <w:bottom w:val="none" w:sz="0" w:space="0" w:color="auto"/>
            <w:right w:val="none" w:sz="0" w:space="0" w:color="auto"/>
          </w:divBdr>
          <w:divsChild>
            <w:div w:id="965814310">
              <w:marLeft w:val="1155"/>
              <w:marRight w:val="0"/>
              <w:marTop w:val="0"/>
              <w:marBottom w:val="0"/>
              <w:divBdr>
                <w:top w:val="none" w:sz="0" w:space="0" w:color="auto"/>
                <w:left w:val="none" w:sz="0" w:space="0" w:color="auto"/>
                <w:bottom w:val="none" w:sz="0" w:space="0" w:color="auto"/>
                <w:right w:val="none" w:sz="0" w:space="0" w:color="auto"/>
              </w:divBdr>
            </w:div>
            <w:div w:id="1057163785">
              <w:marLeft w:val="1155"/>
              <w:marRight w:val="0"/>
              <w:marTop w:val="0"/>
              <w:marBottom w:val="0"/>
              <w:divBdr>
                <w:top w:val="none" w:sz="0" w:space="0" w:color="auto"/>
                <w:left w:val="none" w:sz="0" w:space="0" w:color="auto"/>
                <w:bottom w:val="none" w:sz="0" w:space="0" w:color="auto"/>
                <w:right w:val="none" w:sz="0" w:space="0" w:color="auto"/>
              </w:divBdr>
            </w:div>
            <w:div w:id="1964383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291714">
      <w:bodyDiv w:val="1"/>
      <w:marLeft w:val="0"/>
      <w:marRight w:val="0"/>
      <w:marTop w:val="0"/>
      <w:marBottom w:val="0"/>
      <w:divBdr>
        <w:top w:val="none" w:sz="0" w:space="0" w:color="auto"/>
        <w:left w:val="none" w:sz="0" w:space="0" w:color="auto"/>
        <w:bottom w:val="none" w:sz="0" w:space="0" w:color="auto"/>
        <w:right w:val="none" w:sz="0" w:space="0" w:color="auto"/>
      </w:divBdr>
      <w:divsChild>
        <w:div w:id="918251100">
          <w:marLeft w:val="0"/>
          <w:marRight w:val="0"/>
          <w:marTop w:val="0"/>
          <w:marBottom w:val="0"/>
          <w:divBdr>
            <w:top w:val="none" w:sz="0" w:space="0" w:color="auto"/>
            <w:left w:val="none" w:sz="0" w:space="0" w:color="auto"/>
            <w:bottom w:val="none" w:sz="0" w:space="0" w:color="auto"/>
            <w:right w:val="none" w:sz="0" w:space="0" w:color="auto"/>
          </w:divBdr>
        </w:div>
        <w:div w:id="1266307429">
          <w:marLeft w:val="0"/>
          <w:marRight w:val="0"/>
          <w:marTop w:val="150"/>
          <w:marBottom w:val="0"/>
          <w:divBdr>
            <w:top w:val="none" w:sz="0" w:space="0" w:color="auto"/>
            <w:left w:val="none" w:sz="0" w:space="0" w:color="auto"/>
            <w:bottom w:val="none" w:sz="0" w:space="0" w:color="auto"/>
            <w:right w:val="none" w:sz="0" w:space="0" w:color="auto"/>
          </w:divBdr>
          <w:divsChild>
            <w:div w:id="1306475125">
              <w:marLeft w:val="1155"/>
              <w:marRight w:val="0"/>
              <w:marTop w:val="0"/>
              <w:marBottom w:val="0"/>
              <w:divBdr>
                <w:top w:val="none" w:sz="0" w:space="0" w:color="auto"/>
                <w:left w:val="none" w:sz="0" w:space="0" w:color="auto"/>
                <w:bottom w:val="none" w:sz="0" w:space="0" w:color="auto"/>
                <w:right w:val="none" w:sz="0" w:space="0" w:color="auto"/>
              </w:divBdr>
            </w:div>
            <w:div w:id="1027563622">
              <w:marLeft w:val="1155"/>
              <w:marRight w:val="0"/>
              <w:marTop w:val="0"/>
              <w:marBottom w:val="0"/>
              <w:divBdr>
                <w:top w:val="none" w:sz="0" w:space="0" w:color="auto"/>
                <w:left w:val="none" w:sz="0" w:space="0" w:color="auto"/>
                <w:bottom w:val="none" w:sz="0" w:space="0" w:color="auto"/>
                <w:right w:val="none" w:sz="0" w:space="0" w:color="auto"/>
              </w:divBdr>
            </w:div>
            <w:div w:id="1092892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2187">
      <w:bodyDiv w:val="1"/>
      <w:marLeft w:val="0"/>
      <w:marRight w:val="0"/>
      <w:marTop w:val="0"/>
      <w:marBottom w:val="0"/>
      <w:divBdr>
        <w:top w:val="none" w:sz="0" w:space="0" w:color="auto"/>
        <w:left w:val="none" w:sz="0" w:space="0" w:color="auto"/>
        <w:bottom w:val="none" w:sz="0" w:space="0" w:color="auto"/>
        <w:right w:val="none" w:sz="0" w:space="0" w:color="auto"/>
      </w:divBdr>
      <w:divsChild>
        <w:div w:id="1142964825">
          <w:marLeft w:val="0"/>
          <w:marRight w:val="0"/>
          <w:marTop w:val="0"/>
          <w:marBottom w:val="0"/>
          <w:divBdr>
            <w:top w:val="none" w:sz="0" w:space="0" w:color="auto"/>
            <w:left w:val="none" w:sz="0" w:space="0" w:color="auto"/>
            <w:bottom w:val="none" w:sz="0" w:space="0" w:color="auto"/>
            <w:right w:val="none" w:sz="0" w:space="0" w:color="auto"/>
          </w:divBdr>
        </w:div>
        <w:div w:id="72091667">
          <w:marLeft w:val="0"/>
          <w:marRight w:val="0"/>
          <w:marTop w:val="150"/>
          <w:marBottom w:val="0"/>
          <w:divBdr>
            <w:top w:val="none" w:sz="0" w:space="0" w:color="auto"/>
            <w:left w:val="none" w:sz="0" w:space="0" w:color="auto"/>
            <w:bottom w:val="none" w:sz="0" w:space="0" w:color="auto"/>
            <w:right w:val="none" w:sz="0" w:space="0" w:color="auto"/>
          </w:divBdr>
          <w:divsChild>
            <w:div w:id="158232984">
              <w:marLeft w:val="1155"/>
              <w:marRight w:val="0"/>
              <w:marTop w:val="0"/>
              <w:marBottom w:val="0"/>
              <w:divBdr>
                <w:top w:val="none" w:sz="0" w:space="0" w:color="auto"/>
                <w:left w:val="none" w:sz="0" w:space="0" w:color="auto"/>
                <w:bottom w:val="none" w:sz="0" w:space="0" w:color="auto"/>
                <w:right w:val="none" w:sz="0" w:space="0" w:color="auto"/>
              </w:divBdr>
            </w:div>
            <w:div w:id="1967079558">
              <w:marLeft w:val="1155"/>
              <w:marRight w:val="0"/>
              <w:marTop w:val="0"/>
              <w:marBottom w:val="0"/>
              <w:divBdr>
                <w:top w:val="none" w:sz="0" w:space="0" w:color="auto"/>
                <w:left w:val="none" w:sz="0" w:space="0" w:color="auto"/>
                <w:bottom w:val="none" w:sz="0" w:space="0" w:color="auto"/>
                <w:right w:val="none" w:sz="0" w:space="0" w:color="auto"/>
              </w:divBdr>
            </w:div>
            <w:div w:id="172610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182428">
      <w:bodyDiv w:val="1"/>
      <w:marLeft w:val="0"/>
      <w:marRight w:val="0"/>
      <w:marTop w:val="0"/>
      <w:marBottom w:val="0"/>
      <w:divBdr>
        <w:top w:val="none" w:sz="0" w:space="0" w:color="auto"/>
        <w:left w:val="none" w:sz="0" w:space="0" w:color="auto"/>
        <w:bottom w:val="none" w:sz="0" w:space="0" w:color="auto"/>
        <w:right w:val="none" w:sz="0" w:space="0" w:color="auto"/>
      </w:divBdr>
      <w:divsChild>
        <w:div w:id="1160541201">
          <w:marLeft w:val="0"/>
          <w:marRight w:val="0"/>
          <w:marTop w:val="0"/>
          <w:marBottom w:val="0"/>
          <w:divBdr>
            <w:top w:val="none" w:sz="0" w:space="0" w:color="auto"/>
            <w:left w:val="none" w:sz="0" w:space="0" w:color="auto"/>
            <w:bottom w:val="none" w:sz="0" w:space="0" w:color="auto"/>
            <w:right w:val="none" w:sz="0" w:space="0" w:color="auto"/>
          </w:divBdr>
        </w:div>
        <w:div w:id="91047245">
          <w:marLeft w:val="0"/>
          <w:marRight w:val="0"/>
          <w:marTop w:val="150"/>
          <w:marBottom w:val="0"/>
          <w:divBdr>
            <w:top w:val="none" w:sz="0" w:space="0" w:color="auto"/>
            <w:left w:val="none" w:sz="0" w:space="0" w:color="auto"/>
            <w:bottom w:val="none" w:sz="0" w:space="0" w:color="auto"/>
            <w:right w:val="none" w:sz="0" w:space="0" w:color="auto"/>
          </w:divBdr>
          <w:divsChild>
            <w:div w:id="1364090460">
              <w:marLeft w:val="1155"/>
              <w:marRight w:val="0"/>
              <w:marTop w:val="0"/>
              <w:marBottom w:val="0"/>
              <w:divBdr>
                <w:top w:val="none" w:sz="0" w:space="0" w:color="auto"/>
                <w:left w:val="none" w:sz="0" w:space="0" w:color="auto"/>
                <w:bottom w:val="none" w:sz="0" w:space="0" w:color="auto"/>
                <w:right w:val="none" w:sz="0" w:space="0" w:color="auto"/>
              </w:divBdr>
            </w:div>
            <w:div w:id="3585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5957608">
      <w:bodyDiv w:val="1"/>
      <w:marLeft w:val="0"/>
      <w:marRight w:val="0"/>
      <w:marTop w:val="0"/>
      <w:marBottom w:val="0"/>
      <w:divBdr>
        <w:top w:val="none" w:sz="0" w:space="0" w:color="auto"/>
        <w:left w:val="none" w:sz="0" w:space="0" w:color="auto"/>
        <w:bottom w:val="none" w:sz="0" w:space="0" w:color="auto"/>
        <w:right w:val="none" w:sz="0" w:space="0" w:color="auto"/>
      </w:divBdr>
      <w:divsChild>
        <w:div w:id="1598054765">
          <w:marLeft w:val="0"/>
          <w:marRight w:val="0"/>
          <w:marTop w:val="0"/>
          <w:marBottom w:val="0"/>
          <w:divBdr>
            <w:top w:val="none" w:sz="0" w:space="0" w:color="auto"/>
            <w:left w:val="none" w:sz="0" w:space="0" w:color="auto"/>
            <w:bottom w:val="none" w:sz="0" w:space="0" w:color="auto"/>
            <w:right w:val="none" w:sz="0" w:space="0" w:color="auto"/>
          </w:divBdr>
        </w:div>
        <w:div w:id="1256015648">
          <w:marLeft w:val="0"/>
          <w:marRight w:val="0"/>
          <w:marTop w:val="150"/>
          <w:marBottom w:val="0"/>
          <w:divBdr>
            <w:top w:val="none" w:sz="0" w:space="0" w:color="auto"/>
            <w:left w:val="none" w:sz="0" w:space="0" w:color="auto"/>
            <w:bottom w:val="none" w:sz="0" w:space="0" w:color="auto"/>
            <w:right w:val="none" w:sz="0" w:space="0" w:color="auto"/>
          </w:divBdr>
          <w:divsChild>
            <w:div w:id="339703285">
              <w:marLeft w:val="1155"/>
              <w:marRight w:val="0"/>
              <w:marTop w:val="0"/>
              <w:marBottom w:val="0"/>
              <w:divBdr>
                <w:top w:val="none" w:sz="0" w:space="0" w:color="auto"/>
                <w:left w:val="none" w:sz="0" w:space="0" w:color="auto"/>
                <w:bottom w:val="none" w:sz="0" w:space="0" w:color="auto"/>
                <w:right w:val="none" w:sz="0" w:space="0" w:color="auto"/>
              </w:divBdr>
            </w:div>
            <w:div w:id="1508716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53373">
      <w:bodyDiv w:val="1"/>
      <w:marLeft w:val="0"/>
      <w:marRight w:val="0"/>
      <w:marTop w:val="0"/>
      <w:marBottom w:val="0"/>
      <w:divBdr>
        <w:top w:val="none" w:sz="0" w:space="0" w:color="auto"/>
        <w:left w:val="none" w:sz="0" w:space="0" w:color="auto"/>
        <w:bottom w:val="none" w:sz="0" w:space="0" w:color="auto"/>
        <w:right w:val="none" w:sz="0" w:space="0" w:color="auto"/>
      </w:divBdr>
      <w:divsChild>
        <w:div w:id="967008493">
          <w:marLeft w:val="0"/>
          <w:marRight w:val="0"/>
          <w:marTop w:val="0"/>
          <w:marBottom w:val="0"/>
          <w:divBdr>
            <w:top w:val="none" w:sz="0" w:space="0" w:color="auto"/>
            <w:left w:val="none" w:sz="0" w:space="0" w:color="auto"/>
            <w:bottom w:val="none" w:sz="0" w:space="0" w:color="auto"/>
            <w:right w:val="none" w:sz="0" w:space="0" w:color="auto"/>
          </w:divBdr>
        </w:div>
        <w:div w:id="1193306998">
          <w:marLeft w:val="0"/>
          <w:marRight w:val="0"/>
          <w:marTop w:val="150"/>
          <w:marBottom w:val="0"/>
          <w:divBdr>
            <w:top w:val="none" w:sz="0" w:space="0" w:color="auto"/>
            <w:left w:val="none" w:sz="0" w:space="0" w:color="auto"/>
            <w:bottom w:val="none" w:sz="0" w:space="0" w:color="auto"/>
            <w:right w:val="none" w:sz="0" w:space="0" w:color="auto"/>
          </w:divBdr>
          <w:divsChild>
            <w:div w:id="290870124">
              <w:marLeft w:val="1155"/>
              <w:marRight w:val="0"/>
              <w:marTop w:val="0"/>
              <w:marBottom w:val="0"/>
              <w:divBdr>
                <w:top w:val="none" w:sz="0" w:space="0" w:color="auto"/>
                <w:left w:val="none" w:sz="0" w:space="0" w:color="auto"/>
                <w:bottom w:val="none" w:sz="0" w:space="0" w:color="auto"/>
                <w:right w:val="none" w:sz="0" w:space="0" w:color="auto"/>
              </w:divBdr>
            </w:div>
            <w:div w:id="1861778445">
              <w:marLeft w:val="1155"/>
              <w:marRight w:val="0"/>
              <w:marTop w:val="0"/>
              <w:marBottom w:val="0"/>
              <w:divBdr>
                <w:top w:val="none" w:sz="0" w:space="0" w:color="auto"/>
                <w:left w:val="none" w:sz="0" w:space="0" w:color="auto"/>
                <w:bottom w:val="none" w:sz="0" w:space="0" w:color="auto"/>
                <w:right w:val="none" w:sz="0" w:space="0" w:color="auto"/>
              </w:divBdr>
            </w:div>
            <w:div w:id="72706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875872">
      <w:bodyDiv w:val="1"/>
      <w:marLeft w:val="0"/>
      <w:marRight w:val="0"/>
      <w:marTop w:val="0"/>
      <w:marBottom w:val="0"/>
      <w:divBdr>
        <w:top w:val="none" w:sz="0" w:space="0" w:color="auto"/>
        <w:left w:val="none" w:sz="0" w:space="0" w:color="auto"/>
        <w:bottom w:val="none" w:sz="0" w:space="0" w:color="auto"/>
        <w:right w:val="none" w:sz="0" w:space="0" w:color="auto"/>
      </w:divBdr>
      <w:divsChild>
        <w:div w:id="785856006">
          <w:marLeft w:val="0"/>
          <w:marRight w:val="0"/>
          <w:marTop w:val="0"/>
          <w:marBottom w:val="0"/>
          <w:divBdr>
            <w:top w:val="none" w:sz="0" w:space="0" w:color="auto"/>
            <w:left w:val="none" w:sz="0" w:space="0" w:color="auto"/>
            <w:bottom w:val="none" w:sz="0" w:space="0" w:color="auto"/>
            <w:right w:val="none" w:sz="0" w:space="0" w:color="auto"/>
          </w:divBdr>
        </w:div>
        <w:div w:id="1567952538">
          <w:marLeft w:val="0"/>
          <w:marRight w:val="0"/>
          <w:marTop w:val="150"/>
          <w:marBottom w:val="0"/>
          <w:divBdr>
            <w:top w:val="none" w:sz="0" w:space="0" w:color="auto"/>
            <w:left w:val="none" w:sz="0" w:space="0" w:color="auto"/>
            <w:bottom w:val="none" w:sz="0" w:space="0" w:color="auto"/>
            <w:right w:val="none" w:sz="0" w:space="0" w:color="auto"/>
          </w:divBdr>
          <w:divsChild>
            <w:div w:id="1780297098">
              <w:marLeft w:val="1155"/>
              <w:marRight w:val="0"/>
              <w:marTop w:val="0"/>
              <w:marBottom w:val="0"/>
              <w:divBdr>
                <w:top w:val="none" w:sz="0" w:space="0" w:color="auto"/>
                <w:left w:val="none" w:sz="0" w:space="0" w:color="auto"/>
                <w:bottom w:val="none" w:sz="0" w:space="0" w:color="auto"/>
                <w:right w:val="none" w:sz="0" w:space="0" w:color="auto"/>
              </w:divBdr>
            </w:div>
            <w:div w:id="313024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495739">
      <w:bodyDiv w:val="1"/>
      <w:marLeft w:val="0"/>
      <w:marRight w:val="0"/>
      <w:marTop w:val="0"/>
      <w:marBottom w:val="0"/>
      <w:divBdr>
        <w:top w:val="none" w:sz="0" w:space="0" w:color="auto"/>
        <w:left w:val="none" w:sz="0" w:space="0" w:color="auto"/>
        <w:bottom w:val="none" w:sz="0" w:space="0" w:color="auto"/>
        <w:right w:val="none" w:sz="0" w:space="0" w:color="auto"/>
      </w:divBdr>
      <w:divsChild>
        <w:div w:id="773672421">
          <w:marLeft w:val="0"/>
          <w:marRight w:val="0"/>
          <w:marTop w:val="0"/>
          <w:marBottom w:val="0"/>
          <w:divBdr>
            <w:top w:val="none" w:sz="0" w:space="0" w:color="auto"/>
            <w:left w:val="none" w:sz="0" w:space="0" w:color="auto"/>
            <w:bottom w:val="none" w:sz="0" w:space="0" w:color="auto"/>
            <w:right w:val="none" w:sz="0" w:space="0" w:color="auto"/>
          </w:divBdr>
        </w:div>
        <w:div w:id="1005666640">
          <w:marLeft w:val="0"/>
          <w:marRight w:val="0"/>
          <w:marTop w:val="150"/>
          <w:marBottom w:val="0"/>
          <w:divBdr>
            <w:top w:val="none" w:sz="0" w:space="0" w:color="auto"/>
            <w:left w:val="none" w:sz="0" w:space="0" w:color="auto"/>
            <w:bottom w:val="none" w:sz="0" w:space="0" w:color="auto"/>
            <w:right w:val="none" w:sz="0" w:space="0" w:color="auto"/>
          </w:divBdr>
          <w:divsChild>
            <w:div w:id="1409382909">
              <w:marLeft w:val="1155"/>
              <w:marRight w:val="0"/>
              <w:marTop w:val="0"/>
              <w:marBottom w:val="0"/>
              <w:divBdr>
                <w:top w:val="none" w:sz="0" w:space="0" w:color="auto"/>
                <w:left w:val="none" w:sz="0" w:space="0" w:color="auto"/>
                <w:bottom w:val="none" w:sz="0" w:space="0" w:color="auto"/>
                <w:right w:val="none" w:sz="0" w:space="0" w:color="auto"/>
              </w:divBdr>
            </w:div>
            <w:div w:id="215820091">
              <w:marLeft w:val="1155"/>
              <w:marRight w:val="0"/>
              <w:marTop w:val="0"/>
              <w:marBottom w:val="0"/>
              <w:divBdr>
                <w:top w:val="none" w:sz="0" w:space="0" w:color="auto"/>
                <w:left w:val="none" w:sz="0" w:space="0" w:color="auto"/>
                <w:bottom w:val="none" w:sz="0" w:space="0" w:color="auto"/>
                <w:right w:val="none" w:sz="0" w:space="0" w:color="auto"/>
              </w:divBdr>
            </w:div>
            <w:div w:id="31237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5913">
      <w:bodyDiv w:val="1"/>
      <w:marLeft w:val="0"/>
      <w:marRight w:val="0"/>
      <w:marTop w:val="0"/>
      <w:marBottom w:val="0"/>
      <w:divBdr>
        <w:top w:val="none" w:sz="0" w:space="0" w:color="auto"/>
        <w:left w:val="none" w:sz="0" w:space="0" w:color="auto"/>
        <w:bottom w:val="none" w:sz="0" w:space="0" w:color="auto"/>
        <w:right w:val="none" w:sz="0" w:space="0" w:color="auto"/>
      </w:divBdr>
      <w:divsChild>
        <w:div w:id="554704262">
          <w:marLeft w:val="0"/>
          <w:marRight w:val="0"/>
          <w:marTop w:val="0"/>
          <w:marBottom w:val="0"/>
          <w:divBdr>
            <w:top w:val="none" w:sz="0" w:space="0" w:color="auto"/>
            <w:left w:val="none" w:sz="0" w:space="0" w:color="auto"/>
            <w:bottom w:val="none" w:sz="0" w:space="0" w:color="auto"/>
            <w:right w:val="none" w:sz="0" w:space="0" w:color="auto"/>
          </w:divBdr>
        </w:div>
        <w:div w:id="1805392963">
          <w:marLeft w:val="0"/>
          <w:marRight w:val="0"/>
          <w:marTop w:val="150"/>
          <w:marBottom w:val="0"/>
          <w:divBdr>
            <w:top w:val="none" w:sz="0" w:space="0" w:color="auto"/>
            <w:left w:val="none" w:sz="0" w:space="0" w:color="auto"/>
            <w:bottom w:val="none" w:sz="0" w:space="0" w:color="auto"/>
            <w:right w:val="none" w:sz="0" w:space="0" w:color="auto"/>
          </w:divBdr>
          <w:divsChild>
            <w:div w:id="270939672">
              <w:marLeft w:val="1155"/>
              <w:marRight w:val="0"/>
              <w:marTop w:val="0"/>
              <w:marBottom w:val="0"/>
              <w:divBdr>
                <w:top w:val="none" w:sz="0" w:space="0" w:color="auto"/>
                <w:left w:val="none" w:sz="0" w:space="0" w:color="auto"/>
                <w:bottom w:val="none" w:sz="0" w:space="0" w:color="auto"/>
                <w:right w:val="none" w:sz="0" w:space="0" w:color="auto"/>
              </w:divBdr>
            </w:div>
            <w:div w:id="1580482958">
              <w:marLeft w:val="1155"/>
              <w:marRight w:val="0"/>
              <w:marTop w:val="0"/>
              <w:marBottom w:val="0"/>
              <w:divBdr>
                <w:top w:val="none" w:sz="0" w:space="0" w:color="auto"/>
                <w:left w:val="none" w:sz="0" w:space="0" w:color="auto"/>
                <w:bottom w:val="none" w:sz="0" w:space="0" w:color="auto"/>
                <w:right w:val="none" w:sz="0" w:space="0" w:color="auto"/>
              </w:divBdr>
            </w:div>
            <w:div w:id="2130195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36203">
      <w:bodyDiv w:val="1"/>
      <w:marLeft w:val="0"/>
      <w:marRight w:val="0"/>
      <w:marTop w:val="0"/>
      <w:marBottom w:val="0"/>
      <w:divBdr>
        <w:top w:val="none" w:sz="0" w:space="0" w:color="auto"/>
        <w:left w:val="none" w:sz="0" w:space="0" w:color="auto"/>
        <w:bottom w:val="none" w:sz="0" w:space="0" w:color="auto"/>
        <w:right w:val="none" w:sz="0" w:space="0" w:color="auto"/>
      </w:divBdr>
      <w:divsChild>
        <w:div w:id="12920225">
          <w:marLeft w:val="0"/>
          <w:marRight w:val="0"/>
          <w:marTop w:val="0"/>
          <w:marBottom w:val="0"/>
          <w:divBdr>
            <w:top w:val="none" w:sz="0" w:space="0" w:color="auto"/>
            <w:left w:val="none" w:sz="0" w:space="0" w:color="auto"/>
            <w:bottom w:val="none" w:sz="0" w:space="0" w:color="auto"/>
            <w:right w:val="none" w:sz="0" w:space="0" w:color="auto"/>
          </w:divBdr>
        </w:div>
        <w:div w:id="2103331203">
          <w:marLeft w:val="0"/>
          <w:marRight w:val="0"/>
          <w:marTop w:val="150"/>
          <w:marBottom w:val="0"/>
          <w:divBdr>
            <w:top w:val="none" w:sz="0" w:space="0" w:color="auto"/>
            <w:left w:val="none" w:sz="0" w:space="0" w:color="auto"/>
            <w:bottom w:val="none" w:sz="0" w:space="0" w:color="auto"/>
            <w:right w:val="none" w:sz="0" w:space="0" w:color="auto"/>
          </w:divBdr>
          <w:divsChild>
            <w:div w:id="133911281">
              <w:marLeft w:val="1155"/>
              <w:marRight w:val="0"/>
              <w:marTop w:val="0"/>
              <w:marBottom w:val="0"/>
              <w:divBdr>
                <w:top w:val="none" w:sz="0" w:space="0" w:color="auto"/>
                <w:left w:val="none" w:sz="0" w:space="0" w:color="auto"/>
                <w:bottom w:val="none" w:sz="0" w:space="0" w:color="auto"/>
                <w:right w:val="none" w:sz="0" w:space="0" w:color="auto"/>
              </w:divBdr>
            </w:div>
            <w:div w:id="322517096">
              <w:marLeft w:val="1155"/>
              <w:marRight w:val="0"/>
              <w:marTop w:val="0"/>
              <w:marBottom w:val="0"/>
              <w:divBdr>
                <w:top w:val="none" w:sz="0" w:space="0" w:color="auto"/>
                <w:left w:val="none" w:sz="0" w:space="0" w:color="auto"/>
                <w:bottom w:val="none" w:sz="0" w:space="0" w:color="auto"/>
                <w:right w:val="none" w:sz="0" w:space="0" w:color="auto"/>
              </w:divBdr>
            </w:div>
            <w:div w:id="2079396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3966800">
      <w:bodyDiv w:val="1"/>
      <w:marLeft w:val="0"/>
      <w:marRight w:val="0"/>
      <w:marTop w:val="0"/>
      <w:marBottom w:val="0"/>
      <w:divBdr>
        <w:top w:val="none" w:sz="0" w:space="0" w:color="auto"/>
        <w:left w:val="none" w:sz="0" w:space="0" w:color="auto"/>
        <w:bottom w:val="none" w:sz="0" w:space="0" w:color="auto"/>
        <w:right w:val="none" w:sz="0" w:space="0" w:color="auto"/>
      </w:divBdr>
      <w:divsChild>
        <w:div w:id="1699236700">
          <w:marLeft w:val="0"/>
          <w:marRight w:val="0"/>
          <w:marTop w:val="0"/>
          <w:marBottom w:val="0"/>
          <w:divBdr>
            <w:top w:val="none" w:sz="0" w:space="0" w:color="auto"/>
            <w:left w:val="none" w:sz="0" w:space="0" w:color="auto"/>
            <w:bottom w:val="none" w:sz="0" w:space="0" w:color="auto"/>
            <w:right w:val="none" w:sz="0" w:space="0" w:color="auto"/>
          </w:divBdr>
        </w:div>
        <w:div w:id="2050260629">
          <w:marLeft w:val="0"/>
          <w:marRight w:val="0"/>
          <w:marTop w:val="150"/>
          <w:marBottom w:val="0"/>
          <w:divBdr>
            <w:top w:val="none" w:sz="0" w:space="0" w:color="auto"/>
            <w:left w:val="none" w:sz="0" w:space="0" w:color="auto"/>
            <w:bottom w:val="none" w:sz="0" w:space="0" w:color="auto"/>
            <w:right w:val="none" w:sz="0" w:space="0" w:color="auto"/>
          </w:divBdr>
          <w:divsChild>
            <w:div w:id="426656313">
              <w:marLeft w:val="1155"/>
              <w:marRight w:val="0"/>
              <w:marTop w:val="0"/>
              <w:marBottom w:val="0"/>
              <w:divBdr>
                <w:top w:val="none" w:sz="0" w:space="0" w:color="auto"/>
                <w:left w:val="none" w:sz="0" w:space="0" w:color="auto"/>
                <w:bottom w:val="none" w:sz="0" w:space="0" w:color="auto"/>
                <w:right w:val="none" w:sz="0" w:space="0" w:color="auto"/>
              </w:divBdr>
            </w:div>
            <w:div w:id="842666946">
              <w:marLeft w:val="1155"/>
              <w:marRight w:val="0"/>
              <w:marTop w:val="0"/>
              <w:marBottom w:val="0"/>
              <w:divBdr>
                <w:top w:val="none" w:sz="0" w:space="0" w:color="auto"/>
                <w:left w:val="none" w:sz="0" w:space="0" w:color="auto"/>
                <w:bottom w:val="none" w:sz="0" w:space="0" w:color="auto"/>
                <w:right w:val="none" w:sz="0" w:space="0" w:color="auto"/>
              </w:divBdr>
            </w:div>
            <w:div w:id="2104835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06108">
      <w:bodyDiv w:val="1"/>
      <w:marLeft w:val="0"/>
      <w:marRight w:val="0"/>
      <w:marTop w:val="0"/>
      <w:marBottom w:val="0"/>
      <w:divBdr>
        <w:top w:val="none" w:sz="0" w:space="0" w:color="auto"/>
        <w:left w:val="none" w:sz="0" w:space="0" w:color="auto"/>
        <w:bottom w:val="none" w:sz="0" w:space="0" w:color="auto"/>
        <w:right w:val="none" w:sz="0" w:space="0" w:color="auto"/>
      </w:divBdr>
      <w:divsChild>
        <w:div w:id="1150056017">
          <w:marLeft w:val="0"/>
          <w:marRight w:val="0"/>
          <w:marTop w:val="0"/>
          <w:marBottom w:val="0"/>
          <w:divBdr>
            <w:top w:val="none" w:sz="0" w:space="0" w:color="auto"/>
            <w:left w:val="none" w:sz="0" w:space="0" w:color="auto"/>
            <w:bottom w:val="none" w:sz="0" w:space="0" w:color="auto"/>
            <w:right w:val="none" w:sz="0" w:space="0" w:color="auto"/>
          </w:divBdr>
        </w:div>
        <w:div w:id="469400953">
          <w:marLeft w:val="0"/>
          <w:marRight w:val="0"/>
          <w:marTop w:val="150"/>
          <w:marBottom w:val="0"/>
          <w:divBdr>
            <w:top w:val="none" w:sz="0" w:space="0" w:color="auto"/>
            <w:left w:val="none" w:sz="0" w:space="0" w:color="auto"/>
            <w:bottom w:val="none" w:sz="0" w:space="0" w:color="auto"/>
            <w:right w:val="none" w:sz="0" w:space="0" w:color="auto"/>
          </w:divBdr>
          <w:divsChild>
            <w:div w:id="507521230">
              <w:marLeft w:val="1155"/>
              <w:marRight w:val="0"/>
              <w:marTop w:val="0"/>
              <w:marBottom w:val="0"/>
              <w:divBdr>
                <w:top w:val="none" w:sz="0" w:space="0" w:color="auto"/>
                <w:left w:val="none" w:sz="0" w:space="0" w:color="auto"/>
                <w:bottom w:val="none" w:sz="0" w:space="0" w:color="auto"/>
                <w:right w:val="none" w:sz="0" w:space="0" w:color="auto"/>
              </w:divBdr>
            </w:div>
            <w:div w:id="23403737">
              <w:marLeft w:val="1155"/>
              <w:marRight w:val="0"/>
              <w:marTop w:val="0"/>
              <w:marBottom w:val="0"/>
              <w:divBdr>
                <w:top w:val="none" w:sz="0" w:space="0" w:color="auto"/>
                <w:left w:val="none" w:sz="0" w:space="0" w:color="auto"/>
                <w:bottom w:val="none" w:sz="0" w:space="0" w:color="auto"/>
                <w:right w:val="none" w:sz="0" w:space="0" w:color="auto"/>
              </w:divBdr>
            </w:div>
            <w:div w:id="86671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68296">
      <w:bodyDiv w:val="1"/>
      <w:marLeft w:val="0"/>
      <w:marRight w:val="0"/>
      <w:marTop w:val="0"/>
      <w:marBottom w:val="0"/>
      <w:divBdr>
        <w:top w:val="none" w:sz="0" w:space="0" w:color="auto"/>
        <w:left w:val="none" w:sz="0" w:space="0" w:color="auto"/>
        <w:bottom w:val="none" w:sz="0" w:space="0" w:color="auto"/>
        <w:right w:val="none" w:sz="0" w:space="0" w:color="auto"/>
      </w:divBdr>
      <w:divsChild>
        <w:div w:id="668220629">
          <w:marLeft w:val="0"/>
          <w:marRight w:val="0"/>
          <w:marTop w:val="0"/>
          <w:marBottom w:val="0"/>
          <w:divBdr>
            <w:top w:val="none" w:sz="0" w:space="0" w:color="auto"/>
            <w:left w:val="none" w:sz="0" w:space="0" w:color="auto"/>
            <w:bottom w:val="none" w:sz="0" w:space="0" w:color="auto"/>
            <w:right w:val="none" w:sz="0" w:space="0" w:color="auto"/>
          </w:divBdr>
        </w:div>
        <w:div w:id="413939487">
          <w:marLeft w:val="0"/>
          <w:marRight w:val="0"/>
          <w:marTop w:val="150"/>
          <w:marBottom w:val="0"/>
          <w:divBdr>
            <w:top w:val="none" w:sz="0" w:space="0" w:color="auto"/>
            <w:left w:val="none" w:sz="0" w:space="0" w:color="auto"/>
            <w:bottom w:val="none" w:sz="0" w:space="0" w:color="auto"/>
            <w:right w:val="none" w:sz="0" w:space="0" w:color="auto"/>
          </w:divBdr>
          <w:divsChild>
            <w:div w:id="1831291573">
              <w:marLeft w:val="1155"/>
              <w:marRight w:val="0"/>
              <w:marTop w:val="0"/>
              <w:marBottom w:val="0"/>
              <w:divBdr>
                <w:top w:val="none" w:sz="0" w:space="0" w:color="auto"/>
                <w:left w:val="none" w:sz="0" w:space="0" w:color="auto"/>
                <w:bottom w:val="none" w:sz="0" w:space="0" w:color="auto"/>
                <w:right w:val="none" w:sz="0" w:space="0" w:color="auto"/>
              </w:divBdr>
            </w:div>
            <w:div w:id="596794320">
              <w:marLeft w:val="1155"/>
              <w:marRight w:val="0"/>
              <w:marTop w:val="0"/>
              <w:marBottom w:val="0"/>
              <w:divBdr>
                <w:top w:val="none" w:sz="0" w:space="0" w:color="auto"/>
                <w:left w:val="none" w:sz="0" w:space="0" w:color="auto"/>
                <w:bottom w:val="none" w:sz="0" w:space="0" w:color="auto"/>
                <w:right w:val="none" w:sz="0" w:space="0" w:color="auto"/>
              </w:divBdr>
            </w:div>
            <w:div w:id="1665933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825976">
      <w:bodyDiv w:val="1"/>
      <w:marLeft w:val="0"/>
      <w:marRight w:val="0"/>
      <w:marTop w:val="0"/>
      <w:marBottom w:val="0"/>
      <w:divBdr>
        <w:top w:val="none" w:sz="0" w:space="0" w:color="auto"/>
        <w:left w:val="none" w:sz="0" w:space="0" w:color="auto"/>
        <w:bottom w:val="none" w:sz="0" w:space="0" w:color="auto"/>
        <w:right w:val="none" w:sz="0" w:space="0" w:color="auto"/>
      </w:divBdr>
      <w:divsChild>
        <w:div w:id="1056709983">
          <w:marLeft w:val="0"/>
          <w:marRight w:val="0"/>
          <w:marTop w:val="0"/>
          <w:marBottom w:val="0"/>
          <w:divBdr>
            <w:top w:val="none" w:sz="0" w:space="0" w:color="auto"/>
            <w:left w:val="none" w:sz="0" w:space="0" w:color="auto"/>
            <w:bottom w:val="none" w:sz="0" w:space="0" w:color="auto"/>
            <w:right w:val="none" w:sz="0" w:space="0" w:color="auto"/>
          </w:divBdr>
        </w:div>
        <w:div w:id="162089991">
          <w:marLeft w:val="0"/>
          <w:marRight w:val="0"/>
          <w:marTop w:val="150"/>
          <w:marBottom w:val="0"/>
          <w:divBdr>
            <w:top w:val="none" w:sz="0" w:space="0" w:color="auto"/>
            <w:left w:val="none" w:sz="0" w:space="0" w:color="auto"/>
            <w:bottom w:val="none" w:sz="0" w:space="0" w:color="auto"/>
            <w:right w:val="none" w:sz="0" w:space="0" w:color="auto"/>
          </w:divBdr>
          <w:divsChild>
            <w:div w:id="568922758">
              <w:marLeft w:val="1155"/>
              <w:marRight w:val="0"/>
              <w:marTop w:val="0"/>
              <w:marBottom w:val="0"/>
              <w:divBdr>
                <w:top w:val="none" w:sz="0" w:space="0" w:color="auto"/>
                <w:left w:val="none" w:sz="0" w:space="0" w:color="auto"/>
                <w:bottom w:val="none" w:sz="0" w:space="0" w:color="auto"/>
                <w:right w:val="none" w:sz="0" w:space="0" w:color="auto"/>
              </w:divBdr>
            </w:div>
            <w:div w:id="756755918">
              <w:marLeft w:val="1155"/>
              <w:marRight w:val="0"/>
              <w:marTop w:val="0"/>
              <w:marBottom w:val="0"/>
              <w:divBdr>
                <w:top w:val="none" w:sz="0" w:space="0" w:color="auto"/>
                <w:left w:val="none" w:sz="0" w:space="0" w:color="auto"/>
                <w:bottom w:val="none" w:sz="0" w:space="0" w:color="auto"/>
                <w:right w:val="none" w:sz="0" w:space="0" w:color="auto"/>
              </w:divBdr>
            </w:div>
            <w:div w:id="160781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16719">
      <w:bodyDiv w:val="1"/>
      <w:marLeft w:val="0"/>
      <w:marRight w:val="0"/>
      <w:marTop w:val="0"/>
      <w:marBottom w:val="0"/>
      <w:divBdr>
        <w:top w:val="none" w:sz="0" w:space="0" w:color="auto"/>
        <w:left w:val="none" w:sz="0" w:space="0" w:color="auto"/>
        <w:bottom w:val="none" w:sz="0" w:space="0" w:color="auto"/>
        <w:right w:val="none" w:sz="0" w:space="0" w:color="auto"/>
      </w:divBdr>
      <w:divsChild>
        <w:div w:id="560990960">
          <w:marLeft w:val="0"/>
          <w:marRight w:val="0"/>
          <w:marTop w:val="0"/>
          <w:marBottom w:val="0"/>
          <w:divBdr>
            <w:top w:val="none" w:sz="0" w:space="0" w:color="auto"/>
            <w:left w:val="none" w:sz="0" w:space="0" w:color="auto"/>
            <w:bottom w:val="none" w:sz="0" w:space="0" w:color="auto"/>
            <w:right w:val="none" w:sz="0" w:space="0" w:color="auto"/>
          </w:divBdr>
        </w:div>
        <w:div w:id="957297923">
          <w:marLeft w:val="0"/>
          <w:marRight w:val="0"/>
          <w:marTop w:val="150"/>
          <w:marBottom w:val="0"/>
          <w:divBdr>
            <w:top w:val="none" w:sz="0" w:space="0" w:color="auto"/>
            <w:left w:val="none" w:sz="0" w:space="0" w:color="auto"/>
            <w:bottom w:val="none" w:sz="0" w:space="0" w:color="auto"/>
            <w:right w:val="none" w:sz="0" w:space="0" w:color="auto"/>
          </w:divBdr>
          <w:divsChild>
            <w:div w:id="1695838385">
              <w:marLeft w:val="1155"/>
              <w:marRight w:val="0"/>
              <w:marTop w:val="0"/>
              <w:marBottom w:val="0"/>
              <w:divBdr>
                <w:top w:val="none" w:sz="0" w:space="0" w:color="auto"/>
                <w:left w:val="none" w:sz="0" w:space="0" w:color="auto"/>
                <w:bottom w:val="none" w:sz="0" w:space="0" w:color="auto"/>
                <w:right w:val="none" w:sz="0" w:space="0" w:color="auto"/>
              </w:divBdr>
            </w:div>
            <w:div w:id="1513304204">
              <w:marLeft w:val="1155"/>
              <w:marRight w:val="0"/>
              <w:marTop w:val="0"/>
              <w:marBottom w:val="0"/>
              <w:divBdr>
                <w:top w:val="none" w:sz="0" w:space="0" w:color="auto"/>
                <w:left w:val="none" w:sz="0" w:space="0" w:color="auto"/>
                <w:bottom w:val="none" w:sz="0" w:space="0" w:color="auto"/>
                <w:right w:val="none" w:sz="0" w:space="0" w:color="auto"/>
              </w:divBdr>
            </w:div>
            <w:div w:id="2102098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563279">
      <w:bodyDiv w:val="1"/>
      <w:marLeft w:val="0"/>
      <w:marRight w:val="0"/>
      <w:marTop w:val="0"/>
      <w:marBottom w:val="0"/>
      <w:divBdr>
        <w:top w:val="none" w:sz="0" w:space="0" w:color="auto"/>
        <w:left w:val="none" w:sz="0" w:space="0" w:color="auto"/>
        <w:bottom w:val="none" w:sz="0" w:space="0" w:color="auto"/>
        <w:right w:val="none" w:sz="0" w:space="0" w:color="auto"/>
      </w:divBdr>
      <w:divsChild>
        <w:div w:id="64299608">
          <w:marLeft w:val="0"/>
          <w:marRight w:val="0"/>
          <w:marTop w:val="0"/>
          <w:marBottom w:val="0"/>
          <w:divBdr>
            <w:top w:val="none" w:sz="0" w:space="0" w:color="auto"/>
            <w:left w:val="none" w:sz="0" w:space="0" w:color="auto"/>
            <w:bottom w:val="none" w:sz="0" w:space="0" w:color="auto"/>
            <w:right w:val="none" w:sz="0" w:space="0" w:color="auto"/>
          </w:divBdr>
        </w:div>
        <w:div w:id="1505590309">
          <w:marLeft w:val="0"/>
          <w:marRight w:val="0"/>
          <w:marTop w:val="150"/>
          <w:marBottom w:val="0"/>
          <w:divBdr>
            <w:top w:val="none" w:sz="0" w:space="0" w:color="auto"/>
            <w:left w:val="none" w:sz="0" w:space="0" w:color="auto"/>
            <w:bottom w:val="none" w:sz="0" w:space="0" w:color="auto"/>
            <w:right w:val="none" w:sz="0" w:space="0" w:color="auto"/>
          </w:divBdr>
          <w:divsChild>
            <w:div w:id="364600593">
              <w:marLeft w:val="1155"/>
              <w:marRight w:val="0"/>
              <w:marTop w:val="0"/>
              <w:marBottom w:val="0"/>
              <w:divBdr>
                <w:top w:val="none" w:sz="0" w:space="0" w:color="auto"/>
                <w:left w:val="none" w:sz="0" w:space="0" w:color="auto"/>
                <w:bottom w:val="none" w:sz="0" w:space="0" w:color="auto"/>
                <w:right w:val="none" w:sz="0" w:space="0" w:color="auto"/>
              </w:divBdr>
            </w:div>
            <w:div w:id="2061053363">
              <w:marLeft w:val="1155"/>
              <w:marRight w:val="0"/>
              <w:marTop w:val="0"/>
              <w:marBottom w:val="0"/>
              <w:divBdr>
                <w:top w:val="none" w:sz="0" w:space="0" w:color="auto"/>
                <w:left w:val="none" w:sz="0" w:space="0" w:color="auto"/>
                <w:bottom w:val="none" w:sz="0" w:space="0" w:color="auto"/>
                <w:right w:val="none" w:sz="0" w:space="0" w:color="auto"/>
              </w:divBdr>
            </w:div>
            <w:div w:id="1395396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6335">
      <w:bodyDiv w:val="1"/>
      <w:marLeft w:val="0"/>
      <w:marRight w:val="0"/>
      <w:marTop w:val="0"/>
      <w:marBottom w:val="0"/>
      <w:divBdr>
        <w:top w:val="none" w:sz="0" w:space="0" w:color="auto"/>
        <w:left w:val="none" w:sz="0" w:space="0" w:color="auto"/>
        <w:bottom w:val="none" w:sz="0" w:space="0" w:color="auto"/>
        <w:right w:val="none" w:sz="0" w:space="0" w:color="auto"/>
      </w:divBdr>
      <w:divsChild>
        <w:div w:id="582764064">
          <w:marLeft w:val="0"/>
          <w:marRight w:val="0"/>
          <w:marTop w:val="0"/>
          <w:marBottom w:val="0"/>
          <w:divBdr>
            <w:top w:val="none" w:sz="0" w:space="0" w:color="auto"/>
            <w:left w:val="none" w:sz="0" w:space="0" w:color="auto"/>
            <w:bottom w:val="none" w:sz="0" w:space="0" w:color="auto"/>
            <w:right w:val="none" w:sz="0" w:space="0" w:color="auto"/>
          </w:divBdr>
        </w:div>
        <w:div w:id="1022054534">
          <w:marLeft w:val="0"/>
          <w:marRight w:val="0"/>
          <w:marTop w:val="150"/>
          <w:marBottom w:val="0"/>
          <w:divBdr>
            <w:top w:val="none" w:sz="0" w:space="0" w:color="auto"/>
            <w:left w:val="none" w:sz="0" w:space="0" w:color="auto"/>
            <w:bottom w:val="none" w:sz="0" w:space="0" w:color="auto"/>
            <w:right w:val="none" w:sz="0" w:space="0" w:color="auto"/>
          </w:divBdr>
          <w:divsChild>
            <w:div w:id="244196175">
              <w:marLeft w:val="1155"/>
              <w:marRight w:val="0"/>
              <w:marTop w:val="0"/>
              <w:marBottom w:val="0"/>
              <w:divBdr>
                <w:top w:val="none" w:sz="0" w:space="0" w:color="auto"/>
                <w:left w:val="none" w:sz="0" w:space="0" w:color="auto"/>
                <w:bottom w:val="none" w:sz="0" w:space="0" w:color="auto"/>
                <w:right w:val="none" w:sz="0" w:space="0" w:color="auto"/>
              </w:divBdr>
            </w:div>
            <w:div w:id="526605006">
              <w:marLeft w:val="1155"/>
              <w:marRight w:val="0"/>
              <w:marTop w:val="0"/>
              <w:marBottom w:val="0"/>
              <w:divBdr>
                <w:top w:val="none" w:sz="0" w:space="0" w:color="auto"/>
                <w:left w:val="none" w:sz="0" w:space="0" w:color="auto"/>
                <w:bottom w:val="none" w:sz="0" w:space="0" w:color="auto"/>
                <w:right w:val="none" w:sz="0" w:space="0" w:color="auto"/>
              </w:divBdr>
            </w:div>
            <w:div w:id="102806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451785">
      <w:bodyDiv w:val="1"/>
      <w:marLeft w:val="0"/>
      <w:marRight w:val="0"/>
      <w:marTop w:val="0"/>
      <w:marBottom w:val="0"/>
      <w:divBdr>
        <w:top w:val="none" w:sz="0" w:space="0" w:color="auto"/>
        <w:left w:val="none" w:sz="0" w:space="0" w:color="auto"/>
        <w:bottom w:val="none" w:sz="0" w:space="0" w:color="auto"/>
        <w:right w:val="none" w:sz="0" w:space="0" w:color="auto"/>
      </w:divBdr>
      <w:divsChild>
        <w:div w:id="422578519">
          <w:marLeft w:val="0"/>
          <w:marRight w:val="0"/>
          <w:marTop w:val="0"/>
          <w:marBottom w:val="0"/>
          <w:divBdr>
            <w:top w:val="none" w:sz="0" w:space="0" w:color="auto"/>
            <w:left w:val="none" w:sz="0" w:space="0" w:color="auto"/>
            <w:bottom w:val="none" w:sz="0" w:space="0" w:color="auto"/>
            <w:right w:val="none" w:sz="0" w:space="0" w:color="auto"/>
          </w:divBdr>
        </w:div>
        <w:div w:id="236790044">
          <w:marLeft w:val="0"/>
          <w:marRight w:val="0"/>
          <w:marTop w:val="150"/>
          <w:marBottom w:val="0"/>
          <w:divBdr>
            <w:top w:val="none" w:sz="0" w:space="0" w:color="auto"/>
            <w:left w:val="none" w:sz="0" w:space="0" w:color="auto"/>
            <w:bottom w:val="none" w:sz="0" w:space="0" w:color="auto"/>
            <w:right w:val="none" w:sz="0" w:space="0" w:color="auto"/>
          </w:divBdr>
          <w:divsChild>
            <w:div w:id="239607333">
              <w:marLeft w:val="1155"/>
              <w:marRight w:val="0"/>
              <w:marTop w:val="0"/>
              <w:marBottom w:val="0"/>
              <w:divBdr>
                <w:top w:val="none" w:sz="0" w:space="0" w:color="auto"/>
                <w:left w:val="none" w:sz="0" w:space="0" w:color="auto"/>
                <w:bottom w:val="none" w:sz="0" w:space="0" w:color="auto"/>
                <w:right w:val="none" w:sz="0" w:space="0" w:color="auto"/>
              </w:divBdr>
            </w:div>
            <w:div w:id="1890221045">
              <w:marLeft w:val="1155"/>
              <w:marRight w:val="0"/>
              <w:marTop w:val="0"/>
              <w:marBottom w:val="0"/>
              <w:divBdr>
                <w:top w:val="none" w:sz="0" w:space="0" w:color="auto"/>
                <w:left w:val="none" w:sz="0" w:space="0" w:color="auto"/>
                <w:bottom w:val="none" w:sz="0" w:space="0" w:color="auto"/>
                <w:right w:val="none" w:sz="0" w:space="0" w:color="auto"/>
              </w:divBdr>
            </w:div>
            <w:div w:id="9641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109889">
      <w:bodyDiv w:val="1"/>
      <w:marLeft w:val="0"/>
      <w:marRight w:val="0"/>
      <w:marTop w:val="0"/>
      <w:marBottom w:val="0"/>
      <w:divBdr>
        <w:top w:val="none" w:sz="0" w:space="0" w:color="auto"/>
        <w:left w:val="none" w:sz="0" w:space="0" w:color="auto"/>
        <w:bottom w:val="none" w:sz="0" w:space="0" w:color="auto"/>
        <w:right w:val="none" w:sz="0" w:space="0" w:color="auto"/>
      </w:divBdr>
      <w:divsChild>
        <w:div w:id="2004359759">
          <w:marLeft w:val="0"/>
          <w:marRight w:val="0"/>
          <w:marTop w:val="0"/>
          <w:marBottom w:val="0"/>
          <w:divBdr>
            <w:top w:val="none" w:sz="0" w:space="0" w:color="auto"/>
            <w:left w:val="none" w:sz="0" w:space="0" w:color="auto"/>
            <w:bottom w:val="none" w:sz="0" w:space="0" w:color="auto"/>
            <w:right w:val="none" w:sz="0" w:space="0" w:color="auto"/>
          </w:divBdr>
        </w:div>
        <w:div w:id="1161432347">
          <w:marLeft w:val="0"/>
          <w:marRight w:val="0"/>
          <w:marTop w:val="150"/>
          <w:marBottom w:val="0"/>
          <w:divBdr>
            <w:top w:val="none" w:sz="0" w:space="0" w:color="auto"/>
            <w:left w:val="none" w:sz="0" w:space="0" w:color="auto"/>
            <w:bottom w:val="none" w:sz="0" w:space="0" w:color="auto"/>
            <w:right w:val="none" w:sz="0" w:space="0" w:color="auto"/>
          </w:divBdr>
          <w:divsChild>
            <w:div w:id="1719014125">
              <w:marLeft w:val="1155"/>
              <w:marRight w:val="0"/>
              <w:marTop w:val="0"/>
              <w:marBottom w:val="0"/>
              <w:divBdr>
                <w:top w:val="none" w:sz="0" w:space="0" w:color="auto"/>
                <w:left w:val="none" w:sz="0" w:space="0" w:color="auto"/>
                <w:bottom w:val="none" w:sz="0" w:space="0" w:color="auto"/>
                <w:right w:val="none" w:sz="0" w:space="0" w:color="auto"/>
              </w:divBdr>
            </w:div>
            <w:div w:id="188036231">
              <w:marLeft w:val="1155"/>
              <w:marRight w:val="0"/>
              <w:marTop w:val="0"/>
              <w:marBottom w:val="0"/>
              <w:divBdr>
                <w:top w:val="none" w:sz="0" w:space="0" w:color="auto"/>
                <w:left w:val="none" w:sz="0" w:space="0" w:color="auto"/>
                <w:bottom w:val="none" w:sz="0" w:space="0" w:color="auto"/>
                <w:right w:val="none" w:sz="0" w:space="0" w:color="auto"/>
              </w:divBdr>
            </w:div>
            <w:div w:id="10630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189972">
      <w:bodyDiv w:val="1"/>
      <w:marLeft w:val="0"/>
      <w:marRight w:val="0"/>
      <w:marTop w:val="0"/>
      <w:marBottom w:val="0"/>
      <w:divBdr>
        <w:top w:val="none" w:sz="0" w:space="0" w:color="auto"/>
        <w:left w:val="none" w:sz="0" w:space="0" w:color="auto"/>
        <w:bottom w:val="none" w:sz="0" w:space="0" w:color="auto"/>
        <w:right w:val="none" w:sz="0" w:space="0" w:color="auto"/>
      </w:divBdr>
      <w:divsChild>
        <w:div w:id="816385403">
          <w:marLeft w:val="0"/>
          <w:marRight w:val="0"/>
          <w:marTop w:val="0"/>
          <w:marBottom w:val="0"/>
          <w:divBdr>
            <w:top w:val="none" w:sz="0" w:space="0" w:color="auto"/>
            <w:left w:val="none" w:sz="0" w:space="0" w:color="auto"/>
            <w:bottom w:val="none" w:sz="0" w:space="0" w:color="auto"/>
            <w:right w:val="none" w:sz="0" w:space="0" w:color="auto"/>
          </w:divBdr>
        </w:div>
        <w:div w:id="348606675">
          <w:marLeft w:val="0"/>
          <w:marRight w:val="0"/>
          <w:marTop w:val="150"/>
          <w:marBottom w:val="0"/>
          <w:divBdr>
            <w:top w:val="none" w:sz="0" w:space="0" w:color="auto"/>
            <w:left w:val="none" w:sz="0" w:space="0" w:color="auto"/>
            <w:bottom w:val="none" w:sz="0" w:space="0" w:color="auto"/>
            <w:right w:val="none" w:sz="0" w:space="0" w:color="auto"/>
          </w:divBdr>
          <w:divsChild>
            <w:div w:id="798036861">
              <w:marLeft w:val="1155"/>
              <w:marRight w:val="0"/>
              <w:marTop w:val="0"/>
              <w:marBottom w:val="0"/>
              <w:divBdr>
                <w:top w:val="none" w:sz="0" w:space="0" w:color="auto"/>
                <w:left w:val="none" w:sz="0" w:space="0" w:color="auto"/>
                <w:bottom w:val="none" w:sz="0" w:space="0" w:color="auto"/>
                <w:right w:val="none" w:sz="0" w:space="0" w:color="auto"/>
              </w:divBdr>
            </w:div>
            <w:div w:id="900675298">
              <w:marLeft w:val="1155"/>
              <w:marRight w:val="0"/>
              <w:marTop w:val="0"/>
              <w:marBottom w:val="0"/>
              <w:divBdr>
                <w:top w:val="none" w:sz="0" w:space="0" w:color="auto"/>
                <w:left w:val="none" w:sz="0" w:space="0" w:color="auto"/>
                <w:bottom w:val="none" w:sz="0" w:space="0" w:color="auto"/>
                <w:right w:val="none" w:sz="0" w:space="0" w:color="auto"/>
              </w:divBdr>
            </w:div>
            <w:div w:id="43556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22332">
      <w:bodyDiv w:val="1"/>
      <w:marLeft w:val="0"/>
      <w:marRight w:val="0"/>
      <w:marTop w:val="0"/>
      <w:marBottom w:val="0"/>
      <w:divBdr>
        <w:top w:val="none" w:sz="0" w:space="0" w:color="auto"/>
        <w:left w:val="none" w:sz="0" w:space="0" w:color="auto"/>
        <w:bottom w:val="none" w:sz="0" w:space="0" w:color="auto"/>
        <w:right w:val="none" w:sz="0" w:space="0" w:color="auto"/>
      </w:divBdr>
      <w:divsChild>
        <w:div w:id="20789522">
          <w:marLeft w:val="0"/>
          <w:marRight w:val="0"/>
          <w:marTop w:val="0"/>
          <w:marBottom w:val="0"/>
          <w:divBdr>
            <w:top w:val="none" w:sz="0" w:space="0" w:color="auto"/>
            <w:left w:val="none" w:sz="0" w:space="0" w:color="auto"/>
            <w:bottom w:val="none" w:sz="0" w:space="0" w:color="auto"/>
            <w:right w:val="none" w:sz="0" w:space="0" w:color="auto"/>
          </w:divBdr>
        </w:div>
        <w:div w:id="616107881">
          <w:marLeft w:val="0"/>
          <w:marRight w:val="0"/>
          <w:marTop w:val="150"/>
          <w:marBottom w:val="0"/>
          <w:divBdr>
            <w:top w:val="none" w:sz="0" w:space="0" w:color="auto"/>
            <w:left w:val="none" w:sz="0" w:space="0" w:color="auto"/>
            <w:bottom w:val="none" w:sz="0" w:space="0" w:color="auto"/>
            <w:right w:val="none" w:sz="0" w:space="0" w:color="auto"/>
          </w:divBdr>
          <w:divsChild>
            <w:div w:id="317615378">
              <w:marLeft w:val="1155"/>
              <w:marRight w:val="0"/>
              <w:marTop w:val="0"/>
              <w:marBottom w:val="0"/>
              <w:divBdr>
                <w:top w:val="none" w:sz="0" w:space="0" w:color="auto"/>
                <w:left w:val="none" w:sz="0" w:space="0" w:color="auto"/>
                <w:bottom w:val="none" w:sz="0" w:space="0" w:color="auto"/>
                <w:right w:val="none" w:sz="0" w:space="0" w:color="auto"/>
              </w:divBdr>
            </w:div>
            <w:div w:id="1646277574">
              <w:marLeft w:val="1155"/>
              <w:marRight w:val="0"/>
              <w:marTop w:val="0"/>
              <w:marBottom w:val="0"/>
              <w:divBdr>
                <w:top w:val="none" w:sz="0" w:space="0" w:color="auto"/>
                <w:left w:val="none" w:sz="0" w:space="0" w:color="auto"/>
                <w:bottom w:val="none" w:sz="0" w:space="0" w:color="auto"/>
                <w:right w:val="none" w:sz="0" w:space="0" w:color="auto"/>
              </w:divBdr>
            </w:div>
            <w:div w:id="1550798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815451">
      <w:bodyDiv w:val="1"/>
      <w:marLeft w:val="0"/>
      <w:marRight w:val="0"/>
      <w:marTop w:val="0"/>
      <w:marBottom w:val="0"/>
      <w:divBdr>
        <w:top w:val="none" w:sz="0" w:space="0" w:color="auto"/>
        <w:left w:val="none" w:sz="0" w:space="0" w:color="auto"/>
        <w:bottom w:val="none" w:sz="0" w:space="0" w:color="auto"/>
        <w:right w:val="none" w:sz="0" w:space="0" w:color="auto"/>
      </w:divBdr>
      <w:divsChild>
        <w:div w:id="1614745334">
          <w:marLeft w:val="0"/>
          <w:marRight w:val="0"/>
          <w:marTop w:val="0"/>
          <w:marBottom w:val="0"/>
          <w:divBdr>
            <w:top w:val="none" w:sz="0" w:space="0" w:color="auto"/>
            <w:left w:val="none" w:sz="0" w:space="0" w:color="auto"/>
            <w:bottom w:val="none" w:sz="0" w:space="0" w:color="auto"/>
            <w:right w:val="none" w:sz="0" w:space="0" w:color="auto"/>
          </w:divBdr>
        </w:div>
        <w:div w:id="1281259507">
          <w:marLeft w:val="0"/>
          <w:marRight w:val="0"/>
          <w:marTop w:val="150"/>
          <w:marBottom w:val="0"/>
          <w:divBdr>
            <w:top w:val="none" w:sz="0" w:space="0" w:color="auto"/>
            <w:left w:val="none" w:sz="0" w:space="0" w:color="auto"/>
            <w:bottom w:val="none" w:sz="0" w:space="0" w:color="auto"/>
            <w:right w:val="none" w:sz="0" w:space="0" w:color="auto"/>
          </w:divBdr>
          <w:divsChild>
            <w:div w:id="1016271120">
              <w:marLeft w:val="1155"/>
              <w:marRight w:val="0"/>
              <w:marTop w:val="0"/>
              <w:marBottom w:val="0"/>
              <w:divBdr>
                <w:top w:val="none" w:sz="0" w:space="0" w:color="auto"/>
                <w:left w:val="none" w:sz="0" w:space="0" w:color="auto"/>
                <w:bottom w:val="none" w:sz="0" w:space="0" w:color="auto"/>
                <w:right w:val="none" w:sz="0" w:space="0" w:color="auto"/>
              </w:divBdr>
            </w:div>
            <w:div w:id="838274244">
              <w:marLeft w:val="1155"/>
              <w:marRight w:val="0"/>
              <w:marTop w:val="0"/>
              <w:marBottom w:val="0"/>
              <w:divBdr>
                <w:top w:val="none" w:sz="0" w:space="0" w:color="auto"/>
                <w:left w:val="none" w:sz="0" w:space="0" w:color="auto"/>
                <w:bottom w:val="none" w:sz="0" w:space="0" w:color="auto"/>
                <w:right w:val="none" w:sz="0" w:space="0" w:color="auto"/>
              </w:divBdr>
            </w:div>
            <w:div w:id="937910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886290">
      <w:bodyDiv w:val="1"/>
      <w:marLeft w:val="0"/>
      <w:marRight w:val="0"/>
      <w:marTop w:val="0"/>
      <w:marBottom w:val="0"/>
      <w:divBdr>
        <w:top w:val="none" w:sz="0" w:space="0" w:color="auto"/>
        <w:left w:val="none" w:sz="0" w:space="0" w:color="auto"/>
        <w:bottom w:val="none" w:sz="0" w:space="0" w:color="auto"/>
        <w:right w:val="none" w:sz="0" w:space="0" w:color="auto"/>
      </w:divBdr>
      <w:divsChild>
        <w:div w:id="1220092716">
          <w:marLeft w:val="0"/>
          <w:marRight w:val="0"/>
          <w:marTop w:val="0"/>
          <w:marBottom w:val="0"/>
          <w:divBdr>
            <w:top w:val="none" w:sz="0" w:space="0" w:color="auto"/>
            <w:left w:val="none" w:sz="0" w:space="0" w:color="auto"/>
            <w:bottom w:val="none" w:sz="0" w:space="0" w:color="auto"/>
            <w:right w:val="none" w:sz="0" w:space="0" w:color="auto"/>
          </w:divBdr>
        </w:div>
        <w:div w:id="2129346813">
          <w:marLeft w:val="0"/>
          <w:marRight w:val="0"/>
          <w:marTop w:val="150"/>
          <w:marBottom w:val="0"/>
          <w:divBdr>
            <w:top w:val="none" w:sz="0" w:space="0" w:color="auto"/>
            <w:left w:val="none" w:sz="0" w:space="0" w:color="auto"/>
            <w:bottom w:val="none" w:sz="0" w:space="0" w:color="auto"/>
            <w:right w:val="none" w:sz="0" w:space="0" w:color="auto"/>
          </w:divBdr>
          <w:divsChild>
            <w:div w:id="1468468636">
              <w:marLeft w:val="1155"/>
              <w:marRight w:val="0"/>
              <w:marTop w:val="0"/>
              <w:marBottom w:val="0"/>
              <w:divBdr>
                <w:top w:val="none" w:sz="0" w:space="0" w:color="auto"/>
                <w:left w:val="none" w:sz="0" w:space="0" w:color="auto"/>
                <w:bottom w:val="none" w:sz="0" w:space="0" w:color="auto"/>
                <w:right w:val="none" w:sz="0" w:space="0" w:color="auto"/>
              </w:divBdr>
            </w:div>
            <w:div w:id="640577376">
              <w:marLeft w:val="1155"/>
              <w:marRight w:val="0"/>
              <w:marTop w:val="0"/>
              <w:marBottom w:val="0"/>
              <w:divBdr>
                <w:top w:val="none" w:sz="0" w:space="0" w:color="auto"/>
                <w:left w:val="none" w:sz="0" w:space="0" w:color="auto"/>
                <w:bottom w:val="none" w:sz="0" w:space="0" w:color="auto"/>
                <w:right w:val="none" w:sz="0" w:space="0" w:color="auto"/>
              </w:divBdr>
            </w:div>
            <w:div w:id="166724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737912">
      <w:bodyDiv w:val="1"/>
      <w:marLeft w:val="0"/>
      <w:marRight w:val="0"/>
      <w:marTop w:val="0"/>
      <w:marBottom w:val="0"/>
      <w:divBdr>
        <w:top w:val="none" w:sz="0" w:space="0" w:color="auto"/>
        <w:left w:val="none" w:sz="0" w:space="0" w:color="auto"/>
        <w:bottom w:val="none" w:sz="0" w:space="0" w:color="auto"/>
        <w:right w:val="none" w:sz="0" w:space="0" w:color="auto"/>
      </w:divBdr>
      <w:divsChild>
        <w:div w:id="345980790">
          <w:marLeft w:val="0"/>
          <w:marRight w:val="0"/>
          <w:marTop w:val="0"/>
          <w:marBottom w:val="0"/>
          <w:divBdr>
            <w:top w:val="none" w:sz="0" w:space="0" w:color="auto"/>
            <w:left w:val="none" w:sz="0" w:space="0" w:color="auto"/>
            <w:bottom w:val="none" w:sz="0" w:space="0" w:color="auto"/>
            <w:right w:val="none" w:sz="0" w:space="0" w:color="auto"/>
          </w:divBdr>
        </w:div>
        <w:div w:id="1652249617">
          <w:marLeft w:val="0"/>
          <w:marRight w:val="0"/>
          <w:marTop w:val="150"/>
          <w:marBottom w:val="0"/>
          <w:divBdr>
            <w:top w:val="none" w:sz="0" w:space="0" w:color="auto"/>
            <w:left w:val="none" w:sz="0" w:space="0" w:color="auto"/>
            <w:bottom w:val="none" w:sz="0" w:space="0" w:color="auto"/>
            <w:right w:val="none" w:sz="0" w:space="0" w:color="auto"/>
          </w:divBdr>
          <w:divsChild>
            <w:div w:id="1336034517">
              <w:marLeft w:val="1155"/>
              <w:marRight w:val="0"/>
              <w:marTop w:val="0"/>
              <w:marBottom w:val="0"/>
              <w:divBdr>
                <w:top w:val="none" w:sz="0" w:space="0" w:color="auto"/>
                <w:left w:val="none" w:sz="0" w:space="0" w:color="auto"/>
                <w:bottom w:val="none" w:sz="0" w:space="0" w:color="auto"/>
                <w:right w:val="none" w:sz="0" w:space="0" w:color="auto"/>
              </w:divBdr>
            </w:div>
            <w:div w:id="949432327">
              <w:marLeft w:val="1155"/>
              <w:marRight w:val="0"/>
              <w:marTop w:val="0"/>
              <w:marBottom w:val="0"/>
              <w:divBdr>
                <w:top w:val="none" w:sz="0" w:space="0" w:color="auto"/>
                <w:left w:val="none" w:sz="0" w:space="0" w:color="auto"/>
                <w:bottom w:val="none" w:sz="0" w:space="0" w:color="auto"/>
                <w:right w:val="none" w:sz="0" w:space="0" w:color="auto"/>
              </w:divBdr>
            </w:div>
            <w:div w:id="34205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008367">
      <w:bodyDiv w:val="1"/>
      <w:marLeft w:val="0"/>
      <w:marRight w:val="0"/>
      <w:marTop w:val="0"/>
      <w:marBottom w:val="0"/>
      <w:divBdr>
        <w:top w:val="none" w:sz="0" w:space="0" w:color="auto"/>
        <w:left w:val="none" w:sz="0" w:space="0" w:color="auto"/>
        <w:bottom w:val="none" w:sz="0" w:space="0" w:color="auto"/>
        <w:right w:val="none" w:sz="0" w:space="0" w:color="auto"/>
      </w:divBdr>
      <w:divsChild>
        <w:div w:id="1161122114">
          <w:marLeft w:val="0"/>
          <w:marRight w:val="0"/>
          <w:marTop w:val="0"/>
          <w:marBottom w:val="0"/>
          <w:divBdr>
            <w:top w:val="none" w:sz="0" w:space="0" w:color="auto"/>
            <w:left w:val="none" w:sz="0" w:space="0" w:color="auto"/>
            <w:bottom w:val="none" w:sz="0" w:space="0" w:color="auto"/>
            <w:right w:val="none" w:sz="0" w:space="0" w:color="auto"/>
          </w:divBdr>
        </w:div>
        <w:div w:id="309595425">
          <w:marLeft w:val="0"/>
          <w:marRight w:val="0"/>
          <w:marTop w:val="150"/>
          <w:marBottom w:val="0"/>
          <w:divBdr>
            <w:top w:val="none" w:sz="0" w:space="0" w:color="auto"/>
            <w:left w:val="none" w:sz="0" w:space="0" w:color="auto"/>
            <w:bottom w:val="none" w:sz="0" w:space="0" w:color="auto"/>
            <w:right w:val="none" w:sz="0" w:space="0" w:color="auto"/>
          </w:divBdr>
          <w:divsChild>
            <w:div w:id="1932349343">
              <w:marLeft w:val="1155"/>
              <w:marRight w:val="0"/>
              <w:marTop w:val="0"/>
              <w:marBottom w:val="0"/>
              <w:divBdr>
                <w:top w:val="none" w:sz="0" w:space="0" w:color="auto"/>
                <w:left w:val="none" w:sz="0" w:space="0" w:color="auto"/>
                <w:bottom w:val="none" w:sz="0" w:space="0" w:color="auto"/>
                <w:right w:val="none" w:sz="0" w:space="0" w:color="auto"/>
              </w:divBdr>
            </w:div>
            <w:div w:id="455179492">
              <w:marLeft w:val="1155"/>
              <w:marRight w:val="0"/>
              <w:marTop w:val="0"/>
              <w:marBottom w:val="0"/>
              <w:divBdr>
                <w:top w:val="none" w:sz="0" w:space="0" w:color="auto"/>
                <w:left w:val="none" w:sz="0" w:space="0" w:color="auto"/>
                <w:bottom w:val="none" w:sz="0" w:space="0" w:color="auto"/>
                <w:right w:val="none" w:sz="0" w:space="0" w:color="auto"/>
              </w:divBdr>
            </w:div>
            <w:div w:id="157496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1940">
      <w:bodyDiv w:val="1"/>
      <w:marLeft w:val="0"/>
      <w:marRight w:val="0"/>
      <w:marTop w:val="0"/>
      <w:marBottom w:val="0"/>
      <w:divBdr>
        <w:top w:val="none" w:sz="0" w:space="0" w:color="auto"/>
        <w:left w:val="none" w:sz="0" w:space="0" w:color="auto"/>
        <w:bottom w:val="none" w:sz="0" w:space="0" w:color="auto"/>
        <w:right w:val="none" w:sz="0" w:space="0" w:color="auto"/>
      </w:divBdr>
      <w:divsChild>
        <w:div w:id="1295716142">
          <w:marLeft w:val="0"/>
          <w:marRight w:val="0"/>
          <w:marTop w:val="0"/>
          <w:marBottom w:val="0"/>
          <w:divBdr>
            <w:top w:val="none" w:sz="0" w:space="0" w:color="auto"/>
            <w:left w:val="none" w:sz="0" w:space="0" w:color="auto"/>
            <w:bottom w:val="none" w:sz="0" w:space="0" w:color="auto"/>
            <w:right w:val="none" w:sz="0" w:space="0" w:color="auto"/>
          </w:divBdr>
        </w:div>
        <w:div w:id="1124926499">
          <w:marLeft w:val="0"/>
          <w:marRight w:val="0"/>
          <w:marTop w:val="150"/>
          <w:marBottom w:val="0"/>
          <w:divBdr>
            <w:top w:val="none" w:sz="0" w:space="0" w:color="auto"/>
            <w:left w:val="none" w:sz="0" w:space="0" w:color="auto"/>
            <w:bottom w:val="none" w:sz="0" w:space="0" w:color="auto"/>
            <w:right w:val="none" w:sz="0" w:space="0" w:color="auto"/>
          </w:divBdr>
          <w:divsChild>
            <w:div w:id="706681166">
              <w:marLeft w:val="1155"/>
              <w:marRight w:val="0"/>
              <w:marTop w:val="0"/>
              <w:marBottom w:val="0"/>
              <w:divBdr>
                <w:top w:val="none" w:sz="0" w:space="0" w:color="auto"/>
                <w:left w:val="none" w:sz="0" w:space="0" w:color="auto"/>
                <w:bottom w:val="none" w:sz="0" w:space="0" w:color="auto"/>
                <w:right w:val="none" w:sz="0" w:space="0" w:color="auto"/>
              </w:divBdr>
            </w:div>
            <w:div w:id="1218466850">
              <w:marLeft w:val="1155"/>
              <w:marRight w:val="0"/>
              <w:marTop w:val="0"/>
              <w:marBottom w:val="0"/>
              <w:divBdr>
                <w:top w:val="none" w:sz="0" w:space="0" w:color="auto"/>
                <w:left w:val="none" w:sz="0" w:space="0" w:color="auto"/>
                <w:bottom w:val="none" w:sz="0" w:space="0" w:color="auto"/>
                <w:right w:val="none" w:sz="0" w:space="0" w:color="auto"/>
              </w:divBdr>
            </w:div>
            <w:div w:id="967779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124563">
      <w:bodyDiv w:val="1"/>
      <w:marLeft w:val="0"/>
      <w:marRight w:val="0"/>
      <w:marTop w:val="0"/>
      <w:marBottom w:val="0"/>
      <w:divBdr>
        <w:top w:val="none" w:sz="0" w:space="0" w:color="auto"/>
        <w:left w:val="none" w:sz="0" w:space="0" w:color="auto"/>
        <w:bottom w:val="none" w:sz="0" w:space="0" w:color="auto"/>
        <w:right w:val="none" w:sz="0" w:space="0" w:color="auto"/>
      </w:divBdr>
      <w:divsChild>
        <w:div w:id="1981497150">
          <w:marLeft w:val="0"/>
          <w:marRight w:val="0"/>
          <w:marTop w:val="0"/>
          <w:marBottom w:val="0"/>
          <w:divBdr>
            <w:top w:val="none" w:sz="0" w:space="0" w:color="auto"/>
            <w:left w:val="none" w:sz="0" w:space="0" w:color="auto"/>
            <w:bottom w:val="none" w:sz="0" w:space="0" w:color="auto"/>
            <w:right w:val="none" w:sz="0" w:space="0" w:color="auto"/>
          </w:divBdr>
        </w:div>
        <w:div w:id="2021464571">
          <w:marLeft w:val="0"/>
          <w:marRight w:val="0"/>
          <w:marTop w:val="150"/>
          <w:marBottom w:val="0"/>
          <w:divBdr>
            <w:top w:val="none" w:sz="0" w:space="0" w:color="auto"/>
            <w:left w:val="none" w:sz="0" w:space="0" w:color="auto"/>
            <w:bottom w:val="none" w:sz="0" w:space="0" w:color="auto"/>
            <w:right w:val="none" w:sz="0" w:space="0" w:color="auto"/>
          </w:divBdr>
          <w:divsChild>
            <w:div w:id="1615790763">
              <w:marLeft w:val="1155"/>
              <w:marRight w:val="0"/>
              <w:marTop w:val="0"/>
              <w:marBottom w:val="0"/>
              <w:divBdr>
                <w:top w:val="none" w:sz="0" w:space="0" w:color="auto"/>
                <w:left w:val="none" w:sz="0" w:space="0" w:color="auto"/>
                <w:bottom w:val="none" w:sz="0" w:space="0" w:color="auto"/>
                <w:right w:val="none" w:sz="0" w:space="0" w:color="auto"/>
              </w:divBdr>
            </w:div>
            <w:div w:id="1884252021">
              <w:marLeft w:val="1155"/>
              <w:marRight w:val="0"/>
              <w:marTop w:val="0"/>
              <w:marBottom w:val="0"/>
              <w:divBdr>
                <w:top w:val="none" w:sz="0" w:space="0" w:color="auto"/>
                <w:left w:val="none" w:sz="0" w:space="0" w:color="auto"/>
                <w:bottom w:val="none" w:sz="0" w:space="0" w:color="auto"/>
                <w:right w:val="none" w:sz="0" w:space="0" w:color="auto"/>
              </w:divBdr>
            </w:div>
            <w:div w:id="30265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16151">
      <w:bodyDiv w:val="1"/>
      <w:marLeft w:val="0"/>
      <w:marRight w:val="0"/>
      <w:marTop w:val="0"/>
      <w:marBottom w:val="0"/>
      <w:divBdr>
        <w:top w:val="none" w:sz="0" w:space="0" w:color="auto"/>
        <w:left w:val="none" w:sz="0" w:space="0" w:color="auto"/>
        <w:bottom w:val="none" w:sz="0" w:space="0" w:color="auto"/>
        <w:right w:val="none" w:sz="0" w:space="0" w:color="auto"/>
      </w:divBdr>
      <w:divsChild>
        <w:div w:id="792792381">
          <w:marLeft w:val="0"/>
          <w:marRight w:val="0"/>
          <w:marTop w:val="0"/>
          <w:marBottom w:val="0"/>
          <w:divBdr>
            <w:top w:val="none" w:sz="0" w:space="0" w:color="auto"/>
            <w:left w:val="none" w:sz="0" w:space="0" w:color="auto"/>
            <w:bottom w:val="none" w:sz="0" w:space="0" w:color="auto"/>
            <w:right w:val="none" w:sz="0" w:space="0" w:color="auto"/>
          </w:divBdr>
        </w:div>
        <w:div w:id="2040617321">
          <w:marLeft w:val="0"/>
          <w:marRight w:val="0"/>
          <w:marTop w:val="150"/>
          <w:marBottom w:val="0"/>
          <w:divBdr>
            <w:top w:val="none" w:sz="0" w:space="0" w:color="auto"/>
            <w:left w:val="none" w:sz="0" w:space="0" w:color="auto"/>
            <w:bottom w:val="none" w:sz="0" w:space="0" w:color="auto"/>
            <w:right w:val="none" w:sz="0" w:space="0" w:color="auto"/>
          </w:divBdr>
          <w:divsChild>
            <w:div w:id="2117092946">
              <w:marLeft w:val="1155"/>
              <w:marRight w:val="0"/>
              <w:marTop w:val="0"/>
              <w:marBottom w:val="0"/>
              <w:divBdr>
                <w:top w:val="none" w:sz="0" w:space="0" w:color="auto"/>
                <w:left w:val="none" w:sz="0" w:space="0" w:color="auto"/>
                <w:bottom w:val="none" w:sz="0" w:space="0" w:color="auto"/>
                <w:right w:val="none" w:sz="0" w:space="0" w:color="auto"/>
              </w:divBdr>
            </w:div>
            <w:div w:id="1504079872">
              <w:marLeft w:val="1155"/>
              <w:marRight w:val="0"/>
              <w:marTop w:val="0"/>
              <w:marBottom w:val="0"/>
              <w:divBdr>
                <w:top w:val="none" w:sz="0" w:space="0" w:color="auto"/>
                <w:left w:val="none" w:sz="0" w:space="0" w:color="auto"/>
                <w:bottom w:val="none" w:sz="0" w:space="0" w:color="auto"/>
                <w:right w:val="none" w:sz="0" w:space="0" w:color="auto"/>
              </w:divBdr>
            </w:div>
            <w:div w:id="127798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302">
      <w:bodyDiv w:val="1"/>
      <w:marLeft w:val="0"/>
      <w:marRight w:val="0"/>
      <w:marTop w:val="0"/>
      <w:marBottom w:val="0"/>
      <w:divBdr>
        <w:top w:val="none" w:sz="0" w:space="0" w:color="auto"/>
        <w:left w:val="none" w:sz="0" w:space="0" w:color="auto"/>
        <w:bottom w:val="none" w:sz="0" w:space="0" w:color="auto"/>
        <w:right w:val="none" w:sz="0" w:space="0" w:color="auto"/>
      </w:divBdr>
      <w:divsChild>
        <w:div w:id="1291933809">
          <w:marLeft w:val="0"/>
          <w:marRight w:val="0"/>
          <w:marTop w:val="0"/>
          <w:marBottom w:val="0"/>
          <w:divBdr>
            <w:top w:val="none" w:sz="0" w:space="0" w:color="auto"/>
            <w:left w:val="none" w:sz="0" w:space="0" w:color="auto"/>
            <w:bottom w:val="none" w:sz="0" w:space="0" w:color="auto"/>
            <w:right w:val="none" w:sz="0" w:space="0" w:color="auto"/>
          </w:divBdr>
        </w:div>
        <w:div w:id="1556813700">
          <w:marLeft w:val="0"/>
          <w:marRight w:val="0"/>
          <w:marTop w:val="150"/>
          <w:marBottom w:val="0"/>
          <w:divBdr>
            <w:top w:val="none" w:sz="0" w:space="0" w:color="auto"/>
            <w:left w:val="none" w:sz="0" w:space="0" w:color="auto"/>
            <w:bottom w:val="none" w:sz="0" w:space="0" w:color="auto"/>
            <w:right w:val="none" w:sz="0" w:space="0" w:color="auto"/>
          </w:divBdr>
          <w:divsChild>
            <w:div w:id="1412192033">
              <w:marLeft w:val="1155"/>
              <w:marRight w:val="0"/>
              <w:marTop w:val="0"/>
              <w:marBottom w:val="0"/>
              <w:divBdr>
                <w:top w:val="none" w:sz="0" w:space="0" w:color="auto"/>
                <w:left w:val="none" w:sz="0" w:space="0" w:color="auto"/>
                <w:bottom w:val="none" w:sz="0" w:space="0" w:color="auto"/>
                <w:right w:val="none" w:sz="0" w:space="0" w:color="auto"/>
              </w:divBdr>
            </w:div>
            <w:div w:id="1008017948">
              <w:marLeft w:val="1155"/>
              <w:marRight w:val="0"/>
              <w:marTop w:val="0"/>
              <w:marBottom w:val="0"/>
              <w:divBdr>
                <w:top w:val="none" w:sz="0" w:space="0" w:color="auto"/>
                <w:left w:val="none" w:sz="0" w:space="0" w:color="auto"/>
                <w:bottom w:val="none" w:sz="0" w:space="0" w:color="auto"/>
                <w:right w:val="none" w:sz="0" w:space="0" w:color="auto"/>
              </w:divBdr>
            </w:div>
            <w:div w:id="21839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673199">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35958">
      <w:bodyDiv w:val="1"/>
      <w:marLeft w:val="0"/>
      <w:marRight w:val="0"/>
      <w:marTop w:val="0"/>
      <w:marBottom w:val="0"/>
      <w:divBdr>
        <w:top w:val="none" w:sz="0" w:space="0" w:color="auto"/>
        <w:left w:val="none" w:sz="0" w:space="0" w:color="auto"/>
        <w:bottom w:val="none" w:sz="0" w:space="0" w:color="auto"/>
        <w:right w:val="none" w:sz="0" w:space="0" w:color="auto"/>
      </w:divBdr>
      <w:divsChild>
        <w:div w:id="343213318">
          <w:marLeft w:val="0"/>
          <w:marRight w:val="0"/>
          <w:marTop w:val="0"/>
          <w:marBottom w:val="0"/>
          <w:divBdr>
            <w:top w:val="none" w:sz="0" w:space="0" w:color="auto"/>
            <w:left w:val="none" w:sz="0" w:space="0" w:color="auto"/>
            <w:bottom w:val="none" w:sz="0" w:space="0" w:color="auto"/>
            <w:right w:val="none" w:sz="0" w:space="0" w:color="auto"/>
          </w:divBdr>
        </w:div>
        <w:div w:id="1659990439">
          <w:marLeft w:val="0"/>
          <w:marRight w:val="0"/>
          <w:marTop w:val="150"/>
          <w:marBottom w:val="0"/>
          <w:divBdr>
            <w:top w:val="none" w:sz="0" w:space="0" w:color="auto"/>
            <w:left w:val="none" w:sz="0" w:space="0" w:color="auto"/>
            <w:bottom w:val="none" w:sz="0" w:space="0" w:color="auto"/>
            <w:right w:val="none" w:sz="0" w:space="0" w:color="auto"/>
          </w:divBdr>
          <w:divsChild>
            <w:div w:id="227570108">
              <w:marLeft w:val="1155"/>
              <w:marRight w:val="0"/>
              <w:marTop w:val="0"/>
              <w:marBottom w:val="0"/>
              <w:divBdr>
                <w:top w:val="none" w:sz="0" w:space="0" w:color="auto"/>
                <w:left w:val="none" w:sz="0" w:space="0" w:color="auto"/>
                <w:bottom w:val="none" w:sz="0" w:space="0" w:color="auto"/>
                <w:right w:val="none" w:sz="0" w:space="0" w:color="auto"/>
              </w:divBdr>
            </w:div>
            <w:div w:id="1350525714">
              <w:marLeft w:val="1155"/>
              <w:marRight w:val="0"/>
              <w:marTop w:val="0"/>
              <w:marBottom w:val="0"/>
              <w:divBdr>
                <w:top w:val="none" w:sz="0" w:space="0" w:color="auto"/>
                <w:left w:val="none" w:sz="0" w:space="0" w:color="auto"/>
                <w:bottom w:val="none" w:sz="0" w:space="0" w:color="auto"/>
                <w:right w:val="none" w:sz="0" w:space="0" w:color="auto"/>
              </w:divBdr>
            </w:div>
            <w:div w:id="1498379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471134">
      <w:bodyDiv w:val="1"/>
      <w:marLeft w:val="0"/>
      <w:marRight w:val="0"/>
      <w:marTop w:val="0"/>
      <w:marBottom w:val="0"/>
      <w:divBdr>
        <w:top w:val="none" w:sz="0" w:space="0" w:color="auto"/>
        <w:left w:val="none" w:sz="0" w:space="0" w:color="auto"/>
        <w:bottom w:val="none" w:sz="0" w:space="0" w:color="auto"/>
        <w:right w:val="none" w:sz="0" w:space="0" w:color="auto"/>
      </w:divBdr>
      <w:divsChild>
        <w:div w:id="973019715">
          <w:marLeft w:val="0"/>
          <w:marRight w:val="0"/>
          <w:marTop w:val="0"/>
          <w:marBottom w:val="0"/>
          <w:divBdr>
            <w:top w:val="none" w:sz="0" w:space="0" w:color="auto"/>
            <w:left w:val="none" w:sz="0" w:space="0" w:color="auto"/>
            <w:bottom w:val="none" w:sz="0" w:space="0" w:color="auto"/>
            <w:right w:val="none" w:sz="0" w:space="0" w:color="auto"/>
          </w:divBdr>
        </w:div>
        <w:div w:id="1453404765">
          <w:marLeft w:val="0"/>
          <w:marRight w:val="0"/>
          <w:marTop w:val="150"/>
          <w:marBottom w:val="0"/>
          <w:divBdr>
            <w:top w:val="none" w:sz="0" w:space="0" w:color="auto"/>
            <w:left w:val="none" w:sz="0" w:space="0" w:color="auto"/>
            <w:bottom w:val="none" w:sz="0" w:space="0" w:color="auto"/>
            <w:right w:val="none" w:sz="0" w:space="0" w:color="auto"/>
          </w:divBdr>
          <w:divsChild>
            <w:div w:id="823739717">
              <w:marLeft w:val="1155"/>
              <w:marRight w:val="0"/>
              <w:marTop w:val="0"/>
              <w:marBottom w:val="0"/>
              <w:divBdr>
                <w:top w:val="none" w:sz="0" w:space="0" w:color="auto"/>
                <w:left w:val="none" w:sz="0" w:space="0" w:color="auto"/>
                <w:bottom w:val="none" w:sz="0" w:space="0" w:color="auto"/>
                <w:right w:val="none" w:sz="0" w:space="0" w:color="auto"/>
              </w:divBdr>
            </w:div>
            <w:div w:id="233125496">
              <w:marLeft w:val="1155"/>
              <w:marRight w:val="0"/>
              <w:marTop w:val="0"/>
              <w:marBottom w:val="0"/>
              <w:divBdr>
                <w:top w:val="none" w:sz="0" w:space="0" w:color="auto"/>
                <w:left w:val="none" w:sz="0" w:space="0" w:color="auto"/>
                <w:bottom w:val="none" w:sz="0" w:space="0" w:color="auto"/>
                <w:right w:val="none" w:sz="0" w:space="0" w:color="auto"/>
              </w:divBdr>
            </w:div>
            <w:div w:id="108706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360138">
      <w:bodyDiv w:val="1"/>
      <w:marLeft w:val="0"/>
      <w:marRight w:val="0"/>
      <w:marTop w:val="0"/>
      <w:marBottom w:val="0"/>
      <w:divBdr>
        <w:top w:val="none" w:sz="0" w:space="0" w:color="auto"/>
        <w:left w:val="none" w:sz="0" w:space="0" w:color="auto"/>
        <w:bottom w:val="none" w:sz="0" w:space="0" w:color="auto"/>
        <w:right w:val="none" w:sz="0" w:space="0" w:color="auto"/>
      </w:divBdr>
      <w:divsChild>
        <w:div w:id="17701404">
          <w:marLeft w:val="0"/>
          <w:marRight w:val="0"/>
          <w:marTop w:val="0"/>
          <w:marBottom w:val="0"/>
          <w:divBdr>
            <w:top w:val="none" w:sz="0" w:space="0" w:color="auto"/>
            <w:left w:val="none" w:sz="0" w:space="0" w:color="auto"/>
            <w:bottom w:val="none" w:sz="0" w:space="0" w:color="auto"/>
            <w:right w:val="none" w:sz="0" w:space="0" w:color="auto"/>
          </w:divBdr>
        </w:div>
        <w:div w:id="496120020">
          <w:marLeft w:val="0"/>
          <w:marRight w:val="0"/>
          <w:marTop w:val="150"/>
          <w:marBottom w:val="0"/>
          <w:divBdr>
            <w:top w:val="none" w:sz="0" w:space="0" w:color="auto"/>
            <w:left w:val="none" w:sz="0" w:space="0" w:color="auto"/>
            <w:bottom w:val="none" w:sz="0" w:space="0" w:color="auto"/>
            <w:right w:val="none" w:sz="0" w:space="0" w:color="auto"/>
          </w:divBdr>
          <w:divsChild>
            <w:div w:id="1777599942">
              <w:marLeft w:val="1155"/>
              <w:marRight w:val="0"/>
              <w:marTop w:val="0"/>
              <w:marBottom w:val="0"/>
              <w:divBdr>
                <w:top w:val="none" w:sz="0" w:space="0" w:color="auto"/>
                <w:left w:val="none" w:sz="0" w:space="0" w:color="auto"/>
                <w:bottom w:val="none" w:sz="0" w:space="0" w:color="auto"/>
                <w:right w:val="none" w:sz="0" w:space="0" w:color="auto"/>
              </w:divBdr>
            </w:div>
            <w:div w:id="184445678">
              <w:marLeft w:val="1155"/>
              <w:marRight w:val="0"/>
              <w:marTop w:val="0"/>
              <w:marBottom w:val="0"/>
              <w:divBdr>
                <w:top w:val="none" w:sz="0" w:space="0" w:color="auto"/>
                <w:left w:val="none" w:sz="0" w:space="0" w:color="auto"/>
                <w:bottom w:val="none" w:sz="0" w:space="0" w:color="auto"/>
                <w:right w:val="none" w:sz="0" w:space="0" w:color="auto"/>
              </w:divBdr>
            </w:div>
            <w:div w:id="1499154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063147">
      <w:bodyDiv w:val="1"/>
      <w:marLeft w:val="0"/>
      <w:marRight w:val="0"/>
      <w:marTop w:val="0"/>
      <w:marBottom w:val="0"/>
      <w:divBdr>
        <w:top w:val="none" w:sz="0" w:space="0" w:color="auto"/>
        <w:left w:val="none" w:sz="0" w:space="0" w:color="auto"/>
        <w:bottom w:val="none" w:sz="0" w:space="0" w:color="auto"/>
        <w:right w:val="none" w:sz="0" w:space="0" w:color="auto"/>
      </w:divBdr>
      <w:divsChild>
        <w:div w:id="255335622">
          <w:marLeft w:val="0"/>
          <w:marRight w:val="0"/>
          <w:marTop w:val="0"/>
          <w:marBottom w:val="0"/>
          <w:divBdr>
            <w:top w:val="none" w:sz="0" w:space="0" w:color="auto"/>
            <w:left w:val="none" w:sz="0" w:space="0" w:color="auto"/>
            <w:bottom w:val="none" w:sz="0" w:space="0" w:color="auto"/>
            <w:right w:val="none" w:sz="0" w:space="0" w:color="auto"/>
          </w:divBdr>
        </w:div>
        <w:div w:id="1094323089">
          <w:marLeft w:val="0"/>
          <w:marRight w:val="0"/>
          <w:marTop w:val="150"/>
          <w:marBottom w:val="0"/>
          <w:divBdr>
            <w:top w:val="none" w:sz="0" w:space="0" w:color="auto"/>
            <w:left w:val="none" w:sz="0" w:space="0" w:color="auto"/>
            <w:bottom w:val="none" w:sz="0" w:space="0" w:color="auto"/>
            <w:right w:val="none" w:sz="0" w:space="0" w:color="auto"/>
          </w:divBdr>
          <w:divsChild>
            <w:div w:id="267737342">
              <w:marLeft w:val="1155"/>
              <w:marRight w:val="0"/>
              <w:marTop w:val="0"/>
              <w:marBottom w:val="0"/>
              <w:divBdr>
                <w:top w:val="none" w:sz="0" w:space="0" w:color="auto"/>
                <w:left w:val="none" w:sz="0" w:space="0" w:color="auto"/>
                <w:bottom w:val="none" w:sz="0" w:space="0" w:color="auto"/>
                <w:right w:val="none" w:sz="0" w:space="0" w:color="auto"/>
              </w:divBdr>
            </w:div>
            <w:div w:id="1004093429">
              <w:marLeft w:val="1155"/>
              <w:marRight w:val="0"/>
              <w:marTop w:val="0"/>
              <w:marBottom w:val="0"/>
              <w:divBdr>
                <w:top w:val="none" w:sz="0" w:space="0" w:color="auto"/>
                <w:left w:val="none" w:sz="0" w:space="0" w:color="auto"/>
                <w:bottom w:val="none" w:sz="0" w:space="0" w:color="auto"/>
                <w:right w:val="none" w:sz="0" w:space="0" w:color="auto"/>
              </w:divBdr>
            </w:div>
            <w:div w:id="119985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6815">
      <w:bodyDiv w:val="1"/>
      <w:marLeft w:val="0"/>
      <w:marRight w:val="0"/>
      <w:marTop w:val="0"/>
      <w:marBottom w:val="0"/>
      <w:divBdr>
        <w:top w:val="none" w:sz="0" w:space="0" w:color="auto"/>
        <w:left w:val="none" w:sz="0" w:space="0" w:color="auto"/>
        <w:bottom w:val="none" w:sz="0" w:space="0" w:color="auto"/>
        <w:right w:val="none" w:sz="0" w:space="0" w:color="auto"/>
      </w:divBdr>
      <w:divsChild>
        <w:div w:id="942421283">
          <w:marLeft w:val="0"/>
          <w:marRight w:val="0"/>
          <w:marTop w:val="0"/>
          <w:marBottom w:val="0"/>
          <w:divBdr>
            <w:top w:val="none" w:sz="0" w:space="0" w:color="auto"/>
            <w:left w:val="none" w:sz="0" w:space="0" w:color="auto"/>
            <w:bottom w:val="none" w:sz="0" w:space="0" w:color="auto"/>
            <w:right w:val="none" w:sz="0" w:space="0" w:color="auto"/>
          </w:divBdr>
        </w:div>
        <w:div w:id="280309058">
          <w:marLeft w:val="0"/>
          <w:marRight w:val="0"/>
          <w:marTop w:val="150"/>
          <w:marBottom w:val="0"/>
          <w:divBdr>
            <w:top w:val="none" w:sz="0" w:space="0" w:color="auto"/>
            <w:left w:val="none" w:sz="0" w:space="0" w:color="auto"/>
            <w:bottom w:val="none" w:sz="0" w:space="0" w:color="auto"/>
            <w:right w:val="none" w:sz="0" w:space="0" w:color="auto"/>
          </w:divBdr>
          <w:divsChild>
            <w:div w:id="1436753933">
              <w:marLeft w:val="1155"/>
              <w:marRight w:val="0"/>
              <w:marTop w:val="0"/>
              <w:marBottom w:val="0"/>
              <w:divBdr>
                <w:top w:val="none" w:sz="0" w:space="0" w:color="auto"/>
                <w:left w:val="none" w:sz="0" w:space="0" w:color="auto"/>
                <w:bottom w:val="none" w:sz="0" w:space="0" w:color="auto"/>
                <w:right w:val="none" w:sz="0" w:space="0" w:color="auto"/>
              </w:divBdr>
            </w:div>
            <w:div w:id="609820758">
              <w:marLeft w:val="1155"/>
              <w:marRight w:val="0"/>
              <w:marTop w:val="0"/>
              <w:marBottom w:val="0"/>
              <w:divBdr>
                <w:top w:val="none" w:sz="0" w:space="0" w:color="auto"/>
                <w:left w:val="none" w:sz="0" w:space="0" w:color="auto"/>
                <w:bottom w:val="none" w:sz="0" w:space="0" w:color="auto"/>
                <w:right w:val="none" w:sz="0" w:space="0" w:color="auto"/>
              </w:divBdr>
            </w:div>
            <w:div w:id="252052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337342">
      <w:bodyDiv w:val="1"/>
      <w:marLeft w:val="0"/>
      <w:marRight w:val="0"/>
      <w:marTop w:val="0"/>
      <w:marBottom w:val="0"/>
      <w:divBdr>
        <w:top w:val="none" w:sz="0" w:space="0" w:color="auto"/>
        <w:left w:val="none" w:sz="0" w:space="0" w:color="auto"/>
        <w:bottom w:val="none" w:sz="0" w:space="0" w:color="auto"/>
        <w:right w:val="none" w:sz="0" w:space="0" w:color="auto"/>
      </w:divBdr>
      <w:divsChild>
        <w:div w:id="1297680558">
          <w:marLeft w:val="0"/>
          <w:marRight w:val="0"/>
          <w:marTop w:val="0"/>
          <w:marBottom w:val="0"/>
          <w:divBdr>
            <w:top w:val="none" w:sz="0" w:space="0" w:color="auto"/>
            <w:left w:val="none" w:sz="0" w:space="0" w:color="auto"/>
            <w:bottom w:val="none" w:sz="0" w:space="0" w:color="auto"/>
            <w:right w:val="none" w:sz="0" w:space="0" w:color="auto"/>
          </w:divBdr>
        </w:div>
        <w:div w:id="2025158956">
          <w:marLeft w:val="0"/>
          <w:marRight w:val="0"/>
          <w:marTop w:val="150"/>
          <w:marBottom w:val="0"/>
          <w:divBdr>
            <w:top w:val="none" w:sz="0" w:space="0" w:color="auto"/>
            <w:left w:val="none" w:sz="0" w:space="0" w:color="auto"/>
            <w:bottom w:val="none" w:sz="0" w:space="0" w:color="auto"/>
            <w:right w:val="none" w:sz="0" w:space="0" w:color="auto"/>
          </w:divBdr>
          <w:divsChild>
            <w:div w:id="1565994841">
              <w:marLeft w:val="1155"/>
              <w:marRight w:val="0"/>
              <w:marTop w:val="0"/>
              <w:marBottom w:val="0"/>
              <w:divBdr>
                <w:top w:val="none" w:sz="0" w:space="0" w:color="auto"/>
                <w:left w:val="none" w:sz="0" w:space="0" w:color="auto"/>
                <w:bottom w:val="none" w:sz="0" w:space="0" w:color="auto"/>
                <w:right w:val="none" w:sz="0" w:space="0" w:color="auto"/>
              </w:divBdr>
            </w:div>
            <w:div w:id="211347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11616">
      <w:bodyDiv w:val="1"/>
      <w:marLeft w:val="0"/>
      <w:marRight w:val="0"/>
      <w:marTop w:val="0"/>
      <w:marBottom w:val="0"/>
      <w:divBdr>
        <w:top w:val="none" w:sz="0" w:space="0" w:color="auto"/>
        <w:left w:val="none" w:sz="0" w:space="0" w:color="auto"/>
        <w:bottom w:val="none" w:sz="0" w:space="0" w:color="auto"/>
        <w:right w:val="none" w:sz="0" w:space="0" w:color="auto"/>
      </w:divBdr>
      <w:divsChild>
        <w:div w:id="2052073657">
          <w:marLeft w:val="0"/>
          <w:marRight w:val="0"/>
          <w:marTop w:val="0"/>
          <w:marBottom w:val="0"/>
          <w:divBdr>
            <w:top w:val="none" w:sz="0" w:space="0" w:color="auto"/>
            <w:left w:val="none" w:sz="0" w:space="0" w:color="auto"/>
            <w:bottom w:val="none" w:sz="0" w:space="0" w:color="auto"/>
            <w:right w:val="none" w:sz="0" w:space="0" w:color="auto"/>
          </w:divBdr>
        </w:div>
        <w:div w:id="757403784">
          <w:marLeft w:val="0"/>
          <w:marRight w:val="0"/>
          <w:marTop w:val="150"/>
          <w:marBottom w:val="0"/>
          <w:divBdr>
            <w:top w:val="none" w:sz="0" w:space="0" w:color="auto"/>
            <w:left w:val="none" w:sz="0" w:space="0" w:color="auto"/>
            <w:bottom w:val="none" w:sz="0" w:space="0" w:color="auto"/>
            <w:right w:val="none" w:sz="0" w:space="0" w:color="auto"/>
          </w:divBdr>
          <w:divsChild>
            <w:div w:id="2011907613">
              <w:marLeft w:val="1155"/>
              <w:marRight w:val="0"/>
              <w:marTop w:val="0"/>
              <w:marBottom w:val="0"/>
              <w:divBdr>
                <w:top w:val="none" w:sz="0" w:space="0" w:color="auto"/>
                <w:left w:val="none" w:sz="0" w:space="0" w:color="auto"/>
                <w:bottom w:val="none" w:sz="0" w:space="0" w:color="auto"/>
                <w:right w:val="none" w:sz="0" w:space="0" w:color="auto"/>
              </w:divBdr>
            </w:div>
            <w:div w:id="1500189991">
              <w:marLeft w:val="1155"/>
              <w:marRight w:val="0"/>
              <w:marTop w:val="0"/>
              <w:marBottom w:val="0"/>
              <w:divBdr>
                <w:top w:val="none" w:sz="0" w:space="0" w:color="auto"/>
                <w:left w:val="none" w:sz="0" w:space="0" w:color="auto"/>
                <w:bottom w:val="none" w:sz="0" w:space="0" w:color="auto"/>
                <w:right w:val="none" w:sz="0" w:space="0" w:color="auto"/>
              </w:divBdr>
            </w:div>
            <w:div w:id="209986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3905">
      <w:bodyDiv w:val="1"/>
      <w:marLeft w:val="0"/>
      <w:marRight w:val="0"/>
      <w:marTop w:val="0"/>
      <w:marBottom w:val="0"/>
      <w:divBdr>
        <w:top w:val="none" w:sz="0" w:space="0" w:color="auto"/>
        <w:left w:val="none" w:sz="0" w:space="0" w:color="auto"/>
        <w:bottom w:val="none" w:sz="0" w:space="0" w:color="auto"/>
        <w:right w:val="none" w:sz="0" w:space="0" w:color="auto"/>
      </w:divBdr>
      <w:divsChild>
        <w:div w:id="567811139">
          <w:marLeft w:val="0"/>
          <w:marRight w:val="0"/>
          <w:marTop w:val="0"/>
          <w:marBottom w:val="0"/>
          <w:divBdr>
            <w:top w:val="none" w:sz="0" w:space="0" w:color="auto"/>
            <w:left w:val="none" w:sz="0" w:space="0" w:color="auto"/>
            <w:bottom w:val="none" w:sz="0" w:space="0" w:color="auto"/>
            <w:right w:val="none" w:sz="0" w:space="0" w:color="auto"/>
          </w:divBdr>
        </w:div>
        <w:div w:id="1077632135">
          <w:marLeft w:val="0"/>
          <w:marRight w:val="0"/>
          <w:marTop w:val="150"/>
          <w:marBottom w:val="0"/>
          <w:divBdr>
            <w:top w:val="none" w:sz="0" w:space="0" w:color="auto"/>
            <w:left w:val="none" w:sz="0" w:space="0" w:color="auto"/>
            <w:bottom w:val="none" w:sz="0" w:space="0" w:color="auto"/>
            <w:right w:val="none" w:sz="0" w:space="0" w:color="auto"/>
          </w:divBdr>
          <w:divsChild>
            <w:div w:id="1389840959">
              <w:marLeft w:val="1155"/>
              <w:marRight w:val="0"/>
              <w:marTop w:val="0"/>
              <w:marBottom w:val="0"/>
              <w:divBdr>
                <w:top w:val="none" w:sz="0" w:space="0" w:color="auto"/>
                <w:left w:val="none" w:sz="0" w:space="0" w:color="auto"/>
                <w:bottom w:val="none" w:sz="0" w:space="0" w:color="auto"/>
                <w:right w:val="none" w:sz="0" w:space="0" w:color="auto"/>
              </w:divBdr>
            </w:div>
            <w:div w:id="2026322073">
              <w:marLeft w:val="1155"/>
              <w:marRight w:val="0"/>
              <w:marTop w:val="0"/>
              <w:marBottom w:val="0"/>
              <w:divBdr>
                <w:top w:val="none" w:sz="0" w:space="0" w:color="auto"/>
                <w:left w:val="none" w:sz="0" w:space="0" w:color="auto"/>
                <w:bottom w:val="none" w:sz="0" w:space="0" w:color="auto"/>
                <w:right w:val="none" w:sz="0" w:space="0" w:color="auto"/>
              </w:divBdr>
            </w:div>
            <w:div w:id="1730498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215547">
      <w:bodyDiv w:val="1"/>
      <w:marLeft w:val="0"/>
      <w:marRight w:val="0"/>
      <w:marTop w:val="0"/>
      <w:marBottom w:val="0"/>
      <w:divBdr>
        <w:top w:val="none" w:sz="0" w:space="0" w:color="auto"/>
        <w:left w:val="none" w:sz="0" w:space="0" w:color="auto"/>
        <w:bottom w:val="none" w:sz="0" w:space="0" w:color="auto"/>
        <w:right w:val="none" w:sz="0" w:space="0" w:color="auto"/>
      </w:divBdr>
      <w:divsChild>
        <w:div w:id="1545213602">
          <w:marLeft w:val="0"/>
          <w:marRight w:val="0"/>
          <w:marTop w:val="0"/>
          <w:marBottom w:val="0"/>
          <w:divBdr>
            <w:top w:val="none" w:sz="0" w:space="0" w:color="auto"/>
            <w:left w:val="none" w:sz="0" w:space="0" w:color="auto"/>
            <w:bottom w:val="none" w:sz="0" w:space="0" w:color="auto"/>
            <w:right w:val="none" w:sz="0" w:space="0" w:color="auto"/>
          </w:divBdr>
        </w:div>
        <w:div w:id="727455270">
          <w:marLeft w:val="0"/>
          <w:marRight w:val="0"/>
          <w:marTop w:val="150"/>
          <w:marBottom w:val="0"/>
          <w:divBdr>
            <w:top w:val="none" w:sz="0" w:space="0" w:color="auto"/>
            <w:left w:val="none" w:sz="0" w:space="0" w:color="auto"/>
            <w:bottom w:val="none" w:sz="0" w:space="0" w:color="auto"/>
            <w:right w:val="none" w:sz="0" w:space="0" w:color="auto"/>
          </w:divBdr>
          <w:divsChild>
            <w:div w:id="536358172">
              <w:marLeft w:val="1155"/>
              <w:marRight w:val="0"/>
              <w:marTop w:val="0"/>
              <w:marBottom w:val="0"/>
              <w:divBdr>
                <w:top w:val="none" w:sz="0" w:space="0" w:color="auto"/>
                <w:left w:val="none" w:sz="0" w:space="0" w:color="auto"/>
                <w:bottom w:val="none" w:sz="0" w:space="0" w:color="auto"/>
                <w:right w:val="none" w:sz="0" w:space="0" w:color="auto"/>
              </w:divBdr>
            </w:div>
            <w:div w:id="62346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260807">
      <w:bodyDiv w:val="1"/>
      <w:marLeft w:val="0"/>
      <w:marRight w:val="0"/>
      <w:marTop w:val="0"/>
      <w:marBottom w:val="0"/>
      <w:divBdr>
        <w:top w:val="none" w:sz="0" w:space="0" w:color="auto"/>
        <w:left w:val="none" w:sz="0" w:space="0" w:color="auto"/>
        <w:bottom w:val="none" w:sz="0" w:space="0" w:color="auto"/>
        <w:right w:val="none" w:sz="0" w:space="0" w:color="auto"/>
      </w:divBdr>
      <w:divsChild>
        <w:div w:id="666789391">
          <w:marLeft w:val="0"/>
          <w:marRight w:val="0"/>
          <w:marTop w:val="0"/>
          <w:marBottom w:val="0"/>
          <w:divBdr>
            <w:top w:val="none" w:sz="0" w:space="0" w:color="auto"/>
            <w:left w:val="none" w:sz="0" w:space="0" w:color="auto"/>
            <w:bottom w:val="none" w:sz="0" w:space="0" w:color="auto"/>
            <w:right w:val="none" w:sz="0" w:space="0" w:color="auto"/>
          </w:divBdr>
        </w:div>
        <w:div w:id="2044668782">
          <w:marLeft w:val="0"/>
          <w:marRight w:val="0"/>
          <w:marTop w:val="150"/>
          <w:marBottom w:val="0"/>
          <w:divBdr>
            <w:top w:val="none" w:sz="0" w:space="0" w:color="auto"/>
            <w:left w:val="none" w:sz="0" w:space="0" w:color="auto"/>
            <w:bottom w:val="none" w:sz="0" w:space="0" w:color="auto"/>
            <w:right w:val="none" w:sz="0" w:space="0" w:color="auto"/>
          </w:divBdr>
          <w:divsChild>
            <w:div w:id="631181225">
              <w:marLeft w:val="1155"/>
              <w:marRight w:val="0"/>
              <w:marTop w:val="0"/>
              <w:marBottom w:val="0"/>
              <w:divBdr>
                <w:top w:val="none" w:sz="0" w:space="0" w:color="auto"/>
                <w:left w:val="none" w:sz="0" w:space="0" w:color="auto"/>
                <w:bottom w:val="none" w:sz="0" w:space="0" w:color="auto"/>
                <w:right w:val="none" w:sz="0" w:space="0" w:color="auto"/>
              </w:divBdr>
            </w:div>
            <w:div w:id="1456022338">
              <w:marLeft w:val="1155"/>
              <w:marRight w:val="0"/>
              <w:marTop w:val="0"/>
              <w:marBottom w:val="0"/>
              <w:divBdr>
                <w:top w:val="none" w:sz="0" w:space="0" w:color="auto"/>
                <w:left w:val="none" w:sz="0" w:space="0" w:color="auto"/>
                <w:bottom w:val="none" w:sz="0" w:space="0" w:color="auto"/>
                <w:right w:val="none" w:sz="0" w:space="0" w:color="auto"/>
              </w:divBdr>
            </w:div>
            <w:div w:id="44697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15447">
      <w:bodyDiv w:val="1"/>
      <w:marLeft w:val="0"/>
      <w:marRight w:val="0"/>
      <w:marTop w:val="0"/>
      <w:marBottom w:val="0"/>
      <w:divBdr>
        <w:top w:val="none" w:sz="0" w:space="0" w:color="auto"/>
        <w:left w:val="none" w:sz="0" w:space="0" w:color="auto"/>
        <w:bottom w:val="none" w:sz="0" w:space="0" w:color="auto"/>
        <w:right w:val="none" w:sz="0" w:space="0" w:color="auto"/>
      </w:divBdr>
      <w:divsChild>
        <w:div w:id="463037518">
          <w:marLeft w:val="0"/>
          <w:marRight w:val="0"/>
          <w:marTop w:val="0"/>
          <w:marBottom w:val="0"/>
          <w:divBdr>
            <w:top w:val="none" w:sz="0" w:space="0" w:color="auto"/>
            <w:left w:val="none" w:sz="0" w:space="0" w:color="auto"/>
            <w:bottom w:val="none" w:sz="0" w:space="0" w:color="auto"/>
            <w:right w:val="none" w:sz="0" w:space="0" w:color="auto"/>
          </w:divBdr>
        </w:div>
        <w:div w:id="2060588045">
          <w:marLeft w:val="0"/>
          <w:marRight w:val="0"/>
          <w:marTop w:val="150"/>
          <w:marBottom w:val="0"/>
          <w:divBdr>
            <w:top w:val="none" w:sz="0" w:space="0" w:color="auto"/>
            <w:left w:val="none" w:sz="0" w:space="0" w:color="auto"/>
            <w:bottom w:val="none" w:sz="0" w:space="0" w:color="auto"/>
            <w:right w:val="none" w:sz="0" w:space="0" w:color="auto"/>
          </w:divBdr>
          <w:divsChild>
            <w:div w:id="627010002">
              <w:marLeft w:val="1155"/>
              <w:marRight w:val="0"/>
              <w:marTop w:val="0"/>
              <w:marBottom w:val="0"/>
              <w:divBdr>
                <w:top w:val="none" w:sz="0" w:space="0" w:color="auto"/>
                <w:left w:val="none" w:sz="0" w:space="0" w:color="auto"/>
                <w:bottom w:val="none" w:sz="0" w:space="0" w:color="auto"/>
                <w:right w:val="none" w:sz="0" w:space="0" w:color="auto"/>
              </w:divBdr>
            </w:div>
            <w:div w:id="1189372481">
              <w:marLeft w:val="1155"/>
              <w:marRight w:val="0"/>
              <w:marTop w:val="0"/>
              <w:marBottom w:val="0"/>
              <w:divBdr>
                <w:top w:val="none" w:sz="0" w:space="0" w:color="auto"/>
                <w:left w:val="none" w:sz="0" w:space="0" w:color="auto"/>
                <w:bottom w:val="none" w:sz="0" w:space="0" w:color="auto"/>
                <w:right w:val="none" w:sz="0" w:space="0" w:color="auto"/>
              </w:divBdr>
            </w:div>
            <w:div w:id="22275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1130">
      <w:bodyDiv w:val="1"/>
      <w:marLeft w:val="0"/>
      <w:marRight w:val="0"/>
      <w:marTop w:val="0"/>
      <w:marBottom w:val="0"/>
      <w:divBdr>
        <w:top w:val="none" w:sz="0" w:space="0" w:color="auto"/>
        <w:left w:val="none" w:sz="0" w:space="0" w:color="auto"/>
        <w:bottom w:val="none" w:sz="0" w:space="0" w:color="auto"/>
        <w:right w:val="none" w:sz="0" w:space="0" w:color="auto"/>
      </w:divBdr>
      <w:divsChild>
        <w:div w:id="1472096337">
          <w:marLeft w:val="0"/>
          <w:marRight w:val="0"/>
          <w:marTop w:val="0"/>
          <w:marBottom w:val="0"/>
          <w:divBdr>
            <w:top w:val="none" w:sz="0" w:space="0" w:color="auto"/>
            <w:left w:val="none" w:sz="0" w:space="0" w:color="auto"/>
            <w:bottom w:val="none" w:sz="0" w:space="0" w:color="auto"/>
            <w:right w:val="none" w:sz="0" w:space="0" w:color="auto"/>
          </w:divBdr>
        </w:div>
        <w:div w:id="1931304364">
          <w:marLeft w:val="0"/>
          <w:marRight w:val="0"/>
          <w:marTop w:val="150"/>
          <w:marBottom w:val="0"/>
          <w:divBdr>
            <w:top w:val="none" w:sz="0" w:space="0" w:color="auto"/>
            <w:left w:val="none" w:sz="0" w:space="0" w:color="auto"/>
            <w:bottom w:val="none" w:sz="0" w:space="0" w:color="auto"/>
            <w:right w:val="none" w:sz="0" w:space="0" w:color="auto"/>
          </w:divBdr>
          <w:divsChild>
            <w:div w:id="151870289">
              <w:marLeft w:val="1155"/>
              <w:marRight w:val="0"/>
              <w:marTop w:val="0"/>
              <w:marBottom w:val="0"/>
              <w:divBdr>
                <w:top w:val="none" w:sz="0" w:space="0" w:color="auto"/>
                <w:left w:val="none" w:sz="0" w:space="0" w:color="auto"/>
                <w:bottom w:val="none" w:sz="0" w:space="0" w:color="auto"/>
                <w:right w:val="none" w:sz="0" w:space="0" w:color="auto"/>
              </w:divBdr>
            </w:div>
            <w:div w:id="1659534241">
              <w:marLeft w:val="1155"/>
              <w:marRight w:val="0"/>
              <w:marTop w:val="0"/>
              <w:marBottom w:val="0"/>
              <w:divBdr>
                <w:top w:val="none" w:sz="0" w:space="0" w:color="auto"/>
                <w:left w:val="none" w:sz="0" w:space="0" w:color="auto"/>
                <w:bottom w:val="none" w:sz="0" w:space="0" w:color="auto"/>
                <w:right w:val="none" w:sz="0" w:space="0" w:color="auto"/>
              </w:divBdr>
            </w:div>
            <w:div w:id="1829441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5176">
      <w:bodyDiv w:val="1"/>
      <w:marLeft w:val="0"/>
      <w:marRight w:val="0"/>
      <w:marTop w:val="0"/>
      <w:marBottom w:val="0"/>
      <w:divBdr>
        <w:top w:val="none" w:sz="0" w:space="0" w:color="auto"/>
        <w:left w:val="none" w:sz="0" w:space="0" w:color="auto"/>
        <w:bottom w:val="none" w:sz="0" w:space="0" w:color="auto"/>
        <w:right w:val="none" w:sz="0" w:space="0" w:color="auto"/>
      </w:divBdr>
      <w:divsChild>
        <w:div w:id="1320622446">
          <w:marLeft w:val="0"/>
          <w:marRight w:val="0"/>
          <w:marTop w:val="0"/>
          <w:marBottom w:val="0"/>
          <w:divBdr>
            <w:top w:val="none" w:sz="0" w:space="0" w:color="auto"/>
            <w:left w:val="none" w:sz="0" w:space="0" w:color="auto"/>
            <w:bottom w:val="none" w:sz="0" w:space="0" w:color="auto"/>
            <w:right w:val="none" w:sz="0" w:space="0" w:color="auto"/>
          </w:divBdr>
        </w:div>
        <w:div w:id="1212575944">
          <w:marLeft w:val="0"/>
          <w:marRight w:val="0"/>
          <w:marTop w:val="150"/>
          <w:marBottom w:val="0"/>
          <w:divBdr>
            <w:top w:val="none" w:sz="0" w:space="0" w:color="auto"/>
            <w:left w:val="none" w:sz="0" w:space="0" w:color="auto"/>
            <w:bottom w:val="none" w:sz="0" w:space="0" w:color="auto"/>
            <w:right w:val="none" w:sz="0" w:space="0" w:color="auto"/>
          </w:divBdr>
          <w:divsChild>
            <w:div w:id="919873994">
              <w:marLeft w:val="1155"/>
              <w:marRight w:val="0"/>
              <w:marTop w:val="0"/>
              <w:marBottom w:val="0"/>
              <w:divBdr>
                <w:top w:val="none" w:sz="0" w:space="0" w:color="auto"/>
                <w:left w:val="none" w:sz="0" w:space="0" w:color="auto"/>
                <w:bottom w:val="none" w:sz="0" w:space="0" w:color="auto"/>
                <w:right w:val="none" w:sz="0" w:space="0" w:color="auto"/>
              </w:divBdr>
            </w:div>
            <w:div w:id="1219635426">
              <w:marLeft w:val="1155"/>
              <w:marRight w:val="0"/>
              <w:marTop w:val="0"/>
              <w:marBottom w:val="0"/>
              <w:divBdr>
                <w:top w:val="none" w:sz="0" w:space="0" w:color="auto"/>
                <w:left w:val="none" w:sz="0" w:space="0" w:color="auto"/>
                <w:bottom w:val="none" w:sz="0" w:space="0" w:color="auto"/>
                <w:right w:val="none" w:sz="0" w:space="0" w:color="auto"/>
              </w:divBdr>
            </w:div>
            <w:div w:id="73862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5997800">
      <w:bodyDiv w:val="1"/>
      <w:marLeft w:val="0"/>
      <w:marRight w:val="0"/>
      <w:marTop w:val="0"/>
      <w:marBottom w:val="0"/>
      <w:divBdr>
        <w:top w:val="none" w:sz="0" w:space="0" w:color="auto"/>
        <w:left w:val="none" w:sz="0" w:space="0" w:color="auto"/>
        <w:bottom w:val="none" w:sz="0" w:space="0" w:color="auto"/>
        <w:right w:val="none" w:sz="0" w:space="0" w:color="auto"/>
      </w:divBdr>
      <w:divsChild>
        <w:div w:id="632751807">
          <w:marLeft w:val="0"/>
          <w:marRight w:val="0"/>
          <w:marTop w:val="0"/>
          <w:marBottom w:val="0"/>
          <w:divBdr>
            <w:top w:val="none" w:sz="0" w:space="0" w:color="auto"/>
            <w:left w:val="none" w:sz="0" w:space="0" w:color="auto"/>
            <w:bottom w:val="none" w:sz="0" w:space="0" w:color="auto"/>
            <w:right w:val="none" w:sz="0" w:space="0" w:color="auto"/>
          </w:divBdr>
        </w:div>
        <w:div w:id="1655720647">
          <w:marLeft w:val="0"/>
          <w:marRight w:val="0"/>
          <w:marTop w:val="150"/>
          <w:marBottom w:val="0"/>
          <w:divBdr>
            <w:top w:val="none" w:sz="0" w:space="0" w:color="auto"/>
            <w:left w:val="none" w:sz="0" w:space="0" w:color="auto"/>
            <w:bottom w:val="none" w:sz="0" w:space="0" w:color="auto"/>
            <w:right w:val="none" w:sz="0" w:space="0" w:color="auto"/>
          </w:divBdr>
          <w:divsChild>
            <w:div w:id="438574348">
              <w:marLeft w:val="1155"/>
              <w:marRight w:val="0"/>
              <w:marTop w:val="0"/>
              <w:marBottom w:val="0"/>
              <w:divBdr>
                <w:top w:val="none" w:sz="0" w:space="0" w:color="auto"/>
                <w:left w:val="none" w:sz="0" w:space="0" w:color="auto"/>
                <w:bottom w:val="none" w:sz="0" w:space="0" w:color="auto"/>
                <w:right w:val="none" w:sz="0" w:space="0" w:color="auto"/>
              </w:divBdr>
            </w:div>
            <w:div w:id="198882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923687">
      <w:bodyDiv w:val="1"/>
      <w:marLeft w:val="0"/>
      <w:marRight w:val="0"/>
      <w:marTop w:val="0"/>
      <w:marBottom w:val="0"/>
      <w:divBdr>
        <w:top w:val="none" w:sz="0" w:space="0" w:color="auto"/>
        <w:left w:val="none" w:sz="0" w:space="0" w:color="auto"/>
        <w:bottom w:val="none" w:sz="0" w:space="0" w:color="auto"/>
        <w:right w:val="none" w:sz="0" w:space="0" w:color="auto"/>
      </w:divBdr>
      <w:divsChild>
        <w:div w:id="431367037">
          <w:marLeft w:val="0"/>
          <w:marRight w:val="0"/>
          <w:marTop w:val="0"/>
          <w:marBottom w:val="0"/>
          <w:divBdr>
            <w:top w:val="none" w:sz="0" w:space="0" w:color="auto"/>
            <w:left w:val="none" w:sz="0" w:space="0" w:color="auto"/>
            <w:bottom w:val="none" w:sz="0" w:space="0" w:color="auto"/>
            <w:right w:val="none" w:sz="0" w:space="0" w:color="auto"/>
          </w:divBdr>
        </w:div>
        <w:div w:id="1643076469">
          <w:marLeft w:val="0"/>
          <w:marRight w:val="0"/>
          <w:marTop w:val="150"/>
          <w:marBottom w:val="0"/>
          <w:divBdr>
            <w:top w:val="none" w:sz="0" w:space="0" w:color="auto"/>
            <w:left w:val="none" w:sz="0" w:space="0" w:color="auto"/>
            <w:bottom w:val="none" w:sz="0" w:space="0" w:color="auto"/>
            <w:right w:val="none" w:sz="0" w:space="0" w:color="auto"/>
          </w:divBdr>
          <w:divsChild>
            <w:div w:id="388260830">
              <w:marLeft w:val="1155"/>
              <w:marRight w:val="0"/>
              <w:marTop w:val="0"/>
              <w:marBottom w:val="0"/>
              <w:divBdr>
                <w:top w:val="none" w:sz="0" w:space="0" w:color="auto"/>
                <w:left w:val="none" w:sz="0" w:space="0" w:color="auto"/>
                <w:bottom w:val="none" w:sz="0" w:space="0" w:color="auto"/>
                <w:right w:val="none" w:sz="0" w:space="0" w:color="auto"/>
              </w:divBdr>
            </w:div>
            <w:div w:id="1572352066">
              <w:marLeft w:val="1155"/>
              <w:marRight w:val="0"/>
              <w:marTop w:val="0"/>
              <w:marBottom w:val="0"/>
              <w:divBdr>
                <w:top w:val="none" w:sz="0" w:space="0" w:color="auto"/>
                <w:left w:val="none" w:sz="0" w:space="0" w:color="auto"/>
                <w:bottom w:val="none" w:sz="0" w:space="0" w:color="auto"/>
                <w:right w:val="none" w:sz="0" w:space="0" w:color="auto"/>
              </w:divBdr>
            </w:div>
            <w:div w:id="2051496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970023">
      <w:bodyDiv w:val="1"/>
      <w:marLeft w:val="0"/>
      <w:marRight w:val="0"/>
      <w:marTop w:val="0"/>
      <w:marBottom w:val="0"/>
      <w:divBdr>
        <w:top w:val="none" w:sz="0" w:space="0" w:color="auto"/>
        <w:left w:val="none" w:sz="0" w:space="0" w:color="auto"/>
        <w:bottom w:val="none" w:sz="0" w:space="0" w:color="auto"/>
        <w:right w:val="none" w:sz="0" w:space="0" w:color="auto"/>
      </w:divBdr>
      <w:divsChild>
        <w:div w:id="1399134477">
          <w:marLeft w:val="0"/>
          <w:marRight w:val="0"/>
          <w:marTop w:val="0"/>
          <w:marBottom w:val="0"/>
          <w:divBdr>
            <w:top w:val="none" w:sz="0" w:space="0" w:color="auto"/>
            <w:left w:val="none" w:sz="0" w:space="0" w:color="auto"/>
            <w:bottom w:val="none" w:sz="0" w:space="0" w:color="auto"/>
            <w:right w:val="none" w:sz="0" w:space="0" w:color="auto"/>
          </w:divBdr>
        </w:div>
        <w:div w:id="1427727288">
          <w:marLeft w:val="0"/>
          <w:marRight w:val="0"/>
          <w:marTop w:val="150"/>
          <w:marBottom w:val="0"/>
          <w:divBdr>
            <w:top w:val="none" w:sz="0" w:space="0" w:color="auto"/>
            <w:left w:val="none" w:sz="0" w:space="0" w:color="auto"/>
            <w:bottom w:val="none" w:sz="0" w:space="0" w:color="auto"/>
            <w:right w:val="none" w:sz="0" w:space="0" w:color="auto"/>
          </w:divBdr>
          <w:divsChild>
            <w:div w:id="50078591">
              <w:marLeft w:val="1155"/>
              <w:marRight w:val="0"/>
              <w:marTop w:val="0"/>
              <w:marBottom w:val="0"/>
              <w:divBdr>
                <w:top w:val="none" w:sz="0" w:space="0" w:color="auto"/>
                <w:left w:val="none" w:sz="0" w:space="0" w:color="auto"/>
                <w:bottom w:val="none" w:sz="0" w:space="0" w:color="auto"/>
                <w:right w:val="none" w:sz="0" w:space="0" w:color="auto"/>
              </w:divBdr>
            </w:div>
            <w:div w:id="1554391025">
              <w:marLeft w:val="1155"/>
              <w:marRight w:val="0"/>
              <w:marTop w:val="0"/>
              <w:marBottom w:val="0"/>
              <w:divBdr>
                <w:top w:val="none" w:sz="0" w:space="0" w:color="auto"/>
                <w:left w:val="none" w:sz="0" w:space="0" w:color="auto"/>
                <w:bottom w:val="none" w:sz="0" w:space="0" w:color="auto"/>
                <w:right w:val="none" w:sz="0" w:space="0" w:color="auto"/>
              </w:divBdr>
            </w:div>
            <w:div w:id="201237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5120">
      <w:bodyDiv w:val="1"/>
      <w:marLeft w:val="0"/>
      <w:marRight w:val="0"/>
      <w:marTop w:val="0"/>
      <w:marBottom w:val="0"/>
      <w:divBdr>
        <w:top w:val="none" w:sz="0" w:space="0" w:color="auto"/>
        <w:left w:val="none" w:sz="0" w:space="0" w:color="auto"/>
        <w:bottom w:val="none" w:sz="0" w:space="0" w:color="auto"/>
        <w:right w:val="none" w:sz="0" w:space="0" w:color="auto"/>
      </w:divBdr>
      <w:divsChild>
        <w:div w:id="371619339">
          <w:marLeft w:val="0"/>
          <w:marRight w:val="0"/>
          <w:marTop w:val="0"/>
          <w:marBottom w:val="0"/>
          <w:divBdr>
            <w:top w:val="none" w:sz="0" w:space="0" w:color="auto"/>
            <w:left w:val="none" w:sz="0" w:space="0" w:color="auto"/>
            <w:bottom w:val="none" w:sz="0" w:space="0" w:color="auto"/>
            <w:right w:val="none" w:sz="0" w:space="0" w:color="auto"/>
          </w:divBdr>
        </w:div>
        <w:div w:id="2111462608">
          <w:marLeft w:val="0"/>
          <w:marRight w:val="0"/>
          <w:marTop w:val="150"/>
          <w:marBottom w:val="0"/>
          <w:divBdr>
            <w:top w:val="none" w:sz="0" w:space="0" w:color="auto"/>
            <w:left w:val="none" w:sz="0" w:space="0" w:color="auto"/>
            <w:bottom w:val="none" w:sz="0" w:space="0" w:color="auto"/>
            <w:right w:val="none" w:sz="0" w:space="0" w:color="auto"/>
          </w:divBdr>
          <w:divsChild>
            <w:div w:id="2117167035">
              <w:marLeft w:val="1155"/>
              <w:marRight w:val="0"/>
              <w:marTop w:val="0"/>
              <w:marBottom w:val="0"/>
              <w:divBdr>
                <w:top w:val="none" w:sz="0" w:space="0" w:color="auto"/>
                <w:left w:val="none" w:sz="0" w:space="0" w:color="auto"/>
                <w:bottom w:val="none" w:sz="0" w:space="0" w:color="auto"/>
                <w:right w:val="none" w:sz="0" w:space="0" w:color="auto"/>
              </w:divBdr>
            </w:div>
            <w:div w:id="510337402">
              <w:marLeft w:val="1155"/>
              <w:marRight w:val="0"/>
              <w:marTop w:val="0"/>
              <w:marBottom w:val="0"/>
              <w:divBdr>
                <w:top w:val="none" w:sz="0" w:space="0" w:color="auto"/>
                <w:left w:val="none" w:sz="0" w:space="0" w:color="auto"/>
                <w:bottom w:val="none" w:sz="0" w:space="0" w:color="auto"/>
                <w:right w:val="none" w:sz="0" w:space="0" w:color="auto"/>
              </w:divBdr>
            </w:div>
            <w:div w:id="1347291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623462">
      <w:bodyDiv w:val="1"/>
      <w:marLeft w:val="0"/>
      <w:marRight w:val="0"/>
      <w:marTop w:val="0"/>
      <w:marBottom w:val="0"/>
      <w:divBdr>
        <w:top w:val="none" w:sz="0" w:space="0" w:color="auto"/>
        <w:left w:val="none" w:sz="0" w:space="0" w:color="auto"/>
        <w:bottom w:val="none" w:sz="0" w:space="0" w:color="auto"/>
        <w:right w:val="none" w:sz="0" w:space="0" w:color="auto"/>
      </w:divBdr>
      <w:divsChild>
        <w:div w:id="1605457830">
          <w:marLeft w:val="0"/>
          <w:marRight w:val="0"/>
          <w:marTop w:val="0"/>
          <w:marBottom w:val="0"/>
          <w:divBdr>
            <w:top w:val="none" w:sz="0" w:space="0" w:color="auto"/>
            <w:left w:val="none" w:sz="0" w:space="0" w:color="auto"/>
            <w:bottom w:val="none" w:sz="0" w:space="0" w:color="auto"/>
            <w:right w:val="none" w:sz="0" w:space="0" w:color="auto"/>
          </w:divBdr>
        </w:div>
        <w:div w:id="558828106">
          <w:marLeft w:val="0"/>
          <w:marRight w:val="0"/>
          <w:marTop w:val="150"/>
          <w:marBottom w:val="0"/>
          <w:divBdr>
            <w:top w:val="none" w:sz="0" w:space="0" w:color="auto"/>
            <w:left w:val="none" w:sz="0" w:space="0" w:color="auto"/>
            <w:bottom w:val="none" w:sz="0" w:space="0" w:color="auto"/>
            <w:right w:val="none" w:sz="0" w:space="0" w:color="auto"/>
          </w:divBdr>
          <w:divsChild>
            <w:div w:id="168982065">
              <w:marLeft w:val="1155"/>
              <w:marRight w:val="0"/>
              <w:marTop w:val="0"/>
              <w:marBottom w:val="0"/>
              <w:divBdr>
                <w:top w:val="none" w:sz="0" w:space="0" w:color="auto"/>
                <w:left w:val="none" w:sz="0" w:space="0" w:color="auto"/>
                <w:bottom w:val="none" w:sz="0" w:space="0" w:color="auto"/>
                <w:right w:val="none" w:sz="0" w:space="0" w:color="auto"/>
              </w:divBdr>
            </w:div>
            <w:div w:id="1346982766">
              <w:marLeft w:val="1155"/>
              <w:marRight w:val="0"/>
              <w:marTop w:val="0"/>
              <w:marBottom w:val="0"/>
              <w:divBdr>
                <w:top w:val="none" w:sz="0" w:space="0" w:color="auto"/>
                <w:left w:val="none" w:sz="0" w:space="0" w:color="auto"/>
                <w:bottom w:val="none" w:sz="0" w:space="0" w:color="auto"/>
                <w:right w:val="none" w:sz="0" w:space="0" w:color="auto"/>
              </w:divBdr>
            </w:div>
            <w:div w:id="875656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12911">
      <w:bodyDiv w:val="1"/>
      <w:marLeft w:val="0"/>
      <w:marRight w:val="0"/>
      <w:marTop w:val="0"/>
      <w:marBottom w:val="0"/>
      <w:divBdr>
        <w:top w:val="none" w:sz="0" w:space="0" w:color="auto"/>
        <w:left w:val="none" w:sz="0" w:space="0" w:color="auto"/>
        <w:bottom w:val="none" w:sz="0" w:space="0" w:color="auto"/>
        <w:right w:val="none" w:sz="0" w:space="0" w:color="auto"/>
      </w:divBdr>
      <w:divsChild>
        <w:div w:id="907888351">
          <w:marLeft w:val="0"/>
          <w:marRight w:val="0"/>
          <w:marTop w:val="0"/>
          <w:marBottom w:val="0"/>
          <w:divBdr>
            <w:top w:val="none" w:sz="0" w:space="0" w:color="auto"/>
            <w:left w:val="none" w:sz="0" w:space="0" w:color="auto"/>
            <w:bottom w:val="none" w:sz="0" w:space="0" w:color="auto"/>
            <w:right w:val="none" w:sz="0" w:space="0" w:color="auto"/>
          </w:divBdr>
        </w:div>
        <w:div w:id="305597823">
          <w:marLeft w:val="0"/>
          <w:marRight w:val="0"/>
          <w:marTop w:val="150"/>
          <w:marBottom w:val="0"/>
          <w:divBdr>
            <w:top w:val="none" w:sz="0" w:space="0" w:color="auto"/>
            <w:left w:val="none" w:sz="0" w:space="0" w:color="auto"/>
            <w:bottom w:val="none" w:sz="0" w:space="0" w:color="auto"/>
            <w:right w:val="none" w:sz="0" w:space="0" w:color="auto"/>
          </w:divBdr>
          <w:divsChild>
            <w:div w:id="646861090">
              <w:marLeft w:val="1155"/>
              <w:marRight w:val="0"/>
              <w:marTop w:val="0"/>
              <w:marBottom w:val="0"/>
              <w:divBdr>
                <w:top w:val="none" w:sz="0" w:space="0" w:color="auto"/>
                <w:left w:val="none" w:sz="0" w:space="0" w:color="auto"/>
                <w:bottom w:val="none" w:sz="0" w:space="0" w:color="auto"/>
                <w:right w:val="none" w:sz="0" w:space="0" w:color="auto"/>
              </w:divBdr>
            </w:div>
            <w:div w:id="308558791">
              <w:marLeft w:val="1155"/>
              <w:marRight w:val="0"/>
              <w:marTop w:val="0"/>
              <w:marBottom w:val="0"/>
              <w:divBdr>
                <w:top w:val="none" w:sz="0" w:space="0" w:color="auto"/>
                <w:left w:val="none" w:sz="0" w:space="0" w:color="auto"/>
                <w:bottom w:val="none" w:sz="0" w:space="0" w:color="auto"/>
                <w:right w:val="none" w:sz="0" w:space="0" w:color="auto"/>
              </w:divBdr>
            </w:div>
            <w:div w:id="1674920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86751">
      <w:bodyDiv w:val="1"/>
      <w:marLeft w:val="0"/>
      <w:marRight w:val="0"/>
      <w:marTop w:val="0"/>
      <w:marBottom w:val="0"/>
      <w:divBdr>
        <w:top w:val="none" w:sz="0" w:space="0" w:color="auto"/>
        <w:left w:val="none" w:sz="0" w:space="0" w:color="auto"/>
        <w:bottom w:val="none" w:sz="0" w:space="0" w:color="auto"/>
        <w:right w:val="none" w:sz="0" w:space="0" w:color="auto"/>
      </w:divBdr>
      <w:divsChild>
        <w:div w:id="646788653">
          <w:marLeft w:val="0"/>
          <w:marRight w:val="0"/>
          <w:marTop w:val="0"/>
          <w:marBottom w:val="0"/>
          <w:divBdr>
            <w:top w:val="none" w:sz="0" w:space="0" w:color="auto"/>
            <w:left w:val="none" w:sz="0" w:space="0" w:color="auto"/>
            <w:bottom w:val="none" w:sz="0" w:space="0" w:color="auto"/>
            <w:right w:val="none" w:sz="0" w:space="0" w:color="auto"/>
          </w:divBdr>
        </w:div>
        <w:div w:id="553396198">
          <w:marLeft w:val="0"/>
          <w:marRight w:val="0"/>
          <w:marTop w:val="150"/>
          <w:marBottom w:val="0"/>
          <w:divBdr>
            <w:top w:val="none" w:sz="0" w:space="0" w:color="auto"/>
            <w:left w:val="none" w:sz="0" w:space="0" w:color="auto"/>
            <w:bottom w:val="none" w:sz="0" w:space="0" w:color="auto"/>
            <w:right w:val="none" w:sz="0" w:space="0" w:color="auto"/>
          </w:divBdr>
          <w:divsChild>
            <w:div w:id="341396169">
              <w:marLeft w:val="1155"/>
              <w:marRight w:val="0"/>
              <w:marTop w:val="0"/>
              <w:marBottom w:val="0"/>
              <w:divBdr>
                <w:top w:val="none" w:sz="0" w:space="0" w:color="auto"/>
                <w:left w:val="none" w:sz="0" w:space="0" w:color="auto"/>
                <w:bottom w:val="none" w:sz="0" w:space="0" w:color="auto"/>
                <w:right w:val="none" w:sz="0" w:space="0" w:color="auto"/>
              </w:divBdr>
            </w:div>
            <w:div w:id="245844210">
              <w:marLeft w:val="1155"/>
              <w:marRight w:val="0"/>
              <w:marTop w:val="0"/>
              <w:marBottom w:val="0"/>
              <w:divBdr>
                <w:top w:val="none" w:sz="0" w:space="0" w:color="auto"/>
                <w:left w:val="none" w:sz="0" w:space="0" w:color="auto"/>
                <w:bottom w:val="none" w:sz="0" w:space="0" w:color="auto"/>
                <w:right w:val="none" w:sz="0" w:space="0" w:color="auto"/>
              </w:divBdr>
            </w:div>
            <w:div w:id="40280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4621">
      <w:bodyDiv w:val="1"/>
      <w:marLeft w:val="0"/>
      <w:marRight w:val="0"/>
      <w:marTop w:val="0"/>
      <w:marBottom w:val="0"/>
      <w:divBdr>
        <w:top w:val="none" w:sz="0" w:space="0" w:color="auto"/>
        <w:left w:val="none" w:sz="0" w:space="0" w:color="auto"/>
        <w:bottom w:val="none" w:sz="0" w:space="0" w:color="auto"/>
        <w:right w:val="none" w:sz="0" w:space="0" w:color="auto"/>
      </w:divBdr>
      <w:divsChild>
        <w:div w:id="1434982367">
          <w:marLeft w:val="0"/>
          <w:marRight w:val="0"/>
          <w:marTop w:val="0"/>
          <w:marBottom w:val="0"/>
          <w:divBdr>
            <w:top w:val="none" w:sz="0" w:space="0" w:color="auto"/>
            <w:left w:val="none" w:sz="0" w:space="0" w:color="auto"/>
            <w:bottom w:val="none" w:sz="0" w:space="0" w:color="auto"/>
            <w:right w:val="none" w:sz="0" w:space="0" w:color="auto"/>
          </w:divBdr>
        </w:div>
        <w:div w:id="2110344476">
          <w:marLeft w:val="0"/>
          <w:marRight w:val="0"/>
          <w:marTop w:val="150"/>
          <w:marBottom w:val="0"/>
          <w:divBdr>
            <w:top w:val="none" w:sz="0" w:space="0" w:color="auto"/>
            <w:left w:val="none" w:sz="0" w:space="0" w:color="auto"/>
            <w:bottom w:val="none" w:sz="0" w:space="0" w:color="auto"/>
            <w:right w:val="none" w:sz="0" w:space="0" w:color="auto"/>
          </w:divBdr>
          <w:divsChild>
            <w:div w:id="116064988">
              <w:marLeft w:val="1155"/>
              <w:marRight w:val="0"/>
              <w:marTop w:val="0"/>
              <w:marBottom w:val="0"/>
              <w:divBdr>
                <w:top w:val="none" w:sz="0" w:space="0" w:color="auto"/>
                <w:left w:val="none" w:sz="0" w:space="0" w:color="auto"/>
                <w:bottom w:val="none" w:sz="0" w:space="0" w:color="auto"/>
                <w:right w:val="none" w:sz="0" w:space="0" w:color="auto"/>
              </w:divBdr>
            </w:div>
            <w:div w:id="1168134949">
              <w:marLeft w:val="1155"/>
              <w:marRight w:val="0"/>
              <w:marTop w:val="0"/>
              <w:marBottom w:val="0"/>
              <w:divBdr>
                <w:top w:val="none" w:sz="0" w:space="0" w:color="auto"/>
                <w:left w:val="none" w:sz="0" w:space="0" w:color="auto"/>
                <w:bottom w:val="none" w:sz="0" w:space="0" w:color="auto"/>
                <w:right w:val="none" w:sz="0" w:space="0" w:color="auto"/>
              </w:divBdr>
            </w:div>
            <w:div w:id="1339887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695">
      <w:bodyDiv w:val="1"/>
      <w:marLeft w:val="0"/>
      <w:marRight w:val="0"/>
      <w:marTop w:val="0"/>
      <w:marBottom w:val="0"/>
      <w:divBdr>
        <w:top w:val="none" w:sz="0" w:space="0" w:color="auto"/>
        <w:left w:val="none" w:sz="0" w:space="0" w:color="auto"/>
        <w:bottom w:val="none" w:sz="0" w:space="0" w:color="auto"/>
        <w:right w:val="none" w:sz="0" w:space="0" w:color="auto"/>
      </w:divBdr>
      <w:divsChild>
        <w:div w:id="559904780">
          <w:marLeft w:val="0"/>
          <w:marRight w:val="0"/>
          <w:marTop w:val="0"/>
          <w:marBottom w:val="0"/>
          <w:divBdr>
            <w:top w:val="none" w:sz="0" w:space="0" w:color="auto"/>
            <w:left w:val="none" w:sz="0" w:space="0" w:color="auto"/>
            <w:bottom w:val="none" w:sz="0" w:space="0" w:color="auto"/>
            <w:right w:val="none" w:sz="0" w:space="0" w:color="auto"/>
          </w:divBdr>
        </w:div>
        <w:div w:id="1928803894">
          <w:marLeft w:val="0"/>
          <w:marRight w:val="0"/>
          <w:marTop w:val="150"/>
          <w:marBottom w:val="0"/>
          <w:divBdr>
            <w:top w:val="none" w:sz="0" w:space="0" w:color="auto"/>
            <w:left w:val="none" w:sz="0" w:space="0" w:color="auto"/>
            <w:bottom w:val="none" w:sz="0" w:space="0" w:color="auto"/>
            <w:right w:val="none" w:sz="0" w:space="0" w:color="auto"/>
          </w:divBdr>
          <w:divsChild>
            <w:div w:id="1149446352">
              <w:marLeft w:val="1155"/>
              <w:marRight w:val="0"/>
              <w:marTop w:val="0"/>
              <w:marBottom w:val="0"/>
              <w:divBdr>
                <w:top w:val="none" w:sz="0" w:space="0" w:color="auto"/>
                <w:left w:val="none" w:sz="0" w:space="0" w:color="auto"/>
                <w:bottom w:val="none" w:sz="0" w:space="0" w:color="auto"/>
                <w:right w:val="none" w:sz="0" w:space="0" w:color="auto"/>
              </w:divBdr>
            </w:div>
            <w:div w:id="1135297473">
              <w:marLeft w:val="1155"/>
              <w:marRight w:val="0"/>
              <w:marTop w:val="0"/>
              <w:marBottom w:val="0"/>
              <w:divBdr>
                <w:top w:val="none" w:sz="0" w:space="0" w:color="auto"/>
                <w:left w:val="none" w:sz="0" w:space="0" w:color="auto"/>
                <w:bottom w:val="none" w:sz="0" w:space="0" w:color="auto"/>
                <w:right w:val="none" w:sz="0" w:space="0" w:color="auto"/>
              </w:divBdr>
            </w:div>
            <w:div w:id="1738085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19323">
      <w:bodyDiv w:val="1"/>
      <w:marLeft w:val="0"/>
      <w:marRight w:val="0"/>
      <w:marTop w:val="0"/>
      <w:marBottom w:val="0"/>
      <w:divBdr>
        <w:top w:val="none" w:sz="0" w:space="0" w:color="auto"/>
        <w:left w:val="none" w:sz="0" w:space="0" w:color="auto"/>
        <w:bottom w:val="none" w:sz="0" w:space="0" w:color="auto"/>
        <w:right w:val="none" w:sz="0" w:space="0" w:color="auto"/>
      </w:divBdr>
      <w:divsChild>
        <w:div w:id="1780907494">
          <w:marLeft w:val="0"/>
          <w:marRight w:val="0"/>
          <w:marTop w:val="0"/>
          <w:marBottom w:val="0"/>
          <w:divBdr>
            <w:top w:val="none" w:sz="0" w:space="0" w:color="auto"/>
            <w:left w:val="none" w:sz="0" w:space="0" w:color="auto"/>
            <w:bottom w:val="none" w:sz="0" w:space="0" w:color="auto"/>
            <w:right w:val="none" w:sz="0" w:space="0" w:color="auto"/>
          </w:divBdr>
        </w:div>
        <w:div w:id="2017805765">
          <w:marLeft w:val="0"/>
          <w:marRight w:val="0"/>
          <w:marTop w:val="150"/>
          <w:marBottom w:val="0"/>
          <w:divBdr>
            <w:top w:val="none" w:sz="0" w:space="0" w:color="auto"/>
            <w:left w:val="none" w:sz="0" w:space="0" w:color="auto"/>
            <w:bottom w:val="none" w:sz="0" w:space="0" w:color="auto"/>
            <w:right w:val="none" w:sz="0" w:space="0" w:color="auto"/>
          </w:divBdr>
          <w:divsChild>
            <w:div w:id="764809099">
              <w:marLeft w:val="1155"/>
              <w:marRight w:val="0"/>
              <w:marTop w:val="0"/>
              <w:marBottom w:val="0"/>
              <w:divBdr>
                <w:top w:val="none" w:sz="0" w:space="0" w:color="auto"/>
                <w:left w:val="none" w:sz="0" w:space="0" w:color="auto"/>
                <w:bottom w:val="none" w:sz="0" w:space="0" w:color="auto"/>
                <w:right w:val="none" w:sz="0" w:space="0" w:color="auto"/>
              </w:divBdr>
            </w:div>
            <w:div w:id="1635334994">
              <w:marLeft w:val="1155"/>
              <w:marRight w:val="0"/>
              <w:marTop w:val="0"/>
              <w:marBottom w:val="0"/>
              <w:divBdr>
                <w:top w:val="none" w:sz="0" w:space="0" w:color="auto"/>
                <w:left w:val="none" w:sz="0" w:space="0" w:color="auto"/>
                <w:bottom w:val="none" w:sz="0" w:space="0" w:color="auto"/>
                <w:right w:val="none" w:sz="0" w:space="0" w:color="auto"/>
              </w:divBdr>
            </w:div>
            <w:div w:id="1534003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17192">
      <w:bodyDiv w:val="1"/>
      <w:marLeft w:val="0"/>
      <w:marRight w:val="0"/>
      <w:marTop w:val="0"/>
      <w:marBottom w:val="0"/>
      <w:divBdr>
        <w:top w:val="none" w:sz="0" w:space="0" w:color="auto"/>
        <w:left w:val="none" w:sz="0" w:space="0" w:color="auto"/>
        <w:bottom w:val="none" w:sz="0" w:space="0" w:color="auto"/>
        <w:right w:val="none" w:sz="0" w:space="0" w:color="auto"/>
      </w:divBdr>
      <w:divsChild>
        <w:div w:id="2779678">
          <w:marLeft w:val="0"/>
          <w:marRight w:val="0"/>
          <w:marTop w:val="0"/>
          <w:marBottom w:val="0"/>
          <w:divBdr>
            <w:top w:val="none" w:sz="0" w:space="0" w:color="auto"/>
            <w:left w:val="none" w:sz="0" w:space="0" w:color="auto"/>
            <w:bottom w:val="none" w:sz="0" w:space="0" w:color="auto"/>
            <w:right w:val="none" w:sz="0" w:space="0" w:color="auto"/>
          </w:divBdr>
        </w:div>
        <w:div w:id="1110970334">
          <w:marLeft w:val="0"/>
          <w:marRight w:val="0"/>
          <w:marTop w:val="150"/>
          <w:marBottom w:val="0"/>
          <w:divBdr>
            <w:top w:val="none" w:sz="0" w:space="0" w:color="auto"/>
            <w:left w:val="none" w:sz="0" w:space="0" w:color="auto"/>
            <w:bottom w:val="none" w:sz="0" w:space="0" w:color="auto"/>
            <w:right w:val="none" w:sz="0" w:space="0" w:color="auto"/>
          </w:divBdr>
          <w:divsChild>
            <w:div w:id="2132506191">
              <w:marLeft w:val="1155"/>
              <w:marRight w:val="0"/>
              <w:marTop w:val="0"/>
              <w:marBottom w:val="0"/>
              <w:divBdr>
                <w:top w:val="none" w:sz="0" w:space="0" w:color="auto"/>
                <w:left w:val="none" w:sz="0" w:space="0" w:color="auto"/>
                <w:bottom w:val="none" w:sz="0" w:space="0" w:color="auto"/>
                <w:right w:val="none" w:sz="0" w:space="0" w:color="auto"/>
              </w:divBdr>
            </w:div>
            <w:div w:id="1344236779">
              <w:marLeft w:val="1155"/>
              <w:marRight w:val="0"/>
              <w:marTop w:val="0"/>
              <w:marBottom w:val="0"/>
              <w:divBdr>
                <w:top w:val="none" w:sz="0" w:space="0" w:color="auto"/>
                <w:left w:val="none" w:sz="0" w:space="0" w:color="auto"/>
                <w:bottom w:val="none" w:sz="0" w:space="0" w:color="auto"/>
                <w:right w:val="none" w:sz="0" w:space="0" w:color="auto"/>
              </w:divBdr>
            </w:div>
            <w:div w:id="31059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307531">
      <w:bodyDiv w:val="1"/>
      <w:marLeft w:val="0"/>
      <w:marRight w:val="0"/>
      <w:marTop w:val="0"/>
      <w:marBottom w:val="0"/>
      <w:divBdr>
        <w:top w:val="none" w:sz="0" w:space="0" w:color="auto"/>
        <w:left w:val="none" w:sz="0" w:space="0" w:color="auto"/>
        <w:bottom w:val="none" w:sz="0" w:space="0" w:color="auto"/>
        <w:right w:val="none" w:sz="0" w:space="0" w:color="auto"/>
      </w:divBdr>
      <w:divsChild>
        <w:div w:id="682436572">
          <w:marLeft w:val="0"/>
          <w:marRight w:val="0"/>
          <w:marTop w:val="0"/>
          <w:marBottom w:val="0"/>
          <w:divBdr>
            <w:top w:val="none" w:sz="0" w:space="0" w:color="auto"/>
            <w:left w:val="none" w:sz="0" w:space="0" w:color="auto"/>
            <w:bottom w:val="none" w:sz="0" w:space="0" w:color="auto"/>
            <w:right w:val="none" w:sz="0" w:space="0" w:color="auto"/>
          </w:divBdr>
        </w:div>
        <w:div w:id="2062898027">
          <w:marLeft w:val="0"/>
          <w:marRight w:val="0"/>
          <w:marTop w:val="150"/>
          <w:marBottom w:val="0"/>
          <w:divBdr>
            <w:top w:val="none" w:sz="0" w:space="0" w:color="auto"/>
            <w:left w:val="none" w:sz="0" w:space="0" w:color="auto"/>
            <w:bottom w:val="none" w:sz="0" w:space="0" w:color="auto"/>
            <w:right w:val="none" w:sz="0" w:space="0" w:color="auto"/>
          </w:divBdr>
          <w:divsChild>
            <w:div w:id="1048532660">
              <w:marLeft w:val="1155"/>
              <w:marRight w:val="0"/>
              <w:marTop w:val="0"/>
              <w:marBottom w:val="0"/>
              <w:divBdr>
                <w:top w:val="none" w:sz="0" w:space="0" w:color="auto"/>
                <w:left w:val="none" w:sz="0" w:space="0" w:color="auto"/>
                <w:bottom w:val="none" w:sz="0" w:space="0" w:color="auto"/>
                <w:right w:val="none" w:sz="0" w:space="0" w:color="auto"/>
              </w:divBdr>
            </w:div>
            <w:div w:id="1716806370">
              <w:marLeft w:val="1155"/>
              <w:marRight w:val="0"/>
              <w:marTop w:val="0"/>
              <w:marBottom w:val="0"/>
              <w:divBdr>
                <w:top w:val="none" w:sz="0" w:space="0" w:color="auto"/>
                <w:left w:val="none" w:sz="0" w:space="0" w:color="auto"/>
                <w:bottom w:val="none" w:sz="0" w:space="0" w:color="auto"/>
                <w:right w:val="none" w:sz="0" w:space="0" w:color="auto"/>
              </w:divBdr>
            </w:div>
            <w:div w:id="390007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46891">
      <w:bodyDiv w:val="1"/>
      <w:marLeft w:val="0"/>
      <w:marRight w:val="0"/>
      <w:marTop w:val="0"/>
      <w:marBottom w:val="0"/>
      <w:divBdr>
        <w:top w:val="none" w:sz="0" w:space="0" w:color="auto"/>
        <w:left w:val="none" w:sz="0" w:space="0" w:color="auto"/>
        <w:bottom w:val="none" w:sz="0" w:space="0" w:color="auto"/>
        <w:right w:val="none" w:sz="0" w:space="0" w:color="auto"/>
      </w:divBdr>
      <w:divsChild>
        <w:div w:id="1319769250">
          <w:marLeft w:val="0"/>
          <w:marRight w:val="0"/>
          <w:marTop w:val="0"/>
          <w:marBottom w:val="0"/>
          <w:divBdr>
            <w:top w:val="none" w:sz="0" w:space="0" w:color="auto"/>
            <w:left w:val="none" w:sz="0" w:space="0" w:color="auto"/>
            <w:bottom w:val="none" w:sz="0" w:space="0" w:color="auto"/>
            <w:right w:val="none" w:sz="0" w:space="0" w:color="auto"/>
          </w:divBdr>
        </w:div>
        <w:div w:id="737479692">
          <w:marLeft w:val="0"/>
          <w:marRight w:val="0"/>
          <w:marTop w:val="150"/>
          <w:marBottom w:val="0"/>
          <w:divBdr>
            <w:top w:val="none" w:sz="0" w:space="0" w:color="auto"/>
            <w:left w:val="none" w:sz="0" w:space="0" w:color="auto"/>
            <w:bottom w:val="none" w:sz="0" w:space="0" w:color="auto"/>
            <w:right w:val="none" w:sz="0" w:space="0" w:color="auto"/>
          </w:divBdr>
          <w:divsChild>
            <w:div w:id="141384970">
              <w:marLeft w:val="1155"/>
              <w:marRight w:val="0"/>
              <w:marTop w:val="0"/>
              <w:marBottom w:val="0"/>
              <w:divBdr>
                <w:top w:val="none" w:sz="0" w:space="0" w:color="auto"/>
                <w:left w:val="none" w:sz="0" w:space="0" w:color="auto"/>
                <w:bottom w:val="none" w:sz="0" w:space="0" w:color="auto"/>
                <w:right w:val="none" w:sz="0" w:space="0" w:color="auto"/>
              </w:divBdr>
            </w:div>
            <w:div w:id="1649164346">
              <w:marLeft w:val="1155"/>
              <w:marRight w:val="0"/>
              <w:marTop w:val="0"/>
              <w:marBottom w:val="0"/>
              <w:divBdr>
                <w:top w:val="none" w:sz="0" w:space="0" w:color="auto"/>
                <w:left w:val="none" w:sz="0" w:space="0" w:color="auto"/>
                <w:bottom w:val="none" w:sz="0" w:space="0" w:color="auto"/>
                <w:right w:val="none" w:sz="0" w:space="0" w:color="auto"/>
              </w:divBdr>
            </w:div>
            <w:div w:id="24261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8889336">
      <w:bodyDiv w:val="1"/>
      <w:marLeft w:val="0"/>
      <w:marRight w:val="0"/>
      <w:marTop w:val="0"/>
      <w:marBottom w:val="0"/>
      <w:divBdr>
        <w:top w:val="none" w:sz="0" w:space="0" w:color="auto"/>
        <w:left w:val="none" w:sz="0" w:space="0" w:color="auto"/>
        <w:bottom w:val="none" w:sz="0" w:space="0" w:color="auto"/>
        <w:right w:val="none" w:sz="0" w:space="0" w:color="auto"/>
      </w:divBdr>
      <w:divsChild>
        <w:div w:id="1301694755">
          <w:marLeft w:val="0"/>
          <w:marRight w:val="0"/>
          <w:marTop w:val="0"/>
          <w:marBottom w:val="0"/>
          <w:divBdr>
            <w:top w:val="none" w:sz="0" w:space="0" w:color="auto"/>
            <w:left w:val="none" w:sz="0" w:space="0" w:color="auto"/>
            <w:bottom w:val="none" w:sz="0" w:space="0" w:color="auto"/>
            <w:right w:val="none" w:sz="0" w:space="0" w:color="auto"/>
          </w:divBdr>
        </w:div>
        <w:div w:id="835341628">
          <w:marLeft w:val="0"/>
          <w:marRight w:val="0"/>
          <w:marTop w:val="150"/>
          <w:marBottom w:val="0"/>
          <w:divBdr>
            <w:top w:val="none" w:sz="0" w:space="0" w:color="auto"/>
            <w:left w:val="none" w:sz="0" w:space="0" w:color="auto"/>
            <w:bottom w:val="none" w:sz="0" w:space="0" w:color="auto"/>
            <w:right w:val="none" w:sz="0" w:space="0" w:color="auto"/>
          </w:divBdr>
          <w:divsChild>
            <w:div w:id="19283141">
              <w:marLeft w:val="1155"/>
              <w:marRight w:val="0"/>
              <w:marTop w:val="0"/>
              <w:marBottom w:val="0"/>
              <w:divBdr>
                <w:top w:val="none" w:sz="0" w:space="0" w:color="auto"/>
                <w:left w:val="none" w:sz="0" w:space="0" w:color="auto"/>
                <w:bottom w:val="none" w:sz="0" w:space="0" w:color="auto"/>
                <w:right w:val="none" w:sz="0" w:space="0" w:color="auto"/>
              </w:divBdr>
            </w:div>
            <w:div w:id="1758867163">
              <w:marLeft w:val="1155"/>
              <w:marRight w:val="0"/>
              <w:marTop w:val="0"/>
              <w:marBottom w:val="0"/>
              <w:divBdr>
                <w:top w:val="none" w:sz="0" w:space="0" w:color="auto"/>
                <w:left w:val="none" w:sz="0" w:space="0" w:color="auto"/>
                <w:bottom w:val="none" w:sz="0" w:space="0" w:color="auto"/>
                <w:right w:val="none" w:sz="0" w:space="0" w:color="auto"/>
              </w:divBdr>
            </w:div>
            <w:div w:id="216287495">
              <w:marLeft w:val="1155"/>
              <w:marRight w:val="0"/>
              <w:marTop w:val="0"/>
              <w:marBottom w:val="0"/>
              <w:divBdr>
                <w:top w:val="none" w:sz="0" w:space="0" w:color="auto"/>
                <w:left w:val="none" w:sz="0" w:space="0" w:color="auto"/>
                <w:bottom w:val="none" w:sz="0" w:space="0" w:color="auto"/>
                <w:right w:val="none" w:sz="0" w:space="0" w:color="auto"/>
              </w:divBdr>
            </w:div>
          </w:divsChild>
        </w:div>
        <w:div w:id="369182712">
          <w:marLeft w:val="0"/>
          <w:marRight w:val="0"/>
          <w:marTop w:val="0"/>
          <w:marBottom w:val="0"/>
          <w:divBdr>
            <w:top w:val="none" w:sz="0" w:space="0" w:color="auto"/>
            <w:left w:val="none" w:sz="0" w:space="0" w:color="auto"/>
            <w:bottom w:val="none" w:sz="0" w:space="0" w:color="auto"/>
            <w:right w:val="none" w:sz="0" w:space="0" w:color="auto"/>
          </w:divBdr>
        </w:div>
        <w:div w:id="1657028030">
          <w:marLeft w:val="0"/>
          <w:marRight w:val="0"/>
          <w:marTop w:val="150"/>
          <w:marBottom w:val="0"/>
          <w:divBdr>
            <w:top w:val="none" w:sz="0" w:space="0" w:color="auto"/>
            <w:left w:val="none" w:sz="0" w:space="0" w:color="auto"/>
            <w:bottom w:val="none" w:sz="0" w:space="0" w:color="auto"/>
            <w:right w:val="none" w:sz="0" w:space="0" w:color="auto"/>
          </w:divBdr>
          <w:divsChild>
            <w:div w:id="2086877687">
              <w:marLeft w:val="1155"/>
              <w:marRight w:val="0"/>
              <w:marTop w:val="0"/>
              <w:marBottom w:val="0"/>
              <w:divBdr>
                <w:top w:val="none" w:sz="0" w:space="0" w:color="auto"/>
                <w:left w:val="none" w:sz="0" w:space="0" w:color="auto"/>
                <w:bottom w:val="none" w:sz="0" w:space="0" w:color="auto"/>
                <w:right w:val="none" w:sz="0" w:space="0" w:color="auto"/>
              </w:divBdr>
            </w:div>
            <w:div w:id="1118180406">
              <w:marLeft w:val="1155"/>
              <w:marRight w:val="0"/>
              <w:marTop w:val="0"/>
              <w:marBottom w:val="0"/>
              <w:divBdr>
                <w:top w:val="none" w:sz="0" w:space="0" w:color="auto"/>
                <w:left w:val="none" w:sz="0" w:space="0" w:color="auto"/>
                <w:bottom w:val="none" w:sz="0" w:space="0" w:color="auto"/>
                <w:right w:val="none" w:sz="0" w:space="0" w:color="auto"/>
              </w:divBdr>
            </w:div>
            <w:div w:id="163055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79927">
      <w:bodyDiv w:val="1"/>
      <w:marLeft w:val="0"/>
      <w:marRight w:val="0"/>
      <w:marTop w:val="0"/>
      <w:marBottom w:val="0"/>
      <w:divBdr>
        <w:top w:val="none" w:sz="0" w:space="0" w:color="auto"/>
        <w:left w:val="none" w:sz="0" w:space="0" w:color="auto"/>
        <w:bottom w:val="none" w:sz="0" w:space="0" w:color="auto"/>
        <w:right w:val="none" w:sz="0" w:space="0" w:color="auto"/>
      </w:divBdr>
      <w:divsChild>
        <w:div w:id="53816260">
          <w:marLeft w:val="0"/>
          <w:marRight w:val="0"/>
          <w:marTop w:val="0"/>
          <w:marBottom w:val="0"/>
          <w:divBdr>
            <w:top w:val="none" w:sz="0" w:space="0" w:color="auto"/>
            <w:left w:val="none" w:sz="0" w:space="0" w:color="auto"/>
            <w:bottom w:val="none" w:sz="0" w:space="0" w:color="auto"/>
            <w:right w:val="none" w:sz="0" w:space="0" w:color="auto"/>
          </w:divBdr>
        </w:div>
        <w:div w:id="1131946218">
          <w:marLeft w:val="0"/>
          <w:marRight w:val="0"/>
          <w:marTop w:val="150"/>
          <w:marBottom w:val="0"/>
          <w:divBdr>
            <w:top w:val="none" w:sz="0" w:space="0" w:color="auto"/>
            <w:left w:val="none" w:sz="0" w:space="0" w:color="auto"/>
            <w:bottom w:val="none" w:sz="0" w:space="0" w:color="auto"/>
            <w:right w:val="none" w:sz="0" w:space="0" w:color="auto"/>
          </w:divBdr>
          <w:divsChild>
            <w:div w:id="1039161865">
              <w:marLeft w:val="1155"/>
              <w:marRight w:val="0"/>
              <w:marTop w:val="0"/>
              <w:marBottom w:val="0"/>
              <w:divBdr>
                <w:top w:val="none" w:sz="0" w:space="0" w:color="auto"/>
                <w:left w:val="none" w:sz="0" w:space="0" w:color="auto"/>
                <w:bottom w:val="none" w:sz="0" w:space="0" w:color="auto"/>
                <w:right w:val="none" w:sz="0" w:space="0" w:color="auto"/>
              </w:divBdr>
            </w:div>
            <w:div w:id="768237807">
              <w:marLeft w:val="1155"/>
              <w:marRight w:val="0"/>
              <w:marTop w:val="0"/>
              <w:marBottom w:val="0"/>
              <w:divBdr>
                <w:top w:val="none" w:sz="0" w:space="0" w:color="auto"/>
                <w:left w:val="none" w:sz="0" w:space="0" w:color="auto"/>
                <w:bottom w:val="none" w:sz="0" w:space="0" w:color="auto"/>
                <w:right w:val="none" w:sz="0" w:space="0" w:color="auto"/>
              </w:divBdr>
            </w:div>
            <w:div w:id="118135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198804">
      <w:bodyDiv w:val="1"/>
      <w:marLeft w:val="0"/>
      <w:marRight w:val="0"/>
      <w:marTop w:val="0"/>
      <w:marBottom w:val="0"/>
      <w:divBdr>
        <w:top w:val="none" w:sz="0" w:space="0" w:color="auto"/>
        <w:left w:val="none" w:sz="0" w:space="0" w:color="auto"/>
        <w:bottom w:val="none" w:sz="0" w:space="0" w:color="auto"/>
        <w:right w:val="none" w:sz="0" w:space="0" w:color="auto"/>
      </w:divBdr>
      <w:divsChild>
        <w:div w:id="1209486180">
          <w:marLeft w:val="0"/>
          <w:marRight w:val="0"/>
          <w:marTop w:val="0"/>
          <w:marBottom w:val="0"/>
          <w:divBdr>
            <w:top w:val="none" w:sz="0" w:space="0" w:color="auto"/>
            <w:left w:val="none" w:sz="0" w:space="0" w:color="auto"/>
            <w:bottom w:val="none" w:sz="0" w:space="0" w:color="auto"/>
            <w:right w:val="none" w:sz="0" w:space="0" w:color="auto"/>
          </w:divBdr>
        </w:div>
        <w:div w:id="1737434156">
          <w:marLeft w:val="0"/>
          <w:marRight w:val="0"/>
          <w:marTop w:val="150"/>
          <w:marBottom w:val="0"/>
          <w:divBdr>
            <w:top w:val="none" w:sz="0" w:space="0" w:color="auto"/>
            <w:left w:val="none" w:sz="0" w:space="0" w:color="auto"/>
            <w:bottom w:val="none" w:sz="0" w:space="0" w:color="auto"/>
            <w:right w:val="none" w:sz="0" w:space="0" w:color="auto"/>
          </w:divBdr>
          <w:divsChild>
            <w:div w:id="151482822">
              <w:marLeft w:val="1155"/>
              <w:marRight w:val="0"/>
              <w:marTop w:val="0"/>
              <w:marBottom w:val="0"/>
              <w:divBdr>
                <w:top w:val="none" w:sz="0" w:space="0" w:color="auto"/>
                <w:left w:val="none" w:sz="0" w:space="0" w:color="auto"/>
                <w:bottom w:val="none" w:sz="0" w:space="0" w:color="auto"/>
                <w:right w:val="none" w:sz="0" w:space="0" w:color="auto"/>
              </w:divBdr>
            </w:div>
            <w:div w:id="1439332981">
              <w:marLeft w:val="1155"/>
              <w:marRight w:val="0"/>
              <w:marTop w:val="0"/>
              <w:marBottom w:val="0"/>
              <w:divBdr>
                <w:top w:val="none" w:sz="0" w:space="0" w:color="auto"/>
                <w:left w:val="none" w:sz="0" w:space="0" w:color="auto"/>
                <w:bottom w:val="none" w:sz="0" w:space="0" w:color="auto"/>
                <w:right w:val="none" w:sz="0" w:space="0" w:color="auto"/>
              </w:divBdr>
            </w:div>
            <w:div w:id="25062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551795">
      <w:bodyDiv w:val="1"/>
      <w:marLeft w:val="0"/>
      <w:marRight w:val="0"/>
      <w:marTop w:val="0"/>
      <w:marBottom w:val="0"/>
      <w:divBdr>
        <w:top w:val="none" w:sz="0" w:space="0" w:color="auto"/>
        <w:left w:val="none" w:sz="0" w:space="0" w:color="auto"/>
        <w:bottom w:val="none" w:sz="0" w:space="0" w:color="auto"/>
        <w:right w:val="none" w:sz="0" w:space="0" w:color="auto"/>
      </w:divBdr>
      <w:divsChild>
        <w:div w:id="1985501601">
          <w:marLeft w:val="0"/>
          <w:marRight w:val="0"/>
          <w:marTop w:val="0"/>
          <w:marBottom w:val="0"/>
          <w:divBdr>
            <w:top w:val="none" w:sz="0" w:space="0" w:color="auto"/>
            <w:left w:val="none" w:sz="0" w:space="0" w:color="auto"/>
            <w:bottom w:val="none" w:sz="0" w:space="0" w:color="auto"/>
            <w:right w:val="none" w:sz="0" w:space="0" w:color="auto"/>
          </w:divBdr>
        </w:div>
        <w:div w:id="1294867326">
          <w:marLeft w:val="0"/>
          <w:marRight w:val="0"/>
          <w:marTop w:val="150"/>
          <w:marBottom w:val="0"/>
          <w:divBdr>
            <w:top w:val="none" w:sz="0" w:space="0" w:color="auto"/>
            <w:left w:val="none" w:sz="0" w:space="0" w:color="auto"/>
            <w:bottom w:val="none" w:sz="0" w:space="0" w:color="auto"/>
            <w:right w:val="none" w:sz="0" w:space="0" w:color="auto"/>
          </w:divBdr>
          <w:divsChild>
            <w:div w:id="1116028285">
              <w:marLeft w:val="1155"/>
              <w:marRight w:val="0"/>
              <w:marTop w:val="0"/>
              <w:marBottom w:val="0"/>
              <w:divBdr>
                <w:top w:val="none" w:sz="0" w:space="0" w:color="auto"/>
                <w:left w:val="none" w:sz="0" w:space="0" w:color="auto"/>
                <w:bottom w:val="none" w:sz="0" w:space="0" w:color="auto"/>
                <w:right w:val="none" w:sz="0" w:space="0" w:color="auto"/>
              </w:divBdr>
            </w:div>
            <w:div w:id="2036812121">
              <w:marLeft w:val="1155"/>
              <w:marRight w:val="0"/>
              <w:marTop w:val="0"/>
              <w:marBottom w:val="0"/>
              <w:divBdr>
                <w:top w:val="none" w:sz="0" w:space="0" w:color="auto"/>
                <w:left w:val="none" w:sz="0" w:space="0" w:color="auto"/>
                <w:bottom w:val="none" w:sz="0" w:space="0" w:color="auto"/>
                <w:right w:val="none" w:sz="0" w:space="0" w:color="auto"/>
              </w:divBdr>
            </w:div>
            <w:div w:id="19755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954374">
      <w:bodyDiv w:val="1"/>
      <w:marLeft w:val="0"/>
      <w:marRight w:val="0"/>
      <w:marTop w:val="0"/>
      <w:marBottom w:val="0"/>
      <w:divBdr>
        <w:top w:val="none" w:sz="0" w:space="0" w:color="auto"/>
        <w:left w:val="none" w:sz="0" w:space="0" w:color="auto"/>
        <w:bottom w:val="none" w:sz="0" w:space="0" w:color="auto"/>
        <w:right w:val="none" w:sz="0" w:space="0" w:color="auto"/>
      </w:divBdr>
      <w:divsChild>
        <w:div w:id="1705590868">
          <w:marLeft w:val="0"/>
          <w:marRight w:val="0"/>
          <w:marTop w:val="0"/>
          <w:marBottom w:val="0"/>
          <w:divBdr>
            <w:top w:val="none" w:sz="0" w:space="0" w:color="auto"/>
            <w:left w:val="none" w:sz="0" w:space="0" w:color="auto"/>
            <w:bottom w:val="none" w:sz="0" w:space="0" w:color="auto"/>
            <w:right w:val="none" w:sz="0" w:space="0" w:color="auto"/>
          </w:divBdr>
        </w:div>
        <w:div w:id="1742213430">
          <w:marLeft w:val="0"/>
          <w:marRight w:val="0"/>
          <w:marTop w:val="150"/>
          <w:marBottom w:val="0"/>
          <w:divBdr>
            <w:top w:val="none" w:sz="0" w:space="0" w:color="auto"/>
            <w:left w:val="none" w:sz="0" w:space="0" w:color="auto"/>
            <w:bottom w:val="none" w:sz="0" w:space="0" w:color="auto"/>
            <w:right w:val="none" w:sz="0" w:space="0" w:color="auto"/>
          </w:divBdr>
          <w:divsChild>
            <w:div w:id="1435251891">
              <w:marLeft w:val="1155"/>
              <w:marRight w:val="0"/>
              <w:marTop w:val="0"/>
              <w:marBottom w:val="0"/>
              <w:divBdr>
                <w:top w:val="none" w:sz="0" w:space="0" w:color="auto"/>
                <w:left w:val="none" w:sz="0" w:space="0" w:color="auto"/>
                <w:bottom w:val="none" w:sz="0" w:space="0" w:color="auto"/>
                <w:right w:val="none" w:sz="0" w:space="0" w:color="auto"/>
              </w:divBdr>
            </w:div>
            <w:div w:id="1379861362">
              <w:marLeft w:val="1155"/>
              <w:marRight w:val="0"/>
              <w:marTop w:val="0"/>
              <w:marBottom w:val="0"/>
              <w:divBdr>
                <w:top w:val="none" w:sz="0" w:space="0" w:color="auto"/>
                <w:left w:val="none" w:sz="0" w:space="0" w:color="auto"/>
                <w:bottom w:val="none" w:sz="0" w:space="0" w:color="auto"/>
                <w:right w:val="none" w:sz="0" w:space="0" w:color="auto"/>
              </w:divBdr>
            </w:div>
            <w:div w:id="110087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02994">
      <w:bodyDiv w:val="1"/>
      <w:marLeft w:val="0"/>
      <w:marRight w:val="0"/>
      <w:marTop w:val="0"/>
      <w:marBottom w:val="0"/>
      <w:divBdr>
        <w:top w:val="none" w:sz="0" w:space="0" w:color="auto"/>
        <w:left w:val="none" w:sz="0" w:space="0" w:color="auto"/>
        <w:bottom w:val="none" w:sz="0" w:space="0" w:color="auto"/>
        <w:right w:val="none" w:sz="0" w:space="0" w:color="auto"/>
      </w:divBdr>
      <w:divsChild>
        <w:div w:id="855536674">
          <w:marLeft w:val="0"/>
          <w:marRight w:val="0"/>
          <w:marTop w:val="0"/>
          <w:marBottom w:val="0"/>
          <w:divBdr>
            <w:top w:val="none" w:sz="0" w:space="0" w:color="auto"/>
            <w:left w:val="none" w:sz="0" w:space="0" w:color="auto"/>
            <w:bottom w:val="none" w:sz="0" w:space="0" w:color="auto"/>
            <w:right w:val="none" w:sz="0" w:space="0" w:color="auto"/>
          </w:divBdr>
        </w:div>
        <w:div w:id="388656211">
          <w:marLeft w:val="0"/>
          <w:marRight w:val="0"/>
          <w:marTop w:val="150"/>
          <w:marBottom w:val="0"/>
          <w:divBdr>
            <w:top w:val="none" w:sz="0" w:space="0" w:color="auto"/>
            <w:left w:val="none" w:sz="0" w:space="0" w:color="auto"/>
            <w:bottom w:val="none" w:sz="0" w:space="0" w:color="auto"/>
            <w:right w:val="none" w:sz="0" w:space="0" w:color="auto"/>
          </w:divBdr>
          <w:divsChild>
            <w:div w:id="159463522">
              <w:marLeft w:val="1155"/>
              <w:marRight w:val="0"/>
              <w:marTop w:val="0"/>
              <w:marBottom w:val="0"/>
              <w:divBdr>
                <w:top w:val="none" w:sz="0" w:space="0" w:color="auto"/>
                <w:left w:val="none" w:sz="0" w:space="0" w:color="auto"/>
                <w:bottom w:val="none" w:sz="0" w:space="0" w:color="auto"/>
                <w:right w:val="none" w:sz="0" w:space="0" w:color="auto"/>
              </w:divBdr>
            </w:div>
            <w:div w:id="714045686">
              <w:marLeft w:val="1155"/>
              <w:marRight w:val="0"/>
              <w:marTop w:val="0"/>
              <w:marBottom w:val="0"/>
              <w:divBdr>
                <w:top w:val="none" w:sz="0" w:space="0" w:color="auto"/>
                <w:left w:val="none" w:sz="0" w:space="0" w:color="auto"/>
                <w:bottom w:val="none" w:sz="0" w:space="0" w:color="auto"/>
                <w:right w:val="none" w:sz="0" w:space="0" w:color="auto"/>
              </w:divBdr>
            </w:div>
            <w:div w:id="842083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296988">
      <w:bodyDiv w:val="1"/>
      <w:marLeft w:val="0"/>
      <w:marRight w:val="0"/>
      <w:marTop w:val="0"/>
      <w:marBottom w:val="0"/>
      <w:divBdr>
        <w:top w:val="none" w:sz="0" w:space="0" w:color="auto"/>
        <w:left w:val="none" w:sz="0" w:space="0" w:color="auto"/>
        <w:bottom w:val="none" w:sz="0" w:space="0" w:color="auto"/>
        <w:right w:val="none" w:sz="0" w:space="0" w:color="auto"/>
      </w:divBdr>
      <w:divsChild>
        <w:div w:id="101806439">
          <w:marLeft w:val="0"/>
          <w:marRight w:val="0"/>
          <w:marTop w:val="0"/>
          <w:marBottom w:val="0"/>
          <w:divBdr>
            <w:top w:val="none" w:sz="0" w:space="0" w:color="auto"/>
            <w:left w:val="none" w:sz="0" w:space="0" w:color="auto"/>
            <w:bottom w:val="none" w:sz="0" w:space="0" w:color="auto"/>
            <w:right w:val="none" w:sz="0" w:space="0" w:color="auto"/>
          </w:divBdr>
        </w:div>
        <w:div w:id="171146674">
          <w:marLeft w:val="0"/>
          <w:marRight w:val="0"/>
          <w:marTop w:val="150"/>
          <w:marBottom w:val="0"/>
          <w:divBdr>
            <w:top w:val="none" w:sz="0" w:space="0" w:color="auto"/>
            <w:left w:val="none" w:sz="0" w:space="0" w:color="auto"/>
            <w:bottom w:val="none" w:sz="0" w:space="0" w:color="auto"/>
            <w:right w:val="none" w:sz="0" w:space="0" w:color="auto"/>
          </w:divBdr>
          <w:divsChild>
            <w:div w:id="1630890831">
              <w:marLeft w:val="1155"/>
              <w:marRight w:val="0"/>
              <w:marTop w:val="0"/>
              <w:marBottom w:val="0"/>
              <w:divBdr>
                <w:top w:val="none" w:sz="0" w:space="0" w:color="auto"/>
                <w:left w:val="none" w:sz="0" w:space="0" w:color="auto"/>
                <w:bottom w:val="none" w:sz="0" w:space="0" w:color="auto"/>
                <w:right w:val="none" w:sz="0" w:space="0" w:color="auto"/>
              </w:divBdr>
            </w:div>
            <w:div w:id="1423794027">
              <w:marLeft w:val="1155"/>
              <w:marRight w:val="0"/>
              <w:marTop w:val="0"/>
              <w:marBottom w:val="0"/>
              <w:divBdr>
                <w:top w:val="none" w:sz="0" w:space="0" w:color="auto"/>
                <w:left w:val="none" w:sz="0" w:space="0" w:color="auto"/>
                <w:bottom w:val="none" w:sz="0" w:space="0" w:color="auto"/>
                <w:right w:val="none" w:sz="0" w:space="0" w:color="auto"/>
              </w:divBdr>
            </w:div>
            <w:div w:id="96280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16952">
      <w:bodyDiv w:val="1"/>
      <w:marLeft w:val="0"/>
      <w:marRight w:val="0"/>
      <w:marTop w:val="0"/>
      <w:marBottom w:val="0"/>
      <w:divBdr>
        <w:top w:val="none" w:sz="0" w:space="0" w:color="auto"/>
        <w:left w:val="none" w:sz="0" w:space="0" w:color="auto"/>
        <w:bottom w:val="none" w:sz="0" w:space="0" w:color="auto"/>
        <w:right w:val="none" w:sz="0" w:space="0" w:color="auto"/>
      </w:divBdr>
      <w:divsChild>
        <w:div w:id="1608730686">
          <w:marLeft w:val="0"/>
          <w:marRight w:val="0"/>
          <w:marTop w:val="0"/>
          <w:marBottom w:val="0"/>
          <w:divBdr>
            <w:top w:val="none" w:sz="0" w:space="0" w:color="auto"/>
            <w:left w:val="none" w:sz="0" w:space="0" w:color="auto"/>
            <w:bottom w:val="none" w:sz="0" w:space="0" w:color="auto"/>
            <w:right w:val="none" w:sz="0" w:space="0" w:color="auto"/>
          </w:divBdr>
        </w:div>
        <w:div w:id="1234780700">
          <w:marLeft w:val="0"/>
          <w:marRight w:val="0"/>
          <w:marTop w:val="150"/>
          <w:marBottom w:val="0"/>
          <w:divBdr>
            <w:top w:val="none" w:sz="0" w:space="0" w:color="auto"/>
            <w:left w:val="none" w:sz="0" w:space="0" w:color="auto"/>
            <w:bottom w:val="none" w:sz="0" w:space="0" w:color="auto"/>
            <w:right w:val="none" w:sz="0" w:space="0" w:color="auto"/>
          </w:divBdr>
          <w:divsChild>
            <w:div w:id="254486502">
              <w:marLeft w:val="1155"/>
              <w:marRight w:val="0"/>
              <w:marTop w:val="0"/>
              <w:marBottom w:val="0"/>
              <w:divBdr>
                <w:top w:val="none" w:sz="0" w:space="0" w:color="auto"/>
                <w:left w:val="none" w:sz="0" w:space="0" w:color="auto"/>
                <w:bottom w:val="none" w:sz="0" w:space="0" w:color="auto"/>
                <w:right w:val="none" w:sz="0" w:space="0" w:color="auto"/>
              </w:divBdr>
            </w:div>
            <w:div w:id="666982987">
              <w:marLeft w:val="1155"/>
              <w:marRight w:val="0"/>
              <w:marTop w:val="0"/>
              <w:marBottom w:val="0"/>
              <w:divBdr>
                <w:top w:val="none" w:sz="0" w:space="0" w:color="auto"/>
                <w:left w:val="none" w:sz="0" w:space="0" w:color="auto"/>
                <w:bottom w:val="none" w:sz="0" w:space="0" w:color="auto"/>
                <w:right w:val="none" w:sz="0" w:space="0" w:color="auto"/>
              </w:divBdr>
            </w:div>
            <w:div w:id="43031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39960080">
      <w:bodyDiv w:val="1"/>
      <w:marLeft w:val="0"/>
      <w:marRight w:val="0"/>
      <w:marTop w:val="0"/>
      <w:marBottom w:val="0"/>
      <w:divBdr>
        <w:top w:val="none" w:sz="0" w:space="0" w:color="auto"/>
        <w:left w:val="none" w:sz="0" w:space="0" w:color="auto"/>
        <w:bottom w:val="none" w:sz="0" w:space="0" w:color="auto"/>
        <w:right w:val="none" w:sz="0" w:space="0" w:color="auto"/>
      </w:divBdr>
      <w:divsChild>
        <w:div w:id="1056276327">
          <w:marLeft w:val="0"/>
          <w:marRight w:val="0"/>
          <w:marTop w:val="0"/>
          <w:marBottom w:val="0"/>
          <w:divBdr>
            <w:top w:val="none" w:sz="0" w:space="0" w:color="auto"/>
            <w:left w:val="none" w:sz="0" w:space="0" w:color="auto"/>
            <w:bottom w:val="none" w:sz="0" w:space="0" w:color="auto"/>
            <w:right w:val="none" w:sz="0" w:space="0" w:color="auto"/>
          </w:divBdr>
        </w:div>
        <w:div w:id="414326134">
          <w:marLeft w:val="0"/>
          <w:marRight w:val="0"/>
          <w:marTop w:val="150"/>
          <w:marBottom w:val="0"/>
          <w:divBdr>
            <w:top w:val="none" w:sz="0" w:space="0" w:color="auto"/>
            <w:left w:val="none" w:sz="0" w:space="0" w:color="auto"/>
            <w:bottom w:val="none" w:sz="0" w:space="0" w:color="auto"/>
            <w:right w:val="none" w:sz="0" w:space="0" w:color="auto"/>
          </w:divBdr>
          <w:divsChild>
            <w:div w:id="1510677813">
              <w:marLeft w:val="1155"/>
              <w:marRight w:val="0"/>
              <w:marTop w:val="0"/>
              <w:marBottom w:val="0"/>
              <w:divBdr>
                <w:top w:val="none" w:sz="0" w:space="0" w:color="auto"/>
                <w:left w:val="none" w:sz="0" w:space="0" w:color="auto"/>
                <w:bottom w:val="none" w:sz="0" w:space="0" w:color="auto"/>
                <w:right w:val="none" w:sz="0" w:space="0" w:color="auto"/>
              </w:divBdr>
            </w:div>
            <w:div w:id="2107187723">
              <w:marLeft w:val="1155"/>
              <w:marRight w:val="0"/>
              <w:marTop w:val="0"/>
              <w:marBottom w:val="0"/>
              <w:divBdr>
                <w:top w:val="none" w:sz="0" w:space="0" w:color="auto"/>
                <w:left w:val="none" w:sz="0" w:space="0" w:color="auto"/>
                <w:bottom w:val="none" w:sz="0" w:space="0" w:color="auto"/>
                <w:right w:val="none" w:sz="0" w:space="0" w:color="auto"/>
              </w:divBdr>
            </w:div>
            <w:div w:id="51852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459301">
      <w:bodyDiv w:val="1"/>
      <w:marLeft w:val="0"/>
      <w:marRight w:val="0"/>
      <w:marTop w:val="0"/>
      <w:marBottom w:val="0"/>
      <w:divBdr>
        <w:top w:val="none" w:sz="0" w:space="0" w:color="auto"/>
        <w:left w:val="none" w:sz="0" w:space="0" w:color="auto"/>
        <w:bottom w:val="none" w:sz="0" w:space="0" w:color="auto"/>
        <w:right w:val="none" w:sz="0" w:space="0" w:color="auto"/>
      </w:divBdr>
      <w:divsChild>
        <w:div w:id="114259102">
          <w:marLeft w:val="0"/>
          <w:marRight w:val="0"/>
          <w:marTop w:val="0"/>
          <w:marBottom w:val="0"/>
          <w:divBdr>
            <w:top w:val="none" w:sz="0" w:space="0" w:color="auto"/>
            <w:left w:val="none" w:sz="0" w:space="0" w:color="auto"/>
            <w:bottom w:val="none" w:sz="0" w:space="0" w:color="auto"/>
            <w:right w:val="none" w:sz="0" w:space="0" w:color="auto"/>
          </w:divBdr>
        </w:div>
        <w:div w:id="1128471035">
          <w:marLeft w:val="0"/>
          <w:marRight w:val="0"/>
          <w:marTop w:val="150"/>
          <w:marBottom w:val="0"/>
          <w:divBdr>
            <w:top w:val="none" w:sz="0" w:space="0" w:color="auto"/>
            <w:left w:val="none" w:sz="0" w:space="0" w:color="auto"/>
            <w:bottom w:val="none" w:sz="0" w:space="0" w:color="auto"/>
            <w:right w:val="none" w:sz="0" w:space="0" w:color="auto"/>
          </w:divBdr>
          <w:divsChild>
            <w:div w:id="840661548">
              <w:marLeft w:val="1155"/>
              <w:marRight w:val="0"/>
              <w:marTop w:val="0"/>
              <w:marBottom w:val="0"/>
              <w:divBdr>
                <w:top w:val="none" w:sz="0" w:space="0" w:color="auto"/>
                <w:left w:val="none" w:sz="0" w:space="0" w:color="auto"/>
                <w:bottom w:val="none" w:sz="0" w:space="0" w:color="auto"/>
                <w:right w:val="none" w:sz="0" w:space="0" w:color="auto"/>
              </w:divBdr>
            </w:div>
            <w:div w:id="88280436">
              <w:marLeft w:val="1155"/>
              <w:marRight w:val="0"/>
              <w:marTop w:val="0"/>
              <w:marBottom w:val="0"/>
              <w:divBdr>
                <w:top w:val="none" w:sz="0" w:space="0" w:color="auto"/>
                <w:left w:val="none" w:sz="0" w:space="0" w:color="auto"/>
                <w:bottom w:val="none" w:sz="0" w:space="0" w:color="auto"/>
                <w:right w:val="none" w:sz="0" w:space="0" w:color="auto"/>
              </w:divBdr>
            </w:div>
            <w:div w:id="72760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097741">
      <w:bodyDiv w:val="1"/>
      <w:marLeft w:val="0"/>
      <w:marRight w:val="0"/>
      <w:marTop w:val="0"/>
      <w:marBottom w:val="0"/>
      <w:divBdr>
        <w:top w:val="none" w:sz="0" w:space="0" w:color="auto"/>
        <w:left w:val="none" w:sz="0" w:space="0" w:color="auto"/>
        <w:bottom w:val="none" w:sz="0" w:space="0" w:color="auto"/>
        <w:right w:val="none" w:sz="0" w:space="0" w:color="auto"/>
      </w:divBdr>
      <w:divsChild>
        <w:div w:id="1647583507">
          <w:marLeft w:val="0"/>
          <w:marRight w:val="0"/>
          <w:marTop w:val="0"/>
          <w:marBottom w:val="0"/>
          <w:divBdr>
            <w:top w:val="none" w:sz="0" w:space="0" w:color="auto"/>
            <w:left w:val="none" w:sz="0" w:space="0" w:color="auto"/>
            <w:bottom w:val="none" w:sz="0" w:space="0" w:color="auto"/>
            <w:right w:val="none" w:sz="0" w:space="0" w:color="auto"/>
          </w:divBdr>
        </w:div>
        <w:div w:id="133839281">
          <w:marLeft w:val="0"/>
          <w:marRight w:val="0"/>
          <w:marTop w:val="150"/>
          <w:marBottom w:val="0"/>
          <w:divBdr>
            <w:top w:val="none" w:sz="0" w:space="0" w:color="auto"/>
            <w:left w:val="none" w:sz="0" w:space="0" w:color="auto"/>
            <w:bottom w:val="none" w:sz="0" w:space="0" w:color="auto"/>
            <w:right w:val="none" w:sz="0" w:space="0" w:color="auto"/>
          </w:divBdr>
          <w:divsChild>
            <w:div w:id="719283843">
              <w:marLeft w:val="1155"/>
              <w:marRight w:val="0"/>
              <w:marTop w:val="0"/>
              <w:marBottom w:val="0"/>
              <w:divBdr>
                <w:top w:val="none" w:sz="0" w:space="0" w:color="auto"/>
                <w:left w:val="none" w:sz="0" w:space="0" w:color="auto"/>
                <w:bottom w:val="none" w:sz="0" w:space="0" w:color="auto"/>
                <w:right w:val="none" w:sz="0" w:space="0" w:color="auto"/>
              </w:divBdr>
            </w:div>
            <w:div w:id="1488594493">
              <w:marLeft w:val="1155"/>
              <w:marRight w:val="0"/>
              <w:marTop w:val="0"/>
              <w:marBottom w:val="0"/>
              <w:divBdr>
                <w:top w:val="none" w:sz="0" w:space="0" w:color="auto"/>
                <w:left w:val="none" w:sz="0" w:space="0" w:color="auto"/>
                <w:bottom w:val="none" w:sz="0" w:space="0" w:color="auto"/>
                <w:right w:val="none" w:sz="0" w:space="0" w:color="auto"/>
              </w:divBdr>
            </w:div>
            <w:div w:id="203214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222909">
      <w:bodyDiv w:val="1"/>
      <w:marLeft w:val="0"/>
      <w:marRight w:val="0"/>
      <w:marTop w:val="0"/>
      <w:marBottom w:val="0"/>
      <w:divBdr>
        <w:top w:val="none" w:sz="0" w:space="0" w:color="auto"/>
        <w:left w:val="none" w:sz="0" w:space="0" w:color="auto"/>
        <w:bottom w:val="none" w:sz="0" w:space="0" w:color="auto"/>
        <w:right w:val="none" w:sz="0" w:space="0" w:color="auto"/>
      </w:divBdr>
      <w:divsChild>
        <w:div w:id="875895556">
          <w:marLeft w:val="0"/>
          <w:marRight w:val="0"/>
          <w:marTop w:val="0"/>
          <w:marBottom w:val="0"/>
          <w:divBdr>
            <w:top w:val="none" w:sz="0" w:space="0" w:color="auto"/>
            <w:left w:val="none" w:sz="0" w:space="0" w:color="auto"/>
            <w:bottom w:val="none" w:sz="0" w:space="0" w:color="auto"/>
            <w:right w:val="none" w:sz="0" w:space="0" w:color="auto"/>
          </w:divBdr>
        </w:div>
        <w:div w:id="584612557">
          <w:marLeft w:val="0"/>
          <w:marRight w:val="0"/>
          <w:marTop w:val="150"/>
          <w:marBottom w:val="0"/>
          <w:divBdr>
            <w:top w:val="none" w:sz="0" w:space="0" w:color="auto"/>
            <w:left w:val="none" w:sz="0" w:space="0" w:color="auto"/>
            <w:bottom w:val="none" w:sz="0" w:space="0" w:color="auto"/>
            <w:right w:val="none" w:sz="0" w:space="0" w:color="auto"/>
          </w:divBdr>
          <w:divsChild>
            <w:div w:id="455179093">
              <w:marLeft w:val="1155"/>
              <w:marRight w:val="0"/>
              <w:marTop w:val="0"/>
              <w:marBottom w:val="0"/>
              <w:divBdr>
                <w:top w:val="none" w:sz="0" w:space="0" w:color="auto"/>
                <w:left w:val="none" w:sz="0" w:space="0" w:color="auto"/>
                <w:bottom w:val="none" w:sz="0" w:space="0" w:color="auto"/>
                <w:right w:val="none" w:sz="0" w:space="0" w:color="auto"/>
              </w:divBdr>
            </w:div>
            <w:div w:id="105195408">
              <w:marLeft w:val="1155"/>
              <w:marRight w:val="0"/>
              <w:marTop w:val="0"/>
              <w:marBottom w:val="0"/>
              <w:divBdr>
                <w:top w:val="none" w:sz="0" w:space="0" w:color="auto"/>
                <w:left w:val="none" w:sz="0" w:space="0" w:color="auto"/>
                <w:bottom w:val="none" w:sz="0" w:space="0" w:color="auto"/>
                <w:right w:val="none" w:sz="0" w:space="0" w:color="auto"/>
              </w:divBdr>
            </w:div>
            <w:div w:id="1578176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5061">
      <w:bodyDiv w:val="1"/>
      <w:marLeft w:val="0"/>
      <w:marRight w:val="0"/>
      <w:marTop w:val="0"/>
      <w:marBottom w:val="0"/>
      <w:divBdr>
        <w:top w:val="none" w:sz="0" w:space="0" w:color="auto"/>
        <w:left w:val="none" w:sz="0" w:space="0" w:color="auto"/>
        <w:bottom w:val="none" w:sz="0" w:space="0" w:color="auto"/>
        <w:right w:val="none" w:sz="0" w:space="0" w:color="auto"/>
      </w:divBdr>
      <w:divsChild>
        <w:div w:id="1210920715">
          <w:marLeft w:val="0"/>
          <w:marRight w:val="0"/>
          <w:marTop w:val="0"/>
          <w:marBottom w:val="0"/>
          <w:divBdr>
            <w:top w:val="none" w:sz="0" w:space="0" w:color="auto"/>
            <w:left w:val="none" w:sz="0" w:space="0" w:color="auto"/>
            <w:bottom w:val="none" w:sz="0" w:space="0" w:color="auto"/>
            <w:right w:val="none" w:sz="0" w:space="0" w:color="auto"/>
          </w:divBdr>
        </w:div>
        <w:div w:id="1160386790">
          <w:marLeft w:val="0"/>
          <w:marRight w:val="0"/>
          <w:marTop w:val="150"/>
          <w:marBottom w:val="0"/>
          <w:divBdr>
            <w:top w:val="none" w:sz="0" w:space="0" w:color="auto"/>
            <w:left w:val="none" w:sz="0" w:space="0" w:color="auto"/>
            <w:bottom w:val="none" w:sz="0" w:space="0" w:color="auto"/>
            <w:right w:val="none" w:sz="0" w:space="0" w:color="auto"/>
          </w:divBdr>
          <w:divsChild>
            <w:div w:id="937130315">
              <w:marLeft w:val="1155"/>
              <w:marRight w:val="0"/>
              <w:marTop w:val="0"/>
              <w:marBottom w:val="0"/>
              <w:divBdr>
                <w:top w:val="none" w:sz="0" w:space="0" w:color="auto"/>
                <w:left w:val="none" w:sz="0" w:space="0" w:color="auto"/>
                <w:bottom w:val="none" w:sz="0" w:space="0" w:color="auto"/>
                <w:right w:val="none" w:sz="0" w:space="0" w:color="auto"/>
              </w:divBdr>
            </w:div>
            <w:div w:id="1343311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036209">
      <w:bodyDiv w:val="1"/>
      <w:marLeft w:val="0"/>
      <w:marRight w:val="0"/>
      <w:marTop w:val="0"/>
      <w:marBottom w:val="0"/>
      <w:divBdr>
        <w:top w:val="none" w:sz="0" w:space="0" w:color="auto"/>
        <w:left w:val="none" w:sz="0" w:space="0" w:color="auto"/>
        <w:bottom w:val="none" w:sz="0" w:space="0" w:color="auto"/>
        <w:right w:val="none" w:sz="0" w:space="0" w:color="auto"/>
      </w:divBdr>
      <w:divsChild>
        <w:div w:id="933510479">
          <w:marLeft w:val="0"/>
          <w:marRight w:val="0"/>
          <w:marTop w:val="0"/>
          <w:marBottom w:val="0"/>
          <w:divBdr>
            <w:top w:val="none" w:sz="0" w:space="0" w:color="auto"/>
            <w:left w:val="none" w:sz="0" w:space="0" w:color="auto"/>
            <w:bottom w:val="none" w:sz="0" w:space="0" w:color="auto"/>
            <w:right w:val="none" w:sz="0" w:space="0" w:color="auto"/>
          </w:divBdr>
        </w:div>
        <w:div w:id="1403796609">
          <w:marLeft w:val="0"/>
          <w:marRight w:val="0"/>
          <w:marTop w:val="150"/>
          <w:marBottom w:val="0"/>
          <w:divBdr>
            <w:top w:val="none" w:sz="0" w:space="0" w:color="auto"/>
            <w:left w:val="none" w:sz="0" w:space="0" w:color="auto"/>
            <w:bottom w:val="none" w:sz="0" w:space="0" w:color="auto"/>
            <w:right w:val="none" w:sz="0" w:space="0" w:color="auto"/>
          </w:divBdr>
          <w:divsChild>
            <w:div w:id="812481239">
              <w:marLeft w:val="1155"/>
              <w:marRight w:val="0"/>
              <w:marTop w:val="0"/>
              <w:marBottom w:val="0"/>
              <w:divBdr>
                <w:top w:val="none" w:sz="0" w:space="0" w:color="auto"/>
                <w:left w:val="none" w:sz="0" w:space="0" w:color="auto"/>
                <w:bottom w:val="none" w:sz="0" w:space="0" w:color="auto"/>
                <w:right w:val="none" w:sz="0" w:space="0" w:color="auto"/>
              </w:divBdr>
            </w:div>
            <w:div w:id="1171792203">
              <w:marLeft w:val="1155"/>
              <w:marRight w:val="0"/>
              <w:marTop w:val="0"/>
              <w:marBottom w:val="0"/>
              <w:divBdr>
                <w:top w:val="none" w:sz="0" w:space="0" w:color="auto"/>
                <w:left w:val="none" w:sz="0" w:space="0" w:color="auto"/>
                <w:bottom w:val="none" w:sz="0" w:space="0" w:color="auto"/>
                <w:right w:val="none" w:sz="0" w:space="0" w:color="auto"/>
              </w:divBdr>
            </w:div>
            <w:div w:id="1002706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468387">
      <w:bodyDiv w:val="1"/>
      <w:marLeft w:val="0"/>
      <w:marRight w:val="0"/>
      <w:marTop w:val="0"/>
      <w:marBottom w:val="0"/>
      <w:divBdr>
        <w:top w:val="none" w:sz="0" w:space="0" w:color="auto"/>
        <w:left w:val="none" w:sz="0" w:space="0" w:color="auto"/>
        <w:bottom w:val="none" w:sz="0" w:space="0" w:color="auto"/>
        <w:right w:val="none" w:sz="0" w:space="0" w:color="auto"/>
      </w:divBdr>
      <w:divsChild>
        <w:div w:id="2140294210">
          <w:marLeft w:val="0"/>
          <w:marRight w:val="0"/>
          <w:marTop w:val="0"/>
          <w:marBottom w:val="0"/>
          <w:divBdr>
            <w:top w:val="none" w:sz="0" w:space="0" w:color="auto"/>
            <w:left w:val="none" w:sz="0" w:space="0" w:color="auto"/>
            <w:bottom w:val="none" w:sz="0" w:space="0" w:color="auto"/>
            <w:right w:val="none" w:sz="0" w:space="0" w:color="auto"/>
          </w:divBdr>
        </w:div>
        <w:div w:id="2022899794">
          <w:marLeft w:val="0"/>
          <w:marRight w:val="0"/>
          <w:marTop w:val="150"/>
          <w:marBottom w:val="0"/>
          <w:divBdr>
            <w:top w:val="none" w:sz="0" w:space="0" w:color="auto"/>
            <w:left w:val="none" w:sz="0" w:space="0" w:color="auto"/>
            <w:bottom w:val="none" w:sz="0" w:space="0" w:color="auto"/>
            <w:right w:val="none" w:sz="0" w:space="0" w:color="auto"/>
          </w:divBdr>
          <w:divsChild>
            <w:div w:id="1309703102">
              <w:marLeft w:val="1155"/>
              <w:marRight w:val="0"/>
              <w:marTop w:val="0"/>
              <w:marBottom w:val="0"/>
              <w:divBdr>
                <w:top w:val="none" w:sz="0" w:space="0" w:color="auto"/>
                <w:left w:val="none" w:sz="0" w:space="0" w:color="auto"/>
                <w:bottom w:val="none" w:sz="0" w:space="0" w:color="auto"/>
                <w:right w:val="none" w:sz="0" w:space="0" w:color="auto"/>
              </w:divBdr>
            </w:div>
            <w:div w:id="1200170013">
              <w:marLeft w:val="1155"/>
              <w:marRight w:val="0"/>
              <w:marTop w:val="0"/>
              <w:marBottom w:val="0"/>
              <w:divBdr>
                <w:top w:val="none" w:sz="0" w:space="0" w:color="auto"/>
                <w:left w:val="none" w:sz="0" w:space="0" w:color="auto"/>
                <w:bottom w:val="none" w:sz="0" w:space="0" w:color="auto"/>
                <w:right w:val="none" w:sz="0" w:space="0" w:color="auto"/>
              </w:divBdr>
            </w:div>
            <w:div w:id="184604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482990">
      <w:bodyDiv w:val="1"/>
      <w:marLeft w:val="0"/>
      <w:marRight w:val="0"/>
      <w:marTop w:val="0"/>
      <w:marBottom w:val="0"/>
      <w:divBdr>
        <w:top w:val="none" w:sz="0" w:space="0" w:color="auto"/>
        <w:left w:val="none" w:sz="0" w:space="0" w:color="auto"/>
        <w:bottom w:val="none" w:sz="0" w:space="0" w:color="auto"/>
        <w:right w:val="none" w:sz="0" w:space="0" w:color="auto"/>
      </w:divBdr>
      <w:divsChild>
        <w:div w:id="1195388492">
          <w:marLeft w:val="0"/>
          <w:marRight w:val="0"/>
          <w:marTop w:val="0"/>
          <w:marBottom w:val="0"/>
          <w:divBdr>
            <w:top w:val="none" w:sz="0" w:space="0" w:color="auto"/>
            <w:left w:val="none" w:sz="0" w:space="0" w:color="auto"/>
            <w:bottom w:val="none" w:sz="0" w:space="0" w:color="auto"/>
            <w:right w:val="none" w:sz="0" w:space="0" w:color="auto"/>
          </w:divBdr>
        </w:div>
        <w:div w:id="947857459">
          <w:marLeft w:val="0"/>
          <w:marRight w:val="0"/>
          <w:marTop w:val="150"/>
          <w:marBottom w:val="0"/>
          <w:divBdr>
            <w:top w:val="none" w:sz="0" w:space="0" w:color="auto"/>
            <w:left w:val="none" w:sz="0" w:space="0" w:color="auto"/>
            <w:bottom w:val="none" w:sz="0" w:space="0" w:color="auto"/>
            <w:right w:val="none" w:sz="0" w:space="0" w:color="auto"/>
          </w:divBdr>
          <w:divsChild>
            <w:div w:id="54863135">
              <w:marLeft w:val="1155"/>
              <w:marRight w:val="0"/>
              <w:marTop w:val="0"/>
              <w:marBottom w:val="0"/>
              <w:divBdr>
                <w:top w:val="none" w:sz="0" w:space="0" w:color="auto"/>
                <w:left w:val="none" w:sz="0" w:space="0" w:color="auto"/>
                <w:bottom w:val="none" w:sz="0" w:space="0" w:color="auto"/>
                <w:right w:val="none" w:sz="0" w:space="0" w:color="auto"/>
              </w:divBdr>
            </w:div>
            <w:div w:id="890313078">
              <w:marLeft w:val="1155"/>
              <w:marRight w:val="0"/>
              <w:marTop w:val="0"/>
              <w:marBottom w:val="0"/>
              <w:divBdr>
                <w:top w:val="none" w:sz="0" w:space="0" w:color="auto"/>
                <w:left w:val="none" w:sz="0" w:space="0" w:color="auto"/>
                <w:bottom w:val="none" w:sz="0" w:space="0" w:color="auto"/>
                <w:right w:val="none" w:sz="0" w:space="0" w:color="auto"/>
              </w:divBdr>
            </w:div>
            <w:div w:id="1548103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2317">
      <w:bodyDiv w:val="1"/>
      <w:marLeft w:val="0"/>
      <w:marRight w:val="0"/>
      <w:marTop w:val="0"/>
      <w:marBottom w:val="0"/>
      <w:divBdr>
        <w:top w:val="none" w:sz="0" w:space="0" w:color="auto"/>
        <w:left w:val="none" w:sz="0" w:space="0" w:color="auto"/>
        <w:bottom w:val="none" w:sz="0" w:space="0" w:color="auto"/>
        <w:right w:val="none" w:sz="0" w:space="0" w:color="auto"/>
      </w:divBdr>
      <w:divsChild>
        <w:div w:id="2101218181">
          <w:marLeft w:val="0"/>
          <w:marRight w:val="0"/>
          <w:marTop w:val="0"/>
          <w:marBottom w:val="0"/>
          <w:divBdr>
            <w:top w:val="none" w:sz="0" w:space="0" w:color="auto"/>
            <w:left w:val="none" w:sz="0" w:space="0" w:color="auto"/>
            <w:bottom w:val="none" w:sz="0" w:space="0" w:color="auto"/>
            <w:right w:val="none" w:sz="0" w:space="0" w:color="auto"/>
          </w:divBdr>
        </w:div>
        <w:div w:id="1481994690">
          <w:marLeft w:val="0"/>
          <w:marRight w:val="0"/>
          <w:marTop w:val="150"/>
          <w:marBottom w:val="0"/>
          <w:divBdr>
            <w:top w:val="none" w:sz="0" w:space="0" w:color="auto"/>
            <w:left w:val="none" w:sz="0" w:space="0" w:color="auto"/>
            <w:bottom w:val="none" w:sz="0" w:space="0" w:color="auto"/>
            <w:right w:val="none" w:sz="0" w:space="0" w:color="auto"/>
          </w:divBdr>
          <w:divsChild>
            <w:div w:id="1155679668">
              <w:marLeft w:val="1155"/>
              <w:marRight w:val="0"/>
              <w:marTop w:val="0"/>
              <w:marBottom w:val="0"/>
              <w:divBdr>
                <w:top w:val="none" w:sz="0" w:space="0" w:color="auto"/>
                <w:left w:val="none" w:sz="0" w:space="0" w:color="auto"/>
                <w:bottom w:val="none" w:sz="0" w:space="0" w:color="auto"/>
                <w:right w:val="none" w:sz="0" w:space="0" w:color="auto"/>
              </w:divBdr>
            </w:div>
            <w:div w:id="735590386">
              <w:marLeft w:val="1155"/>
              <w:marRight w:val="0"/>
              <w:marTop w:val="0"/>
              <w:marBottom w:val="0"/>
              <w:divBdr>
                <w:top w:val="none" w:sz="0" w:space="0" w:color="auto"/>
                <w:left w:val="none" w:sz="0" w:space="0" w:color="auto"/>
                <w:bottom w:val="none" w:sz="0" w:space="0" w:color="auto"/>
                <w:right w:val="none" w:sz="0" w:space="0" w:color="auto"/>
              </w:divBdr>
            </w:div>
            <w:div w:id="137588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637776">
      <w:bodyDiv w:val="1"/>
      <w:marLeft w:val="0"/>
      <w:marRight w:val="0"/>
      <w:marTop w:val="0"/>
      <w:marBottom w:val="0"/>
      <w:divBdr>
        <w:top w:val="none" w:sz="0" w:space="0" w:color="auto"/>
        <w:left w:val="none" w:sz="0" w:space="0" w:color="auto"/>
        <w:bottom w:val="none" w:sz="0" w:space="0" w:color="auto"/>
        <w:right w:val="none" w:sz="0" w:space="0" w:color="auto"/>
      </w:divBdr>
      <w:divsChild>
        <w:div w:id="2015379395">
          <w:marLeft w:val="0"/>
          <w:marRight w:val="0"/>
          <w:marTop w:val="0"/>
          <w:marBottom w:val="0"/>
          <w:divBdr>
            <w:top w:val="none" w:sz="0" w:space="0" w:color="auto"/>
            <w:left w:val="none" w:sz="0" w:space="0" w:color="auto"/>
            <w:bottom w:val="none" w:sz="0" w:space="0" w:color="auto"/>
            <w:right w:val="none" w:sz="0" w:space="0" w:color="auto"/>
          </w:divBdr>
        </w:div>
        <w:div w:id="358166353">
          <w:marLeft w:val="0"/>
          <w:marRight w:val="0"/>
          <w:marTop w:val="150"/>
          <w:marBottom w:val="0"/>
          <w:divBdr>
            <w:top w:val="none" w:sz="0" w:space="0" w:color="auto"/>
            <w:left w:val="none" w:sz="0" w:space="0" w:color="auto"/>
            <w:bottom w:val="none" w:sz="0" w:space="0" w:color="auto"/>
            <w:right w:val="none" w:sz="0" w:space="0" w:color="auto"/>
          </w:divBdr>
          <w:divsChild>
            <w:div w:id="798694341">
              <w:marLeft w:val="1155"/>
              <w:marRight w:val="0"/>
              <w:marTop w:val="0"/>
              <w:marBottom w:val="0"/>
              <w:divBdr>
                <w:top w:val="none" w:sz="0" w:space="0" w:color="auto"/>
                <w:left w:val="none" w:sz="0" w:space="0" w:color="auto"/>
                <w:bottom w:val="none" w:sz="0" w:space="0" w:color="auto"/>
                <w:right w:val="none" w:sz="0" w:space="0" w:color="auto"/>
              </w:divBdr>
            </w:div>
            <w:div w:id="1894467987">
              <w:marLeft w:val="1155"/>
              <w:marRight w:val="0"/>
              <w:marTop w:val="0"/>
              <w:marBottom w:val="0"/>
              <w:divBdr>
                <w:top w:val="none" w:sz="0" w:space="0" w:color="auto"/>
                <w:left w:val="none" w:sz="0" w:space="0" w:color="auto"/>
                <w:bottom w:val="none" w:sz="0" w:space="0" w:color="auto"/>
                <w:right w:val="none" w:sz="0" w:space="0" w:color="auto"/>
              </w:divBdr>
            </w:div>
            <w:div w:id="600915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3098">
      <w:bodyDiv w:val="1"/>
      <w:marLeft w:val="0"/>
      <w:marRight w:val="0"/>
      <w:marTop w:val="0"/>
      <w:marBottom w:val="0"/>
      <w:divBdr>
        <w:top w:val="none" w:sz="0" w:space="0" w:color="auto"/>
        <w:left w:val="none" w:sz="0" w:space="0" w:color="auto"/>
        <w:bottom w:val="none" w:sz="0" w:space="0" w:color="auto"/>
        <w:right w:val="none" w:sz="0" w:space="0" w:color="auto"/>
      </w:divBdr>
      <w:divsChild>
        <w:div w:id="1620138837">
          <w:marLeft w:val="0"/>
          <w:marRight w:val="0"/>
          <w:marTop w:val="0"/>
          <w:marBottom w:val="0"/>
          <w:divBdr>
            <w:top w:val="none" w:sz="0" w:space="0" w:color="auto"/>
            <w:left w:val="none" w:sz="0" w:space="0" w:color="auto"/>
            <w:bottom w:val="none" w:sz="0" w:space="0" w:color="auto"/>
            <w:right w:val="none" w:sz="0" w:space="0" w:color="auto"/>
          </w:divBdr>
        </w:div>
        <w:div w:id="606275529">
          <w:marLeft w:val="0"/>
          <w:marRight w:val="0"/>
          <w:marTop w:val="150"/>
          <w:marBottom w:val="0"/>
          <w:divBdr>
            <w:top w:val="none" w:sz="0" w:space="0" w:color="auto"/>
            <w:left w:val="none" w:sz="0" w:space="0" w:color="auto"/>
            <w:bottom w:val="none" w:sz="0" w:space="0" w:color="auto"/>
            <w:right w:val="none" w:sz="0" w:space="0" w:color="auto"/>
          </w:divBdr>
          <w:divsChild>
            <w:div w:id="1567253724">
              <w:marLeft w:val="1155"/>
              <w:marRight w:val="0"/>
              <w:marTop w:val="0"/>
              <w:marBottom w:val="0"/>
              <w:divBdr>
                <w:top w:val="none" w:sz="0" w:space="0" w:color="auto"/>
                <w:left w:val="none" w:sz="0" w:space="0" w:color="auto"/>
                <w:bottom w:val="none" w:sz="0" w:space="0" w:color="auto"/>
                <w:right w:val="none" w:sz="0" w:space="0" w:color="auto"/>
              </w:divBdr>
            </w:div>
            <w:div w:id="2061123696">
              <w:marLeft w:val="1155"/>
              <w:marRight w:val="0"/>
              <w:marTop w:val="0"/>
              <w:marBottom w:val="0"/>
              <w:divBdr>
                <w:top w:val="none" w:sz="0" w:space="0" w:color="auto"/>
                <w:left w:val="none" w:sz="0" w:space="0" w:color="auto"/>
                <w:bottom w:val="none" w:sz="0" w:space="0" w:color="auto"/>
                <w:right w:val="none" w:sz="0" w:space="0" w:color="auto"/>
              </w:divBdr>
            </w:div>
            <w:div w:id="737558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033216">
      <w:bodyDiv w:val="1"/>
      <w:marLeft w:val="0"/>
      <w:marRight w:val="0"/>
      <w:marTop w:val="0"/>
      <w:marBottom w:val="0"/>
      <w:divBdr>
        <w:top w:val="none" w:sz="0" w:space="0" w:color="auto"/>
        <w:left w:val="none" w:sz="0" w:space="0" w:color="auto"/>
        <w:bottom w:val="none" w:sz="0" w:space="0" w:color="auto"/>
        <w:right w:val="none" w:sz="0" w:space="0" w:color="auto"/>
      </w:divBdr>
      <w:divsChild>
        <w:div w:id="1827161375">
          <w:marLeft w:val="0"/>
          <w:marRight w:val="0"/>
          <w:marTop w:val="0"/>
          <w:marBottom w:val="0"/>
          <w:divBdr>
            <w:top w:val="none" w:sz="0" w:space="0" w:color="auto"/>
            <w:left w:val="none" w:sz="0" w:space="0" w:color="auto"/>
            <w:bottom w:val="none" w:sz="0" w:space="0" w:color="auto"/>
            <w:right w:val="none" w:sz="0" w:space="0" w:color="auto"/>
          </w:divBdr>
        </w:div>
        <w:div w:id="1493448413">
          <w:marLeft w:val="0"/>
          <w:marRight w:val="0"/>
          <w:marTop w:val="150"/>
          <w:marBottom w:val="0"/>
          <w:divBdr>
            <w:top w:val="none" w:sz="0" w:space="0" w:color="auto"/>
            <w:left w:val="none" w:sz="0" w:space="0" w:color="auto"/>
            <w:bottom w:val="none" w:sz="0" w:space="0" w:color="auto"/>
            <w:right w:val="none" w:sz="0" w:space="0" w:color="auto"/>
          </w:divBdr>
          <w:divsChild>
            <w:div w:id="1623465209">
              <w:marLeft w:val="1155"/>
              <w:marRight w:val="0"/>
              <w:marTop w:val="0"/>
              <w:marBottom w:val="0"/>
              <w:divBdr>
                <w:top w:val="none" w:sz="0" w:space="0" w:color="auto"/>
                <w:left w:val="none" w:sz="0" w:space="0" w:color="auto"/>
                <w:bottom w:val="none" w:sz="0" w:space="0" w:color="auto"/>
                <w:right w:val="none" w:sz="0" w:space="0" w:color="auto"/>
              </w:divBdr>
            </w:div>
            <w:div w:id="293560036">
              <w:marLeft w:val="1155"/>
              <w:marRight w:val="0"/>
              <w:marTop w:val="0"/>
              <w:marBottom w:val="0"/>
              <w:divBdr>
                <w:top w:val="none" w:sz="0" w:space="0" w:color="auto"/>
                <w:left w:val="none" w:sz="0" w:space="0" w:color="auto"/>
                <w:bottom w:val="none" w:sz="0" w:space="0" w:color="auto"/>
                <w:right w:val="none" w:sz="0" w:space="0" w:color="auto"/>
              </w:divBdr>
            </w:div>
            <w:div w:id="2056391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370433">
      <w:bodyDiv w:val="1"/>
      <w:marLeft w:val="0"/>
      <w:marRight w:val="0"/>
      <w:marTop w:val="0"/>
      <w:marBottom w:val="0"/>
      <w:divBdr>
        <w:top w:val="none" w:sz="0" w:space="0" w:color="auto"/>
        <w:left w:val="none" w:sz="0" w:space="0" w:color="auto"/>
        <w:bottom w:val="none" w:sz="0" w:space="0" w:color="auto"/>
        <w:right w:val="none" w:sz="0" w:space="0" w:color="auto"/>
      </w:divBdr>
      <w:divsChild>
        <w:div w:id="1945645804">
          <w:marLeft w:val="0"/>
          <w:marRight w:val="0"/>
          <w:marTop w:val="0"/>
          <w:marBottom w:val="0"/>
          <w:divBdr>
            <w:top w:val="none" w:sz="0" w:space="0" w:color="auto"/>
            <w:left w:val="none" w:sz="0" w:space="0" w:color="auto"/>
            <w:bottom w:val="none" w:sz="0" w:space="0" w:color="auto"/>
            <w:right w:val="none" w:sz="0" w:space="0" w:color="auto"/>
          </w:divBdr>
        </w:div>
        <w:div w:id="1613048663">
          <w:marLeft w:val="0"/>
          <w:marRight w:val="0"/>
          <w:marTop w:val="150"/>
          <w:marBottom w:val="0"/>
          <w:divBdr>
            <w:top w:val="none" w:sz="0" w:space="0" w:color="auto"/>
            <w:left w:val="none" w:sz="0" w:space="0" w:color="auto"/>
            <w:bottom w:val="none" w:sz="0" w:space="0" w:color="auto"/>
            <w:right w:val="none" w:sz="0" w:space="0" w:color="auto"/>
          </w:divBdr>
          <w:divsChild>
            <w:div w:id="364135198">
              <w:marLeft w:val="1155"/>
              <w:marRight w:val="0"/>
              <w:marTop w:val="0"/>
              <w:marBottom w:val="0"/>
              <w:divBdr>
                <w:top w:val="none" w:sz="0" w:space="0" w:color="auto"/>
                <w:left w:val="none" w:sz="0" w:space="0" w:color="auto"/>
                <w:bottom w:val="none" w:sz="0" w:space="0" w:color="auto"/>
                <w:right w:val="none" w:sz="0" w:space="0" w:color="auto"/>
              </w:divBdr>
            </w:div>
            <w:div w:id="2067412783">
              <w:marLeft w:val="1155"/>
              <w:marRight w:val="0"/>
              <w:marTop w:val="0"/>
              <w:marBottom w:val="0"/>
              <w:divBdr>
                <w:top w:val="none" w:sz="0" w:space="0" w:color="auto"/>
                <w:left w:val="none" w:sz="0" w:space="0" w:color="auto"/>
                <w:bottom w:val="none" w:sz="0" w:space="0" w:color="auto"/>
                <w:right w:val="none" w:sz="0" w:space="0" w:color="auto"/>
              </w:divBdr>
            </w:div>
            <w:div w:id="59882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580772">
      <w:bodyDiv w:val="1"/>
      <w:marLeft w:val="0"/>
      <w:marRight w:val="0"/>
      <w:marTop w:val="0"/>
      <w:marBottom w:val="0"/>
      <w:divBdr>
        <w:top w:val="none" w:sz="0" w:space="0" w:color="auto"/>
        <w:left w:val="none" w:sz="0" w:space="0" w:color="auto"/>
        <w:bottom w:val="none" w:sz="0" w:space="0" w:color="auto"/>
        <w:right w:val="none" w:sz="0" w:space="0" w:color="auto"/>
      </w:divBdr>
      <w:divsChild>
        <w:div w:id="2036997696">
          <w:marLeft w:val="0"/>
          <w:marRight w:val="0"/>
          <w:marTop w:val="0"/>
          <w:marBottom w:val="0"/>
          <w:divBdr>
            <w:top w:val="none" w:sz="0" w:space="0" w:color="auto"/>
            <w:left w:val="none" w:sz="0" w:space="0" w:color="auto"/>
            <w:bottom w:val="none" w:sz="0" w:space="0" w:color="auto"/>
            <w:right w:val="none" w:sz="0" w:space="0" w:color="auto"/>
          </w:divBdr>
        </w:div>
        <w:div w:id="578635389">
          <w:marLeft w:val="0"/>
          <w:marRight w:val="0"/>
          <w:marTop w:val="150"/>
          <w:marBottom w:val="0"/>
          <w:divBdr>
            <w:top w:val="none" w:sz="0" w:space="0" w:color="auto"/>
            <w:left w:val="none" w:sz="0" w:space="0" w:color="auto"/>
            <w:bottom w:val="none" w:sz="0" w:space="0" w:color="auto"/>
            <w:right w:val="none" w:sz="0" w:space="0" w:color="auto"/>
          </w:divBdr>
          <w:divsChild>
            <w:div w:id="50809494">
              <w:marLeft w:val="1155"/>
              <w:marRight w:val="0"/>
              <w:marTop w:val="0"/>
              <w:marBottom w:val="0"/>
              <w:divBdr>
                <w:top w:val="none" w:sz="0" w:space="0" w:color="auto"/>
                <w:left w:val="none" w:sz="0" w:space="0" w:color="auto"/>
                <w:bottom w:val="none" w:sz="0" w:space="0" w:color="auto"/>
                <w:right w:val="none" w:sz="0" w:space="0" w:color="auto"/>
              </w:divBdr>
            </w:div>
            <w:div w:id="2134127273">
              <w:marLeft w:val="1155"/>
              <w:marRight w:val="0"/>
              <w:marTop w:val="0"/>
              <w:marBottom w:val="0"/>
              <w:divBdr>
                <w:top w:val="none" w:sz="0" w:space="0" w:color="auto"/>
                <w:left w:val="none" w:sz="0" w:space="0" w:color="auto"/>
                <w:bottom w:val="none" w:sz="0" w:space="0" w:color="auto"/>
                <w:right w:val="none" w:sz="0" w:space="0" w:color="auto"/>
              </w:divBdr>
            </w:div>
            <w:div w:id="345064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508839">
      <w:bodyDiv w:val="1"/>
      <w:marLeft w:val="0"/>
      <w:marRight w:val="0"/>
      <w:marTop w:val="0"/>
      <w:marBottom w:val="0"/>
      <w:divBdr>
        <w:top w:val="none" w:sz="0" w:space="0" w:color="auto"/>
        <w:left w:val="none" w:sz="0" w:space="0" w:color="auto"/>
        <w:bottom w:val="none" w:sz="0" w:space="0" w:color="auto"/>
        <w:right w:val="none" w:sz="0" w:space="0" w:color="auto"/>
      </w:divBdr>
      <w:divsChild>
        <w:div w:id="1276865825">
          <w:marLeft w:val="0"/>
          <w:marRight w:val="0"/>
          <w:marTop w:val="0"/>
          <w:marBottom w:val="0"/>
          <w:divBdr>
            <w:top w:val="none" w:sz="0" w:space="0" w:color="auto"/>
            <w:left w:val="none" w:sz="0" w:space="0" w:color="auto"/>
            <w:bottom w:val="none" w:sz="0" w:space="0" w:color="auto"/>
            <w:right w:val="none" w:sz="0" w:space="0" w:color="auto"/>
          </w:divBdr>
        </w:div>
        <w:div w:id="1632586736">
          <w:marLeft w:val="0"/>
          <w:marRight w:val="0"/>
          <w:marTop w:val="150"/>
          <w:marBottom w:val="0"/>
          <w:divBdr>
            <w:top w:val="none" w:sz="0" w:space="0" w:color="auto"/>
            <w:left w:val="none" w:sz="0" w:space="0" w:color="auto"/>
            <w:bottom w:val="none" w:sz="0" w:space="0" w:color="auto"/>
            <w:right w:val="none" w:sz="0" w:space="0" w:color="auto"/>
          </w:divBdr>
          <w:divsChild>
            <w:div w:id="1987853298">
              <w:marLeft w:val="1155"/>
              <w:marRight w:val="0"/>
              <w:marTop w:val="0"/>
              <w:marBottom w:val="0"/>
              <w:divBdr>
                <w:top w:val="none" w:sz="0" w:space="0" w:color="auto"/>
                <w:left w:val="none" w:sz="0" w:space="0" w:color="auto"/>
                <w:bottom w:val="none" w:sz="0" w:space="0" w:color="auto"/>
                <w:right w:val="none" w:sz="0" w:space="0" w:color="auto"/>
              </w:divBdr>
            </w:div>
            <w:div w:id="1468548238">
              <w:marLeft w:val="1155"/>
              <w:marRight w:val="0"/>
              <w:marTop w:val="0"/>
              <w:marBottom w:val="0"/>
              <w:divBdr>
                <w:top w:val="none" w:sz="0" w:space="0" w:color="auto"/>
                <w:left w:val="none" w:sz="0" w:space="0" w:color="auto"/>
                <w:bottom w:val="none" w:sz="0" w:space="0" w:color="auto"/>
                <w:right w:val="none" w:sz="0" w:space="0" w:color="auto"/>
              </w:divBdr>
            </w:div>
            <w:div w:id="45784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669788">
      <w:bodyDiv w:val="1"/>
      <w:marLeft w:val="0"/>
      <w:marRight w:val="0"/>
      <w:marTop w:val="0"/>
      <w:marBottom w:val="0"/>
      <w:divBdr>
        <w:top w:val="none" w:sz="0" w:space="0" w:color="auto"/>
        <w:left w:val="none" w:sz="0" w:space="0" w:color="auto"/>
        <w:bottom w:val="none" w:sz="0" w:space="0" w:color="auto"/>
        <w:right w:val="none" w:sz="0" w:space="0" w:color="auto"/>
      </w:divBdr>
      <w:divsChild>
        <w:div w:id="750396481">
          <w:marLeft w:val="0"/>
          <w:marRight w:val="0"/>
          <w:marTop w:val="0"/>
          <w:marBottom w:val="0"/>
          <w:divBdr>
            <w:top w:val="none" w:sz="0" w:space="0" w:color="auto"/>
            <w:left w:val="none" w:sz="0" w:space="0" w:color="auto"/>
            <w:bottom w:val="none" w:sz="0" w:space="0" w:color="auto"/>
            <w:right w:val="none" w:sz="0" w:space="0" w:color="auto"/>
          </w:divBdr>
        </w:div>
        <w:div w:id="1945263172">
          <w:marLeft w:val="0"/>
          <w:marRight w:val="0"/>
          <w:marTop w:val="150"/>
          <w:marBottom w:val="0"/>
          <w:divBdr>
            <w:top w:val="none" w:sz="0" w:space="0" w:color="auto"/>
            <w:left w:val="none" w:sz="0" w:space="0" w:color="auto"/>
            <w:bottom w:val="none" w:sz="0" w:space="0" w:color="auto"/>
            <w:right w:val="none" w:sz="0" w:space="0" w:color="auto"/>
          </w:divBdr>
          <w:divsChild>
            <w:div w:id="1070730386">
              <w:marLeft w:val="1155"/>
              <w:marRight w:val="0"/>
              <w:marTop w:val="0"/>
              <w:marBottom w:val="0"/>
              <w:divBdr>
                <w:top w:val="none" w:sz="0" w:space="0" w:color="auto"/>
                <w:left w:val="none" w:sz="0" w:space="0" w:color="auto"/>
                <w:bottom w:val="none" w:sz="0" w:space="0" w:color="auto"/>
                <w:right w:val="none" w:sz="0" w:space="0" w:color="auto"/>
              </w:divBdr>
            </w:div>
            <w:div w:id="943614446">
              <w:marLeft w:val="1155"/>
              <w:marRight w:val="0"/>
              <w:marTop w:val="0"/>
              <w:marBottom w:val="0"/>
              <w:divBdr>
                <w:top w:val="none" w:sz="0" w:space="0" w:color="auto"/>
                <w:left w:val="none" w:sz="0" w:space="0" w:color="auto"/>
                <w:bottom w:val="none" w:sz="0" w:space="0" w:color="auto"/>
                <w:right w:val="none" w:sz="0" w:space="0" w:color="auto"/>
              </w:divBdr>
            </w:div>
            <w:div w:id="180754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255409">
      <w:bodyDiv w:val="1"/>
      <w:marLeft w:val="0"/>
      <w:marRight w:val="0"/>
      <w:marTop w:val="0"/>
      <w:marBottom w:val="0"/>
      <w:divBdr>
        <w:top w:val="none" w:sz="0" w:space="0" w:color="auto"/>
        <w:left w:val="none" w:sz="0" w:space="0" w:color="auto"/>
        <w:bottom w:val="none" w:sz="0" w:space="0" w:color="auto"/>
        <w:right w:val="none" w:sz="0" w:space="0" w:color="auto"/>
      </w:divBdr>
      <w:divsChild>
        <w:div w:id="312220945">
          <w:marLeft w:val="0"/>
          <w:marRight w:val="0"/>
          <w:marTop w:val="0"/>
          <w:marBottom w:val="0"/>
          <w:divBdr>
            <w:top w:val="none" w:sz="0" w:space="0" w:color="auto"/>
            <w:left w:val="none" w:sz="0" w:space="0" w:color="auto"/>
            <w:bottom w:val="none" w:sz="0" w:space="0" w:color="auto"/>
            <w:right w:val="none" w:sz="0" w:space="0" w:color="auto"/>
          </w:divBdr>
        </w:div>
        <w:div w:id="1532767133">
          <w:marLeft w:val="0"/>
          <w:marRight w:val="0"/>
          <w:marTop w:val="150"/>
          <w:marBottom w:val="0"/>
          <w:divBdr>
            <w:top w:val="none" w:sz="0" w:space="0" w:color="auto"/>
            <w:left w:val="none" w:sz="0" w:space="0" w:color="auto"/>
            <w:bottom w:val="none" w:sz="0" w:space="0" w:color="auto"/>
            <w:right w:val="none" w:sz="0" w:space="0" w:color="auto"/>
          </w:divBdr>
          <w:divsChild>
            <w:div w:id="992106445">
              <w:marLeft w:val="1155"/>
              <w:marRight w:val="0"/>
              <w:marTop w:val="0"/>
              <w:marBottom w:val="0"/>
              <w:divBdr>
                <w:top w:val="none" w:sz="0" w:space="0" w:color="auto"/>
                <w:left w:val="none" w:sz="0" w:space="0" w:color="auto"/>
                <w:bottom w:val="none" w:sz="0" w:space="0" w:color="auto"/>
                <w:right w:val="none" w:sz="0" w:space="0" w:color="auto"/>
              </w:divBdr>
            </w:div>
            <w:div w:id="1900357068">
              <w:marLeft w:val="1155"/>
              <w:marRight w:val="0"/>
              <w:marTop w:val="0"/>
              <w:marBottom w:val="0"/>
              <w:divBdr>
                <w:top w:val="none" w:sz="0" w:space="0" w:color="auto"/>
                <w:left w:val="none" w:sz="0" w:space="0" w:color="auto"/>
                <w:bottom w:val="none" w:sz="0" w:space="0" w:color="auto"/>
                <w:right w:val="none" w:sz="0" w:space="0" w:color="auto"/>
              </w:divBdr>
            </w:div>
            <w:div w:id="182937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23667">
      <w:bodyDiv w:val="1"/>
      <w:marLeft w:val="0"/>
      <w:marRight w:val="0"/>
      <w:marTop w:val="0"/>
      <w:marBottom w:val="0"/>
      <w:divBdr>
        <w:top w:val="none" w:sz="0" w:space="0" w:color="auto"/>
        <w:left w:val="none" w:sz="0" w:space="0" w:color="auto"/>
        <w:bottom w:val="none" w:sz="0" w:space="0" w:color="auto"/>
        <w:right w:val="none" w:sz="0" w:space="0" w:color="auto"/>
      </w:divBdr>
      <w:divsChild>
        <w:div w:id="1406150569">
          <w:marLeft w:val="0"/>
          <w:marRight w:val="0"/>
          <w:marTop w:val="0"/>
          <w:marBottom w:val="0"/>
          <w:divBdr>
            <w:top w:val="none" w:sz="0" w:space="0" w:color="auto"/>
            <w:left w:val="none" w:sz="0" w:space="0" w:color="auto"/>
            <w:bottom w:val="none" w:sz="0" w:space="0" w:color="auto"/>
            <w:right w:val="none" w:sz="0" w:space="0" w:color="auto"/>
          </w:divBdr>
        </w:div>
        <w:div w:id="23799522">
          <w:marLeft w:val="0"/>
          <w:marRight w:val="0"/>
          <w:marTop w:val="150"/>
          <w:marBottom w:val="0"/>
          <w:divBdr>
            <w:top w:val="none" w:sz="0" w:space="0" w:color="auto"/>
            <w:left w:val="none" w:sz="0" w:space="0" w:color="auto"/>
            <w:bottom w:val="none" w:sz="0" w:space="0" w:color="auto"/>
            <w:right w:val="none" w:sz="0" w:space="0" w:color="auto"/>
          </w:divBdr>
          <w:divsChild>
            <w:div w:id="698773217">
              <w:marLeft w:val="1155"/>
              <w:marRight w:val="0"/>
              <w:marTop w:val="0"/>
              <w:marBottom w:val="0"/>
              <w:divBdr>
                <w:top w:val="none" w:sz="0" w:space="0" w:color="auto"/>
                <w:left w:val="none" w:sz="0" w:space="0" w:color="auto"/>
                <w:bottom w:val="none" w:sz="0" w:space="0" w:color="auto"/>
                <w:right w:val="none" w:sz="0" w:space="0" w:color="auto"/>
              </w:divBdr>
            </w:div>
            <w:div w:id="1193346450">
              <w:marLeft w:val="1155"/>
              <w:marRight w:val="0"/>
              <w:marTop w:val="0"/>
              <w:marBottom w:val="0"/>
              <w:divBdr>
                <w:top w:val="none" w:sz="0" w:space="0" w:color="auto"/>
                <w:left w:val="none" w:sz="0" w:space="0" w:color="auto"/>
                <w:bottom w:val="none" w:sz="0" w:space="0" w:color="auto"/>
                <w:right w:val="none" w:sz="0" w:space="0" w:color="auto"/>
              </w:divBdr>
            </w:div>
            <w:div w:id="963462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684072">
      <w:bodyDiv w:val="1"/>
      <w:marLeft w:val="0"/>
      <w:marRight w:val="0"/>
      <w:marTop w:val="0"/>
      <w:marBottom w:val="0"/>
      <w:divBdr>
        <w:top w:val="none" w:sz="0" w:space="0" w:color="auto"/>
        <w:left w:val="none" w:sz="0" w:space="0" w:color="auto"/>
        <w:bottom w:val="none" w:sz="0" w:space="0" w:color="auto"/>
        <w:right w:val="none" w:sz="0" w:space="0" w:color="auto"/>
      </w:divBdr>
      <w:divsChild>
        <w:div w:id="688147257">
          <w:marLeft w:val="0"/>
          <w:marRight w:val="0"/>
          <w:marTop w:val="0"/>
          <w:marBottom w:val="0"/>
          <w:divBdr>
            <w:top w:val="none" w:sz="0" w:space="0" w:color="auto"/>
            <w:left w:val="none" w:sz="0" w:space="0" w:color="auto"/>
            <w:bottom w:val="none" w:sz="0" w:space="0" w:color="auto"/>
            <w:right w:val="none" w:sz="0" w:space="0" w:color="auto"/>
          </w:divBdr>
        </w:div>
        <w:div w:id="1029990159">
          <w:marLeft w:val="0"/>
          <w:marRight w:val="0"/>
          <w:marTop w:val="150"/>
          <w:marBottom w:val="0"/>
          <w:divBdr>
            <w:top w:val="none" w:sz="0" w:space="0" w:color="auto"/>
            <w:left w:val="none" w:sz="0" w:space="0" w:color="auto"/>
            <w:bottom w:val="none" w:sz="0" w:space="0" w:color="auto"/>
            <w:right w:val="none" w:sz="0" w:space="0" w:color="auto"/>
          </w:divBdr>
          <w:divsChild>
            <w:div w:id="1250042130">
              <w:marLeft w:val="1155"/>
              <w:marRight w:val="0"/>
              <w:marTop w:val="0"/>
              <w:marBottom w:val="0"/>
              <w:divBdr>
                <w:top w:val="none" w:sz="0" w:space="0" w:color="auto"/>
                <w:left w:val="none" w:sz="0" w:space="0" w:color="auto"/>
                <w:bottom w:val="none" w:sz="0" w:space="0" w:color="auto"/>
                <w:right w:val="none" w:sz="0" w:space="0" w:color="auto"/>
              </w:divBdr>
            </w:div>
            <w:div w:id="953560755">
              <w:marLeft w:val="1155"/>
              <w:marRight w:val="0"/>
              <w:marTop w:val="0"/>
              <w:marBottom w:val="0"/>
              <w:divBdr>
                <w:top w:val="none" w:sz="0" w:space="0" w:color="auto"/>
                <w:left w:val="none" w:sz="0" w:space="0" w:color="auto"/>
                <w:bottom w:val="none" w:sz="0" w:space="0" w:color="auto"/>
                <w:right w:val="none" w:sz="0" w:space="0" w:color="auto"/>
              </w:divBdr>
            </w:div>
            <w:div w:id="76692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1985">
      <w:bodyDiv w:val="1"/>
      <w:marLeft w:val="0"/>
      <w:marRight w:val="0"/>
      <w:marTop w:val="0"/>
      <w:marBottom w:val="0"/>
      <w:divBdr>
        <w:top w:val="none" w:sz="0" w:space="0" w:color="auto"/>
        <w:left w:val="none" w:sz="0" w:space="0" w:color="auto"/>
        <w:bottom w:val="none" w:sz="0" w:space="0" w:color="auto"/>
        <w:right w:val="none" w:sz="0" w:space="0" w:color="auto"/>
      </w:divBdr>
      <w:divsChild>
        <w:div w:id="1140465566">
          <w:marLeft w:val="0"/>
          <w:marRight w:val="0"/>
          <w:marTop w:val="0"/>
          <w:marBottom w:val="0"/>
          <w:divBdr>
            <w:top w:val="none" w:sz="0" w:space="0" w:color="auto"/>
            <w:left w:val="none" w:sz="0" w:space="0" w:color="auto"/>
            <w:bottom w:val="none" w:sz="0" w:space="0" w:color="auto"/>
            <w:right w:val="none" w:sz="0" w:space="0" w:color="auto"/>
          </w:divBdr>
        </w:div>
        <w:div w:id="1361200118">
          <w:marLeft w:val="0"/>
          <w:marRight w:val="0"/>
          <w:marTop w:val="150"/>
          <w:marBottom w:val="0"/>
          <w:divBdr>
            <w:top w:val="none" w:sz="0" w:space="0" w:color="auto"/>
            <w:left w:val="none" w:sz="0" w:space="0" w:color="auto"/>
            <w:bottom w:val="none" w:sz="0" w:space="0" w:color="auto"/>
            <w:right w:val="none" w:sz="0" w:space="0" w:color="auto"/>
          </w:divBdr>
          <w:divsChild>
            <w:div w:id="1109423458">
              <w:marLeft w:val="1155"/>
              <w:marRight w:val="0"/>
              <w:marTop w:val="0"/>
              <w:marBottom w:val="0"/>
              <w:divBdr>
                <w:top w:val="none" w:sz="0" w:space="0" w:color="auto"/>
                <w:left w:val="none" w:sz="0" w:space="0" w:color="auto"/>
                <w:bottom w:val="none" w:sz="0" w:space="0" w:color="auto"/>
                <w:right w:val="none" w:sz="0" w:space="0" w:color="auto"/>
              </w:divBdr>
            </w:div>
            <w:div w:id="1738281233">
              <w:marLeft w:val="1155"/>
              <w:marRight w:val="0"/>
              <w:marTop w:val="0"/>
              <w:marBottom w:val="0"/>
              <w:divBdr>
                <w:top w:val="none" w:sz="0" w:space="0" w:color="auto"/>
                <w:left w:val="none" w:sz="0" w:space="0" w:color="auto"/>
                <w:bottom w:val="none" w:sz="0" w:space="0" w:color="auto"/>
                <w:right w:val="none" w:sz="0" w:space="0" w:color="auto"/>
              </w:divBdr>
            </w:div>
            <w:div w:id="117769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04173">
      <w:bodyDiv w:val="1"/>
      <w:marLeft w:val="0"/>
      <w:marRight w:val="0"/>
      <w:marTop w:val="0"/>
      <w:marBottom w:val="0"/>
      <w:divBdr>
        <w:top w:val="none" w:sz="0" w:space="0" w:color="auto"/>
        <w:left w:val="none" w:sz="0" w:space="0" w:color="auto"/>
        <w:bottom w:val="none" w:sz="0" w:space="0" w:color="auto"/>
        <w:right w:val="none" w:sz="0" w:space="0" w:color="auto"/>
      </w:divBdr>
      <w:divsChild>
        <w:div w:id="1234126288">
          <w:marLeft w:val="0"/>
          <w:marRight w:val="0"/>
          <w:marTop w:val="0"/>
          <w:marBottom w:val="0"/>
          <w:divBdr>
            <w:top w:val="none" w:sz="0" w:space="0" w:color="auto"/>
            <w:left w:val="none" w:sz="0" w:space="0" w:color="auto"/>
            <w:bottom w:val="none" w:sz="0" w:space="0" w:color="auto"/>
            <w:right w:val="none" w:sz="0" w:space="0" w:color="auto"/>
          </w:divBdr>
        </w:div>
        <w:div w:id="931939194">
          <w:marLeft w:val="0"/>
          <w:marRight w:val="0"/>
          <w:marTop w:val="150"/>
          <w:marBottom w:val="0"/>
          <w:divBdr>
            <w:top w:val="none" w:sz="0" w:space="0" w:color="auto"/>
            <w:left w:val="none" w:sz="0" w:space="0" w:color="auto"/>
            <w:bottom w:val="none" w:sz="0" w:space="0" w:color="auto"/>
            <w:right w:val="none" w:sz="0" w:space="0" w:color="auto"/>
          </w:divBdr>
          <w:divsChild>
            <w:div w:id="172303763">
              <w:marLeft w:val="1155"/>
              <w:marRight w:val="0"/>
              <w:marTop w:val="0"/>
              <w:marBottom w:val="0"/>
              <w:divBdr>
                <w:top w:val="none" w:sz="0" w:space="0" w:color="auto"/>
                <w:left w:val="none" w:sz="0" w:space="0" w:color="auto"/>
                <w:bottom w:val="none" w:sz="0" w:space="0" w:color="auto"/>
                <w:right w:val="none" w:sz="0" w:space="0" w:color="auto"/>
              </w:divBdr>
            </w:div>
            <w:div w:id="212473105">
              <w:marLeft w:val="1155"/>
              <w:marRight w:val="0"/>
              <w:marTop w:val="0"/>
              <w:marBottom w:val="0"/>
              <w:divBdr>
                <w:top w:val="none" w:sz="0" w:space="0" w:color="auto"/>
                <w:left w:val="none" w:sz="0" w:space="0" w:color="auto"/>
                <w:bottom w:val="none" w:sz="0" w:space="0" w:color="auto"/>
                <w:right w:val="none" w:sz="0" w:space="0" w:color="auto"/>
              </w:divBdr>
            </w:div>
            <w:div w:id="113864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338189">
      <w:bodyDiv w:val="1"/>
      <w:marLeft w:val="0"/>
      <w:marRight w:val="0"/>
      <w:marTop w:val="0"/>
      <w:marBottom w:val="0"/>
      <w:divBdr>
        <w:top w:val="none" w:sz="0" w:space="0" w:color="auto"/>
        <w:left w:val="none" w:sz="0" w:space="0" w:color="auto"/>
        <w:bottom w:val="none" w:sz="0" w:space="0" w:color="auto"/>
        <w:right w:val="none" w:sz="0" w:space="0" w:color="auto"/>
      </w:divBdr>
      <w:divsChild>
        <w:div w:id="2026206284">
          <w:marLeft w:val="0"/>
          <w:marRight w:val="0"/>
          <w:marTop w:val="0"/>
          <w:marBottom w:val="0"/>
          <w:divBdr>
            <w:top w:val="none" w:sz="0" w:space="0" w:color="auto"/>
            <w:left w:val="none" w:sz="0" w:space="0" w:color="auto"/>
            <w:bottom w:val="none" w:sz="0" w:space="0" w:color="auto"/>
            <w:right w:val="none" w:sz="0" w:space="0" w:color="auto"/>
          </w:divBdr>
        </w:div>
        <w:div w:id="1183473692">
          <w:marLeft w:val="0"/>
          <w:marRight w:val="0"/>
          <w:marTop w:val="150"/>
          <w:marBottom w:val="0"/>
          <w:divBdr>
            <w:top w:val="none" w:sz="0" w:space="0" w:color="auto"/>
            <w:left w:val="none" w:sz="0" w:space="0" w:color="auto"/>
            <w:bottom w:val="none" w:sz="0" w:space="0" w:color="auto"/>
            <w:right w:val="none" w:sz="0" w:space="0" w:color="auto"/>
          </w:divBdr>
          <w:divsChild>
            <w:div w:id="1283881994">
              <w:marLeft w:val="1155"/>
              <w:marRight w:val="0"/>
              <w:marTop w:val="0"/>
              <w:marBottom w:val="0"/>
              <w:divBdr>
                <w:top w:val="none" w:sz="0" w:space="0" w:color="auto"/>
                <w:left w:val="none" w:sz="0" w:space="0" w:color="auto"/>
                <w:bottom w:val="none" w:sz="0" w:space="0" w:color="auto"/>
                <w:right w:val="none" w:sz="0" w:space="0" w:color="auto"/>
              </w:divBdr>
            </w:div>
            <w:div w:id="1075859523">
              <w:marLeft w:val="1155"/>
              <w:marRight w:val="0"/>
              <w:marTop w:val="0"/>
              <w:marBottom w:val="0"/>
              <w:divBdr>
                <w:top w:val="none" w:sz="0" w:space="0" w:color="auto"/>
                <w:left w:val="none" w:sz="0" w:space="0" w:color="auto"/>
                <w:bottom w:val="none" w:sz="0" w:space="0" w:color="auto"/>
                <w:right w:val="none" w:sz="0" w:space="0" w:color="auto"/>
              </w:divBdr>
            </w:div>
            <w:div w:id="86995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82646">
      <w:bodyDiv w:val="1"/>
      <w:marLeft w:val="0"/>
      <w:marRight w:val="0"/>
      <w:marTop w:val="0"/>
      <w:marBottom w:val="0"/>
      <w:divBdr>
        <w:top w:val="none" w:sz="0" w:space="0" w:color="auto"/>
        <w:left w:val="none" w:sz="0" w:space="0" w:color="auto"/>
        <w:bottom w:val="none" w:sz="0" w:space="0" w:color="auto"/>
        <w:right w:val="none" w:sz="0" w:space="0" w:color="auto"/>
      </w:divBdr>
      <w:divsChild>
        <w:div w:id="917373150">
          <w:marLeft w:val="0"/>
          <w:marRight w:val="0"/>
          <w:marTop w:val="0"/>
          <w:marBottom w:val="0"/>
          <w:divBdr>
            <w:top w:val="none" w:sz="0" w:space="0" w:color="auto"/>
            <w:left w:val="none" w:sz="0" w:space="0" w:color="auto"/>
            <w:bottom w:val="none" w:sz="0" w:space="0" w:color="auto"/>
            <w:right w:val="none" w:sz="0" w:space="0" w:color="auto"/>
          </w:divBdr>
        </w:div>
        <w:div w:id="250772641">
          <w:marLeft w:val="0"/>
          <w:marRight w:val="0"/>
          <w:marTop w:val="150"/>
          <w:marBottom w:val="0"/>
          <w:divBdr>
            <w:top w:val="none" w:sz="0" w:space="0" w:color="auto"/>
            <w:left w:val="none" w:sz="0" w:space="0" w:color="auto"/>
            <w:bottom w:val="none" w:sz="0" w:space="0" w:color="auto"/>
            <w:right w:val="none" w:sz="0" w:space="0" w:color="auto"/>
          </w:divBdr>
          <w:divsChild>
            <w:div w:id="48115041">
              <w:marLeft w:val="1155"/>
              <w:marRight w:val="0"/>
              <w:marTop w:val="0"/>
              <w:marBottom w:val="0"/>
              <w:divBdr>
                <w:top w:val="none" w:sz="0" w:space="0" w:color="auto"/>
                <w:left w:val="none" w:sz="0" w:space="0" w:color="auto"/>
                <w:bottom w:val="none" w:sz="0" w:space="0" w:color="auto"/>
                <w:right w:val="none" w:sz="0" w:space="0" w:color="auto"/>
              </w:divBdr>
            </w:div>
            <w:div w:id="498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114538">
      <w:bodyDiv w:val="1"/>
      <w:marLeft w:val="0"/>
      <w:marRight w:val="0"/>
      <w:marTop w:val="0"/>
      <w:marBottom w:val="0"/>
      <w:divBdr>
        <w:top w:val="none" w:sz="0" w:space="0" w:color="auto"/>
        <w:left w:val="none" w:sz="0" w:space="0" w:color="auto"/>
        <w:bottom w:val="none" w:sz="0" w:space="0" w:color="auto"/>
        <w:right w:val="none" w:sz="0" w:space="0" w:color="auto"/>
      </w:divBdr>
      <w:divsChild>
        <w:div w:id="1344896624">
          <w:marLeft w:val="0"/>
          <w:marRight w:val="0"/>
          <w:marTop w:val="0"/>
          <w:marBottom w:val="0"/>
          <w:divBdr>
            <w:top w:val="none" w:sz="0" w:space="0" w:color="auto"/>
            <w:left w:val="none" w:sz="0" w:space="0" w:color="auto"/>
            <w:bottom w:val="none" w:sz="0" w:space="0" w:color="auto"/>
            <w:right w:val="none" w:sz="0" w:space="0" w:color="auto"/>
          </w:divBdr>
        </w:div>
        <w:div w:id="851332834">
          <w:marLeft w:val="0"/>
          <w:marRight w:val="0"/>
          <w:marTop w:val="150"/>
          <w:marBottom w:val="0"/>
          <w:divBdr>
            <w:top w:val="none" w:sz="0" w:space="0" w:color="auto"/>
            <w:left w:val="none" w:sz="0" w:space="0" w:color="auto"/>
            <w:bottom w:val="none" w:sz="0" w:space="0" w:color="auto"/>
            <w:right w:val="none" w:sz="0" w:space="0" w:color="auto"/>
          </w:divBdr>
          <w:divsChild>
            <w:div w:id="618533451">
              <w:marLeft w:val="1155"/>
              <w:marRight w:val="0"/>
              <w:marTop w:val="0"/>
              <w:marBottom w:val="0"/>
              <w:divBdr>
                <w:top w:val="none" w:sz="0" w:space="0" w:color="auto"/>
                <w:left w:val="none" w:sz="0" w:space="0" w:color="auto"/>
                <w:bottom w:val="none" w:sz="0" w:space="0" w:color="auto"/>
                <w:right w:val="none" w:sz="0" w:space="0" w:color="auto"/>
              </w:divBdr>
            </w:div>
            <w:div w:id="131387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8785">
      <w:bodyDiv w:val="1"/>
      <w:marLeft w:val="0"/>
      <w:marRight w:val="0"/>
      <w:marTop w:val="0"/>
      <w:marBottom w:val="0"/>
      <w:divBdr>
        <w:top w:val="none" w:sz="0" w:space="0" w:color="auto"/>
        <w:left w:val="none" w:sz="0" w:space="0" w:color="auto"/>
        <w:bottom w:val="none" w:sz="0" w:space="0" w:color="auto"/>
        <w:right w:val="none" w:sz="0" w:space="0" w:color="auto"/>
      </w:divBdr>
      <w:divsChild>
        <w:div w:id="1309627109">
          <w:marLeft w:val="0"/>
          <w:marRight w:val="0"/>
          <w:marTop w:val="0"/>
          <w:marBottom w:val="0"/>
          <w:divBdr>
            <w:top w:val="none" w:sz="0" w:space="0" w:color="auto"/>
            <w:left w:val="none" w:sz="0" w:space="0" w:color="auto"/>
            <w:bottom w:val="none" w:sz="0" w:space="0" w:color="auto"/>
            <w:right w:val="none" w:sz="0" w:space="0" w:color="auto"/>
          </w:divBdr>
        </w:div>
        <w:div w:id="831262326">
          <w:marLeft w:val="0"/>
          <w:marRight w:val="0"/>
          <w:marTop w:val="150"/>
          <w:marBottom w:val="0"/>
          <w:divBdr>
            <w:top w:val="none" w:sz="0" w:space="0" w:color="auto"/>
            <w:left w:val="none" w:sz="0" w:space="0" w:color="auto"/>
            <w:bottom w:val="none" w:sz="0" w:space="0" w:color="auto"/>
            <w:right w:val="none" w:sz="0" w:space="0" w:color="auto"/>
          </w:divBdr>
          <w:divsChild>
            <w:div w:id="215970984">
              <w:marLeft w:val="1155"/>
              <w:marRight w:val="0"/>
              <w:marTop w:val="0"/>
              <w:marBottom w:val="0"/>
              <w:divBdr>
                <w:top w:val="none" w:sz="0" w:space="0" w:color="auto"/>
                <w:left w:val="none" w:sz="0" w:space="0" w:color="auto"/>
                <w:bottom w:val="none" w:sz="0" w:space="0" w:color="auto"/>
                <w:right w:val="none" w:sz="0" w:space="0" w:color="auto"/>
              </w:divBdr>
            </w:div>
            <w:div w:id="51974142">
              <w:marLeft w:val="1155"/>
              <w:marRight w:val="0"/>
              <w:marTop w:val="0"/>
              <w:marBottom w:val="0"/>
              <w:divBdr>
                <w:top w:val="none" w:sz="0" w:space="0" w:color="auto"/>
                <w:left w:val="none" w:sz="0" w:space="0" w:color="auto"/>
                <w:bottom w:val="none" w:sz="0" w:space="0" w:color="auto"/>
                <w:right w:val="none" w:sz="0" w:space="0" w:color="auto"/>
              </w:divBdr>
            </w:div>
            <w:div w:id="461265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223050">
      <w:bodyDiv w:val="1"/>
      <w:marLeft w:val="0"/>
      <w:marRight w:val="0"/>
      <w:marTop w:val="0"/>
      <w:marBottom w:val="0"/>
      <w:divBdr>
        <w:top w:val="none" w:sz="0" w:space="0" w:color="auto"/>
        <w:left w:val="none" w:sz="0" w:space="0" w:color="auto"/>
        <w:bottom w:val="none" w:sz="0" w:space="0" w:color="auto"/>
        <w:right w:val="none" w:sz="0" w:space="0" w:color="auto"/>
      </w:divBdr>
      <w:divsChild>
        <w:div w:id="1922371925">
          <w:marLeft w:val="0"/>
          <w:marRight w:val="0"/>
          <w:marTop w:val="0"/>
          <w:marBottom w:val="0"/>
          <w:divBdr>
            <w:top w:val="none" w:sz="0" w:space="0" w:color="auto"/>
            <w:left w:val="none" w:sz="0" w:space="0" w:color="auto"/>
            <w:bottom w:val="none" w:sz="0" w:space="0" w:color="auto"/>
            <w:right w:val="none" w:sz="0" w:space="0" w:color="auto"/>
          </w:divBdr>
        </w:div>
        <w:div w:id="941956043">
          <w:marLeft w:val="0"/>
          <w:marRight w:val="0"/>
          <w:marTop w:val="150"/>
          <w:marBottom w:val="0"/>
          <w:divBdr>
            <w:top w:val="none" w:sz="0" w:space="0" w:color="auto"/>
            <w:left w:val="none" w:sz="0" w:space="0" w:color="auto"/>
            <w:bottom w:val="none" w:sz="0" w:space="0" w:color="auto"/>
            <w:right w:val="none" w:sz="0" w:space="0" w:color="auto"/>
          </w:divBdr>
          <w:divsChild>
            <w:div w:id="411388994">
              <w:marLeft w:val="1155"/>
              <w:marRight w:val="0"/>
              <w:marTop w:val="0"/>
              <w:marBottom w:val="0"/>
              <w:divBdr>
                <w:top w:val="none" w:sz="0" w:space="0" w:color="auto"/>
                <w:left w:val="none" w:sz="0" w:space="0" w:color="auto"/>
                <w:bottom w:val="none" w:sz="0" w:space="0" w:color="auto"/>
                <w:right w:val="none" w:sz="0" w:space="0" w:color="auto"/>
              </w:divBdr>
            </w:div>
            <w:div w:id="535701469">
              <w:marLeft w:val="1155"/>
              <w:marRight w:val="0"/>
              <w:marTop w:val="0"/>
              <w:marBottom w:val="0"/>
              <w:divBdr>
                <w:top w:val="none" w:sz="0" w:space="0" w:color="auto"/>
                <w:left w:val="none" w:sz="0" w:space="0" w:color="auto"/>
                <w:bottom w:val="none" w:sz="0" w:space="0" w:color="auto"/>
                <w:right w:val="none" w:sz="0" w:space="0" w:color="auto"/>
              </w:divBdr>
            </w:div>
            <w:div w:id="1814061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39768">
      <w:bodyDiv w:val="1"/>
      <w:marLeft w:val="0"/>
      <w:marRight w:val="0"/>
      <w:marTop w:val="0"/>
      <w:marBottom w:val="0"/>
      <w:divBdr>
        <w:top w:val="none" w:sz="0" w:space="0" w:color="auto"/>
        <w:left w:val="none" w:sz="0" w:space="0" w:color="auto"/>
        <w:bottom w:val="none" w:sz="0" w:space="0" w:color="auto"/>
        <w:right w:val="none" w:sz="0" w:space="0" w:color="auto"/>
      </w:divBdr>
      <w:divsChild>
        <w:div w:id="1716588151">
          <w:marLeft w:val="0"/>
          <w:marRight w:val="0"/>
          <w:marTop w:val="0"/>
          <w:marBottom w:val="0"/>
          <w:divBdr>
            <w:top w:val="none" w:sz="0" w:space="0" w:color="auto"/>
            <w:left w:val="none" w:sz="0" w:space="0" w:color="auto"/>
            <w:bottom w:val="none" w:sz="0" w:space="0" w:color="auto"/>
            <w:right w:val="none" w:sz="0" w:space="0" w:color="auto"/>
          </w:divBdr>
        </w:div>
        <w:div w:id="1475029487">
          <w:marLeft w:val="0"/>
          <w:marRight w:val="0"/>
          <w:marTop w:val="150"/>
          <w:marBottom w:val="0"/>
          <w:divBdr>
            <w:top w:val="none" w:sz="0" w:space="0" w:color="auto"/>
            <w:left w:val="none" w:sz="0" w:space="0" w:color="auto"/>
            <w:bottom w:val="none" w:sz="0" w:space="0" w:color="auto"/>
            <w:right w:val="none" w:sz="0" w:space="0" w:color="auto"/>
          </w:divBdr>
          <w:divsChild>
            <w:div w:id="1690839800">
              <w:marLeft w:val="1155"/>
              <w:marRight w:val="0"/>
              <w:marTop w:val="0"/>
              <w:marBottom w:val="0"/>
              <w:divBdr>
                <w:top w:val="none" w:sz="0" w:space="0" w:color="auto"/>
                <w:left w:val="none" w:sz="0" w:space="0" w:color="auto"/>
                <w:bottom w:val="none" w:sz="0" w:space="0" w:color="auto"/>
                <w:right w:val="none" w:sz="0" w:space="0" w:color="auto"/>
              </w:divBdr>
            </w:div>
            <w:div w:id="125006475">
              <w:marLeft w:val="1155"/>
              <w:marRight w:val="0"/>
              <w:marTop w:val="0"/>
              <w:marBottom w:val="0"/>
              <w:divBdr>
                <w:top w:val="none" w:sz="0" w:space="0" w:color="auto"/>
                <w:left w:val="none" w:sz="0" w:space="0" w:color="auto"/>
                <w:bottom w:val="none" w:sz="0" w:space="0" w:color="auto"/>
                <w:right w:val="none" w:sz="0" w:space="0" w:color="auto"/>
              </w:divBdr>
            </w:div>
            <w:div w:id="1893691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771652">
      <w:bodyDiv w:val="1"/>
      <w:marLeft w:val="0"/>
      <w:marRight w:val="0"/>
      <w:marTop w:val="0"/>
      <w:marBottom w:val="0"/>
      <w:divBdr>
        <w:top w:val="none" w:sz="0" w:space="0" w:color="auto"/>
        <w:left w:val="none" w:sz="0" w:space="0" w:color="auto"/>
        <w:bottom w:val="none" w:sz="0" w:space="0" w:color="auto"/>
        <w:right w:val="none" w:sz="0" w:space="0" w:color="auto"/>
      </w:divBdr>
      <w:divsChild>
        <w:div w:id="1671641812">
          <w:marLeft w:val="0"/>
          <w:marRight w:val="0"/>
          <w:marTop w:val="0"/>
          <w:marBottom w:val="0"/>
          <w:divBdr>
            <w:top w:val="none" w:sz="0" w:space="0" w:color="auto"/>
            <w:left w:val="none" w:sz="0" w:space="0" w:color="auto"/>
            <w:bottom w:val="none" w:sz="0" w:space="0" w:color="auto"/>
            <w:right w:val="none" w:sz="0" w:space="0" w:color="auto"/>
          </w:divBdr>
        </w:div>
        <w:div w:id="92476089">
          <w:marLeft w:val="0"/>
          <w:marRight w:val="0"/>
          <w:marTop w:val="150"/>
          <w:marBottom w:val="0"/>
          <w:divBdr>
            <w:top w:val="none" w:sz="0" w:space="0" w:color="auto"/>
            <w:left w:val="none" w:sz="0" w:space="0" w:color="auto"/>
            <w:bottom w:val="none" w:sz="0" w:space="0" w:color="auto"/>
            <w:right w:val="none" w:sz="0" w:space="0" w:color="auto"/>
          </w:divBdr>
          <w:divsChild>
            <w:div w:id="874581282">
              <w:marLeft w:val="1155"/>
              <w:marRight w:val="0"/>
              <w:marTop w:val="0"/>
              <w:marBottom w:val="0"/>
              <w:divBdr>
                <w:top w:val="none" w:sz="0" w:space="0" w:color="auto"/>
                <w:left w:val="none" w:sz="0" w:space="0" w:color="auto"/>
                <w:bottom w:val="none" w:sz="0" w:space="0" w:color="auto"/>
                <w:right w:val="none" w:sz="0" w:space="0" w:color="auto"/>
              </w:divBdr>
            </w:div>
            <w:div w:id="1863468880">
              <w:marLeft w:val="1155"/>
              <w:marRight w:val="0"/>
              <w:marTop w:val="0"/>
              <w:marBottom w:val="0"/>
              <w:divBdr>
                <w:top w:val="none" w:sz="0" w:space="0" w:color="auto"/>
                <w:left w:val="none" w:sz="0" w:space="0" w:color="auto"/>
                <w:bottom w:val="none" w:sz="0" w:space="0" w:color="auto"/>
                <w:right w:val="none" w:sz="0" w:space="0" w:color="auto"/>
              </w:divBdr>
            </w:div>
            <w:div w:id="1673026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704640">
      <w:bodyDiv w:val="1"/>
      <w:marLeft w:val="0"/>
      <w:marRight w:val="0"/>
      <w:marTop w:val="0"/>
      <w:marBottom w:val="0"/>
      <w:divBdr>
        <w:top w:val="none" w:sz="0" w:space="0" w:color="auto"/>
        <w:left w:val="none" w:sz="0" w:space="0" w:color="auto"/>
        <w:bottom w:val="none" w:sz="0" w:space="0" w:color="auto"/>
        <w:right w:val="none" w:sz="0" w:space="0" w:color="auto"/>
      </w:divBdr>
      <w:divsChild>
        <w:div w:id="1572737024">
          <w:marLeft w:val="0"/>
          <w:marRight w:val="0"/>
          <w:marTop w:val="0"/>
          <w:marBottom w:val="0"/>
          <w:divBdr>
            <w:top w:val="none" w:sz="0" w:space="0" w:color="auto"/>
            <w:left w:val="none" w:sz="0" w:space="0" w:color="auto"/>
            <w:bottom w:val="none" w:sz="0" w:space="0" w:color="auto"/>
            <w:right w:val="none" w:sz="0" w:space="0" w:color="auto"/>
          </w:divBdr>
        </w:div>
        <w:div w:id="310673042">
          <w:marLeft w:val="0"/>
          <w:marRight w:val="0"/>
          <w:marTop w:val="150"/>
          <w:marBottom w:val="0"/>
          <w:divBdr>
            <w:top w:val="none" w:sz="0" w:space="0" w:color="auto"/>
            <w:left w:val="none" w:sz="0" w:space="0" w:color="auto"/>
            <w:bottom w:val="none" w:sz="0" w:space="0" w:color="auto"/>
            <w:right w:val="none" w:sz="0" w:space="0" w:color="auto"/>
          </w:divBdr>
          <w:divsChild>
            <w:div w:id="2133818655">
              <w:marLeft w:val="1155"/>
              <w:marRight w:val="0"/>
              <w:marTop w:val="0"/>
              <w:marBottom w:val="0"/>
              <w:divBdr>
                <w:top w:val="none" w:sz="0" w:space="0" w:color="auto"/>
                <w:left w:val="none" w:sz="0" w:space="0" w:color="auto"/>
                <w:bottom w:val="none" w:sz="0" w:space="0" w:color="auto"/>
                <w:right w:val="none" w:sz="0" w:space="0" w:color="auto"/>
              </w:divBdr>
            </w:div>
            <w:div w:id="1300109274">
              <w:marLeft w:val="1155"/>
              <w:marRight w:val="0"/>
              <w:marTop w:val="0"/>
              <w:marBottom w:val="0"/>
              <w:divBdr>
                <w:top w:val="none" w:sz="0" w:space="0" w:color="auto"/>
                <w:left w:val="none" w:sz="0" w:space="0" w:color="auto"/>
                <w:bottom w:val="none" w:sz="0" w:space="0" w:color="auto"/>
                <w:right w:val="none" w:sz="0" w:space="0" w:color="auto"/>
              </w:divBdr>
            </w:div>
            <w:div w:id="18043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319989">
      <w:bodyDiv w:val="1"/>
      <w:marLeft w:val="0"/>
      <w:marRight w:val="0"/>
      <w:marTop w:val="0"/>
      <w:marBottom w:val="0"/>
      <w:divBdr>
        <w:top w:val="none" w:sz="0" w:space="0" w:color="auto"/>
        <w:left w:val="none" w:sz="0" w:space="0" w:color="auto"/>
        <w:bottom w:val="none" w:sz="0" w:space="0" w:color="auto"/>
        <w:right w:val="none" w:sz="0" w:space="0" w:color="auto"/>
      </w:divBdr>
      <w:divsChild>
        <w:div w:id="1432050583">
          <w:marLeft w:val="0"/>
          <w:marRight w:val="0"/>
          <w:marTop w:val="0"/>
          <w:marBottom w:val="0"/>
          <w:divBdr>
            <w:top w:val="none" w:sz="0" w:space="0" w:color="auto"/>
            <w:left w:val="none" w:sz="0" w:space="0" w:color="auto"/>
            <w:bottom w:val="none" w:sz="0" w:space="0" w:color="auto"/>
            <w:right w:val="none" w:sz="0" w:space="0" w:color="auto"/>
          </w:divBdr>
        </w:div>
        <w:div w:id="681324222">
          <w:marLeft w:val="0"/>
          <w:marRight w:val="0"/>
          <w:marTop w:val="150"/>
          <w:marBottom w:val="0"/>
          <w:divBdr>
            <w:top w:val="none" w:sz="0" w:space="0" w:color="auto"/>
            <w:left w:val="none" w:sz="0" w:space="0" w:color="auto"/>
            <w:bottom w:val="none" w:sz="0" w:space="0" w:color="auto"/>
            <w:right w:val="none" w:sz="0" w:space="0" w:color="auto"/>
          </w:divBdr>
          <w:divsChild>
            <w:div w:id="1483765668">
              <w:marLeft w:val="1155"/>
              <w:marRight w:val="0"/>
              <w:marTop w:val="0"/>
              <w:marBottom w:val="0"/>
              <w:divBdr>
                <w:top w:val="none" w:sz="0" w:space="0" w:color="auto"/>
                <w:left w:val="none" w:sz="0" w:space="0" w:color="auto"/>
                <w:bottom w:val="none" w:sz="0" w:space="0" w:color="auto"/>
                <w:right w:val="none" w:sz="0" w:space="0" w:color="auto"/>
              </w:divBdr>
            </w:div>
            <w:div w:id="2032106873">
              <w:marLeft w:val="1155"/>
              <w:marRight w:val="0"/>
              <w:marTop w:val="0"/>
              <w:marBottom w:val="0"/>
              <w:divBdr>
                <w:top w:val="none" w:sz="0" w:space="0" w:color="auto"/>
                <w:left w:val="none" w:sz="0" w:space="0" w:color="auto"/>
                <w:bottom w:val="none" w:sz="0" w:space="0" w:color="auto"/>
                <w:right w:val="none" w:sz="0" w:space="0" w:color="auto"/>
              </w:divBdr>
            </w:div>
            <w:div w:id="92330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06429">
      <w:bodyDiv w:val="1"/>
      <w:marLeft w:val="0"/>
      <w:marRight w:val="0"/>
      <w:marTop w:val="0"/>
      <w:marBottom w:val="0"/>
      <w:divBdr>
        <w:top w:val="none" w:sz="0" w:space="0" w:color="auto"/>
        <w:left w:val="none" w:sz="0" w:space="0" w:color="auto"/>
        <w:bottom w:val="none" w:sz="0" w:space="0" w:color="auto"/>
        <w:right w:val="none" w:sz="0" w:space="0" w:color="auto"/>
      </w:divBdr>
      <w:divsChild>
        <w:div w:id="318190371">
          <w:marLeft w:val="0"/>
          <w:marRight w:val="0"/>
          <w:marTop w:val="0"/>
          <w:marBottom w:val="0"/>
          <w:divBdr>
            <w:top w:val="none" w:sz="0" w:space="0" w:color="auto"/>
            <w:left w:val="none" w:sz="0" w:space="0" w:color="auto"/>
            <w:bottom w:val="none" w:sz="0" w:space="0" w:color="auto"/>
            <w:right w:val="none" w:sz="0" w:space="0" w:color="auto"/>
          </w:divBdr>
        </w:div>
        <w:div w:id="1285036876">
          <w:marLeft w:val="0"/>
          <w:marRight w:val="0"/>
          <w:marTop w:val="150"/>
          <w:marBottom w:val="0"/>
          <w:divBdr>
            <w:top w:val="none" w:sz="0" w:space="0" w:color="auto"/>
            <w:left w:val="none" w:sz="0" w:space="0" w:color="auto"/>
            <w:bottom w:val="none" w:sz="0" w:space="0" w:color="auto"/>
            <w:right w:val="none" w:sz="0" w:space="0" w:color="auto"/>
          </w:divBdr>
          <w:divsChild>
            <w:div w:id="1652098654">
              <w:marLeft w:val="1155"/>
              <w:marRight w:val="0"/>
              <w:marTop w:val="0"/>
              <w:marBottom w:val="0"/>
              <w:divBdr>
                <w:top w:val="none" w:sz="0" w:space="0" w:color="auto"/>
                <w:left w:val="none" w:sz="0" w:space="0" w:color="auto"/>
                <w:bottom w:val="none" w:sz="0" w:space="0" w:color="auto"/>
                <w:right w:val="none" w:sz="0" w:space="0" w:color="auto"/>
              </w:divBdr>
            </w:div>
            <w:div w:id="1093941120">
              <w:marLeft w:val="1155"/>
              <w:marRight w:val="0"/>
              <w:marTop w:val="0"/>
              <w:marBottom w:val="0"/>
              <w:divBdr>
                <w:top w:val="none" w:sz="0" w:space="0" w:color="auto"/>
                <w:left w:val="none" w:sz="0" w:space="0" w:color="auto"/>
                <w:bottom w:val="none" w:sz="0" w:space="0" w:color="auto"/>
                <w:right w:val="none" w:sz="0" w:space="0" w:color="auto"/>
              </w:divBdr>
            </w:div>
            <w:div w:id="93528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783316">
      <w:bodyDiv w:val="1"/>
      <w:marLeft w:val="0"/>
      <w:marRight w:val="0"/>
      <w:marTop w:val="0"/>
      <w:marBottom w:val="0"/>
      <w:divBdr>
        <w:top w:val="none" w:sz="0" w:space="0" w:color="auto"/>
        <w:left w:val="none" w:sz="0" w:space="0" w:color="auto"/>
        <w:bottom w:val="none" w:sz="0" w:space="0" w:color="auto"/>
        <w:right w:val="none" w:sz="0" w:space="0" w:color="auto"/>
      </w:divBdr>
      <w:divsChild>
        <w:div w:id="455680528">
          <w:marLeft w:val="0"/>
          <w:marRight w:val="0"/>
          <w:marTop w:val="0"/>
          <w:marBottom w:val="0"/>
          <w:divBdr>
            <w:top w:val="none" w:sz="0" w:space="0" w:color="auto"/>
            <w:left w:val="none" w:sz="0" w:space="0" w:color="auto"/>
            <w:bottom w:val="none" w:sz="0" w:space="0" w:color="auto"/>
            <w:right w:val="none" w:sz="0" w:space="0" w:color="auto"/>
          </w:divBdr>
        </w:div>
        <w:div w:id="1119301150">
          <w:marLeft w:val="0"/>
          <w:marRight w:val="0"/>
          <w:marTop w:val="150"/>
          <w:marBottom w:val="0"/>
          <w:divBdr>
            <w:top w:val="none" w:sz="0" w:space="0" w:color="auto"/>
            <w:left w:val="none" w:sz="0" w:space="0" w:color="auto"/>
            <w:bottom w:val="none" w:sz="0" w:space="0" w:color="auto"/>
            <w:right w:val="none" w:sz="0" w:space="0" w:color="auto"/>
          </w:divBdr>
          <w:divsChild>
            <w:div w:id="669597167">
              <w:marLeft w:val="1155"/>
              <w:marRight w:val="0"/>
              <w:marTop w:val="0"/>
              <w:marBottom w:val="0"/>
              <w:divBdr>
                <w:top w:val="none" w:sz="0" w:space="0" w:color="auto"/>
                <w:left w:val="none" w:sz="0" w:space="0" w:color="auto"/>
                <w:bottom w:val="none" w:sz="0" w:space="0" w:color="auto"/>
                <w:right w:val="none" w:sz="0" w:space="0" w:color="auto"/>
              </w:divBdr>
            </w:div>
            <w:div w:id="60519841">
              <w:marLeft w:val="1155"/>
              <w:marRight w:val="0"/>
              <w:marTop w:val="0"/>
              <w:marBottom w:val="0"/>
              <w:divBdr>
                <w:top w:val="none" w:sz="0" w:space="0" w:color="auto"/>
                <w:left w:val="none" w:sz="0" w:space="0" w:color="auto"/>
                <w:bottom w:val="none" w:sz="0" w:space="0" w:color="auto"/>
                <w:right w:val="none" w:sz="0" w:space="0" w:color="auto"/>
              </w:divBdr>
            </w:div>
            <w:div w:id="1463579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381">
      <w:bodyDiv w:val="1"/>
      <w:marLeft w:val="0"/>
      <w:marRight w:val="0"/>
      <w:marTop w:val="0"/>
      <w:marBottom w:val="0"/>
      <w:divBdr>
        <w:top w:val="none" w:sz="0" w:space="0" w:color="auto"/>
        <w:left w:val="none" w:sz="0" w:space="0" w:color="auto"/>
        <w:bottom w:val="none" w:sz="0" w:space="0" w:color="auto"/>
        <w:right w:val="none" w:sz="0" w:space="0" w:color="auto"/>
      </w:divBdr>
      <w:divsChild>
        <w:div w:id="1165126591">
          <w:marLeft w:val="0"/>
          <w:marRight w:val="0"/>
          <w:marTop w:val="0"/>
          <w:marBottom w:val="0"/>
          <w:divBdr>
            <w:top w:val="none" w:sz="0" w:space="0" w:color="auto"/>
            <w:left w:val="none" w:sz="0" w:space="0" w:color="auto"/>
            <w:bottom w:val="none" w:sz="0" w:space="0" w:color="auto"/>
            <w:right w:val="none" w:sz="0" w:space="0" w:color="auto"/>
          </w:divBdr>
        </w:div>
        <w:div w:id="693115514">
          <w:marLeft w:val="0"/>
          <w:marRight w:val="0"/>
          <w:marTop w:val="150"/>
          <w:marBottom w:val="0"/>
          <w:divBdr>
            <w:top w:val="none" w:sz="0" w:space="0" w:color="auto"/>
            <w:left w:val="none" w:sz="0" w:space="0" w:color="auto"/>
            <w:bottom w:val="none" w:sz="0" w:space="0" w:color="auto"/>
            <w:right w:val="none" w:sz="0" w:space="0" w:color="auto"/>
          </w:divBdr>
          <w:divsChild>
            <w:div w:id="215360376">
              <w:marLeft w:val="1155"/>
              <w:marRight w:val="0"/>
              <w:marTop w:val="0"/>
              <w:marBottom w:val="0"/>
              <w:divBdr>
                <w:top w:val="none" w:sz="0" w:space="0" w:color="auto"/>
                <w:left w:val="none" w:sz="0" w:space="0" w:color="auto"/>
                <w:bottom w:val="none" w:sz="0" w:space="0" w:color="auto"/>
                <w:right w:val="none" w:sz="0" w:space="0" w:color="auto"/>
              </w:divBdr>
            </w:div>
            <w:div w:id="1004746833">
              <w:marLeft w:val="1155"/>
              <w:marRight w:val="0"/>
              <w:marTop w:val="0"/>
              <w:marBottom w:val="0"/>
              <w:divBdr>
                <w:top w:val="none" w:sz="0" w:space="0" w:color="auto"/>
                <w:left w:val="none" w:sz="0" w:space="0" w:color="auto"/>
                <w:bottom w:val="none" w:sz="0" w:space="0" w:color="auto"/>
                <w:right w:val="none" w:sz="0" w:space="0" w:color="auto"/>
              </w:divBdr>
            </w:div>
            <w:div w:id="526332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47949">
      <w:bodyDiv w:val="1"/>
      <w:marLeft w:val="0"/>
      <w:marRight w:val="0"/>
      <w:marTop w:val="0"/>
      <w:marBottom w:val="0"/>
      <w:divBdr>
        <w:top w:val="none" w:sz="0" w:space="0" w:color="auto"/>
        <w:left w:val="none" w:sz="0" w:space="0" w:color="auto"/>
        <w:bottom w:val="none" w:sz="0" w:space="0" w:color="auto"/>
        <w:right w:val="none" w:sz="0" w:space="0" w:color="auto"/>
      </w:divBdr>
      <w:divsChild>
        <w:div w:id="1897930578">
          <w:marLeft w:val="0"/>
          <w:marRight w:val="0"/>
          <w:marTop w:val="0"/>
          <w:marBottom w:val="0"/>
          <w:divBdr>
            <w:top w:val="none" w:sz="0" w:space="0" w:color="auto"/>
            <w:left w:val="none" w:sz="0" w:space="0" w:color="auto"/>
            <w:bottom w:val="none" w:sz="0" w:space="0" w:color="auto"/>
            <w:right w:val="none" w:sz="0" w:space="0" w:color="auto"/>
          </w:divBdr>
        </w:div>
        <w:div w:id="2141530937">
          <w:marLeft w:val="0"/>
          <w:marRight w:val="0"/>
          <w:marTop w:val="150"/>
          <w:marBottom w:val="0"/>
          <w:divBdr>
            <w:top w:val="none" w:sz="0" w:space="0" w:color="auto"/>
            <w:left w:val="none" w:sz="0" w:space="0" w:color="auto"/>
            <w:bottom w:val="none" w:sz="0" w:space="0" w:color="auto"/>
            <w:right w:val="none" w:sz="0" w:space="0" w:color="auto"/>
          </w:divBdr>
          <w:divsChild>
            <w:div w:id="1271551559">
              <w:marLeft w:val="1155"/>
              <w:marRight w:val="0"/>
              <w:marTop w:val="0"/>
              <w:marBottom w:val="0"/>
              <w:divBdr>
                <w:top w:val="none" w:sz="0" w:space="0" w:color="auto"/>
                <w:left w:val="none" w:sz="0" w:space="0" w:color="auto"/>
                <w:bottom w:val="none" w:sz="0" w:space="0" w:color="auto"/>
                <w:right w:val="none" w:sz="0" w:space="0" w:color="auto"/>
              </w:divBdr>
            </w:div>
            <w:div w:id="176237264">
              <w:marLeft w:val="1155"/>
              <w:marRight w:val="0"/>
              <w:marTop w:val="0"/>
              <w:marBottom w:val="0"/>
              <w:divBdr>
                <w:top w:val="none" w:sz="0" w:space="0" w:color="auto"/>
                <w:left w:val="none" w:sz="0" w:space="0" w:color="auto"/>
                <w:bottom w:val="none" w:sz="0" w:space="0" w:color="auto"/>
                <w:right w:val="none" w:sz="0" w:space="0" w:color="auto"/>
              </w:divBdr>
            </w:div>
            <w:div w:id="192965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791208">
      <w:bodyDiv w:val="1"/>
      <w:marLeft w:val="0"/>
      <w:marRight w:val="0"/>
      <w:marTop w:val="0"/>
      <w:marBottom w:val="0"/>
      <w:divBdr>
        <w:top w:val="none" w:sz="0" w:space="0" w:color="auto"/>
        <w:left w:val="none" w:sz="0" w:space="0" w:color="auto"/>
        <w:bottom w:val="none" w:sz="0" w:space="0" w:color="auto"/>
        <w:right w:val="none" w:sz="0" w:space="0" w:color="auto"/>
      </w:divBdr>
      <w:divsChild>
        <w:div w:id="80101949">
          <w:marLeft w:val="0"/>
          <w:marRight w:val="0"/>
          <w:marTop w:val="0"/>
          <w:marBottom w:val="0"/>
          <w:divBdr>
            <w:top w:val="none" w:sz="0" w:space="0" w:color="auto"/>
            <w:left w:val="none" w:sz="0" w:space="0" w:color="auto"/>
            <w:bottom w:val="none" w:sz="0" w:space="0" w:color="auto"/>
            <w:right w:val="none" w:sz="0" w:space="0" w:color="auto"/>
          </w:divBdr>
        </w:div>
        <w:div w:id="1825854191">
          <w:marLeft w:val="0"/>
          <w:marRight w:val="0"/>
          <w:marTop w:val="150"/>
          <w:marBottom w:val="0"/>
          <w:divBdr>
            <w:top w:val="none" w:sz="0" w:space="0" w:color="auto"/>
            <w:left w:val="none" w:sz="0" w:space="0" w:color="auto"/>
            <w:bottom w:val="none" w:sz="0" w:space="0" w:color="auto"/>
            <w:right w:val="none" w:sz="0" w:space="0" w:color="auto"/>
          </w:divBdr>
          <w:divsChild>
            <w:div w:id="498732913">
              <w:marLeft w:val="1155"/>
              <w:marRight w:val="0"/>
              <w:marTop w:val="0"/>
              <w:marBottom w:val="0"/>
              <w:divBdr>
                <w:top w:val="none" w:sz="0" w:space="0" w:color="auto"/>
                <w:left w:val="none" w:sz="0" w:space="0" w:color="auto"/>
                <w:bottom w:val="none" w:sz="0" w:space="0" w:color="auto"/>
                <w:right w:val="none" w:sz="0" w:space="0" w:color="auto"/>
              </w:divBdr>
            </w:div>
            <w:div w:id="1962347110">
              <w:marLeft w:val="1155"/>
              <w:marRight w:val="0"/>
              <w:marTop w:val="0"/>
              <w:marBottom w:val="0"/>
              <w:divBdr>
                <w:top w:val="none" w:sz="0" w:space="0" w:color="auto"/>
                <w:left w:val="none" w:sz="0" w:space="0" w:color="auto"/>
                <w:bottom w:val="none" w:sz="0" w:space="0" w:color="auto"/>
                <w:right w:val="none" w:sz="0" w:space="0" w:color="auto"/>
              </w:divBdr>
            </w:div>
            <w:div w:id="111441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448262">
      <w:bodyDiv w:val="1"/>
      <w:marLeft w:val="0"/>
      <w:marRight w:val="0"/>
      <w:marTop w:val="0"/>
      <w:marBottom w:val="0"/>
      <w:divBdr>
        <w:top w:val="none" w:sz="0" w:space="0" w:color="auto"/>
        <w:left w:val="none" w:sz="0" w:space="0" w:color="auto"/>
        <w:bottom w:val="none" w:sz="0" w:space="0" w:color="auto"/>
        <w:right w:val="none" w:sz="0" w:space="0" w:color="auto"/>
      </w:divBdr>
      <w:divsChild>
        <w:div w:id="322050596">
          <w:marLeft w:val="0"/>
          <w:marRight w:val="0"/>
          <w:marTop w:val="0"/>
          <w:marBottom w:val="0"/>
          <w:divBdr>
            <w:top w:val="none" w:sz="0" w:space="0" w:color="auto"/>
            <w:left w:val="none" w:sz="0" w:space="0" w:color="auto"/>
            <w:bottom w:val="none" w:sz="0" w:space="0" w:color="auto"/>
            <w:right w:val="none" w:sz="0" w:space="0" w:color="auto"/>
          </w:divBdr>
        </w:div>
        <w:div w:id="1207914840">
          <w:marLeft w:val="0"/>
          <w:marRight w:val="0"/>
          <w:marTop w:val="150"/>
          <w:marBottom w:val="0"/>
          <w:divBdr>
            <w:top w:val="none" w:sz="0" w:space="0" w:color="auto"/>
            <w:left w:val="none" w:sz="0" w:space="0" w:color="auto"/>
            <w:bottom w:val="none" w:sz="0" w:space="0" w:color="auto"/>
            <w:right w:val="none" w:sz="0" w:space="0" w:color="auto"/>
          </w:divBdr>
          <w:divsChild>
            <w:div w:id="2121100651">
              <w:marLeft w:val="1155"/>
              <w:marRight w:val="0"/>
              <w:marTop w:val="0"/>
              <w:marBottom w:val="0"/>
              <w:divBdr>
                <w:top w:val="none" w:sz="0" w:space="0" w:color="auto"/>
                <w:left w:val="none" w:sz="0" w:space="0" w:color="auto"/>
                <w:bottom w:val="none" w:sz="0" w:space="0" w:color="auto"/>
                <w:right w:val="none" w:sz="0" w:space="0" w:color="auto"/>
              </w:divBdr>
            </w:div>
            <w:div w:id="1537084971">
              <w:marLeft w:val="1155"/>
              <w:marRight w:val="0"/>
              <w:marTop w:val="0"/>
              <w:marBottom w:val="0"/>
              <w:divBdr>
                <w:top w:val="none" w:sz="0" w:space="0" w:color="auto"/>
                <w:left w:val="none" w:sz="0" w:space="0" w:color="auto"/>
                <w:bottom w:val="none" w:sz="0" w:space="0" w:color="auto"/>
                <w:right w:val="none" w:sz="0" w:space="0" w:color="auto"/>
              </w:divBdr>
            </w:div>
            <w:div w:id="440220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0257">
      <w:bodyDiv w:val="1"/>
      <w:marLeft w:val="0"/>
      <w:marRight w:val="0"/>
      <w:marTop w:val="0"/>
      <w:marBottom w:val="0"/>
      <w:divBdr>
        <w:top w:val="none" w:sz="0" w:space="0" w:color="auto"/>
        <w:left w:val="none" w:sz="0" w:space="0" w:color="auto"/>
        <w:bottom w:val="none" w:sz="0" w:space="0" w:color="auto"/>
        <w:right w:val="none" w:sz="0" w:space="0" w:color="auto"/>
      </w:divBdr>
      <w:divsChild>
        <w:div w:id="1118572446">
          <w:marLeft w:val="0"/>
          <w:marRight w:val="0"/>
          <w:marTop w:val="0"/>
          <w:marBottom w:val="0"/>
          <w:divBdr>
            <w:top w:val="none" w:sz="0" w:space="0" w:color="auto"/>
            <w:left w:val="none" w:sz="0" w:space="0" w:color="auto"/>
            <w:bottom w:val="none" w:sz="0" w:space="0" w:color="auto"/>
            <w:right w:val="none" w:sz="0" w:space="0" w:color="auto"/>
          </w:divBdr>
        </w:div>
        <w:div w:id="1151094211">
          <w:marLeft w:val="0"/>
          <w:marRight w:val="0"/>
          <w:marTop w:val="150"/>
          <w:marBottom w:val="0"/>
          <w:divBdr>
            <w:top w:val="none" w:sz="0" w:space="0" w:color="auto"/>
            <w:left w:val="none" w:sz="0" w:space="0" w:color="auto"/>
            <w:bottom w:val="none" w:sz="0" w:space="0" w:color="auto"/>
            <w:right w:val="none" w:sz="0" w:space="0" w:color="auto"/>
          </w:divBdr>
          <w:divsChild>
            <w:div w:id="1156186414">
              <w:marLeft w:val="1155"/>
              <w:marRight w:val="0"/>
              <w:marTop w:val="0"/>
              <w:marBottom w:val="0"/>
              <w:divBdr>
                <w:top w:val="none" w:sz="0" w:space="0" w:color="auto"/>
                <w:left w:val="none" w:sz="0" w:space="0" w:color="auto"/>
                <w:bottom w:val="none" w:sz="0" w:space="0" w:color="auto"/>
                <w:right w:val="none" w:sz="0" w:space="0" w:color="auto"/>
              </w:divBdr>
            </w:div>
            <w:div w:id="1255629663">
              <w:marLeft w:val="1155"/>
              <w:marRight w:val="0"/>
              <w:marTop w:val="0"/>
              <w:marBottom w:val="0"/>
              <w:divBdr>
                <w:top w:val="none" w:sz="0" w:space="0" w:color="auto"/>
                <w:left w:val="none" w:sz="0" w:space="0" w:color="auto"/>
                <w:bottom w:val="none" w:sz="0" w:space="0" w:color="auto"/>
                <w:right w:val="none" w:sz="0" w:space="0" w:color="auto"/>
              </w:divBdr>
            </w:div>
            <w:div w:id="1655917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437">
      <w:bodyDiv w:val="1"/>
      <w:marLeft w:val="0"/>
      <w:marRight w:val="0"/>
      <w:marTop w:val="0"/>
      <w:marBottom w:val="0"/>
      <w:divBdr>
        <w:top w:val="none" w:sz="0" w:space="0" w:color="auto"/>
        <w:left w:val="none" w:sz="0" w:space="0" w:color="auto"/>
        <w:bottom w:val="none" w:sz="0" w:space="0" w:color="auto"/>
        <w:right w:val="none" w:sz="0" w:space="0" w:color="auto"/>
      </w:divBdr>
      <w:divsChild>
        <w:div w:id="1847161805">
          <w:marLeft w:val="0"/>
          <w:marRight w:val="0"/>
          <w:marTop w:val="0"/>
          <w:marBottom w:val="0"/>
          <w:divBdr>
            <w:top w:val="none" w:sz="0" w:space="0" w:color="auto"/>
            <w:left w:val="none" w:sz="0" w:space="0" w:color="auto"/>
            <w:bottom w:val="none" w:sz="0" w:space="0" w:color="auto"/>
            <w:right w:val="none" w:sz="0" w:space="0" w:color="auto"/>
          </w:divBdr>
        </w:div>
        <w:div w:id="578561605">
          <w:marLeft w:val="0"/>
          <w:marRight w:val="0"/>
          <w:marTop w:val="150"/>
          <w:marBottom w:val="0"/>
          <w:divBdr>
            <w:top w:val="none" w:sz="0" w:space="0" w:color="auto"/>
            <w:left w:val="none" w:sz="0" w:space="0" w:color="auto"/>
            <w:bottom w:val="none" w:sz="0" w:space="0" w:color="auto"/>
            <w:right w:val="none" w:sz="0" w:space="0" w:color="auto"/>
          </w:divBdr>
          <w:divsChild>
            <w:div w:id="1703050189">
              <w:marLeft w:val="1155"/>
              <w:marRight w:val="0"/>
              <w:marTop w:val="0"/>
              <w:marBottom w:val="0"/>
              <w:divBdr>
                <w:top w:val="none" w:sz="0" w:space="0" w:color="auto"/>
                <w:left w:val="none" w:sz="0" w:space="0" w:color="auto"/>
                <w:bottom w:val="none" w:sz="0" w:space="0" w:color="auto"/>
                <w:right w:val="none" w:sz="0" w:space="0" w:color="auto"/>
              </w:divBdr>
            </w:div>
            <w:div w:id="397288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543104">
      <w:bodyDiv w:val="1"/>
      <w:marLeft w:val="0"/>
      <w:marRight w:val="0"/>
      <w:marTop w:val="0"/>
      <w:marBottom w:val="0"/>
      <w:divBdr>
        <w:top w:val="none" w:sz="0" w:space="0" w:color="auto"/>
        <w:left w:val="none" w:sz="0" w:space="0" w:color="auto"/>
        <w:bottom w:val="none" w:sz="0" w:space="0" w:color="auto"/>
        <w:right w:val="none" w:sz="0" w:space="0" w:color="auto"/>
      </w:divBdr>
      <w:divsChild>
        <w:div w:id="1398891754">
          <w:marLeft w:val="0"/>
          <w:marRight w:val="0"/>
          <w:marTop w:val="0"/>
          <w:marBottom w:val="0"/>
          <w:divBdr>
            <w:top w:val="none" w:sz="0" w:space="0" w:color="auto"/>
            <w:left w:val="none" w:sz="0" w:space="0" w:color="auto"/>
            <w:bottom w:val="none" w:sz="0" w:space="0" w:color="auto"/>
            <w:right w:val="none" w:sz="0" w:space="0" w:color="auto"/>
          </w:divBdr>
        </w:div>
        <w:div w:id="199901541">
          <w:marLeft w:val="0"/>
          <w:marRight w:val="0"/>
          <w:marTop w:val="150"/>
          <w:marBottom w:val="0"/>
          <w:divBdr>
            <w:top w:val="none" w:sz="0" w:space="0" w:color="auto"/>
            <w:left w:val="none" w:sz="0" w:space="0" w:color="auto"/>
            <w:bottom w:val="none" w:sz="0" w:space="0" w:color="auto"/>
            <w:right w:val="none" w:sz="0" w:space="0" w:color="auto"/>
          </w:divBdr>
          <w:divsChild>
            <w:div w:id="393162500">
              <w:marLeft w:val="1155"/>
              <w:marRight w:val="0"/>
              <w:marTop w:val="0"/>
              <w:marBottom w:val="0"/>
              <w:divBdr>
                <w:top w:val="none" w:sz="0" w:space="0" w:color="auto"/>
                <w:left w:val="none" w:sz="0" w:space="0" w:color="auto"/>
                <w:bottom w:val="none" w:sz="0" w:space="0" w:color="auto"/>
                <w:right w:val="none" w:sz="0" w:space="0" w:color="auto"/>
              </w:divBdr>
            </w:div>
            <w:div w:id="1387219311">
              <w:marLeft w:val="1155"/>
              <w:marRight w:val="0"/>
              <w:marTop w:val="0"/>
              <w:marBottom w:val="0"/>
              <w:divBdr>
                <w:top w:val="none" w:sz="0" w:space="0" w:color="auto"/>
                <w:left w:val="none" w:sz="0" w:space="0" w:color="auto"/>
                <w:bottom w:val="none" w:sz="0" w:space="0" w:color="auto"/>
                <w:right w:val="none" w:sz="0" w:space="0" w:color="auto"/>
              </w:divBdr>
            </w:div>
            <w:div w:id="104163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16915">
      <w:bodyDiv w:val="1"/>
      <w:marLeft w:val="0"/>
      <w:marRight w:val="0"/>
      <w:marTop w:val="0"/>
      <w:marBottom w:val="0"/>
      <w:divBdr>
        <w:top w:val="none" w:sz="0" w:space="0" w:color="auto"/>
        <w:left w:val="none" w:sz="0" w:space="0" w:color="auto"/>
        <w:bottom w:val="none" w:sz="0" w:space="0" w:color="auto"/>
        <w:right w:val="none" w:sz="0" w:space="0" w:color="auto"/>
      </w:divBdr>
      <w:divsChild>
        <w:div w:id="78525112">
          <w:marLeft w:val="0"/>
          <w:marRight w:val="0"/>
          <w:marTop w:val="0"/>
          <w:marBottom w:val="0"/>
          <w:divBdr>
            <w:top w:val="none" w:sz="0" w:space="0" w:color="auto"/>
            <w:left w:val="none" w:sz="0" w:space="0" w:color="auto"/>
            <w:bottom w:val="none" w:sz="0" w:space="0" w:color="auto"/>
            <w:right w:val="none" w:sz="0" w:space="0" w:color="auto"/>
          </w:divBdr>
        </w:div>
        <w:div w:id="829752979">
          <w:marLeft w:val="0"/>
          <w:marRight w:val="0"/>
          <w:marTop w:val="150"/>
          <w:marBottom w:val="0"/>
          <w:divBdr>
            <w:top w:val="none" w:sz="0" w:space="0" w:color="auto"/>
            <w:left w:val="none" w:sz="0" w:space="0" w:color="auto"/>
            <w:bottom w:val="none" w:sz="0" w:space="0" w:color="auto"/>
            <w:right w:val="none" w:sz="0" w:space="0" w:color="auto"/>
          </w:divBdr>
          <w:divsChild>
            <w:div w:id="1911185649">
              <w:marLeft w:val="1155"/>
              <w:marRight w:val="0"/>
              <w:marTop w:val="0"/>
              <w:marBottom w:val="0"/>
              <w:divBdr>
                <w:top w:val="none" w:sz="0" w:space="0" w:color="auto"/>
                <w:left w:val="none" w:sz="0" w:space="0" w:color="auto"/>
                <w:bottom w:val="none" w:sz="0" w:space="0" w:color="auto"/>
                <w:right w:val="none" w:sz="0" w:space="0" w:color="auto"/>
              </w:divBdr>
            </w:div>
            <w:div w:id="831874430">
              <w:marLeft w:val="1155"/>
              <w:marRight w:val="0"/>
              <w:marTop w:val="0"/>
              <w:marBottom w:val="0"/>
              <w:divBdr>
                <w:top w:val="none" w:sz="0" w:space="0" w:color="auto"/>
                <w:left w:val="none" w:sz="0" w:space="0" w:color="auto"/>
                <w:bottom w:val="none" w:sz="0" w:space="0" w:color="auto"/>
                <w:right w:val="none" w:sz="0" w:space="0" w:color="auto"/>
              </w:divBdr>
            </w:div>
            <w:div w:id="1099638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08093">
      <w:bodyDiv w:val="1"/>
      <w:marLeft w:val="0"/>
      <w:marRight w:val="0"/>
      <w:marTop w:val="0"/>
      <w:marBottom w:val="0"/>
      <w:divBdr>
        <w:top w:val="none" w:sz="0" w:space="0" w:color="auto"/>
        <w:left w:val="none" w:sz="0" w:space="0" w:color="auto"/>
        <w:bottom w:val="none" w:sz="0" w:space="0" w:color="auto"/>
        <w:right w:val="none" w:sz="0" w:space="0" w:color="auto"/>
      </w:divBdr>
      <w:divsChild>
        <w:div w:id="516577140">
          <w:marLeft w:val="0"/>
          <w:marRight w:val="0"/>
          <w:marTop w:val="0"/>
          <w:marBottom w:val="0"/>
          <w:divBdr>
            <w:top w:val="none" w:sz="0" w:space="0" w:color="auto"/>
            <w:left w:val="none" w:sz="0" w:space="0" w:color="auto"/>
            <w:bottom w:val="none" w:sz="0" w:space="0" w:color="auto"/>
            <w:right w:val="none" w:sz="0" w:space="0" w:color="auto"/>
          </w:divBdr>
        </w:div>
        <w:div w:id="363209789">
          <w:marLeft w:val="0"/>
          <w:marRight w:val="0"/>
          <w:marTop w:val="150"/>
          <w:marBottom w:val="0"/>
          <w:divBdr>
            <w:top w:val="none" w:sz="0" w:space="0" w:color="auto"/>
            <w:left w:val="none" w:sz="0" w:space="0" w:color="auto"/>
            <w:bottom w:val="none" w:sz="0" w:space="0" w:color="auto"/>
            <w:right w:val="none" w:sz="0" w:space="0" w:color="auto"/>
          </w:divBdr>
          <w:divsChild>
            <w:div w:id="1044256333">
              <w:marLeft w:val="1155"/>
              <w:marRight w:val="0"/>
              <w:marTop w:val="0"/>
              <w:marBottom w:val="0"/>
              <w:divBdr>
                <w:top w:val="none" w:sz="0" w:space="0" w:color="auto"/>
                <w:left w:val="none" w:sz="0" w:space="0" w:color="auto"/>
                <w:bottom w:val="none" w:sz="0" w:space="0" w:color="auto"/>
                <w:right w:val="none" w:sz="0" w:space="0" w:color="auto"/>
              </w:divBdr>
            </w:div>
            <w:div w:id="693458321">
              <w:marLeft w:val="1155"/>
              <w:marRight w:val="0"/>
              <w:marTop w:val="0"/>
              <w:marBottom w:val="0"/>
              <w:divBdr>
                <w:top w:val="none" w:sz="0" w:space="0" w:color="auto"/>
                <w:left w:val="none" w:sz="0" w:space="0" w:color="auto"/>
                <w:bottom w:val="none" w:sz="0" w:space="0" w:color="auto"/>
                <w:right w:val="none" w:sz="0" w:space="0" w:color="auto"/>
              </w:divBdr>
            </w:div>
            <w:div w:id="851842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589193">
      <w:bodyDiv w:val="1"/>
      <w:marLeft w:val="0"/>
      <w:marRight w:val="0"/>
      <w:marTop w:val="0"/>
      <w:marBottom w:val="0"/>
      <w:divBdr>
        <w:top w:val="none" w:sz="0" w:space="0" w:color="auto"/>
        <w:left w:val="none" w:sz="0" w:space="0" w:color="auto"/>
        <w:bottom w:val="none" w:sz="0" w:space="0" w:color="auto"/>
        <w:right w:val="none" w:sz="0" w:space="0" w:color="auto"/>
      </w:divBdr>
      <w:divsChild>
        <w:div w:id="1059669027">
          <w:marLeft w:val="0"/>
          <w:marRight w:val="0"/>
          <w:marTop w:val="0"/>
          <w:marBottom w:val="0"/>
          <w:divBdr>
            <w:top w:val="none" w:sz="0" w:space="0" w:color="auto"/>
            <w:left w:val="none" w:sz="0" w:space="0" w:color="auto"/>
            <w:bottom w:val="none" w:sz="0" w:space="0" w:color="auto"/>
            <w:right w:val="none" w:sz="0" w:space="0" w:color="auto"/>
          </w:divBdr>
        </w:div>
        <w:div w:id="814420154">
          <w:marLeft w:val="0"/>
          <w:marRight w:val="0"/>
          <w:marTop w:val="150"/>
          <w:marBottom w:val="0"/>
          <w:divBdr>
            <w:top w:val="none" w:sz="0" w:space="0" w:color="auto"/>
            <w:left w:val="none" w:sz="0" w:space="0" w:color="auto"/>
            <w:bottom w:val="none" w:sz="0" w:space="0" w:color="auto"/>
            <w:right w:val="none" w:sz="0" w:space="0" w:color="auto"/>
          </w:divBdr>
          <w:divsChild>
            <w:div w:id="919023314">
              <w:marLeft w:val="1155"/>
              <w:marRight w:val="0"/>
              <w:marTop w:val="0"/>
              <w:marBottom w:val="0"/>
              <w:divBdr>
                <w:top w:val="none" w:sz="0" w:space="0" w:color="auto"/>
                <w:left w:val="none" w:sz="0" w:space="0" w:color="auto"/>
                <w:bottom w:val="none" w:sz="0" w:space="0" w:color="auto"/>
                <w:right w:val="none" w:sz="0" w:space="0" w:color="auto"/>
              </w:divBdr>
            </w:div>
            <w:div w:id="890773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197839">
      <w:bodyDiv w:val="1"/>
      <w:marLeft w:val="0"/>
      <w:marRight w:val="0"/>
      <w:marTop w:val="0"/>
      <w:marBottom w:val="0"/>
      <w:divBdr>
        <w:top w:val="none" w:sz="0" w:space="0" w:color="auto"/>
        <w:left w:val="none" w:sz="0" w:space="0" w:color="auto"/>
        <w:bottom w:val="none" w:sz="0" w:space="0" w:color="auto"/>
        <w:right w:val="none" w:sz="0" w:space="0" w:color="auto"/>
      </w:divBdr>
      <w:divsChild>
        <w:div w:id="1958178645">
          <w:marLeft w:val="0"/>
          <w:marRight w:val="0"/>
          <w:marTop w:val="0"/>
          <w:marBottom w:val="0"/>
          <w:divBdr>
            <w:top w:val="none" w:sz="0" w:space="0" w:color="auto"/>
            <w:left w:val="none" w:sz="0" w:space="0" w:color="auto"/>
            <w:bottom w:val="none" w:sz="0" w:space="0" w:color="auto"/>
            <w:right w:val="none" w:sz="0" w:space="0" w:color="auto"/>
          </w:divBdr>
        </w:div>
        <w:div w:id="618027360">
          <w:marLeft w:val="0"/>
          <w:marRight w:val="0"/>
          <w:marTop w:val="150"/>
          <w:marBottom w:val="0"/>
          <w:divBdr>
            <w:top w:val="none" w:sz="0" w:space="0" w:color="auto"/>
            <w:left w:val="none" w:sz="0" w:space="0" w:color="auto"/>
            <w:bottom w:val="none" w:sz="0" w:space="0" w:color="auto"/>
            <w:right w:val="none" w:sz="0" w:space="0" w:color="auto"/>
          </w:divBdr>
          <w:divsChild>
            <w:div w:id="1526098061">
              <w:marLeft w:val="1155"/>
              <w:marRight w:val="0"/>
              <w:marTop w:val="0"/>
              <w:marBottom w:val="0"/>
              <w:divBdr>
                <w:top w:val="none" w:sz="0" w:space="0" w:color="auto"/>
                <w:left w:val="none" w:sz="0" w:space="0" w:color="auto"/>
                <w:bottom w:val="none" w:sz="0" w:space="0" w:color="auto"/>
                <w:right w:val="none" w:sz="0" w:space="0" w:color="auto"/>
              </w:divBdr>
            </w:div>
            <w:div w:id="327439213">
              <w:marLeft w:val="1155"/>
              <w:marRight w:val="0"/>
              <w:marTop w:val="0"/>
              <w:marBottom w:val="0"/>
              <w:divBdr>
                <w:top w:val="none" w:sz="0" w:space="0" w:color="auto"/>
                <w:left w:val="none" w:sz="0" w:space="0" w:color="auto"/>
                <w:bottom w:val="none" w:sz="0" w:space="0" w:color="auto"/>
                <w:right w:val="none" w:sz="0" w:space="0" w:color="auto"/>
              </w:divBdr>
            </w:div>
            <w:div w:id="384061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77167">
      <w:bodyDiv w:val="1"/>
      <w:marLeft w:val="0"/>
      <w:marRight w:val="0"/>
      <w:marTop w:val="0"/>
      <w:marBottom w:val="0"/>
      <w:divBdr>
        <w:top w:val="none" w:sz="0" w:space="0" w:color="auto"/>
        <w:left w:val="none" w:sz="0" w:space="0" w:color="auto"/>
        <w:bottom w:val="none" w:sz="0" w:space="0" w:color="auto"/>
        <w:right w:val="none" w:sz="0" w:space="0" w:color="auto"/>
      </w:divBdr>
      <w:divsChild>
        <w:div w:id="598224612">
          <w:marLeft w:val="0"/>
          <w:marRight w:val="0"/>
          <w:marTop w:val="0"/>
          <w:marBottom w:val="0"/>
          <w:divBdr>
            <w:top w:val="none" w:sz="0" w:space="0" w:color="auto"/>
            <w:left w:val="none" w:sz="0" w:space="0" w:color="auto"/>
            <w:bottom w:val="none" w:sz="0" w:space="0" w:color="auto"/>
            <w:right w:val="none" w:sz="0" w:space="0" w:color="auto"/>
          </w:divBdr>
        </w:div>
        <w:div w:id="1662125525">
          <w:marLeft w:val="0"/>
          <w:marRight w:val="0"/>
          <w:marTop w:val="150"/>
          <w:marBottom w:val="0"/>
          <w:divBdr>
            <w:top w:val="none" w:sz="0" w:space="0" w:color="auto"/>
            <w:left w:val="none" w:sz="0" w:space="0" w:color="auto"/>
            <w:bottom w:val="none" w:sz="0" w:space="0" w:color="auto"/>
            <w:right w:val="none" w:sz="0" w:space="0" w:color="auto"/>
          </w:divBdr>
          <w:divsChild>
            <w:div w:id="392194231">
              <w:marLeft w:val="1155"/>
              <w:marRight w:val="0"/>
              <w:marTop w:val="0"/>
              <w:marBottom w:val="0"/>
              <w:divBdr>
                <w:top w:val="none" w:sz="0" w:space="0" w:color="auto"/>
                <w:left w:val="none" w:sz="0" w:space="0" w:color="auto"/>
                <w:bottom w:val="none" w:sz="0" w:space="0" w:color="auto"/>
                <w:right w:val="none" w:sz="0" w:space="0" w:color="auto"/>
              </w:divBdr>
            </w:div>
            <w:div w:id="1300184329">
              <w:marLeft w:val="1155"/>
              <w:marRight w:val="0"/>
              <w:marTop w:val="0"/>
              <w:marBottom w:val="0"/>
              <w:divBdr>
                <w:top w:val="none" w:sz="0" w:space="0" w:color="auto"/>
                <w:left w:val="none" w:sz="0" w:space="0" w:color="auto"/>
                <w:bottom w:val="none" w:sz="0" w:space="0" w:color="auto"/>
                <w:right w:val="none" w:sz="0" w:space="0" w:color="auto"/>
              </w:divBdr>
            </w:div>
            <w:div w:id="57463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1488">
      <w:bodyDiv w:val="1"/>
      <w:marLeft w:val="0"/>
      <w:marRight w:val="0"/>
      <w:marTop w:val="0"/>
      <w:marBottom w:val="0"/>
      <w:divBdr>
        <w:top w:val="none" w:sz="0" w:space="0" w:color="auto"/>
        <w:left w:val="none" w:sz="0" w:space="0" w:color="auto"/>
        <w:bottom w:val="none" w:sz="0" w:space="0" w:color="auto"/>
        <w:right w:val="none" w:sz="0" w:space="0" w:color="auto"/>
      </w:divBdr>
      <w:divsChild>
        <w:div w:id="2145350500">
          <w:marLeft w:val="0"/>
          <w:marRight w:val="0"/>
          <w:marTop w:val="0"/>
          <w:marBottom w:val="0"/>
          <w:divBdr>
            <w:top w:val="none" w:sz="0" w:space="0" w:color="auto"/>
            <w:left w:val="none" w:sz="0" w:space="0" w:color="auto"/>
            <w:bottom w:val="none" w:sz="0" w:space="0" w:color="auto"/>
            <w:right w:val="none" w:sz="0" w:space="0" w:color="auto"/>
          </w:divBdr>
        </w:div>
        <w:div w:id="1488933405">
          <w:marLeft w:val="0"/>
          <w:marRight w:val="0"/>
          <w:marTop w:val="150"/>
          <w:marBottom w:val="0"/>
          <w:divBdr>
            <w:top w:val="none" w:sz="0" w:space="0" w:color="auto"/>
            <w:left w:val="none" w:sz="0" w:space="0" w:color="auto"/>
            <w:bottom w:val="none" w:sz="0" w:space="0" w:color="auto"/>
            <w:right w:val="none" w:sz="0" w:space="0" w:color="auto"/>
          </w:divBdr>
          <w:divsChild>
            <w:div w:id="380633622">
              <w:marLeft w:val="1155"/>
              <w:marRight w:val="0"/>
              <w:marTop w:val="0"/>
              <w:marBottom w:val="0"/>
              <w:divBdr>
                <w:top w:val="none" w:sz="0" w:space="0" w:color="auto"/>
                <w:left w:val="none" w:sz="0" w:space="0" w:color="auto"/>
                <w:bottom w:val="none" w:sz="0" w:space="0" w:color="auto"/>
                <w:right w:val="none" w:sz="0" w:space="0" w:color="auto"/>
              </w:divBdr>
            </w:div>
            <w:div w:id="417097789">
              <w:marLeft w:val="1155"/>
              <w:marRight w:val="0"/>
              <w:marTop w:val="0"/>
              <w:marBottom w:val="0"/>
              <w:divBdr>
                <w:top w:val="none" w:sz="0" w:space="0" w:color="auto"/>
                <w:left w:val="none" w:sz="0" w:space="0" w:color="auto"/>
                <w:bottom w:val="none" w:sz="0" w:space="0" w:color="auto"/>
                <w:right w:val="none" w:sz="0" w:space="0" w:color="auto"/>
              </w:divBdr>
            </w:div>
            <w:div w:id="12505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2783">
      <w:bodyDiv w:val="1"/>
      <w:marLeft w:val="0"/>
      <w:marRight w:val="0"/>
      <w:marTop w:val="0"/>
      <w:marBottom w:val="0"/>
      <w:divBdr>
        <w:top w:val="none" w:sz="0" w:space="0" w:color="auto"/>
        <w:left w:val="none" w:sz="0" w:space="0" w:color="auto"/>
        <w:bottom w:val="none" w:sz="0" w:space="0" w:color="auto"/>
        <w:right w:val="none" w:sz="0" w:space="0" w:color="auto"/>
      </w:divBdr>
      <w:divsChild>
        <w:div w:id="224533156">
          <w:marLeft w:val="0"/>
          <w:marRight w:val="0"/>
          <w:marTop w:val="0"/>
          <w:marBottom w:val="0"/>
          <w:divBdr>
            <w:top w:val="none" w:sz="0" w:space="0" w:color="auto"/>
            <w:left w:val="none" w:sz="0" w:space="0" w:color="auto"/>
            <w:bottom w:val="none" w:sz="0" w:space="0" w:color="auto"/>
            <w:right w:val="none" w:sz="0" w:space="0" w:color="auto"/>
          </w:divBdr>
        </w:div>
        <w:div w:id="1365521333">
          <w:marLeft w:val="0"/>
          <w:marRight w:val="0"/>
          <w:marTop w:val="150"/>
          <w:marBottom w:val="0"/>
          <w:divBdr>
            <w:top w:val="none" w:sz="0" w:space="0" w:color="auto"/>
            <w:left w:val="none" w:sz="0" w:space="0" w:color="auto"/>
            <w:bottom w:val="none" w:sz="0" w:space="0" w:color="auto"/>
            <w:right w:val="none" w:sz="0" w:space="0" w:color="auto"/>
          </w:divBdr>
          <w:divsChild>
            <w:div w:id="1748113478">
              <w:marLeft w:val="1155"/>
              <w:marRight w:val="0"/>
              <w:marTop w:val="0"/>
              <w:marBottom w:val="0"/>
              <w:divBdr>
                <w:top w:val="none" w:sz="0" w:space="0" w:color="auto"/>
                <w:left w:val="none" w:sz="0" w:space="0" w:color="auto"/>
                <w:bottom w:val="none" w:sz="0" w:space="0" w:color="auto"/>
                <w:right w:val="none" w:sz="0" w:space="0" w:color="auto"/>
              </w:divBdr>
            </w:div>
            <w:div w:id="1106000823">
              <w:marLeft w:val="1155"/>
              <w:marRight w:val="0"/>
              <w:marTop w:val="0"/>
              <w:marBottom w:val="0"/>
              <w:divBdr>
                <w:top w:val="none" w:sz="0" w:space="0" w:color="auto"/>
                <w:left w:val="none" w:sz="0" w:space="0" w:color="auto"/>
                <w:bottom w:val="none" w:sz="0" w:space="0" w:color="auto"/>
                <w:right w:val="none" w:sz="0" w:space="0" w:color="auto"/>
              </w:divBdr>
            </w:div>
            <w:div w:id="1248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2888">
      <w:bodyDiv w:val="1"/>
      <w:marLeft w:val="0"/>
      <w:marRight w:val="0"/>
      <w:marTop w:val="0"/>
      <w:marBottom w:val="0"/>
      <w:divBdr>
        <w:top w:val="none" w:sz="0" w:space="0" w:color="auto"/>
        <w:left w:val="none" w:sz="0" w:space="0" w:color="auto"/>
        <w:bottom w:val="none" w:sz="0" w:space="0" w:color="auto"/>
        <w:right w:val="none" w:sz="0" w:space="0" w:color="auto"/>
      </w:divBdr>
      <w:divsChild>
        <w:div w:id="611010772">
          <w:marLeft w:val="0"/>
          <w:marRight w:val="0"/>
          <w:marTop w:val="0"/>
          <w:marBottom w:val="0"/>
          <w:divBdr>
            <w:top w:val="none" w:sz="0" w:space="0" w:color="auto"/>
            <w:left w:val="none" w:sz="0" w:space="0" w:color="auto"/>
            <w:bottom w:val="none" w:sz="0" w:space="0" w:color="auto"/>
            <w:right w:val="none" w:sz="0" w:space="0" w:color="auto"/>
          </w:divBdr>
        </w:div>
        <w:div w:id="756244372">
          <w:marLeft w:val="0"/>
          <w:marRight w:val="0"/>
          <w:marTop w:val="150"/>
          <w:marBottom w:val="0"/>
          <w:divBdr>
            <w:top w:val="none" w:sz="0" w:space="0" w:color="auto"/>
            <w:left w:val="none" w:sz="0" w:space="0" w:color="auto"/>
            <w:bottom w:val="none" w:sz="0" w:space="0" w:color="auto"/>
            <w:right w:val="none" w:sz="0" w:space="0" w:color="auto"/>
          </w:divBdr>
          <w:divsChild>
            <w:div w:id="763962359">
              <w:marLeft w:val="1155"/>
              <w:marRight w:val="0"/>
              <w:marTop w:val="0"/>
              <w:marBottom w:val="0"/>
              <w:divBdr>
                <w:top w:val="none" w:sz="0" w:space="0" w:color="auto"/>
                <w:left w:val="none" w:sz="0" w:space="0" w:color="auto"/>
                <w:bottom w:val="none" w:sz="0" w:space="0" w:color="auto"/>
                <w:right w:val="none" w:sz="0" w:space="0" w:color="auto"/>
              </w:divBdr>
            </w:div>
            <w:div w:id="1272936957">
              <w:marLeft w:val="1155"/>
              <w:marRight w:val="0"/>
              <w:marTop w:val="0"/>
              <w:marBottom w:val="0"/>
              <w:divBdr>
                <w:top w:val="none" w:sz="0" w:space="0" w:color="auto"/>
                <w:left w:val="none" w:sz="0" w:space="0" w:color="auto"/>
                <w:bottom w:val="none" w:sz="0" w:space="0" w:color="auto"/>
                <w:right w:val="none" w:sz="0" w:space="0" w:color="auto"/>
              </w:divBdr>
            </w:div>
            <w:div w:id="27309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44108">
      <w:bodyDiv w:val="1"/>
      <w:marLeft w:val="0"/>
      <w:marRight w:val="0"/>
      <w:marTop w:val="0"/>
      <w:marBottom w:val="0"/>
      <w:divBdr>
        <w:top w:val="none" w:sz="0" w:space="0" w:color="auto"/>
        <w:left w:val="none" w:sz="0" w:space="0" w:color="auto"/>
        <w:bottom w:val="none" w:sz="0" w:space="0" w:color="auto"/>
        <w:right w:val="none" w:sz="0" w:space="0" w:color="auto"/>
      </w:divBdr>
      <w:divsChild>
        <w:div w:id="892232426">
          <w:marLeft w:val="0"/>
          <w:marRight w:val="0"/>
          <w:marTop w:val="0"/>
          <w:marBottom w:val="0"/>
          <w:divBdr>
            <w:top w:val="none" w:sz="0" w:space="0" w:color="auto"/>
            <w:left w:val="none" w:sz="0" w:space="0" w:color="auto"/>
            <w:bottom w:val="none" w:sz="0" w:space="0" w:color="auto"/>
            <w:right w:val="none" w:sz="0" w:space="0" w:color="auto"/>
          </w:divBdr>
        </w:div>
        <w:div w:id="2028631157">
          <w:marLeft w:val="0"/>
          <w:marRight w:val="0"/>
          <w:marTop w:val="150"/>
          <w:marBottom w:val="0"/>
          <w:divBdr>
            <w:top w:val="none" w:sz="0" w:space="0" w:color="auto"/>
            <w:left w:val="none" w:sz="0" w:space="0" w:color="auto"/>
            <w:bottom w:val="none" w:sz="0" w:space="0" w:color="auto"/>
            <w:right w:val="none" w:sz="0" w:space="0" w:color="auto"/>
          </w:divBdr>
          <w:divsChild>
            <w:div w:id="919097421">
              <w:marLeft w:val="1155"/>
              <w:marRight w:val="0"/>
              <w:marTop w:val="0"/>
              <w:marBottom w:val="0"/>
              <w:divBdr>
                <w:top w:val="none" w:sz="0" w:space="0" w:color="auto"/>
                <w:left w:val="none" w:sz="0" w:space="0" w:color="auto"/>
                <w:bottom w:val="none" w:sz="0" w:space="0" w:color="auto"/>
                <w:right w:val="none" w:sz="0" w:space="0" w:color="auto"/>
              </w:divBdr>
            </w:div>
            <w:div w:id="691146125">
              <w:marLeft w:val="1155"/>
              <w:marRight w:val="0"/>
              <w:marTop w:val="0"/>
              <w:marBottom w:val="0"/>
              <w:divBdr>
                <w:top w:val="none" w:sz="0" w:space="0" w:color="auto"/>
                <w:left w:val="none" w:sz="0" w:space="0" w:color="auto"/>
                <w:bottom w:val="none" w:sz="0" w:space="0" w:color="auto"/>
                <w:right w:val="none" w:sz="0" w:space="0" w:color="auto"/>
              </w:divBdr>
            </w:div>
            <w:div w:id="1395853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577189">
      <w:bodyDiv w:val="1"/>
      <w:marLeft w:val="0"/>
      <w:marRight w:val="0"/>
      <w:marTop w:val="0"/>
      <w:marBottom w:val="0"/>
      <w:divBdr>
        <w:top w:val="none" w:sz="0" w:space="0" w:color="auto"/>
        <w:left w:val="none" w:sz="0" w:space="0" w:color="auto"/>
        <w:bottom w:val="none" w:sz="0" w:space="0" w:color="auto"/>
        <w:right w:val="none" w:sz="0" w:space="0" w:color="auto"/>
      </w:divBdr>
      <w:divsChild>
        <w:div w:id="198006478">
          <w:marLeft w:val="0"/>
          <w:marRight w:val="0"/>
          <w:marTop w:val="0"/>
          <w:marBottom w:val="0"/>
          <w:divBdr>
            <w:top w:val="none" w:sz="0" w:space="0" w:color="auto"/>
            <w:left w:val="none" w:sz="0" w:space="0" w:color="auto"/>
            <w:bottom w:val="none" w:sz="0" w:space="0" w:color="auto"/>
            <w:right w:val="none" w:sz="0" w:space="0" w:color="auto"/>
          </w:divBdr>
        </w:div>
        <w:div w:id="329210992">
          <w:marLeft w:val="0"/>
          <w:marRight w:val="0"/>
          <w:marTop w:val="150"/>
          <w:marBottom w:val="0"/>
          <w:divBdr>
            <w:top w:val="none" w:sz="0" w:space="0" w:color="auto"/>
            <w:left w:val="none" w:sz="0" w:space="0" w:color="auto"/>
            <w:bottom w:val="none" w:sz="0" w:space="0" w:color="auto"/>
            <w:right w:val="none" w:sz="0" w:space="0" w:color="auto"/>
          </w:divBdr>
          <w:divsChild>
            <w:div w:id="1316107633">
              <w:marLeft w:val="1155"/>
              <w:marRight w:val="0"/>
              <w:marTop w:val="0"/>
              <w:marBottom w:val="0"/>
              <w:divBdr>
                <w:top w:val="none" w:sz="0" w:space="0" w:color="auto"/>
                <w:left w:val="none" w:sz="0" w:space="0" w:color="auto"/>
                <w:bottom w:val="none" w:sz="0" w:space="0" w:color="auto"/>
                <w:right w:val="none" w:sz="0" w:space="0" w:color="auto"/>
              </w:divBdr>
            </w:div>
            <w:div w:id="1462771969">
              <w:marLeft w:val="1155"/>
              <w:marRight w:val="0"/>
              <w:marTop w:val="0"/>
              <w:marBottom w:val="0"/>
              <w:divBdr>
                <w:top w:val="none" w:sz="0" w:space="0" w:color="auto"/>
                <w:left w:val="none" w:sz="0" w:space="0" w:color="auto"/>
                <w:bottom w:val="none" w:sz="0" w:space="0" w:color="auto"/>
                <w:right w:val="none" w:sz="0" w:space="0" w:color="auto"/>
              </w:divBdr>
            </w:div>
            <w:div w:id="835221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892064">
      <w:bodyDiv w:val="1"/>
      <w:marLeft w:val="0"/>
      <w:marRight w:val="0"/>
      <w:marTop w:val="0"/>
      <w:marBottom w:val="0"/>
      <w:divBdr>
        <w:top w:val="none" w:sz="0" w:space="0" w:color="auto"/>
        <w:left w:val="none" w:sz="0" w:space="0" w:color="auto"/>
        <w:bottom w:val="none" w:sz="0" w:space="0" w:color="auto"/>
        <w:right w:val="none" w:sz="0" w:space="0" w:color="auto"/>
      </w:divBdr>
      <w:divsChild>
        <w:div w:id="1616327909">
          <w:marLeft w:val="0"/>
          <w:marRight w:val="0"/>
          <w:marTop w:val="0"/>
          <w:marBottom w:val="0"/>
          <w:divBdr>
            <w:top w:val="none" w:sz="0" w:space="0" w:color="auto"/>
            <w:left w:val="none" w:sz="0" w:space="0" w:color="auto"/>
            <w:bottom w:val="none" w:sz="0" w:space="0" w:color="auto"/>
            <w:right w:val="none" w:sz="0" w:space="0" w:color="auto"/>
          </w:divBdr>
        </w:div>
        <w:div w:id="881402337">
          <w:marLeft w:val="0"/>
          <w:marRight w:val="0"/>
          <w:marTop w:val="150"/>
          <w:marBottom w:val="0"/>
          <w:divBdr>
            <w:top w:val="none" w:sz="0" w:space="0" w:color="auto"/>
            <w:left w:val="none" w:sz="0" w:space="0" w:color="auto"/>
            <w:bottom w:val="none" w:sz="0" w:space="0" w:color="auto"/>
            <w:right w:val="none" w:sz="0" w:space="0" w:color="auto"/>
          </w:divBdr>
          <w:divsChild>
            <w:div w:id="1879581490">
              <w:marLeft w:val="1155"/>
              <w:marRight w:val="0"/>
              <w:marTop w:val="0"/>
              <w:marBottom w:val="0"/>
              <w:divBdr>
                <w:top w:val="none" w:sz="0" w:space="0" w:color="auto"/>
                <w:left w:val="none" w:sz="0" w:space="0" w:color="auto"/>
                <w:bottom w:val="none" w:sz="0" w:space="0" w:color="auto"/>
                <w:right w:val="none" w:sz="0" w:space="0" w:color="auto"/>
              </w:divBdr>
            </w:div>
            <w:div w:id="1484852336">
              <w:marLeft w:val="1155"/>
              <w:marRight w:val="0"/>
              <w:marTop w:val="0"/>
              <w:marBottom w:val="0"/>
              <w:divBdr>
                <w:top w:val="none" w:sz="0" w:space="0" w:color="auto"/>
                <w:left w:val="none" w:sz="0" w:space="0" w:color="auto"/>
                <w:bottom w:val="none" w:sz="0" w:space="0" w:color="auto"/>
                <w:right w:val="none" w:sz="0" w:space="0" w:color="auto"/>
              </w:divBdr>
            </w:div>
            <w:div w:id="100986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3740086">
      <w:bodyDiv w:val="1"/>
      <w:marLeft w:val="0"/>
      <w:marRight w:val="0"/>
      <w:marTop w:val="0"/>
      <w:marBottom w:val="0"/>
      <w:divBdr>
        <w:top w:val="none" w:sz="0" w:space="0" w:color="auto"/>
        <w:left w:val="none" w:sz="0" w:space="0" w:color="auto"/>
        <w:bottom w:val="none" w:sz="0" w:space="0" w:color="auto"/>
        <w:right w:val="none" w:sz="0" w:space="0" w:color="auto"/>
      </w:divBdr>
      <w:divsChild>
        <w:div w:id="641538401">
          <w:marLeft w:val="0"/>
          <w:marRight w:val="0"/>
          <w:marTop w:val="0"/>
          <w:marBottom w:val="0"/>
          <w:divBdr>
            <w:top w:val="none" w:sz="0" w:space="0" w:color="auto"/>
            <w:left w:val="none" w:sz="0" w:space="0" w:color="auto"/>
            <w:bottom w:val="none" w:sz="0" w:space="0" w:color="auto"/>
            <w:right w:val="none" w:sz="0" w:space="0" w:color="auto"/>
          </w:divBdr>
        </w:div>
        <w:div w:id="417413049">
          <w:marLeft w:val="0"/>
          <w:marRight w:val="0"/>
          <w:marTop w:val="150"/>
          <w:marBottom w:val="0"/>
          <w:divBdr>
            <w:top w:val="none" w:sz="0" w:space="0" w:color="auto"/>
            <w:left w:val="none" w:sz="0" w:space="0" w:color="auto"/>
            <w:bottom w:val="none" w:sz="0" w:space="0" w:color="auto"/>
            <w:right w:val="none" w:sz="0" w:space="0" w:color="auto"/>
          </w:divBdr>
          <w:divsChild>
            <w:div w:id="511605509">
              <w:marLeft w:val="1155"/>
              <w:marRight w:val="0"/>
              <w:marTop w:val="0"/>
              <w:marBottom w:val="0"/>
              <w:divBdr>
                <w:top w:val="none" w:sz="0" w:space="0" w:color="auto"/>
                <w:left w:val="none" w:sz="0" w:space="0" w:color="auto"/>
                <w:bottom w:val="none" w:sz="0" w:space="0" w:color="auto"/>
                <w:right w:val="none" w:sz="0" w:space="0" w:color="auto"/>
              </w:divBdr>
            </w:div>
            <w:div w:id="437213376">
              <w:marLeft w:val="1155"/>
              <w:marRight w:val="0"/>
              <w:marTop w:val="0"/>
              <w:marBottom w:val="0"/>
              <w:divBdr>
                <w:top w:val="none" w:sz="0" w:space="0" w:color="auto"/>
                <w:left w:val="none" w:sz="0" w:space="0" w:color="auto"/>
                <w:bottom w:val="none" w:sz="0" w:space="0" w:color="auto"/>
                <w:right w:val="none" w:sz="0" w:space="0" w:color="auto"/>
              </w:divBdr>
            </w:div>
            <w:div w:id="193131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047211">
      <w:bodyDiv w:val="1"/>
      <w:marLeft w:val="0"/>
      <w:marRight w:val="0"/>
      <w:marTop w:val="0"/>
      <w:marBottom w:val="0"/>
      <w:divBdr>
        <w:top w:val="none" w:sz="0" w:space="0" w:color="auto"/>
        <w:left w:val="none" w:sz="0" w:space="0" w:color="auto"/>
        <w:bottom w:val="none" w:sz="0" w:space="0" w:color="auto"/>
        <w:right w:val="none" w:sz="0" w:space="0" w:color="auto"/>
      </w:divBdr>
      <w:divsChild>
        <w:div w:id="797644279">
          <w:marLeft w:val="0"/>
          <w:marRight w:val="0"/>
          <w:marTop w:val="0"/>
          <w:marBottom w:val="0"/>
          <w:divBdr>
            <w:top w:val="none" w:sz="0" w:space="0" w:color="auto"/>
            <w:left w:val="none" w:sz="0" w:space="0" w:color="auto"/>
            <w:bottom w:val="none" w:sz="0" w:space="0" w:color="auto"/>
            <w:right w:val="none" w:sz="0" w:space="0" w:color="auto"/>
          </w:divBdr>
        </w:div>
        <w:div w:id="97142801">
          <w:marLeft w:val="0"/>
          <w:marRight w:val="0"/>
          <w:marTop w:val="150"/>
          <w:marBottom w:val="0"/>
          <w:divBdr>
            <w:top w:val="none" w:sz="0" w:space="0" w:color="auto"/>
            <w:left w:val="none" w:sz="0" w:space="0" w:color="auto"/>
            <w:bottom w:val="none" w:sz="0" w:space="0" w:color="auto"/>
            <w:right w:val="none" w:sz="0" w:space="0" w:color="auto"/>
          </w:divBdr>
          <w:divsChild>
            <w:div w:id="1521891934">
              <w:marLeft w:val="1155"/>
              <w:marRight w:val="0"/>
              <w:marTop w:val="0"/>
              <w:marBottom w:val="0"/>
              <w:divBdr>
                <w:top w:val="none" w:sz="0" w:space="0" w:color="auto"/>
                <w:left w:val="none" w:sz="0" w:space="0" w:color="auto"/>
                <w:bottom w:val="none" w:sz="0" w:space="0" w:color="auto"/>
                <w:right w:val="none" w:sz="0" w:space="0" w:color="auto"/>
              </w:divBdr>
            </w:div>
            <w:div w:id="983118608">
              <w:marLeft w:val="1155"/>
              <w:marRight w:val="0"/>
              <w:marTop w:val="0"/>
              <w:marBottom w:val="0"/>
              <w:divBdr>
                <w:top w:val="none" w:sz="0" w:space="0" w:color="auto"/>
                <w:left w:val="none" w:sz="0" w:space="0" w:color="auto"/>
                <w:bottom w:val="none" w:sz="0" w:space="0" w:color="auto"/>
                <w:right w:val="none" w:sz="0" w:space="0" w:color="auto"/>
              </w:divBdr>
            </w:div>
            <w:div w:id="213806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8727">
      <w:bodyDiv w:val="1"/>
      <w:marLeft w:val="0"/>
      <w:marRight w:val="0"/>
      <w:marTop w:val="0"/>
      <w:marBottom w:val="0"/>
      <w:divBdr>
        <w:top w:val="none" w:sz="0" w:space="0" w:color="auto"/>
        <w:left w:val="none" w:sz="0" w:space="0" w:color="auto"/>
        <w:bottom w:val="none" w:sz="0" w:space="0" w:color="auto"/>
        <w:right w:val="none" w:sz="0" w:space="0" w:color="auto"/>
      </w:divBdr>
      <w:divsChild>
        <w:div w:id="2039309351">
          <w:marLeft w:val="0"/>
          <w:marRight w:val="0"/>
          <w:marTop w:val="0"/>
          <w:marBottom w:val="0"/>
          <w:divBdr>
            <w:top w:val="none" w:sz="0" w:space="0" w:color="auto"/>
            <w:left w:val="none" w:sz="0" w:space="0" w:color="auto"/>
            <w:bottom w:val="none" w:sz="0" w:space="0" w:color="auto"/>
            <w:right w:val="none" w:sz="0" w:space="0" w:color="auto"/>
          </w:divBdr>
        </w:div>
        <w:div w:id="673848737">
          <w:marLeft w:val="0"/>
          <w:marRight w:val="0"/>
          <w:marTop w:val="150"/>
          <w:marBottom w:val="0"/>
          <w:divBdr>
            <w:top w:val="none" w:sz="0" w:space="0" w:color="auto"/>
            <w:left w:val="none" w:sz="0" w:space="0" w:color="auto"/>
            <w:bottom w:val="none" w:sz="0" w:space="0" w:color="auto"/>
            <w:right w:val="none" w:sz="0" w:space="0" w:color="auto"/>
          </w:divBdr>
          <w:divsChild>
            <w:div w:id="2016883750">
              <w:marLeft w:val="1155"/>
              <w:marRight w:val="0"/>
              <w:marTop w:val="0"/>
              <w:marBottom w:val="0"/>
              <w:divBdr>
                <w:top w:val="none" w:sz="0" w:space="0" w:color="auto"/>
                <w:left w:val="none" w:sz="0" w:space="0" w:color="auto"/>
                <w:bottom w:val="none" w:sz="0" w:space="0" w:color="auto"/>
                <w:right w:val="none" w:sz="0" w:space="0" w:color="auto"/>
              </w:divBdr>
            </w:div>
            <w:div w:id="722170175">
              <w:marLeft w:val="1155"/>
              <w:marRight w:val="0"/>
              <w:marTop w:val="0"/>
              <w:marBottom w:val="0"/>
              <w:divBdr>
                <w:top w:val="none" w:sz="0" w:space="0" w:color="auto"/>
                <w:left w:val="none" w:sz="0" w:space="0" w:color="auto"/>
                <w:bottom w:val="none" w:sz="0" w:space="0" w:color="auto"/>
                <w:right w:val="none" w:sz="0" w:space="0" w:color="auto"/>
              </w:divBdr>
            </w:div>
            <w:div w:id="817383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666590">
      <w:bodyDiv w:val="1"/>
      <w:marLeft w:val="0"/>
      <w:marRight w:val="0"/>
      <w:marTop w:val="0"/>
      <w:marBottom w:val="0"/>
      <w:divBdr>
        <w:top w:val="none" w:sz="0" w:space="0" w:color="auto"/>
        <w:left w:val="none" w:sz="0" w:space="0" w:color="auto"/>
        <w:bottom w:val="none" w:sz="0" w:space="0" w:color="auto"/>
        <w:right w:val="none" w:sz="0" w:space="0" w:color="auto"/>
      </w:divBdr>
      <w:divsChild>
        <w:div w:id="2054646316">
          <w:marLeft w:val="0"/>
          <w:marRight w:val="0"/>
          <w:marTop w:val="0"/>
          <w:marBottom w:val="0"/>
          <w:divBdr>
            <w:top w:val="none" w:sz="0" w:space="0" w:color="auto"/>
            <w:left w:val="none" w:sz="0" w:space="0" w:color="auto"/>
            <w:bottom w:val="none" w:sz="0" w:space="0" w:color="auto"/>
            <w:right w:val="none" w:sz="0" w:space="0" w:color="auto"/>
          </w:divBdr>
        </w:div>
        <w:div w:id="1248226323">
          <w:marLeft w:val="0"/>
          <w:marRight w:val="0"/>
          <w:marTop w:val="150"/>
          <w:marBottom w:val="0"/>
          <w:divBdr>
            <w:top w:val="none" w:sz="0" w:space="0" w:color="auto"/>
            <w:left w:val="none" w:sz="0" w:space="0" w:color="auto"/>
            <w:bottom w:val="none" w:sz="0" w:space="0" w:color="auto"/>
            <w:right w:val="none" w:sz="0" w:space="0" w:color="auto"/>
          </w:divBdr>
          <w:divsChild>
            <w:div w:id="2126146125">
              <w:marLeft w:val="1155"/>
              <w:marRight w:val="0"/>
              <w:marTop w:val="0"/>
              <w:marBottom w:val="0"/>
              <w:divBdr>
                <w:top w:val="none" w:sz="0" w:space="0" w:color="auto"/>
                <w:left w:val="none" w:sz="0" w:space="0" w:color="auto"/>
                <w:bottom w:val="none" w:sz="0" w:space="0" w:color="auto"/>
                <w:right w:val="none" w:sz="0" w:space="0" w:color="auto"/>
              </w:divBdr>
            </w:div>
            <w:div w:id="801580474">
              <w:marLeft w:val="1155"/>
              <w:marRight w:val="0"/>
              <w:marTop w:val="0"/>
              <w:marBottom w:val="0"/>
              <w:divBdr>
                <w:top w:val="none" w:sz="0" w:space="0" w:color="auto"/>
                <w:left w:val="none" w:sz="0" w:space="0" w:color="auto"/>
                <w:bottom w:val="none" w:sz="0" w:space="0" w:color="auto"/>
                <w:right w:val="none" w:sz="0" w:space="0" w:color="auto"/>
              </w:divBdr>
            </w:div>
            <w:div w:id="1789739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132217">
      <w:bodyDiv w:val="1"/>
      <w:marLeft w:val="0"/>
      <w:marRight w:val="0"/>
      <w:marTop w:val="0"/>
      <w:marBottom w:val="0"/>
      <w:divBdr>
        <w:top w:val="none" w:sz="0" w:space="0" w:color="auto"/>
        <w:left w:val="none" w:sz="0" w:space="0" w:color="auto"/>
        <w:bottom w:val="none" w:sz="0" w:space="0" w:color="auto"/>
        <w:right w:val="none" w:sz="0" w:space="0" w:color="auto"/>
      </w:divBdr>
      <w:divsChild>
        <w:div w:id="1994025727">
          <w:marLeft w:val="0"/>
          <w:marRight w:val="0"/>
          <w:marTop w:val="0"/>
          <w:marBottom w:val="0"/>
          <w:divBdr>
            <w:top w:val="none" w:sz="0" w:space="0" w:color="auto"/>
            <w:left w:val="none" w:sz="0" w:space="0" w:color="auto"/>
            <w:bottom w:val="none" w:sz="0" w:space="0" w:color="auto"/>
            <w:right w:val="none" w:sz="0" w:space="0" w:color="auto"/>
          </w:divBdr>
        </w:div>
        <w:div w:id="892084261">
          <w:marLeft w:val="0"/>
          <w:marRight w:val="0"/>
          <w:marTop w:val="150"/>
          <w:marBottom w:val="0"/>
          <w:divBdr>
            <w:top w:val="none" w:sz="0" w:space="0" w:color="auto"/>
            <w:left w:val="none" w:sz="0" w:space="0" w:color="auto"/>
            <w:bottom w:val="none" w:sz="0" w:space="0" w:color="auto"/>
            <w:right w:val="none" w:sz="0" w:space="0" w:color="auto"/>
          </w:divBdr>
          <w:divsChild>
            <w:div w:id="696739605">
              <w:marLeft w:val="1155"/>
              <w:marRight w:val="0"/>
              <w:marTop w:val="0"/>
              <w:marBottom w:val="0"/>
              <w:divBdr>
                <w:top w:val="none" w:sz="0" w:space="0" w:color="auto"/>
                <w:left w:val="none" w:sz="0" w:space="0" w:color="auto"/>
                <w:bottom w:val="none" w:sz="0" w:space="0" w:color="auto"/>
                <w:right w:val="none" w:sz="0" w:space="0" w:color="auto"/>
              </w:divBdr>
            </w:div>
            <w:div w:id="1160393245">
              <w:marLeft w:val="1155"/>
              <w:marRight w:val="0"/>
              <w:marTop w:val="0"/>
              <w:marBottom w:val="0"/>
              <w:divBdr>
                <w:top w:val="none" w:sz="0" w:space="0" w:color="auto"/>
                <w:left w:val="none" w:sz="0" w:space="0" w:color="auto"/>
                <w:bottom w:val="none" w:sz="0" w:space="0" w:color="auto"/>
                <w:right w:val="none" w:sz="0" w:space="0" w:color="auto"/>
              </w:divBdr>
            </w:div>
            <w:div w:id="30253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0431">
      <w:bodyDiv w:val="1"/>
      <w:marLeft w:val="0"/>
      <w:marRight w:val="0"/>
      <w:marTop w:val="0"/>
      <w:marBottom w:val="0"/>
      <w:divBdr>
        <w:top w:val="none" w:sz="0" w:space="0" w:color="auto"/>
        <w:left w:val="none" w:sz="0" w:space="0" w:color="auto"/>
        <w:bottom w:val="none" w:sz="0" w:space="0" w:color="auto"/>
        <w:right w:val="none" w:sz="0" w:space="0" w:color="auto"/>
      </w:divBdr>
      <w:divsChild>
        <w:div w:id="1769307311">
          <w:marLeft w:val="0"/>
          <w:marRight w:val="0"/>
          <w:marTop w:val="0"/>
          <w:marBottom w:val="0"/>
          <w:divBdr>
            <w:top w:val="none" w:sz="0" w:space="0" w:color="auto"/>
            <w:left w:val="none" w:sz="0" w:space="0" w:color="auto"/>
            <w:bottom w:val="none" w:sz="0" w:space="0" w:color="auto"/>
            <w:right w:val="none" w:sz="0" w:space="0" w:color="auto"/>
          </w:divBdr>
        </w:div>
        <w:div w:id="521435183">
          <w:marLeft w:val="0"/>
          <w:marRight w:val="0"/>
          <w:marTop w:val="150"/>
          <w:marBottom w:val="0"/>
          <w:divBdr>
            <w:top w:val="none" w:sz="0" w:space="0" w:color="auto"/>
            <w:left w:val="none" w:sz="0" w:space="0" w:color="auto"/>
            <w:bottom w:val="none" w:sz="0" w:space="0" w:color="auto"/>
            <w:right w:val="none" w:sz="0" w:space="0" w:color="auto"/>
          </w:divBdr>
          <w:divsChild>
            <w:div w:id="709189921">
              <w:marLeft w:val="1155"/>
              <w:marRight w:val="0"/>
              <w:marTop w:val="0"/>
              <w:marBottom w:val="0"/>
              <w:divBdr>
                <w:top w:val="none" w:sz="0" w:space="0" w:color="auto"/>
                <w:left w:val="none" w:sz="0" w:space="0" w:color="auto"/>
                <w:bottom w:val="none" w:sz="0" w:space="0" w:color="auto"/>
                <w:right w:val="none" w:sz="0" w:space="0" w:color="auto"/>
              </w:divBdr>
            </w:div>
            <w:div w:id="1477599468">
              <w:marLeft w:val="1155"/>
              <w:marRight w:val="0"/>
              <w:marTop w:val="0"/>
              <w:marBottom w:val="0"/>
              <w:divBdr>
                <w:top w:val="none" w:sz="0" w:space="0" w:color="auto"/>
                <w:left w:val="none" w:sz="0" w:space="0" w:color="auto"/>
                <w:bottom w:val="none" w:sz="0" w:space="0" w:color="auto"/>
                <w:right w:val="none" w:sz="0" w:space="0" w:color="auto"/>
              </w:divBdr>
            </w:div>
            <w:div w:id="155904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7960">
      <w:bodyDiv w:val="1"/>
      <w:marLeft w:val="0"/>
      <w:marRight w:val="0"/>
      <w:marTop w:val="0"/>
      <w:marBottom w:val="0"/>
      <w:divBdr>
        <w:top w:val="none" w:sz="0" w:space="0" w:color="auto"/>
        <w:left w:val="none" w:sz="0" w:space="0" w:color="auto"/>
        <w:bottom w:val="none" w:sz="0" w:space="0" w:color="auto"/>
        <w:right w:val="none" w:sz="0" w:space="0" w:color="auto"/>
      </w:divBdr>
      <w:divsChild>
        <w:div w:id="1833327637">
          <w:marLeft w:val="0"/>
          <w:marRight w:val="0"/>
          <w:marTop w:val="0"/>
          <w:marBottom w:val="0"/>
          <w:divBdr>
            <w:top w:val="none" w:sz="0" w:space="0" w:color="auto"/>
            <w:left w:val="none" w:sz="0" w:space="0" w:color="auto"/>
            <w:bottom w:val="none" w:sz="0" w:space="0" w:color="auto"/>
            <w:right w:val="none" w:sz="0" w:space="0" w:color="auto"/>
          </w:divBdr>
        </w:div>
        <w:div w:id="131562466">
          <w:marLeft w:val="0"/>
          <w:marRight w:val="0"/>
          <w:marTop w:val="150"/>
          <w:marBottom w:val="0"/>
          <w:divBdr>
            <w:top w:val="none" w:sz="0" w:space="0" w:color="auto"/>
            <w:left w:val="none" w:sz="0" w:space="0" w:color="auto"/>
            <w:bottom w:val="none" w:sz="0" w:space="0" w:color="auto"/>
            <w:right w:val="none" w:sz="0" w:space="0" w:color="auto"/>
          </w:divBdr>
          <w:divsChild>
            <w:div w:id="517237755">
              <w:marLeft w:val="1155"/>
              <w:marRight w:val="0"/>
              <w:marTop w:val="0"/>
              <w:marBottom w:val="0"/>
              <w:divBdr>
                <w:top w:val="none" w:sz="0" w:space="0" w:color="auto"/>
                <w:left w:val="none" w:sz="0" w:space="0" w:color="auto"/>
                <w:bottom w:val="none" w:sz="0" w:space="0" w:color="auto"/>
                <w:right w:val="none" w:sz="0" w:space="0" w:color="auto"/>
              </w:divBdr>
            </w:div>
            <w:div w:id="716901680">
              <w:marLeft w:val="1155"/>
              <w:marRight w:val="0"/>
              <w:marTop w:val="0"/>
              <w:marBottom w:val="0"/>
              <w:divBdr>
                <w:top w:val="none" w:sz="0" w:space="0" w:color="auto"/>
                <w:left w:val="none" w:sz="0" w:space="0" w:color="auto"/>
                <w:bottom w:val="none" w:sz="0" w:space="0" w:color="auto"/>
                <w:right w:val="none" w:sz="0" w:space="0" w:color="auto"/>
              </w:divBdr>
            </w:div>
            <w:div w:id="1770857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03479">
      <w:bodyDiv w:val="1"/>
      <w:marLeft w:val="0"/>
      <w:marRight w:val="0"/>
      <w:marTop w:val="0"/>
      <w:marBottom w:val="0"/>
      <w:divBdr>
        <w:top w:val="none" w:sz="0" w:space="0" w:color="auto"/>
        <w:left w:val="none" w:sz="0" w:space="0" w:color="auto"/>
        <w:bottom w:val="none" w:sz="0" w:space="0" w:color="auto"/>
        <w:right w:val="none" w:sz="0" w:space="0" w:color="auto"/>
      </w:divBdr>
      <w:divsChild>
        <w:div w:id="1653365564">
          <w:marLeft w:val="0"/>
          <w:marRight w:val="0"/>
          <w:marTop w:val="0"/>
          <w:marBottom w:val="0"/>
          <w:divBdr>
            <w:top w:val="none" w:sz="0" w:space="0" w:color="auto"/>
            <w:left w:val="none" w:sz="0" w:space="0" w:color="auto"/>
            <w:bottom w:val="none" w:sz="0" w:space="0" w:color="auto"/>
            <w:right w:val="none" w:sz="0" w:space="0" w:color="auto"/>
          </w:divBdr>
        </w:div>
        <w:div w:id="924412750">
          <w:marLeft w:val="0"/>
          <w:marRight w:val="0"/>
          <w:marTop w:val="150"/>
          <w:marBottom w:val="0"/>
          <w:divBdr>
            <w:top w:val="none" w:sz="0" w:space="0" w:color="auto"/>
            <w:left w:val="none" w:sz="0" w:space="0" w:color="auto"/>
            <w:bottom w:val="none" w:sz="0" w:space="0" w:color="auto"/>
            <w:right w:val="none" w:sz="0" w:space="0" w:color="auto"/>
          </w:divBdr>
          <w:divsChild>
            <w:div w:id="2141455599">
              <w:marLeft w:val="1155"/>
              <w:marRight w:val="0"/>
              <w:marTop w:val="0"/>
              <w:marBottom w:val="0"/>
              <w:divBdr>
                <w:top w:val="none" w:sz="0" w:space="0" w:color="auto"/>
                <w:left w:val="none" w:sz="0" w:space="0" w:color="auto"/>
                <w:bottom w:val="none" w:sz="0" w:space="0" w:color="auto"/>
                <w:right w:val="none" w:sz="0" w:space="0" w:color="auto"/>
              </w:divBdr>
            </w:div>
            <w:div w:id="1118990304">
              <w:marLeft w:val="1155"/>
              <w:marRight w:val="0"/>
              <w:marTop w:val="0"/>
              <w:marBottom w:val="0"/>
              <w:divBdr>
                <w:top w:val="none" w:sz="0" w:space="0" w:color="auto"/>
                <w:left w:val="none" w:sz="0" w:space="0" w:color="auto"/>
                <w:bottom w:val="none" w:sz="0" w:space="0" w:color="auto"/>
                <w:right w:val="none" w:sz="0" w:space="0" w:color="auto"/>
              </w:divBdr>
            </w:div>
            <w:div w:id="45437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181441">
      <w:bodyDiv w:val="1"/>
      <w:marLeft w:val="0"/>
      <w:marRight w:val="0"/>
      <w:marTop w:val="0"/>
      <w:marBottom w:val="0"/>
      <w:divBdr>
        <w:top w:val="none" w:sz="0" w:space="0" w:color="auto"/>
        <w:left w:val="none" w:sz="0" w:space="0" w:color="auto"/>
        <w:bottom w:val="none" w:sz="0" w:space="0" w:color="auto"/>
        <w:right w:val="none" w:sz="0" w:space="0" w:color="auto"/>
      </w:divBdr>
      <w:divsChild>
        <w:div w:id="506483398">
          <w:marLeft w:val="0"/>
          <w:marRight w:val="0"/>
          <w:marTop w:val="0"/>
          <w:marBottom w:val="0"/>
          <w:divBdr>
            <w:top w:val="none" w:sz="0" w:space="0" w:color="auto"/>
            <w:left w:val="none" w:sz="0" w:space="0" w:color="auto"/>
            <w:bottom w:val="none" w:sz="0" w:space="0" w:color="auto"/>
            <w:right w:val="none" w:sz="0" w:space="0" w:color="auto"/>
          </w:divBdr>
        </w:div>
        <w:div w:id="357203041">
          <w:marLeft w:val="0"/>
          <w:marRight w:val="0"/>
          <w:marTop w:val="150"/>
          <w:marBottom w:val="0"/>
          <w:divBdr>
            <w:top w:val="none" w:sz="0" w:space="0" w:color="auto"/>
            <w:left w:val="none" w:sz="0" w:space="0" w:color="auto"/>
            <w:bottom w:val="none" w:sz="0" w:space="0" w:color="auto"/>
            <w:right w:val="none" w:sz="0" w:space="0" w:color="auto"/>
          </w:divBdr>
          <w:divsChild>
            <w:div w:id="52198120">
              <w:marLeft w:val="1155"/>
              <w:marRight w:val="0"/>
              <w:marTop w:val="0"/>
              <w:marBottom w:val="0"/>
              <w:divBdr>
                <w:top w:val="none" w:sz="0" w:space="0" w:color="auto"/>
                <w:left w:val="none" w:sz="0" w:space="0" w:color="auto"/>
                <w:bottom w:val="none" w:sz="0" w:space="0" w:color="auto"/>
                <w:right w:val="none" w:sz="0" w:space="0" w:color="auto"/>
              </w:divBdr>
            </w:div>
            <w:div w:id="1390764370">
              <w:marLeft w:val="1155"/>
              <w:marRight w:val="0"/>
              <w:marTop w:val="0"/>
              <w:marBottom w:val="0"/>
              <w:divBdr>
                <w:top w:val="none" w:sz="0" w:space="0" w:color="auto"/>
                <w:left w:val="none" w:sz="0" w:space="0" w:color="auto"/>
                <w:bottom w:val="none" w:sz="0" w:space="0" w:color="auto"/>
                <w:right w:val="none" w:sz="0" w:space="0" w:color="auto"/>
              </w:divBdr>
            </w:div>
            <w:div w:id="57601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258044">
      <w:bodyDiv w:val="1"/>
      <w:marLeft w:val="0"/>
      <w:marRight w:val="0"/>
      <w:marTop w:val="0"/>
      <w:marBottom w:val="0"/>
      <w:divBdr>
        <w:top w:val="none" w:sz="0" w:space="0" w:color="auto"/>
        <w:left w:val="none" w:sz="0" w:space="0" w:color="auto"/>
        <w:bottom w:val="none" w:sz="0" w:space="0" w:color="auto"/>
        <w:right w:val="none" w:sz="0" w:space="0" w:color="auto"/>
      </w:divBdr>
      <w:divsChild>
        <w:div w:id="1219439870">
          <w:marLeft w:val="0"/>
          <w:marRight w:val="0"/>
          <w:marTop w:val="0"/>
          <w:marBottom w:val="0"/>
          <w:divBdr>
            <w:top w:val="none" w:sz="0" w:space="0" w:color="auto"/>
            <w:left w:val="none" w:sz="0" w:space="0" w:color="auto"/>
            <w:bottom w:val="none" w:sz="0" w:space="0" w:color="auto"/>
            <w:right w:val="none" w:sz="0" w:space="0" w:color="auto"/>
          </w:divBdr>
        </w:div>
        <w:div w:id="1190417456">
          <w:marLeft w:val="0"/>
          <w:marRight w:val="0"/>
          <w:marTop w:val="150"/>
          <w:marBottom w:val="0"/>
          <w:divBdr>
            <w:top w:val="none" w:sz="0" w:space="0" w:color="auto"/>
            <w:left w:val="none" w:sz="0" w:space="0" w:color="auto"/>
            <w:bottom w:val="none" w:sz="0" w:space="0" w:color="auto"/>
            <w:right w:val="none" w:sz="0" w:space="0" w:color="auto"/>
          </w:divBdr>
          <w:divsChild>
            <w:div w:id="1492717196">
              <w:marLeft w:val="1155"/>
              <w:marRight w:val="0"/>
              <w:marTop w:val="0"/>
              <w:marBottom w:val="0"/>
              <w:divBdr>
                <w:top w:val="none" w:sz="0" w:space="0" w:color="auto"/>
                <w:left w:val="none" w:sz="0" w:space="0" w:color="auto"/>
                <w:bottom w:val="none" w:sz="0" w:space="0" w:color="auto"/>
                <w:right w:val="none" w:sz="0" w:space="0" w:color="auto"/>
              </w:divBdr>
            </w:div>
            <w:div w:id="188809355">
              <w:marLeft w:val="1155"/>
              <w:marRight w:val="0"/>
              <w:marTop w:val="0"/>
              <w:marBottom w:val="0"/>
              <w:divBdr>
                <w:top w:val="none" w:sz="0" w:space="0" w:color="auto"/>
                <w:left w:val="none" w:sz="0" w:space="0" w:color="auto"/>
                <w:bottom w:val="none" w:sz="0" w:space="0" w:color="auto"/>
                <w:right w:val="none" w:sz="0" w:space="0" w:color="auto"/>
              </w:divBdr>
            </w:div>
            <w:div w:id="169091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494782">
      <w:bodyDiv w:val="1"/>
      <w:marLeft w:val="0"/>
      <w:marRight w:val="0"/>
      <w:marTop w:val="0"/>
      <w:marBottom w:val="0"/>
      <w:divBdr>
        <w:top w:val="none" w:sz="0" w:space="0" w:color="auto"/>
        <w:left w:val="none" w:sz="0" w:space="0" w:color="auto"/>
        <w:bottom w:val="none" w:sz="0" w:space="0" w:color="auto"/>
        <w:right w:val="none" w:sz="0" w:space="0" w:color="auto"/>
      </w:divBdr>
      <w:divsChild>
        <w:div w:id="879709286">
          <w:marLeft w:val="0"/>
          <w:marRight w:val="0"/>
          <w:marTop w:val="0"/>
          <w:marBottom w:val="0"/>
          <w:divBdr>
            <w:top w:val="none" w:sz="0" w:space="0" w:color="auto"/>
            <w:left w:val="none" w:sz="0" w:space="0" w:color="auto"/>
            <w:bottom w:val="none" w:sz="0" w:space="0" w:color="auto"/>
            <w:right w:val="none" w:sz="0" w:space="0" w:color="auto"/>
          </w:divBdr>
        </w:div>
        <w:div w:id="1530096282">
          <w:marLeft w:val="0"/>
          <w:marRight w:val="0"/>
          <w:marTop w:val="150"/>
          <w:marBottom w:val="0"/>
          <w:divBdr>
            <w:top w:val="none" w:sz="0" w:space="0" w:color="auto"/>
            <w:left w:val="none" w:sz="0" w:space="0" w:color="auto"/>
            <w:bottom w:val="none" w:sz="0" w:space="0" w:color="auto"/>
            <w:right w:val="none" w:sz="0" w:space="0" w:color="auto"/>
          </w:divBdr>
          <w:divsChild>
            <w:div w:id="996036963">
              <w:marLeft w:val="1155"/>
              <w:marRight w:val="0"/>
              <w:marTop w:val="0"/>
              <w:marBottom w:val="0"/>
              <w:divBdr>
                <w:top w:val="none" w:sz="0" w:space="0" w:color="auto"/>
                <w:left w:val="none" w:sz="0" w:space="0" w:color="auto"/>
                <w:bottom w:val="none" w:sz="0" w:space="0" w:color="auto"/>
                <w:right w:val="none" w:sz="0" w:space="0" w:color="auto"/>
              </w:divBdr>
            </w:div>
            <w:div w:id="1413039215">
              <w:marLeft w:val="1155"/>
              <w:marRight w:val="0"/>
              <w:marTop w:val="0"/>
              <w:marBottom w:val="0"/>
              <w:divBdr>
                <w:top w:val="none" w:sz="0" w:space="0" w:color="auto"/>
                <w:left w:val="none" w:sz="0" w:space="0" w:color="auto"/>
                <w:bottom w:val="none" w:sz="0" w:space="0" w:color="auto"/>
                <w:right w:val="none" w:sz="0" w:space="0" w:color="auto"/>
              </w:divBdr>
            </w:div>
            <w:div w:id="1891107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340340">
      <w:bodyDiv w:val="1"/>
      <w:marLeft w:val="0"/>
      <w:marRight w:val="0"/>
      <w:marTop w:val="0"/>
      <w:marBottom w:val="0"/>
      <w:divBdr>
        <w:top w:val="none" w:sz="0" w:space="0" w:color="auto"/>
        <w:left w:val="none" w:sz="0" w:space="0" w:color="auto"/>
        <w:bottom w:val="none" w:sz="0" w:space="0" w:color="auto"/>
        <w:right w:val="none" w:sz="0" w:space="0" w:color="auto"/>
      </w:divBdr>
      <w:divsChild>
        <w:div w:id="50661812">
          <w:marLeft w:val="0"/>
          <w:marRight w:val="0"/>
          <w:marTop w:val="0"/>
          <w:marBottom w:val="0"/>
          <w:divBdr>
            <w:top w:val="none" w:sz="0" w:space="0" w:color="auto"/>
            <w:left w:val="none" w:sz="0" w:space="0" w:color="auto"/>
            <w:bottom w:val="none" w:sz="0" w:space="0" w:color="auto"/>
            <w:right w:val="none" w:sz="0" w:space="0" w:color="auto"/>
          </w:divBdr>
        </w:div>
        <w:div w:id="131021443">
          <w:marLeft w:val="0"/>
          <w:marRight w:val="0"/>
          <w:marTop w:val="150"/>
          <w:marBottom w:val="0"/>
          <w:divBdr>
            <w:top w:val="none" w:sz="0" w:space="0" w:color="auto"/>
            <w:left w:val="none" w:sz="0" w:space="0" w:color="auto"/>
            <w:bottom w:val="none" w:sz="0" w:space="0" w:color="auto"/>
            <w:right w:val="none" w:sz="0" w:space="0" w:color="auto"/>
          </w:divBdr>
          <w:divsChild>
            <w:div w:id="1194032849">
              <w:marLeft w:val="1155"/>
              <w:marRight w:val="0"/>
              <w:marTop w:val="0"/>
              <w:marBottom w:val="0"/>
              <w:divBdr>
                <w:top w:val="none" w:sz="0" w:space="0" w:color="auto"/>
                <w:left w:val="none" w:sz="0" w:space="0" w:color="auto"/>
                <w:bottom w:val="none" w:sz="0" w:space="0" w:color="auto"/>
                <w:right w:val="none" w:sz="0" w:space="0" w:color="auto"/>
              </w:divBdr>
            </w:div>
            <w:div w:id="923303163">
              <w:marLeft w:val="1155"/>
              <w:marRight w:val="0"/>
              <w:marTop w:val="0"/>
              <w:marBottom w:val="0"/>
              <w:divBdr>
                <w:top w:val="none" w:sz="0" w:space="0" w:color="auto"/>
                <w:left w:val="none" w:sz="0" w:space="0" w:color="auto"/>
                <w:bottom w:val="none" w:sz="0" w:space="0" w:color="auto"/>
                <w:right w:val="none" w:sz="0" w:space="0" w:color="auto"/>
              </w:divBdr>
            </w:div>
            <w:div w:id="1749301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195148">
      <w:bodyDiv w:val="1"/>
      <w:marLeft w:val="0"/>
      <w:marRight w:val="0"/>
      <w:marTop w:val="0"/>
      <w:marBottom w:val="0"/>
      <w:divBdr>
        <w:top w:val="none" w:sz="0" w:space="0" w:color="auto"/>
        <w:left w:val="none" w:sz="0" w:space="0" w:color="auto"/>
        <w:bottom w:val="none" w:sz="0" w:space="0" w:color="auto"/>
        <w:right w:val="none" w:sz="0" w:space="0" w:color="auto"/>
      </w:divBdr>
      <w:divsChild>
        <w:div w:id="145097888">
          <w:marLeft w:val="0"/>
          <w:marRight w:val="0"/>
          <w:marTop w:val="0"/>
          <w:marBottom w:val="0"/>
          <w:divBdr>
            <w:top w:val="none" w:sz="0" w:space="0" w:color="auto"/>
            <w:left w:val="none" w:sz="0" w:space="0" w:color="auto"/>
            <w:bottom w:val="none" w:sz="0" w:space="0" w:color="auto"/>
            <w:right w:val="none" w:sz="0" w:space="0" w:color="auto"/>
          </w:divBdr>
        </w:div>
        <w:div w:id="121658797">
          <w:marLeft w:val="0"/>
          <w:marRight w:val="0"/>
          <w:marTop w:val="150"/>
          <w:marBottom w:val="0"/>
          <w:divBdr>
            <w:top w:val="none" w:sz="0" w:space="0" w:color="auto"/>
            <w:left w:val="none" w:sz="0" w:space="0" w:color="auto"/>
            <w:bottom w:val="none" w:sz="0" w:space="0" w:color="auto"/>
            <w:right w:val="none" w:sz="0" w:space="0" w:color="auto"/>
          </w:divBdr>
          <w:divsChild>
            <w:div w:id="20054652">
              <w:marLeft w:val="1155"/>
              <w:marRight w:val="0"/>
              <w:marTop w:val="0"/>
              <w:marBottom w:val="0"/>
              <w:divBdr>
                <w:top w:val="none" w:sz="0" w:space="0" w:color="auto"/>
                <w:left w:val="none" w:sz="0" w:space="0" w:color="auto"/>
                <w:bottom w:val="none" w:sz="0" w:space="0" w:color="auto"/>
                <w:right w:val="none" w:sz="0" w:space="0" w:color="auto"/>
              </w:divBdr>
            </w:div>
            <w:div w:id="1568221856">
              <w:marLeft w:val="1155"/>
              <w:marRight w:val="0"/>
              <w:marTop w:val="0"/>
              <w:marBottom w:val="0"/>
              <w:divBdr>
                <w:top w:val="none" w:sz="0" w:space="0" w:color="auto"/>
                <w:left w:val="none" w:sz="0" w:space="0" w:color="auto"/>
                <w:bottom w:val="none" w:sz="0" w:space="0" w:color="auto"/>
                <w:right w:val="none" w:sz="0" w:space="0" w:color="auto"/>
              </w:divBdr>
            </w:div>
            <w:div w:id="125481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699493">
      <w:bodyDiv w:val="1"/>
      <w:marLeft w:val="0"/>
      <w:marRight w:val="0"/>
      <w:marTop w:val="0"/>
      <w:marBottom w:val="0"/>
      <w:divBdr>
        <w:top w:val="none" w:sz="0" w:space="0" w:color="auto"/>
        <w:left w:val="none" w:sz="0" w:space="0" w:color="auto"/>
        <w:bottom w:val="none" w:sz="0" w:space="0" w:color="auto"/>
        <w:right w:val="none" w:sz="0" w:space="0" w:color="auto"/>
      </w:divBdr>
      <w:divsChild>
        <w:div w:id="1689479037">
          <w:marLeft w:val="0"/>
          <w:marRight w:val="0"/>
          <w:marTop w:val="0"/>
          <w:marBottom w:val="0"/>
          <w:divBdr>
            <w:top w:val="none" w:sz="0" w:space="0" w:color="auto"/>
            <w:left w:val="none" w:sz="0" w:space="0" w:color="auto"/>
            <w:bottom w:val="none" w:sz="0" w:space="0" w:color="auto"/>
            <w:right w:val="none" w:sz="0" w:space="0" w:color="auto"/>
          </w:divBdr>
        </w:div>
        <w:div w:id="1481538801">
          <w:marLeft w:val="0"/>
          <w:marRight w:val="0"/>
          <w:marTop w:val="150"/>
          <w:marBottom w:val="0"/>
          <w:divBdr>
            <w:top w:val="none" w:sz="0" w:space="0" w:color="auto"/>
            <w:left w:val="none" w:sz="0" w:space="0" w:color="auto"/>
            <w:bottom w:val="none" w:sz="0" w:space="0" w:color="auto"/>
            <w:right w:val="none" w:sz="0" w:space="0" w:color="auto"/>
          </w:divBdr>
          <w:divsChild>
            <w:div w:id="317392972">
              <w:marLeft w:val="1155"/>
              <w:marRight w:val="0"/>
              <w:marTop w:val="0"/>
              <w:marBottom w:val="0"/>
              <w:divBdr>
                <w:top w:val="none" w:sz="0" w:space="0" w:color="auto"/>
                <w:left w:val="none" w:sz="0" w:space="0" w:color="auto"/>
                <w:bottom w:val="none" w:sz="0" w:space="0" w:color="auto"/>
                <w:right w:val="none" w:sz="0" w:space="0" w:color="auto"/>
              </w:divBdr>
            </w:div>
            <w:div w:id="1208298886">
              <w:marLeft w:val="1155"/>
              <w:marRight w:val="0"/>
              <w:marTop w:val="0"/>
              <w:marBottom w:val="0"/>
              <w:divBdr>
                <w:top w:val="none" w:sz="0" w:space="0" w:color="auto"/>
                <w:left w:val="none" w:sz="0" w:space="0" w:color="auto"/>
                <w:bottom w:val="none" w:sz="0" w:space="0" w:color="auto"/>
                <w:right w:val="none" w:sz="0" w:space="0" w:color="auto"/>
              </w:divBdr>
            </w:div>
            <w:div w:id="198882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746752">
      <w:bodyDiv w:val="1"/>
      <w:marLeft w:val="0"/>
      <w:marRight w:val="0"/>
      <w:marTop w:val="0"/>
      <w:marBottom w:val="0"/>
      <w:divBdr>
        <w:top w:val="none" w:sz="0" w:space="0" w:color="auto"/>
        <w:left w:val="none" w:sz="0" w:space="0" w:color="auto"/>
        <w:bottom w:val="none" w:sz="0" w:space="0" w:color="auto"/>
        <w:right w:val="none" w:sz="0" w:space="0" w:color="auto"/>
      </w:divBdr>
      <w:divsChild>
        <w:div w:id="1079058026">
          <w:marLeft w:val="0"/>
          <w:marRight w:val="0"/>
          <w:marTop w:val="0"/>
          <w:marBottom w:val="0"/>
          <w:divBdr>
            <w:top w:val="none" w:sz="0" w:space="0" w:color="auto"/>
            <w:left w:val="none" w:sz="0" w:space="0" w:color="auto"/>
            <w:bottom w:val="none" w:sz="0" w:space="0" w:color="auto"/>
            <w:right w:val="none" w:sz="0" w:space="0" w:color="auto"/>
          </w:divBdr>
        </w:div>
        <w:div w:id="371459928">
          <w:marLeft w:val="0"/>
          <w:marRight w:val="0"/>
          <w:marTop w:val="150"/>
          <w:marBottom w:val="0"/>
          <w:divBdr>
            <w:top w:val="none" w:sz="0" w:space="0" w:color="auto"/>
            <w:left w:val="none" w:sz="0" w:space="0" w:color="auto"/>
            <w:bottom w:val="none" w:sz="0" w:space="0" w:color="auto"/>
            <w:right w:val="none" w:sz="0" w:space="0" w:color="auto"/>
          </w:divBdr>
          <w:divsChild>
            <w:div w:id="88429172">
              <w:marLeft w:val="1155"/>
              <w:marRight w:val="0"/>
              <w:marTop w:val="0"/>
              <w:marBottom w:val="0"/>
              <w:divBdr>
                <w:top w:val="none" w:sz="0" w:space="0" w:color="auto"/>
                <w:left w:val="none" w:sz="0" w:space="0" w:color="auto"/>
                <w:bottom w:val="none" w:sz="0" w:space="0" w:color="auto"/>
                <w:right w:val="none" w:sz="0" w:space="0" w:color="auto"/>
              </w:divBdr>
            </w:div>
            <w:div w:id="1071272428">
              <w:marLeft w:val="1155"/>
              <w:marRight w:val="0"/>
              <w:marTop w:val="0"/>
              <w:marBottom w:val="0"/>
              <w:divBdr>
                <w:top w:val="none" w:sz="0" w:space="0" w:color="auto"/>
                <w:left w:val="none" w:sz="0" w:space="0" w:color="auto"/>
                <w:bottom w:val="none" w:sz="0" w:space="0" w:color="auto"/>
                <w:right w:val="none" w:sz="0" w:space="0" w:color="auto"/>
              </w:divBdr>
            </w:div>
            <w:div w:id="198307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213234">
      <w:bodyDiv w:val="1"/>
      <w:marLeft w:val="0"/>
      <w:marRight w:val="0"/>
      <w:marTop w:val="0"/>
      <w:marBottom w:val="0"/>
      <w:divBdr>
        <w:top w:val="none" w:sz="0" w:space="0" w:color="auto"/>
        <w:left w:val="none" w:sz="0" w:space="0" w:color="auto"/>
        <w:bottom w:val="none" w:sz="0" w:space="0" w:color="auto"/>
        <w:right w:val="none" w:sz="0" w:space="0" w:color="auto"/>
      </w:divBdr>
      <w:divsChild>
        <w:div w:id="226843678">
          <w:marLeft w:val="0"/>
          <w:marRight w:val="0"/>
          <w:marTop w:val="0"/>
          <w:marBottom w:val="0"/>
          <w:divBdr>
            <w:top w:val="none" w:sz="0" w:space="0" w:color="auto"/>
            <w:left w:val="none" w:sz="0" w:space="0" w:color="auto"/>
            <w:bottom w:val="none" w:sz="0" w:space="0" w:color="auto"/>
            <w:right w:val="none" w:sz="0" w:space="0" w:color="auto"/>
          </w:divBdr>
        </w:div>
        <w:div w:id="1926835385">
          <w:marLeft w:val="0"/>
          <w:marRight w:val="0"/>
          <w:marTop w:val="150"/>
          <w:marBottom w:val="0"/>
          <w:divBdr>
            <w:top w:val="none" w:sz="0" w:space="0" w:color="auto"/>
            <w:left w:val="none" w:sz="0" w:space="0" w:color="auto"/>
            <w:bottom w:val="none" w:sz="0" w:space="0" w:color="auto"/>
            <w:right w:val="none" w:sz="0" w:space="0" w:color="auto"/>
          </w:divBdr>
          <w:divsChild>
            <w:div w:id="763764284">
              <w:marLeft w:val="1155"/>
              <w:marRight w:val="0"/>
              <w:marTop w:val="0"/>
              <w:marBottom w:val="0"/>
              <w:divBdr>
                <w:top w:val="none" w:sz="0" w:space="0" w:color="auto"/>
                <w:left w:val="none" w:sz="0" w:space="0" w:color="auto"/>
                <w:bottom w:val="none" w:sz="0" w:space="0" w:color="auto"/>
                <w:right w:val="none" w:sz="0" w:space="0" w:color="auto"/>
              </w:divBdr>
            </w:div>
            <w:div w:id="1872379443">
              <w:marLeft w:val="1155"/>
              <w:marRight w:val="0"/>
              <w:marTop w:val="0"/>
              <w:marBottom w:val="0"/>
              <w:divBdr>
                <w:top w:val="none" w:sz="0" w:space="0" w:color="auto"/>
                <w:left w:val="none" w:sz="0" w:space="0" w:color="auto"/>
                <w:bottom w:val="none" w:sz="0" w:space="0" w:color="auto"/>
                <w:right w:val="none" w:sz="0" w:space="0" w:color="auto"/>
              </w:divBdr>
            </w:div>
            <w:div w:id="146585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0399">
      <w:bodyDiv w:val="1"/>
      <w:marLeft w:val="0"/>
      <w:marRight w:val="0"/>
      <w:marTop w:val="0"/>
      <w:marBottom w:val="0"/>
      <w:divBdr>
        <w:top w:val="none" w:sz="0" w:space="0" w:color="auto"/>
        <w:left w:val="none" w:sz="0" w:space="0" w:color="auto"/>
        <w:bottom w:val="none" w:sz="0" w:space="0" w:color="auto"/>
        <w:right w:val="none" w:sz="0" w:space="0" w:color="auto"/>
      </w:divBdr>
      <w:divsChild>
        <w:div w:id="1107039021">
          <w:marLeft w:val="0"/>
          <w:marRight w:val="0"/>
          <w:marTop w:val="0"/>
          <w:marBottom w:val="0"/>
          <w:divBdr>
            <w:top w:val="none" w:sz="0" w:space="0" w:color="auto"/>
            <w:left w:val="none" w:sz="0" w:space="0" w:color="auto"/>
            <w:bottom w:val="none" w:sz="0" w:space="0" w:color="auto"/>
            <w:right w:val="none" w:sz="0" w:space="0" w:color="auto"/>
          </w:divBdr>
        </w:div>
        <w:div w:id="755126973">
          <w:marLeft w:val="0"/>
          <w:marRight w:val="0"/>
          <w:marTop w:val="150"/>
          <w:marBottom w:val="0"/>
          <w:divBdr>
            <w:top w:val="none" w:sz="0" w:space="0" w:color="auto"/>
            <w:left w:val="none" w:sz="0" w:space="0" w:color="auto"/>
            <w:bottom w:val="none" w:sz="0" w:space="0" w:color="auto"/>
            <w:right w:val="none" w:sz="0" w:space="0" w:color="auto"/>
          </w:divBdr>
          <w:divsChild>
            <w:div w:id="611086114">
              <w:marLeft w:val="1155"/>
              <w:marRight w:val="0"/>
              <w:marTop w:val="0"/>
              <w:marBottom w:val="0"/>
              <w:divBdr>
                <w:top w:val="none" w:sz="0" w:space="0" w:color="auto"/>
                <w:left w:val="none" w:sz="0" w:space="0" w:color="auto"/>
                <w:bottom w:val="none" w:sz="0" w:space="0" w:color="auto"/>
                <w:right w:val="none" w:sz="0" w:space="0" w:color="auto"/>
              </w:divBdr>
            </w:div>
            <w:div w:id="48307515">
              <w:marLeft w:val="1155"/>
              <w:marRight w:val="0"/>
              <w:marTop w:val="0"/>
              <w:marBottom w:val="0"/>
              <w:divBdr>
                <w:top w:val="none" w:sz="0" w:space="0" w:color="auto"/>
                <w:left w:val="none" w:sz="0" w:space="0" w:color="auto"/>
                <w:bottom w:val="none" w:sz="0" w:space="0" w:color="auto"/>
                <w:right w:val="none" w:sz="0" w:space="0" w:color="auto"/>
              </w:divBdr>
            </w:div>
            <w:div w:id="1892233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0739">
      <w:bodyDiv w:val="1"/>
      <w:marLeft w:val="0"/>
      <w:marRight w:val="0"/>
      <w:marTop w:val="0"/>
      <w:marBottom w:val="0"/>
      <w:divBdr>
        <w:top w:val="none" w:sz="0" w:space="0" w:color="auto"/>
        <w:left w:val="none" w:sz="0" w:space="0" w:color="auto"/>
        <w:bottom w:val="none" w:sz="0" w:space="0" w:color="auto"/>
        <w:right w:val="none" w:sz="0" w:space="0" w:color="auto"/>
      </w:divBdr>
      <w:divsChild>
        <w:div w:id="1530072778">
          <w:marLeft w:val="0"/>
          <w:marRight w:val="0"/>
          <w:marTop w:val="0"/>
          <w:marBottom w:val="0"/>
          <w:divBdr>
            <w:top w:val="none" w:sz="0" w:space="0" w:color="auto"/>
            <w:left w:val="none" w:sz="0" w:space="0" w:color="auto"/>
            <w:bottom w:val="none" w:sz="0" w:space="0" w:color="auto"/>
            <w:right w:val="none" w:sz="0" w:space="0" w:color="auto"/>
          </w:divBdr>
        </w:div>
        <w:div w:id="50277438">
          <w:marLeft w:val="0"/>
          <w:marRight w:val="0"/>
          <w:marTop w:val="150"/>
          <w:marBottom w:val="0"/>
          <w:divBdr>
            <w:top w:val="none" w:sz="0" w:space="0" w:color="auto"/>
            <w:left w:val="none" w:sz="0" w:space="0" w:color="auto"/>
            <w:bottom w:val="none" w:sz="0" w:space="0" w:color="auto"/>
            <w:right w:val="none" w:sz="0" w:space="0" w:color="auto"/>
          </w:divBdr>
          <w:divsChild>
            <w:div w:id="968124600">
              <w:marLeft w:val="1155"/>
              <w:marRight w:val="0"/>
              <w:marTop w:val="0"/>
              <w:marBottom w:val="0"/>
              <w:divBdr>
                <w:top w:val="none" w:sz="0" w:space="0" w:color="auto"/>
                <w:left w:val="none" w:sz="0" w:space="0" w:color="auto"/>
                <w:bottom w:val="none" w:sz="0" w:space="0" w:color="auto"/>
                <w:right w:val="none" w:sz="0" w:space="0" w:color="auto"/>
              </w:divBdr>
            </w:div>
            <w:div w:id="2091804138">
              <w:marLeft w:val="1155"/>
              <w:marRight w:val="0"/>
              <w:marTop w:val="0"/>
              <w:marBottom w:val="0"/>
              <w:divBdr>
                <w:top w:val="none" w:sz="0" w:space="0" w:color="auto"/>
                <w:left w:val="none" w:sz="0" w:space="0" w:color="auto"/>
                <w:bottom w:val="none" w:sz="0" w:space="0" w:color="auto"/>
                <w:right w:val="none" w:sz="0" w:space="0" w:color="auto"/>
              </w:divBdr>
            </w:div>
            <w:div w:id="1944143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79363">
      <w:bodyDiv w:val="1"/>
      <w:marLeft w:val="0"/>
      <w:marRight w:val="0"/>
      <w:marTop w:val="0"/>
      <w:marBottom w:val="0"/>
      <w:divBdr>
        <w:top w:val="none" w:sz="0" w:space="0" w:color="auto"/>
        <w:left w:val="none" w:sz="0" w:space="0" w:color="auto"/>
        <w:bottom w:val="none" w:sz="0" w:space="0" w:color="auto"/>
        <w:right w:val="none" w:sz="0" w:space="0" w:color="auto"/>
      </w:divBdr>
      <w:divsChild>
        <w:div w:id="256064068">
          <w:marLeft w:val="0"/>
          <w:marRight w:val="0"/>
          <w:marTop w:val="0"/>
          <w:marBottom w:val="0"/>
          <w:divBdr>
            <w:top w:val="none" w:sz="0" w:space="0" w:color="auto"/>
            <w:left w:val="none" w:sz="0" w:space="0" w:color="auto"/>
            <w:bottom w:val="none" w:sz="0" w:space="0" w:color="auto"/>
            <w:right w:val="none" w:sz="0" w:space="0" w:color="auto"/>
          </w:divBdr>
        </w:div>
        <w:div w:id="928733739">
          <w:marLeft w:val="0"/>
          <w:marRight w:val="0"/>
          <w:marTop w:val="150"/>
          <w:marBottom w:val="0"/>
          <w:divBdr>
            <w:top w:val="none" w:sz="0" w:space="0" w:color="auto"/>
            <w:left w:val="none" w:sz="0" w:space="0" w:color="auto"/>
            <w:bottom w:val="none" w:sz="0" w:space="0" w:color="auto"/>
            <w:right w:val="none" w:sz="0" w:space="0" w:color="auto"/>
          </w:divBdr>
          <w:divsChild>
            <w:div w:id="910122777">
              <w:marLeft w:val="1155"/>
              <w:marRight w:val="0"/>
              <w:marTop w:val="0"/>
              <w:marBottom w:val="0"/>
              <w:divBdr>
                <w:top w:val="none" w:sz="0" w:space="0" w:color="auto"/>
                <w:left w:val="none" w:sz="0" w:space="0" w:color="auto"/>
                <w:bottom w:val="none" w:sz="0" w:space="0" w:color="auto"/>
                <w:right w:val="none" w:sz="0" w:space="0" w:color="auto"/>
              </w:divBdr>
            </w:div>
            <w:div w:id="1808039927">
              <w:marLeft w:val="1155"/>
              <w:marRight w:val="0"/>
              <w:marTop w:val="0"/>
              <w:marBottom w:val="0"/>
              <w:divBdr>
                <w:top w:val="none" w:sz="0" w:space="0" w:color="auto"/>
                <w:left w:val="none" w:sz="0" w:space="0" w:color="auto"/>
                <w:bottom w:val="none" w:sz="0" w:space="0" w:color="auto"/>
                <w:right w:val="none" w:sz="0" w:space="0" w:color="auto"/>
              </w:divBdr>
            </w:div>
            <w:div w:id="1452894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00372">
      <w:bodyDiv w:val="1"/>
      <w:marLeft w:val="0"/>
      <w:marRight w:val="0"/>
      <w:marTop w:val="0"/>
      <w:marBottom w:val="0"/>
      <w:divBdr>
        <w:top w:val="none" w:sz="0" w:space="0" w:color="auto"/>
        <w:left w:val="none" w:sz="0" w:space="0" w:color="auto"/>
        <w:bottom w:val="none" w:sz="0" w:space="0" w:color="auto"/>
        <w:right w:val="none" w:sz="0" w:space="0" w:color="auto"/>
      </w:divBdr>
      <w:divsChild>
        <w:div w:id="851994060">
          <w:marLeft w:val="0"/>
          <w:marRight w:val="0"/>
          <w:marTop w:val="0"/>
          <w:marBottom w:val="0"/>
          <w:divBdr>
            <w:top w:val="none" w:sz="0" w:space="0" w:color="auto"/>
            <w:left w:val="none" w:sz="0" w:space="0" w:color="auto"/>
            <w:bottom w:val="none" w:sz="0" w:space="0" w:color="auto"/>
            <w:right w:val="none" w:sz="0" w:space="0" w:color="auto"/>
          </w:divBdr>
        </w:div>
        <w:div w:id="889152527">
          <w:marLeft w:val="0"/>
          <w:marRight w:val="0"/>
          <w:marTop w:val="150"/>
          <w:marBottom w:val="0"/>
          <w:divBdr>
            <w:top w:val="none" w:sz="0" w:space="0" w:color="auto"/>
            <w:left w:val="none" w:sz="0" w:space="0" w:color="auto"/>
            <w:bottom w:val="none" w:sz="0" w:space="0" w:color="auto"/>
            <w:right w:val="none" w:sz="0" w:space="0" w:color="auto"/>
          </w:divBdr>
          <w:divsChild>
            <w:div w:id="1652557266">
              <w:marLeft w:val="1155"/>
              <w:marRight w:val="0"/>
              <w:marTop w:val="0"/>
              <w:marBottom w:val="0"/>
              <w:divBdr>
                <w:top w:val="none" w:sz="0" w:space="0" w:color="auto"/>
                <w:left w:val="none" w:sz="0" w:space="0" w:color="auto"/>
                <w:bottom w:val="none" w:sz="0" w:space="0" w:color="auto"/>
                <w:right w:val="none" w:sz="0" w:space="0" w:color="auto"/>
              </w:divBdr>
            </w:div>
            <w:div w:id="1230268489">
              <w:marLeft w:val="1155"/>
              <w:marRight w:val="0"/>
              <w:marTop w:val="0"/>
              <w:marBottom w:val="0"/>
              <w:divBdr>
                <w:top w:val="none" w:sz="0" w:space="0" w:color="auto"/>
                <w:left w:val="none" w:sz="0" w:space="0" w:color="auto"/>
                <w:bottom w:val="none" w:sz="0" w:space="0" w:color="auto"/>
                <w:right w:val="none" w:sz="0" w:space="0" w:color="auto"/>
              </w:divBdr>
            </w:div>
            <w:div w:id="1648893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09556">
      <w:bodyDiv w:val="1"/>
      <w:marLeft w:val="0"/>
      <w:marRight w:val="0"/>
      <w:marTop w:val="0"/>
      <w:marBottom w:val="0"/>
      <w:divBdr>
        <w:top w:val="none" w:sz="0" w:space="0" w:color="auto"/>
        <w:left w:val="none" w:sz="0" w:space="0" w:color="auto"/>
        <w:bottom w:val="none" w:sz="0" w:space="0" w:color="auto"/>
        <w:right w:val="none" w:sz="0" w:space="0" w:color="auto"/>
      </w:divBdr>
      <w:divsChild>
        <w:div w:id="1779714246">
          <w:marLeft w:val="0"/>
          <w:marRight w:val="0"/>
          <w:marTop w:val="0"/>
          <w:marBottom w:val="0"/>
          <w:divBdr>
            <w:top w:val="none" w:sz="0" w:space="0" w:color="auto"/>
            <w:left w:val="none" w:sz="0" w:space="0" w:color="auto"/>
            <w:bottom w:val="none" w:sz="0" w:space="0" w:color="auto"/>
            <w:right w:val="none" w:sz="0" w:space="0" w:color="auto"/>
          </w:divBdr>
        </w:div>
        <w:div w:id="965236924">
          <w:marLeft w:val="0"/>
          <w:marRight w:val="0"/>
          <w:marTop w:val="150"/>
          <w:marBottom w:val="0"/>
          <w:divBdr>
            <w:top w:val="none" w:sz="0" w:space="0" w:color="auto"/>
            <w:left w:val="none" w:sz="0" w:space="0" w:color="auto"/>
            <w:bottom w:val="none" w:sz="0" w:space="0" w:color="auto"/>
            <w:right w:val="none" w:sz="0" w:space="0" w:color="auto"/>
          </w:divBdr>
          <w:divsChild>
            <w:div w:id="1689091445">
              <w:marLeft w:val="1155"/>
              <w:marRight w:val="0"/>
              <w:marTop w:val="0"/>
              <w:marBottom w:val="0"/>
              <w:divBdr>
                <w:top w:val="none" w:sz="0" w:space="0" w:color="auto"/>
                <w:left w:val="none" w:sz="0" w:space="0" w:color="auto"/>
                <w:bottom w:val="none" w:sz="0" w:space="0" w:color="auto"/>
                <w:right w:val="none" w:sz="0" w:space="0" w:color="auto"/>
              </w:divBdr>
            </w:div>
            <w:div w:id="533661822">
              <w:marLeft w:val="1155"/>
              <w:marRight w:val="0"/>
              <w:marTop w:val="0"/>
              <w:marBottom w:val="0"/>
              <w:divBdr>
                <w:top w:val="none" w:sz="0" w:space="0" w:color="auto"/>
                <w:left w:val="none" w:sz="0" w:space="0" w:color="auto"/>
                <w:bottom w:val="none" w:sz="0" w:space="0" w:color="auto"/>
                <w:right w:val="none" w:sz="0" w:space="0" w:color="auto"/>
              </w:divBdr>
            </w:div>
            <w:div w:id="12934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1579">
      <w:bodyDiv w:val="1"/>
      <w:marLeft w:val="0"/>
      <w:marRight w:val="0"/>
      <w:marTop w:val="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
        <w:div w:id="640694511">
          <w:marLeft w:val="0"/>
          <w:marRight w:val="0"/>
          <w:marTop w:val="150"/>
          <w:marBottom w:val="0"/>
          <w:divBdr>
            <w:top w:val="none" w:sz="0" w:space="0" w:color="auto"/>
            <w:left w:val="none" w:sz="0" w:space="0" w:color="auto"/>
            <w:bottom w:val="none" w:sz="0" w:space="0" w:color="auto"/>
            <w:right w:val="none" w:sz="0" w:space="0" w:color="auto"/>
          </w:divBdr>
          <w:divsChild>
            <w:div w:id="1466238651">
              <w:marLeft w:val="1155"/>
              <w:marRight w:val="0"/>
              <w:marTop w:val="0"/>
              <w:marBottom w:val="0"/>
              <w:divBdr>
                <w:top w:val="none" w:sz="0" w:space="0" w:color="auto"/>
                <w:left w:val="none" w:sz="0" w:space="0" w:color="auto"/>
                <w:bottom w:val="none" w:sz="0" w:space="0" w:color="auto"/>
                <w:right w:val="none" w:sz="0" w:space="0" w:color="auto"/>
              </w:divBdr>
            </w:div>
            <w:div w:id="870845011">
              <w:marLeft w:val="1155"/>
              <w:marRight w:val="0"/>
              <w:marTop w:val="0"/>
              <w:marBottom w:val="0"/>
              <w:divBdr>
                <w:top w:val="none" w:sz="0" w:space="0" w:color="auto"/>
                <w:left w:val="none" w:sz="0" w:space="0" w:color="auto"/>
                <w:bottom w:val="none" w:sz="0" w:space="0" w:color="auto"/>
                <w:right w:val="none" w:sz="0" w:space="0" w:color="auto"/>
              </w:divBdr>
            </w:div>
            <w:div w:id="416093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886542">
      <w:bodyDiv w:val="1"/>
      <w:marLeft w:val="0"/>
      <w:marRight w:val="0"/>
      <w:marTop w:val="0"/>
      <w:marBottom w:val="0"/>
      <w:divBdr>
        <w:top w:val="none" w:sz="0" w:space="0" w:color="auto"/>
        <w:left w:val="none" w:sz="0" w:space="0" w:color="auto"/>
        <w:bottom w:val="none" w:sz="0" w:space="0" w:color="auto"/>
        <w:right w:val="none" w:sz="0" w:space="0" w:color="auto"/>
      </w:divBdr>
      <w:divsChild>
        <w:div w:id="698429556">
          <w:marLeft w:val="0"/>
          <w:marRight w:val="0"/>
          <w:marTop w:val="0"/>
          <w:marBottom w:val="0"/>
          <w:divBdr>
            <w:top w:val="none" w:sz="0" w:space="0" w:color="auto"/>
            <w:left w:val="none" w:sz="0" w:space="0" w:color="auto"/>
            <w:bottom w:val="none" w:sz="0" w:space="0" w:color="auto"/>
            <w:right w:val="none" w:sz="0" w:space="0" w:color="auto"/>
          </w:divBdr>
        </w:div>
        <w:div w:id="1104423020">
          <w:marLeft w:val="0"/>
          <w:marRight w:val="0"/>
          <w:marTop w:val="150"/>
          <w:marBottom w:val="0"/>
          <w:divBdr>
            <w:top w:val="none" w:sz="0" w:space="0" w:color="auto"/>
            <w:left w:val="none" w:sz="0" w:space="0" w:color="auto"/>
            <w:bottom w:val="none" w:sz="0" w:space="0" w:color="auto"/>
            <w:right w:val="none" w:sz="0" w:space="0" w:color="auto"/>
          </w:divBdr>
          <w:divsChild>
            <w:div w:id="498885384">
              <w:marLeft w:val="1155"/>
              <w:marRight w:val="0"/>
              <w:marTop w:val="0"/>
              <w:marBottom w:val="0"/>
              <w:divBdr>
                <w:top w:val="none" w:sz="0" w:space="0" w:color="auto"/>
                <w:left w:val="none" w:sz="0" w:space="0" w:color="auto"/>
                <w:bottom w:val="none" w:sz="0" w:space="0" w:color="auto"/>
                <w:right w:val="none" w:sz="0" w:space="0" w:color="auto"/>
              </w:divBdr>
            </w:div>
            <w:div w:id="1501235722">
              <w:marLeft w:val="1155"/>
              <w:marRight w:val="0"/>
              <w:marTop w:val="0"/>
              <w:marBottom w:val="0"/>
              <w:divBdr>
                <w:top w:val="none" w:sz="0" w:space="0" w:color="auto"/>
                <w:left w:val="none" w:sz="0" w:space="0" w:color="auto"/>
                <w:bottom w:val="none" w:sz="0" w:space="0" w:color="auto"/>
                <w:right w:val="none" w:sz="0" w:space="0" w:color="auto"/>
              </w:divBdr>
            </w:div>
            <w:div w:id="55805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05083">
      <w:bodyDiv w:val="1"/>
      <w:marLeft w:val="0"/>
      <w:marRight w:val="0"/>
      <w:marTop w:val="0"/>
      <w:marBottom w:val="0"/>
      <w:divBdr>
        <w:top w:val="none" w:sz="0" w:space="0" w:color="auto"/>
        <w:left w:val="none" w:sz="0" w:space="0" w:color="auto"/>
        <w:bottom w:val="none" w:sz="0" w:space="0" w:color="auto"/>
        <w:right w:val="none" w:sz="0" w:space="0" w:color="auto"/>
      </w:divBdr>
      <w:divsChild>
        <w:div w:id="1485704724">
          <w:marLeft w:val="0"/>
          <w:marRight w:val="0"/>
          <w:marTop w:val="0"/>
          <w:marBottom w:val="0"/>
          <w:divBdr>
            <w:top w:val="none" w:sz="0" w:space="0" w:color="auto"/>
            <w:left w:val="none" w:sz="0" w:space="0" w:color="auto"/>
            <w:bottom w:val="none" w:sz="0" w:space="0" w:color="auto"/>
            <w:right w:val="none" w:sz="0" w:space="0" w:color="auto"/>
          </w:divBdr>
        </w:div>
        <w:div w:id="2052456670">
          <w:marLeft w:val="0"/>
          <w:marRight w:val="0"/>
          <w:marTop w:val="150"/>
          <w:marBottom w:val="0"/>
          <w:divBdr>
            <w:top w:val="none" w:sz="0" w:space="0" w:color="auto"/>
            <w:left w:val="none" w:sz="0" w:space="0" w:color="auto"/>
            <w:bottom w:val="none" w:sz="0" w:space="0" w:color="auto"/>
            <w:right w:val="none" w:sz="0" w:space="0" w:color="auto"/>
          </w:divBdr>
          <w:divsChild>
            <w:div w:id="1363171147">
              <w:marLeft w:val="1155"/>
              <w:marRight w:val="0"/>
              <w:marTop w:val="0"/>
              <w:marBottom w:val="0"/>
              <w:divBdr>
                <w:top w:val="none" w:sz="0" w:space="0" w:color="auto"/>
                <w:left w:val="none" w:sz="0" w:space="0" w:color="auto"/>
                <w:bottom w:val="none" w:sz="0" w:space="0" w:color="auto"/>
                <w:right w:val="none" w:sz="0" w:space="0" w:color="auto"/>
              </w:divBdr>
            </w:div>
            <w:div w:id="1960719273">
              <w:marLeft w:val="1155"/>
              <w:marRight w:val="0"/>
              <w:marTop w:val="0"/>
              <w:marBottom w:val="0"/>
              <w:divBdr>
                <w:top w:val="none" w:sz="0" w:space="0" w:color="auto"/>
                <w:left w:val="none" w:sz="0" w:space="0" w:color="auto"/>
                <w:bottom w:val="none" w:sz="0" w:space="0" w:color="auto"/>
                <w:right w:val="none" w:sz="0" w:space="0" w:color="auto"/>
              </w:divBdr>
            </w:div>
            <w:div w:id="1877035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27451">
      <w:bodyDiv w:val="1"/>
      <w:marLeft w:val="0"/>
      <w:marRight w:val="0"/>
      <w:marTop w:val="0"/>
      <w:marBottom w:val="0"/>
      <w:divBdr>
        <w:top w:val="none" w:sz="0" w:space="0" w:color="auto"/>
        <w:left w:val="none" w:sz="0" w:space="0" w:color="auto"/>
        <w:bottom w:val="none" w:sz="0" w:space="0" w:color="auto"/>
        <w:right w:val="none" w:sz="0" w:space="0" w:color="auto"/>
      </w:divBdr>
      <w:divsChild>
        <w:div w:id="1448350221">
          <w:marLeft w:val="0"/>
          <w:marRight w:val="0"/>
          <w:marTop w:val="0"/>
          <w:marBottom w:val="0"/>
          <w:divBdr>
            <w:top w:val="none" w:sz="0" w:space="0" w:color="auto"/>
            <w:left w:val="none" w:sz="0" w:space="0" w:color="auto"/>
            <w:bottom w:val="none" w:sz="0" w:space="0" w:color="auto"/>
            <w:right w:val="none" w:sz="0" w:space="0" w:color="auto"/>
          </w:divBdr>
        </w:div>
        <w:div w:id="1480613980">
          <w:marLeft w:val="0"/>
          <w:marRight w:val="0"/>
          <w:marTop w:val="150"/>
          <w:marBottom w:val="0"/>
          <w:divBdr>
            <w:top w:val="none" w:sz="0" w:space="0" w:color="auto"/>
            <w:left w:val="none" w:sz="0" w:space="0" w:color="auto"/>
            <w:bottom w:val="none" w:sz="0" w:space="0" w:color="auto"/>
            <w:right w:val="none" w:sz="0" w:space="0" w:color="auto"/>
          </w:divBdr>
          <w:divsChild>
            <w:div w:id="1607421171">
              <w:marLeft w:val="1155"/>
              <w:marRight w:val="0"/>
              <w:marTop w:val="0"/>
              <w:marBottom w:val="0"/>
              <w:divBdr>
                <w:top w:val="none" w:sz="0" w:space="0" w:color="auto"/>
                <w:left w:val="none" w:sz="0" w:space="0" w:color="auto"/>
                <w:bottom w:val="none" w:sz="0" w:space="0" w:color="auto"/>
                <w:right w:val="none" w:sz="0" w:space="0" w:color="auto"/>
              </w:divBdr>
            </w:div>
            <w:div w:id="389160246">
              <w:marLeft w:val="1155"/>
              <w:marRight w:val="0"/>
              <w:marTop w:val="0"/>
              <w:marBottom w:val="0"/>
              <w:divBdr>
                <w:top w:val="none" w:sz="0" w:space="0" w:color="auto"/>
                <w:left w:val="none" w:sz="0" w:space="0" w:color="auto"/>
                <w:bottom w:val="none" w:sz="0" w:space="0" w:color="auto"/>
                <w:right w:val="none" w:sz="0" w:space="0" w:color="auto"/>
              </w:divBdr>
            </w:div>
            <w:div w:id="759909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555644">
      <w:bodyDiv w:val="1"/>
      <w:marLeft w:val="0"/>
      <w:marRight w:val="0"/>
      <w:marTop w:val="0"/>
      <w:marBottom w:val="0"/>
      <w:divBdr>
        <w:top w:val="none" w:sz="0" w:space="0" w:color="auto"/>
        <w:left w:val="none" w:sz="0" w:space="0" w:color="auto"/>
        <w:bottom w:val="none" w:sz="0" w:space="0" w:color="auto"/>
        <w:right w:val="none" w:sz="0" w:space="0" w:color="auto"/>
      </w:divBdr>
      <w:divsChild>
        <w:div w:id="1588423926">
          <w:marLeft w:val="0"/>
          <w:marRight w:val="0"/>
          <w:marTop w:val="0"/>
          <w:marBottom w:val="0"/>
          <w:divBdr>
            <w:top w:val="none" w:sz="0" w:space="0" w:color="auto"/>
            <w:left w:val="none" w:sz="0" w:space="0" w:color="auto"/>
            <w:bottom w:val="none" w:sz="0" w:space="0" w:color="auto"/>
            <w:right w:val="none" w:sz="0" w:space="0" w:color="auto"/>
          </w:divBdr>
        </w:div>
        <w:div w:id="1799445265">
          <w:marLeft w:val="0"/>
          <w:marRight w:val="0"/>
          <w:marTop w:val="150"/>
          <w:marBottom w:val="0"/>
          <w:divBdr>
            <w:top w:val="none" w:sz="0" w:space="0" w:color="auto"/>
            <w:left w:val="none" w:sz="0" w:space="0" w:color="auto"/>
            <w:bottom w:val="none" w:sz="0" w:space="0" w:color="auto"/>
            <w:right w:val="none" w:sz="0" w:space="0" w:color="auto"/>
          </w:divBdr>
          <w:divsChild>
            <w:div w:id="1796018025">
              <w:marLeft w:val="1155"/>
              <w:marRight w:val="0"/>
              <w:marTop w:val="0"/>
              <w:marBottom w:val="0"/>
              <w:divBdr>
                <w:top w:val="none" w:sz="0" w:space="0" w:color="auto"/>
                <w:left w:val="none" w:sz="0" w:space="0" w:color="auto"/>
                <w:bottom w:val="none" w:sz="0" w:space="0" w:color="auto"/>
                <w:right w:val="none" w:sz="0" w:space="0" w:color="auto"/>
              </w:divBdr>
            </w:div>
            <w:div w:id="723597789">
              <w:marLeft w:val="1155"/>
              <w:marRight w:val="0"/>
              <w:marTop w:val="0"/>
              <w:marBottom w:val="0"/>
              <w:divBdr>
                <w:top w:val="none" w:sz="0" w:space="0" w:color="auto"/>
                <w:left w:val="none" w:sz="0" w:space="0" w:color="auto"/>
                <w:bottom w:val="none" w:sz="0" w:space="0" w:color="auto"/>
                <w:right w:val="none" w:sz="0" w:space="0" w:color="auto"/>
              </w:divBdr>
            </w:div>
            <w:div w:id="190363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132728">
      <w:bodyDiv w:val="1"/>
      <w:marLeft w:val="0"/>
      <w:marRight w:val="0"/>
      <w:marTop w:val="0"/>
      <w:marBottom w:val="0"/>
      <w:divBdr>
        <w:top w:val="none" w:sz="0" w:space="0" w:color="auto"/>
        <w:left w:val="none" w:sz="0" w:space="0" w:color="auto"/>
        <w:bottom w:val="none" w:sz="0" w:space="0" w:color="auto"/>
        <w:right w:val="none" w:sz="0" w:space="0" w:color="auto"/>
      </w:divBdr>
      <w:divsChild>
        <w:div w:id="848719318">
          <w:marLeft w:val="0"/>
          <w:marRight w:val="0"/>
          <w:marTop w:val="0"/>
          <w:marBottom w:val="0"/>
          <w:divBdr>
            <w:top w:val="none" w:sz="0" w:space="0" w:color="auto"/>
            <w:left w:val="none" w:sz="0" w:space="0" w:color="auto"/>
            <w:bottom w:val="none" w:sz="0" w:space="0" w:color="auto"/>
            <w:right w:val="none" w:sz="0" w:space="0" w:color="auto"/>
          </w:divBdr>
        </w:div>
        <w:div w:id="1598829880">
          <w:marLeft w:val="0"/>
          <w:marRight w:val="0"/>
          <w:marTop w:val="150"/>
          <w:marBottom w:val="0"/>
          <w:divBdr>
            <w:top w:val="none" w:sz="0" w:space="0" w:color="auto"/>
            <w:left w:val="none" w:sz="0" w:space="0" w:color="auto"/>
            <w:bottom w:val="none" w:sz="0" w:space="0" w:color="auto"/>
            <w:right w:val="none" w:sz="0" w:space="0" w:color="auto"/>
          </w:divBdr>
          <w:divsChild>
            <w:div w:id="1766997821">
              <w:marLeft w:val="1155"/>
              <w:marRight w:val="0"/>
              <w:marTop w:val="0"/>
              <w:marBottom w:val="0"/>
              <w:divBdr>
                <w:top w:val="none" w:sz="0" w:space="0" w:color="auto"/>
                <w:left w:val="none" w:sz="0" w:space="0" w:color="auto"/>
                <w:bottom w:val="none" w:sz="0" w:space="0" w:color="auto"/>
                <w:right w:val="none" w:sz="0" w:space="0" w:color="auto"/>
              </w:divBdr>
            </w:div>
            <w:div w:id="583757080">
              <w:marLeft w:val="1155"/>
              <w:marRight w:val="0"/>
              <w:marTop w:val="0"/>
              <w:marBottom w:val="0"/>
              <w:divBdr>
                <w:top w:val="none" w:sz="0" w:space="0" w:color="auto"/>
                <w:left w:val="none" w:sz="0" w:space="0" w:color="auto"/>
                <w:bottom w:val="none" w:sz="0" w:space="0" w:color="auto"/>
                <w:right w:val="none" w:sz="0" w:space="0" w:color="auto"/>
              </w:divBdr>
            </w:div>
            <w:div w:id="1375690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79990607">
      <w:bodyDiv w:val="1"/>
      <w:marLeft w:val="0"/>
      <w:marRight w:val="0"/>
      <w:marTop w:val="0"/>
      <w:marBottom w:val="0"/>
      <w:divBdr>
        <w:top w:val="none" w:sz="0" w:space="0" w:color="auto"/>
        <w:left w:val="none" w:sz="0" w:space="0" w:color="auto"/>
        <w:bottom w:val="none" w:sz="0" w:space="0" w:color="auto"/>
        <w:right w:val="none" w:sz="0" w:space="0" w:color="auto"/>
      </w:divBdr>
      <w:divsChild>
        <w:div w:id="1382167538">
          <w:marLeft w:val="0"/>
          <w:marRight w:val="0"/>
          <w:marTop w:val="0"/>
          <w:marBottom w:val="0"/>
          <w:divBdr>
            <w:top w:val="none" w:sz="0" w:space="0" w:color="auto"/>
            <w:left w:val="none" w:sz="0" w:space="0" w:color="auto"/>
            <w:bottom w:val="none" w:sz="0" w:space="0" w:color="auto"/>
            <w:right w:val="none" w:sz="0" w:space="0" w:color="auto"/>
          </w:divBdr>
        </w:div>
        <w:div w:id="2059359073">
          <w:marLeft w:val="0"/>
          <w:marRight w:val="0"/>
          <w:marTop w:val="150"/>
          <w:marBottom w:val="0"/>
          <w:divBdr>
            <w:top w:val="none" w:sz="0" w:space="0" w:color="auto"/>
            <w:left w:val="none" w:sz="0" w:space="0" w:color="auto"/>
            <w:bottom w:val="none" w:sz="0" w:space="0" w:color="auto"/>
            <w:right w:val="none" w:sz="0" w:space="0" w:color="auto"/>
          </w:divBdr>
          <w:divsChild>
            <w:div w:id="602492469">
              <w:marLeft w:val="1155"/>
              <w:marRight w:val="0"/>
              <w:marTop w:val="0"/>
              <w:marBottom w:val="0"/>
              <w:divBdr>
                <w:top w:val="none" w:sz="0" w:space="0" w:color="auto"/>
                <w:left w:val="none" w:sz="0" w:space="0" w:color="auto"/>
                <w:bottom w:val="none" w:sz="0" w:space="0" w:color="auto"/>
                <w:right w:val="none" w:sz="0" w:space="0" w:color="auto"/>
              </w:divBdr>
            </w:div>
            <w:div w:id="1867214261">
              <w:marLeft w:val="1155"/>
              <w:marRight w:val="0"/>
              <w:marTop w:val="0"/>
              <w:marBottom w:val="0"/>
              <w:divBdr>
                <w:top w:val="none" w:sz="0" w:space="0" w:color="auto"/>
                <w:left w:val="none" w:sz="0" w:space="0" w:color="auto"/>
                <w:bottom w:val="none" w:sz="0" w:space="0" w:color="auto"/>
                <w:right w:val="none" w:sz="0" w:space="0" w:color="auto"/>
              </w:divBdr>
            </w:div>
            <w:div w:id="152863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75254">
      <w:bodyDiv w:val="1"/>
      <w:marLeft w:val="0"/>
      <w:marRight w:val="0"/>
      <w:marTop w:val="0"/>
      <w:marBottom w:val="0"/>
      <w:divBdr>
        <w:top w:val="none" w:sz="0" w:space="0" w:color="auto"/>
        <w:left w:val="none" w:sz="0" w:space="0" w:color="auto"/>
        <w:bottom w:val="none" w:sz="0" w:space="0" w:color="auto"/>
        <w:right w:val="none" w:sz="0" w:space="0" w:color="auto"/>
      </w:divBdr>
      <w:divsChild>
        <w:div w:id="968559782">
          <w:marLeft w:val="0"/>
          <w:marRight w:val="0"/>
          <w:marTop w:val="0"/>
          <w:marBottom w:val="0"/>
          <w:divBdr>
            <w:top w:val="none" w:sz="0" w:space="0" w:color="auto"/>
            <w:left w:val="none" w:sz="0" w:space="0" w:color="auto"/>
            <w:bottom w:val="none" w:sz="0" w:space="0" w:color="auto"/>
            <w:right w:val="none" w:sz="0" w:space="0" w:color="auto"/>
          </w:divBdr>
        </w:div>
        <w:div w:id="1259290884">
          <w:marLeft w:val="0"/>
          <w:marRight w:val="0"/>
          <w:marTop w:val="150"/>
          <w:marBottom w:val="0"/>
          <w:divBdr>
            <w:top w:val="none" w:sz="0" w:space="0" w:color="auto"/>
            <w:left w:val="none" w:sz="0" w:space="0" w:color="auto"/>
            <w:bottom w:val="none" w:sz="0" w:space="0" w:color="auto"/>
            <w:right w:val="none" w:sz="0" w:space="0" w:color="auto"/>
          </w:divBdr>
          <w:divsChild>
            <w:div w:id="204486756">
              <w:marLeft w:val="1155"/>
              <w:marRight w:val="0"/>
              <w:marTop w:val="0"/>
              <w:marBottom w:val="0"/>
              <w:divBdr>
                <w:top w:val="none" w:sz="0" w:space="0" w:color="auto"/>
                <w:left w:val="none" w:sz="0" w:space="0" w:color="auto"/>
                <w:bottom w:val="none" w:sz="0" w:space="0" w:color="auto"/>
                <w:right w:val="none" w:sz="0" w:space="0" w:color="auto"/>
              </w:divBdr>
            </w:div>
            <w:div w:id="1787626352">
              <w:marLeft w:val="1155"/>
              <w:marRight w:val="0"/>
              <w:marTop w:val="0"/>
              <w:marBottom w:val="0"/>
              <w:divBdr>
                <w:top w:val="none" w:sz="0" w:space="0" w:color="auto"/>
                <w:left w:val="none" w:sz="0" w:space="0" w:color="auto"/>
                <w:bottom w:val="none" w:sz="0" w:space="0" w:color="auto"/>
                <w:right w:val="none" w:sz="0" w:space="0" w:color="auto"/>
              </w:divBdr>
            </w:div>
            <w:div w:id="2031028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26278">
      <w:bodyDiv w:val="1"/>
      <w:marLeft w:val="0"/>
      <w:marRight w:val="0"/>
      <w:marTop w:val="0"/>
      <w:marBottom w:val="0"/>
      <w:divBdr>
        <w:top w:val="none" w:sz="0" w:space="0" w:color="auto"/>
        <w:left w:val="none" w:sz="0" w:space="0" w:color="auto"/>
        <w:bottom w:val="none" w:sz="0" w:space="0" w:color="auto"/>
        <w:right w:val="none" w:sz="0" w:space="0" w:color="auto"/>
      </w:divBdr>
      <w:divsChild>
        <w:div w:id="641616174">
          <w:marLeft w:val="0"/>
          <w:marRight w:val="0"/>
          <w:marTop w:val="0"/>
          <w:marBottom w:val="0"/>
          <w:divBdr>
            <w:top w:val="none" w:sz="0" w:space="0" w:color="auto"/>
            <w:left w:val="none" w:sz="0" w:space="0" w:color="auto"/>
            <w:bottom w:val="none" w:sz="0" w:space="0" w:color="auto"/>
            <w:right w:val="none" w:sz="0" w:space="0" w:color="auto"/>
          </w:divBdr>
        </w:div>
        <w:div w:id="1285430806">
          <w:marLeft w:val="0"/>
          <w:marRight w:val="0"/>
          <w:marTop w:val="150"/>
          <w:marBottom w:val="0"/>
          <w:divBdr>
            <w:top w:val="none" w:sz="0" w:space="0" w:color="auto"/>
            <w:left w:val="none" w:sz="0" w:space="0" w:color="auto"/>
            <w:bottom w:val="none" w:sz="0" w:space="0" w:color="auto"/>
            <w:right w:val="none" w:sz="0" w:space="0" w:color="auto"/>
          </w:divBdr>
          <w:divsChild>
            <w:div w:id="653486422">
              <w:marLeft w:val="1155"/>
              <w:marRight w:val="0"/>
              <w:marTop w:val="0"/>
              <w:marBottom w:val="0"/>
              <w:divBdr>
                <w:top w:val="none" w:sz="0" w:space="0" w:color="auto"/>
                <w:left w:val="none" w:sz="0" w:space="0" w:color="auto"/>
                <w:bottom w:val="none" w:sz="0" w:space="0" w:color="auto"/>
                <w:right w:val="none" w:sz="0" w:space="0" w:color="auto"/>
              </w:divBdr>
            </w:div>
            <w:div w:id="831022302">
              <w:marLeft w:val="1155"/>
              <w:marRight w:val="0"/>
              <w:marTop w:val="0"/>
              <w:marBottom w:val="0"/>
              <w:divBdr>
                <w:top w:val="none" w:sz="0" w:space="0" w:color="auto"/>
                <w:left w:val="none" w:sz="0" w:space="0" w:color="auto"/>
                <w:bottom w:val="none" w:sz="0" w:space="0" w:color="auto"/>
                <w:right w:val="none" w:sz="0" w:space="0" w:color="auto"/>
              </w:divBdr>
            </w:div>
            <w:div w:id="13511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47929">
      <w:bodyDiv w:val="1"/>
      <w:marLeft w:val="0"/>
      <w:marRight w:val="0"/>
      <w:marTop w:val="0"/>
      <w:marBottom w:val="0"/>
      <w:divBdr>
        <w:top w:val="none" w:sz="0" w:space="0" w:color="auto"/>
        <w:left w:val="none" w:sz="0" w:space="0" w:color="auto"/>
        <w:bottom w:val="none" w:sz="0" w:space="0" w:color="auto"/>
        <w:right w:val="none" w:sz="0" w:space="0" w:color="auto"/>
      </w:divBdr>
      <w:divsChild>
        <w:div w:id="624770257">
          <w:marLeft w:val="0"/>
          <w:marRight w:val="0"/>
          <w:marTop w:val="0"/>
          <w:marBottom w:val="0"/>
          <w:divBdr>
            <w:top w:val="none" w:sz="0" w:space="0" w:color="auto"/>
            <w:left w:val="none" w:sz="0" w:space="0" w:color="auto"/>
            <w:bottom w:val="none" w:sz="0" w:space="0" w:color="auto"/>
            <w:right w:val="none" w:sz="0" w:space="0" w:color="auto"/>
          </w:divBdr>
        </w:div>
        <w:div w:id="1693915460">
          <w:marLeft w:val="0"/>
          <w:marRight w:val="0"/>
          <w:marTop w:val="150"/>
          <w:marBottom w:val="0"/>
          <w:divBdr>
            <w:top w:val="none" w:sz="0" w:space="0" w:color="auto"/>
            <w:left w:val="none" w:sz="0" w:space="0" w:color="auto"/>
            <w:bottom w:val="none" w:sz="0" w:space="0" w:color="auto"/>
            <w:right w:val="none" w:sz="0" w:space="0" w:color="auto"/>
          </w:divBdr>
          <w:divsChild>
            <w:div w:id="1209799276">
              <w:marLeft w:val="1155"/>
              <w:marRight w:val="0"/>
              <w:marTop w:val="0"/>
              <w:marBottom w:val="0"/>
              <w:divBdr>
                <w:top w:val="none" w:sz="0" w:space="0" w:color="auto"/>
                <w:left w:val="none" w:sz="0" w:space="0" w:color="auto"/>
                <w:bottom w:val="none" w:sz="0" w:space="0" w:color="auto"/>
                <w:right w:val="none" w:sz="0" w:space="0" w:color="auto"/>
              </w:divBdr>
            </w:div>
            <w:div w:id="1404570740">
              <w:marLeft w:val="1155"/>
              <w:marRight w:val="0"/>
              <w:marTop w:val="0"/>
              <w:marBottom w:val="0"/>
              <w:divBdr>
                <w:top w:val="none" w:sz="0" w:space="0" w:color="auto"/>
                <w:left w:val="none" w:sz="0" w:space="0" w:color="auto"/>
                <w:bottom w:val="none" w:sz="0" w:space="0" w:color="auto"/>
                <w:right w:val="none" w:sz="0" w:space="0" w:color="auto"/>
              </w:divBdr>
            </w:div>
            <w:div w:id="938174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084759">
      <w:bodyDiv w:val="1"/>
      <w:marLeft w:val="0"/>
      <w:marRight w:val="0"/>
      <w:marTop w:val="0"/>
      <w:marBottom w:val="0"/>
      <w:divBdr>
        <w:top w:val="none" w:sz="0" w:space="0" w:color="auto"/>
        <w:left w:val="none" w:sz="0" w:space="0" w:color="auto"/>
        <w:bottom w:val="none" w:sz="0" w:space="0" w:color="auto"/>
        <w:right w:val="none" w:sz="0" w:space="0" w:color="auto"/>
      </w:divBdr>
      <w:divsChild>
        <w:div w:id="1692023345">
          <w:marLeft w:val="0"/>
          <w:marRight w:val="0"/>
          <w:marTop w:val="0"/>
          <w:marBottom w:val="0"/>
          <w:divBdr>
            <w:top w:val="none" w:sz="0" w:space="0" w:color="auto"/>
            <w:left w:val="none" w:sz="0" w:space="0" w:color="auto"/>
            <w:bottom w:val="none" w:sz="0" w:space="0" w:color="auto"/>
            <w:right w:val="none" w:sz="0" w:space="0" w:color="auto"/>
          </w:divBdr>
        </w:div>
        <w:div w:id="828907157">
          <w:marLeft w:val="0"/>
          <w:marRight w:val="0"/>
          <w:marTop w:val="150"/>
          <w:marBottom w:val="0"/>
          <w:divBdr>
            <w:top w:val="none" w:sz="0" w:space="0" w:color="auto"/>
            <w:left w:val="none" w:sz="0" w:space="0" w:color="auto"/>
            <w:bottom w:val="none" w:sz="0" w:space="0" w:color="auto"/>
            <w:right w:val="none" w:sz="0" w:space="0" w:color="auto"/>
          </w:divBdr>
          <w:divsChild>
            <w:div w:id="1828982575">
              <w:marLeft w:val="1155"/>
              <w:marRight w:val="0"/>
              <w:marTop w:val="0"/>
              <w:marBottom w:val="0"/>
              <w:divBdr>
                <w:top w:val="none" w:sz="0" w:space="0" w:color="auto"/>
                <w:left w:val="none" w:sz="0" w:space="0" w:color="auto"/>
                <w:bottom w:val="none" w:sz="0" w:space="0" w:color="auto"/>
                <w:right w:val="none" w:sz="0" w:space="0" w:color="auto"/>
              </w:divBdr>
            </w:div>
            <w:div w:id="287471344">
              <w:marLeft w:val="1155"/>
              <w:marRight w:val="0"/>
              <w:marTop w:val="0"/>
              <w:marBottom w:val="0"/>
              <w:divBdr>
                <w:top w:val="none" w:sz="0" w:space="0" w:color="auto"/>
                <w:left w:val="none" w:sz="0" w:space="0" w:color="auto"/>
                <w:bottom w:val="none" w:sz="0" w:space="0" w:color="auto"/>
                <w:right w:val="none" w:sz="0" w:space="0" w:color="auto"/>
              </w:divBdr>
            </w:div>
            <w:div w:id="18736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327567">
      <w:bodyDiv w:val="1"/>
      <w:marLeft w:val="0"/>
      <w:marRight w:val="0"/>
      <w:marTop w:val="0"/>
      <w:marBottom w:val="0"/>
      <w:divBdr>
        <w:top w:val="none" w:sz="0" w:space="0" w:color="auto"/>
        <w:left w:val="none" w:sz="0" w:space="0" w:color="auto"/>
        <w:bottom w:val="none" w:sz="0" w:space="0" w:color="auto"/>
        <w:right w:val="none" w:sz="0" w:space="0" w:color="auto"/>
      </w:divBdr>
      <w:divsChild>
        <w:div w:id="1059205836">
          <w:marLeft w:val="0"/>
          <w:marRight w:val="0"/>
          <w:marTop w:val="0"/>
          <w:marBottom w:val="0"/>
          <w:divBdr>
            <w:top w:val="none" w:sz="0" w:space="0" w:color="auto"/>
            <w:left w:val="none" w:sz="0" w:space="0" w:color="auto"/>
            <w:bottom w:val="none" w:sz="0" w:space="0" w:color="auto"/>
            <w:right w:val="none" w:sz="0" w:space="0" w:color="auto"/>
          </w:divBdr>
        </w:div>
        <w:div w:id="1921281894">
          <w:marLeft w:val="0"/>
          <w:marRight w:val="0"/>
          <w:marTop w:val="150"/>
          <w:marBottom w:val="0"/>
          <w:divBdr>
            <w:top w:val="none" w:sz="0" w:space="0" w:color="auto"/>
            <w:left w:val="none" w:sz="0" w:space="0" w:color="auto"/>
            <w:bottom w:val="none" w:sz="0" w:space="0" w:color="auto"/>
            <w:right w:val="none" w:sz="0" w:space="0" w:color="auto"/>
          </w:divBdr>
          <w:divsChild>
            <w:div w:id="918252379">
              <w:marLeft w:val="1155"/>
              <w:marRight w:val="0"/>
              <w:marTop w:val="0"/>
              <w:marBottom w:val="0"/>
              <w:divBdr>
                <w:top w:val="none" w:sz="0" w:space="0" w:color="auto"/>
                <w:left w:val="none" w:sz="0" w:space="0" w:color="auto"/>
                <w:bottom w:val="none" w:sz="0" w:space="0" w:color="auto"/>
                <w:right w:val="none" w:sz="0" w:space="0" w:color="auto"/>
              </w:divBdr>
            </w:div>
            <w:div w:id="879442951">
              <w:marLeft w:val="1155"/>
              <w:marRight w:val="0"/>
              <w:marTop w:val="0"/>
              <w:marBottom w:val="0"/>
              <w:divBdr>
                <w:top w:val="none" w:sz="0" w:space="0" w:color="auto"/>
                <w:left w:val="none" w:sz="0" w:space="0" w:color="auto"/>
                <w:bottom w:val="none" w:sz="0" w:space="0" w:color="auto"/>
                <w:right w:val="none" w:sz="0" w:space="0" w:color="auto"/>
              </w:divBdr>
            </w:div>
            <w:div w:id="1781560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1207">
      <w:bodyDiv w:val="1"/>
      <w:marLeft w:val="0"/>
      <w:marRight w:val="0"/>
      <w:marTop w:val="0"/>
      <w:marBottom w:val="0"/>
      <w:divBdr>
        <w:top w:val="none" w:sz="0" w:space="0" w:color="auto"/>
        <w:left w:val="none" w:sz="0" w:space="0" w:color="auto"/>
        <w:bottom w:val="none" w:sz="0" w:space="0" w:color="auto"/>
        <w:right w:val="none" w:sz="0" w:space="0" w:color="auto"/>
      </w:divBdr>
      <w:divsChild>
        <w:div w:id="957759107">
          <w:marLeft w:val="0"/>
          <w:marRight w:val="0"/>
          <w:marTop w:val="0"/>
          <w:marBottom w:val="0"/>
          <w:divBdr>
            <w:top w:val="none" w:sz="0" w:space="0" w:color="auto"/>
            <w:left w:val="none" w:sz="0" w:space="0" w:color="auto"/>
            <w:bottom w:val="none" w:sz="0" w:space="0" w:color="auto"/>
            <w:right w:val="none" w:sz="0" w:space="0" w:color="auto"/>
          </w:divBdr>
        </w:div>
        <w:div w:id="1191843033">
          <w:marLeft w:val="0"/>
          <w:marRight w:val="0"/>
          <w:marTop w:val="150"/>
          <w:marBottom w:val="0"/>
          <w:divBdr>
            <w:top w:val="none" w:sz="0" w:space="0" w:color="auto"/>
            <w:left w:val="none" w:sz="0" w:space="0" w:color="auto"/>
            <w:bottom w:val="none" w:sz="0" w:space="0" w:color="auto"/>
            <w:right w:val="none" w:sz="0" w:space="0" w:color="auto"/>
          </w:divBdr>
          <w:divsChild>
            <w:div w:id="2073651037">
              <w:marLeft w:val="1155"/>
              <w:marRight w:val="0"/>
              <w:marTop w:val="0"/>
              <w:marBottom w:val="0"/>
              <w:divBdr>
                <w:top w:val="none" w:sz="0" w:space="0" w:color="auto"/>
                <w:left w:val="none" w:sz="0" w:space="0" w:color="auto"/>
                <w:bottom w:val="none" w:sz="0" w:space="0" w:color="auto"/>
                <w:right w:val="none" w:sz="0" w:space="0" w:color="auto"/>
              </w:divBdr>
            </w:div>
            <w:div w:id="26877955">
              <w:marLeft w:val="1155"/>
              <w:marRight w:val="0"/>
              <w:marTop w:val="0"/>
              <w:marBottom w:val="0"/>
              <w:divBdr>
                <w:top w:val="none" w:sz="0" w:space="0" w:color="auto"/>
                <w:left w:val="none" w:sz="0" w:space="0" w:color="auto"/>
                <w:bottom w:val="none" w:sz="0" w:space="0" w:color="auto"/>
                <w:right w:val="none" w:sz="0" w:space="0" w:color="auto"/>
              </w:divBdr>
            </w:div>
            <w:div w:id="461654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26150">
      <w:bodyDiv w:val="1"/>
      <w:marLeft w:val="0"/>
      <w:marRight w:val="0"/>
      <w:marTop w:val="0"/>
      <w:marBottom w:val="0"/>
      <w:divBdr>
        <w:top w:val="none" w:sz="0" w:space="0" w:color="auto"/>
        <w:left w:val="none" w:sz="0" w:space="0" w:color="auto"/>
        <w:bottom w:val="none" w:sz="0" w:space="0" w:color="auto"/>
        <w:right w:val="none" w:sz="0" w:space="0" w:color="auto"/>
      </w:divBdr>
      <w:divsChild>
        <w:div w:id="901409846">
          <w:marLeft w:val="0"/>
          <w:marRight w:val="0"/>
          <w:marTop w:val="0"/>
          <w:marBottom w:val="0"/>
          <w:divBdr>
            <w:top w:val="none" w:sz="0" w:space="0" w:color="auto"/>
            <w:left w:val="none" w:sz="0" w:space="0" w:color="auto"/>
            <w:bottom w:val="none" w:sz="0" w:space="0" w:color="auto"/>
            <w:right w:val="none" w:sz="0" w:space="0" w:color="auto"/>
          </w:divBdr>
        </w:div>
        <w:div w:id="539823183">
          <w:marLeft w:val="0"/>
          <w:marRight w:val="0"/>
          <w:marTop w:val="150"/>
          <w:marBottom w:val="0"/>
          <w:divBdr>
            <w:top w:val="none" w:sz="0" w:space="0" w:color="auto"/>
            <w:left w:val="none" w:sz="0" w:space="0" w:color="auto"/>
            <w:bottom w:val="none" w:sz="0" w:space="0" w:color="auto"/>
            <w:right w:val="none" w:sz="0" w:space="0" w:color="auto"/>
          </w:divBdr>
          <w:divsChild>
            <w:div w:id="1552500076">
              <w:marLeft w:val="1155"/>
              <w:marRight w:val="0"/>
              <w:marTop w:val="0"/>
              <w:marBottom w:val="0"/>
              <w:divBdr>
                <w:top w:val="none" w:sz="0" w:space="0" w:color="auto"/>
                <w:left w:val="none" w:sz="0" w:space="0" w:color="auto"/>
                <w:bottom w:val="none" w:sz="0" w:space="0" w:color="auto"/>
                <w:right w:val="none" w:sz="0" w:space="0" w:color="auto"/>
              </w:divBdr>
            </w:div>
            <w:div w:id="1360202629">
              <w:marLeft w:val="1155"/>
              <w:marRight w:val="0"/>
              <w:marTop w:val="0"/>
              <w:marBottom w:val="0"/>
              <w:divBdr>
                <w:top w:val="none" w:sz="0" w:space="0" w:color="auto"/>
                <w:left w:val="none" w:sz="0" w:space="0" w:color="auto"/>
                <w:bottom w:val="none" w:sz="0" w:space="0" w:color="auto"/>
                <w:right w:val="none" w:sz="0" w:space="0" w:color="auto"/>
              </w:divBdr>
            </w:div>
            <w:div w:id="188304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4049">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05509">
      <w:bodyDiv w:val="1"/>
      <w:marLeft w:val="0"/>
      <w:marRight w:val="0"/>
      <w:marTop w:val="0"/>
      <w:marBottom w:val="0"/>
      <w:divBdr>
        <w:top w:val="none" w:sz="0" w:space="0" w:color="auto"/>
        <w:left w:val="none" w:sz="0" w:space="0" w:color="auto"/>
        <w:bottom w:val="none" w:sz="0" w:space="0" w:color="auto"/>
        <w:right w:val="none" w:sz="0" w:space="0" w:color="auto"/>
      </w:divBdr>
      <w:divsChild>
        <w:div w:id="1293025420">
          <w:marLeft w:val="0"/>
          <w:marRight w:val="0"/>
          <w:marTop w:val="0"/>
          <w:marBottom w:val="0"/>
          <w:divBdr>
            <w:top w:val="none" w:sz="0" w:space="0" w:color="auto"/>
            <w:left w:val="none" w:sz="0" w:space="0" w:color="auto"/>
            <w:bottom w:val="none" w:sz="0" w:space="0" w:color="auto"/>
            <w:right w:val="none" w:sz="0" w:space="0" w:color="auto"/>
          </w:divBdr>
        </w:div>
        <w:div w:id="1072241344">
          <w:marLeft w:val="0"/>
          <w:marRight w:val="0"/>
          <w:marTop w:val="150"/>
          <w:marBottom w:val="0"/>
          <w:divBdr>
            <w:top w:val="none" w:sz="0" w:space="0" w:color="auto"/>
            <w:left w:val="none" w:sz="0" w:space="0" w:color="auto"/>
            <w:bottom w:val="none" w:sz="0" w:space="0" w:color="auto"/>
            <w:right w:val="none" w:sz="0" w:space="0" w:color="auto"/>
          </w:divBdr>
          <w:divsChild>
            <w:div w:id="1600481197">
              <w:marLeft w:val="1155"/>
              <w:marRight w:val="0"/>
              <w:marTop w:val="0"/>
              <w:marBottom w:val="0"/>
              <w:divBdr>
                <w:top w:val="none" w:sz="0" w:space="0" w:color="auto"/>
                <w:left w:val="none" w:sz="0" w:space="0" w:color="auto"/>
                <w:bottom w:val="none" w:sz="0" w:space="0" w:color="auto"/>
                <w:right w:val="none" w:sz="0" w:space="0" w:color="auto"/>
              </w:divBdr>
            </w:div>
            <w:div w:id="2015569605">
              <w:marLeft w:val="1155"/>
              <w:marRight w:val="0"/>
              <w:marTop w:val="0"/>
              <w:marBottom w:val="0"/>
              <w:divBdr>
                <w:top w:val="none" w:sz="0" w:space="0" w:color="auto"/>
                <w:left w:val="none" w:sz="0" w:space="0" w:color="auto"/>
                <w:bottom w:val="none" w:sz="0" w:space="0" w:color="auto"/>
                <w:right w:val="none" w:sz="0" w:space="0" w:color="auto"/>
              </w:divBdr>
            </w:div>
            <w:div w:id="204459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8224">
      <w:bodyDiv w:val="1"/>
      <w:marLeft w:val="0"/>
      <w:marRight w:val="0"/>
      <w:marTop w:val="0"/>
      <w:marBottom w:val="0"/>
      <w:divBdr>
        <w:top w:val="none" w:sz="0" w:space="0" w:color="auto"/>
        <w:left w:val="none" w:sz="0" w:space="0" w:color="auto"/>
        <w:bottom w:val="none" w:sz="0" w:space="0" w:color="auto"/>
        <w:right w:val="none" w:sz="0" w:space="0" w:color="auto"/>
      </w:divBdr>
      <w:divsChild>
        <w:div w:id="1775633429">
          <w:marLeft w:val="0"/>
          <w:marRight w:val="0"/>
          <w:marTop w:val="0"/>
          <w:marBottom w:val="0"/>
          <w:divBdr>
            <w:top w:val="none" w:sz="0" w:space="0" w:color="auto"/>
            <w:left w:val="none" w:sz="0" w:space="0" w:color="auto"/>
            <w:bottom w:val="none" w:sz="0" w:space="0" w:color="auto"/>
            <w:right w:val="none" w:sz="0" w:space="0" w:color="auto"/>
          </w:divBdr>
        </w:div>
        <w:div w:id="743140535">
          <w:marLeft w:val="0"/>
          <w:marRight w:val="0"/>
          <w:marTop w:val="150"/>
          <w:marBottom w:val="0"/>
          <w:divBdr>
            <w:top w:val="none" w:sz="0" w:space="0" w:color="auto"/>
            <w:left w:val="none" w:sz="0" w:space="0" w:color="auto"/>
            <w:bottom w:val="none" w:sz="0" w:space="0" w:color="auto"/>
            <w:right w:val="none" w:sz="0" w:space="0" w:color="auto"/>
          </w:divBdr>
          <w:divsChild>
            <w:div w:id="1889683494">
              <w:marLeft w:val="1155"/>
              <w:marRight w:val="0"/>
              <w:marTop w:val="0"/>
              <w:marBottom w:val="0"/>
              <w:divBdr>
                <w:top w:val="none" w:sz="0" w:space="0" w:color="auto"/>
                <w:left w:val="none" w:sz="0" w:space="0" w:color="auto"/>
                <w:bottom w:val="none" w:sz="0" w:space="0" w:color="auto"/>
                <w:right w:val="none" w:sz="0" w:space="0" w:color="auto"/>
              </w:divBdr>
            </w:div>
            <w:div w:id="170683717">
              <w:marLeft w:val="1155"/>
              <w:marRight w:val="0"/>
              <w:marTop w:val="0"/>
              <w:marBottom w:val="0"/>
              <w:divBdr>
                <w:top w:val="none" w:sz="0" w:space="0" w:color="auto"/>
                <w:left w:val="none" w:sz="0" w:space="0" w:color="auto"/>
                <w:bottom w:val="none" w:sz="0" w:space="0" w:color="auto"/>
                <w:right w:val="none" w:sz="0" w:space="0" w:color="auto"/>
              </w:divBdr>
            </w:div>
            <w:div w:id="679506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157026">
      <w:bodyDiv w:val="1"/>
      <w:marLeft w:val="0"/>
      <w:marRight w:val="0"/>
      <w:marTop w:val="0"/>
      <w:marBottom w:val="0"/>
      <w:divBdr>
        <w:top w:val="none" w:sz="0" w:space="0" w:color="auto"/>
        <w:left w:val="none" w:sz="0" w:space="0" w:color="auto"/>
        <w:bottom w:val="none" w:sz="0" w:space="0" w:color="auto"/>
        <w:right w:val="none" w:sz="0" w:space="0" w:color="auto"/>
      </w:divBdr>
      <w:divsChild>
        <w:div w:id="577519296">
          <w:marLeft w:val="0"/>
          <w:marRight w:val="0"/>
          <w:marTop w:val="0"/>
          <w:marBottom w:val="0"/>
          <w:divBdr>
            <w:top w:val="none" w:sz="0" w:space="0" w:color="auto"/>
            <w:left w:val="none" w:sz="0" w:space="0" w:color="auto"/>
            <w:bottom w:val="none" w:sz="0" w:space="0" w:color="auto"/>
            <w:right w:val="none" w:sz="0" w:space="0" w:color="auto"/>
          </w:divBdr>
        </w:div>
        <w:div w:id="1627929279">
          <w:marLeft w:val="0"/>
          <w:marRight w:val="0"/>
          <w:marTop w:val="150"/>
          <w:marBottom w:val="0"/>
          <w:divBdr>
            <w:top w:val="none" w:sz="0" w:space="0" w:color="auto"/>
            <w:left w:val="none" w:sz="0" w:space="0" w:color="auto"/>
            <w:bottom w:val="none" w:sz="0" w:space="0" w:color="auto"/>
            <w:right w:val="none" w:sz="0" w:space="0" w:color="auto"/>
          </w:divBdr>
          <w:divsChild>
            <w:div w:id="98910433">
              <w:marLeft w:val="1155"/>
              <w:marRight w:val="0"/>
              <w:marTop w:val="0"/>
              <w:marBottom w:val="0"/>
              <w:divBdr>
                <w:top w:val="none" w:sz="0" w:space="0" w:color="auto"/>
                <w:left w:val="none" w:sz="0" w:space="0" w:color="auto"/>
                <w:bottom w:val="none" w:sz="0" w:space="0" w:color="auto"/>
                <w:right w:val="none" w:sz="0" w:space="0" w:color="auto"/>
              </w:divBdr>
            </w:div>
            <w:div w:id="284848613">
              <w:marLeft w:val="1155"/>
              <w:marRight w:val="0"/>
              <w:marTop w:val="0"/>
              <w:marBottom w:val="0"/>
              <w:divBdr>
                <w:top w:val="none" w:sz="0" w:space="0" w:color="auto"/>
                <w:left w:val="none" w:sz="0" w:space="0" w:color="auto"/>
                <w:bottom w:val="none" w:sz="0" w:space="0" w:color="auto"/>
                <w:right w:val="none" w:sz="0" w:space="0" w:color="auto"/>
              </w:divBdr>
            </w:div>
            <w:div w:id="21077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04778">
      <w:bodyDiv w:val="1"/>
      <w:marLeft w:val="0"/>
      <w:marRight w:val="0"/>
      <w:marTop w:val="0"/>
      <w:marBottom w:val="0"/>
      <w:divBdr>
        <w:top w:val="none" w:sz="0" w:space="0" w:color="auto"/>
        <w:left w:val="none" w:sz="0" w:space="0" w:color="auto"/>
        <w:bottom w:val="none" w:sz="0" w:space="0" w:color="auto"/>
        <w:right w:val="none" w:sz="0" w:space="0" w:color="auto"/>
      </w:divBdr>
      <w:divsChild>
        <w:div w:id="2096780663">
          <w:marLeft w:val="0"/>
          <w:marRight w:val="0"/>
          <w:marTop w:val="0"/>
          <w:marBottom w:val="0"/>
          <w:divBdr>
            <w:top w:val="none" w:sz="0" w:space="0" w:color="auto"/>
            <w:left w:val="none" w:sz="0" w:space="0" w:color="auto"/>
            <w:bottom w:val="none" w:sz="0" w:space="0" w:color="auto"/>
            <w:right w:val="none" w:sz="0" w:space="0" w:color="auto"/>
          </w:divBdr>
        </w:div>
        <w:div w:id="2019653656">
          <w:marLeft w:val="0"/>
          <w:marRight w:val="0"/>
          <w:marTop w:val="150"/>
          <w:marBottom w:val="0"/>
          <w:divBdr>
            <w:top w:val="none" w:sz="0" w:space="0" w:color="auto"/>
            <w:left w:val="none" w:sz="0" w:space="0" w:color="auto"/>
            <w:bottom w:val="none" w:sz="0" w:space="0" w:color="auto"/>
            <w:right w:val="none" w:sz="0" w:space="0" w:color="auto"/>
          </w:divBdr>
          <w:divsChild>
            <w:div w:id="2019110587">
              <w:marLeft w:val="1155"/>
              <w:marRight w:val="0"/>
              <w:marTop w:val="0"/>
              <w:marBottom w:val="0"/>
              <w:divBdr>
                <w:top w:val="none" w:sz="0" w:space="0" w:color="auto"/>
                <w:left w:val="none" w:sz="0" w:space="0" w:color="auto"/>
                <w:bottom w:val="none" w:sz="0" w:space="0" w:color="auto"/>
                <w:right w:val="none" w:sz="0" w:space="0" w:color="auto"/>
              </w:divBdr>
            </w:div>
            <w:div w:id="1129589346">
              <w:marLeft w:val="1155"/>
              <w:marRight w:val="0"/>
              <w:marTop w:val="0"/>
              <w:marBottom w:val="0"/>
              <w:divBdr>
                <w:top w:val="none" w:sz="0" w:space="0" w:color="auto"/>
                <w:left w:val="none" w:sz="0" w:space="0" w:color="auto"/>
                <w:bottom w:val="none" w:sz="0" w:space="0" w:color="auto"/>
                <w:right w:val="none" w:sz="0" w:space="0" w:color="auto"/>
              </w:divBdr>
            </w:div>
            <w:div w:id="8349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894010">
      <w:bodyDiv w:val="1"/>
      <w:marLeft w:val="0"/>
      <w:marRight w:val="0"/>
      <w:marTop w:val="0"/>
      <w:marBottom w:val="0"/>
      <w:divBdr>
        <w:top w:val="none" w:sz="0" w:space="0" w:color="auto"/>
        <w:left w:val="none" w:sz="0" w:space="0" w:color="auto"/>
        <w:bottom w:val="none" w:sz="0" w:space="0" w:color="auto"/>
        <w:right w:val="none" w:sz="0" w:space="0" w:color="auto"/>
      </w:divBdr>
      <w:divsChild>
        <w:div w:id="433405124">
          <w:marLeft w:val="0"/>
          <w:marRight w:val="0"/>
          <w:marTop w:val="0"/>
          <w:marBottom w:val="0"/>
          <w:divBdr>
            <w:top w:val="none" w:sz="0" w:space="0" w:color="auto"/>
            <w:left w:val="none" w:sz="0" w:space="0" w:color="auto"/>
            <w:bottom w:val="none" w:sz="0" w:space="0" w:color="auto"/>
            <w:right w:val="none" w:sz="0" w:space="0" w:color="auto"/>
          </w:divBdr>
        </w:div>
        <w:div w:id="638418514">
          <w:marLeft w:val="0"/>
          <w:marRight w:val="0"/>
          <w:marTop w:val="150"/>
          <w:marBottom w:val="0"/>
          <w:divBdr>
            <w:top w:val="none" w:sz="0" w:space="0" w:color="auto"/>
            <w:left w:val="none" w:sz="0" w:space="0" w:color="auto"/>
            <w:bottom w:val="none" w:sz="0" w:space="0" w:color="auto"/>
            <w:right w:val="none" w:sz="0" w:space="0" w:color="auto"/>
          </w:divBdr>
          <w:divsChild>
            <w:div w:id="1156259604">
              <w:marLeft w:val="1155"/>
              <w:marRight w:val="0"/>
              <w:marTop w:val="0"/>
              <w:marBottom w:val="0"/>
              <w:divBdr>
                <w:top w:val="none" w:sz="0" w:space="0" w:color="auto"/>
                <w:left w:val="none" w:sz="0" w:space="0" w:color="auto"/>
                <w:bottom w:val="none" w:sz="0" w:space="0" w:color="auto"/>
                <w:right w:val="none" w:sz="0" w:space="0" w:color="auto"/>
              </w:divBdr>
            </w:div>
            <w:div w:id="1116292723">
              <w:marLeft w:val="1155"/>
              <w:marRight w:val="0"/>
              <w:marTop w:val="0"/>
              <w:marBottom w:val="0"/>
              <w:divBdr>
                <w:top w:val="none" w:sz="0" w:space="0" w:color="auto"/>
                <w:left w:val="none" w:sz="0" w:space="0" w:color="auto"/>
                <w:bottom w:val="none" w:sz="0" w:space="0" w:color="auto"/>
                <w:right w:val="none" w:sz="0" w:space="0" w:color="auto"/>
              </w:divBdr>
            </w:div>
            <w:div w:id="1501430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082520">
      <w:bodyDiv w:val="1"/>
      <w:marLeft w:val="0"/>
      <w:marRight w:val="0"/>
      <w:marTop w:val="0"/>
      <w:marBottom w:val="0"/>
      <w:divBdr>
        <w:top w:val="none" w:sz="0" w:space="0" w:color="auto"/>
        <w:left w:val="none" w:sz="0" w:space="0" w:color="auto"/>
        <w:bottom w:val="none" w:sz="0" w:space="0" w:color="auto"/>
        <w:right w:val="none" w:sz="0" w:space="0" w:color="auto"/>
      </w:divBdr>
      <w:divsChild>
        <w:div w:id="305791120">
          <w:marLeft w:val="0"/>
          <w:marRight w:val="0"/>
          <w:marTop w:val="0"/>
          <w:marBottom w:val="0"/>
          <w:divBdr>
            <w:top w:val="none" w:sz="0" w:space="0" w:color="auto"/>
            <w:left w:val="none" w:sz="0" w:space="0" w:color="auto"/>
            <w:bottom w:val="none" w:sz="0" w:space="0" w:color="auto"/>
            <w:right w:val="none" w:sz="0" w:space="0" w:color="auto"/>
          </w:divBdr>
        </w:div>
        <w:div w:id="421875262">
          <w:marLeft w:val="0"/>
          <w:marRight w:val="0"/>
          <w:marTop w:val="150"/>
          <w:marBottom w:val="0"/>
          <w:divBdr>
            <w:top w:val="none" w:sz="0" w:space="0" w:color="auto"/>
            <w:left w:val="none" w:sz="0" w:space="0" w:color="auto"/>
            <w:bottom w:val="none" w:sz="0" w:space="0" w:color="auto"/>
            <w:right w:val="none" w:sz="0" w:space="0" w:color="auto"/>
          </w:divBdr>
          <w:divsChild>
            <w:div w:id="516431877">
              <w:marLeft w:val="1155"/>
              <w:marRight w:val="0"/>
              <w:marTop w:val="0"/>
              <w:marBottom w:val="0"/>
              <w:divBdr>
                <w:top w:val="none" w:sz="0" w:space="0" w:color="auto"/>
                <w:left w:val="none" w:sz="0" w:space="0" w:color="auto"/>
                <w:bottom w:val="none" w:sz="0" w:space="0" w:color="auto"/>
                <w:right w:val="none" w:sz="0" w:space="0" w:color="auto"/>
              </w:divBdr>
            </w:div>
            <w:div w:id="62411862">
              <w:marLeft w:val="1155"/>
              <w:marRight w:val="0"/>
              <w:marTop w:val="0"/>
              <w:marBottom w:val="0"/>
              <w:divBdr>
                <w:top w:val="none" w:sz="0" w:space="0" w:color="auto"/>
                <w:left w:val="none" w:sz="0" w:space="0" w:color="auto"/>
                <w:bottom w:val="none" w:sz="0" w:space="0" w:color="auto"/>
                <w:right w:val="none" w:sz="0" w:space="0" w:color="auto"/>
              </w:divBdr>
            </w:div>
            <w:div w:id="15927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327301">
      <w:bodyDiv w:val="1"/>
      <w:marLeft w:val="0"/>
      <w:marRight w:val="0"/>
      <w:marTop w:val="0"/>
      <w:marBottom w:val="0"/>
      <w:divBdr>
        <w:top w:val="none" w:sz="0" w:space="0" w:color="auto"/>
        <w:left w:val="none" w:sz="0" w:space="0" w:color="auto"/>
        <w:bottom w:val="none" w:sz="0" w:space="0" w:color="auto"/>
        <w:right w:val="none" w:sz="0" w:space="0" w:color="auto"/>
      </w:divBdr>
      <w:divsChild>
        <w:div w:id="1152865997">
          <w:marLeft w:val="0"/>
          <w:marRight w:val="0"/>
          <w:marTop w:val="0"/>
          <w:marBottom w:val="0"/>
          <w:divBdr>
            <w:top w:val="none" w:sz="0" w:space="0" w:color="auto"/>
            <w:left w:val="none" w:sz="0" w:space="0" w:color="auto"/>
            <w:bottom w:val="none" w:sz="0" w:space="0" w:color="auto"/>
            <w:right w:val="none" w:sz="0" w:space="0" w:color="auto"/>
          </w:divBdr>
        </w:div>
        <w:div w:id="407073098">
          <w:marLeft w:val="0"/>
          <w:marRight w:val="0"/>
          <w:marTop w:val="150"/>
          <w:marBottom w:val="0"/>
          <w:divBdr>
            <w:top w:val="none" w:sz="0" w:space="0" w:color="auto"/>
            <w:left w:val="none" w:sz="0" w:space="0" w:color="auto"/>
            <w:bottom w:val="none" w:sz="0" w:space="0" w:color="auto"/>
            <w:right w:val="none" w:sz="0" w:space="0" w:color="auto"/>
          </w:divBdr>
          <w:divsChild>
            <w:div w:id="419061990">
              <w:marLeft w:val="1155"/>
              <w:marRight w:val="0"/>
              <w:marTop w:val="0"/>
              <w:marBottom w:val="0"/>
              <w:divBdr>
                <w:top w:val="none" w:sz="0" w:space="0" w:color="auto"/>
                <w:left w:val="none" w:sz="0" w:space="0" w:color="auto"/>
                <w:bottom w:val="none" w:sz="0" w:space="0" w:color="auto"/>
                <w:right w:val="none" w:sz="0" w:space="0" w:color="auto"/>
              </w:divBdr>
            </w:div>
            <w:div w:id="1871407416">
              <w:marLeft w:val="1155"/>
              <w:marRight w:val="0"/>
              <w:marTop w:val="0"/>
              <w:marBottom w:val="0"/>
              <w:divBdr>
                <w:top w:val="none" w:sz="0" w:space="0" w:color="auto"/>
                <w:left w:val="none" w:sz="0" w:space="0" w:color="auto"/>
                <w:bottom w:val="none" w:sz="0" w:space="0" w:color="auto"/>
                <w:right w:val="none" w:sz="0" w:space="0" w:color="auto"/>
              </w:divBdr>
            </w:div>
            <w:div w:id="1047100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6504">
      <w:bodyDiv w:val="1"/>
      <w:marLeft w:val="0"/>
      <w:marRight w:val="0"/>
      <w:marTop w:val="0"/>
      <w:marBottom w:val="0"/>
      <w:divBdr>
        <w:top w:val="none" w:sz="0" w:space="0" w:color="auto"/>
        <w:left w:val="none" w:sz="0" w:space="0" w:color="auto"/>
        <w:bottom w:val="none" w:sz="0" w:space="0" w:color="auto"/>
        <w:right w:val="none" w:sz="0" w:space="0" w:color="auto"/>
      </w:divBdr>
      <w:divsChild>
        <w:div w:id="1781101497">
          <w:marLeft w:val="0"/>
          <w:marRight w:val="0"/>
          <w:marTop w:val="0"/>
          <w:marBottom w:val="0"/>
          <w:divBdr>
            <w:top w:val="none" w:sz="0" w:space="0" w:color="auto"/>
            <w:left w:val="none" w:sz="0" w:space="0" w:color="auto"/>
            <w:bottom w:val="none" w:sz="0" w:space="0" w:color="auto"/>
            <w:right w:val="none" w:sz="0" w:space="0" w:color="auto"/>
          </w:divBdr>
        </w:div>
        <w:div w:id="2095781321">
          <w:marLeft w:val="0"/>
          <w:marRight w:val="0"/>
          <w:marTop w:val="150"/>
          <w:marBottom w:val="0"/>
          <w:divBdr>
            <w:top w:val="none" w:sz="0" w:space="0" w:color="auto"/>
            <w:left w:val="none" w:sz="0" w:space="0" w:color="auto"/>
            <w:bottom w:val="none" w:sz="0" w:space="0" w:color="auto"/>
            <w:right w:val="none" w:sz="0" w:space="0" w:color="auto"/>
          </w:divBdr>
          <w:divsChild>
            <w:div w:id="1244218600">
              <w:marLeft w:val="1155"/>
              <w:marRight w:val="0"/>
              <w:marTop w:val="0"/>
              <w:marBottom w:val="0"/>
              <w:divBdr>
                <w:top w:val="none" w:sz="0" w:space="0" w:color="auto"/>
                <w:left w:val="none" w:sz="0" w:space="0" w:color="auto"/>
                <w:bottom w:val="none" w:sz="0" w:space="0" w:color="auto"/>
                <w:right w:val="none" w:sz="0" w:space="0" w:color="auto"/>
              </w:divBdr>
            </w:div>
            <w:div w:id="588348128">
              <w:marLeft w:val="1155"/>
              <w:marRight w:val="0"/>
              <w:marTop w:val="0"/>
              <w:marBottom w:val="0"/>
              <w:divBdr>
                <w:top w:val="none" w:sz="0" w:space="0" w:color="auto"/>
                <w:left w:val="none" w:sz="0" w:space="0" w:color="auto"/>
                <w:bottom w:val="none" w:sz="0" w:space="0" w:color="auto"/>
                <w:right w:val="none" w:sz="0" w:space="0" w:color="auto"/>
              </w:divBdr>
            </w:div>
            <w:div w:id="63602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1855">
      <w:bodyDiv w:val="1"/>
      <w:marLeft w:val="0"/>
      <w:marRight w:val="0"/>
      <w:marTop w:val="0"/>
      <w:marBottom w:val="0"/>
      <w:divBdr>
        <w:top w:val="none" w:sz="0" w:space="0" w:color="auto"/>
        <w:left w:val="none" w:sz="0" w:space="0" w:color="auto"/>
        <w:bottom w:val="none" w:sz="0" w:space="0" w:color="auto"/>
        <w:right w:val="none" w:sz="0" w:space="0" w:color="auto"/>
      </w:divBdr>
      <w:divsChild>
        <w:div w:id="1377772998">
          <w:marLeft w:val="0"/>
          <w:marRight w:val="0"/>
          <w:marTop w:val="0"/>
          <w:marBottom w:val="0"/>
          <w:divBdr>
            <w:top w:val="none" w:sz="0" w:space="0" w:color="auto"/>
            <w:left w:val="none" w:sz="0" w:space="0" w:color="auto"/>
            <w:bottom w:val="none" w:sz="0" w:space="0" w:color="auto"/>
            <w:right w:val="none" w:sz="0" w:space="0" w:color="auto"/>
          </w:divBdr>
        </w:div>
        <w:div w:id="100496744">
          <w:marLeft w:val="0"/>
          <w:marRight w:val="0"/>
          <w:marTop w:val="150"/>
          <w:marBottom w:val="0"/>
          <w:divBdr>
            <w:top w:val="none" w:sz="0" w:space="0" w:color="auto"/>
            <w:left w:val="none" w:sz="0" w:space="0" w:color="auto"/>
            <w:bottom w:val="none" w:sz="0" w:space="0" w:color="auto"/>
            <w:right w:val="none" w:sz="0" w:space="0" w:color="auto"/>
          </w:divBdr>
          <w:divsChild>
            <w:div w:id="1465654015">
              <w:marLeft w:val="1155"/>
              <w:marRight w:val="0"/>
              <w:marTop w:val="0"/>
              <w:marBottom w:val="0"/>
              <w:divBdr>
                <w:top w:val="none" w:sz="0" w:space="0" w:color="auto"/>
                <w:left w:val="none" w:sz="0" w:space="0" w:color="auto"/>
                <w:bottom w:val="none" w:sz="0" w:space="0" w:color="auto"/>
                <w:right w:val="none" w:sz="0" w:space="0" w:color="auto"/>
              </w:divBdr>
            </w:div>
            <w:div w:id="1002857778">
              <w:marLeft w:val="1155"/>
              <w:marRight w:val="0"/>
              <w:marTop w:val="0"/>
              <w:marBottom w:val="0"/>
              <w:divBdr>
                <w:top w:val="none" w:sz="0" w:space="0" w:color="auto"/>
                <w:left w:val="none" w:sz="0" w:space="0" w:color="auto"/>
                <w:bottom w:val="none" w:sz="0" w:space="0" w:color="auto"/>
                <w:right w:val="none" w:sz="0" w:space="0" w:color="auto"/>
              </w:divBdr>
            </w:div>
            <w:div w:id="1312783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181482">
      <w:bodyDiv w:val="1"/>
      <w:marLeft w:val="0"/>
      <w:marRight w:val="0"/>
      <w:marTop w:val="0"/>
      <w:marBottom w:val="0"/>
      <w:divBdr>
        <w:top w:val="none" w:sz="0" w:space="0" w:color="auto"/>
        <w:left w:val="none" w:sz="0" w:space="0" w:color="auto"/>
        <w:bottom w:val="none" w:sz="0" w:space="0" w:color="auto"/>
        <w:right w:val="none" w:sz="0" w:space="0" w:color="auto"/>
      </w:divBdr>
      <w:divsChild>
        <w:div w:id="2038041889">
          <w:marLeft w:val="0"/>
          <w:marRight w:val="0"/>
          <w:marTop w:val="0"/>
          <w:marBottom w:val="0"/>
          <w:divBdr>
            <w:top w:val="none" w:sz="0" w:space="0" w:color="auto"/>
            <w:left w:val="none" w:sz="0" w:space="0" w:color="auto"/>
            <w:bottom w:val="none" w:sz="0" w:space="0" w:color="auto"/>
            <w:right w:val="none" w:sz="0" w:space="0" w:color="auto"/>
          </w:divBdr>
        </w:div>
        <w:div w:id="362630435">
          <w:marLeft w:val="0"/>
          <w:marRight w:val="0"/>
          <w:marTop w:val="150"/>
          <w:marBottom w:val="0"/>
          <w:divBdr>
            <w:top w:val="none" w:sz="0" w:space="0" w:color="auto"/>
            <w:left w:val="none" w:sz="0" w:space="0" w:color="auto"/>
            <w:bottom w:val="none" w:sz="0" w:space="0" w:color="auto"/>
            <w:right w:val="none" w:sz="0" w:space="0" w:color="auto"/>
          </w:divBdr>
          <w:divsChild>
            <w:div w:id="1043869579">
              <w:marLeft w:val="1155"/>
              <w:marRight w:val="0"/>
              <w:marTop w:val="0"/>
              <w:marBottom w:val="0"/>
              <w:divBdr>
                <w:top w:val="none" w:sz="0" w:space="0" w:color="auto"/>
                <w:left w:val="none" w:sz="0" w:space="0" w:color="auto"/>
                <w:bottom w:val="none" w:sz="0" w:space="0" w:color="auto"/>
                <w:right w:val="none" w:sz="0" w:space="0" w:color="auto"/>
              </w:divBdr>
            </w:div>
            <w:div w:id="1972007871">
              <w:marLeft w:val="1155"/>
              <w:marRight w:val="0"/>
              <w:marTop w:val="0"/>
              <w:marBottom w:val="0"/>
              <w:divBdr>
                <w:top w:val="none" w:sz="0" w:space="0" w:color="auto"/>
                <w:left w:val="none" w:sz="0" w:space="0" w:color="auto"/>
                <w:bottom w:val="none" w:sz="0" w:space="0" w:color="auto"/>
                <w:right w:val="none" w:sz="0" w:space="0" w:color="auto"/>
              </w:divBdr>
            </w:div>
            <w:div w:id="543639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6954356">
      <w:bodyDiv w:val="1"/>
      <w:marLeft w:val="0"/>
      <w:marRight w:val="0"/>
      <w:marTop w:val="0"/>
      <w:marBottom w:val="0"/>
      <w:divBdr>
        <w:top w:val="none" w:sz="0" w:space="0" w:color="auto"/>
        <w:left w:val="none" w:sz="0" w:space="0" w:color="auto"/>
        <w:bottom w:val="none" w:sz="0" w:space="0" w:color="auto"/>
        <w:right w:val="none" w:sz="0" w:space="0" w:color="auto"/>
      </w:divBdr>
      <w:divsChild>
        <w:div w:id="1812675084">
          <w:marLeft w:val="0"/>
          <w:marRight w:val="0"/>
          <w:marTop w:val="0"/>
          <w:marBottom w:val="0"/>
          <w:divBdr>
            <w:top w:val="none" w:sz="0" w:space="0" w:color="auto"/>
            <w:left w:val="none" w:sz="0" w:space="0" w:color="auto"/>
            <w:bottom w:val="none" w:sz="0" w:space="0" w:color="auto"/>
            <w:right w:val="none" w:sz="0" w:space="0" w:color="auto"/>
          </w:divBdr>
        </w:div>
        <w:div w:id="999456205">
          <w:marLeft w:val="0"/>
          <w:marRight w:val="0"/>
          <w:marTop w:val="150"/>
          <w:marBottom w:val="0"/>
          <w:divBdr>
            <w:top w:val="none" w:sz="0" w:space="0" w:color="auto"/>
            <w:left w:val="none" w:sz="0" w:space="0" w:color="auto"/>
            <w:bottom w:val="none" w:sz="0" w:space="0" w:color="auto"/>
            <w:right w:val="none" w:sz="0" w:space="0" w:color="auto"/>
          </w:divBdr>
          <w:divsChild>
            <w:div w:id="362830082">
              <w:marLeft w:val="1155"/>
              <w:marRight w:val="0"/>
              <w:marTop w:val="0"/>
              <w:marBottom w:val="0"/>
              <w:divBdr>
                <w:top w:val="none" w:sz="0" w:space="0" w:color="auto"/>
                <w:left w:val="none" w:sz="0" w:space="0" w:color="auto"/>
                <w:bottom w:val="none" w:sz="0" w:space="0" w:color="auto"/>
                <w:right w:val="none" w:sz="0" w:space="0" w:color="auto"/>
              </w:divBdr>
            </w:div>
            <w:div w:id="1211108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18894">
      <w:bodyDiv w:val="1"/>
      <w:marLeft w:val="0"/>
      <w:marRight w:val="0"/>
      <w:marTop w:val="0"/>
      <w:marBottom w:val="0"/>
      <w:divBdr>
        <w:top w:val="none" w:sz="0" w:space="0" w:color="auto"/>
        <w:left w:val="none" w:sz="0" w:space="0" w:color="auto"/>
        <w:bottom w:val="none" w:sz="0" w:space="0" w:color="auto"/>
        <w:right w:val="none" w:sz="0" w:space="0" w:color="auto"/>
      </w:divBdr>
      <w:divsChild>
        <w:div w:id="1176074490">
          <w:marLeft w:val="0"/>
          <w:marRight w:val="0"/>
          <w:marTop w:val="0"/>
          <w:marBottom w:val="0"/>
          <w:divBdr>
            <w:top w:val="none" w:sz="0" w:space="0" w:color="auto"/>
            <w:left w:val="none" w:sz="0" w:space="0" w:color="auto"/>
            <w:bottom w:val="none" w:sz="0" w:space="0" w:color="auto"/>
            <w:right w:val="none" w:sz="0" w:space="0" w:color="auto"/>
          </w:divBdr>
        </w:div>
        <w:div w:id="548037321">
          <w:marLeft w:val="0"/>
          <w:marRight w:val="0"/>
          <w:marTop w:val="150"/>
          <w:marBottom w:val="0"/>
          <w:divBdr>
            <w:top w:val="none" w:sz="0" w:space="0" w:color="auto"/>
            <w:left w:val="none" w:sz="0" w:space="0" w:color="auto"/>
            <w:bottom w:val="none" w:sz="0" w:space="0" w:color="auto"/>
            <w:right w:val="none" w:sz="0" w:space="0" w:color="auto"/>
          </w:divBdr>
          <w:divsChild>
            <w:div w:id="2099599213">
              <w:marLeft w:val="1155"/>
              <w:marRight w:val="0"/>
              <w:marTop w:val="0"/>
              <w:marBottom w:val="0"/>
              <w:divBdr>
                <w:top w:val="none" w:sz="0" w:space="0" w:color="auto"/>
                <w:left w:val="none" w:sz="0" w:space="0" w:color="auto"/>
                <w:bottom w:val="none" w:sz="0" w:space="0" w:color="auto"/>
                <w:right w:val="none" w:sz="0" w:space="0" w:color="auto"/>
              </w:divBdr>
            </w:div>
            <w:div w:id="578058515">
              <w:marLeft w:val="1155"/>
              <w:marRight w:val="0"/>
              <w:marTop w:val="0"/>
              <w:marBottom w:val="0"/>
              <w:divBdr>
                <w:top w:val="none" w:sz="0" w:space="0" w:color="auto"/>
                <w:left w:val="none" w:sz="0" w:space="0" w:color="auto"/>
                <w:bottom w:val="none" w:sz="0" w:space="0" w:color="auto"/>
                <w:right w:val="none" w:sz="0" w:space="0" w:color="auto"/>
              </w:divBdr>
            </w:div>
            <w:div w:id="8168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4992">
      <w:bodyDiv w:val="1"/>
      <w:marLeft w:val="0"/>
      <w:marRight w:val="0"/>
      <w:marTop w:val="0"/>
      <w:marBottom w:val="0"/>
      <w:divBdr>
        <w:top w:val="none" w:sz="0" w:space="0" w:color="auto"/>
        <w:left w:val="none" w:sz="0" w:space="0" w:color="auto"/>
        <w:bottom w:val="none" w:sz="0" w:space="0" w:color="auto"/>
        <w:right w:val="none" w:sz="0" w:space="0" w:color="auto"/>
      </w:divBdr>
      <w:divsChild>
        <w:div w:id="324865746">
          <w:marLeft w:val="0"/>
          <w:marRight w:val="0"/>
          <w:marTop w:val="0"/>
          <w:marBottom w:val="0"/>
          <w:divBdr>
            <w:top w:val="none" w:sz="0" w:space="0" w:color="auto"/>
            <w:left w:val="none" w:sz="0" w:space="0" w:color="auto"/>
            <w:bottom w:val="none" w:sz="0" w:space="0" w:color="auto"/>
            <w:right w:val="none" w:sz="0" w:space="0" w:color="auto"/>
          </w:divBdr>
        </w:div>
        <w:div w:id="2009825167">
          <w:marLeft w:val="0"/>
          <w:marRight w:val="0"/>
          <w:marTop w:val="150"/>
          <w:marBottom w:val="0"/>
          <w:divBdr>
            <w:top w:val="none" w:sz="0" w:space="0" w:color="auto"/>
            <w:left w:val="none" w:sz="0" w:space="0" w:color="auto"/>
            <w:bottom w:val="none" w:sz="0" w:space="0" w:color="auto"/>
            <w:right w:val="none" w:sz="0" w:space="0" w:color="auto"/>
          </w:divBdr>
          <w:divsChild>
            <w:div w:id="806554282">
              <w:marLeft w:val="1155"/>
              <w:marRight w:val="0"/>
              <w:marTop w:val="0"/>
              <w:marBottom w:val="0"/>
              <w:divBdr>
                <w:top w:val="none" w:sz="0" w:space="0" w:color="auto"/>
                <w:left w:val="none" w:sz="0" w:space="0" w:color="auto"/>
                <w:bottom w:val="none" w:sz="0" w:space="0" w:color="auto"/>
                <w:right w:val="none" w:sz="0" w:space="0" w:color="auto"/>
              </w:divBdr>
            </w:div>
            <w:div w:id="418063873">
              <w:marLeft w:val="1155"/>
              <w:marRight w:val="0"/>
              <w:marTop w:val="0"/>
              <w:marBottom w:val="0"/>
              <w:divBdr>
                <w:top w:val="none" w:sz="0" w:space="0" w:color="auto"/>
                <w:left w:val="none" w:sz="0" w:space="0" w:color="auto"/>
                <w:bottom w:val="none" w:sz="0" w:space="0" w:color="auto"/>
                <w:right w:val="none" w:sz="0" w:space="0" w:color="auto"/>
              </w:divBdr>
            </w:div>
            <w:div w:id="379600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1650">
      <w:bodyDiv w:val="1"/>
      <w:marLeft w:val="0"/>
      <w:marRight w:val="0"/>
      <w:marTop w:val="0"/>
      <w:marBottom w:val="0"/>
      <w:divBdr>
        <w:top w:val="none" w:sz="0" w:space="0" w:color="auto"/>
        <w:left w:val="none" w:sz="0" w:space="0" w:color="auto"/>
        <w:bottom w:val="none" w:sz="0" w:space="0" w:color="auto"/>
        <w:right w:val="none" w:sz="0" w:space="0" w:color="auto"/>
      </w:divBdr>
      <w:divsChild>
        <w:div w:id="534656494">
          <w:marLeft w:val="0"/>
          <w:marRight w:val="0"/>
          <w:marTop w:val="0"/>
          <w:marBottom w:val="0"/>
          <w:divBdr>
            <w:top w:val="none" w:sz="0" w:space="0" w:color="auto"/>
            <w:left w:val="none" w:sz="0" w:space="0" w:color="auto"/>
            <w:bottom w:val="none" w:sz="0" w:space="0" w:color="auto"/>
            <w:right w:val="none" w:sz="0" w:space="0" w:color="auto"/>
          </w:divBdr>
        </w:div>
        <w:div w:id="678508693">
          <w:marLeft w:val="0"/>
          <w:marRight w:val="0"/>
          <w:marTop w:val="150"/>
          <w:marBottom w:val="0"/>
          <w:divBdr>
            <w:top w:val="none" w:sz="0" w:space="0" w:color="auto"/>
            <w:left w:val="none" w:sz="0" w:space="0" w:color="auto"/>
            <w:bottom w:val="none" w:sz="0" w:space="0" w:color="auto"/>
            <w:right w:val="none" w:sz="0" w:space="0" w:color="auto"/>
          </w:divBdr>
          <w:divsChild>
            <w:div w:id="1354107330">
              <w:marLeft w:val="1155"/>
              <w:marRight w:val="0"/>
              <w:marTop w:val="0"/>
              <w:marBottom w:val="0"/>
              <w:divBdr>
                <w:top w:val="none" w:sz="0" w:space="0" w:color="auto"/>
                <w:left w:val="none" w:sz="0" w:space="0" w:color="auto"/>
                <w:bottom w:val="none" w:sz="0" w:space="0" w:color="auto"/>
                <w:right w:val="none" w:sz="0" w:space="0" w:color="auto"/>
              </w:divBdr>
            </w:div>
            <w:div w:id="1946884840">
              <w:marLeft w:val="1155"/>
              <w:marRight w:val="0"/>
              <w:marTop w:val="0"/>
              <w:marBottom w:val="0"/>
              <w:divBdr>
                <w:top w:val="none" w:sz="0" w:space="0" w:color="auto"/>
                <w:left w:val="none" w:sz="0" w:space="0" w:color="auto"/>
                <w:bottom w:val="none" w:sz="0" w:space="0" w:color="auto"/>
                <w:right w:val="none" w:sz="0" w:space="0" w:color="auto"/>
              </w:divBdr>
            </w:div>
            <w:div w:id="1447192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5934657">
      <w:bodyDiv w:val="1"/>
      <w:marLeft w:val="0"/>
      <w:marRight w:val="0"/>
      <w:marTop w:val="0"/>
      <w:marBottom w:val="0"/>
      <w:divBdr>
        <w:top w:val="none" w:sz="0" w:space="0" w:color="auto"/>
        <w:left w:val="none" w:sz="0" w:space="0" w:color="auto"/>
        <w:bottom w:val="none" w:sz="0" w:space="0" w:color="auto"/>
        <w:right w:val="none" w:sz="0" w:space="0" w:color="auto"/>
      </w:divBdr>
      <w:divsChild>
        <w:div w:id="1488328561">
          <w:marLeft w:val="0"/>
          <w:marRight w:val="0"/>
          <w:marTop w:val="0"/>
          <w:marBottom w:val="0"/>
          <w:divBdr>
            <w:top w:val="none" w:sz="0" w:space="0" w:color="auto"/>
            <w:left w:val="none" w:sz="0" w:space="0" w:color="auto"/>
            <w:bottom w:val="none" w:sz="0" w:space="0" w:color="auto"/>
            <w:right w:val="none" w:sz="0" w:space="0" w:color="auto"/>
          </w:divBdr>
        </w:div>
        <w:div w:id="371149067">
          <w:marLeft w:val="0"/>
          <w:marRight w:val="0"/>
          <w:marTop w:val="150"/>
          <w:marBottom w:val="0"/>
          <w:divBdr>
            <w:top w:val="none" w:sz="0" w:space="0" w:color="auto"/>
            <w:left w:val="none" w:sz="0" w:space="0" w:color="auto"/>
            <w:bottom w:val="none" w:sz="0" w:space="0" w:color="auto"/>
            <w:right w:val="none" w:sz="0" w:space="0" w:color="auto"/>
          </w:divBdr>
          <w:divsChild>
            <w:div w:id="1735353711">
              <w:marLeft w:val="1155"/>
              <w:marRight w:val="0"/>
              <w:marTop w:val="0"/>
              <w:marBottom w:val="0"/>
              <w:divBdr>
                <w:top w:val="none" w:sz="0" w:space="0" w:color="auto"/>
                <w:left w:val="none" w:sz="0" w:space="0" w:color="auto"/>
                <w:bottom w:val="none" w:sz="0" w:space="0" w:color="auto"/>
                <w:right w:val="none" w:sz="0" w:space="0" w:color="auto"/>
              </w:divBdr>
            </w:div>
            <w:div w:id="2130273446">
              <w:marLeft w:val="1155"/>
              <w:marRight w:val="0"/>
              <w:marTop w:val="0"/>
              <w:marBottom w:val="0"/>
              <w:divBdr>
                <w:top w:val="none" w:sz="0" w:space="0" w:color="auto"/>
                <w:left w:val="none" w:sz="0" w:space="0" w:color="auto"/>
                <w:bottom w:val="none" w:sz="0" w:space="0" w:color="auto"/>
                <w:right w:val="none" w:sz="0" w:space="0" w:color="auto"/>
              </w:divBdr>
            </w:div>
            <w:div w:id="177080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021205">
      <w:bodyDiv w:val="1"/>
      <w:marLeft w:val="0"/>
      <w:marRight w:val="0"/>
      <w:marTop w:val="0"/>
      <w:marBottom w:val="0"/>
      <w:divBdr>
        <w:top w:val="none" w:sz="0" w:space="0" w:color="auto"/>
        <w:left w:val="none" w:sz="0" w:space="0" w:color="auto"/>
        <w:bottom w:val="none" w:sz="0" w:space="0" w:color="auto"/>
        <w:right w:val="none" w:sz="0" w:space="0" w:color="auto"/>
      </w:divBdr>
      <w:divsChild>
        <w:div w:id="1721051031">
          <w:marLeft w:val="0"/>
          <w:marRight w:val="0"/>
          <w:marTop w:val="0"/>
          <w:marBottom w:val="0"/>
          <w:divBdr>
            <w:top w:val="none" w:sz="0" w:space="0" w:color="auto"/>
            <w:left w:val="none" w:sz="0" w:space="0" w:color="auto"/>
            <w:bottom w:val="none" w:sz="0" w:space="0" w:color="auto"/>
            <w:right w:val="none" w:sz="0" w:space="0" w:color="auto"/>
          </w:divBdr>
        </w:div>
        <w:div w:id="1394156422">
          <w:marLeft w:val="0"/>
          <w:marRight w:val="0"/>
          <w:marTop w:val="150"/>
          <w:marBottom w:val="0"/>
          <w:divBdr>
            <w:top w:val="none" w:sz="0" w:space="0" w:color="auto"/>
            <w:left w:val="none" w:sz="0" w:space="0" w:color="auto"/>
            <w:bottom w:val="none" w:sz="0" w:space="0" w:color="auto"/>
            <w:right w:val="none" w:sz="0" w:space="0" w:color="auto"/>
          </w:divBdr>
          <w:divsChild>
            <w:div w:id="32005123">
              <w:marLeft w:val="1155"/>
              <w:marRight w:val="0"/>
              <w:marTop w:val="0"/>
              <w:marBottom w:val="0"/>
              <w:divBdr>
                <w:top w:val="none" w:sz="0" w:space="0" w:color="auto"/>
                <w:left w:val="none" w:sz="0" w:space="0" w:color="auto"/>
                <w:bottom w:val="none" w:sz="0" w:space="0" w:color="auto"/>
                <w:right w:val="none" w:sz="0" w:space="0" w:color="auto"/>
              </w:divBdr>
            </w:div>
            <w:div w:id="2007244661">
              <w:marLeft w:val="1155"/>
              <w:marRight w:val="0"/>
              <w:marTop w:val="0"/>
              <w:marBottom w:val="0"/>
              <w:divBdr>
                <w:top w:val="none" w:sz="0" w:space="0" w:color="auto"/>
                <w:left w:val="none" w:sz="0" w:space="0" w:color="auto"/>
                <w:bottom w:val="none" w:sz="0" w:space="0" w:color="auto"/>
                <w:right w:val="none" w:sz="0" w:space="0" w:color="auto"/>
              </w:divBdr>
            </w:div>
            <w:div w:id="1748186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4656">
      <w:bodyDiv w:val="1"/>
      <w:marLeft w:val="0"/>
      <w:marRight w:val="0"/>
      <w:marTop w:val="0"/>
      <w:marBottom w:val="0"/>
      <w:divBdr>
        <w:top w:val="none" w:sz="0" w:space="0" w:color="auto"/>
        <w:left w:val="none" w:sz="0" w:space="0" w:color="auto"/>
        <w:bottom w:val="none" w:sz="0" w:space="0" w:color="auto"/>
        <w:right w:val="none" w:sz="0" w:space="0" w:color="auto"/>
      </w:divBdr>
      <w:divsChild>
        <w:div w:id="730882815">
          <w:marLeft w:val="0"/>
          <w:marRight w:val="0"/>
          <w:marTop w:val="0"/>
          <w:marBottom w:val="0"/>
          <w:divBdr>
            <w:top w:val="none" w:sz="0" w:space="0" w:color="auto"/>
            <w:left w:val="none" w:sz="0" w:space="0" w:color="auto"/>
            <w:bottom w:val="none" w:sz="0" w:space="0" w:color="auto"/>
            <w:right w:val="none" w:sz="0" w:space="0" w:color="auto"/>
          </w:divBdr>
        </w:div>
        <w:div w:id="2102867830">
          <w:marLeft w:val="0"/>
          <w:marRight w:val="0"/>
          <w:marTop w:val="150"/>
          <w:marBottom w:val="0"/>
          <w:divBdr>
            <w:top w:val="none" w:sz="0" w:space="0" w:color="auto"/>
            <w:left w:val="none" w:sz="0" w:space="0" w:color="auto"/>
            <w:bottom w:val="none" w:sz="0" w:space="0" w:color="auto"/>
            <w:right w:val="none" w:sz="0" w:space="0" w:color="auto"/>
          </w:divBdr>
          <w:divsChild>
            <w:div w:id="1623489329">
              <w:marLeft w:val="1155"/>
              <w:marRight w:val="0"/>
              <w:marTop w:val="0"/>
              <w:marBottom w:val="0"/>
              <w:divBdr>
                <w:top w:val="none" w:sz="0" w:space="0" w:color="auto"/>
                <w:left w:val="none" w:sz="0" w:space="0" w:color="auto"/>
                <w:bottom w:val="none" w:sz="0" w:space="0" w:color="auto"/>
                <w:right w:val="none" w:sz="0" w:space="0" w:color="auto"/>
              </w:divBdr>
            </w:div>
            <w:div w:id="1116945169">
              <w:marLeft w:val="1155"/>
              <w:marRight w:val="0"/>
              <w:marTop w:val="0"/>
              <w:marBottom w:val="0"/>
              <w:divBdr>
                <w:top w:val="none" w:sz="0" w:space="0" w:color="auto"/>
                <w:left w:val="none" w:sz="0" w:space="0" w:color="auto"/>
                <w:bottom w:val="none" w:sz="0" w:space="0" w:color="auto"/>
                <w:right w:val="none" w:sz="0" w:space="0" w:color="auto"/>
              </w:divBdr>
            </w:div>
            <w:div w:id="661011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1942">
      <w:bodyDiv w:val="1"/>
      <w:marLeft w:val="0"/>
      <w:marRight w:val="0"/>
      <w:marTop w:val="0"/>
      <w:marBottom w:val="0"/>
      <w:divBdr>
        <w:top w:val="none" w:sz="0" w:space="0" w:color="auto"/>
        <w:left w:val="none" w:sz="0" w:space="0" w:color="auto"/>
        <w:bottom w:val="none" w:sz="0" w:space="0" w:color="auto"/>
        <w:right w:val="none" w:sz="0" w:space="0" w:color="auto"/>
      </w:divBdr>
      <w:divsChild>
        <w:div w:id="121700790">
          <w:marLeft w:val="0"/>
          <w:marRight w:val="0"/>
          <w:marTop w:val="0"/>
          <w:marBottom w:val="0"/>
          <w:divBdr>
            <w:top w:val="none" w:sz="0" w:space="0" w:color="auto"/>
            <w:left w:val="none" w:sz="0" w:space="0" w:color="auto"/>
            <w:bottom w:val="none" w:sz="0" w:space="0" w:color="auto"/>
            <w:right w:val="none" w:sz="0" w:space="0" w:color="auto"/>
          </w:divBdr>
        </w:div>
        <w:div w:id="2003968635">
          <w:marLeft w:val="0"/>
          <w:marRight w:val="0"/>
          <w:marTop w:val="150"/>
          <w:marBottom w:val="0"/>
          <w:divBdr>
            <w:top w:val="none" w:sz="0" w:space="0" w:color="auto"/>
            <w:left w:val="none" w:sz="0" w:space="0" w:color="auto"/>
            <w:bottom w:val="none" w:sz="0" w:space="0" w:color="auto"/>
            <w:right w:val="none" w:sz="0" w:space="0" w:color="auto"/>
          </w:divBdr>
          <w:divsChild>
            <w:div w:id="1392967964">
              <w:marLeft w:val="1155"/>
              <w:marRight w:val="0"/>
              <w:marTop w:val="0"/>
              <w:marBottom w:val="0"/>
              <w:divBdr>
                <w:top w:val="none" w:sz="0" w:space="0" w:color="auto"/>
                <w:left w:val="none" w:sz="0" w:space="0" w:color="auto"/>
                <w:bottom w:val="none" w:sz="0" w:space="0" w:color="auto"/>
                <w:right w:val="none" w:sz="0" w:space="0" w:color="auto"/>
              </w:divBdr>
            </w:div>
            <w:div w:id="593628940">
              <w:marLeft w:val="1155"/>
              <w:marRight w:val="0"/>
              <w:marTop w:val="0"/>
              <w:marBottom w:val="0"/>
              <w:divBdr>
                <w:top w:val="none" w:sz="0" w:space="0" w:color="auto"/>
                <w:left w:val="none" w:sz="0" w:space="0" w:color="auto"/>
                <w:bottom w:val="none" w:sz="0" w:space="0" w:color="auto"/>
                <w:right w:val="none" w:sz="0" w:space="0" w:color="auto"/>
              </w:divBdr>
            </w:div>
            <w:div w:id="1422218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460406">
      <w:bodyDiv w:val="1"/>
      <w:marLeft w:val="0"/>
      <w:marRight w:val="0"/>
      <w:marTop w:val="0"/>
      <w:marBottom w:val="0"/>
      <w:divBdr>
        <w:top w:val="none" w:sz="0" w:space="0" w:color="auto"/>
        <w:left w:val="none" w:sz="0" w:space="0" w:color="auto"/>
        <w:bottom w:val="none" w:sz="0" w:space="0" w:color="auto"/>
        <w:right w:val="none" w:sz="0" w:space="0" w:color="auto"/>
      </w:divBdr>
      <w:divsChild>
        <w:div w:id="782113132">
          <w:marLeft w:val="0"/>
          <w:marRight w:val="0"/>
          <w:marTop w:val="0"/>
          <w:marBottom w:val="0"/>
          <w:divBdr>
            <w:top w:val="none" w:sz="0" w:space="0" w:color="auto"/>
            <w:left w:val="none" w:sz="0" w:space="0" w:color="auto"/>
            <w:bottom w:val="none" w:sz="0" w:space="0" w:color="auto"/>
            <w:right w:val="none" w:sz="0" w:space="0" w:color="auto"/>
          </w:divBdr>
        </w:div>
        <w:div w:id="125439296">
          <w:marLeft w:val="0"/>
          <w:marRight w:val="0"/>
          <w:marTop w:val="150"/>
          <w:marBottom w:val="0"/>
          <w:divBdr>
            <w:top w:val="none" w:sz="0" w:space="0" w:color="auto"/>
            <w:left w:val="none" w:sz="0" w:space="0" w:color="auto"/>
            <w:bottom w:val="none" w:sz="0" w:space="0" w:color="auto"/>
            <w:right w:val="none" w:sz="0" w:space="0" w:color="auto"/>
          </w:divBdr>
          <w:divsChild>
            <w:div w:id="1761363798">
              <w:marLeft w:val="1155"/>
              <w:marRight w:val="0"/>
              <w:marTop w:val="0"/>
              <w:marBottom w:val="0"/>
              <w:divBdr>
                <w:top w:val="none" w:sz="0" w:space="0" w:color="auto"/>
                <w:left w:val="none" w:sz="0" w:space="0" w:color="auto"/>
                <w:bottom w:val="none" w:sz="0" w:space="0" w:color="auto"/>
                <w:right w:val="none" w:sz="0" w:space="0" w:color="auto"/>
              </w:divBdr>
            </w:div>
            <w:div w:id="1118839736">
              <w:marLeft w:val="1155"/>
              <w:marRight w:val="0"/>
              <w:marTop w:val="0"/>
              <w:marBottom w:val="0"/>
              <w:divBdr>
                <w:top w:val="none" w:sz="0" w:space="0" w:color="auto"/>
                <w:left w:val="none" w:sz="0" w:space="0" w:color="auto"/>
                <w:bottom w:val="none" w:sz="0" w:space="0" w:color="auto"/>
                <w:right w:val="none" w:sz="0" w:space="0" w:color="auto"/>
              </w:divBdr>
            </w:div>
            <w:div w:id="1801141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736">
      <w:bodyDiv w:val="1"/>
      <w:marLeft w:val="0"/>
      <w:marRight w:val="0"/>
      <w:marTop w:val="0"/>
      <w:marBottom w:val="0"/>
      <w:divBdr>
        <w:top w:val="none" w:sz="0" w:space="0" w:color="auto"/>
        <w:left w:val="none" w:sz="0" w:space="0" w:color="auto"/>
        <w:bottom w:val="none" w:sz="0" w:space="0" w:color="auto"/>
        <w:right w:val="none" w:sz="0" w:space="0" w:color="auto"/>
      </w:divBdr>
      <w:divsChild>
        <w:div w:id="1431850532">
          <w:marLeft w:val="0"/>
          <w:marRight w:val="0"/>
          <w:marTop w:val="0"/>
          <w:marBottom w:val="0"/>
          <w:divBdr>
            <w:top w:val="none" w:sz="0" w:space="0" w:color="auto"/>
            <w:left w:val="none" w:sz="0" w:space="0" w:color="auto"/>
            <w:bottom w:val="none" w:sz="0" w:space="0" w:color="auto"/>
            <w:right w:val="none" w:sz="0" w:space="0" w:color="auto"/>
          </w:divBdr>
        </w:div>
        <w:div w:id="897009991">
          <w:marLeft w:val="0"/>
          <w:marRight w:val="0"/>
          <w:marTop w:val="150"/>
          <w:marBottom w:val="0"/>
          <w:divBdr>
            <w:top w:val="none" w:sz="0" w:space="0" w:color="auto"/>
            <w:left w:val="none" w:sz="0" w:space="0" w:color="auto"/>
            <w:bottom w:val="none" w:sz="0" w:space="0" w:color="auto"/>
            <w:right w:val="none" w:sz="0" w:space="0" w:color="auto"/>
          </w:divBdr>
          <w:divsChild>
            <w:div w:id="743724844">
              <w:marLeft w:val="1155"/>
              <w:marRight w:val="0"/>
              <w:marTop w:val="0"/>
              <w:marBottom w:val="0"/>
              <w:divBdr>
                <w:top w:val="none" w:sz="0" w:space="0" w:color="auto"/>
                <w:left w:val="none" w:sz="0" w:space="0" w:color="auto"/>
                <w:bottom w:val="none" w:sz="0" w:space="0" w:color="auto"/>
                <w:right w:val="none" w:sz="0" w:space="0" w:color="auto"/>
              </w:divBdr>
            </w:div>
            <w:div w:id="1482187414">
              <w:marLeft w:val="1155"/>
              <w:marRight w:val="0"/>
              <w:marTop w:val="0"/>
              <w:marBottom w:val="0"/>
              <w:divBdr>
                <w:top w:val="none" w:sz="0" w:space="0" w:color="auto"/>
                <w:left w:val="none" w:sz="0" w:space="0" w:color="auto"/>
                <w:bottom w:val="none" w:sz="0" w:space="0" w:color="auto"/>
                <w:right w:val="none" w:sz="0" w:space="0" w:color="auto"/>
              </w:divBdr>
            </w:div>
            <w:div w:id="90448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2974281">
      <w:bodyDiv w:val="1"/>
      <w:marLeft w:val="0"/>
      <w:marRight w:val="0"/>
      <w:marTop w:val="0"/>
      <w:marBottom w:val="0"/>
      <w:divBdr>
        <w:top w:val="none" w:sz="0" w:space="0" w:color="auto"/>
        <w:left w:val="none" w:sz="0" w:space="0" w:color="auto"/>
        <w:bottom w:val="none" w:sz="0" w:space="0" w:color="auto"/>
        <w:right w:val="none" w:sz="0" w:space="0" w:color="auto"/>
      </w:divBdr>
      <w:divsChild>
        <w:div w:id="261182425">
          <w:marLeft w:val="0"/>
          <w:marRight w:val="0"/>
          <w:marTop w:val="0"/>
          <w:marBottom w:val="0"/>
          <w:divBdr>
            <w:top w:val="none" w:sz="0" w:space="0" w:color="auto"/>
            <w:left w:val="none" w:sz="0" w:space="0" w:color="auto"/>
            <w:bottom w:val="none" w:sz="0" w:space="0" w:color="auto"/>
            <w:right w:val="none" w:sz="0" w:space="0" w:color="auto"/>
          </w:divBdr>
        </w:div>
        <w:div w:id="2003578768">
          <w:marLeft w:val="0"/>
          <w:marRight w:val="0"/>
          <w:marTop w:val="150"/>
          <w:marBottom w:val="0"/>
          <w:divBdr>
            <w:top w:val="none" w:sz="0" w:space="0" w:color="auto"/>
            <w:left w:val="none" w:sz="0" w:space="0" w:color="auto"/>
            <w:bottom w:val="none" w:sz="0" w:space="0" w:color="auto"/>
            <w:right w:val="none" w:sz="0" w:space="0" w:color="auto"/>
          </w:divBdr>
          <w:divsChild>
            <w:div w:id="976178774">
              <w:marLeft w:val="1155"/>
              <w:marRight w:val="0"/>
              <w:marTop w:val="0"/>
              <w:marBottom w:val="0"/>
              <w:divBdr>
                <w:top w:val="none" w:sz="0" w:space="0" w:color="auto"/>
                <w:left w:val="none" w:sz="0" w:space="0" w:color="auto"/>
                <w:bottom w:val="none" w:sz="0" w:space="0" w:color="auto"/>
                <w:right w:val="none" w:sz="0" w:space="0" w:color="auto"/>
              </w:divBdr>
            </w:div>
            <w:div w:id="1317689404">
              <w:marLeft w:val="1155"/>
              <w:marRight w:val="0"/>
              <w:marTop w:val="0"/>
              <w:marBottom w:val="0"/>
              <w:divBdr>
                <w:top w:val="none" w:sz="0" w:space="0" w:color="auto"/>
                <w:left w:val="none" w:sz="0" w:space="0" w:color="auto"/>
                <w:bottom w:val="none" w:sz="0" w:space="0" w:color="auto"/>
                <w:right w:val="none" w:sz="0" w:space="0" w:color="auto"/>
              </w:divBdr>
            </w:div>
            <w:div w:id="403141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89098">
      <w:bodyDiv w:val="1"/>
      <w:marLeft w:val="0"/>
      <w:marRight w:val="0"/>
      <w:marTop w:val="0"/>
      <w:marBottom w:val="0"/>
      <w:divBdr>
        <w:top w:val="none" w:sz="0" w:space="0" w:color="auto"/>
        <w:left w:val="none" w:sz="0" w:space="0" w:color="auto"/>
        <w:bottom w:val="none" w:sz="0" w:space="0" w:color="auto"/>
        <w:right w:val="none" w:sz="0" w:space="0" w:color="auto"/>
      </w:divBdr>
      <w:divsChild>
        <w:div w:id="377821161">
          <w:marLeft w:val="0"/>
          <w:marRight w:val="0"/>
          <w:marTop w:val="0"/>
          <w:marBottom w:val="0"/>
          <w:divBdr>
            <w:top w:val="none" w:sz="0" w:space="0" w:color="auto"/>
            <w:left w:val="none" w:sz="0" w:space="0" w:color="auto"/>
            <w:bottom w:val="none" w:sz="0" w:space="0" w:color="auto"/>
            <w:right w:val="none" w:sz="0" w:space="0" w:color="auto"/>
          </w:divBdr>
        </w:div>
        <w:div w:id="1924992386">
          <w:marLeft w:val="0"/>
          <w:marRight w:val="0"/>
          <w:marTop w:val="150"/>
          <w:marBottom w:val="0"/>
          <w:divBdr>
            <w:top w:val="none" w:sz="0" w:space="0" w:color="auto"/>
            <w:left w:val="none" w:sz="0" w:space="0" w:color="auto"/>
            <w:bottom w:val="none" w:sz="0" w:space="0" w:color="auto"/>
            <w:right w:val="none" w:sz="0" w:space="0" w:color="auto"/>
          </w:divBdr>
          <w:divsChild>
            <w:div w:id="1616669838">
              <w:marLeft w:val="1155"/>
              <w:marRight w:val="0"/>
              <w:marTop w:val="0"/>
              <w:marBottom w:val="0"/>
              <w:divBdr>
                <w:top w:val="none" w:sz="0" w:space="0" w:color="auto"/>
                <w:left w:val="none" w:sz="0" w:space="0" w:color="auto"/>
                <w:bottom w:val="none" w:sz="0" w:space="0" w:color="auto"/>
                <w:right w:val="none" w:sz="0" w:space="0" w:color="auto"/>
              </w:divBdr>
            </w:div>
            <w:div w:id="706376640">
              <w:marLeft w:val="1155"/>
              <w:marRight w:val="0"/>
              <w:marTop w:val="0"/>
              <w:marBottom w:val="0"/>
              <w:divBdr>
                <w:top w:val="none" w:sz="0" w:space="0" w:color="auto"/>
                <w:left w:val="none" w:sz="0" w:space="0" w:color="auto"/>
                <w:bottom w:val="none" w:sz="0" w:space="0" w:color="auto"/>
                <w:right w:val="none" w:sz="0" w:space="0" w:color="auto"/>
              </w:divBdr>
            </w:div>
            <w:div w:id="893545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092941">
      <w:bodyDiv w:val="1"/>
      <w:marLeft w:val="0"/>
      <w:marRight w:val="0"/>
      <w:marTop w:val="0"/>
      <w:marBottom w:val="0"/>
      <w:divBdr>
        <w:top w:val="none" w:sz="0" w:space="0" w:color="auto"/>
        <w:left w:val="none" w:sz="0" w:space="0" w:color="auto"/>
        <w:bottom w:val="none" w:sz="0" w:space="0" w:color="auto"/>
        <w:right w:val="none" w:sz="0" w:space="0" w:color="auto"/>
      </w:divBdr>
      <w:divsChild>
        <w:div w:id="36705559">
          <w:marLeft w:val="0"/>
          <w:marRight w:val="0"/>
          <w:marTop w:val="0"/>
          <w:marBottom w:val="0"/>
          <w:divBdr>
            <w:top w:val="none" w:sz="0" w:space="0" w:color="auto"/>
            <w:left w:val="none" w:sz="0" w:space="0" w:color="auto"/>
            <w:bottom w:val="none" w:sz="0" w:space="0" w:color="auto"/>
            <w:right w:val="none" w:sz="0" w:space="0" w:color="auto"/>
          </w:divBdr>
        </w:div>
        <w:div w:id="2061585719">
          <w:marLeft w:val="0"/>
          <w:marRight w:val="0"/>
          <w:marTop w:val="150"/>
          <w:marBottom w:val="0"/>
          <w:divBdr>
            <w:top w:val="none" w:sz="0" w:space="0" w:color="auto"/>
            <w:left w:val="none" w:sz="0" w:space="0" w:color="auto"/>
            <w:bottom w:val="none" w:sz="0" w:space="0" w:color="auto"/>
            <w:right w:val="none" w:sz="0" w:space="0" w:color="auto"/>
          </w:divBdr>
          <w:divsChild>
            <w:div w:id="192378376">
              <w:marLeft w:val="1155"/>
              <w:marRight w:val="0"/>
              <w:marTop w:val="0"/>
              <w:marBottom w:val="0"/>
              <w:divBdr>
                <w:top w:val="none" w:sz="0" w:space="0" w:color="auto"/>
                <w:left w:val="none" w:sz="0" w:space="0" w:color="auto"/>
                <w:bottom w:val="none" w:sz="0" w:space="0" w:color="auto"/>
                <w:right w:val="none" w:sz="0" w:space="0" w:color="auto"/>
              </w:divBdr>
            </w:div>
            <w:div w:id="996881752">
              <w:marLeft w:val="1155"/>
              <w:marRight w:val="0"/>
              <w:marTop w:val="0"/>
              <w:marBottom w:val="0"/>
              <w:divBdr>
                <w:top w:val="none" w:sz="0" w:space="0" w:color="auto"/>
                <w:left w:val="none" w:sz="0" w:space="0" w:color="auto"/>
                <w:bottom w:val="none" w:sz="0" w:space="0" w:color="auto"/>
                <w:right w:val="none" w:sz="0" w:space="0" w:color="auto"/>
              </w:divBdr>
            </w:div>
            <w:div w:id="880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062291">
      <w:bodyDiv w:val="1"/>
      <w:marLeft w:val="0"/>
      <w:marRight w:val="0"/>
      <w:marTop w:val="0"/>
      <w:marBottom w:val="0"/>
      <w:divBdr>
        <w:top w:val="none" w:sz="0" w:space="0" w:color="auto"/>
        <w:left w:val="none" w:sz="0" w:space="0" w:color="auto"/>
        <w:bottom w:val="none" w:sz="0" w:space="0" w:color="auto"/>
        <w:right w:val="none" w:sz="0" w:space="0" w:color="auto"/>
      </w:divBdr>
      <w:divsChild>
        <w:div w:id="1396204519">
          <w:marLeft w:val="0"/>
          <w:marRight w:val="0"/>
          <w:marTop w:val="0"/>
          <w:marBottom w:val="0"/>
          <w:divBdr>
            <w:top w:val="none" w:sz="0" w:space="0" w:color="auto"/>
            <w:left w:val="none" w:sz="0" w:space="0" w:color="auto"/>
            <w:bottom w:val="none" w:sz="0" w:space="0" w:color="auto"/>
            <w:right w:val="none" w:sz="0" w:space="0" w:color="auto"/>
          </w:divBdr>
        </w:div>
        <w:div w:id="1620642452">
          <w:marLeft w:val="0"/>
          <w:marRight w:val="0"/>
          <w:marTop w:val="150"/>
          <w:marBottom w:val="0"/>
          <w:divBdr>
            <w:top w:val="none" w:sz="0" w:space="0" w:color="auto"/>
            <w:left w:val="none" w:sz="0" w:space="0" w:color="auto"/>
            <w:bottom w:val="none" w:sz="0" w:space="0" w:color="auto"/>
            <w:right w:val="none" w:sz="0" w:space="0" w:color="auto"/>
          </w:divBdr>
          <w:divsChild>
            <w:div w:id="1899977327">
              <w:marLeft w:val="1155"/>
              <w:marRight w:val="0"/>
              <w:marTop w:val="0"/>
              <w:marBottom w:val="0"/>
              <w:divBdr>
                <w:top w:val="none" w:sz="0" w:space="0" w:color="auto"/>
                <w:left w:val="none" w:sz="0" w:space="0" w:color="auto"/>
                <w:bottom w:val="none" w:sz="0" w:space="0" w:color="auto"/>
                <w:right w:val="none" w:sz="0" w:space="0" w:color="auto"/>
              </w:divBdr>
            </w:div>
            <w:div w:id="118301616">
              <w:marLeft w:val="1155"/>
              <w:marRight w:val="0"/>
              <w:marTop w:val="0"/>
              <w:marBottom w:val="0"/>
              <w:divBdr>
                <w:top w:val="none" w:sz="0" w:space="0" w:color="auto"/>
                <w:left w:val="none" w:sz="0" w:space="0" w:color="auto"/>
                <w:bottom w:val="none" w:sz="0" w:space="0" w:color="auto"/>
                <w:right w:val="none" w:sz="0" w:space="0" w:color="auto"/>
              </w:divBdr>
            </w:div>
            <w:div w:id="751243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880247">
      <w:bodyDiv w:val="1"/>
      <w:marLeft w:val="0"/>
      <w:marRight w:val="0"/>
      <w:marTop w:val="0"/>
      <w:marBottom w:val="0"/>
      <w:divBdr>
        <w:top w:val="none" w:sz="0" w:space="0" w:color="auto"/>
        <w:left w:val="none" w:sz="0" w:space="0" w:color="auto"/>
        <w:bottom w:val="none" w:sz="0" w:space="0" w:color="auto"/>
        <w:right w:val="none" w:sz="0" w:space="0" w:color="auto"/>
      </w:divBdr>
      <w:divsChild>
        <w:div w:id="132841680">
          <w:marLeft w:val="0"/>
          <w:marRight w:val="0"/>
          <w:marTop w:val="0"/>
          <w:marBottom w:val="0"/>
          <w:divBdr>
            <w:top w:val="none" w:sz="0" w:space="0" w:color="auto"/>
            <w:left w:val="none" w:sz="0" w:space="0" w:color="auto"/>
            <w:bottom w:val="none" w:sz="0" w:space="0" w:color="auto"/>
            <w:right w:val="none" w:sz="0" w:space="0" w:color="auto"/>
          </w:divBdr>
        </w:div>
        <w:div w:id="1309671466">
          <w:marLeft w:val="0"/>
          <w:marRight w:val="0"/>
          <w:marTop w:val="150"/>
          <w:marBottom w:val="0"/>
          <w:divBdr>
            <w:top w:val="none" w:sz="0" w:space="0" w:color="auto"/>
            <w:left w:val="none" w:sz="0" w:space="0" w:color="auto"/>
            <w:bottom w:val="none" w:sz="0" w:space="0" w:color="auto"/>
            <w:right w:val="none" w:sz="0" w:space="0" w:color="auto"/>
          </w:divBdr>
          <w:divsChild>
            <w:div w:id="1759476984">
              <w:marLeft w:val="1155"/>
              <w:marRight w:val="0"/>
              <w:marTop w:val="0"/>
              <w:marBottom w:val="0"/>
              <w:divBdr>
                <w:top w:val="none" w:sz="0" w:space="0" w:color="auto"/>
                <w:left w:val="none" w:sz="0" w:space="0" w:color="auto"/>
                <w:bottom w:val="none" w:sz="0" w:space="0" w:color="auto"/>
                <w:right w:val="none" w:sz="0" w:space="0" w:color="auto"/>
              </w:divBdr>
            </w:div>
            <w:div w:id="1468627501">
              <w:marLeft w:val="1155"/>
              <w:marRight w:val="0"/>
              <w:marTop w:val="0"/>
              <w:marBottom w:val="0"/>
              <w:divBdr>
                <w:top w:val="none" w:sz="0" w:space="0" w:color="auto"/>
                <w:left w:val="none" w:sz="0" w:space="0" w:color="auto"/>
                <w:bottom w:val="none" w:sz="0" w:space="0" w:color="auto"/>
                <w:right w:val="none" w:sz="0" w:space="0" w:color="auto"/>
              </w:divBdr>
            </w:div>
            <w:div w:id="1239443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498987">
      <w:bodyDiv w:val="1"/>
      <w:marLeft w:val="0"/>
      <w:marRight w:val="0"/>
      <w:marTop w:val="0"/>
      <w:marBottom w:val="0"/>
      <w:divBdr>
        <w:top w:val="none" w:sz="0" w:space="0" w:color="auto"/>
        <w:left w:val="none" w:sz="0" w:space="0" w:color="auto"/>
        <w:bottom w:val="none" w:sz="0" w:space="0" w:color="auto"/>
        <w:right w:val="none" w:sz="0" w:space="0" w:color="auto"/>
      </w:divBdr>
      <w:divsChild>
        <w:div w:id="1854755991">
          <w:marLeft w:val="0"/>
          <w:marRight w:val="0"/>
          <w:marTop w:val="0"/>
          <w:marBottom w:val="0"/>
          <w:divBdr>
            <w:top w:val="none" w:sz="0" w:space="0" w:color="auto"/>
            <w:left w:val="none" w:sz="0" w:space="0" w:color="auto"/>
            <w:bottom w:val="none" w:sz="0" w:space="0" w:color="auto"/>
            <w:right w:val="none" w:sz="0" w:space="0" w:color="auto"/>
          </w:divBdr>
        </w:div>
        <w:div w:id="1002898107">
          <w:marLeft w:val="0"/>
          <w:marRight w:val="0"/>
          <w:marTop w:val="150"/>
          <w:marBottom w:val="0"/>
          <w:divBdr>
            <w:top w:val="none" w:sz="0" w:space="0" w:color="auto"/>
            <w:left w:val="none" w:sz="0" w:space="0" w:color="auto"/>
            <w:bottom w:val="none" w:sz="0" w:space="0" w:color="auto"/>
            <w:right w:val="none" w:sz="0" w:space="0" w:color="auto"/>
          </w:divBdr>
          <w:divsChild>
            <w:div w:id="1974481166">
              <w:marLeft w:val="1155"/>
              <w:marRight w:val="0"/>
              <w:marTop w:val="0"/>
              <w:marBottom w:val="0"/>
              <w:divBdr>
                <w:top w:val="none" w:sz="0" w:space="0" w:color="auto"/>
                <w:left w:val="none" w:sz="0" w:space="0" w:color="auto"/>
                <w:bottom w:val="none" w:sz="0" w:space="0" w:color="auto"/>
                <w:right w:val="none" w:sz="0" w:space="0" w:color="auto"/>
              </w:divBdr>
            </w:div>
            <w:div w:id="2070347887">
              <w:marLeft w:val="1155"/>
              <w:marRight w:val="0"/>
              <w:marTop w:val="0"/>
              <w:marBottom w:val="0"/>
              <w:divBdr>
                <w:top w:val="none" w:sz="0" w:space="0" w:color="auto"/>
                <w:left w:val="none" w:sz="0" w:space="0" w:color="auto"/>
                <w:bottom w:val="none" w:sz="0" w:space="0" w:color="auto"/>
                <w:right w:val="none" w:sz="0" w:space="0" w:color="auto"/>
              </w:divBdr>
            </w:div>
            <w:div w:id="82451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39278">
      <w:bodyDiv w:val="1"/>
      <w:marLeft w:val="0"/>
      <w:marRight w:val="0"/>
      <w:marTop w:val="0"/>
      <w:marBottom w:val="0"/>
      <w:divBdr>
        <w:top w:val="none" w:sz="0" w:space="0" w:color="auto"/>
        <w:left w:val="none" w:sz="0" w:space="0" w:color="auto"/>
        <w:bottom w:val="none" w:sz="0" w:space="0" w:color="auto"/>
        <w:right w:val="none" w:sz="0" w:space="0" w:color="auto"/>
      </w:divBdr>
      <w:divsChild>
        <w:div w:id="2062442181">
          <w:marLeft w:val="0"/>
          <w:marRight w:val="0"/>
          <w:marTop w:val="0"/>
          <w:marBottom w:val="0"/>
          <w:divBdr>
            <w:top w:val="none" w:sz="0" w:space="0" w:color="auto"/>
            <w:left w:val="none" w:sz="0" w:space="0" w:color="auto"/>
            <w:bottom w:val="none" w:sz="0" w:space="0" w:color="auto"/>
            <w:right w:val="none" w:sz="0" w:space="0" w:color="auto"/>
          </w:divBdr>
        </w:div>
        <w:div w:id="338890311">
          <w:marLeft w:val="0"/>
          <w:marRight w:val="0"/>
          <w:marTop w:val="150"/>
          <w:marBottom w:val="0"/>
          <w:divBdr>
            <w:top w:val="none" w:sz="0" w:space="0" w:color="auto"/>
            <w:left w:val="none" w:sz="0" w:space="0" w:color="auto"/>
            <w:bottom w:val="none" w:sz="0" w:space="0" w:color="auto"/>
            <w:right w:val="none" w:sz="0" w:space="0" w:color="auto"/>
          </w:divBdr>
          <w:divsChild>
            <w:div w:id="653416094">
              <w:marLeft w:val="1155"/>
              <w:marRight w:val="0"/>
              <w:marTop w:val="0"/>
              <w:marBottom w:val="0"/>
              <w:divBdr>
                <w:top w:val="none" w:sz="0" w:space="0" w:color="auto"/>
                <w:left w:val="none" w:sz="0" w:space="0" w:color="auto"/>
                <w:bottom w:val="none" w:sz="0" w:space="0" w:color="auto"/>
                <w:right w:val="none" w:sz="0" w:space="0" w:color="auto"/>
              </w:divBdr>
            </w:div>
            <w:div w:id="313147735">
              <w:marLeft w:val="1155"/>
              <w:marRight w:val="0"/>
              <w:marTop w:val="0"/>
              <w:marBottom w:val="0"/>
              <w:divBdr>
                <w:top w:val="none" w:sz="0" w:space="0" w:color="auto"/>
                <w:left w:val="none" w:sz="0" w:space="0" w:color="auto"/>
                <w:bottom w:val="none" w:sz="0" w:space="0" w:color="auto"/>
                <w:right w:val="none" w:sz="0" w:space="0" w:color="auto"/>
              </w:divBdr>
            </w:div>
            <w:div w:id="1179932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785114">
      <w:bodyDiv w:val="1"/>
      <w:marLeft w:val="0"/>
      <w:marRight w:val="0"/>
      <w:marTop w:val="0"/>
      <w:marBottom w:val="0"/>
      <w:divBdr>
        <w:top w:val="none" w:sz="0" w:space="0" w:color="auto"/>
        <w:left w:val="none" w:sz="0" w:space="0" w:color="auto"/>
        <w:bottom w:val="none" w:sz="0" w:space="0" w:color="auto"/>
        <w:right w:val="none" w:sz="0" w:space="0" w:color="auto"/>
      </w:divBdr>
      <w:divsChild>
        <w:div w:id="223108839">
          <w:marLeft w:val="0"/>
          <w:marRight w:val="0"/>
          <w:marTop w:val="0"/>
          <w:marBottom w:val="0"/>
          <w:divBdr>
            <w:top w:val="none" w:sz="0" w:space="0" w:color="auto"/>
            <w:left w:val="none" w:sz="0" w:space="0" w:color="auto"/>
            <w:bottom w:val="none" w:sz="0" w:space="0" w:color="auto"/>
            <w:right w:val="none" w:sz="0" w:space="0" w:color="auto"/>
          </w:divBdr>
        </w:div>
        <w:div w:id="694307460">
          <w:marLeft w:val="0"/>
          <w:marRight w:val="0"/>
          <w:marTop w:val="150"/>
          <w:marBottom w:val="0"/>
          <w:divBdr>
            <w:top w:val="none" w:sz="0" w:space="0" w:color="auto"/>
            <w:left w:val="none" w:sz="0" w:space="0" w:color="auto"/>
            <w:bottom w:val="none" w:sz="0" w:space="0" w:color="auto"/>
            <w:right w:val="none" w:sz="0" w:space="0" w:color="auto"/>
          </w:divBdr>
          <w:divsChild>
            <w:div w:id="931355903">
              <w:marLeft w:val="1155"/>
              <w:marRight w:val="0"/>
              <w:marTop w:val="0"/>
              <w:marBottom w:val="0"/>
              <w:divBdr>
                <w:top w:val="none" w:sz="0" w:space="0" w:color="auto"/>
                <w:left w:val="none" w:sz="0" w:space="0" w:color="auto"/>
                <w:bottom w:val="none" w:sz="0" w:space="0" w:color="auto"/>
                <w:right w:val="none" w:sz="0" w:space="0" w:color="auto"/>
              </w:divBdr>
            </w:div>
            <w:div w:id="1381244105">
              <w:marLeft w:val="1155"/>
              <w:marRight w:val="0"/>
              <w:marTop w:val="0"/>
              <w:marBottom w:val="0"/>
              <w:divBdr>
                <w:top w:val="none" w:sz="0" w:space="0" w:color="auto"/>
                <w:left w:val="none" w:sz="0" w:space="0" w:color="auto"/>
                <w:bottom w:val="none" w:sz="0" w:space="0" w:color="auto"/>
                <w:right w:val="none" w:sz="0" w:space="0" w:color="auto"/>
              </w:divBdr>
            </w:div>
            <w:div w:id="168605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049361">
      <w:bodyDiv w:val="1"/>
      <w:marLeft w:val="0"/>
      <w:marRight w:val="0"/>
      <w:marTop w:val="0"/>
      <w:marBottom w:val="0"/>
      <w:divBdr>
        <w:top w:val="none" w:sz="0" w:space="0" w:color="auto"/>
        <w:left w:val="none" w:sz="0" w:space="0" w:color="auto"/>
        <w:bottom w:val="none" w:sz="0" w:space="0" w:color="auto"/>
        <w:right w:val="none" w:sz="0" w:space="0" w:color="auto"/>
      </w:divBdr>
      <w:divsChild>
        <w:div w:id="761072499">
          <w:marLeft w:val="0"/>
          <w:marRight w:val="0"/>
          <w:marTop w:val="0"/>
          <w:marBottom w:val="0"/>
          <w:divBdr>
            <w:top w:val="none" w:sz="0" w:space="0" w:color="auto"/>
            <w:left w:val="none" w:sz="0" w:space="0" w:color="auto"/>
            <w:bottom w:val="none" w:sz="0" w:space="0" w:color="auto"/>
            <w:right w:val="none" w:sz="0" w:space="0" w:color="auto"/>
          </w:divBdr>
        </w:div>
        <w:div w:id="1689524842">
          <w:marLeft w:val="0"/>
          <w:marRight w:val="0"/>
          <w:marTop w:val="150"/>
          <w:marBottom w:val="0"/>
          <w:divBdr>
            <w:top w:val="none" w:sz="0" w:space="0" w:color="auto"/>
            <w:left w:val="none" w:sz="0" w:space="0" w:color="auto"/>
            <w:bottom w:val="none" w:sz="0" w:space="0" w:color="auto"/>
            <w:right w:val="none" w:sz="0" w:space="0" w:color="auto"/>
          </w:divBdr>
          <w:divsChild>
            <w:div w:id="1310745047">
              <w:marLeft w:val="1155"/>
              <w:marRight w:val="0"/>
              <w:marTop w:val="0"/>
              <w:marBottom w:val="0"/>
              <w:divBdr>
                <w:top w:val="none" w:sz="0" w:space="0" w:color="auto"/>
                <w:left w:val="none" w:sz="0" w:space="0" w:color="auto"/>
                <w:bottom w:val="none" w:sz="0" w:space="0" w:color="auto"/>
                <w:right w:val="none" w:sz="0" w:space="0" w:color="auto"/>
              </w:divBdr>
            </w:div>
            <w:div w:id="300774398">
              <w:marLeft w:val="1155"/>
              <w:marRight w:val="0"/>
              <w:marTop w:val="0"/>
              <w:marBottom w:val="0"/>
              <w:divBdr>
                <w:top w:val="none" w:sz="0" w:space="0" w:color="auto"/>
                <w:left w:val="none" w:sz="0" w:space="0" w:color="auto"/>
                <w:bottom w:val="none" w:sz="0" w:space="0" w:color="auto"/>
                <w:right w:val="none" w:sz="0" w:space="0" w:color="auto"/>
              </w:divBdr>
            </w:div>
            <w:div w:id="217400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3211">
      <w:bodyDiv w:val="1"/>
      <w:marLeft w:val="0"/>
      <w:marRight w:val="0"/>
      <w:marTop w:val="0"/>
      <w:marBottom w:val="0"/>
      <w:divBdr>
        <w:top w:val="none" w:sz="0" w:space="0" w:color="auto"/>
        <w:left w:val="none" w:sz="0" w:space="0" w:color="auto"/>
        <w:bottom w:val="none" w:sz="0" w:space="0" w:color="auto"/>
        <w:right w:val="none" w:sz="0" w:space="0" w:color="auto"/>
      </w:divBdr>
      <w:divsChild>
        <w:div w:id="272590127">
          <w:marLeft w:val="0"/>
          <w:marRight w:val="0"/>
          <w:marTop w:val="0"/>
          <w:marBottom w:val="0"/>
          <w:divBdr>
            <w:top w:val="none" w:sz="0" w:space="0" w:color="auto"/>
            <w:left w:val="none" w:sz="0" w:space="0" w:color="auto"/>
            <w:bottom w:val="none" w:sz="0" w:space="0" w:color="auto"/>
            <w:right w:val="none" w:sz="0" w:space="0" w:color="auto"/>
          </w:divBdr>
        </w:div>
        <w:div w:id="1829396068">
          <w:marLeft w:val="0"/>
          <w:marRight w:val="0"/>
          <w:marTop w:val="150"/>
          <w:marBottom w:val="0"/>
          <w:divBdr>
            <w:top w:val="none" w:sz="0" w:space="0" w:color="auto"/>
            <w:left w:val="none" w:sz="0" w:space="0" w:color="auto"/>
            <w:bottom w:val="none" w:sz="0" w:space="0" w:color="auto"/>
            <w:right w:val="none" w:sz="0" w:space="0" w:color="auto"/>
          </w:divBdr>
          <w:divsChild>
            <w:div w:id="240723228">
              <w:marLeft w:val="1155"/>
              <w:marRight w:val="0"/>
              <w:marTop w:val="0"/>
              <w:marBottom w:val="0"/>
              <w:divBdr>
                <w:top w:val="none" w:sz="0" w:space="0" w:color="auto"/>
                <w:left w:val="none" w:sz="0" w:space="0" w:color="auto"/>
                <w:bottom w:val="none" w:sz="0" w:space="0" w:color="auto"/>
                <w:right w:val="none" w:sz="0" w:space="0" w:color="auto"/>
              </w:divBdr>
            </w:div>
            <w:div w:id="644703334">
              <w:marLeft w:val="1155"/>
              <w:marRight w:val="0"/>
              <w:marTop w:val="0"/>
              <w:marBottom w:val="0"/>
              <w:divBdr>
                <w:top w:val="none" w:sz="0" w:space="0" w:color="auto"/>
                <w:left w:val="none" w:sz="0" w:space="0" w:color="auto"/>
                <w:bottom w:val="none" w:sz="0" w:space="0" w:color="auto"/>
                <w:right w:val="none" w:sz="0" w:space="0" w:color="auto"/>
              </w:divBdr>
            </w:div>
            <w:div w:id="89492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03121">
      <w:bodyDiv w:val="1"/>
      <w:marLeft w:val="0"/>
      <w:marRight w:val="0"/>
      <w:marTop w:val="0"/>
      <w:marBottom w:val="0"/>
      <w:divBdr>
        <w:top w:val="none" w:sz="0" w:space="0" w:color="auto"/>
        <w:left w:val="none" w:sz="0" w:space="0" w:color="auto"/>
        <w:bottom w:val="none" w:sz="0" w:space="0" w:color="auto"/>
        <w:right w:val="none" w:sz="0" w:space="0" w:color="auto"/>
      </w:divBdr>
      <w:divsChild>
        <w:div w:id="1600258376">
          <w:marLeft w:val="0"/>
          <w:marRight w:val="0"/>
          <w:marTop w:val="0"/>
          <w:marBottom w:val="0"/>
          <w:divBdr>
            <w:top w:val="none" w:sz="0" w:space="0" w:color="auto"/>
            <w:left w:val="none" w:sz="0" w:space="0" w:color="auto"/>
            <w:bottom w:val="none" w:sz="0" w:space="0" w:color="auto"/>
            <w:right w:val="none" w:sz="0" w:space="0" w:color="auto"/>
          </w:divBdr>
        </w:div>
        <w:div w:id="1835679307">
          <w:marLeft w:val="0"/>
          <w:marRight w:val="0"/>
          <w:marTop w:val="150"/>
          <w:marBottom w:val="0"/>
          <w:divBdr>
            <w:top w:val="none" w:sz="0" w:space="0" w:color="auto"/>
            <w:left w:val="none" w:sz="0" w:space="0" w:color="auto"/>
            <w:bottom w:val="none" w:sz="0" w:space="0" w:color="auto"/>
            <w:right w:val="none" w:sz="0" w:space="0" w:color="auto"/>
          </w:divBdr>
          <w:divsChild>
            <w:div w:id="494690384">
              <w:marLeft w:val="1155"/>
              <w:marRight w:val="0"/>
              <w:marTop w:val="0"/>
              <w:marBottom w:val="0"/>
              <w:divBdr>
                <w:top w:val="none" w:sz="0" w:space="0" w:color="auto"/>
                <w:left w:val="none" w:sz="0" w:space="0" w:color="auto"/>
                <w:bottom w:val="none" w:sz="0" w:space="0" w:color="auto"/>
                <w:right w:val="none" w:sz="0" w:space="0" w:color="auto"/>
              </w:divBdr>
            </w:div>
            <w:div w:id="1890915133">
              <w:marLeft w:val="1155"/>
              <w:marRight w:val="0"/>
              <w:marTop w:val="0"/>
              <w:marBottom w:val="0"/>
              <w:divBdr>
                <w:top w:val="none" w:sz="0" w:space="0" w:color="auto"/>
                <w:left w:val="none" w:sz="0" w:space="0" w:color="auto"/>
                <w:bottom w:val="none" w:sz="0" w:space="0" w:color="auto"/>
                <w:right w:val="none" w:sz="0" w:space="0" w:color="auto"/>
              </w:divBdr>
            </w:div>
            <w:div w:id="500043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336201">
      <w:bodyDiv w:val="1"/>
      <w:marLeft w:val="0"/>
      <w:marRight w:val="0"/>
      <w:marTop w:val="0"/>
      <w:marBottom w:val="0"/>
      <w:divBdr>
        <w:top w:val="none" w:sz="0" w:space="0" w:color="auto"/>
        <w:left w:val="none" w:sz="0" w:space="0" w:color="auto"/>
        <w:bottom w:val="none" w:sz="0" w:space="0" w:color="auto"/>
        <w:right w:val="none" w:sz="0" w:space="0" w:color="auto"/>
      </w:divBdr>
      <w:divsChild>
        <w:div w:id="1049765228">
          <w:marLeft w:val="0"/>
          <w:marRight w:val="0"/>
          <w:marTop w:val="0"/>
          <w:marBottom w:val="0"/>
          <w:divBdr>
            <w:top w:val="none" w:sz="0" w:space="0" w:color="auto"/>
            <w:left w:val="none" w:sz="0" w:space="0" w:color="auto"/>
            <w:bottom w:val="none" w:sz="0" w:space="0" w:color="auto"/>
            <w:right w:val="none" w:sz="0" w:space="0" w:color="auto"/>
          </w:divBdr>
        </w:div>
        <w:div w:id="1031761536">
          <w:marLeft w:val="0"/>
          <w:marRight w:val="0"/>
          <w:marTop w:val="150"/>
          <w:marBottom w:val="0"/>
          <w:divBdr>
            <w:top w:val="none" w:sz="0" w:space="0" w:color="auto"/>
            <w:left w:val="none" w:sz="0" w:space="0" w:color="auto"/>
            <w:bottom w:val="none" w:sz="0" w:space="0" w:color="auto"/>
            <w:right w:val="none" w:sz="0" w:space="0" w:color="auto"/>
          </w:divBdr>
          <w:divsChild>
            <w:div w:id="1660645683">
              <w:marLeft w:val="1155"/>
              <w:marRight w:val="0"/>
              <w:marTop w:val="0"/>
              <w:marBottom w:val="0"/>
              <w:divBdr>
                <w:top w:val="none" w:sz="0" w:space="0" w:color="auto"/>
                <w:left w:val="none" w:sz="0" w:space="0" w:color="auto"/>
                <w:bottom w:val="none" w:sz="0" w:space="0" w:color="auto"/>
                <w:right w:val="none" w:sz="0" w:space="0" w:color="auto"/>
              </w:divBdr>
            </w:div>
            <w:div w:id="1750886117">
              <w:marLeft w:val="1155"/>
              <w:marRight w:val="0"/>
              <w:marTop w:val="0"/>
              <w:marBottom w:val="0"/>
              <w:divBdr>
                <w:top w:val="none" w:sz="0" w:space="0" w:color="auto"/>
                <w:left w:val="none" w:sz="0" w:space="0" w:color="auto"/>
                <w:bottom w:val="none" w:sz="0" w:space="0" w:color="auto"/>
                <w:right w:val="none" w:sz="0" w:space="0" w:color="auto"/>
              </w:divBdr>
            </w:div>
            <w:div w:id="2022509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68230">
      <w:bodyDiv w:val="1"/>
      <w:marLeft w:val="0"/>
      <w:marRight w:val="0"/>
      <w:marTop w:val="0"/>
      <w:marBottom w:val="0"/>
      <w:divBdr>
        <w:top w:val="none" w:sz="0" w:space="0" w:color="auto"/>
        <w:left w:val="none" w:sz="0" w:space="0" w:color="auto"/>
        <w:bottom w:val="none" w:sz="0" w:space="0" w:color="auto"/>
        <w:right w:val="none" w:sz="0" w:space="0" w:color="auto"/>
      </w:divBdr>
      <w:divsChild>
        <w:div w:id="1579510919">
          <w:marLeft w:val="0"/>
          <w:marRight w:val="0"/>
          <w:marTop w:val="0"/>
          <w:marBottom w:val="0"/>
          <w:divBdr>
            <w:top w:val="none" w:sz="0" w:space="0" w:color="auto"/>
            <w:left w:val="none" w:sz="0" w:space="0" w:color="auto"/>
            <w:bottom w:val="none" w:sz="0" w:space="0" w:color="auto"/>
            <w:right w:val="none" w:sz="0" w:space="0" w:color="auto"/>
          </w:divBdr>
        </w:div>
        <w:div w:id="1730882108">
          <w:marLeft w:val="0"/>
          <w:marRight w:val="0"/>
          <w:marTop w:val="150"/>
          <w:marBottom w:val="0"/>
          <w:divBdr>
            <w:top w:val="none" w:sz="0" w:space="0" w:color="auto"/>
            <w:left w:val="none" w:sz="0" w:space="0" w:color="auto"/>
            <w:bottom w:val="none" w:sz="0" w:space="0" w:color="auto"/>
            <w:right w:val="none" w:sz="0" w:space="0" w:color="auto"/>
          </w:divBdr>
          <w:divsChild>
            <w:div w:id="1280839628">
              <w:marLeft w:val="1155"/>
              <w:marRight w:val="0"/>
              <w:marTop w:val="0"/>
              <w:marBottom w:val="0"/>
              <w:divBdr>
                <w:top w:val="none" w:sz="0" w:space="0" w:color="auto"/>
                <w:left w:val="none" w:sz="0" w:space="0" w:color="auto"/>
                <w:bottom w:val="none" w:sz="0" w:space="0" w:color="auto"/>
                <w:right w:val="none" w:sz="0" w:space="0" w:color="auto"/>
              </w:divBdr>
            </w:div>
            <w:div w:id="75321819">
              <w:marLeft w:val="1155"/>
              <w:marRight w:val="0"/>
              <w:marTop w:val="0"/>
              <w:marBottom w:val="0"/>
              <w:divBdr>
                <w:top w:val="none" w:sz="0" w:space="0" w:color="auto"/>
                <w:left w:val="none" w:sz="0" w:space="0" w:color="auto"/>
                <w:bottom w:val="none" w:sz="0" w:space="0" w:color="auto"/>
                <w:right w:val="none" w:sz="0" w:space="0" w:color="auto"/>
              </w:divBdr>
            </w:div>
            <w:div w:id="1410692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69916899">
      <w:bodyDiv w:val="1"/>
      <w:marLeft w:val="0"/>
      <w:marRight w:val="0"/>
      <w:marTop w:val="0"/>
      <w:marBottom w:val="0"/>
      <w:divBdr>
        <w:top w:val="none" w:sz="0" w:space="0" w:color="auto"/>
        <w:left w:val="none" w:sz="0" w:space="0" w:color="auto"/>
        <w:bottom w:val="none" w:sz="0" w:space="0" w:color="auto"/>
        <w:right w:val="none" w:sz="0" w:space="0" w:color="auto"/>
      </w:divBdr>
      <w:divsChild>
        <w:div w:id="1713528894">
          <w:marLeft w:val="0"/>
          <w:marRight w:val="0"/>
          <w:marTop w:val="0"/>
          <w:marBottom w:val="0"/>
          <w:divBdr>
            <w:top w:val="none" w:sz="0" w:space="0" w:color="auto"/>
            <w:left w:val="none" w:sz="0" w:space="0" w:color="auto"/>
            <w:bottom w:val="none" w:sz="0" w:space="0" w:color="auto"/>
            <w:right w:val="none" w:sz="0" w:space="0" w:color="auto"/>
          </w:divBdr>
        </w:div>
        <w:div w:id="931857303">
          <w:marLeft w:val="0"/>
          <w:marRight w:val="0"/>
          <w:marTop w:val="150"/>
          <w:marBottom w:val="0"/>
          <w:divBdr>
            <w:top w:val="none" w:sz="0" w:space="0" w:color="auto"/>
            <w:left w:val="none" w:sz="0" w:space="0" w:color="auto"/>
            <w:bottom w:val="none" w:sz="0" w:space="0" w:color="auto"/>
            <w:right w:val="none" w:sz="0" w:space="0" w:color="auto"/>
          </w:divBdr>
          <w:divsChild>
            <w:div w:id="674646442">
              <w:marLeft w:val="1155"/>
              <w:marRight w:val="0"/>
              <w:marTop w:val="0"/>
              <w:marBottom w:val="0"/>
              <w:divBdr>
                <w:top w:val="none" w:sz="0" w:space="0" w:color="auto"/>
                <w:left w:val="none" w:sz="0" w:space="0" w:color="auto"/>
                <w:bottom w:val="none" w:sz="0" w:space="0" w:color="auto"/>
                <w:right w:val="none" w:sz="0" w:space="0" w:color="auto"/>
              </w:divBdr>
            </w:div>
            <w:div w:id="419567304">
              <w:marLeft w:val="1155"/>
              <w:marRight w:val="0"/>
              <w:marTop w:val="0"/>
              <w:marBottom w:val="0"/>
              <w:divBdr>
                <w:top w:val="none" w:sz="0" w:space="0" w:color="auto"/>
                <w:left w:val="none" w:sz="0" w:space="0" w:color="auto"/>
                <w:bottom w:val="none" w:sz="0" w:space="0" w:color="auto"/>
                <w:right w:val="none" w:sz="0" w:space="0" w:color="auto"/>
              </w:divBdr>
            </w:div>
            <w:div w:id="213686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494627">
      <w:bodyDiv w:val="1"/>
      <w:marLeft w:val="0"/>
      <w:marRight w:val="0"/>
      <w:marTop w:val="0"/>
      <w:marBottom w:val="0"/>
      <w:divBdr>
        <w:top w:val="none" w:sz="0" w:space="0" w:color="auto"/>
        <w:left w:val="none" w:sz="0" w:space="0" w:color="auto"/>
        <w:bottom w:val="none" w:sz="0" w:space="0" w:color="auto"/>
        <w:right w:val="none" w:sz="0" w:space="0" w:color="auto"/>
      </w:divBdr>
      <w:divsChild>
        <w:div w:id="1163155866">
          <w:marLeft w:val="0"/>
          <w:marRight w:val="0"/>
          <w:marTop w:val="0"/>
          <w:marBottom w:val="0"/>
          <w:divBdr>
            <w:top w:val="none" w:sz="0" w:space="0" w:color="auto"/>
            <w:left w:val="none" w:sz="0" w:space="0" w:color="auto"/>
            <w:bottom w:val="none" w:sz="0" w:space="0" w:color="auto"/>
            <w:right w:val="none" w:sz="0" w:space="0" w:color="auto"/>
          </w:divBdr>
        </w:div>
        <w:div w:id="822890120">
          <w:marLeft w:val="0"/>
          <w:marRight w:val="0"/>
          <w:marTop w:val="150"/>
          <w:marBottom w:val="0"/>
          <w:divBdr>
            <w:top w:val="none" w:sz="0" w:space="0" w:color="auto"/>
            <w:left w:val="none" w:sz="0" w:space="0" w:color="auto"/>
            <w:bottom w:val="none" w:sz="0" w:space="0" w:color="auto"/>
            <w:right w:val="none" w:sz="0" w:space="0" w:color="auto"/>
          </w:divBdr>
          <w:divsChild>
            <w:div w:id="877937518">
              <w:marLeft w:val="1155"/>
              <w:marRight w:val="0"/>
              <w:marTop w:val="0"/>
              <w:marBottom w:val="0"/>
              <w:divBdr>
                <w:top w:val="none" w:sz="0" w:space="0" w:color="auto"/>
                <w:left w:val="none" w:sz="0" w:space="0" w:color="auto"/>
                <w:bottom w:val="none" w:sz="0" w:space="0" w:color="auto"/>
                <w:right w:val="none" w:sz="0" w:space="0" w:color="auto"/>
              </w:divBdr>
            </w:div>
            <w:div w:id="13188655">
              <w:marLeft w:val="1155"/>
              <w:marRight w:val="0"/>
              <w:marTop w:val="0"/>
              <w:marBottom w:val="0"/>
              <w:divBdr>
                <w:top w:val="none" w:sz="0" w:space="0" w:color="auto"/>
                <w:left w:val="none" w:sz="0" w:space="0" w:color="auto"/>
                <w:bottom w:val="none" w:sz="0" w:space="0" w:color="auto"/>
                <w:right w:val="none" w:sz="0" w:space="0" w:color="auto"/>
              </w:divBdr>
            </w:div>
            <w:div w:id="849220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6727">
      <w:bodyDiv w:val="1"/>
      <w:marLeft w:val="0"/>
      <w:marRight w:val="0"/>
      <w:marTop w:val="0"/>
      <w:marBottom w:val="0"/>
      <w:divBdr>
        <w:top w:val="none" w:sz="0" w:space="0" w:color="auto"/>
        <w:left w:val="none" w:sz="0" w:space="0" w:color="auto"/>
        <w:bottom w:val="none" w:sz="0" w:space="0" w:color="auto"/>
        <w:right w:val="none" w:sz="0" w:space="0" w:color="auto"/>
      </w:divBdr>
      <w:divsChild>
        <w:div w:id="1754618506">
          <w:marLeft w:val="0"/>
          <w:marRight w:val="0"/>
          <w:marTop w:val="0"/>
          <w:marBottom w:val="0"/>
          <w:divBdr>
            <w:top w:val="none" w:sz="0" w:space="0" w:color="auto"/>
            <w:left w:val="none" w:sz="0" w:space="0" w:color="auto"/>
            <w:bottom w:val="none" w:sz="0" w:space="0" w:color="auto"/>
            <w:right w:val="none" w:sz="0" w:space="0" w:color="auto"/>
          </w:divBdr>
        </w:div>
        <w:div w:id="980305713">
          <w:marLeft w:val="0"/>
          <w:marRight w:val="0"/>
          <w:marTop w:val="150"/>
          <w:marBottom w:val="0"/>
          <w:divBdr>
            <w:top w:val="none" w:sz="0" w:space="0" w:color="auto"/>
            <w:left w:val="none" w:sz="0" w:space="0" w:color="auto"/>
            <w:bottom w:val="none" w:sz="0" w:space="0" w:color="auto"/>
            <w:right w:val="none" w:sz="0" w:space="0" w:color="auto"/>
          </w:divBdr>
          <w:divsChild>
            <w:div w:id="319776780">
              <w:marLeft w:val="1155"/>
              <w:marRight w:val="0"/>
              <w:marTop w:val="0"/>
              <w:marBottom w:val="0"/>
              <w:divBdr>
                <w:top w:val="none" w:sz="0" w:space="0" w:color="auto"/>
                <w:left w:val="none" w:sz="0" w:space="0" w:color="auto"/>
                <w:bottom w:val="none" w:sz="0" w:space="0" w:color="auto"/>
                <w:right w:val="none" w:sz="0" w:space="0" w:color="auto"/>
              </w:divBdr>
            </w:div>
            <w:div w:id="743454179">
              <w:marLeft w:val="1155"/>
              <w:marRight w:val="0"/>
              <w:marTop w:val="0"/>
              <w:marBottom w:val="0"/>
              <w:divBdr>
                <w:top w:val="none" w:sz="0" w:space="0" w:color="auto"/>
                <w:left w:val="none" w:sz="0" w:space="0" w:color="auto"/>
                <w:bottom w:val="none" w:sz="0" w:space="0" w:color="auto"/>
                <w:right w:val="none" w:sz="0" w:space="0" w:color="auto"/>
              </w:divBdr>
            </w:div>
            <w:div w:id="1415010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344000">
      <w:bodyDiv w:val="1"/>
      <w:marLeft w:val="0"/>
      <w:marRight w:val="0"/>
      <w:marTop w:val="0"/>
      <w:marBottom w:val="0"/>
      <w:divBdr>
        <w:top w:val="none" w:sz="0" w:space="0" w:color="auto"/>
        <w:left w:val="none" w:sz="0" w:space="0" w:color="auto"/>
        <w:bottom w:val="none" w:sz="0" w:space="0" w:color="auto"/>
        <w:right w:val="none" w:sz="0" w:space="0" w:color="auto"/>
      </w:divBdr>
      <w:divsChild>
        <w:div w:id="2075814330">
          <w:marLeft w:val="0"/>
          <w:marRight w:val="0"/>
          <w:marTop w:val="0"/>
          <w:marBottom w:val="0"/>
          <w:divBdr>
            <w:top w:val="none" w:sz="0" w:space="0" w:color="auto"/>
            <w:left w:val="none" w:sz="0" w:space="0" w:color="auto"/>
            <w:bottom w:val="none" w:sz="0" w:space="0" w:color="auto"/>
            <w:right w:val="none" w:sz="0" w:space="0" w:color="auto"/>
          </w:divBdr>
        </w:div>
        <w:div w:id="384641526">
          <w:marLeft w:val="0"/>
          <w:marRight w:val="0"/>
          <w:marTop w:val="150"/>
          <w:marBottom w:val="0"/>
          <w:divBdr>
            <w:top w:val="none" w:sz="0" w:space="0" w:color="auto"/>
            <w:left w:val="none" w:sz="0" w:space="0" w:color="auto"/>
            <w:bottom w:val="none" w:sz="0" w:space="0" w:color="auto"/>
            <w:right w:val="none" w:sz="0" w:space="0" w:color="auto"/>
          </w:divBdr>
          <w:divsChild>
            <w:div w:id="1984383355">
              <w:marLeft w:val="1155"/>
              <w:marRight w:val="0"/>
              <w:marTop w:val="0"/>
              <w:marBottom w:val="0"/>
              <w:divBdr>
                <w:top w:val="none" w:sz="0" w:space="0" w:color="auto"/>
                <w:left w:val="none" w:sz="0" w:space="0" w:color="auto"/>
                <w:bottom w:val="none" w:sz="0" w:space="0" w:color="auto"/>
                <w:right w:val="none" w:sz="0" w:space="0" w:color="auto"/>
              </w:divBdr>
            </w:div>
            <w:div w:id="283077599">
              <w:marLeft w:val="1155"/>
              <w:marRight w:val="0"/>
              <w:marTop w:val="0"/>
              <w:marBottom w:val="0"/>
              <w:divBdr>
                <w:top w:val="none" w:sz="0" w:space="0" w:color="auto"/>
                <w:left w:val="none" w:sz="0" w:space="0" w:color="auto"/>
                <w:bottom w:val="none" w:sz="0" w:space="0" w:color="auto"/>
                <w:right w:val="none" w:sz="0" w:space="0" w:color="auto"/>
              </w:divBdr>
            </w:div>
            <w:div w:id="1703362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2172">
      <w:bodyDiv w:val="1"/>
      <w:marLeft w:val="0"/>
      <w:marRight w:val="0"/>
      <w:marTop w:val="0"/>
      <w:marBottom w:val="0"/>
      <w:divBdr>
        <w:top w:val="none" w:sz="0" w:space="0" w:color="auto"/>
        <w:left w:val="none" w:sz="0" w:space="0" w:color="auto"/>
        <w:bottom w:val="none" w:sz="0" w:space="0" w:color="auto"/>
        <w:right w:val="none" w:sz="0" w:space="0" w:color="auto"/>
      </w:divBdr>
      <w:divsChild>
        <w:div w:id="1454908810">
          <w:marLeft w:val="0"/>
          <w:marRight w:val="0"/>
          <w:marTop w:val="0"/>
          <w:marBottom w:val="0"/>
          <w:divBdr>
            <w:top w:val="none" w:sz="0" w:space="0" w:color="auto"/>
            <w:left w:val="none" w:sz="0" w:space="0" w:color="auto"/>
            <w:bottom w:val="none" w:sz="0" w:space="0" w:color="auto"/>
            <w:right w:val="none" w:sz="0" w:space="0" w:color="auto"/>
          </w:divBdr>
        </w:div>
        <w:div w:id="336616306">
          <w:marLeft w:val="0"/>
          <w:marRight w:val="0"/>
          <w:marTop w:val="150"/>
          <w:marBottom w:val="0"/>
          <w:divBdr>
            <w:top w:val="none" w:sz="0" w:space="0" w:color="auto"/>
            <w:left w:val="none" w:sz="0" w:space="0" w:color="auto"/>
            <w:bottom w:val="none" w:sz="0" w:space="0" w:color="auto"/>
            <w:right w:val="none" w:sz="0" w:space="0" w:color="auto"/>
          </w:divBdr>
          <w:divsChild>
            <w:div w:id="902252951">
              <w:marLeft w:val="1155"/>
              <w:marRight w:val="0"/>
              <w:marTop w:val="0"/>
              <w:marBottom w:val="0"/>
              <w:divBdr>
                <w:top w:val="none" w:sz="0" w:space="0" w:color="auto"/>
                <w:left w:val="none" w:sz="0" w:space="0" w:color="auto"/>
                <w:bottom w:val="none" w:sz="0" w:space="0" w:color="auto"/>
                <w:right w:val="none" w:sz="0" w:space="0" w:color="auto"/>
              </w:divBdr>
            </w:div>
            <w:div w:id="1013607176">
              <w:marLeft w:val="1155"/>
              <w:marRight w:val="0"/>
              <w:marTop w:val="0"/>
              <w:marBottom w:val="0"/>
              <w:divBdr>
                <w:top w:val="none" w:sz="0" w:space="0" w:color="auto"/>
                <w:left w:val="none" w:sz="0" w:space="0" w:color="auto"/>
                <w:bottom w:val="none" w:sz="0" w:space="0" w:color="auto"/>
                <w:right w:val="none" w:sz="0" w:space="0" w:color="auto"/>
              </w:divBdr>
            </w:div>
            <w:div w:id="755176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001909">
      <w:bodyDiv w:val="1"/>
      <w:marLeft w:val="0"/>
      <w:marRight w:val="0"/>
      <w:marTop w:val="0"/>
      <w:marBottom w:val="0"/>
      <w:divBdr>
        <w:top w:val="none" w:sz="0" w:space="0" w:color="auto"/>
        <w:left w:val="none" w:sz="0" w:space="0" w:color="auto"/>
        <w:bottom w:val="none" w:sz="0" w:space="0" w:color="auto"/>
        <w:right w:val="none" w:sz="0" w:space="0" w:color="auto"/>
      </w:divBdr>
      <w:divsChild>
        <w:div w:id="1363743405">
          <w:marLeft w:val="0"/>
          <w:marRight w:val="0"/>
          <w:marTop w:val="0"/>
          <w:marBottom w:val="0"/>
          <w:divBdr>
            <w:top w:val="none" w:sz="0" w:space="0" w:color="auto"/>
            <w:left w:val="none" w:sz="0" w:space="0" w:color="auto"/>
            <w:bottom w:val="none" w:sz="0" w:space="0" w:color="auto"/>
            <w:right w:val="none" w:sz="0" w:space="0" w:color="auto"/>
          </w:divBdr>
        </w:div>
        <w:div w:id="1916163040">
          <w:marLeft w:val="0"/>
          <w:marRight w:val="0"/>
          <w:marTop w:val="150"/>
          <w:marBottom w:val="0"/>
          <w:divBdr>
            <w:top w:val="none" w:sz="0" w:space="0" w:color="auto"/>
            <w:left w:val="none" w:sz="0" w:space="0" w:color="auto"/>
            <w:bottom w:val="none" w:sz="0" w:space="0" w:color="auto"/>
            <w:right w:val="none" w:sz="0" w:space="0" w:color="auto"/>
          </w:divBdr>
          <w:divsChild>
            <w:div w:id="766510994">
              <w:marLeft w:val="1155"/>
              <w:marRight w:val="0"/>
              <w:marTop w:val="0"/>
              <w:marBottom w:val="0"/>
              <w:divBdr>
                <w:top w:val="none" w:sz="0" w:space="0" w:color="auto"/>
                <w:left w:val="none" w:sz="0" w:space="0" w:color="auto"/>
                <w:bottom w:val="none" w:sz="0" w:space="0" w:color="auto"/>
                <w:right w:val="none" w:sz="0" w:space="0" w:color="auto"/>
              </w:divBdr>
            </w:div>
            <w:div w:id="1985310324">
              <w:marLeft w:val="1155"/>
              <w:marRight w:val="0"/>
              <w:marTop w:val="0"/>
              <w:marBottom w:val="0"/>
              <w:divBdr>
                <w:top w:val="none" w:sz="0" w:space="0" w:color="auto"/>
                <w:left w:val="none" w:sz="0" w:space="0" w:color="auto"/>
                <w:bottom w:val="none" w:sz="0" w:space="0" w:color="auto"/>
                <w:right w:val="none" w:sz="0" w:space="0" w:color="auto"/>
              </w:divBdr>
            </w:div>
            <w:div w:id="164564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0039">
      <w:bodyDiv w:val="1"/>
      <w:marLeft w:val="0"/>
      <w:marRight w:val="0"/>
      <w:marTop w:val="0"/>
      <w:marBottom w:val="0"/>
      <w:divBdr>
        <w:top w:val="none" w:sz="0" w:space="0" w:color="auto"/>
        <w:left w:val="none" w:sz="0" w:space="0" w:color="auto"/>
        <w:bottom w:val="none" w:sz="0" w:space="0" w:color="auto"/>
        <w:right w:val="none" w:sz="0" w:space="0" w:color="auto"/>
      </w:divBdr>
      <w:divsChild>
        <w:div w:id="1600525367">
          <w:marLeft w:val="0"/>
          <w:marRight w:val="0"/>
          <w:marTop w:val="0"/>
          <w:marBottom w:val="0"/>
          <w:divBdr>
            <w:top w:val="none" w:sz="0" w:space="0" w:color="auto"/>
            <w:left w:val="none" w:sz="0" w:space="0" w:color="auto"/>
            <w:bottom w:val="none" w:sz="0" w:space="0" w:color="auto"/>
            <w:right w:val="none" w:sz="0" w:space="0" w:color="auto"/>
          </w:divBdr>
        </w:div>
        <w:div w:id="2139909386">
          <w:marLeft w:val="0"/>
          <w:marRight w:val="0"/>
          <w:marTop w:val="150"/>
          <w:marBottom w:val="0"/>
          <w:divBdr>
            <w:top w:val="none" w:sz="0" w:space="0" w:color="auto"/>
            <w:left w:val="none" w:sz="0" w:space="0" w:color="auto"/>
            <w:bottom w:val="none" w:sz="0" w:space="0" w:color="auto"/>
            <w:right w:val="none" w:sz="0" w:space="0" w:color="auto"/>
          </w:divBdr>
          <w:divsChild>
            <w:div w:id="1381200900">
              <w:marLeft w:val="1155"/>
              <w:marRight w:val="0"/>
              <w:marTop w:val="0"/>
              <w:marBottom w:val="0"/>
              <w:divBdr>
                <w:top w:val="none" w:sz="0" w:space="0" w:color="auto"/>
                <w:left w:val="none" w:sz="0" w:space="0" w:color="auto"/>
                <w:bottom w:val="none" w:sz="0" w:space="0" w:color="auto"/>
                <w:right w:val="none" w:sz="0" w:space="0" w:color="auto"/>
              </w:divBdr>
            </w:div>
            <w:div w:id="1839535299">
              <w:marLeft w:val="1155"/>
              <w:marRight w:val="0"/>
              <w:marTop w:val="0"/>
              <w:marBottom w:val="0"/>
              <w:divBdr>
                <w:top w:val="none" w:sz="0" w:space="0" w:color="auto"/>
                <w:left w:val="none" w:sz="0" w:space="0" w:color="auto"/>
                <w:bottom w:val="none" w:sz="0" w:space="0" w:color="auto"/>
                <w:right w:val="none" w:sz="0" w:space="0" w:color="auto"/>
              </w:divBdr>
            </w:div>
            <w:div w:id="19553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1195">
      <w:bodyDiv w:val="1"/>
      <w:marLeft w:val="0"/>
      <w:marRight w:val="0"/>
      <w:marTop w:val="0"/>
      <w:marBottom w:val="0"/>
      <w:divBdr>
        <w:top w:val="none" w:sz="0" w:space="0" w:color="auto"/>
        <w:left w:val="none" w:sz="0" w:space="0" w:color="auto"/>
        <w:bottom w:val="none" w:sz="0" w:space="0" w:color="auto"/>
        <w:right w:val="none" w:sz="0" w:space="0" w:color="auto"/>
      </w:divBdr>
      <w:divsChild>
        <w:div w:id="1264145381">
          <w:marLeft w:val="0"/>
          <w:marRight w:val="0"/>
          <w:marTop w:val="0"/>
          <w:marBottom w:val="0"/>
          <w:divBdr>
            <w:top w:val="none" w:sz="0" w:space="0" w:color="auto"/>
            <w:left w:val="none" w:sz="0" w:space="0" w:color="auto"/>
            <w:bottom w:val="none" w:sz="0" w:space="0" w:color="auto"/>
            <w:right w:val="none" w:sz="0" w:space="0" w:color="auto"/>
          </w:divBdr>
        </w:div>
        <w:div w:id="876623070">
          <w:marLeft w:val="0"/>
          <w:marRight w:val="0"/>
          <w:marTop w:val="150"/>
          <w:marBottom w:val="0"/>
          <w:divBdr>
            <w:top w:val="none" w:sz="0" w:space="0" w:color="auto"/>
            <w:left w:val="none" w:sz="0" w:space="0" w:color="auto"/>
            <w:bottom w:val="none" w:sz="0" w:space="0" w:color="auto"/>
            <w:right w:val="none" w:sz="0" w:space="0" w:color="auto"/>
          </w:divBdr>
          <w:divsChild>
            <w:div w:id="1725328140">
              <w:marLeft w:val="1155"/>
              <w:marRight w:val="0"/>
              <w:marTop w:val="0"/>
              <w:marBottom w:val="0"/>
              <w:divBdr>
                <w:top w:val="none" w:sz="0" w:space="0" w:color="auto"/>
                <w:left w:val="none" w:sz="0" w:space="0" w:color="auto"/>
                <w:bottom w:val="none" w:sz="0" w:space="0" w:color="auto"/>
                <w:right w:val="none" w:sz="0" w:space="0" w:color="auto"/>
              </w:divBdr>
            </w:div>
            <w:div w:id="1471823958">
              <w:marLeft w:val="1155"/>
              <w:marRight w:val="0"/>
              <w:marTop w:val="0"/>
              <w:marBottom w:val="0"/>
              <w:divBdr>
                <w:top w:val="none" w:sz="0" w:space="0" w:color="auto"/>
                <w:left w:val="none" w:sz="0" w:space="0" w:color="auto"/>
                <w:bottom w:val="none" w:sz="0" w:space="0" w:color="auto"/>
                <w:right w:val="none" w:sz="0" w:space="0" w:color="auto"/>
              </w:divBdr>
            </w:div>
            <w:div w:id="1353606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223">
      <w:bodyDiv w:val="1"/>
      <w:marLeft w:val="0"/>
      <w:marRight w:val="0"/>
      <w:marTop w:val="0"/>
      <w:marBottom w:val="0"/>
      <w:divBdr>
        <w:top w:val="none" w:sz="0" w:space="0" w:color="auto"/>
        <w:left w:val="none" w:sz="0" w:space="0" w:color="auto"/>
        <w:bottom w:val="none" w:sz="0" w:space="0" w:color="auto"/>
        <w:right w:val="none" w:sz="0" w:space="0" w:color="auto"/>
      </w:divBdr>
      <w:divsChild>
        <w:div w:id="1122575065">
          <w:marLeft w:val="0"/>
          <w:marRight w:val="0"/>
          <w:marTop w:val="0"/>
          <w:marBottom w:val="0"/>
          <w:divBdr>
            <w:top w:val="none" w:sz="0" w:space="0" w:color="auto"/>
            <w:left w:val="none" w:sz="0" w:space="0" w:color="auto"/>
            <w:bottom w:val="none" w:sz="0" w:space="0" w:color="auto"/>
            <w:right w:val="none" w:sz="0" w:space="0" w:color="auto"/>
          </w:divBdr>
        </w:div>
        <w:div w:id="702631733">
          <w:marLeft w:val="0"/>
          <w:marRight w:val="0"/>
          <w:marTop w:val="150"/>
          <w:marBottom w:val="0"/>
          <w:divBdr>
            <w:top w:val="none" w:sz="0" w:space="0" w:color="auto"/>
            <w:left w:val="none" w:sz="0" w:space="0" w:color="auto"/>
            <w:bottom w:val="none" w:sz="0" w:space="0" w:color="auto"/>
            <w:right w:val="none" w:sz="0" w:space="0" w:color="auto"/>
          </w:divBdr>
          <w:divsChild>
            <w:div w:id="2033457450">
              <w:marLeft w:val="1155"/>
              <w:marRight w:val="0"/>
              <w:marTop w:val="0"/>
              <w:marBottom w:val="0"/>
              <w:divBdr>
                <w:top w:val="none" w:sz="0" w:space="0" w:color="auto"/>
                <w:left w:val="none" w:sz="0" w:space="0" w:color="auto"/>
                <w:bottom w:val="none" w:sz="0" w:space="0" w:color="auto"/>
                <w:right w:val="none" w:sz="0" w:space="0" w:color="auto"/>
              </w:divBdr>
            </w:div>
            <w:div w:id="1726562269">
              <w:marLeft w:val="1155"/>
              <w:marRight w:val="0"/>
              <w:marTop w:val="0"/>
              <w:marBottom w:val="0"/>
              <w:divBdr>
                <w:top w:val="none" w:sz="0" w:space="0" w:color="auto"/>
                <w:left w:val="none" w:sz="0" w:space="0" w:color="auto"/>
                <w:bottom w:val="none" w:sz="0" w:space="0" w:color="auto"/>
                <w:right w:val="none" w:sz="0" w:space="0" w:color="auto"/>
              </w:divBdr>
            </w:div>
            <w:div w:id="65125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45964">
      <w:bodyDiv w:val="1"/>
      <w:marLeft w:val="0"/>
      <w:marRight w:val="0"/>
      <w:marTop w:val="0"/>
      <w:marBottom w:val="0"/>
      <w:divBdr>
        <w:top w:val="none" w:sz="0" w:space="0" w:color="auto"/>
        <w:left w:val="none" w:sz="0" w:space="0" w:color="auto"/>
        <w:bottom w:val="none" w:sz="0" w:space="0" w:color="auto"/>
        <w:right w:val="none" w:sz="0" w:space="0" w:color="auto"/>
      </w:divBdr>
      <w:divsChild>
        <w:div w:id="1808158870">
          <w:marLeft w:val="0"/>
          <w:marRight w:val="0"/>
          <w:marTop w:val="0"/>
          <w:marBottom w:val="0"/>
          <w:divBdr>
            <w:top w:val="none" w:sz="0" w:space="0" w:color="auto"/>
            <w:left w:val="none" w:sz="0" w:space="0" w:color="auto"/>
            <w:bottom w:val="none" w:sz="0" w:space="0" w:color="auto"/>
            <w:right w:val="none" w:sz="0" w:space="0" w:color="auto"/>
          </w:divBdr>
        </w:div>
        <w:div w:id="107629569">
          <w:marLeft w:val="0"/>
          <w:marRight w:val="0"/>
          <w:marTop w:val="150"/>
          <w:marBottom w:val="0"/>
          <w:divBdr>
            <w:top w:val="none" w:sz="0" w:space="0" w:color="auto"/>
            <w:left w:val="none" w:sz="0" w:space="0" w:color="auto"/>
            <w:bottom w:val="none" w:sz="0" w:space="0" w:color="auto"/>
            <w:right w:val="none" w:sz="0" w:space="0" w:color="auto"/>
          </w:divBdr>
          <w:divsChild>
            <w:div w:id="1704943558">
              <w:marLeft w:val="1155"/>
              <w:marRight w:val="0"/>
              <w:marTop w:val="0"/>
              <w:marBottom w:val="0"/>
              <w:divBdr>
                <w:top w:val="none" w:sz="0" w:space="0" w:color="auto"/>
                <w:left w:val="none" w:sz="0" w:space="0" w:color="auto"/>
                <w:bottom w:val="none" w:sz="0" w:space="0" w:color="auto"/>
                <w:right w:val="none" w:sz="0" w:space="0" w:color="auto"/>
              </w:divBdr>
            </w:div>
            <w:div w:id="1663582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385997">
      <w:bodyDiv w:val="1"/>
      <w:marLeft w:val="0"/>
      <w:marRight w:val="0"/>
      <w:marTop w:val="0"/>
      <w:marBottom w:val="0"/>
      <w:divBdr>
        <w:top w:val="none" w:sz="0" w:space="0" w:color="auto"/>
        <w:left w:val="none" w:sz="0" w:space="0" w:color="auto"/>
        <w:bottom w:val="none" w:sz="0" w:space="0" w:color="auto"/>
        <w:right w:val="none" w:sz="0" w:space="0" w:color="auto"/>
      </w:divBdr>
      <w:divsChild>
        <w:div w:id="1146313240">
          <w:marLeft w:val="0"/>
          <w:marRight w:val="0"/>
          <w:marTop w:val="0"/>
          <w:marBottom w:val="0"/>
          <w:divBdr>
            <w:top w:val="none" w:sz="0" w:space="0" w:color="auto"/>
            <w:left w:val="none" w:sz="0" w:space="0" w:color="auto"/>
            <w:bottom w:val="none" w:sz="0" w:space="0" w:color="auto"/>
            <w:right w:val="none" w:sz="0" w:space="0" w:color="auto"/>
          </w:divBdr>
        </w:div>
        <w:div w:id="1436437408">
          <w:marLeft w:val="0"/>
          <w:marRight w:val="0"/>
          <w:marTop w:val="150"/>
          <w:marBottom w:val="0"/>
          <w:divBdr>
            <w:top w:val="none" w:sz="0" w:space="0" w:color="auto"/>
            <w:left w:val="none" w:sz="0" w:space="0" w:color="auto"/>
            <w:bottom w:val="none" w:sz="0" w:space="0" w:color="auto"/>
            <w:right w:val="none" w:sz="0" w:space="0" w:color="auto"/>
          </w:divBdr>
          <w:divsChild>
            <w:div w:id="923298239">
              <w:marLeft w:val="1155"/>
              <w:marRight w:val="0"/>
              <w:marTop w:val="0"/>
              <w:marBottom w:val="0"/>
              <w:divBdr>
                <w:top w:val="none" w:sz="0" w:space="0" w:color="auto"/>
                <w:left w:val="none" w:sz="0" w:space="0" w:color="auto"/>
                <w:bottom w:val="none" w:sz="0" w:space="0" w:color="auto"/>
                <w:right w:val="none" w:sz="0" w:space="0" w:color="auto"/>
              </w:divBdr>
            </w:div>
            <w:div w:id="1690642714">
              <w:marLeft w:val="1155"/>
              <w:marRight w:val="0"/>
              <w:marTop w:val="0"/>
              <w:marBottom w:val="0"/>
              <w:divBdr>
                <w:top w:val="none" w:sz="0" w:space="0" w:color="auto"/>
                <w:left w:val="none" w:sz="0" w:space="0" w:color="auto"/>
                <w:bottom w:val="none" w:sz="0" w:space="0" w:color="auto"/>
                <w:right w:val="none" w:sz="0" w:space="0" w:color="auto"/>
              </w:divBdr>
            </w:div>
            <w:div w:id="163390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394395">
      <w:bodyDiv w:val="1"/>
      <w:marLeft w:val="0"/>
      <w:marRight w:val="0"/>
      <w:marTop w:val="0"/>
      <w:marBottom w:val="0"/>
      <w:divBdr>
        <w:top w:val="none" w:sz="0" w:space="0" w:color="auto"/>
        <w:left w:val="none" w:sz="0" w:space="0" w:color="auto"/>
        <w:bottom w:val="none" w:sz="0" w:space="0" w:color="auto"/>
        <w:right w:val="none" w:sz="0" w:space="0" w:color="auto"/>
      </w:divBdr>
      <w:divsChild>
        <w:div w:id="353847503">
          <w:marLeft w:val="0"/>
          <w:marRight w:val="0"/>
          <w:marTop w:val="0"/>
          <w:marBottom w:val="0"/>
          <w:divBdr>
            <w:top w:val="none" w:sz="0" w:space="0" w:color="auto"/>
            <w:left w:val="none" w:sz="0" w:space="0" w:color="auto"/>
            <w:bottom w:val="none" w:sz="0" w:space="0" w:color="auto"/>
            <w:right w:val="none" w:sz="0" w:space="0" w:color="auto"/>
          </w:divBdr>
        </w:div>
        <w:div w:id="234750891">
          <w:marLeft w:val="0"/>
          <w:marRight w:val="0"/>
          <w:marTop w:val="150"/>
          <w:marBottom w:val="0"/>
          <w:divBdr>
            <w:top w:val="none" w:sz="0" w:space="0" w:color="auto"/>
            <w:left w:val="none" w:sz="0" w:space="0" w:color="auto"/>
            <w:bottom w:val="none" w:sz="0" w:space="0" w:color="auto"/>
            <w:right w:val="none" w:sz="0" w:space="0" w:color="auto"/>
          </w:divBdr>
          <w:divsChild>
            <w:div w:id="2080521369">
              <w:marLeft w:val="1155"/>
              <w:marRight w:val="0"/>
              <w:marTop w:val="0"/>
              <w:marBottom w:val="0"/>
              <w:divBdr>
                <w:top w:val="none" w:sz="0" w:space="0" w:color="auto"/>
                <w:left w:val="none" w:sz="0" w:space="0" w:color="auto"/>
                <w:bottom w:val="none" w:sz="0" w:space="0" w:color="auto"/>
                <w:right w:val="none" w:sz="0" w:space="0" w:color="auto"/>
              </w:divBdr>
            </w:div>
            <w:div w:id="1400665401">
              <w:marLeft w:val="1155"/>
              <w:marRight w:val="0"/>
              <w:marTop w:val="0"/>
              <w:marBottom w:val="0"/>
              <w:divBdr>
                <w:top w:val="none" w:sz="0" w:space="0" w:color="auto"/>
                <w:left w:val="none" w:sz="0" w:space="0" w:color="auto"/>
                <w:bottom w:val="none" w:sz="0" w:space="0" w:color="auto"/>
                <w:right w:val="none" w:sz="0" w:space="0" w:color="auto"/>
              </w:divBdr>
            </w:div>
            <w:div w:id="110076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67738">
      <w:bodyDiv w:val="1"/>
      <w:marLeft w:val="0"/>
      <w:marRight w:val="0"/>
      <w:marTop w:val="0"/>
      <w:marBottom w:val="0"/>
      <w:divBdr>
        <w:top w:val="none" w:sz="0" w:space="0" w:color="auto"/>
        <w:left w:val="none" w:sz="0" w:space="0" w:color="auto"/>
        <w:bottom w:val="none" w:sz="0" w:space="0" w:color="auto"/>
        <w:right w:val="none" w:sz="0" w:space="0" w:color="auto"/>
      </w:divBdr>
      <w:divsChild>
        <w:div w:id="353963554">
          <w:marLeft w:val="0"/>
          <w:marRight w:val="0"/>
          <w:marTop w:val="0"/>
          <w:marBottom w:val="0"/>
          <w:divBdr>
            <w:top w:val="none" w:sz="0" w:space="0" w:color="auto"/>
            <w:left w:val="none" w:sz="0" w:space="0" w:color="auto"/>
            <w:bottom w:val="none" w:sz="0" w:space="0" w:color="auto"/>
            <w:right w:val="none" w:sz="0" w:space="0" w:color="auto"/>
          </w:divBdr>
        </w:div>
        <w:div w:id="1550723898">
          <w:marLeft w:val="0"/>
          <w:marRight w:val="0"/>
          <w:marTop w:val="150"/>
          <w:marBottom w:val="0"/>
          <w:divBdr>
            <w:top w:val="none" w:sz="0" w:space="0" w:color="auto"/>
            <w:left w:val="none" w:sz="0" w:space="0" w:color="auto"/>
            <w:bottom w:val="none" w:sz="0" w:space="0" w:color="auto"/>
            <w:right w:val="none" w:sz="0" w:space="0" w:color="auto"/>
          </w:divBdr>
          <w:divsChild>
            <w:div w:id="478763284">
              <w:marLeft w:val="1155"/>
              <w:marRight w:val="0"/>
              <w:marTop w:val="0"/>
              <w:marBottom w:val="0"/>
              <w:divBdr>
                <w:top w:val="none" w:sz="0" w:space="0" w:color="auto"/>
                <w:left w:val="none" w:sz="0" w:space="0" w:color="auto"/>
                <w:bottom w:val="none" w:sz="0" w:space="0" w:color="auto"/>
                <w:right w:val="none" w:sz="0" w:space="0" w:color="auto"/>
              </w:divBdr>
            </w:div>
            <w:div w:id="1768651362">
              <w:marLeft w:val="1155"/>
              <w:marRight w:val="0"/>
              <w:marTop w:val="0"/>
              <w:marBottom w:val="0"/>
              <w:divBdr>
                <w:top w:val="none" w:sz="0" w:space="0" w:color="auto"/>
                <w:left w:val="none" w:sz="0" w:space="0" w:color="auto"/>
                <w:bottom w:val="none" w:sz="0" w:space="0" w:color="auto"/>
                <w:right w:val="none" w:sz="0" w:space="0" w:color="auto"/>
              </w:divBdr>
            </w:div>
            <w:div w:id="89288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52486">
      <w:bodyDiv w:val="1"/>
      <w:marLeft w:val="0"/>
      <w:marRight w:val="0"/>
      <w:marTop w:val="0"/>
      <w:marBottom w:val="0"/>
      <w:divBdr>
        <w:top w:val="none" w:sz="0" w:space="0" w:color="auto"/>
        <w:left w:val="none" w:sz="0" w:space="0" w:color="auto"/>
        <w:bottom w:val="none" w:sz="0" w:space="0" w:color="auto"/>
        <w:right w:val="none" w:sz="0" w:space="0" w:color="auto"/>
      </w:divBdr>
      <w:divsChild>
        <w:div w:id="345600133">
          <w:marLeft w:val="0"/>
          <w:marRight w:val="0"/>
          <w:marTop w:val="0"/>
          <w:marBottom w:val="0"/>
          <w:divBdr>
            <w:top w:val="none" w:sz="0" w:space="0" w:color="auto"/>
            <w:left w:val="none" w:sz="0" w:space="0" w:color="auto"/>
            <w:bottom w:val="none" w:sz="0" w:space="0" w:color="auto"/>
            <w:right w:val="none" w:sz="0" w:space="0" w:color="auto"/>
          </w:divBdr>
        </w:div>
        <w:div w:id="1825271825">
          <w:marLeft w:val="0"/>
          <w:marRight w:val="0"/>
          <w:marTop w:val="150"/>
          <w:marBottom w:val="0"/>
          <w:divBdr>
            <w:top w:val="none" w:sz="0" w:space="0" w:color="auto"/>
            <w:left w:val="none" w:sz="0" w:space="0" w:color="auto"/>
            <w:bottom w:val="none" w:sz="0" w:space="0" w:color="auto"/>
            <w:right w:val="none" w:sz="0" w:space="0" w:color="auto"/>
          </w:divBdr>
          <w:divsChild>
            <w:div w:id="1906186702">
              <w:marLeft w:val="1155"/>
              <w:marRight w:val="0"/>
              <w:marTop w:val="0"/>
              <w:marBottom w:val="0"/>
              <w:divBdr>
                <w:top w:val="none" w:sz="0" w:space="0" w:color="auto"/>
                <w:left w:val="none" w:sz="0" w:space="0" w:color="auto"/>
                <w:bottom w:val="none" w:sz="0" w:space="0" w:color="auto"/>
                <w:right w:val="none" w:sz="0" w:space="0" w:color="auto"/>
              </w:divBdr>
            </w:div>
            <w:div w:id="376390480">
              <w:marLeft w:val="1155"/>
              <w:marRight w:val="0"/>
              <w:marTop w:val="0"/>
              <w:marBottom w:val="0"/>
              <w:divBdr>
                <w:top w:val="none" w:sz="0" w:space="0" w:color="auto"/>
                <w:left w:val="none" w:sz="0" w:space="0" w:color="auto"/>
                <w:bottom w:val="none" w:sz="0" w:space="0" w:color="auto"/>
                <w:right w:val="none" w:sz="0" w:space="0" w:color="auto"/>
              </w:divBdr>
            </w:div>
            <w:div w:id="1627815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633444">
      <w:bodyDiv w:val="1"/>
      <w:marLeft w:val="0"/>
      <w:marRight w:val="0"/>
      <w:marTop w:val="0"/>
      <w:marBottom w:val="0"/>
      <w:divBdr>
        <w:top w:val="none" w:sz="0" w:space="0" w:color="auto"/>
        <w:left w:val="none" w:sz="0" w:space="0" w:color="auto"/>
        <w:bottom w:val="none" w:sz="0" w:space="0" w:color="auto"/>
        <w:right w:val="none" w:sz="0" w:space="0" w:color="auto"/>
      </w:divBdr>
      <w:divsChild>
        <w:div w:id="1134983391">
          <w:marLeft w:val="0"/>
          <w:marRight w:val="0"/>
          <w:marTop w:val="0"/>
          <w:marBottom w:val="0"/>
          <w:divBdr>
            <w:top w:val="none" w:sz="0" w:space="0" w:color="auto"/>
            <w:left w:val="none" w:sz="0" w:space="0" w:color="auto"/>
            <w:bottom w:val="none" w:sz="0" w:space="0" w:color="auto"/>
            <w:right w:val="none" w:sz="0" w:space="0" w:color="auto"/>
          </w:divBdr>
        </w:div>
        <w:div w:id="1461218968">
          <w:marLeft w:val="0"/>
          <w:marRight w:val="0"/>
          <w:marTop w:val="150"/>
          <w:marBottom w:val="0"/>
          <w:divBdr>
            <w:top w:val="none" w:sz="0" w:space="0" w:color="auto"/>
            <w:left w:val="none" w:sz="0" w:space="0" w:color="auto"/>
            <w:bottom w:val="none" w:sz="0" w:space="0" w:color="auto"/>
            <w:right w:val="none" w:sz="0" w:space="0" w:color="auto"/>
          </w:divBdr>
          <w:divsChild>
            <w:div w:id="1992634034">
              <w:marLeft w:val="1155"/>
              <w:marRight w:val="0"/>
              <w:marTop w:val="0"/>
              <w:marBottom w:val="0"/>
              <w:divBdr>
                <w:top w:val="none" w:sz="0" w:space="0" w:color="auto"/>
                <w:left w:val="none" w:sz="0" w:space="0" w:color="auto"/>
                <w:bottom w:val="none" w:sz="0" w:space="0" w:color="auto"/>
                <w:right w:val="none" w:sz="0" w:space="0" w:color="auto"/>
              </w:divBdr>
            </w:div>
            <w:div w:id="1953587729">
              <w:marLeft w:val="1155"/>
              <w:marRight w:val="0"/>
              <w:marTop w:val="0"/>
              <w:marBottom w:val="0"/>
              <w:divBdr>
                <w:top w:val="none" w:sz="0" w:space="0" w:color="auto"/>
                <w:left w:val="none" w:sz="0" w:space="0" w:color="auto"/>
                <w:bottom w:val="none" w:sz="0" w:space="0" w:color="auto"/>
                <w:right w:val="none" w:sz="0" w:space="0" w:color="auto"/>
              </w:divBdr>
            </w:div>
            <w:div w:id="957757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749079">
      <w:bodyDiv w:val="1"/>
      <w:marLeft w:val="0"/>
      <w:marRight w:val="0"/>
      <w:marTop w:val="0"/>
      <w:marBottom w:val="0"/>
      <w:divBdr>
        <w:top w:val="none" w:sz="0" w:space="0" w:color="auto"/>
        <w:left w:val="none" w:sz="0" w:space="0" w:color="auto"/>
        <w:bottom w:val="none" w:sz="0" w:space="0" w:color="auto"/>
        <w:right w:val="none" w:sz="0" w:space="0" w:color="auto"/>
      </w:divBdr>
      <w:divsChild>
        <w:div w:id="1447308224">
          <w:marLeft w:val="0"/>
          <w:marRight w:val="0"/>
          <w:marTop w:val="0"/>
          <w:marBottom w:val="0"/>
          <w:divBdr>
            <w:top w:val="none" w:sz="0" w:space="0" w:color="auto"/>
            <w:left w:val="none" w:sz="0" w:space="0" w:color="auto"/>
            <w:bottom w:val="none" w:sz="0" w:space="0" w:color="auto"/>
            <w:right w:val="none" w:sz="0" w:space="0" w:color="auto"/>
          </w:divBdr>
        </w:div>
        <w:div w:id="673800731">
          <w:marLeft w:val="0"/>
          <w:marRight w:val="0"/>
          <w:marTop w:val="150"/>
          <w:marBottom w:val="0"/>
          <w:divBdr>
            <w:top w:val="none" w:sz="0" w:space="0" w:color="auto"/>
            <w:left w:val="none" w:sz="0" w:space="0" w:color="auto"/>
            <w:bottom w:val="none" w:sz="0" w:space="0" w:color="auto"/>
            <w:right w:val="none" w:sz="0" w:space="0" w:color="auto"/>
          </w:divBdr>
          <w:divsChild>
            <w:div w:id="1208175833">
              <w:marLeft w:val="1155"/>
              <w:marRight w:val="0"/>
              <w:marTop w:val="0"/>
              <w:marBottom w:val="0"/>
              <w:divBdr>
                <w:top w:val="none" w:sz="0" w:space="0" w:color="auto"/>
                <w:left w:val="none" w:sz="0" w:space="0" w:color="auto"/>
                <w:bottom w:val="none" w:sz="0" w:space="0" w:color="auto"/>
                <w:right w:val="none" w:sz="0" w:space="0" w:color="auto"/>
              </w:divBdr>
            </w:div>
            <w:div w:id="1039627564">
              <w:marLeft w:val="1155"/>
              <w:marRight w:val="0"/>
              <w:marTop w:val="0"/>
              <w:marBottom w:val="0"/>
              <w:divBdr>
                <w:top w:val="none" w:sz="0" w:space="0" w:color="auto"/>
                <w:left w:val="none" w:sz="0" w:space="0" w:color="auto"/>
                <w:bottom w:val="none" w:sz="0" w:space="0" w:color="auto"/>
                <w:right w:val="none" w:sz="0" w:space="0" w:color="auto"/>
              </w:divBdr>
            </w:div>
            <w:div w:id="126885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28372">
      <w:bodyDiv w:val="1"/>
      <w:marLeft w:val="0"/>
      <w:marRight w:val="0"/>
      <w:marTop w:val="0"/>
      <w:marBottom w:val="0"/>
      <w:divBdr>
        <w:top w:val="none" w:sz="0" w:space="0" w:color="auto"/>
        <w:left w:val="none" w:sz="0" w:space="0" w:color="auto"/>
        <w:bottom w:val="none" w:sz="0" w:space="0" w:color="auto"/>
        <w:right w:val="none" w:sz="0" w:space="0" w:color="auto"/>
      </w:divBdr>
      <w:divsChild>
        <w:div w:id="1785154691">
          <w:marLeft w:val="0"/>
          <w:marRight w:val="0"/>
          <w:marTop w:val="0"/>
          <w:marBottom w:val="0"/>
          <w:divBdr>
            <w:top w:val="none" w:sz="0" w:space="0" w:color="auto"/>
            <w:left w:val="none" w:sz="0" w:space="0" w:color="auto"/>
            <w:bottom w:val="none" w:sz="0" w:space="0" w:color="auto"/>
            <w:right w:val="none" w:sz="0" w:space="0" w:color="auto"/>
          </w:divBdr>
        </w:div>
        <w:div w:id="289291534">
          <w:marLeft w:val="0"/>
          <w:marRight w:val="0"/>
          <w:marTop w:val="150"/>
          <w:marBottom w:val="0"/>
          <w:divBdr>
            <w:top w:val="none" w:sz="0" w:space="0" w:color="auto"/>
            <w:left w:val="none" w:sz="0" w:space="0" w:color="auto"/>
            <w:bottom w:val="none" w:sz="0" w:space="0" w:color="auto"/>
            <w:right w:val="none" w:sz="0" w:space="0" w:color="auto"/>
          </w:divBdr>
          <w:divsChild>
            <w:div w:id="1703746674">
              <w:marLeft w:val="1155"/>
              <w:marRight w:val="0"/>
              <w:marTop w:val="0"/>
              <w:marBottom w:val="0"/>
              <w:divBdr>
                <w:top w:val="none" w:sz="0" w:space="0" w:color="auto"/>
                <w:left w:val="none" w:sz="0" w:space="0" w:color="auto"/>
                <w:bottom w:val="none" w:sz="0" w:space="0" w:color="auto"/>
                <w:right w:val="none" w:sz="0" w:space="0" w:color="auto"/>
              </w:divBdr>
            </w:div>
            <w:div w:id="1160120995">
              <w:marLeft w:val="1155"/>
              <w:marRight w:val="0"/>
              <w:marTop w:val="0"/>
              <w:marBottom w:val="0"/>
              <w:divBdr>
                <w:top w:val="none" w:sz="0" w:space="0" w:color="auto"/>
                <w:left w:val="none" w:sz="0" w:space="0" w:color="auto"/>
                <w:bottom w:val="none" w:sz="0" w:space="0" w:color="auto"/>
                <w:right w:val="none" w:sz="0" w:space="0" w:color="auto"/>
              </w:divBdr>
            </w:div>
            <w:div w:id="5895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0241">
      <w:bodyDiv w:val="1"/>
      <w:marLeft w:val="0"/>
      <w:marRight w:val="0"/>
      <w:marTop w:val="0"/>
      <w:marBottom w:val="0"/>
      <w:divBdr>
        <w:top w:val="none" w:sz="0" w:space="0" w:color="auto"/>
        <w:left w:val="none" w:sz="0" w:space="0" w:color="auto"/>
        <w:bottom w:val="none" w:sz="0" w:space="0" w:color="auto"/>
        <w:right w:val="none" w:sz="0" w:space="0" w:color="auto"/>
      </w:divBdr>
      <w:divsChild>
        <w:div w:id="1189031676">
          <w:marLeft w:val="0"/>
          <w:marRight w:val="0"/>
          <w:marTop w:val="0"/>
          <w:marBottom w:val="0"/>
          <w:divBdr>
            <w:top w:val="none" w:sz="0" w:space="0" w:color="auto"/>
            <w:left w:val="none" w:sz="0" w:space="0" w:color="auto"/>
            <w:bottom w:val="none" w:sz="0" w:space="0" w:color="auto"/>
            <w:right w:val="none" w:sz="0" w:space="0" w:color="auto"/>
          </w:divBdr>
        </w:div>
        <w:div w:id="1882092764">
          <w:marLeft w:val="0"/>
          <w:marRight w:val="0"/>
          <w:marTop w:val="150"/>
          <w:marBottom w:val="0"/>
          <w:divBdr>
            <w:top w:val="none" w:sz="0" w:space="0" w:color="auto"/>
            <w:left w:val="none" w:sz="0" w:space="0" w:color="auto"/>
            <w:bottom w:val="none" w:sz="0" w:space="0" w:color="auto"/>
            <w:right w:val="none" w:sz="0" w:space="0" w:color="auto"/>
          </w:divBdr>
          <w:divsChild>
            <w:div w:id="262997227">
              <w:marLeft w:val="1155"/>
              <w:marRight w:val="0"/>
              <w:marTop w:val="0"/>
              <w:marBottom w:val="0"/>
              <w:divBdr>
                <w:top w:val="none" w:sz="0" w:space="0" w:color="auto"/>
                <w:left w:val="none" w:sz="0" w:space="0" w:color="auto"/>
                <w:bottom w:val="none" w:sz="0" w:space="0" w:color="auto"/>
                <w:right w:val="none" w:sz="0" w:space="0" w:color="auto"/>
              </w:divBdr>
            </w:div>
            <w:div w:id="66239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1716">
      <w:bodyDiv w:val="1"/>
      <w:marLeft w:val="0"/>
      <w:marRight w:val="0"/>
      <w:marTop w:val="0"/>
      <w:marBottom w:val="0"/>
      <w:divBdr>
        <w:top w:val="none" w:sz="0" w:space="0" w:color="auto"/>
        <w:left w:val="none" w:sz="0" w:space="0" w:color="auto"/>
        <w:bottom w:val="none" w:sz="0" w:space="0" w:color="auto"/>
        <w:right w:val="none" w:sz="0" w:space="0" w:color="auto"/>
      </w:divBdr>
      <w:divsChild>
        <w:div w:id="908613885">
          <w:marLeft w:val="0"/>
          <w:marRight w:val="0"/>
          <w:marTop w:val="0"/>
          <w:marBottom w:val="0"/>
          <w:divBdr>
            <w:top w:val="none" w:sz="0" w:space="0" w:color="auto"/>
            <w:left w:val="none" w:sz="0" w:space="0" w:color="auto"/>
            <w:bottom w:val="none" w:sz="0" w:space="0" w:color="auto"/>
            <w:right w:val="none" w:sz="0" w:space="0" w:color="auto"/>
          </w:divBdr>
        </w:div>
        <w:div w:id="669796119">
          <w:marLeft w:val="0"/>
          <w:marRight w:val="0"/>
          <w:marTop w:val="150"/>
          <w:marBottom w:val="0"/>
          <w:divBdr>
            <w:top w:val="none" w:sz="0" w:space="0" w:color="auto"/>
            <w:left w:val="none" w:sz="0" w:space="0" w:color="auto"/>
            <w:bottom w:val="none" w:sz="0" w:space="0" w:color="auto"/>
            <w:right w:val="none" w:sz="0" w:space="0" w:color="auto"/>
          </w:divBdr>
          <w:divsChild>
            <w:div w:id="1495223303">
              <w:marLeft w:val="1155"/>
              <w:marRight w:val="0"/>
              <w:marTop w:val="0"/>
              <w:marBottom w:val="0"/>
              <w:divBdr>
                <w:top w:val="none" w:sz="0" w:space="0" w:color="auto"/>
                <w:left w:val="none" w:sz="0" w:space="0" w:color="auto"/>
                <w:bottom w:val="none" w:sz="0" w:space="0" w:color="auto"/>
                <w:right w:val="none" w:sz="0" w:space="0" w:color="auto"/>
              </w:divBdr>
            </w:div>
            <w:div w:id="1393885338">
              <w:marLeft w:val="1155"/>
              <w:marRight w:val="0"/>
              <w:marTop w:val="0"/>
              <w:marBottom w:val="0"/>
              <w:divBdr>
                <w:top w:val="none" w:sz="0" w:space="0" w:color="auto"/>
                <w:left w:val="none" w:sz="0" w:space="0" w:color="auto"/>
                <w:bottom w:val="none" w:sz="0" w:space="0" w:color="auto"/>
                <w:right w:val="none" w:sz="0" w:space="0" w:color="auto"/>
              </w:divBdr>
            </w:div>
            <w:div w:id="334918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078029">
      <w:bodyDiv w:val="1"/>
      <w:marLeft w:val="0"/>
      <w:marRight w:val="0"/>
      <w:marTop w:val="0"/>
      <w:marBottom w:val="0"/>
      <w:divBdr>
        <w:top w:val="none" w:sz="0" w:space="0" w:color="auto"/>
        <w:left w:val="none" w:sz="0" w:space="0" w:color="auto"/>
        <w:bottom w:val="none" w:sz="0" w:space="0" w:color="auto"/>
        <w:right w:val="none" w:sz="0" w:space="0" w:color="auto"/>
      </w:divBdr>
      <w:divsChild>
        <w:div w:id="291786174">
          <w:marLeft w:val="0"/>
          <w:marRight w:val="0"/>
          <w:marTop w:val="0"/>
          <w:marBottom w:val="0"/>
          <w:divBdr>
            <w:top w:val="none" w:sz="0" w:space="0" w:color="auto"/>
            <w:left w:val="none" w:sz="0" w:space="0" w:color="auto"/>
            <w:bottom w:val="none" w:sz="0" w:space="0" w:color="auto"/>
            <w:right w:val="none" w:sz="0" w:space="0" w:color="auto"/>
          </w:divBdr>
        </w:div>
        <w:div w:id="2016766782">
          <w:marLeft w:val="0"/>
          <w:marRight w:val="0"/>
          <w:marTop w:val="150"/>
          <w:marBottom w:val="0"/>
          <w:divBdr>
            <w:top w:val="none" w:sz="0" w:space="0" w:color="auto"/>
            <w:left w:val="none" w:sz="0" w:space="0" w:color="auto"/>
            <w:bottom w:val="none" w:sz="0" w:space="0" w:color="auto"/>
            <w:right w:val="none" w:sz="0" w:space="0" w:color="auto"/>
          </w:divBdr>
          <w:divsChild>
            <w:div w:id="1056783095">
              <w:marLeft w:val="1155"/>
              <w:marRight w:val="0"/>
              <w:marTop w:val="0"/>
              <w:marBottom w:val="0"/>
              <w:divBdr>
                <w:top w:val="none" w:sz="0" w:space="0" w:color="auto"/>
                <w:left w:val="none" w:sz="0" w:space="0" w:color="auto"/>
                <w:bottom w:val="none" w:sz="0" w:space="0" w:color="auto"/>
                <w:right w:val="none" w:sz="0" w:space="0" w:color="auto"/>
              </w:divBdr>
            </w:div>
            <w:div w:id="996349164">
              <w:marLeft w:val="1155"/>
              <w:marRight w:val="0"/>
              <w:marTop w:val="0"/>
              <w:marBottom w:val="0"/>
              <w:divBdr>
                <w:top w:val="none" w:sz="0" w:space="0" w:color="auto"/>
                <w:left w:val="none" w:sz="0" w:space="0" w:color="auto"/>
                <w:bottom w:val="none" w:sz="0" w:space="0" w:color="auto"/>
                <w:right w:val="none" w:sz="0" w:space="0" w:color="auto"/>
              </w:divBdr>
            </w:div>
            <w:div w:id="87839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19489">
      <w:bodyDiv w:val="1"/>
      <w:marLeft w:val="0"/>
      <w:marRight w:val="0"/>
      <w:marTop w:val="0"/>
      <w:marBottom w:val="0"/>
      <w:divBdr>
        <w:top w:val="none" w:sz="0" w:space="0" w:color="auto"/>
        <w:left w:val="none" w:sz="0" w:space="0" w:color="auto"/>
        <w:bottom w:val="none" w:sz="0" w:space="0" w:color="auto"/>
        <w:right w:val="none" w:sz="0" w:space="0" w:color="auto"/>
      </w:divBdr>
      <w:divsChild>
        <w:div w:id="633174206">
          <w:marLeft w:val="0"/>
          <w:marRight w:val="0"/>
          <w:marTop w:val="0"/>
          <w:marBottom w:val="0"/>
          <w:divBdr>
            <w:top w:val="none" w:sz="0" w:space="0" w:color="auto"/>
            <w:left w:val="none" w:sz="0" w:space="0" w:color="auto"/>
            <w:bottom w:val="none" w:sz="0" w:space="0" w:color="auto"/>
            <w:right w:val="none" w:sz="0" w:space="0" w:color="auto"/>
          </w:divBdr>
        </w:div>
        <w:div w:id="1606500372">
          <w:marLeft w:val="0"/>
          <w:marRight w:val="0"/>
          <w:marTop w:val="150"/>
          <w:marBottom w:val="0"/>
          <w:divBdr>
            <w:top w:val="none" w:sz="0" w:space="0" w:color="auto"/>
            <w:left w:val="none" w:sz="0" w:space="0" w:color="auto"/>
            <w:bottom w:val="none" w:sz="0" w:space="0" w:color="auto"/>
            <w:right w:val="none" w:sz="0" w:space="0" w:color="auto"/>
          </w:divBdr>
          <w:divsChild>
            <w:div w:id="1220239181">
              <w:marLeft w:val="1155"/>
              <w:marRight w:val="0"/>
              <w:marTop w:val="0"/>
              <w:marBottom w:val="0"/>
              <w:divBdr>
                <w:top w:val="none" w:sz="0" w:space="0" w:color="auto"/>
                <w:left w:val="none" w:sz="0" w:space="0" w:color="auto"/>
                <w:bottom w:val="none" w:sz="0" w:space="0" w:color="auto"/>
                <w:right w:val="none" w:sz="0" w:space="0" w:color="auto"/>
              </w:divBdr>
            </w:div>
            <w:div w:id="636954260">
              <w:marLeft w:val="1155"/>
              <w:marRight w:val="0"/>
              <w:marTop w:val="0"/>
              <w:marBottom w:val="0"/>
              <w:divBdr>
                <w:top w:val="none" w:sz="0" w:space="0" w:color="auto"/>
                <w:left w:val="none" w:sz="0" w:space="0" w:color="auto"/>
                <w:bottom w:val="none" w:sz="0" w:space="0" w:color="auto"/>
                <w:right w:val="none" w:sz="0" w:space="0" w:color="auto"/>
              </w:divBdr>
            </w:div>
            <w:div w:id="208733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2704">
      <w:bodyDiv w:val="1"/>
      <w:marLeft w:val="0"/>
      <w:marRight w:val="0"/>
      <w:marTop w:val="0"/>
      <w:marBottom w:val="0"/>
      <w:divBdr>
        <w:top w:val="none" w:sz="0" w:space="0" w:color="auto"/>
        <w:left w:val="none" w:sz="0" w:space="0" w:color="auto"/>
        <w:bottom w:val="none" w:sz="0" w:space="0" w:color="auto"/>
        <w:right w:val="none" w:sz="0" w:space="0" w:color="auto"/>
      </w:divBdr>
      <w:divsChild>
        <w:div w:id="1121262356">
          <w:marLeft w:val="0"/>
          <w:marRight w:val="0"/>
          <w:marTop w:val="0"/>
          <w:marBottom w:val="0"/>
          <w:divBdr>
            <w:top w:val="none" w:sz="0" w:space="0" w:color="auto"/>
            <w:left w:val="none" w:sz="0" w:space="0" w:color="auto"/>
            <w:bottom w:val="none" w:sz="0" w:space="0" w:color="auto"/>
            <w:right w:val="none" w:sz="0" w:space="0" w:color="auto"/>
          </w:divBdr>
        </w:div>
        <w:div w:id="47338434">
          <w:marLeft w:val="0"/>
          <w:marRight w:val="0"/>
          <w:marTop w:val="150"/>
          <w:marBottom w:val="0"/>
          <w:divBdr>
            <w:top w:val="none" w:sz="0" w:space="0" w:color="auto"/>
            <w:left w:val="none" w:sz="0" w:space="0" w:color="auto"/>
            <w:bottom w:val="none" w:sz="0" w:space="0" w:color="auto"/>
            <w:right w:val="none" w:sz="0" w:space="0" w:color="auto"/>
          </w:divBdr>
          <w:divsChild>
            <w:div w:id="16933359">
              <w:marLeft w:val="1155"/>
              <w:marRight w:val="0"/>
              <w:marTop w:val="0"/>
              <w:marBottom w:val="0"/>
              <w:divBdr>
                <w:top w:val="none" w:sz="0" w:space="0" w:color="auto"/>
                <w:left w:val="none" w:sz="0" w:space="0" w:color="auto"/>
                <w:bottom w:val="none" w:sz="0" w:space="0" w:color="auto"/>
                <w:right w:val="none" w:sz="0" w:space="0" w:color="auto"/>
              </w:divBdr>
            </w:div>
            <w:div w:id="666635671">
              <w:marLeft w:val="1155"/>
              <w:marRight w:val="0"/>
              <w:marTop w:val="0"/>
              <w:marBottom w:val="0"/>
              <w:divBdr>
                <w:top w:val="none" w:sz="0" w:space="0" w:color="auto"/>
                <w:left w:val="none" w:sz="0" w:space="0" w:color="auto"/>
                <w:bottom w:val="none" w:sz="0" w:space="0" w:color="auto"/>
                <w:right w:val="none" w:sz="0" w:space="0" w:color="auto"/>
              </w:divBdr>
            </w:div>
            <w:div w:id="15898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693755">
      <w:bodyDiv w:val="1"/>
      <w:marLeft w:val="0"/>
      <w:marRight w:val="0"/>
      <w:marTop w:val="0"/>
      <w:marBottom w:val="0"/>
      <w:divBdr>
        <w:top w:val="none" w:sz="0" w:space="0" w:color="auto"/>
        <w:left w:val="none" w:sz="0" w:space="0" w:color="auto"/>
        <w:bottom w:val="none" w:sz="0" w:space="0" w:color="auto"/>
        <w:right w:val="none" w:sz="0" w:space="0" w:color="auto"/>
      </w:divBdr>
      <w:divsChild>
        <w:div w:id="149754593">
          <w:marLeft w:val="0"/>
          <w:marRight w:val="0"/>
          <w:marTop w:val="0"/>
          <w:marBottom w:val="0"/>
          <w:divBdr>
            <w:top w:val="none" w:sz="0" w:space="0" w:color="auto"/>
            <w:left w:val="none" w:sz="0" w:space="0" w:color="auto"/>
            <w:bottom w:val="none" w:sz="0" w:space="0" w:color="auto"/>
            <w:right w:val="none" w:sz="0" w:space="0" w:color="auto"/>
          </w:divBdr>
        </w:div>
        <w:div w:id="1303346807">
          <w:marLeft w:val="0"/>
          <w:marRight w:val="0"/>
          <w:marTop w:val="150"/>
          <w:marBottom w:val="0"/>
          <w:divBdr>
            <w:top w:val="none" w:sz="0" w:space="0" w:color="auto"/>
            <w:left w:val="none" w:sz="0" w:space="0" w:color="auto"/>
            <w:bottom w:val="none" w:sz="0" w:space="0" w:color="auto"/>
            <w:right w:val="none" w:sz="0" w:space="0" w:color="auto"/>
          </w:divBdr>
          <w:divsChild>
            <w:div w:id="1322733740">
              <w:marLeft w:val="1155"/>
              <w:marRight w:val="0"/>
              <w:marTop w:val="0"/>
              <w:marBottom w:val="0"/>
              <w:divBdr>
                <w:top w:val="none" w:sz="0" w:space="0" w:color="auto"/>
                <w:left w:val="none" w:sz="0" w:space="0" w:color="auto"/>
                <w:bottom w:val="none" w:sz="0" w:space="0" w:color="auto"/>
                <w:right w:val="none" w:sz="0" w:space="0" w:color="auto"/>
              </w:divBdr>
            </w:div>
            <w:div w:id="1706129364">
              <w:marLeft w:val="1155"/>
              <w:marRight w:val="0"/>
              <w:marTop w:val="0"/>
              <w:marBottom w:val="0"/>
              <w:divBdr>
                <w:top w:val="none" w:sz="0" w:space="0" w:color="auto"/>
                <w:left w:val="none" w:sz="0" w:space="0" w:color="auto"/>
                <w:bottom w:val="none" w:sz="0" w:space="0" w:color="auto"/>
                <w:right w:val="none" w:sz="0" w:space="0" w:color="auto"/>
              </w:divBdr>
            </w:div>
            <w:div w:id="949315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05354">
      <w:bodyDiv w:val="1"/>
      <w:marLeft w:val="0"/>
      <w:marRight w:val="0"/>
      <w:marTop w:val="0"/>
      <w:marBottom w:val="0"/>
      <w:divBdr>
        <w:top w:val="none" w:sz="0" w:space="0" w:color="auto"/>
        <w:left w:val="none" w:sz="0" w:space="0" w:color="auto"/>
        <w:bottom w:val="none" w:sz="0" w:space="0" w:color="auto"/>
        <w:right w:val="none" w:sz="0" w:space="0" w:color="auto"/>
      </w:divBdr>
      <w:divsChild>
        <w:div w:id="1626307185">
          <w:marLeft w:val="0"/>
          <w:marRight w:val="0"/>
          <w:marTop w:val="0"/>
          <w:marBottom w:val="0"/>
          <w:divBdr>
            <w:top w:val="none" w:sz="0" w:space="0" w:color="auto"/>
            <w:left w:val="none" w:sz="0" w:space="0" w:color="auto"/>
            <w:bottom w:val="none" w:sz="0" w:space="0" w:color="auto"/>
            <w:right w:val="none" w:sz="0" w:space="0" w:color="auto"/>
          </w:divBdr>
        </w:div>
        <w:div w:id="1086421293">
          <w:marLeft w:val="0"/>
          <w:marRight w:val="0"/>
          <w:marTop w:val="150"/>
          <w:marBottom w:val="0"/>
          <w:divBdr>
            <w:top w:val="none" w:sz="0" w:space="0" w:color="auto"/>
            <w:left w:val="none" w:sz="0" w:space="0" w:color="auto"/>
            <w:bottom w:val="none" w:sz="0" w:space="0" w:color="auto"/>
            <w:right w:val="none" w:sz="0" w:space="0" w:color="auto"/>
          </w:divBdr>
          <w:divsChild>
            <w:div w:id="612520591">
              <w:marLeft w:val="1155"/>
              <w:marRight w:val="0"/>
              <w:marTop w:val="0"/>
              <w:marBottom w:val="0"/>
              <w:divBdr>
                <w:top w:val="none" w:sz="0" w:space="0" w:color="auto"/>
                <w:left w:val="none" w:sz="0" w:space="0" w:color="auto"/>
                <w:bottom w:val="none" w:sz="0" w:space="0" w:color="auto"/>
                <w:right w:val="none" w:sz="0" w:space="0" w:color="auto"/>
              </w:divBdr>
            </w:div>
            <w:div w:id="1455363191">
              <w:marLeft w:val="1155"/>
              <w:marRight w:val="0"/>
              <w:marTop w:val="0"/>
              <w:marBottom w:val="0"/>
              <w:divBdr>
                <w:top w:val="none" w:sz="0" w:space="0" w:color="auto"/>
                <w:left w:val="none" w:sz="0" w:space="0" w:color="auto"/>
                <w:bottom w:val="none" w:sz="0" w:space="0" w:color="auto"/>
                <w:right w:val="none" w:sz="0" w:space="0" w:color="auto"/>
              </w:divBdr>
            </w:div>
            <w:div w:id="553663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005615">
      <w:bodyDiv w:val="1"/>
      <w:marLeft w:val="0"/>
      <w:marRight w:val="0"/>
      <w:marTop w:val="0"/>
      <w:marBottom w:val="0"/>
      <w:divBdr>
        <w:top w:val="none" w:sz="0" w:space="0" w:color="auto"/>
        <w:left w:val="none" w:sz="0" w:space="0" w:color="auto"/>
        <w:bottom w:val="none" w:sz="0" w:space="0" w:color="auto"/>
        <w:right w:val="none" w:sz="0" w:space="0" w:color="auto"/>
      </w:divBdr>
      <w:divsChild>
        <w:div w:id="657997313">
          <w:marLeft w:val="0"/>
          <w:marRight w:val="0"/>
          <w:marTop w:val="0"/>
          <w:marBottom w:val="0"/>
          <w:divBdr>
            <w:top w:val="none" w:sz="0" w:space="0" w:color="auto"/>
            <w:left w:val="none" w:sz="0" w:space="0" w:color="auto"/>
            <w:bottom w:val="none" w:sz="0" w:space="0" w:color="auto"/>
            <w:right w:val="none" w:sz="0" w:space="0" w:color="auto"/>
          </w:divBdr>
        </w:div>
        <w:div w:id="590242478">
          <w:marLeft w:val="0"/>
          <w:marRight w:val="0"/>
          <w:marTop w:val="150"/>
          <w:marBottom w:val="0"/>
          <w:divBdr>
            <w:top w:val="none" w:sz="0" w:space="0" w:color="auto"/>
            <w:left w:val="none" w:sz="0" w:space="0" w:color="auto"/>
            <w:bottom w:val="none" w:sz="0" w:space="0" w:color="auto"/>
            <w:right w:val="none" w:sz="0" w:space="0" w:color="auto"/>
          </w:divBdr>
          <w:divsChild>
            <w:div w:id="1530296044">
              <w:marLeft w:val="1155"/>
              <w:marRight w:val="0"/>
              <w:marTop w:val="0"/>
              <w:marBottom w:val="0"/>
              <w:divBdr>
                <w:top w:val="none" w:sz="0" w:space="0" w:color="auto"/>
                <w:left w:val="none" w:sz="0" w:space="0" w:color="auto"/>
                <w:bottom w:val="none" w:sz="0" w:space="0" w:color="auto"/>
                <w:right w:val="none" w:sz="0" w:space="0" w:color="auto"/>
              </w:divBdr>
            </w:div>
            <w:div w:id="1595043124">
              <w:marLeft w:val="1155"/>
              <w:marRight w:val="0"/>
              <w:marTop w:val="0"/>
              <w:marBottom w:val="0"/>
              <w:divBdr>
                <w:top w:val="none" w:sz="0" w:space="0" w:color="auto"/>
                <w:left w:val="none" w:sz="0" w:space="0" w:color="auto"/>
                <w:bottom w:val="none" w:sz="0" w:space="0" w:color="auto"/>
                <w:right w:val="none" w:sz="0" w:space="0" w:color="auto"/>
              </w:divBdr>
            </w:div>
            <w:div w:id="5625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046142">
      <w:bodyDiv w:val="1"/>
      <w:marLeft w:val="0"/>
      <w:marRight w:val="0"/>
      <w:marTop w:val="0"/>
      <w:marBottom w:val="0"/>
      <w:divBdr>
        <w:top w:val="none" w:sz="0" w:space="0" w:color="auto"/>
        <w:left w:val="none" w:sz="0" w:space="0" w:color="auto"/>
        <w:bottom w:val="none" w:sz="0" w:space="0" w:color="auto"/>
        <w:right w:val="none" w:sz="0" w:space="0" w:color="auto"/>
      </w:divBdr>
      <w:divsChild>
        <w:div w:id="1760131285">
          <w:marLeft w:val="0"/>
          <w:marRight w:val="0"/>
          <w:marTop w:val="0"/>
          <w:marBottom w:val="0"/>
          <w:divBdr>
            <w:top w:val="none" w:sz="0" w:space="0" w:color="auto"/>
            <w:left w:val="none" w:sz="0" w:space="0" w:color="auto"/>
            <w:bottom w:val="none" w:sz="0" w:space="0" w:color="auto"/>
            <w:right w:val="none" w:sz="0" w:space="0" w:color="auto"/>
          </w:divBdr>
        </w:div>
        <w:div w:id="1810249023">
          <w:marLeft w:val="0"/>
          <w:marRight w:val="0"/>
          <w:marTop w:val="150"/>
          <w:marBottom w:val="0"/>
          <w:divBdr>
            <w:top w:val="none" w:sz="0" w:space="0" w:color="auto"/>
            <w:left w:val="none" w:sz="0" w:space="0" w:color="auto"/>
            <w:bottom w:val="none" w:sz="0" w:space="0" w:color="auto"/>
            <w:right w:val="none" w:sz="0" w:space="0" w:color="auto"/>
          </w:divBdr>
          <w:divsChild>
            <w:div w:id="1797144031">
              <w:marLeft w:val="1155"/>
              <w:marRight w:val="0"/>
              <w:marTop w:val="0"/>
              <w:marBottom w:val="0"/>
              <w:divBdr>
                <w:top w:val="none" w:sz="0" w:space="0" w:color="auto"/>
                <w:left w:val="none" w:sz="0" w:space="0" w:color="auto"/>
                <w:bottom w:val="none" w:sz="0" w:space="0" w:color="auto"/>
                <w:right w:val="none" w:sz="0" w:space="0" w:color="auto"/>
              </w:divBdr>
            </w:div>
            <w:div w:id="1052923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48885">
      <w:bodyDiv w:val="1"/>
      <w:marLeft w:val="0"/>
      <w:marRight w:val="0"/>
      <w:marTop w:val="0"/>
      <w:marBottom w:val="0"/>
      <w:divBdr>
        <w:top w:val="none" w:sz="0" w:space="0" w:color="auto"/>
        <w:left w:val="none" w:sz="0" w:space="0" w:color="auto"/>
        <w:bottom w:val="none" w:sz="0" w:space="0" w:color="auto"/>
        <w:right w:val="none" w:sz="0" w:space="0" w:color="auto"/>
      </w:divBdr>
      <w:divsChild>
        <w:div w:id="2099907712">
          <w:marLeft w:val="0"/>
          <w:marRight w:val="0"/>
          <w:marTop w:val="0"/>
          <w:marBottom w:val="0"/>
          <w:divBdr>
            <w:top w:val="none" w:sz="0" w:space="0" w:color="auto"/>
            <w:left w:val="none" w:sz="0" w:space="0" w:color="auto"/>
            <w:bottom w:val="none" w:sz="0" w:space="0" w:color="auto"/>
            <w:right w:val="none" w:sz="0" w:space="0" w:color="auto"/>
          </w:divBdr>
        </w:div>
        <w:div w:id="1023361464">
          <w:marLeft w:val="0"/>
          <w:marRight w:val="0"/>
          <w:marTop w:val="150"/>
          <w:marBottom w:val="0"/>
          <w:divBdr>
            <w:top w:val="none" w:sz="0" w:space="0" w:color="auto"/>
            <w:left w:val="none" w:sz="0" w:space="0" w:color="auto"/>
            <w:bottom w:val="none" w:sz="0" w:space="0" w:color="auto"/>
            <w:right w:val="none" w:sz="0" w:space="0" w:color="auto"/>
          </w:divBdr>
          <w:divsChild>
            <w:div w:id="1973515398">
              <w:marLeft w:val="1155"/>
              <w:marRight w:val="0"/>
              <w:marTop w:val="0"/>
              <w:marBottom w:val="0"/>
              <w:divBdr>
                <w:top w:val="none" w:sz="0" w:space="0" w:color="auto"/>
                <w:left w:val="none" w:sz="0" w:space="0" w:color="auto"/>
                <w:bottom w:val="none" w:sz="0" w:space="0" w:color="auto"/>
                <w:right w:val="none" w:sz="0" w:space="0" w:color="auto"/>
              </w:divBdr>
            </w:div>
            <w:div w:id="1731423887">
              <w:marLeft w:val="1155"/>
              <w:marRight w:val="0"/>
              <w:marTop w:val="0"/>
              <w:marBottom w:val="0"/>
              <w:divBdr>
                <w:top w:val="none" w:sz="0" w:space="0" w:color="auto"/>
                <w:left w:val="none" w:sz="0" w:space="0" w:color="auto"/>
                <w:bottom w:val="none" w:sz="0" w:space="0" w:color="auto"/>
                <w:right w:val="none" w:sz="0" w:space="0" w:color="auto"/>
              </w:divBdr>
            </w:div>
            <w:div w:id="429785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50849">
      <w:bodyDiv w:val="1"/>
      <w:marLeft w:val="0"/>
      <w:marRight w:val="0"/>
      <w:marTop w:val="0"/>
      <w:marBottom w:val="0"/>
      <w:divBdr>
        <w:top w:val="none" w:sz="0" w:space="0" w:color="auto"/>
        <w:left w:val="none" w:sz="0" w:space="0" w:color="auto"/>
        <w:bottom w:val="none" w:sz="0" w:space="0" w:color="auto"/>
        <w:right w:val="none" w:sz="0" w:space="0" w:color="auto"/>
      </w:divBdr>
      <w:divsChild>
        <w:div w:id="1353264087">
          <w:marLeft w:val="0"/>
          <w:marRight w:val="0"/>
          <w:marTop w:val="0"/>
          <w:marBottom w:val="0"/>
          <w:divBdr>
            <w:top w:val="none" w:sz="0" w:space="0" w:color="auto"/>
            <w:left w:val="none" w:sz="0" w:space="0" w:color="auto"/>
            <w:bottom w:val="none" w:sz="0" w:space="0" w:color="auto"/>
            <w:right w:val="none" w:sz="0" w:space="0" w:color="auto"/>
          </w:divBdr>
        </w:div>
        <w:div w:id="1778065446">
          <w:marLeft w:val="0"/>
          <w:marRight w:val="0"/>
          <w:marTop w:val="150"/>
          <w:marBottom w:val="0"/>
          <w:divBdr>
            <w:top w:val="none" w:sz="0" w:space="0" w:color="auto"/>
            <w:left w:val="none" w:sz="0" w:space="0" w:color="auto"/>
            <w:bottom w:val="none" w:sz="0" w:space="0" w:color="auto"/>
            <w:right w:val="none" w:sz="0" w:space="0" w:color="auto"/>
          </w:divBdr>
          <w:divsChild>
            <w:div w:id="1723283586">
              <w:marLeft w:val="1155"/>
              <w:marRight w:val="0"/>
              <w:marTop w:val="0"/>
              <w:marBottom w:val="0"/>
              <w:divBdr>
                <w:top w:val="none" w:sz="0" w:space="0" w:color="auto"/>
                <w:left w:val="none" w:sz="0" w:space="0" w:color="auto"/>
                <w:bottom w:val="none" w:sz="0" w:space="0" w:color="auto"/>
                <w:right w:val="none" w:sz="0" w:space="0" w:color="auto"/>
              </w:divBdr>
            </w:div>
            <w:div w:id="2001733785">
              <w:marLeft w:val="1155"/>
              <w:marRight w:val="0"/>
              <w:marTop w:val="0"/>
              <w:marBottom w:val="0"/>
              <w:divBdr>
                <w:top w:val="none" w:sz="0" w:space="0" w:color="auto"/>
                <w:left w:val="none" w:sz="0" w:space="0" w:color="auto"/>
                <w:bottom w:val="none" w:sz="0" w:space="0" w:color="auto"/>
                <w:right w:val="none" w:sz="0" w:space="0" w:color="auto"/>
              </w:divBdr>
            </w:div>
            <w:div w:id="14741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684668">
      <w:bodyDiv w:val="1"/>
      <w:marLeft w:val="0"/>
      <w:marRight w:val="0"/>
      <w:marTop w:val="0"/>
      <w:marBottom w:val="0"/>
      <w:divBdr>
        <w:top w:val="none" w:sz="0" w:space="0" w:color="auto"/>
        <w:left w:val="none" w:sz="0" w:space="0" w:color="auto"/>
        <w:bottom w:val="none" w:sz="0" w:space="0" w:color="auto"/>
        <w:right w:val="none" w:sz="0" w:space="0" w:color="auto"/>
      </w:divBdr>
      <w:divsChild>
        <w:div w:id="957030530">
          <w:marLeft w:val="0"/>
          <w:marRight w:val="0"/>
          <w:marTop w:val="0"/>
          <w:marBottom w:val="0"/>
          <w:divBdr>
            <w:top w:val="none" w:sz="0" w:space="0" w:color="auto"/>
            <w:left w:val="none" w:sz="0" w:space="0" w:color="auto"/>
            <w:bottom w:val="none" w:sz="0" w:space="0" w:color="auto"/>
            <w:right w:val="none" w:sz="0" w:space="0" w:color="auto"/>
          </w:divBdr>
        </w:div>
        <w:div w:id="1966735385">
          <w:marLeft w:val="0"/>
          <w:marRight w:val="0"/>
          <w:marTop w:val="150"/>
          <w:marBottom w:val="0"/>
          <w:divBdr>
            <w:top w:val="none" w:sz="0" w:space="0" w:color="auto"/>
            <w:left w:val="none" w:sz="0" w:space="0" w:color="auto"/>
            <w:bottom w:val="none" w:sz="0" w:space="0" w:color="auto"/>
            <w:right w:val="none" w:sz="0" w:space="0" w:color="auto"/>
          </w:divBdr>
          <w:divsChild>
            <w:div w:id="166559604">
              <w:marLeft w:val="1155"/>
              <w:marRight w:val="0"/>
              <w:marTop w:val="0"/>
              <w:marBottom w:val="0"/>
              <w:divBdr>
                <w:top w:val="none" w:sz="0" w:space="0" w:color="auto"/>
                <w:left w:val="none" w:sz="0" w:space="0" w:color="auto"/>
                <w:bottom w:val="none" w:sz="0" w:space="0" w:color="auto"/>
                <w:right w:val="none" w:sz="0" w:space="0" w:color="auto"/>
              </w:divBdr>
            </w:div>
            <w:div w:id="629941555">
              <w:marLeft w:val="1155"/>
              <w:marRight w:val="0"/>
              <w:marTop w:val="0"/>
              <w:marBottom w:val="0"/>
              <w:divBdr>
                <w:top w:val="none" w:sz="0" w:space="0" w:color="auto"/>
                <w:left w:val="none" w:sz="0" w:space="0" w:color="auto"/>
                <w:bottom w:val="none" w:sz="0" w:space="0" w:color="auto"/>
                <w:right w:val="none" w:sz="0" w:space="0" w:color="auto"/>
              </w:divBdr>
            </w:div>
            <w:div w:id="918516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48850">
      <w:bodyDiv w:val="1"/>
      <w:marLeft w:val="0"/>
      <w:marRight w:val="0"/>
      <w:marTop w:val="0"/>
      <w:marBottom w:val="0"/>
      <w:divBdr>
        <w:top w:val="none" w:sz="0" w:space="0" w:color="auto"/>
        <w:left w:val="none" w:sz="0" w:space="0" w:color="auto"/>
        <w:bottom w:val="none" w:sz="0" w:space="0" w:color="auto"/>
        <w:right w:val="none" w:sz="0" w:space="0" w:color="auto"/>
      </w:divBdr>
      <w:divsChild>
        <w:div w:id="1357579976">
          <w:marLeft w:val="0"/>
          <w:marRight w:val="0"/>
          <w:marTop w:val="0"/>
          <w:marBottom w:val="0"/>
          <w:divBdr>
            <w:top w:val="none" w:sz="0" w:space="0" w:color="auto"/>
            <w:left w:val="none" w:sz="0" w:space="0" w:color="auto"/>
            <w:bottom w:val="none" w:sz="0" w:space="0" w:color="auto"/>
            <w:right w:val="none" w:sz="0" w:space="0" w:color="auto"/>
          </w:divBdr>
        </w:div>
        <w:div w:id="962350077">
          <w:marLeft w:val="0"/>
          <w:marRight w:val="0"/>
          <w:marTop w:val="150"/>
          <w:marBottom w:val="0"/>
          <w:divBdr>
            <w:top w:val="none" w:sz="0" w:space="0" w:color="auto"/>
            <w:left w:val="none" w:sz="0" w:space="0" w:color="auto"/>
            <w:bottom w:val="none" w:sz="0" w:space="0" w:color="auto"/>
            <w:right w:val="none" w:sz="0" w:space="0" w:color="auto"/>
          </w:divBdr>
          <w:divsChild>
            <w:div w:id="1322657465">
              <w:marLeft w:val="1155"/>
              <w:marRight w:val="0"/>
              <w:marTop w:val="0"/>
              <w:marBottom w:val="0"/>
              <w:divBdr>
                <w:top w:val="none" w:sz="0" w:space="0" w:color="auto"/>
                <w:left w:val="none" w:sz="0" w:space="0" w:color="auto"/>
                <w:bottom w:val="none" w:sz="0" w:space="0" w:color="auto"/>
                <w:right w:val="none" w:sz="0" w:space="0" w:color="auto"/>
              </w:divBdr>
            </w:div>
            <w:div w:id="267011270">
              <w:marLeft w:val="1155"/>
              <w:marRight w:val="0"/>
              <w:marTop w:val="0"/>
              <w:marBottom w:val="0"/>
              <w:divBdr>
                <w:top w:val="none" w:sz="0" w:space="0" w:color="auto"/>
                <w:left w:val="none" w:sz="0" w:space="0" w:color="auto"/>
                <w:bottom w:val="none" w:sz="0" w:space="0" w:color="auto"/>
                <w:right w:val="none" w:sz="0" w:space="0" w:color="auto"/>
              </w:divBdr>
            </w:div>
            <w:div w:id="2105101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45237">
      <w:bodyDiv w:val="1"/>
      <w:marLeft w:val="0"/>
      <w:marRight w:val="0"/>
      <w:marTop w:val="0"/>
      <w:marBottom w:val="0"/>
      <w:divBdr>
        <w:top w:val="none" w:sz="0" w:space="0" w:color="auto"/>
        <w:left w:val="none" w:sz="0" w:space="0" w:color="auto"/>
        <w:bottom w:val="none" w:sz="0" w:space="0" w:color="auto"/>
        <w:right w:val="none" w:sz="0" w:space="0" w:color="auto"/>
      </w:divBdr>
      <w:divsChild>
        <w:div w:id="378558000">
          <w:marLeft w:val="0"/>
          <w:marRight w:val="0"/>
          <w:marTop w:val="0"/>
          <w:marBottom w:val="0"/>
          <w:divBdr>
            <w:top w:val="none" w:sz="0" w:space="0" w:color="auto"/>
            <w:left w:val="none" w:sz="0" w:space="0" w:color="auto"/>
            <w:bottom w:val="none" w:sz="0" w:space="0" w:color="auto"/>
            <w:right w:val="none" w:sz="0" w:space="0" w:color="auto"/>
          </w:divBdr>
        </w:div>
        <w:div w:id="1059741261">
          <w:marLeft w:val="0"/>
          <w:marRight w:val="0"/>
          <w:marTop w:val="150"/>
          <w:marBottom w:val="0"/>
          <w:divBdr>
            <w:top w:val="none" w:sz="0" w:space="0" w:color="auto"/>
            <w:left w:val="none" w:sz="0" w:space="0" w:color="auto"/>
            <w:bottom w:val="none" w:sz="0" w:space="0" w:color="auto"/>
            <w:right w:val="none" w:sz="0" w:space="0" w:color="auto"/>
          </w:divBdr>
          <w:divsChild>
            <w:div w:id="1781561453">
              <w:marLeft w:val="1155"/>
              <w:marRight w:val="0"/>
              <w:marTop w:val="0"/>
              <w:marBottom w:val="0"/>
              <w:divBdr>
                <w:top w:val="none" w:sz="0" w:space="0" w:color="auto"/>
                <w:left w:val="none" w:sz="0" w:space="0" w:color="auto"/>
                <w:bottom w:val="none" w:sz="0" w:space="0" w:color="auto"/>
                <w:right w:val="none" w:sz="0" w:space="0" w:color="auto"/>
              </w:divBdr>
            </w:div>
            <w:div w:id="213125420">
              <w:marLeft w:val="1155"/>
              <w:marRight w:val="0"/>
              <w:marTop w:val="0"/>
              <w:marBottom w:val="0"/>
              <w:divBdr>
                <w:top w:val="none" w:sz="0" w:space="0" w:color="auto"/>
                <w:left w:val="none" w:sz="0" w:space="0" w:color="auto"/>
                <w:bottom w:val="none" w:sz="0" w:space="0" w:color="auto"/>
                <w:right w:val="none" w:sz="0" w:space="0" w:color="auto"/>
              </w:divBdr>
            </w:div>
            <w:div w:id="204127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538957">
      <w:bodyDiv w:val="1"/>
      <w:marLeft w:val="0"/>
      <w:marRight w:val="0"/>
      <w:marTop w:val="0"/>
      <w:marBottom w:val="0"/>
      <w:divBdr>
        <w:top w:val="none" w:sz="0" w:space="0" w:color="auto"/>
        <w:left w:val="none" w:sz="0" w:space="0" w:color="auto"/>
        <w:bottom w:val="none" w:sz="0" w:space="0" w:color="auto"/>
        <w:right w:val="none" w:sz="0" w:space="0" w:color="auto"/>
      </w:divBdr>
      <w:divsChild>
        <w:div w:id="1806581669">
          <w:marLeft w:val="0"/>
          <w:marRight w:val="0"/>
          <w:marTop w:val="0"/>
          <w:marBottom w:val="0"/>
          <w:divBdr>
            <w:top w:val="none" w:sz="0" w:space="0" w:color="auto"/>
            <w:left w:val="none" w:sz="0" w:space="0" w:color="auto"/>
            <w:bottom w:val="none" w:sz="0" w:space="0" w:color="auto"/>
            <w:right w:val="none" w:sz="0" w:space="0" w:color="auto"/>
          </w:divBdr>
        </w:div>
        <w:div w:id="1762800439">
          <w:marLeft w:val="0"/>
          <w:marRight w:val="0"/>
          <w:marTop w:val="150"/>
          <w:marBottom w:val="0"/>
          <w:divBdr>
            <w:top w:val="none" w:sz="0" w:space="0" w:color="auto"/>
            <w:left w:val="none" w:sz="0" w:space="0" w:color="auto"/>
            <w:bottom w:val="none" w:sz="0" w:space="0" w:color="auto"/>
            <w:right w:val="none" w:sz="0" w:space="0" w:color="auto"/>
          </w:divBdr>
          <w:divsChild>
            <w:div w:id="1386639179">
              <w:marLeft w:val="1155"/>
              <w:marRight w:val="0"/>
              <w:marTop w:val="0"/>
              <w:marBottom w:val="0"/>
              <w:divBdr>
                <w:top w:val="none" w:sz="0" w:space="0" w:color="auto"/>
                <w:left w:val="none" w:sz="0" w:space="0" w:color="auto"/>
                <w:bottom w:val="none" w:sz="0" w:space="0" w:color="auto"/>
                <w:right w:val="none" w:sz="0" w:space="0" w:color="auto"/>
              </w:divBdr>
            </w:div>
            <w:div w:id="7458080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31176">
      <w:bodyDiv w:val="1"/>
      <w:marLeft w:val="0"/>
      <w:marRight w:val="0"/>
      <w:marTop w:val="0"/>
      <w:marBottom w:val="0"/>
      <w:divBdr>
        <w:top w:val="none" w:sz="0" w:space="0" w:color="auto"/>
        <w:left w:val="none" w:sz="0" w:space="0" w:color="auto"/>
        <w:bottom w:val="none" w:sz="0" w:space="0" w:color="auto"/>
        <w:right w:val="none" w:sz="0" w:space="0" w:color="auto"/>
      </w:divBdr>
      <w:divsChild>
        <w:div w:id="926842246">
          <w:marLeft w:val="0"/>
          <w:marRight w:val="0"/>
          <w:marTop w:val="0"/>
          <w:marBottom w:val="0"/>
          <w:divBdr>
            <w:top w:val="none" w:sz="0" w:space="0" w:color="auto"/>
            <w:left w:val="none" w:sz="0" w:space="0" w:color="auto"/>
            <w:bottom w:val="none" w:sz="0" w:space="0" w:color="auto"/>
            <w:right w:val="none" w:sz="0" w:space="0" w:color="auto"/>
          </w:divBdr>
        </w:div>
        <w:div w:id="1261185586">
          <w:marLeft w:val="0"/>
          <w:marRight w:val="0"/>
          <w:marTop w:val="150"/>
          <w:marBottom w:val="0"/>
          <w:divBdr>
            <w:top w:val="none" w:sz="0" w:space="0" w:color="auto"/>
            <w:left w:val="none" w:sz="0" w:space="0" w:color="auto"/>
            <w:bottom w:val="none" w:sz="0" w:space="0" w:color="auto"/>
            <w:right w:val="none" w:sz="0" w:space="0" w:color="auto"/>
          </w:divBdr>
          <w:divsChild>
            <w:div w:id="1861117156">
              <w:marLeft w:val="1155"/>
              <w:marRight w:val="0"/>
              <w:marTop w:val="0"/>
              <w:marBottom w:val="0"/>
              <w:divBdr>
                <w:top w:val="none" w:sz="0" w:space="0" w:color="auto"/>
                <w:left w:val="none" w:sz="0" w:space="0" w:color="auto"/>
                <w:bottom w:val="none" w:sz="0" w:space="0" w:color="auto"/>
                <w:right w:val="none" w:sz="0" w:space="0" w:color="auto"/>
              </w:divBdr>
            </w:div>
            <w:div w:id="555508953">
              <w:marLeft w:val="1155"/>
              <w:marRight w:val="0"/>
              <w:marTop w:val="0"/>
              <w:marBottom w:val="0"/>
              <w:divBdr>
                <w:top w:val="none" w:sz="0" w:space="0" w:color="auto"/>
                <w:left w:val="none" w:sz="0" w:space="0" w:color="auto"/>
                <w:bottom w:val="none" w:sz="0" w:space="0" w:color="auto"/>
                <w:right w:val="none" w:sz="0" w:space="0" w:color="auto"/>
              </w:divBdr>
            </w:div>
            <w:div w:id="181287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697905">
      <w:bodyDiv w:val="1"/>
      <w:marLeft w:val="0"/>
      <w:marRight w:val="0"/>
      <w:marTop w:val="0"/>
      <w:marBottom w:val="0"/>
      <w:divBdr>
        <w:top w:val="none" w:sz="0" w:space="0" w:color="auto"/>
        <w:left w:val="none" w:sz="0" w:space="0" w:color="auto"/>
        <w:bottom w:val="none" w:sz="0" w:space="0" w:color="auto"/>
        <w:right w:val="none" w:sz="0" w:space="0" w:color="auto"/>
      </w:divBdr>
      <w:divsChild>
        <w:div w:id="1018580396">
          <w:marLeft w:val="0"/>
          <w:marRight w:val="0"/>
          <w:marTop w:val="0"/>
          <w:marBottom w:val="0"/>
          <w:divBdr>
            <w:top w:val="none" w:sz="0" w:space="0" w:color="auto"/>
            <w:left w:val="none" w:sz="0" w:space="0" w:color="auto"/>
            <w:bottom w:val="none" w:sz="0" w:space="0" w:color="auto"/>
            <w:right w:val="none" w:sz="0" w:space="0" w:color="auto"/>
          </w:divBdr>
        </w:div>
        <w:div w:id="1225213692">
          <w:marLeft w:val="0"/>
          <w:marRight w:val="0"/>
          <w:marTop w:val="150"/>
          <w:marBottom w:val="0"/>
          <w:divBdr>
            <w:top w:val="none" w:sz="0" w:space="0" w:color="auto"/>
            <w:left w:val="none" w:sz="0" w:space="0" w:color="auto"/>
            <w:bottom w:val="none" w:sz="0" w:space="0" w:color="auto"/>
            <w:right w:val="none" w:sz="0" w:space="0" w:color="auto"/>
          </w:divBdr>
          <w:divsChild>
            <w:div w:id="245383429">
              <w:marLeft w:val="1155"/>
              <w:marRight w:val="0"/>
              <w:marTop w:val="0"/>
              <w:marBottom w:val="0"/>
              <w:divBdr>
                <w:top w:val="none" w:sz="0" w:space="0" w:color="auto"/>
                <w:left w:val="none" w:sz="0" w:space="0" w:color="auto"/>
                <w:bottom w:val="none" w:sz="0" w:space="0" w:color="auto"/>
                <w:right w:val="none" w:sz="0" w:space="0" w:color="auto"/>
              </w:divBdr>
            </w:div>
            <w:div w:id="50664011">
              <w:marLeft w:val="1155"/>
              <w:marRight w:val="0"/>
              <w:marTop w:val="0"/>
              <w:marBottom w:val="0"/>
              <w:divBdr>
                <w:top w:val="none" w:sz="0" w:space="0" w:color="auto"/>
                <w:left w:val="none" w:sz="0" w:space="0" w:color="auto"/>
                <w:bottom w:val="none" w:sz="0" w:space="0" w:color="auto"/>
                <w:right w:val="none" w:sz="0" w:space="0" w:color="auto"/>
              </w:divBdr>
            </w:div>
            <w:div w:id="136748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400967">
      <w:bodyDiv w:val="1"/>
      <w:marLeft w:val="0"/>
      <w:marRight w:val="0"/>
      <w:marTop w:val="0"/>
      <w:marBottom w:val="0"/>
      <w:divBdr>
        <w:top w:val="none" w:sz="0" w:space="0" w:color="auto"/>
        <w:left w:val="none" w:sz="0" w:space="0" w:color="auto"/>
        <w:bottom w:val="none" w:sz="0" w:space="0" w:color="auto"/>
        <w:right w:val="none" w:sz="0" w:space="0" w:color="auto"/>
      </w:divBdr>
      <w:divsChild>
        <w:div w:id="1033775054">
          <w:marLeft w:val="0"/>
          <w:marRight w:val="0"/>
          <w:marTop w:val="0"/>
          <w:marBottom w:val="0"/>
          <w:divBdr>
            <w:top w:val="none" w:sz="0" w:space="0" w:color="auto"/>
            <w:left w:val="none" w:sz="0" w:space="0" w:color="auto"/>
            <w:bottom w:val="none" w:sz="0" w:space="0" w:color="auto"/>
            <w:right w:val="none" w:sz="0" w:space="0" w:color="auto"/>
          </w:divBdr>
        </w:div>
        <w:div w:id="488792530">
          <w:marLeft w:val="0"/>
          <w:marRight w:val="0"/>
          <w:marTop w:val="150"/>
          <w:marBottom w:val="0"/>
          <w:divBdr>
            <w:top w:val="none" w:sz="0" w:space="0" w:color="auto"/>
            <w:left w:val="none" w:sz="0" w:space="0" w:color="auto"/>
            <w:bottom w:val="none" w:sz="0" w:space="0" w:color="auto"/>
            <w:right w:val="none" w:sz="0" w:space="0" w:color="auto"/>
          </w:divBdr>
          <w:divsChild>
            <w:div w:id="500121706">
              <w:marLeft w:val="1155"/>
              <w:marRight w:val="0"/>
              <w:marTop w:val="0"/>
              <w:marBottom w:val="0"/>
              <w:divBdr>
                <w:top w:val="none" w:sz="0" w:space="0" w:color="auto"/>
                <w:left w:val="none" w:sz="0" w:space="0" w:color="auto"/>
                <w:bottom w:val="none" w:sz="0" w:space="0" w:color="auto"/>
                <w:right w:val="none" w:sz="0" w:space="0" w:color="auto"/>
              </w:divBdr>
            </w:div>
            <w:div w:id="873273509">
              <w:marLeft w:val="1155"/>
              <w:marRight w:val="0"/>
              <w:marTop w:val="0"/>
              <w:marBottom w:val="0"/>
              <w:divBdr>
                <w:top w:val="none" w:sz="0" w:space="0" w:color="auto"/>
                <w:left w:val="none" w:sz="0" w:space="0" w:color="auto"/>
                <w:bottom w:val="none" w:sz="0" w:space="0" w:color="auto"/>
                <w:right w:val="none" w:sz="0" w:space="0" w:color="auto"/>
              </w:divBdr>
            </w:div>
            <w:div w:id="33804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360642">
      <w:bodyDiv w:val="1"/>
      <w:marLeft w:val="0"/>
      <w:marRight w:val="0"/>
      <w:marTop w:val="0"/>
      <w:marBottom w:val="0"/>
      <w:divBdr>
        <w:top w:val="none" w:sz="0" w:space="0" w:color="auto"/>
        <w:left w:val="none" w:sz="0" w:space="0" w:color="auto"/>
        <w:bottom w:val="none" w:sz="0" w:space="0" w:color="auto"/>
        <w:right w:val="none" w:sz="0" w:space="0" w:color="auto"/>
      </w:divBdr>
      <w:divsChild>
        <w:div w:id="1055465472">
          <w:marLeft w:val="0"/>
          <w:marRight w:val="0"/>
          <w:marTop w:val="0"/>
          <w:marBottom w:val="0"/>
          <w:divBdr>
            <w:top w:val="none" w:sz="0" w:space="0" w:color="auto"/>
            <w:left w:val="none" w:sz="0" w:space="0" w:color="auto"/>
            <w:bottom w:val="none" w:sz="0" w:space="0" w:color="auto"/>
            <w:right w:val="none" w:sz="0" w:space="0" w:color="auto"/>
          </w:divBdr>
        </w:div>
        <w:div w:id="373576138">
          <w:marLeft w:val="0"/>
          <w:marRight w:val="0"/>
          <w:marTop w:val="150"/>
          <w:marBottom w:val="0"/>
          <w:divBdr>
            <w:top w:val="none" w:sz="0" w:space="0" w:color="auto"/>
            <w:left w:val="none" w:sz="0" w:space="0" w:color="auto"/>
            <w:bottom w:val="none" w:sz="0" w:space="0" w:color="auto"/>
            <w:right w:val="none" w:sz="0" w:space="0" w:color="auto"/>
          </w:divBdr>
          <w:divsChild>
            <w:div w:id="414666790">
              <w:marLeft w:val="1155"/>
              <w:marRight w:val="0"/>
              <w:marTop w:val="0"/>
              <w:marBottom w:val="0"/>
              <w:divBdr>
                <w:top w:val="none" w:sz="0" w:space="0" w:color="auto"/>
                <w:left w:val="none" w:sz="0" w:space="0" w:color="auto"/>
                <w:bottom w:val="none" w:sz="0" w:space="0" w:color="auto"/>
                <w:right w:val="none" w:sz="0" w:space="0" w:color="auto"/>
              </w:divBdr>
            </w:div>
            <w:div w:id="1392731872">
              <w:marLeft w:val="1155"/>
              <w:marRight w:val="0"/>
              <w:marTop w:val="0"/>
              <w:marBottom w:val="0"/>
              <w:divBdr>
                <w:top w:val="none" w:sz="0" w:space="0" w:color="auto"/>
                <w:left w:val="none" w:sz="0" w:space="0" w:color="auto"/>
                <w:bottom w:val="none" w:sz="0" w:space="0" w:color="auto"/>
                <w:right w:val="none" w:sz="0" w:space="0" w:color="auto"/>
              </w:divBdr>
            </w:div>
            <w:div w:id="1387803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1995542">
      <w:bodyDiv w:val="1"/>
      <w:marLeft w:val="0"/>
      <w:marRight w:val="0"/>
      <w:marTop w:val="0"/>
      <w:marBottom w:val="0"/>
      <w:divBdr>
        <w:top w:val="none" w:sz="0" w:space="0" w:color="auto"/>
        <w:left w:val="none" w:sz="0" w:space="0" w:color="auto"/>
        <w:bottom w:val="none" w:sz="0" w:space="0" w:color="auto"/>
        <w:right w:val="none" w:sz="0" w:space="0" w:color="auto"/>
      </w:divBdr>
      <w:divsChild>
        <w:div w:id="2048411279">
          <w:marLeft w:val="0"/>
          <w:marRight w:val="0"/>
          <w:marTop w:val="0"/>
          <w:marBottom w:val="0"/>
          <w:divBdr>
            <w:top w:val="none" w:sz="0" w:space="0" w:color="auto"/>
            <w:left w:val="none" w:sz="0" w:space="0" w:color="auto"/>
            <w:bottom w:val="none" w:sz="0" w:space="0" w:color="auto"/>
            <w:right w:val="none" w:sz="0" w:space="0" w:color="auto"/>
          </w:divBdr>
        </w:div>
        <w:div w:id="117382732">
          <w:marLeft w:val="0"/>
          <w:marRight w:val="0"/>
          <w:marTop w:val="150"/>
          <w:marBottom w:val="0"/>
          <w:divBdr>
            <w:top w:val="none" w:sz="0" w:space="0" w:color="auto"/>
            <w:left w:val="none" w:sz="0" w:space="0" w:color="auto"/>
            <w:bottom w:val="none" w:sz="0" w:space="0" w:color="auto"/>
            <w:right w:val="none" w:sz="0" w:space="0" w:color="auto"/>
          </w:divBdr>
          <w:divsChild>
            <w:div w:id="395474554">
              <w:marLeft w:val="1155"/>
              <w:marRight w:val="0"/>
              <w:marTop w:val="0"/>
              <w:marBottom w:val="0"/>
              <w:divBdr>
                <w:top w:val="none" w:sz="0" w:space="0" w:color="auto"/>
                <w:left w:val="none" w:sz="0" w:space="0" w:color="auto"/>
                <w:bottom w:val="none" w:sz="0" w:space="0" w:color="auto"/>
                <w:right w:val="none" w:sz="0" w:space="0" w:color="auto"/>
              </w:divBdr>
            </w:div>
            <w:div w:id="1216502976">
              <w:marLeft w:val="1155"/>
              <w:marRight w:val="0"/>
              <w:marTop w:val="0"/>
              <w:marBottom w:val="0"/>
              <w:divBdr>
                <w:top w:val="none" w:sz="0" w:space="0" w:color="auto"/>
                <w:left w:val="none" w:sz="0" w:space="0" w:color="auto"/>
                <w:bottom w:val="none" w:sz="0" w:space="0" w:color="auto"/>
                <w:right w:val="none" w:sz="0" w:space="0" w:color="auto"/>
              </w:divBdr>
            </w:div>
            <w:div w:id="1191141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8664">
      <w:bodyDiv w:val="1"/>
      <w:marLeft w:val="0"/>
      <w:marRight w:val="0"/>
      <w:marTop w:val="0"/>
      <w:marBottom w:val="0"/>
      <w:divBdr>
        <w:top w:val="none" w:sz="0" w:space="0" w:color="auto"/>
        <w:left w:val="none" w:sz="0" w:space="0" w:color="auto"/>
        <w:bottom w:val="none" w:sz="0" w:space="0" w:color="auto"/>
        <w:right w:val="none" w:sz="0" w:space="0" w:color="auto"/>
      </w:divBdr>
      <w:divsChild>
        <w:div w:id="1021396903">
          <w:marLeft w:val="0"/>
          <w:marRight w:val="0"/>
          <w:marTop w:val="0"/>
          <w:marBottom w:val="0"/>
          <w:divBdr>
            <w:top w:val="none" w:sz="0" w:space="0" w:color="auto"/>
            <w:left w:val="none" w:sz="0" w:space="0" w:color="auto"/>
            <w:bottom w:val="none" w:sz="0" w:space="0" w:color="auto"/>
            <w:right w:val="none" w:sz="0" w:space="0" w:color="auto"/>
          </w:divBdr>
        </w:div>
        <w:div w:id="40638761">
          <w:marLeft w:val="0"/>
          <w:marRight w:val="0"/>
          <w:marTop w:val="150"/>
          <w:marBottom w:val="0"/>
          <w:divBdr>
            <w:top w:val="none" w:sz="0" w:space="0" w:color="auto"/>
            <w:left w:val="none" w:sz="0" w:space="0" w:color="auto"/>
            <w:bottom w:val="none" w:sz="0" w:space="0" w:color="auto"/>
            <w:right w:val="none" w:sz="0" w:space="0" w:color="auto"/>
          </w:divBdr>
          <w:divsChild>
            <w:div w:id="1939605296">
              <w:marLeft w:val="1155"/>
              <w:marRight w:val="0"/>
              <w:marTop w:val="0"/>
              <w:marBottom w:val="0"/>
              <w:divBdr>
                <w:top w:val="none" w:sz="0" w:space="0" w:color="auto"/>
                <w:left w:val="none" w:sz="0" w:space="0" w:color="auto"/>
                <w:bottom w:val="none" w:sz="0" w:space="0" w:color="auto"/>
                <w:right w:val="none" w:sz="0" w:space="0" w:color="auto"/>
              </w:divBdr>
            </w:div>
            <w:div w:id="1029070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695046">
      <w:bodyDiv w:val="1"/>
      <w:marLeft w:val="0"/>
      <w:marRight w:val="0"/>
      <w:marTop w:val="0"/>
      <w:marBottom w:val="0"/>
      <w:divBdr>
        <w:top w:val="none" w:sz="0" w:space="0" w:color="auto"/>
        <w:left w:val="none" w:sz="0" w:space="0" w:color="auto"/>
        <w:bottom w:val="none" w:sz="0" w:space="0" w:color="auto"/>
        <w:right w:val="none" w:sz="0" w:space="0" w:color="auto"/>
      </w:divBdr>
      <w:divsChild>
        <w:div w:id="702049149">
          <w:marLeft w:val="0"/>
          <w:marRight w:val="0"/>
          <w:marTop w:val="0"/>
          <w:marBottom w:val="0"/>
          <w:divBdr>
            <w:top w:val="none" w:sz="0" w:space="0" w:color="auto"/>
            <w:left w:val="none" w:sz="0" w:space="0" w:color="auto"/>
            <w:bottom w:val="none" w:sz="0" w:space="0" w:color="auto"/>
            <w:right w:val="none" w:sz="0" w:space="0" w:color="auto"/>
          </w:divBdr>
        </w:div>
        <w:div w:id="940532001">
          <w:marLeft w:val="0"/>
          <w:marRight w:val="0"/>
          <w:marTop w:val="150"/>
          <w:marBottom w:val="0"/>
          <w:divBdr>
            <w:top w:val="none" w:sz="0" w:space="0" w:color="auto"/>
            <w:left w:val="none" w:sz="0" w:space="0" w:color="auto"/>
            <w:bottom w:val="none" w:sz="0" w:space="0" w:color="auto"/>
            <w:right w:val="none" w:sz="0" w:space="0" w:color="auto"/>
          </w:divBdr>
          <w:divsChild>
            <w:div w:id="1758942879">
              <w:marLeft w:val="1155"/>
              <w:marRight w:val="0"/>
              <w:marTop w:val="0"/>
              <w:marBottom w:val="0"/>
              <w:divBdr>
                <w:top w:val="none" w:sz="0" w:space="0" w:color="auto"/>
                <w:left w:val="none" w:sz="0" w:space="0" w:color="auto"/>
                <w:bottom w:val="none" w:sz="0" w:space="0" w:color="auto"/>
                <w:right w:val="none" w:sz="0" w:space="0" w:color="auto"/>
              </w:divBdr>
            </w:div>
            <w:div w:id="856429821">
              <w:marLeft w:val="1155"/>
              <w:marRight w:val="0"/>
              <w:marTop w:val="0"/>
              <w:marBottom w:val="0"/>
              <w:divBdr>
                <w:top w:val="none" w:sz="0" w:space="0" w:color="auto"/>
                <w:left w:val="none" w:sz="0" w:space="0" w:color="auto"/>
                <w:bottom w:val="none" w:sz="0" w:space="0" w:color="auto"/>
                <w:right w:val="none" w:sz="0" w:space="0" w:color="auto"/>
              </w:divBdr>
            </w:div>
            <w:div w:id="782385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004244">
      <w:bodyDiv w:val="1"/>
      <w:marLeft w:val="0"/>
      <w:marRight w:val="0"/>
      <w:marTop w:val="0"/>
      <w:marBottom w:val="0"/>
      <w:divBdr>
        <w:top w:val="none" w:sz="0" w:space="0" w:color="auto"/>
        <w:left w:val="none" w:sz="0" w:space="0" w:color="auto"/>
        <w:bottom w:val="none" w:sz="0" w:space="0" w:color="auto"/>
        <w:right w:val="none" w:sz="0" w:space="0" w:color="auto"/>
      </w:divBdr>
      <w:divsChild>
        <w:div w:id="1883594347">
          <w:marLeft w:val="0"/>
          <w:marRight w:val="0"/>
          <w:marTop w:val="0"/>
          <w:marBottom w:val="0"/>
          <w:divBdr>
            <w:top w:val="none" w:sz="0" w:space="0" w:color="auto"/>
            <w:left w:val="none" w:sz="0" w:space="0" w:color="auto"/>
            <w:bottom w:val="none" w:sz="0" w:space="0" w:color="auto"/>
            <w:right w:val="none" w:sz="0" w:space="0" w:color="auto"/>
          </w:divBdr>
        </w:div>
        <w:div w:id="910651242">
          <w:marLeft w:val="0"/>
          <w:marRight w:val="0"/>
          <w:marTop w:val="150"/>
          <w:marBottom w:val="0"/>
          <w:divBdr>
            <w:top w:val="none" w:sz="0" w:space="0" w:color="auto"/>
            <w:left w:val="none" w:sz="0" w:space="0" w:color="auto"/>
            <w:bottom w:val="none" w:sz="0" w:space="0" w:color="auto"/>
            <w:right w:val="none" w:sz="0" w:space="0" w:color="auto"/>
          </w:divBdr>
          <w:divsChild>
            <w:div w:id="1800175343">
              <w:marLeft w:val="1155"/>
              <w:marRight w:val="0"/>
              <w:marTop w:val="0"/>
              <w:marBottom w:val="0"/>
              <w:divBdr>
                <w:top w:val="none" w:sz="0" w:space="0" w:color="auto"/>
                <w:left w:val="none" w:sz="0" w:space="0" w:color="auto"/>
                <w:bottom w:val="none" w:sz="0" w:space="0" w:color="auto"/>
                <w:right w:val="none" w:sz="0" w:space="0" w:color="auto"/>
              </w:divBdr>
            </w:div>
            <w:div w:id="1225332670">
              <w:marLeft w:val="1155"/>
              <w:marRight w:val="0"/>
              <w:marTop w:val="0"/>
              <w:marBottom w:val="0"/>
              <w:divBdr>
                <w:top w:val="none" w:sz="0" w:space="0" w:color="auto"/>
                <w:left w:val="none" w:sz="0" w:space="0" w:color="auto"/>
                <w:bottom w:val="none" w:sz="0" w:space="0" w:color="auto"/>
                <w:right w:val="none" w:sz="0" w:space="0" w:color="auto"/>
              </w:divBdr>
            </w:div>
            <w:div w:id="158560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32762">
      <w:bodyDiv w:val="1"/>
      <w:marLeft w:val="0"/>
      <w:marRight w:val="0"/>
      <w:marTop w:val="0"/>
      <w:marBottom w:val="0"/>
      <w:divBdr>
        <w:top w:val="none" w:sz="0" w:space="0" w:color="auto"/>
        <w:left w:val="none" w:sz="0" w:space="0" w:color="auto"/>
        <w:bottom w:val="none" w:sz="0" w:space="0" w:color="auto"/>
        <w:right w:val="none" w:sz="0" w:space="0" w:color="auto"/>
      </w:divBdr>
      <w:divsChild>
        <w:div w:id="2024165723">
          <w:marLeft w:val="0"/>
          <w:marRight w:val="0"/>
          <w:marTop w:val="0"/>
          <w:marBottom w:val="0"/>
          <w:divBdr>
            <w:top w:val="none" w:sz="0" w:space="0" w:color="auto"/>
            <w:left w:val="none" w:sz="0" w:space="0" w:color="auto"/>
            <w:bottom w:val="none" w:sz="0" w:space="0" w:color="auto"/>
            <w:right w:val="none" w:sz="0" w:space="0" w:color="auto"/>
          </w:divBdr>
        </w:div>
        <w:div w:id="514421216">
          <w:marLeft w:val="0"/>
          <w:marRight w:val="0"/>
          <w:marTop w:val="150"/>
          <w:marBottom w:val="0"/>
          <w:divBdr>
            <w:top w:val="none" w:sz="0" w:space="0" w:color="auto"/>
            <w:left w:val="none" w:sz="0" w:space="0" w:color="auto"/>
            <w:bottom w:val="none" w:sz="0" w:space="0" w:color="auto"/>
            <w:right w:val="none" w:sz="0" w:space="0" w:color="auto"/>
          </w:divBdr>
          <w:divsChild>
            <w:div w:id="637997666">
              <w:marLeft w:val="1155"/>
              <w:marRight w:val="0"/>
              <w:marTop w:val="0"/>
              <w:marBottom w:val="0"/>
              <w:divBdr>
                <w:top w:val="none" w:sz="0" w:space="0" w:color="auto"/>
                <w:left w:val="none" w:sz="0" w:space="0" w:color="auto"/>
                <w:bottom w:val="none" w:sz="0" w:space="0" w:color="auto"/>
                <w:right w:val="none" w:sz="0" w:space="0" w:color="auto"/>
              </w:divBdr>
            </w:div>
            <w:div w:id="1322393500">
              <w:marLeft w:val="1155"/>
              <w:marRight w:val="0"/>
              <w:marTop w:val="0"/>
              <w:marBottom w:val="0"/>
              <w:divBdr>
                <w:top w:val="none" w:sz="0" w:space="0" w:color="auto"/>
                <w:left w:val="none" w:sz="0" w:space="0" w:color="auto"/>
                <w:bottom w:val="none" w:sz="0" w:space="0" w:color="auto"/>
                <w:right w:val="none" w:sz="0" w:space="0" w:color="auto"/>
              </w:divBdr>
            </w:div>
            <w:div w:id="62261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349147">
      <w:bodyDiv w:val="1"/>
      <w:marLeft w:val="0"/>
      <w:marRight w:val="0"/>
      <w:marTop w:val="0"/>
      <w:marBottom w:val="0"/>
      <w:divBdr>
        <w:top w:val="none" w:sz="0" w:space="0" w:color="auto"/>
        <w:left w:val="none" w:sz="0" w:space="0" w:color="auto"/>
        <w:bottom w:val="none" w:sz="0" w:space="0" w:color="auto"/>
        <w:right w:val="none" w:sz="0" w:space="0" w:color="auto"/>
      </w:divBdr>
      <w:divsChild>
        <w:div w:id="2027514697">
          <w:marLeft w:val="0"/>
          <w:marRight w:val="0"/>
          <w:marTop w:val="0"/>
          <w:marBottom w:val="0"/>
          <w:divBdr>
            <w:top w:val="none" w:sz="0" w:space="0" w:color="auto"/>
            <w:left w:val="none" w:sz="0" w:space="0" w:color="auto"/>
            <w:bottom w:val="none" w:sz="0" w:space="0" w:color="auto"/>
            <w:right w:val="none" w:sz="0" w:space="0" w:color="auto"/>
          </w:divBdr>
        </w:div>
        <w:div w:id="561602198">
          <w:marLeft w:val="0"/>
          <w:marRight w:val="0"/>
          <w:marTop w:val="150"/>
          <w:marBottom w:val="0"/>
          <w:divBdr>
            <w:top w:val="none" w:sz="0" w:space="0" w:color="auto"/>
            <w:left w:val="none" w:sz="0" w:space="0" w:color="auto"/>
            <w:bottom w:val="none" w:sz="0" w:space="0" w:color="auto"/>
            <w:right w:val="none" w:sz="0" w:space="0" w:color="auto"/>
          </w:divBdr>
          <w:divsChild>
            <w:div w:id="942686054">
              <w:marLeft w:val="1155"/>
              <w:marRight w:val="0"/>
              <w:marTop w:val="0"/>
              <w:marBottom w:val="0"/>
              <w:divBdr>
                <w:top w:val="none" w:sz="0" w:space="0" w:color="auto"/>
                <w:left w:val="none" w:sz="0" w:space="0" w:color="auto"/>
                <w:bottom w:val="none" w:sz="0" w:space="0" w:color="auto"/>
                <w:right w:val="none" w:sz="0" w:space="0" w:color="auto"/>
              </w:divBdr>
            </w:div>
            <w:div w:id="1244490270">
              <w:marLeft w:val="1155"/>
              <w:marRight w:val="0"/>
              <w:marTop w:val="0"/>
              <w:marBottom w:val="0"/>
              <w:divBdr>
                <w:top w:val="none" w:sz="0" w:space="0" w:color="auto"/>
                <w:left w:val="none" w:sz="0" w:space="0" w:color="auto"/>
                <w:bottom w:val="none" w:sz="0" w:space="0" w:color="auto"/>
                <w:right w:val="none" w:sz="0" w:space="0" w:color="auto"/>
              </w:divBdr>
            </w:div>
            <w:div w:id="55169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88560">
      <w:bodyDiv w:val="1"/>
      <w:marLeft w:val="0"/>
      <w:marRight w:val="0"/>
      <w:marTop w:val="0"/>
      <w:marBottom w:val="0"/>
      <w:divBdr>
        <w:top w:val="none" w:sz="0" w:space="0" w:color="auto"/>
        <w:left w:val="none" w:sz="0" w:space="0" w:color="auto"/>
        <w:bottom w:val="none" w:sz="0" w:space="0" w:color="auto"/>
        <w:right w:val="none" w:sz="0" w:space="0" w:color="auto"/>
      </w:divBdr>
      <w:divsChild>
        <w:div w:id="1548058184">
          <w:marLeft w:val="0"/>
          <w:marRight w:val="0"/>
          <w:marTop w:val="0"/>
          <w:marBottom w:val="0"/>
          <w:divBdr>
            <w:top w:val="none" w:sz="0" w:space="0" w:color="auto"/>
            <w:left w:val="none" w:sz="0" w:space="0" w:color="auto"/>
            <w:bottom w:val="none" w:sz="0" w:space="0" w:color="auto"/>
            <w:right w:val="none" w:sz="0" w:space="0" w:color="auto"/>
          </w:divBdr>
        </w:div>
        <w:div w:id="1982884226">
          <w:marLeft w:val="0"/>
          <w:marRight w:val="0"/>
          <w:marTop w:val="150"/>
          <w:marBottom w:val="0"/>
          <w:divBdr>
            <w:top w:val="none" w:sz="0" w:space="0" w:color="auto"/>
            <w:left w:val="none" w:sz="0" w:space="0" w:color="auto"/>
            <w:bottom w:val="none" w:sz="0" w:space="0" w:color="auto"/>
            <w:right w:val="none" w:sz="0" w:space="0" w:color="auto"/>
          </w:divBdr>
          <w:divsChild>
            <w:div w:id="1351951419">
              <w:marLeft w:val="1155"/>
              <w:marRight w:val="0"/>
              <w:marTop w:val="0"/>
              <w:marBottom w:val="0"/>
              <w:divBdr>
                <w:top w:val="none" w:sz="0" w:space="0" w:color="auto"/>
                <w:left w:val="none" w:sz="0" w:space="0" w:color="auto"/>
                <w:bottom w:val="none" w:sz="0" w:space="0" w:color="auto"/>
                <w:right w:val="none" w:sz="0" w:space="0" w:color="auto"/>
              </w:divBdr>
            </w:div>
            <w:div w:id="1917326707">
              <w:marLeft w:val="1155"/>
              <w:marRight w:val="0"/>
              <w:marTop w:val="0"/>
              <w:marBottom w:val="0"/>
              <w:divBdr>
                <w:top w:val="none" w:sz="0" w:space="0" w:color="auto"/>
                <w:left w:val="none" w:sz="0" w:space="0" w:color="auto"/>
                <w:bottom w:val="none" w:sz="0" w:space="0" w:color="auto"/>
                <w:right w:val="none" w:sz="0" w:space="0" w:color="auto"/>
              </w:divBdr>
            </w:div>
            <w:div w:id="188189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18554">
      <w:bodyDiv w:val="1"/>
      <w:marLeft w:val="0"/>
      <w:marRight w:val="0"/>
      <w:marTop w:val="0"/>
      <w:marBottom w:val="0"/>
      <w:divBdr>
        <w:top w:val="none" w:sz="0" w:space="0" w:color="auto"/>
        <w:left w:val="none" w:sz="0" w:space="0" w:color="auto"/>
        <w:bottom w:val="none" w:sz="0" w:space="0" w:color="auto"/>
        <w:right w:val="none" w:sz="0" w:space="0" w:color="auto"/>
      </w:divBdr>
      <w:divsChild>
        <w:div w:id="500462499">
          <w:marLeft w:val="0"/>
          <w:marRight w:val="0"/>
          <w:marTop w:val="0"/>
          <w:marBottom w:val="0"/>
          <w:divBdr>
            <w:top w:val="none" w:sz="0" w:space="0" w:color="auto"/>
            <w:left w:val="none" w:sz="0" w:space="0" w:color="auto"/>
            <w:bottom w:val="none" w:sz="0" w:space="0" w:color="auto"/>
            <w:right w:val="none" w:sz="0" w:space="0" w:color="auto"/>
          </w:divBdr>
        </w:div>
        <w:div w:id="251207271">
          <w:marLeft w:val="0"/>
          <w:marRight w:val="0"/>
          <w:marTop w:val="150"/>
          <w:marBottom w:val="0"/>
          <w:divBdr>
            <w:top w:val="none" w:sz="0" w:space="0" w:color="auto"/>
            <w:left w:val="none" w:sz="0" w:space="0" w:color="auto"/>
            <w:bottom w:val="none" w:sz="0" w:space="0" w:color="auto"/>
            <w:right w:val="none" w:sz="0" w:space="0" w:color="auto"/>
          </w:divBdr>
          <w:divsChild>
            <w:div w:id="977221932">
              <w:marLeft w:val="1155"/>
              <w:marRight w:val="0"/>
              <w:marTop w:val="0"/>
              <w:marBottom w:val="0"/>
              <w:divBdr>
                <w:top w:val="none" w:sz="0" w:space="0" w:color="auto"/>
                <w:left w:val="none" w:sz="0" w:space="0" w:color="auto"/>
                <w:bottom w:val="none" w:sz="0" w:space="0" w:color="auto"/>
                <w:right w:val="none" w:sz="0" w:space="0" w:color="auto"/>
              </w:divBdr>
            </w:div>
            <w:div w:id="1651906477">
              <w:marLeft w:val="1155"/>
              <w:marRight w:val="0"/>
              <w:marTop w:val="0"/>
              <w:marBottom w:val="0"/>
              <w:divBdr>
                <w:top w:val="none" w:sz="0" w:space="0" w:color="auto"/>
                <w:left w:val="none" w:sz="0" w:space="0" w:color="auto"/>
                <w:bottom w:val="none" w:sz="0" w:space="0" w:color="auto"/>
                <w:right w:val="none" w:sz="0" w:space="0" w:color="auto"/>
              </w:divBdr>
            </w:div>
            <w:div w:id="135649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5230">
      <w:bodyDiv w:val="1"/>
      <w:marLeft w:val="0"/>
      <w:marRight w:val="0"/>
      <w:marTop w:val="0"/>
      <w:marBottom w:val="0"/>
      <w:divBdr>
        <w:top w:val="none" w:sz="0" w:space="0" w:color="auto"/>
        <w:left w:val="none" w:sz="0" w:space="0" w:color="auto"/>
        <w:bottom w:val="none" w:sz="0" w:space="0" w:color="auto"/>
        <w:right w:val="none" w:sz="0" w:space="0" w:color="auto"/>
      </w:divBdr>
      <w:divsChild>
        <w:div w:id="1686901073">
          <w:marLeft w:val="0"/>
          <w:marRight w:val="0"/>
          <w:marTop w:val="0"/>
          <w:marBottom w:val="0"/>
          <w:divBdr>
            <w:top w:val="none" w:sz="0" w:space="0" w:color="auto"/>
            <w:left w:val="none" w:sz="0" w:space="0" w:color="auto"/>
            <w:bottom w:val="none" w:sz="0" w:space="0" w:color="auto"/>
            <w:right w:val="none" w:sz="0" w:space="0" w:color="auto"/>
          </w:divBdr>
        </w:div>
        <w:div w:id="955058979">
          <w:marLeft w:val="0"/>
          <w:marRight w:val="0"/>
          <w:marTop w:val="150"/>
          <w:marBottom w:val="0"/>
          <w:divBdr>
            <w:top w:val="none" w:sz="0" w:space="0" w:color="auto"/>
            <w:left w:val="none" w:sz="0" w:space="0" w:color="auto"/>
            <w:bottom w:val="none" w:sz="0" w:space="0" w:color="auto"/>
            <w:right w:val="none" w:sz="0" w:space="0" w:color="auto"/>
          </w:divBdr>
          <w:divsChild>
            <w:div w:id="1576358714">
              <w:marLeft w:val="1155"/>
              <w:marRight w:val="0"/>
              <w:marTop w:val="0"/>
              <w:marBottom w:val="0"/>
              <w:divBdr>
                <w:top w:val="none" w:sz="0" w:space="0" w:color="auto"/>
                <w:left w:val="none" w:sz="0" w:space="0" w:color="auto"/>
                <w:bottom w:val="none" w:sz="0" w:space="0" w:color="auto"/>
                <w:right w:val="none" w:sz="0" w:space="0" w:color="auto"/>
              </w:divBdr>
            </w:div>
            <w:div w:id="1904171846">
              <w:marLeft w:val="1155"/>
              <w:marRight w:val="0"/>
              <w:marTop w:val="0"/>
              <w:marBottom w:val="0"/>
              <w:divBdr>
                <w:top w:val="none" w:sz="0" w:space="0" w:color="auto"/>
                <w:left w:val="none" w:sz="0" w:space="0" w:color="auto"/>
                <w:bottom w:val="none" w:sz="0" w:space="0" w:color="auto"/>
                <w:right w:val="none" w:sz="0" w:space="0" w:color="auto"/>
              </w:divBdr>
            </w:div>
            <w:div w:id="1024940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5700">
      <w:bodyDiv w:val="1"/>
      <w:marLeft w:val="0"/>
      <w:marRight w:val="0"/>
      <w:marTop w:val="0"/>
      <w:marBottom w:val="0"/>
      <w:divBdr>
        <w:top w:val="none" w:sz="0" w:space="0" w:color="auto"/>
        <w:left w:val="none" w:sz="0" w:space="0" w:color="auto"/>
        <w:bottom w:val="none" w:sz="0" w:space="0" w:color="auto"/>
        <w:right w:val="none" w:sz="0" w:space="0" w:color="auto"/>
      </w:divBdr>
      <w:divsChild>
        <w:div w:id="1250232890">
          <w:marLeft w:val="0"/>
          <w:marRight w:val="0"/>
          <w:marTop w:val="0"/>
          <w:marBottom w:val="0"/>
          <w:divBdr>
            <w:top w:val="none" w:sz="0" w:space="0" w:color="auto"/>
            <w:left w:val="none" w:sz="0" w:space="0" w:color="auto"/>
            <w:bottom w:val="none" w:sz="0" w:space="0" w:color="auto"/>
            <w:right w:val="none" w:sz="0" w:space="0" w:color="auto"/>
          </w:divBdr>
        </w:div>
        <w:div w:id="815531147">
          <w:marLeft w:val="0"/>
          <w:marRight w:val="0"/>
          <w:marTop w:val="150"/>
          <w:marBottom w:val="0"/>
          <w:divBdr>
            <w:top w:val="none" w:sz="0" w:space="0" w:color="auto"/>
            <w:left w:val="none" w:sz="0" w:space="0" w:color="auto"/>
            <w:bottom w:val="none" w:sz="0" w:space="0" w:color="auto"/>
            <w:right w:val="none" w:sz="0" w:space="0" w:color="auto"/>
          </w:divBdr>
          <w:divsChild>
            <w:div w:id="1669674422">
              <w:marLeft w:val="1155"/>
              <w:marRight w:val="0"/>
              <w:marTop w:val="0"/>
              <w:marBottom w:val="0"/>
              <w:divBdr>
                <w:top w:val="none" w:sz="0" w:space="0" w:color="auto"/>
                <w:left w:val="none" w:sz="0" w:space="0" w:color="auto"/>
                <w:bottom w:val="none" w:sz="0" w:space="0" w:color="auto"/>
                <w:right w:val="none" w:sz="0" w:space="0" w:color="auto"/>
              </w:divBdr>
            </w:div>
            <w:div w:id="541600713">
              <w:marLeft w:val="1155"/>
              <w:marRight w:val="0"/>
              <w:marTop w:val="0"/>
              <w:marBottom w:val="0"/>
              <w:divBdr>
                <w:top w:val="none" w:sz="0" w:space="0" w:color="auto"/>
                <w:left w:val="none" w:sz="0" w:space="0" w:color="auto"/>
                <w:bottom w:val="none" w:sz="0" w:space="0" w:color="auto"/>
                <w:right w:val="none" w:sz="0" w:space="0" w:color="auto"/>
              </w:divBdr>
            </w:div>
            <w:div w:id="1274173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24888">
      <w:bodyDiv w:val="1"/>
      <w:marLeft w:val="0"/>
      <w:marRight w:val="0"/>
      <w:marTop w:val="0"/>
      <w:marBottom w:val="0"/>
      <w:divBdr>
        <w:top w:val="none" w:sz="0" w:space="0" w:color="auto"/>
        <w:left w:val="none" w:sz="0" w:space="0" w:color="auto"/>
        <w:bottom w:val="none" w:sz="0" w:space="0" w:color="auto"/>
        <w:right w:val="none" w:sz="0" w:space="0" w:color="auto"/>
      </w:divBdr>
      <w:divsChild>
        <w:div w:id="1890679075">
          <w:marLeft w:val="0"/>
          <w:marRight w:val="0"/>
          <w:marTop w:val="0"/>
          <w:marBottom w:val="0"/>
          <w:divBdr>
            <w:top w:val="none" w:sz="0" w:space="0" w:color="auto"/>
            <w:left w:val="none" w:sz="0" w:space="0" w:color="auto"/>
            <w:bottom w:val="none" w:sz="0" w:space="0" w:color="auto"/>
            <w:right w:val="none" w:sz="0" w:space="0" w:color="auto"/>
          </w:divBdr>
        </w:div>
        <w:div w:id="684747402">
          <w:marLeft w:val="0"/>
          <w:marRight w:val="0"/>
          <w:marTop w:val="150"/>
          <w:marBottom w:val="0"/>
          <w:divBdr>
            <w:top w:val="none" w:sz="0" w:space="0" w:color="auto"/>
            <w:left w:val="none" w:sz="0" w:space="0" w:color="auto"/>
            <w:bottom w:val="none" w:sz="0" w:space="0" w:color="auto"/>
            <w:right w:val="none" w:sz="0" w:space="0" w:color="auto"/>
          </w:divBdr>
          <w:divsChild>
            <w:div w:id="1803957275">
              <w:marLeft w:val="1155"/>
              <w:marRight w:val="0"/>
              <w:marTop w:val="0"/>
              <w:marBottom w:val="0"/>
              <w:divBdr>
                <w:top w:val="none" w:sz="0" w:space="0" w:color="auto"/>
                <w:left w:val="none" w:sz="0" w:space="0" w:color="auto"/>
                <w:bottom w:val="none" w:sz="0" w:space="0" w:color="auto"/>
                <w:right w:val="none" w:sz="0" w:space="0" w:color="auto"/>
              </w:divBdr>
            </w:div>
            <w:div w:id="115025878">
              <w:marLeft w:val="1155"/>
              <w:marRight w:val="0"/>
              <w:marTop w:val="0"/>
              <w:marBottom w:val="0"/>
              <w:divBdr>
                <w:top w:val="none" w:sz="0" w:space="0" w:color="auto"/>
                <w:left w:val="none" w:sz="0" w:space="0" w:color="auto"/>
                <w:bottom w:val="none" w:sz="0" w:space="0" w:color="auto"/>
                <w:right w:val="none" w:sz="0" w:space="0" w:color="auto"/>
              </w:divBdr>
            </w:div>
            <w:div w:id="1577780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10681">
      <w:bodyDiv w:val="1"/>
      <w:marLeft w:val="0"/>
      <w:marRight w:val="0"/>
      <w:marTop w:val="0"/>
      <w:marBottom w:val="0"/>
      <w:divBdr>
        <w:top w:val="none" w:sz="0" w:space="0" w:color="auto"/>
        <w:left w:val="none" w:sz="0" w:space="0" w:color="auto"/>
        <w:bottom w:val="none" w:sz="0" w:space="0" w:color="auto"/>
        <w:right w:val="none" w:sz="0" w:space="0" w:color="auto"/>
      </w:divBdr>
      <w:divsChild>
        <w:div w:id="1738243524">
          <w:marLeft w:val="0"/>
          <w:marRight w:val="0"/>
          <w:marTop w:val="0"/>
          <w:marBottom w:val="0"/>
          <w:divBdr>
            <w:top w:val="none" w:sz="0" w:space="0" w:color="auto"/>
            <w:left w:val="none" w:sz="0" w:space="0" w:color="auto"/>
            <w:bottom w:val="none" w:sz="0" w:space="0" w:color="auto"/>
            <w:right w:val="none" w:sz="0" w:space="0" w:color="auto"/>
          </w:divBdr>
        </w:div>
        <w:div w:id="1227567523">
          <w:marLeft w:val="0"/>
          <w:marRight w:val="0"/>
          <w:marTop w:val="150"/>
          <w:marBottom w:val="0"/>
          <w:divBdr>
            <w:top w:val="none" w:sz="0" w:space="0" w:color="auto"/>
            <w:left w:val="none" w:sz="0" w:space="0" w:color="auto"/>
            <w:bottom w:val="none" w:sz="0" w:space="0" w:color="auto"/>
            <w:right w:val="none" w:sz="0" w:space="0" w:color="auto"/>
          </w:divBdr>
          <w:divsChild>
            <w:div w:id="2044864810">
              <w:marLeft w:val="1155"/>
              <w:marRight w:val="0"/>
              <w:marTop w:val="0"/>
              <w:marBottom w:val="0"/>
              <w:divBdr>
                <w:top w:val="none" w:sz="0" w:space="0" w:color="auto"/>
                <w:left w:val="none" w:sz="0" w:space="0" w:color="auto"/>
                <w:bottom w:val="none" w:sz="0" w:space="0" w:color="auto"/>
                <w:right w:val="none" w:sz="0" w:space="0" w:color="auto"/>
              </w:divBdr>
            </w:div>
            <w:div w:id="1004356984">
              <w:marLeft w:val="1155"/>
              <w:marRight w:val="0"/>
              <w:marTop w:val="0"/>
              <w:marBottom w:val="0"/>
              <w:divBdr>
                <w:top w:val="none" w:sz="0" w:space="0" w:color="auto"/>
                <w:left w:val="none" w:sz="0" w:space="0" w:color="auto"/>
                <w:bottom w:val="none" w:sz="0" w:space="0" w:color="auto"/>
                <w:right w:val="none" w:sz="0" w:space="0" w:color="auto"/>
              </w:divBdr>
            </w:div>
            <w:div w:id="43190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791315">
      <w:bodyDiv w:val="1"/>
      <w:marLeft w:val="0"/>
      <w:marRight w:val="0"/>
      <w:marTop w:val="0"/>
      <w:marBottom w:val="0"/>
      <w:divBdr>
        <w:top w:val="none" w:sz="0" w:space="0" w:color="auto"/>
        <w:left w:val="none" w:sz="0" w:space="0" w:color="auto"/>
        <w:bottom w:val="none" w:sz="0" w:space="0" w:color="auto"/>
        <w:right w:val="none" w:sz="0" w:space="0" w:color="auto"/>
      </w:divBdr>
      <w:divsChild>
        <w:div w:id="1401443307">
          <w:marLeft w:val="0"/>
          <w:marRight w:val="0"/>
          <w:marTop w:val="0"/>
          <w:marBottom w:val="0"/>
          <w:divBdr>
            <w:top w:val="none" w:sz="0" w:space="0" w:color="auto"/>
            <w:left w:val="none" w:sz="0" w:space="0" w:color="auto"/>
            <w:bottom w:val="none" w:sz="0" w:space="0" w:color="auto"/>
            <w:right w:val="none" w:sz="0" w:space="0" w:color="auto"/>
          </w:divBdr>
        </w:div>
        <w:div w:id="991444882">
          <w:marLeft w:val="0"/>
          <w:marRight w:val="0"/>
          <w:marTop w:val="150"/>
          <w:marBottom w:val="0"/>
          <w:divBdr>
            <w:top w:val="none" w:sz="0" w:space="0" w:color="auto"/>
            <w:left w:val="none" w:sz="0" w:space="0" w:color="auto"/>
            <w:bottom w:val="none" w:sz="0" w:space="0" w:color="auto"/>
            <w:right w:val="none" w:sz="0" w:space="0" w:color="auto"/>
          </w:divBdr>
          <w:divsChild>
            <w:div w:id="1590189576">
              <w:marLeft w:val="1155"/>
              <w:marRight w:val="0"/>
              <w:marTop w:val="0"/>
              <w:marBottom w:val="0"/>
              <w:divBdr>
                <w:top w:val="none" w:sz="0" w:space="0" w:color="auto"/>
                <w:left w:val="none" w:sz="0" w:space="0" w:color="auto"/>
                <w:bottom w:val="none" w:sz="0" w:space="0" w:color="auto"/>
                <w:right w:val="none" w:sz="0" w:space="0" w:color="auto"/>
              </w:divBdr>
            </w:div>
            <w:div w:id="2015451785">
              <w:marLeft w:val="1155"/>
              <w:marRight w:val="0"/>
              <w:marTop w:val="0"/>
              <w:marBottom w:val="0"/>
              <w:divBdr>
                <w:top w:val="none" w:sz="0" w:space="0" w:color="auto"/>
                <w:left w:val="none" w:sz="0" w:space="0" w:color="auto"/>
                <w:bottom w:val="none" w:sz="0" w:space="0" w:color="auto"/>
                <w:right w:val="none" w:sz="0" w:space="0" w:color="auto"/>
              </w:divBdr>
            </w:div>
            <w:div w:id="172420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3769894">
      <w:bodyDiv w:val="1"/>
      <w:marLeft w:val="0"/>
      <w:marRight w:val="0"/>
      <w:marTop w:val="0"/>
      <w:marBottom w:val="0"/>
      <w:divBdr>
        <w:top w:val="none" w:sz="0" w:space="0" w:color="auto"/>
        <w:left w:val="none" w:sz="0" w:space="0" w:color="auto"/>
        <w:bottom w:val="none" w:sz="0" w:space="0" w:color="auto"/>
        <w:right w:val="none" w:sz="0" w:space="0" w:color="auto"/>
      </w:divBdr>
      <w:divsChild>
        <w:div w:id="461845531">
          <w:marLeft w:val="0"/>
          <w:marRight w:val="0"/>
          <w:marTop w:val="0"/>
          <w:marBottom w:val="0"/>
          <w:divBdr>
            <w:top w:val="none" w:sz="0" w:space="0" w:color="auto"/>
            <w:left w:val="none" w:sz="0" w:space="0" w:color="auto"/>
            <w:bottom w:val="none" w:sz="0" w:space="0" w:color="auto"/>
            <w:right w:val="none" w:sz="0" w:space="0" w:color="auto"/>
          </w:divBdr>
        </w:div>
        <w:div w:id="1152451083">
          <w:marLeft w:val="0"/>
          <w:marRight w:val="0"/>
          <w:marTop w:val="150"/>
          <w:marBottom w:val="0"/>
          <w:divBdr>
            <w:top w:val="none" w:sz="0" w:space="0" w:color="auto"/>
            <w:left w:val="none" w:sz="0" w:space="0" w:color="auto"/>
            <w:bottom w:val="none" w:sz="0" w:space="0" w:color="auto"/>
            <w:right w:val="none" w:sz="0" w:space="0" w:color="auto"/>
          </w:divBdr>
          <w:divsChild>
            <w:div w:id="1383093451">
              <w:marLeft w:val="1155"/>
              <w:marRight w:val="0"/>
              <w:marTop w:val="0"/>
              <w:marBottom w:val="0"/>
              <w:divBdr>
                <w:top w:val="none" w:sz="0" w:space="0" w:color="auto"/>
                <w:left w:val="none" w:sz="0" w:space="0" w:color="auto"/>
                <w:bottom w:val="none" w:sz="0" w:space="0" w:color="auto"/>
                <w:right w:val="none" w:sz="0" w:space="0" w:color="auto"/>
              </w:divBdr>
            </w:div>
            <w:div w:id="149560216">
              <w:marLeft w:val="1155"/>
              <w:marRight w:val="0"/>
              <w:marTop w:val="0"/>
              <w:marBottom w:val="0"/>
              <w:divBdr>
                <w:top w:val="none" w:sz="0" w:space="0" w:color="auto"/>
                <w:left w:val="none" w:sz="0" w:space="0" w:color="auto"/>
                <w:bottom w:val="none" w:sz="0" w:space="0" w:color="auto"/>
                <w:right w:val="none" w:sz="0" w:space="0" w:color="auto"/>
              </w:divBdr>
            </w:div>
            <w:div w:id="716247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277216">
      <w:bodyDiv w:val="1"/>
      <w:marLeft w:val="0"/>
      <w:marRight w:val="0"/>
      <w:marTop w:val="0"/>
      <w:marBottom w:val="0"/>
      <w:divBdr>
        <w:top w:val="none" w:sz="0" w:space="0" w:color="auto"/>
        <w:left w:val="none" w:sz="0" w:space="0" w:color="auto"/>
        <w:bottom w:val="none" w:sz="0" w:space="0" w:color="auto"/>
        <w:right w:val="none" w:sz="0" w:space="0" w:color="auto"/>
      </w:divBdr>
      <w:divsChild>
        <w:div w:id="1284655454">
          <w:marLeft w:val="0"/>
          <w:marRight w:val="0"/>
          <w:marTop w:val="0"/>
          <w:marBottom w:val="0"/>
          <w:divBdr>
            <w:top w:val="none" w:sz="0" w:space="0" w:color="auto"/>
            <w:left w:val="none" w:sz="0" w:space="0" w:color="auto"/>
            <w:bottom w:val="none" w:sz="0" w:space="0" w:color="auto"/>
            <w:right w:val="none" w:sz="0" w:space="0" w:color="auto"/>
          </w:divBdr>
        </w:div>
        <w:div w:id="168642017">
          <w:marLeft w:val="0"/>
          <w:marRight w:val="0"/>
          <w:marTop w:val="150"/>
          <w:marBottom w:val="0"/>
          <w:divBdr>
            <w:top w:val="none" w:sz="0" w:space="0" w:color="auto"/>
            <w:left w:val="none" w:sz="0" w:space="0" w:color="auto"/>
            <w:bottom w:val="none" w:sz="0" w:space="0" w:color="auto"/>
            <w:right w:val="none" w:sz="0" w:space="0" w:color="auto"/>
          </w:divBdr>
          <w:divsChild>
            <w:div w:id="1465734468">
              <w:marLeft w:val="1155"/>
              <w:marRight w:val="0"/>
              <w:marTop w:val="0"/>
              <w:marBottom w:val="0"/>
              <w:divBdr>
                <w:top w:val="none" w:sz="0" w:space="0" w:color="auto"/>
                <w:left w:val="none" w:sz="0" w:space="0" w:color="auto"/>
                <w:bottom w:val="none" w:sz="0" w:space="0" w:color="auto"/>
                <w:right w:val="none" w:sz="0" w:space="0" w:color="auto"/>
              </w:divBdr>
            </w:div>
            <w:div w:id="631056176">
              <w:marLeft w:val="1155"/>
              <w:marRight w:val="0"/>
              <w:marTop w:val="0"/>
              <w:marBottom w:val="0"/>
              <w:divBdr>
                <w:top w:val="none" w:sz="0" w:space="0" w:color="auto"/>
                <w:left w:val="none" w:sz="0" w:space="0" w:color="auto"/>
                <w:bottom w:val="none" w:sz="0" w:space="0" w:color="auto"/>
                <w:right w:val="none" w:sz="0" w:space="0" w:color="auto"/>
              </w:divBdr>
            </w:div>
            <w:div w:id="1732970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69353">
      <w:bodyDiv w:val="1"/>
      <w:marLeft w:val="0"/>
      <w:marRight w:val="0"/>
      <w:marTop w:val="0"/>
      <w:marBottom w:val="0"/>
      <w:divBdr>
        <w:top w:val="none" w:sz="0" w:space="0" w:color="auto"/>
        <w:left w:val="none" w:sz="0" w:space="0" w:color="auto"/>
        <w:bottom w:val="none" w:sz="0" w:space="0" w:color="auto"/>
        <w:right w:val="none" w:sz="0" w:space="0" w:color="auto"/>
      </w:divBdr>
      <w:divsChild>
        <w:div w:id="628898714">
          <w:marLeft w:val="0"/>
          <w:marRight w:val="0"/>
          <w:marTop w:val="0"/>
          <w:marBottom w:val="0"/>
          <w:divBdr>
            <w:top w:val="none" w:sz="0" w:space="0" w:color="auto"/>
            <w:left w:val="none" w:sz="0" w:space="0" w:color="auto"/>
            <w:bottom w:val="none" w:sz="0" w:space="0" w:color="auto"/>
            <w:right w:val="none" w:sz="0" w:space="0" w:color="auto"/>
          </w:divBdr>
        </w:div>
        <w:div w:id="943000652">
          <w:marLeft w:val="0"/>
          <w:marRight w:val="0"/>
          <w:marTop w:val="150"/>
          <w:marBottom w:val="0"/>
          <w:divBdr>
            <w:top w:val="none" w:sz="0" w:space="0" w:color="auto"/>
            <w:left w:val="none" w:sz="0" w:space="0" w:color="auto"/>
            <w:bottom w:val="none" w:sz="0" w:space="0" w:color="auto"/>
            <w:right w:val="none" w:sz="0" w:space="0" w:color="auto"/>
          </w:divBdr>
          <w:divsChild>
            <w:div w:id="1589148774">
              <w:marLeft w:val="1155"/>
              <w:marRight w:val="0"/>
              <w:marTop w:val="0"/>
              <w:marBottom w:val="0"/>
              <w:divBdr>
                <w:top w:val="none" w:sz="0" w:space="0" w:color="auto"/>
                <w:left w:val="none" w:sz="0" w:space="0" w:color="auto"/>
                <w:bottom w:val="none" w:sz="0" w:space="0" w:color="auto"/>
                <w:right w:val="none" w:sz="0" w:space="0" w:color="auto"/>
              </w:divBdr>
            </w:div>
            <w:div w:id="2055691954">
              <w:marLeft w:val="1155"/>
              <w:marRight w:val="0"/>
              <w:marTop w:val="0"/>
              <w:marBottom w:val="0"/>
              <w:divBdr>
                <w:top w:val="none" w:sz="0" w:space="0" w:color="auto"/>
                <w:left w:val="none" w:sz="0" w:space="0" w:color="auto"/>
                <w:bottom w:val="none" w:sz="0" w:space="0" w:color="auto"/>
                <w:right w:val="none" w:sz="0" w:space="0" w:color="auto"/>
              </w:divBdr>
            </w:div>
            <w:div w:id="2130931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585157">
      <w:bodyDiv w:val="1"/>
      <w:marLeft w:val="0"/>
      <w:marRight w:val="0"/>
      <w:marTop w:val="0"/>
      <w:marBottom w:val="0"/>
      <w:divBdr>
        <w:top w:val="none" w:sz="0" w:space="0" w:color="auto"/>
        <w:left w:val="none" w:sz="0" w:space="0" w:color="auto"/>
        <w:bottom w:val="none" w:sz="0" w:space="0" w:color="auto"/>
        <w:right w:val="none" w:sz="0" w:space="0" w:color="auto"/>
      </w:divBdr>
      <w:divsChild>
        <w:div w:id="388922159">
          <w:marLeft w:val="0"/>
          <w:marRight w:val="0"/>
          <w:marTop w:val="0"/>
          <w:marBottom w:val="0"/>
          <w:divBdr>
            <w:top w:val="none" w:sz="0" w:space="0" w:color="auto"/>
            <w:left w:val="none" w:sz="0" w:space="0" w:color="auto"/>
            <w:bottom w:val="none" w:sz="0" w:space="0" w:color="auto"/>
            <w:right w:val="none" w:sz="0" w:space="0" w:color="auto"/>
          </w:divBdr>
        </w:div>
        <w:div w:id="796412372">
          <w:marLeft w:val="0"/>
          <w:marRight w:val="0"/>
          <w:marTop w:val="150"/>
          <w:marBottom w:val="0"/>
          <w:divBdr>
            <w:top w:val="none" w:sz="0" w:space="0" w:color="auto"/>
            <w:left w:val="none" w:sz="0" w:space="0" w:color="auto"/>
            <w:bottom w:val="none" w:sz="0" w:space="0" w:color="auto"/>
            <w:right w:val="none" w:sz="0" w:space="0" w:color="auto"/>
          </w:divBdr>
          <w:divsChild>
            <w:div w:id="2078283937">
              <w:marLeft w:val="1155"/>
              <w:marRight w:val="0"/>
              <w:marTop w:val="0"/>
              <w:marBottom w:val="0"/>
              <w:divBdr>
                <w:top w:val="none" w:sz="0" w:space="0" w:color="auto"/>
                <w:left w:val="none" w:sz="0" w:space="0" w:color="auto"/>
                <w:bottom w:val="none" w:sz="0" w:space="0" w:color="auto"/>
                <w:right w:val="none" w:sz="0" w:space="0" w:color="auto"/>
              </w:divBdr>
            </w:div>
            <w:div w:id="1651327934">
              <w:marLeft w:val="1155"/>
              <w:marRight w:val="0"/>
              <w:marTop w:val="0"/>
              <w:marBottom w:val="0"/>
              <w:divBdr>
                <w:top w:val="none" w:sz="0" w:space="0" w:color="auto"/>
                <w:left w:val="none" w:sz="0" w:space="0" w:color="auto"/>
                <w:bottom w:val="none" w:sz="0" w:space="0" w:color="auto"/>
                <w:right w:val="none" w:sz="0" w:space="0" w:color="auto"/>
              </w:divBdr>
            </w:div>
            <w:div w:id="1879778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168368">
      <w:bodyDiv w:val="1"/>
      <w:marLeft w:val="0"/>
      <w:marRight w:val="0"/>
      <w:marTop w:val="0"/>
      <w:marBottom w:val="0"/>
      <w:divBdr>
        <w:top w:val="none" w:sz="0" w:space="0" w:color="auto"/>
        <w:left w:val="none" w:sz="0" w:space="0" w:color="auto"/>
        <w:bottom w:val="none" w:sz="0" w:space="0" w:color="auto"/>
        <w:right w:val="none" w:sz="0" w:space="0" w:color="auto"/>
      </w:divBdr>
      <w:divsChild>
        <w:div w:id="1555385117">
          <w:marLeft w:val="0"/>
          <w:marRight w:val="0"/>
          <w:marTop w:val="0"/>
          <w:marBottom w:val="0"/>
          <w:divBdr>
            <w:top w:val="none" w:sz="0" w:space="0" w:color="auto"/>
            <w:left w:val="none" w:sz="0" w:space="0" w:color="auto"/>
            <w:bottom w:val="none" w:sz="0" w:space="0" w:color="auto"/>
            <w:right w:val="none" w:sz="0" w:space="0" w:color="auto"/>
          </w:divBdr>
        </w:div>
        <w:div w:id="1531798871">
          <w:marLeft w:val="0"/>
          <w:marRight w:val="0"/>
          <w:marTop w:val="150"/>
          <w:marBottom w:val="0"/>
          <w:divBdr>
            <w:top w:val="none" w:sz="0" w:space="0" w:color="auto"/>
            <w:left w:val="none" w:sz="0" w:space="0" w:color="auto"/>
            <w:bottom w:val="none" w:sz="0" w:space="0" w:color="auto"/>
            <w:right w:val="none" w:sz="0" w:space="0" w:color="auto"/>
          </w:divBdr>
          <w:divsChild>
            <w:div w:id="397939070">
              <w:marLeft w:val="1155"/>
              <w:marRight w:val="0"/>
              <w:marTop w:val="0"/>
              <w:marBottom w:val="0"/>
              <w:divBdr>
                <w:top w:val="none" w:sz="0" w:space="0" w:color="auto"/>
                <w:left w:val="none" w:sz="0" w:space="0" w:color="auto"/>
                <w:bottom w:val="none" w:sz="0" w:space="0" w:color="auto"/>
                <w:right w:val="none" w:sz="0" w:space="0" w:color="auto"/>
              </w:divBdr>
            </w:div>
            <w:div w:id="166556368">
              <w:marLeft w:val="1155"/>
              <w:marRight w:val="0"/>
              <w:marTop w:val="0"/>
              <w:marBottom w:val="0"/>
              <w:divBdr>
                <w:top w:val="none" w:sz="0" w:space="0" w:color="auto"/>
                <w:left w:val="none" w:sz="0" w:space="0" w:color="auto"/>
                <w:bottom w:val="none" w:sz="0" w:space="0" w:color="auto"/>
                <w:right w:val="none" w:sz="0" w:space="0" w:color="auto"/>
              </w:divBdr>
            </w:div>
            <w:div w:id="101241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623">
      <w:bodyDiv w:val="1"/>
      <w:marLeft w:val="0"/>
      <w:marRight w:val="0"/>
      <w:marTop w:val="0"/>
      <w:marBottom w:val="0"/>
      <w:divBdr>
        <w:top w:val="none" w:sz="0" w:space="0" w:color="auto"/>
        <w:left w:val="none" w:sz="0" w:space="0" w:color="auto"/>
        <w:bottom w:val="none" w:sz="0" w:space="0" w:color="auto"/>
        <w:right w:val="none" w:sz="0" w:space="0" w:color="auto"/>
      </w:divBdr>
      <w:divsChild>
        <w:div w:id="1688481660">
          <w:marLeft w:val="0"/>
          <w:marRight w:val="0"/>
          <w:marTop w:val="0"/>
          <w:marBottom w:val="0"/>
          <w:divBdr>
            <w:top w:val="none" w:sz="0" w:space="0" w:color="auto"/>
            <w:left w:val="none" w:sz="0" w:space="0" w:color="auto"/>
            <w:bottom w:val="none" w:sz="0" w:space="0" w:color="auto"/>
            <w:right w:val="none" w:sz="0" w:space="0" w:color="auto"/>
          </w:divBdr>
        </w:div>
        <w:div w:id="1019090984">
          <w:marLeft w:val="0"/>
          <w:marRight w:val="0"/>
          <w:marTop w:val="150"/>
          <w:marBottom w:val="0"/>
          <w:divBdr>
            <w:top w:val="none" w:sz="0" w:space="0" w:color="auto"/>
            <w:left w:val="none" w:sz="0" w:space="0" w:color="auto"/>
            <w:bottom w:val="none" w:sz="0" w:space="0" w:color="auto"/>
            <w:right w:val="none" w:sz="0" w:space="0" w:color="auto"/>
          </w:divBdr>
          <w:divsChild>
            <w:div w:id="1595745818">
              <w:marLeft w:val="1155"/>
              <w:marRight w:val="0"/>
              <w:marTop w:val="0"/>
              <w:marBottom w:val="0"/>
              <w:divBdr>
                <w:top w:val="none" w:sz="0" w:space="0" w:color="auto"/>
                <w:left w:val="none" w:sz="0" w:space="0" w:color="auto"/>
                <w:bottom w:val="none" w:sz="0" w:space="0" w:color="auto"/>
                <w:right w:val="none" w:sz="0" w:space="0" w:color="auto"/>
              </w:divBdr>
            </w:div>
            <w:div w:id="1317615193">
              <w:marLeft w:val="1155"/>
              <w:marRight w:val="0"/>
              <w:marTop w:val="0"/>
              <w:marBottom w:val="0"/>
              <w:divBdr>
                <w:top w:val="none" w:sz="0" w:space="0" w:color="auto"/>
                <w:left w:val="none" w:sz="0" w:space="0" w:color="auto"/>
                <w:bottom w:val="none" w:sz="0" w:space="0" w:color="auto"/>
                <w:right w:val="none" w:sz="0" w:space="0" w:color="auto"/>
              </w:divBdr>
            </w:div>
            <w:div w:id="393047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598131">
      <w:bodyDiv w:val="1"/>
      <w:marLeft w:val="0"/>
      <w:marRight w:val="0"/>
      <w:marTop w:val="0"/>
      <w:marBottom w:val="0"/>
      <w:divBdr>
        <w:top w:val="none" w:sz="0" w:space="0" w:color="auto"/>
        <w:left w:val="none" w:sz="0" w:space="0" w:color="auto"/>
        <w:bottom w:val="none" w:sz="0" w:space="0" w:color="auto"/>
        <w:right w:val="none" w:sz="0" w:space="0" w:color="auto"/>
      </w:divBdr>
      <w:divsChild>
        <w:div w:id="1951164488">
          <w:marLeft w:val="0"/>
          <w:marRight w:val="0"/>
          <w:marTop w:val="0"/>
          <w:marBottom w:val="0"/>
          <w:divBdr>
            <w:top w:val="none" w:sz="0" w:space="0" w:color="auto"/>
            <w:left w:val="none" w:sz="0" w:space="0" w:color="auto"/>
            <w:bottom w:val="none" w:sz="0" w:space="0" w:color="auto"/>
            <w:right w:val="none" w:sz="0" w:space="0" w:color="auto"/>
          </w:divBdr>
        </w:div>
        <w:div w:id="1378166572">
          <w:marLeft w:val="0"/>
          <w:marRight w:val="0"/>
          <w:marTop w:val="150"/>
          <w:marBottom w:val="0"/>
          <w:divBdr>
            <w:top w:val="none" w:sz="0" w:space="0" w:color="auto"/>
            <w:left w:val="none" w:sz="0" w:space="0" w:color="auto"/>
            <w:bottom w:val="none" w:sz="0" w:space="0" w:color="auto"/>
            <w:right w:val="none" w:sz="0" w:space="0" w:color="auto"/>
          </w:divBdr>
          <w:divsChild>
            <w:div w:id="2084986127">
              <w:marLeft w:val="1155"/>
              <w:marRight w:val="0"/>
              <w:marTop w:val="0"/>
              <w:marBottom w:val="0"/>
              <w:divBdr>
                <w:top w:val="none" w:sz="0" w:space="0" w:color="auto"/>
                <w:left w:val="none" w:sz="0" w:space="0" w:color="auto"/>
                <w:bottom w:val="none" w:sz="0" w:space="0" w:color="auto"/>
                <w:right w:val="none" w:sz="0" w:space="0" w:color="auto"/>
              </w:divBdr>
            </w:div>
            <w:div w:id="1055397820">
              <w:marLeft w:val="1155"/>
              <w:marRight w:val="0"/>
              <w:marTop w:val="0"/>
              <w:marBottom w:val="0"/>
              <w:divBdr>
                <w:top w:val="none" w:sz="0" w:space="0" w:color="auto"/>
                <w:left w:val="none" w:sz="0" w:space="0" w:color="auto"/>
                <w:bottom w:val="none" w:sz="0" w:space="0" w:color="auto"/>
                <w:right w:val="none" w:sz="0" w:space="0" w:color="auto"/>
              </w:divBdr>
            </w:div>
            <w:div w:id="262299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332895">
      <w:bodyDiv w:val="1"/>
      <w:marLeft w:val="0"/>
      <w:marRight w:val="0"/>
      <w:marTop w:val="0"/>
      <w:marBottom w:val="0"/>
      <w:divBdr>
        <w:top w:val="none" w:sz="0" w:space="0" w:color="auto"/>
        <w:left w:val="none" w:sz="0" w:space="0" w:color="auto"/>
        <w:bottom w:val="none" w:sz="0" w:space="0" w:color="auto"/>
        <w:right w:val="none" w:sz="0" w:space="0" w:color="auto"/>
      </w:divBdr>
      <w:divsChild>
        <w:div w:id="1849102613">
          <w:marLeft w:val="0"/>
          <w:marRight w:val="0"/>
          <w:marTop w:val="0"/>
          <w:marBottom w:val="0"/>
          <w:divBdr>
            <w:top w:val="none" w:sz="0" w:space="0" w:color="auto"/>
            <w:left w:val="none" w:sz="0" w:space="0" w:color="auto"/>
            <w:bottom w:val="none" w:sz="0" w:space="0" w:color="auto"/>
            <w:right w:val="none" w:sz="0" w:space="0" w:color="auto"/>
          </w:divBdr>
        </w:div>
        <w:div w:id="2069717194">
          <w:marLeft w:val="0"/>
          <w:marRight w:val="0"/>
          <w:marTop w:val="150"/>
          <w:marBottom w:val="0"/>
          <w:divBdr>
            <w:top w:val="none" w:sz="0" w:space="0" w:color="auto"/>
            <w:left w:val="none" w:sz="0" w:space="0" w:color="auto"/>
            <w:bottom w:val="none" w:sz="0" w:space="0" w:color="auto"/>
            <w:right w:val="none" w:sz="0" w:space="0" w:color="auto"/>
          </w:divBdr>
          <w:divsChild>
            <w:div w:id="237327033">
              <w:marLeft w:val="1155"/>
              <w:marRight w:val="0"/>
              <w:marTop w:val="0"/>
              <w:marBottom w:val="0"/>
              <w:divBdr>
                <w:top w:val="none" w:sz="0" w:space="0" w:color="auto"/>
                <w:left w:val="none" w:sz="0" w:space="0" w:color="auto"/>
                <w:bottom w:val="none" w:sz="0" w:space="0" w:color="auto"/>
                <w:right w:val="none" w:sz="0" w:space="0" w:color="auto"/>
              </w:divBdr>
            </w:div>
            <w:div w:id="630474992">
              <w:marLeft w:val="1155"/>
              <w:marRight w:val="0"/>
              <w:marTop w:val="0"/>
              <w:marBottom w:val="0"/>
              <w:divBdr>
                <w:top w:val="none" w:sz="0" w:space="0" w:color="auto"/>
                <w:left w:val="none" w:sz="0" w:space="0" w:color="auto"/>
                <w:bottom w:val="none" w:sz="0" w:space="0" w:color="auto"/>
                <w:right w:val="none" w:sz="0" w:space="0" w:color="auto"/>
              </w:divBdr>
            </w:div>
            <w:div w:id="84340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89987">
      <w:bodyDiv w:val="1"/>
      <w:marLeft w:val="0"/>
      <w:marRight w:val="0"/>
      <w:marTop w:val="0"/>
      <w:marBottom w:val="0"/>
      <w:divBdr>
        <w:top w:val="none" w:sz="0" w:space="0" w:color="auto"/>
        <w:left w:val="none" w:sz="0" w:space="0" w:color="auto"/>
        <w:bottom w:val="none" w:sz="0" w:space="0" w:color="auto"/>
        <w:right w:val="none" w:sz="0" w:space="0" w:color="auto"/>
      </w:divBdr>
      <w:divsChild>
        <w:div w:id="358314607">
          <w:marLeft w:val="0"/>
          <w:marRight w:val="0"/>
          <w:marTop w:val="0"/>
          <w:marBottom w:val="0"/>
          <w:divBdr>
            <w:top w:val="none" w:sz="0" w:space="0" w:color="auto"/>
            <w:left w:val="none" w:sz="0" w:space="0" w:color="auto"/>
            <w:bottom w:val="none" w:sz="0" w:space="0" w:color="auto"/>
            <w:right w:val="none" w:sz="0" w:space="0" w:color="auto"/>
          </w:divBdr>
        </w:div>
        <w:div w:id="9987104">
          <w:marLeft w:val="0"/>
          <w:marRight w:val="0"/>
          <w:marTop w:val="150"/>
          <w:marBottom w:val="0"/>
          <w:divBdr>
            <w:top w:val="none" w:sz="0" w:space="0" w:color="auto"/>
            <w:left w:val="none" w:sz="0" w:space="0" w:color="auto"/>
            <w:bottom w:val="none" w:sz="0" w:space="0" w:color="auto"/>
            <w:right w:val="none" w:sz="0" w:space="0" w:color="auto"/>
          </w:divBdr>
          <w:divsChild>
            <w:div w:id="719940739">
              <w:marLeft w:val="1155"/>
              <w:marRight w:val="0"/>
              <w:marTop w:val="0"/>
              <w:marBottom w:val="0"/>
              <w:divBdr>
                <w:top w:val="none" w:sz="0" w:space="0" w:color="auto"/>
                <w:left w:val="none" w:sz="0" w:space="0" w:color="auto"/>
                <w:bottom w:val="none" w:sz="0" w:space="0" w:color="auto"/>
                <w:right w:val="none" w:sz="0" w:space="0" w:color="auto"/>
              </w:divBdr>
            </w:div>
            <w:div w:id="2016106890">
              <w:marLeft w:val="1155"/>
              <w:marRight w:val="0"/>
              <w:marTop w:val="0"/>
              <w:marBottom w:val="0"/>
              <w:divBdr>
                <w:top w:val="none" w:sz="0" w:space="0" w:color="auto"/>
                <w:left w:val="none" w:sz="0" w:space="0" w:color="auto"/>
                <w:bottom w:val="none" w:sz="0" w:space="0" w:color="auto"/>
                <w:right w:val="none" w:sz="0" w:space="0" w:color="auto"/>
              </w:divBdr>
            </w:div>
            <w:div w:id="47723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430">
      <w:bodyDiv w:val="1"/>
      <w:marLeft w:val="0"/>
      <w:marRight w:val="0"/>
      <w:marTop w:val="0"/>
      <w:marBottom w:val="0"/>
      <w:divBdr>
        <w:top w:val="none" w:sz="0" w:space="0" w:color="auto"/>
        <w:left w:val="none" w:sz="0" w:space="0" w:color="auto"/>
        <w:bottom w:val="none" w:sz="0" w:space="0" w:color="auto"/>
        <w:right w:val="none" w:sz="0" w:space="0" w:color="auto"/>
      </w:divBdr>
      <w:divsChild>
        <w:div w:id="2004434552">
          <w:marLeft w:val="0"/>
          <w:marRight w:val="0"/>
          <w:marTop w:val="0"/>
          <w:marBottom w:val="0"/>
          <w:divBdr>
            <w:top w:val="none" w:sz="0" w:space="0" w:color="auto"/>
            <w:left w:val="none" w:sz="0" w:space="0" w:color="auto"/>
            <w:bottom w:val="none" w:sz="0" w:space="0" w:color="auto"/>
            <w:right w:val="none" w:sz="0" w:space="0" w:color="auto"/>
          </w:divBdr>
        </w:div>
        <w:div w:id="1652172114">
          <w:marLeft w:val="0"/>
          <w:marRight w:val="0"/>
          <w:marTop w:val="150"/>
          <w:marBottom w:val="0"/>
          <w:divBdr>
            <w:top w:val="none" w:sz="0" w:space="0" w:color="auto"/>
            <w:left w:val="none" w:sz="0" w:space="0" w:color="auto"/>
            <w:bottom w:val="none" w:sz="0" w:space="0" w:color="auto"/>
            <w:right w:val="none" w:sz="0" w:space="0" w:color="auto"/>
          </w:divBdr>
          <w:divsChild>
            <w:div w:id="690372531">
              <w:marLeft w:val="1155"/>
              <w:marRight w:val="0"/>
              <w:marTop w:val="0"/>
              <w:marBottom w:val="0"/>
              <w:divBdr>
                <w:top w:val="none" w:sz="0" w:space="0" w:color="auto"/>
                <w:left w:val="none" w:sz="0" w:space="0" w:color="auto"/>
                <w:bottom w:val="none" w:sz="0" w:space="0" w:color="auto"/>
                <w:right w:val="none" w:sz="0" w:space="0" w:color="auto"/>
              </w:divBdr>
            </w:div>
            <w:div w:id="1335691746">
              <w:marLeft w:val="1155"/>
              <w:marRight w:val="0"/>
              <w:marTop w:val="0"/>
              <w:marBottom w:val="0"/>
              <w:divBdr>
                <w:top w:val="none" w:sz="0" w:space="0" w:color="auto"/>
                <w:left w:val="none" w:sz="0" w:space="0" w:color="auto"/>
                <w:bottom w:val="none" w:sz="0" w:space="0" w:color="auto"/>
                <w:right w:val="none" w:sz="0" w:space="0" w:color="auto"/>
              </w:divBdr>
            </w:div>
            <w:div w:id="550922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5420">
      <w:bodyDiv w:val="1"/>
      <w:marLeft w:val="0"/>
      <w:marRight w:val="0"/>
      <w:marTop w:val="0"/>
      <w:marBottom w:val="0"/>
      <w:divBdr>
        <w:top w:val="none" w:sz="0" w:space="0" w:color="auto"/>
        <w:left w:val="none" w:sz="0" w:space="0" w:color="auto"/>
        <w:bottom w:val="none" w:sz="0" w:space="0" w:color="auto"/>
        <w:right w:val="none" w:sz="0" w:space="0" w:color="auto"/>
      </w:divBdr>
      <w:divsChild>
        <w:div w:id="1142506270">
          <w:marLeft w:val="0"/>
          <w:marRight w:val="0"/>
          <w:marTop w:val="0"/>
          <w:marBottom w:val="0"/>
          <w:divBdr>
            <w:top w:val="none" w:sz="0" w:space="0" w:color="auto"/>
            <w:left w:val="none" w:sz="0" w:space="0" w:color="auto"/>
            <w:bottom w:val="none" w:sz="0" w:space="0" w:color="auto"/>
            <w:right w:val="none" w:sz="0" w:space="0" w:color="auto"/>
          </w:divBdr>
        </w:div>
        <w:div w:id="1999730128">
          <w:marLeft w:val="0"/>
          <w:marRight w:val="0"/>
          <w:marTop w:val="150"/>
          <w:marBottom w:val="0"/>
          <w:divBdr>
            <w:top w:val="none" w:sz="0" w:space="0" w:color="auto"/>
            <w:left w:val="none" w:sz="0" w:space="0" w:color="auto"/>
            <w:bottom w:val="none" w:sz="0" w:space="0" w:color="auto"/>
            <w:right w:val="none" w:sz="0" w:space="0" w:color="auto"/>
          </w:divBdr>
          <w:divsChild>
            <w:div w:id="1755978188">
              <w:marLeft w:val="1155"/>
              <w:marRight w:val="0"/>
              <w:marTop w:val="0"/>
              <w:marBottom w:val="0"/>
              <w:divBdr>
                <w:top w:val="none" w:sz="0" w:space="0" w:color="auto"/>
                <w:left w:val="none" w:sz="0" w:space="0" w:color="auto"/>
                <w:bottom w:val="none" w:sz="0" w:space="0" w:color="auto"/>
                <w:right w:val="none" w:sz="0" w:space="0" w:color="auto"/>
              </w:divBdr>
            </w:div>
            <w:div w:id="803157174">
              <w:marLeft w:val="1155"/>
              <w:marRight w:val="0"/>
              <w:marTop w:val="0"/>
              <w:marBottom w:val="0"/>
              <w:divBdr>
                <w:top w:val="none" w:sz="0" w:space="0" w:color="auto"/>
                <w:left w:val="none" w:sz="0" w:space="0" w:color="auto"/>
                <w:bottom w:val="none" w:sz="0" w:space="0" w:color="auto"/>
                <w:right w:val="none" w:sz="0" w:space="0" w:color="auto"/>
              </w:divBdr>
            </w:div>
            <w:div w:id="138818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6657">
      <w:bodyDiv w:val="1"/>
      <w:marLeft w:val="0"/>
      <w:marRight w:val="0"/>
      <w:marTop w:val="0"/>
      <w:marBottom w:val="0"/>
      <w:divBdr>
        <w:top w:val="none" w:sz="0" w:space="0" w:color="auto"/>
        <w:left w:val="none" w:sz="0" w:space="0" w:color="auto"/>
        <w:bottom w:val="none" w:sz="0" w:space="0" w:color="auto"/>
        <w:right w:val="none" w:sz="0" w:space="0" w:color="auto"/>
      </w:divBdr>
      <w:divsChild>
        <w:div w:id="1546333503">
          <w:marLeft w:val="0"/>
          <w:marRight w:val="0"/>
          <w:marTop w:val="0"/>
          <w:marBottom w:val="0"/>
          <w:divBdr>
            <w:top w:val="none" w:sz="0" w:space="0" w:color="auto"/>
            <w:left w:val="none" w:sz="0" w:space="0" w:color="auto"/>
            <w:bottom w:val="none" w:sz="0" w:space="0" w:color="auto"/>
            <w:right w:val="none" w:sz="0" w:space="0" w:color="auto"/>
          </w:divBdr>
        </w:div>
        <w:div w:id="1936160959">
          <w:marLeft w:val="0"/>
          <w:marRight w:val="0"/>
          <w:marTop w:val="150"/>
          <w:marBottom w:val="0"/>
          <w:divBdr>
            <w:top w:val="none" w:sz="0" w:space="0" w:color="auto"/>
            <w:left w:val="none" w:sz="0" w:space="0" w:color="auto"/>
            <w:bottom w:val="none" w:sz="0" w:space="0" w:color="auto"/>
            <w:right w:val="none" w:sz="0" w:space="0" w:color="auto"/>
          </w:divBdr>
          <w:divsChild>
            <w:div w:id="1341081126">
              <w:marLeft w:val="1155"/>
              <w:marRight w:val="0"/>
              <w:marTop w:val="0"/>
              <w:marBottom w:val="0"/>
              <w:divBdr>
                <w:top w:val="none" w:sz="0" w:space="0" w:color="auto"/>
                <w:left w:val="none" w:sz="0" w:space="0" w:color="auto"/>
                <w:bottom w:val="none" w:sz="0" w:space="0" w:color="auto"/>
                <w:right w:val="none" w:sz="0" w:space="0" w:color="auto"/>
              </w:divBdr>
            </w:div>
            <w:div w:id="771440061">
              <w:marLeft w:val="1155"/>
              <w:marRight w:val="0"/>
              <w:marTop w:val="0"/>
              <w:marBottom w:val="0"/>
              <w:divBdr>
                <w:top w:val="none" w:sz="0" w:space="0" w:color="auto"/>
                <w:left w:val="none" w:sz="0" w:space="0" w:color="auto"/>
                <w:bottom w:val="none" w:sz="0" w:space="0" w:color="auto"/>
                <w:right w:val="none" w:sz="0" w:space="0" w:color="auto"/>
              </w:divBdr>
            </w:div>
            <w:div w:id="21443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43250">
      <w:bodyDiv w:val="1"/>
      <w:marLeft w:val="0"/>
      <w:marRight w:val="0"/>
      <w:marTop w:val="0"/>
      <w:marBottom w:val="0"/>
      <w:divBdr>
        <w:top w:val="none" w:sz="0" w:space="0" w:color="auto"/>
        <w:left w:val="none" w:sz="0" w:space="0" w:color="auto"/>
        <w:bottom w:val="none" w:sz="0" w:space="0" w:color="auto"/>
        <w:right w:val="none" w:sz="0" w:space="0" w:color="auto"/>
      </w:divBdr>
      <w:divsChild>
        <w:div w:id="1795637706">
          <w:marLeft w:val="0"/>
          <w:marRight w:val="0"/>
          <w:marTop w:val="0"/>
          <w:marBottom w:val="0"/>
          <w:divBdr>
            <w:top w:val="none" w:sz="0" w:space="0" w:color="auto"/>
            <w:left w:val="none" w:sz="0" w:space="0" w:color="auto"/>
            <w:bottom w:val="none" w:sz="0" w:space="0" w:color="auto"/>
            <w:right w:val="none" w:sz="0" w:space="0" w:color="auto"/>
          </w:divBdr>
        </w:div>
        <w:div w:id="1557937869">
          <w:marLeft w:val="0"/>
          <w:marRight w:val="0"/>
          <w:marTop w:val="150"/>
          <w:marBottom w:val="0"/>
          <w:divBdr>
            <w:top w:val="none" w:sz="0" w:space="0" w:color="auto"/>
            <w:left w:val="none" w:sz="0" w:space="0" w:color="auto"/>
            <w:bottom w:val="none" w:sz="0" w:space="0" w:color="auto"/>
            <w:right w:val="none" w:sz="0" w:space="0" w:color="auto"/>
          </w:divBdr>
          <w:divsChild>
            <w:div w:id="2104573198">
              <w:marLeft w:val="1155"/>
              <w:marRight w:val="0"/>
              <w:marTop w:val="0"/>
              <w:marBottom w:val="0"/>
              <w:divBdr>
                <w:top w:val="none" w:sz="0" w:space="0" w:color="auto"/>
                <w:left w:val="none" w:sz="0" w:space="0" w:color="auto"/>
                <w:bottom w:val="none" w:sz="0" w:space="0" w:color="auto"/>
                <w:right w:val="none" w:sz="0" w:space="0" w:color="auto"/>
              </w:divBdr>
            </w:div>
            <w:div w:id="1722821410">
              <w:marLeft w:val="1155"/>
              <w:marRight w:val="0"/>
              <w:marTop w:val="0"/>
              <w:marBottom w:val="0"/>
              <w:divBdr>
                <w:top w:val="none" w:sz="0" w:space="0" w:color="auto"/>
                <w:left w:val="none" w:sz="0" w:space="0" w:color="auto"/>
                <w:bottom w:val="none" w:sz="0" w:space="0" w:color="auto"/>
                <w:right w:val="none" w:sz="0" w:space="0" w:color="auto"/>
              </w:divBdr>
            </w:div>
            <w:div w:id="1233202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456813">
      <w:bodyDiv w:val="1"/>
      <w:marLeft w:val="0"/>
      <w:marRight w:val="0"/>
      <w:marTop w:val="0"/>
      <w:marBottom w:val="0"/>
      <w:divBdr>
        <w:top w:val="none" w:sz="0" w:space="0" w:color="auto"/>
        <w:left w:val="none" w:sz="0" w:space="0" w:color="auto"/>
        <w:bottom w:val="none" w:sz="0" w:space="0" w:color="auto"/>
        <w:right w:val="none" w:sz="0" w:space="0" w:color="auto"/>
      </w:divBdr>
      <w:divsChild>
        <w:div w:id="1577283245">
          <w:marLeft w:val="0"/>
          <w:marRight w:val="0"/>
          <w:marTop w:val="0"/>
          <w:marBottom w:val="0"/>
          <w:divBdr>
            <w:top w:val="none" w:sz="0" w:space="0" w:color="auto"/>
            <w:left w:val="none" w:sz="0" w:space="0" w:color="auto"/>
            <w:bottom w:val="none" w:sz="0" w:space="0" w:color="auto"/>
            <w:right w:val="none" w:sz="0" w:space="0" w:color="auto"/>
          </w:divBdr>
        </w:div>
        <w:div w:id="1737513772">
          <w:marLeft w:val="0"/>
          <w:marRight w:val="0"/>
          <w:marTop w:val="150"/>
          <w:marBottom w:val="0"/>
          <w:divBdr>
            <w:top w:val="none" w:sz="0" w:space="0" w:color="auto"/>
            <w:left w:val="none" w:sz="0" w:space="0" w:color="auto"/>
            <w:bottom w:val="none" w:sz="0" w:space="0" w:color="auto"/>
            <w:right w:val="none" w:sz="0" w:space="0" w:color="auto"/>
          </w:divBdr>
          <w:divsChild>
            <w:div w:id="1522818053">
              <w:marLeft w:val="1155"/>
              <w:marRight w:val="0"/>
              <w:marTop w:val="0"/>
              <w:marBottom w:val="0"/>
              <w:divBdr>
                <w:top w:val="none" w:sz="0" w:space="0" w:color="auto"/>
                <w:left w:val="none" w:sz="0" w:space="0" w:color="auto"/>
                <w:bottom w:val="none" w:sz="0" w:space="0" w:color="auto"/>
                <w:right w:val="none" w:sz="0" w:space="0" w:color="auto"/>
              </w:divBdr>
            </w:div>
            <w:div w:id="1350449972">
              <w:marLeft w:val="1155"/>
              <w:marRight w:val="0"/>
              <w:marTop w:val="0"/>
              <w:marBottom w:val="0"/>
              <w:divBdr>
                <w:top w:val="none" w:sz="0" w:space="0" w:color="auto"/>
                <w:left w:val="none" w:sz="0" w:space="0" w:color="auto"/>
                <w:bottom w:val="none" w:sz="0" w:space="0" w:color="auto"/>
                <w:right w:val="none" w:sz="0" w:space="0" w:color="auto"/>
              </w:divBdr>
            </w:div>
            <w:div w:id="1295528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577100">
      <w:bodyDiv w:val="1"/>
      <w:marLeft w:val="0"/>
      <w:marRight w:val="0"/>
      <w:marTop w:val="0"/>
      <w:marBottom w:val="0"/>
      <w:divBdr>
        <w:top w:val="none" w:sz="0" w:space="0" w:color="auto"/>
        <w:left w:val="none" w:sz="0" w:space="0" w:color="auto"/>
        <w:bottom w:val="none" w:sz="0" w:space="0" w:color="auto"/>
        <w:right w:val="none" w:sz="0" w:space="0" w:color="auto"/>
      </w:divBdr>
      <w:divsChild>
        <w:div w:id="943725885">
          <w:marLeft w:val="0"/>
          <w:marRight w:val="0"/>
          <w:marTop w:val="0"/>
          <w:marBottom w:val="0"/>
          <w:divBdr>
            <w:top w:val="none" w:sz="0" w:space="0" w:color="auto"/>
            <w:left w:val="none" w:sz="0" w:space="0" w:color="auto"/>
            <w:bottom w:val="none" w:sz="0" w:space="0" w:color="auto"/>
            <w:right w:val="none" w:sz="0" w:space="0" w:color="auto"/>
          </w:divBdr>
        </w:div>
        <w:div w:id="675502612">
          <w:marLeft w:val="0"/>
          <w:marRight w:val="0"/>
          <w:marTop w:val="150"/>
          <w:marBottom w:val="0"/>
          <w:divBdr>
            <w:top w:val="none" w:sz="0" w:space="0" w:color="auto"/>
            <w:left w:val="none" w:sz="0" w:space="0" w:color="auto"/>
            <w:bottom w:val="none" w:sz="0" w:space="0" w:color="auto"/>
            <w:right w:val="none" w:sz="0" w:space="0" w:color="auto"/>
          </w:divBdr>
          <w:divsChild>
            <w:div w:id="29688207">
              <w:marLeft w:val="1155"/>
              <w:marRight w:val="0"/>
              <w:marTop w:val="0"/>
              <w:marBottom w:val="0"/>
              <w:divBdr>
                <w:top w:val="none" w:sz="0" w:space="0" w:color="auto"/>
                <w:left w:val="none" w:sz="0" w:space="0" w:color="auto"/>
                <w:bottom w:val="none" w:sz="0" w:space="0" w:color="auto"/>
                <w:right w:val="none" w:sz="0" w:space="0" w:color="auto"/>
              </w:divBdr>
            </w:div>
            <w:div w:id="119145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54458">
      <w:bodyDiv w:val="1"/>
      <w:marLeft w:val="0"/>
      <w:marRight w:val="0"/>
      <w:marTop w:val="0"/>
      <w:marBottom w:val="0"/>
      <w:divBdr>
        <w:top w:val="none" w:sz="0" w:space="0" w:color="auto"/>
        <w:left w:val="none" w:sz="0" w:space="0" w:color="auto"/>
        <w:bottom w:val="none" w:sz="0" w:space="0" w:color="auto"/>
        <w:right w:val="none" w:sz="0" w:space="0" w:color="auto"/>
      </w:divBdr>
      <w:divsChild>
        <w:div w:id="1694259788">
          <w:marLeft w:val="0"/>
          <w:marRight w:val="0"/>
          <w:marTop w:val="0"/>
          <w:marBottom w:val="0"/>
          <w:divBdr>
            <w:top w:val="none" w:sz="0" w:space="0" w:color="auto"/>
            <w:left w:val="none" w:sz="0" w:space="0" w:color="auto"/>
            <w:bottom w:val="none" w:sz="0" w:space="0" w:color="auto"/>
            <w:right w:val="none" w:sz="0" w:space="0" w:color="auto"/>
          </w:divBdr>
        </w:div>
        <w:div w:id="1589117394">
          <w:marLeft w:val="0"/>
          <w:marRight w:val="0"/>
          <w:marTop w:val="150"/>
          <w:marBottom w:val="0"/>
          <w:divBdr>
            <w:top w:val="none" w:sz="0" w:space="0" w:color="auto"/>
            <w:left w:val="none" w:sz="0" w:space="0" w:color="auto"/>
            <w:bottom w:val="none" w:sz="0" w:space="0" w:color="auto"/>
            <w:right w:val="none" w:sz="0" w:space="0" w:color="auto"/>
          </w:divBdr>
          <w:divsChild>
            <w:div w:id="1728601630">
              <w:marLeft w:val="1155"/>
              <w:marRight w:val="0"/>
              <w:marTop w:val="0"/>
              <w:marBottom w:val="0"/>
              <w:divBdr>
                <w:top w:val="none" w:sz="0" w:space="0" w:color="auto"/>
                <w:left w:val="none" w:sz="0" w:space="0" w:color="auto"/>
                <w:bottom w:val="none" w:sz="0" w:space="0" w:color="auto"/>
                <w:right w:val="none" w:sz="0" w:space="0" w:color="auto"/>
              </w:divBdr>
            </w:div>
            <w:div w:id="1017193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662576">
      <w:bodyDiv w:val="1"/>
      <w:marLeft w:val="0"/>
      <w:marRight w:val="0"/>
      <w:marTop w:val="0"/>
      <w:marBottom w:val="0"/>
      <w:divBdr>
        <w:top w:val="none" w:sz="0" w:space="0" w:color="auto"/>
        <w:left w:val="none" w:sz="0" w:space="0" w:color="auto"/>
        <w:bottom w:val="none" w:sz="0" w:space="0" w:color="auto"/>
        <w:right w:val="none" w:sz="0" w:space="0" w:color="auto"/>
      </w:divBdr>
      <w:divsChild>
        <w:div w:id="564143658">
          <w:marLeft w:val="0"/>
          <w:marRight w:val="0"/>
          <w:marTop w:val="0"/>
          <w:marBottom w:val="0"/>
          <w:divBdr>
            <w:top w:val="none" w:sz="0" w:space="0" w:color="auto"/>
            <w:left w:val="none" w:sz="0" w:space="0" w:color="auto"/>
            <w:bottom w:val="none" w:sz="0" w:space="0" w:color="auto"/>
            <w:right w:val="none" w:sz="0" w:space="0" w:color="auto"/>
          </w:divBdr>
        </w:div>
        <w:div w:id="1740790689">
          <w:marLeft w:val="0"/>
          <w:marRight w:val="0"/>
          <w:marTop w:val="150"/>
          <w:marBottom w:val="0"/>
          <w:divBdr>
            <w:top w:val="none" w:sz="0" w:space="0" w:color="auto"/>
            <w:left w:val="none" w:sz="0" w:space="0" w:color="auto"/>
            <w:bottom w:val="none" w:sz="0" w:space="0" w:color="auto"/>
            <w:right w:val="none" w:sz="0" w:space="0" w:color="auto"/>
          </w:divBdr>
          <w:divsChild>
            <w:div w:id="88241936">
              <w:marLeft w:val="1155"/>
              <w:marRight w:val="0"/>
              <w:marTop w:val="0"/>
              <w:marBottom w:val="0"/>
              <w:divBdr>
                <w:top w:val="none" w:sz="0" w:space="0" w:color="auto"/>
                <w:left w:val="none" w:sz="0" w:space="0" w:color="auto"/>
                <w:bottom w:val="none" w:sz="0" w:space="0" w:color="auto"/>
                <w:right w:val="none" w:sz="0" w:space="0" w:color="auto"/>
              </w:divBdr>
            </w:div>
            <w:div w:id="1148669262">
              <w:marLeft w:val="1155"/>
              <w:marRight w:val="0"/>
              <w:marTop w:val="0"/>
              <w:marBottom w:val="0"/>
              <w:divBdr>
                <w:top w:val="none" w:sz="0" w:space="0" w:color="auto"/>
                <w:left w:val="none" w:sz="0" w:space="0" w:color="auto"/>
                <w:bottom w:val="none" w:sz="0" w:space="0" w:color="auto"/>
                <w:right w:val="none" w:sz="0" w:space="0" w:color="auto"/>
              </w:divBdr>
            </w:div>
            <w:div w:id="123843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8248">
      <w:bodyDiv w:val="1"/>
      <w:marLeft w:val="0"/>
      <w:marRight w:val="0"/>
      <w:marTop w:val="0"/>
      <w:marBottom w:val="0"/>
      <w:divBdr>
        <w:top w:val="none" w:sz="0" w:space="0" w:color="auto"/>
        <w:left w:val="none" w:sz="0" w:space="0" w:color="auto"/>
        <w:bottom w:val="none" w:sz="0" w:space="0" w:color="auto"/>
        <w:right w:val="none" w:sz="0" w:space="0" w:color="auto"/>
      </w:divBdr>
      <w:divsChild>
        <w:div w:id="918641390">
          <w:marLeft w:val="0"/>
          <w:marRight w:val="0"/>
          <w:marTop w:val="0"/>
          <w:marBottom w:val="0"/>
          <w:divBdr>
            <w:top w:val="none" w:sz="0" w:space="0" w:color="auto"/>
            <w:left w:val="none" w:sz="0" w:space="0" w:color="auto"/>
            <w:bottom w:val="none" w:sz="0" w:space="0" w:color="auto"/>
            <w:right w:val="none" w:sz="0" w:space="0" w:color="auto"/>
          </w:divBdr>
        </w:div>
        <w:div w:id="979454673">
          <w:marLeft w:val="0"/>
          <w:marRight w:val="0"/>
          <w:marTop w:val="150"/>
          <w:marBottom w:val="0"/>
          <w:divBdr>
            <w:top w:val="none" w:sz="0" w:space="0" w:color="auto"/>
            <w:left w:val="none" w:sz="0" w:space="0" w:color="auto"/>
            <w:bottom w:val="none" w:sz="0" w:space="0" w:color="auto"/>
            <w:right w:val="none" w:sz="0" w:space="0" w:color="auto"/>
          </w:divBdr>
          <w:divsChild>
            <w:div w:id="1913616460">
              <w:marLeft w:val="1155"/>
              <w:marRight w:val="0"/>
              <w:marTop w:val="0"/>
              <w:marBottom w:val="0"/>
              <w:divBdr>
                <w:top w:val="none" w:sz="0" w:space="0" w:color="auto"/>
                <w:left w:val="none" w:sz="0" w:space="0" w:color="auto"/>
                <w:bottom w:val="none" w:sz="0" w:space="0" w:color="auto"/>
                <w:right w:val="none" w:sz="0" w:space="0" w:color="auto"/>
              </w:divBdr>
            </w:div>
            <w:div w:id="762185880">
              <w:marLeft w:val="1155"/>
              <w:marRight w:val="0"/>
              <w:marTop w:val="0"/>
              <w:marBottom w:val="0"/>
              <w:divBdr>
                <w:top w:val="none" w:sz="0" w:space="0" w:color="auto"/>
                <w:left w:val="none" w:sz="0" w:space="0" w:color="auto"/>
                <w:bottom w:val="none" w:sz="0" w:space="0" w:color="auto"/>
                <w:right w:val="none" w:sz="0" w:space="0" w:color="auto"/>
              </w:divBdr>
            </w:div>
            <w:div w:id="120128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02065">
      <w:bodyDiv w:val="1"/>
      <w:marLeft w:val="0"/>
      <w:marRight w:val="0"/>
      <w:marTop w:val="0"/>
      <w:marBottom w:val="0"/>
      <w:divBdr>
        <w:top w:val="none" w:sz="0" w:space="0" w:color="auto"/>
        <w:left w:val="none" w:sz="0" w:space="0" w:color="auto"/>
        <w:bottom w:val="none" w:sz="0" w:space="0" w:color="auto"/>
        <w:right w:val="none" w:sz="0" w:space="0" w:color="auto"/>
      </w:divBdr>
      <w:divsChild>
        <w:div w:id="231543368">
          <w:marLeft w:val="0"/>
          <w:marRight w:val="0"/>
          <w:marTop w:val="0"/>
          <w:marBottom w:val="0"/>
          <w:divBdr>
            <w:top w:val="none" w:sz="0" w:space="0" w:color="auto"/>
            <w:left w:val="none" w:sz="0" w:space="0" w:color="auto"/>
            <w:bottom w:val="none" w:sz="0" w:space="0" w:color="auto"/>
            <w:right w:val="none" w:sz="0" w:space="0" w:color="auto"/>
          </w:divBdr>
        </w:div>
        <w:div w:id="497964374">
          <w:marLeft w:val="0"/>
          <w:marRight w:val="0"/>
          <w:marTop w:val="150"/>
          <w:marBottom w:val="0"/>
          <w:divBdr>
            <w:top w:val="none" w:sz="0" w:space="0" w:color="auto"/>
            <w:left w:val="none" w:sz="0" w:space="0" w:color="auto"/>
            <w:bottom w:val="none" w:sz="0" w:space="0" w:color="auto"/>
            <w:right w:val="none" w:sz="0" w:space="0" w:color="auto"/>
          </w:divBdr>
          <w:divsChild>
            <w:div w:id="279190381">
              <w:marLeft w:val="1155"/>
              <w:marRight w:val="0"/>
              <w:marTop w:val="0"/>
              <w:marBottom w:val="0"/>
              <w:divBdr>
                <w:top w:val="none" w:sz="0" w:space="0" w:color="auto"/>
                <w:left w:val="none" w:sz="0" w:space="0" w:color="auto"/>
                <w:bottom w:val="none" w:sz="0" w:space="0" w:color="auto"/>
                <w:right w:val="none" w:sz="0" w:space="0" w:color="auto"/>
              </w:divBdr>
            </w:div>
            <w:div w:id="1043673001">
              <w:marLeft w:val="1155"/>
              <w:marRight w:val="0"/>
              <w:marTop w:val="0"/>
              <w:marBottom w:val="0"/>
              <w:divBdr>
                <w:top w:val="none" w:sz="0" w:space="0" w:color="auto"/>
                <w:left w:val="none" w:sz="0" w:space="0" w:color="auto"/>
                <w:bottom w:val="none" w:sz="0" w:space="0" w:color="auto"/>
                <w:right w:val="none" w:sz="0" w:space="0" w:color="auto"/>
              </w:divBdr>
            </w:div>
            <w:div w:id="1807701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788139">
      <w:bodyDiv w:val="1"/>
      <w:marLeft w:val="0"/>
      <w:marRight w:val="0"/>
      <w:marTop w:val="0"/>
      <w:marBottom w:val="0"/>
      <w:divBdr>
        <w:top w:val="none" w:sz="0" w:space="0" w:color="auto"/>
        <w:left w:val="none" w:sz="0" w:space="0" w:color="auto"/>
        <w:bottom w:val="none" w:sz="0" w:space="0" w:color="auto"/>
        <w:right w:val="none" w:sz="0" w:space="0" w:color="auto"/>
      </w:divBdr>
      <w:divsChild>
        <w:div w:id="580530908">
          <w:marLeft w:val="0"/>
          <w:marRight w:val="0"/>
          <w:marTop w:val="0"/>
          <w:marBottom w:val="0"/>
          <w:divBdr>
            <w:top w:val="none" w:sz="0" w:space="0" w:color="auto"/>
            <w:left w:val="none" w:sz="0" w:space="0" w:color="auto"/>
            <w:bottom w:val="none" w:sz="0" w:space="0" w:color="auto"/>
            <w:right w:val="none" w:sz="0" w:space="0" w:color="auto"/>
          </w:divBdr>
        </w:div>
        <w:div w:id="1757245880">
          <w:marLeft w:val="0"/>
          <w:marRight w:val="0"/>
          <w:marTop w:val="150"/>
          <w:marBottom w:val="0"/>
          <w:divBdr>
            <w:top w:val="none" w:sz="0" w:space="0" w:color="auto"/>
            <w:left w:val="none" w:sz="0" w:space="0" w:color="auto"/>
            <w:bottom w:val="none" w:sz="0" w:space="0" w:color="auto"/>
            <w:right w:val="none" w:sz="0" w:space="0" w:color="auto"/>
          </w:divBdr>
          <w:divsChild>
            <w:div w:id="664943910">
              <w:marLeft w:val="1155"/>
              <w:marRight w:val="0"/>
              <w:marTop w:val="0"/>
              <w:marBottom w:val="0"/>
              <w:divBdr>
                <w:top w:val="none" w:sz="0" w:space="0" w:color="auto"/>
                <w:left w:val="none" w:sz="0" w:space="0" w:color="auto"/>
                <w:bottom w:val="none" w:sz="0" w:space="0" w:color="auto"/>
                <w:right w:val="none" w:sz="0" w:space="0" w:color="auto"/>
              </w:divBdr>
            </w:div>
            <w:div w:id="1853955224">
              <w:marLeft w:val="1155"/>
              <w:marRight w:val="0"/>
              <w:marTop w:val="0"/>
              <w:marBottom w:val="0"/>
              <w:divBdr>
                <w:top w:val="none" w:sz="0" w:space="0" w:color="auto"/>
                <w:left w:val="none" w:sz="0" w:space="0" w:color="auto"/>
                <w:bottom w:val="none" w:sz="0" w:space="0" w:color="auto"/>
                <w:right w:val="none" w:sz="0" w:space="0" w:color="auto"/>
              </w:divBdr>
            </w:div>
            <w:div w:id="1969162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598129">
      <w:bodyDiv w:val="1"/>
      <w:marLeft w:val="0"/>
      <w:marRight w:val="0"/>
      <w:marTop w:val="0"/>
      <w:marBottom w:val="0"/>
      <w:divBdr>
        <w:top w:val="none" w:sz="0" w:space="0" w:color="auto"/>
        <w:left w:val="none" w:sz="0" w:space="0" w:color="auto"/>
        <w:bottom w:val="none" w:sz="0" w:space="0" w:color="auto"/>
        <w:right w:val="none" w:sz="0" w:space="0" w:color="auto"/>
      </w:divBdr>
      <w:divsChild>
        <w:div w:id="1676499386">
          <w:marLeft w:val="0"/>
          <w:marRight w:val="0"/>
          <w:marTop w:val="0"/>
          <w:marBottom w:val="0"/>
          <w:divBdr>
            <w:top w:val="none" w:sz="0" w:space="0" w:color="auto"/>
            <w:left w:val="none" w:sz="0" w:space="0" w:color="auto"/>
            <w:bottom w:val="none" w:sz="0" w:space="0" w:color="auto"/>
            <w:right w:val="none" w:sz="0" w:space="0" w:color="auto"/>
          </w:divBdr>
        </w:div>
        <w:div w:id="722099959">
          <w:marLeft w:val="0"/>
          <w:marRight w:val="0"/>
          <w:marTop w:val="150"/>
          <w:marBottom w:val="0"/>
          <w:divBdr>
            <w:top w:val="none" w:sz="0" w:space="0" w:color="auto"/>
            <w:left w:val="none" w:sz="0" w:space="0" w:color="auto"/>
            <w:bottom w:val="none" w:sz="0" w:space="0" w:color="auto"/>
            <w:right w:val="none" w:sz="0" w:space="0" w:color="auto"/>
          </w:divBdr>
          <w:divsChild>
            <w:div w:id="1420951656">
              <w:marLeft w:val="1155"/>
              <w:marRight w:val="0"/>
              <w:marTop w:val="0"/>
              <w:marBottom w:val="0"/>
              <w:divBdr>
                <w:top w:val="none" w:sz="0" w:space="0" w:color="auto"/>
                <w:left w:val="none" w:sz="0" w:space="0" w:color="auto"/>
                <w:bottom w:val="none" w:sz="0" w:space="0" w:color="auto"/>
                <w:right w:val="none" w:sz="0" w:space="0" w:color="auto"/>
              </w:divBdr>
            </w:div>
            <w:div w:id="783891065">
              <w:marLeft w:val="1155"/>
              <w:marRight w:val="0"/>
              <w:marTop w:val="0"/>
              <w:marBottom w:val="0"/>
              <w:divBdr>
                <w:top w:val="none" w:sz="0" w:space="0" w:color="auto"/>
                <w:left w:val="none" w:sz="0" w:space="0" w:color="auto"/>
                <w:bottom w:val="none" w:sz="0" w:space="0" w:color="auto"/>
                <w:right w:val="none" w:sz="0" w:space="0" w:color="auto"/>
              </w:divBdr>
            </w:div>
            <w:div w:id="107204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098410">
      <w:bodyDiv w:val="1"/>
      <w:marLeft w:val="0"/>
      <w:marRight w:val="0"/>
      <w:marTop w:val="0"/>
      <w:marBottom w:val="0"/>
      <w:divBdr>
        <w:top w:val="none" w:sz="0" w:space="0" w:color="auto"/>
        <w:left w:val="none" w:sz="0" w:space="0" w:color="auto"/>
        <w:bottom w:val="none" w:sz="0" w:space="0" w:color="auto"/>
        <w:right w:val="none" w:sz="0" w:space="0" w:color="auto"/>
      </w:divBdr>
      <w:divsChild>
        <w:div w:id="882448603">
          <w:marLeft w:val="0"/>
          <w:marRight w:val="0"/>
          <w:marTop w:val="0"/>
          <w:marBottom w:val="0"/>
          <w:divBdr>
            <w:top w:val="none" w:sz="0" w:space="0" w:color="auto"/>
            <w:left w:val="none" w:sz="0" w:space="0" w:color="auto"/>
            <w:bottom w:val="none" w:sz="0" w:space="0" w:color="auto"/>
            <w:right w:val="none" w:sz="0" w:space="0" w:color="auto"/>
          </w:divBdr>
        </w:div>
        <w:div w:id="1914925697">
          <w:marLeft w:val="0"/>
          <w:marRight w:val="0"/>
          <w:marTop w:val="150"/>
          <w:marBottom w:val="0"/>
          <w:divBdr>
            <w:top w:val="none" w:sz="0" w:space="0" w:color="auto"/>
            <w:left w:val="none" w:sz="0" w:space="0" w:color="auto"/>
            <w:bottom w:val="none" w:sz="0" w:space="0" w:color="auto"/>
            <w:right w:val="none" w:sz="0" w:space="0" w:color="auto"/>
          </w:divBdr>
          <w:divsChild>
            <w:div w:id="2043628586">
              <w:marLeft w:val="1155"/>
              <w:marRight w:val="0"/>
              <w:marTop w:val="0"/>
              <w:marBottom w:val="0"/>
              <w:divBdr>
                <w:top w:val="none" w:sz="0" w:space="0" w:color="auto"/>
                <w:left w:val="none" w:sz="0" w:space="0" w:color="auto"/>
                <w:bottom w:val="none" w:sz="0" w:space="0" w:color="auto"/>
                <w:right w:val="none" w:sz="0" w:space="0" w:color="auto"/>
              </w:divBdr>
            </w:div>
            <w:div w:id="312830946">
              <w:marLeft w:val="1155"/>
              <w:marRight w:val="0"/>
              <w:marTop w:val="0"/>
              <w:marBottom w:val="0"/>
              <w:divBdr>
                <w:top w:val="none" w:sz="0" w:space="0" w:color="auto"/>
                <w:left w:val="none" w:sz="0" w:space="0" w:color="auto"/>
                <w:bottom w:val="none" w:sz="0" w:space="0" w:color="auto"/>
                <w:right w:val="none" w:sz="0" w:space="0" w:color="auto"/>
              </w:divBdr>
            </w:div>
            <w:div w:id="1427732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6332">
      <w:bodyDiv w:val="1"/>
      <w:marLeft w:val="0"/>
      <w:marRight w:val="0"/>
      <w:marTop w:val="0"/>
      <w:marBottom w:val="0"/>
      <w:divBdr>
        <w:top w:val="none" w:sz="0" w:space="0" w:color="auto"/>
        <w:left w:val="none" w:sz="0" w:space="0" w:color="auto"/>
        <w:bottom w:val="none" w:sz="0" w:space="0" w:color="auto"/>
        <w:right w:val="none" w:sz="0" w:space="0" w:color="auto"/>
      </w:divBdr>
      <w:divsChild>
        <w:div w:id="1090082237">
          <w:marLeft w:val="0"/>
          <w:marRight w:val="0"/>
          <w:marTop w:val="0"/>
          <w:marBottom w:val="0"/>
          <w:divBdr>
            <w:top w:val="none" w:sz="0" w:space="0" w:color="auto"/>
            <w:left w:val="none" w:sz="0" w:space="0" w:color="auto"/>
            <w:bottom w:val="none" w:sz="0" w:space="0" w:color="auto"/>
            <w:right w:val="none" w:sz="0" w:space="0" w:color="auto"/>
          </w:divBdr>
        </w:div>
        <w:div w:id="1844280564">
          <w:marLeft w:val="0"/>
          <w:marRight w:val="0"/>
          <w:marTop w:val="150"/>
          <w:marBottom w:val="0"/>
          <w:divBdr>
            <w:top w:val="none" w:sz="0" w:space="0" w:color="auto"/>
            <w:left w:val="none" w:sz="0" w:space="0" w:color="auto"/>
            <w:bottom w:val="none" w:sz="0" w:space="0" w:color="auto"/>
            <w:right w:val="none" w:sz="0" w:space="0" w:color="auto"/>
          </w:divBdr>
          <w:divsChild>
            <w:div w:id="1252857249">
              <w:marLeft w:val="1155"/>
              <w:marRight w:val="0"/>
              <w:marTop w:val="0"/>
              <w:marBottom w:val="0"/>
              <w:divBdr>
                <w:top w:val="none" w:sz="0" w:space="0" w:color="auto"/>
                <w:left w:val="none" w:sz="0" w:space="0" w:color="auto"/>
                <w:bottom w:val="none" w:sz="0" w:space="0" w:color="auto"/>
                <w:right w:val="none" w:sz="0" w:space="0" w:color="auto"/>
              </w:divBdr>
            </w:div>
            <w:div w:id="1312444840">
              <w:marLeft w:val="1155"/>
              <w:marRight w:val="0"/>
              <w:marTop w:val="0"/>
              <w:marBottom w:val="0"/>
              <w:divBdr>
                <w:top w:val="none" w:sz="0" w:space="0" w:color="auto"/>
                <w:left w:val="none" w:sz="0" w:space="0" w:color="auto"/>
                <w:bottom w:val="none" w:sz="0" w:space="0" w:color="auto"/>
                <w:right w:val="none" w:sz="0" w:space="0" w:color="auto"/>
              </w:divBdr>
            </w:div>
            <w:div w:id="662780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16064">
      <w:bodyDiv w:val="1"/>
      <w:marLeft w:val="0"/>
      <w:marRight w:val="0"/>
      <w:marTop w:val="0"/>
      <w:marBottom w:val="0"/>
      <w:divBdr>
        <w:top w:val="none" w:sz="0" w:space="0" w:color="auto"/>
        <w:left w:val="none" w:sz="0" w:space="0" w:color="auto"/>
        <w:bottom w:val="none" w:sz="0" w:space="0" w:color="auto"/>
        <w:right w:val="none" w:sz="0" w:space="0" w:color="auto"/>
      </w:divBdr>
      <w:divsChild>
        <w:div w:id="710498898">
          <w:marLeft w:val="0"/>
          <w:marRight w:val="0"/>
          <w:marTop w:val="0"/>
          <w:marBottom w:val="0"/>
          <w:divBdr>
            <w:top w:val="none" w:sz="0" w:space="0" w:color="auto"/>
            <w:left w:val="none" w:sz="0" w:space="0" w:color="auto"/>
            <w:bottom w:val="none" w:sz="0" w:space="0" w:color="auto"/>
            <w:right w:val="none" w:sz="0" w:space="0" w:color="auto"/>
          </w:divBdr>
        </w:div>
        <w:div w:id="413937629">
          <w:marLeft w:val="0"/>
          <w:marRight w:val="0"/>
          <w:marTop w:val="150"/>
          <w:marBottom w:val="0"/>
          <w:divBdr>
            <w:top w:val="none" w:sz="0" w:space="0" w:color="auto"/>
            <w:left w:val="none" w:sz="0" w:space="0" w:color="auto"/>
            <w:bottom w:val="none" w:sz="0" w:space="0" w:color="auto"/>
            <w:right w:val="none" w:sz="0" w:space="0" w:color="auto"/>
          </w:divBdr>
          <w:divsChild>
            <w:div w:id="485902738">
              <w:marLeft w:val="1155"/>
              <w:marRight w:val="0"/>
              <w:marTop w:val="0"/>
              <w:marBottom w:val="0"/>
              <w:divBdr>
                <w:top w:val="none" w:sz="0" w:space="0" w:color="auto"/>
                <w:left w:val="none" w:sz="0" w:space="0" w:color="auto"/>
                <w:bottom w:val="none" w:sz="0" w:space="0" w:color="auto"/>
                <w:right w:val="none" w:sz="0" w:space="0" w:color="auto"/>
              </w:divBdr>
            </w:div>
            <w:div w:id="178353904">
              <w:marLeft w:val="1155"/>
              <w:marRight w:val="0"/>
              <w:marTop w:val="0"/>
              <w:marBottom w:val="0"/>
              <w:divBdr>
                <w:top w:val="none" w:sz="0" w:space="0" w:color="auto"/>
                <w:left w:val="none" w:sz="0" w:space="0" w:color="auto"/>
                <w:bottom w:val="none" w:sz="0" w:space="0" w:color="auto"/>
                <w:right w:val="none" w:sz="0" w:space="0" w:color="auto"/>
              </w:divBdr>
            </w:div>
            <w:div w:id="2141872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17863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003">
      <w:bodyDiv w:val="1"/>
      <w:marLeft w:val="0"/>
      <w:marRight w:val="0"/>
      <w:marTop w:val="0"/>
      <w:marBottom w:val="0"/>
      <w:divBdr>
        <w:top w:val="none" w:sz="0" w:space="0" w:color="auto"/>
        <w:left w:val="none" w:sz="0" w:space="0" w:color="auto"/>
        <w:bottom w:val="none" w:sz="0" w:space="0" w:color="auto"/>
        <w:right w:val="none" w:sz="0" w:space="0" w:color="auto"/>
      </w:divBdr>
      <w:divsChild>
        <w:div w:id="431246556">
          <w:marLeft w:val="0"/>
          <w:marRight w:val="0"/>
          <w:marTop w:val="0"/>
          <w:marBottom w:val="0"/>
          <w:divBdr>
            <w:top w:val="none" w:sz="0" w:space="0" w:color="auto"/>
            <w:left w:val="none" w:sz="0" w:space="0" w:color="auto"/>
            <w:bottom w:val="none" w:sz="0" w:space="0" w:color="auto"/>
            <w:right w:val="none" w:sz="0" w:space="0" w:color="auto"/>
          </w:divBdr>
        </w:div>
        <w:div w:id="294601511">
          <w:marLeft w:val="0"/>
          <w:marRight w:val="0"/>
          <w:marTop w:val="150"/>
          <w:marBottom w:val="0"/>
          <w:divBdr>
            <w:top w:val="none" w:sz="0" w:space="0" w:color="auto"/>
            <w:left w:val="none" w:sz="0" w:space="0" w:color="auto"/>
            <w:bottom w:val="none" w:sz="0" w:space="0" w:color="auto"/>
            <w:right w:val="none" w:sz="0" w:space="0" w:color="auto"/>
          </w:divBdr>
          <w:divsChild>
            <w:div w:id="66390847">
              <w:marLeft w:val="1155"/>
              <w:marRight w:val="0"/>
              <w:marTop w:val="0"/>
              <w:marBottom w:val="0"/>
              <w:divBdr>
                <w:top w:val="none" w:sz="0" w:space="0" w:color="auto"/>
                <w:left w:val="none" w:sz="0" w:space="0" w:color="auto"/>
                <w:bottom w:val="none" w:sz="0" w:space="0" w:color="auto"/>
                <w:right w:val="none" w:sz="0" w:space="0" w:color="auto"/>
              </w:divBdr>
            </w:div>
            <w:div w:id="1764573523">
              <w:marLeft w:val="1155"/>
              <w:marRight w:val="0"/>
              <w:marTop w:val="0"/>
              <w:marBottom w:val="0"/>
              <w:divBdr>
                <w:top w:val="none" w:sz="0" w:space="0" w:color="auto"/>
                <w:left w:val="none" w:sz="0" w:space="0" w:color="auto"/>
                <w:bottom w:val="none" w:sz="0" w:space="0" w:color="auto"/>
                <w:right w:val="none" w:sz="0" w:space="0" w:color="auto"/>
              </w:divBdr>
            </w:div>
            <w:div w:id="83815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1371">
      <w:bodyDiv w:val="1"/>
      <w:marLeft w:val="0"/>
      <w:marRight w:val="0"/>
      <w:marTop w:val="0"/>
      <w:marBottom w:val="0"/>
      <w:divBdr>
        <w:top w:val="none" w:sz="0" w:space="0" w:color="auto"/>
        <w:left w:val="none" w:sz="0" w:space="0" w:color="auto"/>
        <w:bottom w:val="none" w:sz="0" w:space="0" w:color="auto"/>
        <w:right w:val="none" w:sz="0" w:space="0" w:color="auto"/>
      </w:divBdr>
      <w:divsChild>
        <w:div w:id="484971993">
          <w:marLeft w:val="0"/>
          <w:marRight w:val="0"/>
          <w:marTop w:val="0"/>
          <w:marBottom w:val="0"/>
          <w:divBdr>
            <w:top w:val="none" w:sz="0" w:space="0" w:color="auto"/>
            <w:left w:val="none" w:sz="0" w:space="0" w:color="auto"/>
            <w:bottom w:val="none" w:sz="0" w:space="0" w:color="auto"/>
            <w:right w:val="none" w:sz="0" w:space="0" w:color="auto"/>
          </w:divBdr>
        </w:div>
        <w:div w:id="1292058757">
          <w:marLeft w:val="0"/>
          <w:marRight w:val="0"/>
          <w:marTop w:val="150"/>
          <w:marBottom w:val="0"/>
          <w:divBdr>
            <w:top w:val="none" w:sz="0" w:space="0" w:color="auto"/>
            <w:left w:val="none" w:sz="0" w:space="0" w:color="auto"/>
            <w:bottom w:val="none" w:sz="0" w:space="0" w:color="auto"/>
            <w:right w:val="none" w:sz="0" w:space="0" w:color="auto"/>
          </w:divBdr>
          <w:divsChild>
            <w:div w:id="245384900">
              <w:marLeft w:val="1155"/>
              <w:marRight w:val="0"/>
              <w:marTop w:val="0"/>
              <w:marBottom w:val="0"/>
              <w:divBdr>
                <w:top w:val="none" w:sz="0" w:space="0" w:color="auto"/>
                <w:left w:val="none" w:sz="0" w:space="0" w:color="auto"/>
                <w:bottom w:val="none" w:sz="0" w:space="0" w:color="auto"/>
                <w:right w:val="none" w:sz="0" w:space="0" w:color="auto"/>
              </w:divBdr>
            </w:div>
            <w:div w:id="1740790010">
              <w:marLeft w:val="1155"/>
              <w:marRight w:val="0"/>
              <w:marTop w:val="0"/>
              <w:marBottom w:val="0"/>
              <w:divBdr>
                <w:top w:val="none" w:sz="0" w:space="0" w:color="auto"/>
                <w:left w:val="none" w:sz="0" w:space="0" w:color="auto"/>
                <w:bottom w:val="none" w:sz="0" w:space="0" w:color="auto"/>
                <w:right w:val="none" w:sz="0" w:space="0" w:color="auto"/>
              </w:divBdr>
            </w:div>
            <w:div w:id="351996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835940">
      <w:bodyDiv w:val="1"/>
      <w:marLeft w:val="0"/>
      <w:marRight w:val="0"/>
      <w:marTop w:val="0"/>
      <w:marBottom w:val="0"/>
      <w:divBdr>
        <w:top w:val="none" w:sz="0" w:space="0" w:color="auto"/>
        <w:left w:val="none" w:sz="0" w:space="0" w:color="auto"/>
        <w:bottom w:val="none" w:sz="0" w:space="0" w:color="auto"/>
        <w:right w:val="none" w:sz="0" w:space="0" w:color="auto"/>
      </w:divBdr>
      <w:divsChild>
        <w:div w:id="781341273">
          <w:marLeft w:val="0"/>
          <w:marRight w:val="0"/>
          <w:marTop w:val="0"/>
          <w:marBottom w:val="0"/>
          <w:divBdr>
            <w:top w:val="none" w:sz="0" w:space="0" w:color="auto"/>
            <w:left w:val="none" w:sz="0" w:space="0" w:color="auto"/>
            <w:bottom w:val="none" w:sz="0" w:space="0" w:color="auto"/>
            <w:right w:val="none" w:sz="0" w:space="0" w:color="auto"/>
          </w:divBdr>
        </w:div>
        <w:div w:id="1530214710">
          <w:marLeft w:val="0"/>
          <w:marRight w:val="0"/>
          <w:marTop w:val="150"/>
          <w:marBottom w:val="0"/>
          <w:divBdr>
            <w:top w:val="none" w:sz="0" w:space="0" w:color="auto"/>
            <w:left w:val="none" w:sz="0" w:space="0" w:color="auto"/>
            <w:bottom w:val="none" w:sz="0" w:space="0" w:color="auto"/>
            <w:right w:val="none" w:sz="0" w:space="0" w:color="auto"/>
          </w:divBdr>
          <w:divsChild>
            <w:div w:id="1083186287">
              <w:marLeft w:val="1155"/>
              <w:marRight w:val="0"/>
              <w:marTop w:val="0"/>
              <w:marBottom w:val="0"/>
              <w:divBdr>
                <w:top w:val="none" w:sz="0" w:space="0" w:color="auto"/>
                <w:left w:val="none" w:sz="0" w:space="0" w:color="auto"/>
                <w:bottom w:val="none" w:sz="0" w:space="0" w:color="auto"/>
                <w:right w:val="none" w:sz="0" w:space="0" w:color="auto"/>
              </w:divBdr>
            </w:div>
            <w:div w:id="1280839990">
              <w:marLeft w:val="1155"/>
              <w:marRight w:val="0"/>
              <w:marTop w:val="0"/>
              <w:marBottom w:val="0"/>
              <w:divBdr>
                <w:top w:val="none" w:sz="0" w:space="0" w:color="auto"/>
                <w:left w:val="none" w:sz="0" w:space="0" w:color="auto"/>
                <w:bottom w:val="none" w:sz="0" w:space="0" w:color="auto"/>
                <w:right w:val="none" w:sz="0" w:space="0" w:color="auto"/>
              </w:divBdr>
            </w:div>
            <w:div w:id="140348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2992362">
      <w:bodyDiv w:val="1"/>
      <w:marLeft w:val="0"/>
      <w:marRight w:val="0"/>
      <w:marTop w:val="0"/>
      <w:marBottom w:val="0"/>
      <w:divBdr>
        <w:top w:val="none" w:sz="0" w:space="0" w:color="auto"/>
        <w:left w:val="none" w:sz="0" w:space="0" w:color="auto"/>
        <w:bottom w:val="none" w:sz="0" w:space="0" w:color="auto"/>
        <w:right w:val="none" w:sz="0" w:space="0" w:color="auto"/>
      </w:divBdr>
      <w:divsChild>
        <w:div w:id="466119559">
          <w:marLeft w:val="0"/>
          <w:marRight w:val="0"/>
          <w:marTop w:val="0"/>
          <w:marBottom w:val="0"/>
          <w:divBdr>
            <w:top w:val="none" w:sz="0" w:space="0" w:color="auto"/>
            <w:left w:val="none" w:sz="0" w:space="0" w:color="auto"/>
            <w:bottom w:val="none" w:sz="0" w:space="0" w:color="auto"/>
            <w:right w:val="none" w:sz="0" w:space="0" w:color="auto"/>
          </w:divBdr>
        </w:div>
        <w:div w:id="1291545670">
          <w:marLeft w:val="0"/>
          <w:marRight w:val="0"/>
          <w:marTop w:val="150"/>
          <w:marBottom w:val="0"/>
          <w:divBdr>
            <w:top w:val="none" w:sz="0" w:space="0" w:color="auto"/>
            <w:left w:val="none" w:sz="0" w:space="0" w:color="auto"/>
            <w:bottom w:val="none" w:sz="0" w:space="0" w:color="auto"/>
            <w:right w:val="none" w:sz="0" w:space="0" w:color="auto"/>
          </w:divBdr>
          <w:divsChild>
            <w:div w:id="534120309">
              <w:marLeft w:val="1155"/>
              <w:marRight w:val="0"/>
              <w:marTop w:val="0"/>
              <w:marBottom w:val="0"/>
              <w:divBdr>
                <w:top w:val="none" w:sz="0" w:space="0" w:color="auto"/>
                <w:left w:val="none" w:sz="0" w:space="0" w:color="auto"/>
                <w:bottom w:val="none" w:sz="0" w:space="0" w:color="auto"/>
                <w:right w:val="none" w:sz="0" w:space="0" w:color="auto"/>
              </w:divBdr>
            </w:div>
            <w:div w:id="476921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15916">
      <w:bodyDiv w:val="1"/>
      <w:marLeft w:val="0"/>
      <w:marRight w:val="0"/>
      <w:marTop w:val="0"/>
      <w:marBottom w:val="0"/>
      <w:divBdr>
        <w:top w:val="none" w:sz="0" w:space="0" w:color="auto"/>
        <w:left w:val="none" w:sz="0" w:space="0" w:color="auto"/>
        <w:bottom w:val="none" w:sz="0" w:space="0" w:color="auto"/>
        <w:right w:val="none" w:sz="0" w:space="0" w:color="auto"/>
      </w:divBdr>
      <w:divsChild>
        <w:div w:id="1230574851">
          <w:marLeft w:val="0"/>
          <w:marRight w:val="0"/>
          <w:marTop w:val="0"/>
          <w:marBottom w:val="0"/>
          <w:divBdr>
            <w:top w:val="none" w:sz="0" w:space="0" w:color="auto"/>
            <w:left w:val="none" w:sz="0" w:space="0" w:color="auto"/>
            <w:bottom w:val="none" w:sz="0" w:space="0" w:color="auto"/>
            <w:right w:val="none" w:sz="0" w:space="0" w:color="auto"/>
          </w:divBdr>
        </w:div>
        <w:div w:id="673841391">
          <w:marLeft w:val="0"/>
          <w:marRight w:val="0"/>
          <w:marTop w:val="150"/>
          <w:marBottom w:val="0"/>
          <w:divBdr>
            <w:top w:val="none" w:sz="0" w:space="0" w:color="auto"/>
            <w:left w:val="none" w:sz="0" w:space="0" w:color="auto"/>
            <w:bottom w:val="none" w:sz="0" w:space="0" w:color="auto"/>
            <w:right w:val="none" w:sz="0" w:space="0" w:color="auto"/>
          </w:divBdr>
          <w:divsChild>
            <w:div w:id="294456979">
              <w:marLeft w:val="1155"/>
              <w:marRight w:val="0"/>
              <w:marTop w:val="0"/>
              <w:marBottom w:val="0"/>
              <w:divBdr>
                <w:top w:val="none" w:sz="0" w:space="0" w:color="auto"/>
                <w:left w:val="none" w:sz="0" w:space="0" w:color="auto"/>
                <w:bottom w:val="none" w:sz="0" w:space="0" w:color="auto"/>
                <w:right w:val="none" w:sz="0" w:space="0" w:color="auto"/>
              </w:divBdr>
            </w:div>
            <w:div w:id="772214672">
              <w:marLeft w:val="1155"/>
              <w:marRight w:val="0"/>
              <w:marTop w:val="0"/>
              <w:marBottom w:val="0"/>
              <w:divBdr>
                <w:top w:val="none" w:sz="0" w:space="0" w:color="auto"/>
                <w:left w:val="none" w:sz="0" w:space="0" w:color="auto"/>
                <w:bottom w:val="none" w:sz="0" w:space="0" w:color="auto"/>
                <w:right w:val="none" w:sz="0" w:space="0" w:color="auto"/>
              </w:divBdr>
            </w:div>
            <w:div w:id="20409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690100">
      <w:bodyDiv w:val="1"/>
      <w:marLeft w:val="0"/>
      <w:marRight w:val="0"/>
      <w:marTop w:val="0"/>
      <w:marBottom w:val="0"/>
      <w:divBdr>
        <w:top w:val="none" w:sz="0" w:space="0" w:color="auto"/>
        <w:left w:val="none" w:sz="0" w:space="0" w:color="auto"/>
        <w:bottom w:val="none" w:sz="0" w:space="0" w:color="auto"/>
        <w:right w:val="none" w:sz="0" w:space="0" w:color="auto"/>
      </w:divBdr>
      <w:divsChild>
        <w:div w:id="1305816331">
          <w:marLeft w:val="0"/>
          <w:marRight w:val="0"/>
          <w:marTop w:val="0"/>
          <w:marBottom w:val="0"/>
          <w:divBdr>
            <w:top w:val="none" w:sz="0" w:space="0" w:color="auto"/>
            <w:left w:val="none" w:sz="0" w:space="0" w:color="auto"/>
            <w:bottom w:val="none" w:sz="0" w:space="0" w:color="auto"/>
            <w:right w:val="none" w:sz="0" w:space="0" w:color="auto"/>
          </w:divBdr>
        </w:div>
        <w:div w:id="182287651">
          <w:marLeft w:val="0"/>
          <w:marRight w:val="0"/>
          <w:marTop w:val="150"/>
          <w:marBottom w:val="0"/>
          <w:divBdr>
            <w:top w:val="none" w:sz="0" w:space="0" w:color="auto"/>
            <w:left w:val="none" w:sz="0" w:space="0" w:color="auto"/>
            <w:bottom w:val="none" w:sz="0" w:space="0" w:color="auto"/>
            <w:right w:val="none" w:sz="0" w:space="0" w:color="auto"/>
          </w:divBdr>
          <w:divsChild>
            <w:div w:id="1751849290">
              <w:marLeft w:val="1155"/>
              <w:marRight w:val="0"/>
              <w:marTop w:val="0"/>
              <w:marBottom w:val="0"/>
              <w:divBdr>
                <w:top w:val="none" w:sz="0" w:space="0" w:color="auto"/>
                <w:left w:val="none" w:sz="0" w:space="0" w:color="auto"/>
                <w:bottom w:val="none" w:sz="0" w:space="0" w:color="auto"/>
                <w:right w:val="none" w:sz="0" w:space="0" w:color="auto"/>
              </w:divBdr>
            </w:div>
            <w:div w:id="986977901">
              <w:marLeft w:val="1155"/>
              <w:marRight w:val="0"/>
              <w:marTop w:val="0"/>
              <w:marBottom w:val="0"/>
              <w:divBdr>
                <w:top w:val="none" w:sz="0" w:space="0" w:color="auto"/>
                <w:left w:val="none" w:sz="0" w:space="0" w:color="auto"/>
                <w:bottom w:val="none" w:sz="0" w:space="0" w:color="auto"/>
                <w:right w:val="none" w:sz="0" w:space="0" w:color="auto"/>
              </w:divBdr>
            </w:div>
            <w:div w:id="1831557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108458">
      <w:bodyDiv w:val="1"/>
      <w:marLeft w:val="0"/>
      <w:marRight w:val="0"/>
      <w:marTop w:val="0"/>
      <w:marBottom w:val="0"/>
      <w:divBdr>
        <w:top w:val="none" w:sz="0" w:space="0" w:color="auto"/>
        <w:left w:val="none" w:sz="0" w:space="0" w:color="auto"/>
        <w:bottom w:val="none" w:sz="0" w:space="0" w:color="auto"/>
        <w:right w:val="none" w:sz="0" w:space="0" w:color="auto"/>
      </w:divBdr>
      <w:divsChild>
        <w:div w:id="1984654327">
          <w:marLeft w:val="0"/>
          <w:marRight w:val="0"/>
          <w:marTop w:val="0"/>
          <w:marBottom w:val="0"/>
          <w:divBdr>
            <w:top w:val="none" w:sz="0" w:space="0" w:color="auto"/>
            <w:left w:val="none" w:sz="0" w:space="0" w:color="auto"/>
            <w:bottom w:val="none" w:sz="0" w:space="0" w:color="auto"/>
            <w:right w:val="none" w:sz="0" w:space="0" w:color="auto"/>
          </w:divBdr>
        </w:div>
        <w:div w:id="595137596">
          <w:marLeft w:val="0"/>
          <w:marRight w:val="0"/>
          <w:marTop w:val="150"/>
          <w:marBottom w:val="0"/>
          <w:divBdr>
            <w:top w:val="none" w:sz="0" w:space="0" w:color="auto"/>
            <w:left w:val="none" w:sz="0" w:space="0" w:color="auto"/>
            <w:bottom w:val="none" w:sz="0" w:space="0" w:color="auto"/>
            <w:right w:val="none" w:sz="0" w:space="0" w:color="auto"/>
          </w:divBdr>
          <w:divsChild>
            <w:div w:id="628046349">
              <w:marLeft w:val="1155"/>
              <w:marRight w:val="0"/>
              <w:marTop w:val="0"/>
              <w:marBottom w:val="0"/>
              <w:divBdr>
                <w:top w:val="none" w:sz="0" w:space="0" w:color="auto"/>
                <w:left w:val="none" w:sz="0" w:space="0" w:color="auto"/>
                <w:bottom w:val="none" w:sz="0" w:space="0" w:color="auto"/>
                <w:right w:val="none" w:sz="0" w:space="0" w:color="auto"/>
              </w:divBdr>
            </w:div>
            <w:div w:id="335111784">
              <w:marLeft w:val="1155"/>
              <w:marRight w:val="0"/>
              <w:marTop w:val="0"/>
              <w:marBottom w:val="0"/>
              <w:divBdr>
                <w:top w:val="none" w:sz="0" w:space="0" w:color="auto"/>
                <w:left w:val="none" w:sz="0" w:space="0" w:color="auto"/>
                <w:bottom w:val="none" w:sz="0" w:space="0" w:color="auto"/>
                <w:right w:val="none" w:sz="0" w:space="0" w:color="auto"/>
              </w:divBdr>
            </w:div>
            <w:div w:id="134338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3773">
      <w:bodyDiv w:val="1"/>
      <w:marLeft w:val="0"/>
      <w:marRight w:val="0"/>
      <w:marTop w:val="0"/>
      <w:marBottom w:val="0"/>
      <w:divBdr>
        <w:top w:val="none" w:sz="0" w:space="0" w:color="auto"/>
        <w:left w:val="none" w:sz="0" w:space="0" w:color="auto"/>
        <w:bottom w:val="none" w:sz="0" w:space="0" w:color="auto"/>
        <w:right w:val="none" w:sz="0" w:space="0" w:color="auto"/>
      </w:divBdr>
      <w:divsChild>
        <w:div w:id="592907278">
          <w:marLeft w:val="0"/>
          <w:marRight w:val="0"/>
          <w:marTop w:val="0"/>
          <w:marBottom w:val="0"/>
          <w:divBdr>
            <w:top w:val="none" w:sz="0" w:space="0" w:color="auto"/>
            <w:left w:val="none" w:sz="0" w:space="0" w:color="auto"/>
            <w:bottom w:val="none" w:sz="0" w:space="0" w:color="auto"/>
            <w:right w:val="none" w:sz="0" w:space="0" w:color="auto"/>
          </w:divBdr>
        </w:div>
        <w:div w:id="1165050547">
          <w:marLeft w:val="0"/>
          <w:marRight w:val="0"/>
          <w:marTop w:val="150"/>
          <w:marBottom w:val="0"/>
          <w:divBdr>
            <w:top w:val="none" w:sz="0" w:space="0" w:color="auto"/>
            <w:left w:val="none" w:sz="0" w:space="0" w:color="auto"/>
            <w:bottom w:val="none" w:sz="0" w:space="0" w:color="auto"/>
            <w:right w:val="none" w:sz="0" w:space="0" w:color="auto"/>
          </w:divBdr>
          <w:divsChild>
            <w:div w:id="1979458367">
              <w:marLeft w:val="1155"/>
              <w:marRight w:val="0"/>
              <w:marTop w:val="0"/>
              <w:marBottom w:val="0"/>
              <w:divBdr>
                <w:top w:val="none" w:sz="0" w:space="0" w:color="auto"/>
                <w:left w:val="none" w:sz="0" w:space="0" w:color="auto"/>
                <w:bottom w:val="none" w:sz="0" w:space="0" w:color="auto"/>
                <w:right w:val="none" w:sz="0" w:space="0" w:color="auto"/>
              </w:divBdr>
            </w:div>
            <w:div w:id="900481315">
              <w:marLeft w:val="1155"/>
              <w:marRight w:val="0"/>
              <w:marTop w:val="0"/>
              <w:marBottom w:val="0"/>
              <w:divBdr>
                <w:top w:val="none" w:sz="0" w:space="0" w:color="auto"/>
                <w:left w:val="none" w:sz="0" w:space="0" w:color="auto"/>
                <w:bottom w:val="none" w:sz="0" w:space="0" w:color="auto"/>
                <w:right w:val="none" w:sz="0" w:space="0" w:color="auto"/>
              </w:divBdr>
            </w:div>
            <w:div w:id="2131589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2784">
      <w:bodyDiv w:val="1"/>
      <w:marLeft w:val="0"/>
      <w:marRight w:val="0"/>
      <w:marTop w:val="0"/>
      <w:marBottom w:val="0"/>
      <w:divBdr>
        <w:top w:val="none" w:sz="0" w:space="0" w:color="auto"/>
        <w:left w:val="none" w:sz="0" w:space="0" w:color="auto"/>
        <w:bottom w:val="none" w:sz="0" w:space="0" w:color="auto"/>
        <w:right w:val="none" w:sz="0" w:space="0" w:color="auto"/>
      </w:divBdr>
      <w:divsChild>
        <w:div w:id="1333139005">
          <w:marLeft w:val="0"/>
          <w:marRight w:val="0"/>
          <w:marTop w:val="0"/>
          <w:marBottom w:val="0"/>
          <w:divBdr>
            <w:top w:val="none" w:sz="0" w:space="0" w:color="auto"/>
            <w:left w:val="none" w:sz="0" w:space="0" w:color="auto"/>
            <w:bottom w:val="none" w:sz="0" w:space="0" w:color="auto"/>
            <w:right w:val="none" w:sz="0" w:space="0" w:color="auto"/>
          </w:divBdr>
        </w:div>
        <w:div w:id="251008080">
          <w:marLeft w:val="0"/>
          <w:marRight w:val="0"/>
          <w:marTop w:val="150"/>
          <w:marBottom w:val="0"/>
          <w:divBdr>
            <w:top w:val="none" w:sz="0" w:space="0" w:color="auto"/>
            <w:left w:val="none" w:sz="0" w:space="0" w:color="auto"/>
            <w:bottom w:val="none" w:sz="0" w:space="0" w:color="auto"/>
            <w:right w:val="none" w:sz="0" w:space="0" w:color="auto"/>
          </w:divBdr>
          <w:divsChild>
            <w:div w:id="965046907">
              <w:marLeft w:val="1155"/>
              <w:marRight w:val="0"/>
              <w:marTop w:val="0"/>
              <w:marBottom w:val="0"/>
              <w:divBdr>
                <w:top w:val="none" w:sz="0" w:space="0" w:color="auto"/>
                <w:left w:val="none" w:sz="0" w:space="0" w:color="auto"/>
                <w:bottom w:val="none" w:sz="0" w:space="0" w:color="auto"/>
                <w:right w:val="none" w:sz="0" w:space="0" w:color="auto"/>
              </w:divBdr>
            </w:div>
            <w:div w:id="1981840967">
              <w:marLeft w:val="1155"/>
              <w:marRight w:val="0"/>
              <w:marTop w:val="0"/>
              <w:marBottom w:val="0"/>
              <w:divBdr>
                <w:top w:val="none" w:sz="0" w:space="0" w:color="auto"/>
                <w:left w:val="none" w:sz="0" w:space="0" w:color="auto"/>
                <w:bottom w:val="none" w:sz="0" w:space="0" w:color="auto"/>
                <w:right w:val="none" w:sz="0" w:space="0" w:color="auto"/>
              </w:divBdr>
            </w:div>
            <w:div w:id="620379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012369">
      <w:bodyDiv w:val="1"/>
      <w:marLeft w:val="0"/>
      <w:marRight w:val="0"/>
      <w:marTop w:val="0"/>
      <w:marBottom w:val="0"/>
      <w:divBdr>
        <w:top w:val="none" w:sz="0" w:space="0" w:color="auto"/>
        <w:left w:val="none" w:sz="0" w:space="0" w:color="auto"/>
        <w:bottom w:val="none" w:sz="0" w:space="0" w:color="auto"/>
        <w:right w:val="none" w:sz="0" w:space="0" w:color="auto"/>
      </w:divBdr>
      <w:divsChild>
        <w:div w:id="1108506715">
          <w:marLeft w:val="0"/>
          <w:marRight w:val="0"/>
          <w:marTop w:val="0"/>
          <w:marBottom w:val="0"/>
          <w:divBdr>
            <w:top w:val="none" w:sz="0" w:space="0" w:color="auto"/>
            <w:left w:val="none" w:sz="0" w:space="0" w:color="auto"/>
            <w:bottom w:val="none" w:sz="0" w:space="0" w:color="auto"/>
            <w:right w:val="none" w:sz="0" w:space="0" w:color="auto"/>
          </w:divBdr>
        </w:div>
        <w:div w:id="2040930682">
          <w:marLeft w:val="0"/>
          <w:marRight w:val="0"/>
          <w:marTop w:val="150"/>
          <w:marBottom w:val="0"/>
          <w:divBdr>
            <w:top w:val="none" w:sz="0" w:space="0" w:color="auto"/>
            <w:left w:val="none" w:sz="0" w:space="0" w:color="auto"/>
            <w:bottom w:val="none" w:sz="0" w:space="0" w:color="auto"/>
            <w:right w:val="none" w:sz="0" w:space="0" w:color="auto"/>
          </w:divBdr>
          <w:divsChild>
            <w:div w:id="543257301">
              <w:marLeft w:val="1155"/>
              <w:marRight w:val="0"/>
              <w:marTop w:val="0"/>
              <w:marBottom w:val="0"/>
              <w:divBdr>
                <w:top w:val="none" w:sz="0" w:space="0" w:color="auto"/>
                <w:left w:val="none" w:sz="0" w:space="0" w:color="auto"/>
                <w:bottom w:val="none" w:sz="0" w:space="0" w:color="auto"/>
                <w:right w:val="none" w:sz="0" w:space="0" w:color="auto"/>
              </w:divBdr>
            </w:div>
            <w:div w:id="184369457">
              <w:marLeft w:val="1155"/>
              <w:marRight w:val="0"/>
              <w:marTop w:val="0"/>
              <w:marBottom w:val="0"/>
              <w:divBdr>
                <w:top w:val="none" w:sz="0" w:space="0" w:color="auto"/>
                <w:left w:val="none" w:sz="0" w:space="0" w:color="auto"/>
                <w:bottom w:val="none" w:sz="0" w:space="0" w:color="auto"/>
                <w:right w:val="none" w:sz="0" w:space="0" w:color="auto"/>
              </w:divBdr>
            </w:div>
            <w:div w:id="2102022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45282">
      <w:bodyDiv w:val="1"/>
      <w:marLeft w:val="0"/>
      <w:marRight w:val="0"/>
      <w:marTop w:val="0"/>
      <w:marBottom w:val="0"/>
      <w:divBdr>
        <w:top w:val="none" w:sz="0" w:space="0" w:color="auto"/>
        <w:left w:val="none" w:sz="0" w:space="0" w:color="auto"/>
        <w:bottom w:val="none" w:sz="0" w:space="0" w:color="auto"/>
        <w:right w:val="none" w:sz="0" w:space="0" w:color="auto"/>
      </w:divBdr>
      <w:divsChild>
        <w:div w:id="1064840419">
          <w:marLeft w:val="0"/>
          <w:marRight w:val="0"/>
          <w:marTop w:val="0"/>
          <w:marBottom w:val="0"/>
          <w:divBdr>
            <w:top w:val="none" w:sz="0" w:space="0" w:color="auto"/>
            <w:left w:val="none" w:sz="0" w:space="0" w:color="auto"/>
            <w:bottom w:val="none" w:sz="0" w:space="0" w:color="auto"/>
            <w:right w:val="none" w:sz="0" w:space="0" w:color="auto"/>
          </w:divBdr>
        </w:div>
        <w:div w:id="927544923">
          <w:marLeft w:val="0"/>
          <w:marRight w:val="0"/>
          <w:marTop w:val="150"/>
          <w:marBottom w:val="0"/>
          <w:divBdr>
            <w:top w:val="none" w:sz="0" w:space="0" w:color="auto"/>
            <w:left w:val="none" w:sz="0" w:space="0" w:color="auto"/>
            <w:bottom w:val="none" w:sz="0" w:space="0" w:color="auto"/>
            <w:right w:val="none" w:sz="0" w:space="0" w:color="auto"/>
          </w:divBdr>
          <w:divsChild>
            <w:div w:id="1593782036">
              <w:marLeft w:val="1155"/>
              <w:marRight w:val="0"/>
              <w:marTop w:val="0"/>
              <w:marBottom w:val="0"/>
              <w:divBdr>
                <w:top w:val="none" w:sz="0" w:space="0" w:color="auto"/>
                <w:left w:val="none" w:sz="0" w:space="0" w:color="auto"/>
                <w:bottom w:val="none" w:sz="0" w:space="0" w:color="auto"/>
                <w:right w:val="none" w:sz="0" w:space="0" w:color="auto"/>
              </w:divBdr>
            </w:div>
            <w:div w:id="808787366">
              <w:marLeft w:val="1155"/>
              <w:marRight w:val="0"/>
              <w:marTop w:val="0"/>
              <w:marBottom w:val="0"/>
              <w:divBdr>
                <w:top w:val="none" w:sz="0" w:space="0" w:color="auto"/>
                <w:left w:val="none" w:sz="0" w:space="0" w:color="auto"/>
                <w:bottom w:val="none" w:sz="0" w:space="0" w:color="auto"/>
                <w:right w:val="none" w:sz="0" w:space="0" w:color="auto"/>
              </w:divBdr>
            </w:div>
            <w:div w:id="1899509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29886">
      <w:bodyDiv w:val="1"/>
      <w:marLeft w:val="0"/>
      <w:marRight w:val="0"/>
      <w:marTop w:val="0"/>
      <w:marBottom w:val="0"/>
      <w:divBdr>
        <w:top w:val="none" w:sz="0" w:space="0" w:color="auto"/>
        <w:left w:val="none" w:sz="0" w:space="0" w:color="auto"/>
        <w:bottom w:val="none" w:sz="0" w:space="0" w:color="auto"/>
        <w:right w:val="none" w:sz="0" w:space="0" w:color="auto"/>
      </w:divBdr>
      <w:divsChild>
        <w:div w:id="387076197">
          <w:marLeft w:val="0"/>
          <w:marRight w:val="0"/>
          <w:marTop w:val="0"/>
          <w:marBottom w:val="0"/>
          <w:divBdr>
            <w:top w:val="none" w:sz="0" w:space="0" w:color="auto"/>
            <w:left w:val="none" w:sz="0" w:space="0" w:color="auto"/>
            <w:bottom w:val="none" w:sz="0" w:space="0" w:color="auto"/>
            <w:right w:val="none" w:sz="0" w:space="0" w:color="auto"/>
          </w:divBdr>
        </w:div>
        <w:div w:id="2034989564">
          <w:marLeft w:val="0"/>
          <w:marRight w:val="0"/>
          <w:marTop w:val="150"/>
          <w:marBottom w:val="0"/>
          <w:divBdr>
            <w:top w:val="none" w:sz="0" w:space="0" w:color="auto"/>
            <w:left w:val="none" w:sz="0" w:space="0" w:color="auto"/>
            <w:bottom w:val="none" w:sz="0" w:space="0" w:color="auto"/>
            <w:right w:val="none" w:sz="0" w:space="0" w:color="auto"/>
          </w:divBdr>
          <w:divsChild>
            <w:div w:id="709038095">
              <w:marLeft w:val="1155"/>
              <w:marRight w:val="0"/>
              <w:marTop w:val="0"/>
              <w:marBottom w:val="0"/>
              <w:divBdr>
                <w:top w:val="none" w:sz="0" w:space="0" w:color="auto"/>
                <w:left w:val="none" w:sz="0" w:space="0" w:color="auto"/>
                <w:bottom w:val="none" w:sz="0" w:space="0" w:color="auto"/>
                <w:right w:val="none" w:sz="0" w:space="0" w:color="auto"/>
              </w:divBdr>
            </w:div>
            <w:div w:id="45914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072535">
      <w:bodyDiv w:val="1"/>
      <w:marLeft w:val="0"/>
      <w:marRight w:val="0"/>
      <w:marTop w:val="0"/>
      <w:marBottom w:val="0"/>
      <w:divBdr>
        <w:top w:val="none" w:sz="0" w:space="0" w:color="auto"/>
        <w:left w:val="none" w:sz="0" w:space="0" w:color="auto"/>
        <w:bottom w:val="none" w:sz="0" w:space="0" w:color="auto"/>
        <w:right w:val="none" w:sz="0" w:space="0" w:color="auto"/>
      </w:divBdr>
      <w:divsChild>
        <w:div w:id="1923491346">
          <w:marLeft w:val="0"/>
          <w:marRight w:val="0"/>
          <w:marTop w:val="0"/>
          <w:marBottom w:val="0"/>
          <w:divBdr>
            <w:top w:val="none" w:sz="0" w:space="0" w:color="auto"/>
            <w:left w:val="none" w:sz="0" w:space="0" w:color="auto"/>
            <w:bottom w:val="none" w:sz="0" w:space="0" w:color="auto"/>
            <w:right w:val="none" w:sz="0" w:space="0" w:color="auto"/>
          </w:divBdr>
        </w:div>
        <w:div w:id="139155931">
          <w:marLeft w:val="0"/>
          <w:marRight w:val="0"/>
          <w:marTop w:val="150"/>
          <w:marBottom w:val="0"/>
          <w:divBdr>
            <w:top w:val="none" w:sz="0" w:space="0" w:color="auto"/>
            <w:left w:val="none" w:sz="0" w:space="0" w:color="auto"/>
            <w:bottom w:val="none" w:sz="0" w:space="0" w:color="auto"/>
            <w:right w:val="none" w:sz="0" w:space="0" w:color="auto"/>
          </w:divBdr>
          <w:divsChild>
            <w:div w:id="1777485231">
              <w:marLeft w:val="1155"/>
              <w:marRight w:val="0"/>
              <w:marTop w:val="0"/>
              <w:marBottom w:val="0"/>
              <w:divBdr>
                <w:top w:val="none" w:sz="0" w:space="0" w:color="auto"/>
                <w:left w:val="none" w:sz="0" w:space="0" w:color="auto"/>
                <w:bottom w:val="none" w:sz="0" w:space="0" w:color="auto"/>
                <w:right w:val="none" w:sz="0" w:space="0" w:color="auto"/>
              </w:divBdr>
            </w:div>
            <w:div w:id="1436172898">
              <w:marLeft w:val="1155"/>
              <w:marRight w:val="0"/>
              <w:marTop w:val="0"/>
              <w:marBottom w:val="0"/>
              <w:divBdr>
                <w:top w:val="none" w:sz="0" w:space="0" w:color="auto"/>
                <w:left w:val="none" w:sz="0" w:space="0" w:color="auto"/>
                <w:bottom w:val="none" w:sz="0" w:space="0" w:color="auto"/>
                <w:right w:val="none" w:sz="0" w:space="0" w:color="auto"/>
              </w:divBdr>
            </w:div>
            <w:div w:id="91285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407396">
      <w:bodyDiv w:val="1"/>
      <w:marLeft w:val="0"/>
      <w:marRight w:val="0"/>
      <w:marTop w:val="0"/>
      <w:marBottom w:val="0"/>
      <w:divBdr>
        <w:top w:val="none" w:sz="0" w:space="0" w:color="auto"/>
        <w:left w:val="none" w:sz="0" w:space="0" w:color="auto"/>
        <w:bottom w:val="none" w:sz="0" w:space="0" w:color="auto"/>
        <w:right w:val="none" w:sz="0" w:space="0" w:color="auto"/>
      </w:divBdr>
      <w:divsChild>
        <w:div w:id="549001390">
          <w:marLeft w:val="0"/>
          <w:marRight w:val="0"/>
          <w:marTop w:val="0"/>
          <w:marBottom w:val="0"/>
          <w:divBdr>
            <w:top w:val="none" w:sz="0" w:space="0" w:color="auto"/>
            <w:left w:val="none" w:sz="0" w:space="0" w:color="auto"/>
            <w:bottom w:val="none" w:sz="0" w:space="0" w:color="auto"/>
            <w:right w:val="none" w:sz="0" w:space="0" w:color="auto"/>
          </w:divBdr>
        </w:div>
        <w:div w:id="1219433666">
          <w:marLeft w:val="0"/>
          <w:marRight w:val="0"/>
          <w:marTop w:val="150"/>
          <w:marBottom w:val="0"/>
          <w:divBdr>
            <w:top w:val="none" w:sz="0" w:space="0" w:color="auto"/>
            <w:left w:val="none" w:sz="0" w:space="0" w:color="auto"/>
            <w:bottom w:val="none" w:sz="0" w:space="0" w:color="auto"/>
            <w:right w:val="none" w:sz="0" w:space="0" w:color="auto"/>
          </w:divBdr>
          <w:divsChild>
            <w:div w:id="1166673904">
              <w:marLeft w:val="1155"/>
              <w:marRight w:val="0"/>
              <w:marTop w:val="0"/>
              <w:marBottom w:val="0"/>
              <w:divBdr>
                <w:top w:val="none" w:sz="0" w:space="0" w:color="auto"/>
                <w:left w:val="none" w:sz="0" w:space="0" w:color="auto"/>
                <w:bottom w:val="none" w:sz="0" w:space="0" w:color="auto"/>
                <w:right w:val="none" w:sz="0" w:space="0" w:color="auto"/>
              </w:divBdr>
            </w:div>
            <w:div w:id="85462532">
              <w:marLeft w:val="1155"/>
              <w:marRight w:val="0"/>
              <w:marTop w:val="0"/>
              <w:marBottom w:val="0"/>
              <w:divBdr>
                <w:top w:val="none" w:sz="0" w:space="0" w:color="auto"/>
                <w:left w:val="none" w:sz="0" w:space="0" w:color="auto"/>
                <w:bottom w:val="none" w:sz="0" w:space="0" w:color="auto"/>
                <w:right w:val="none" w:sz="0" w:space="0" w:color="auto"/>
              </w:divBdr>
            </w:div>
            <w:div w:id="1136608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07716">
      <w:bodyDiv w:val="1"/>
      <w:marLeft w:val="0"/>
      <w:marRight w:val="0"/>
      <w:marTop w:val="0"/>
      <w:marBottom w:val="0"/>
      <w:divBdr>
        <w:top w:val="none" w:sz="0" w:space="0" w:color="auto"/>
        <w:left w:val="none" w:sz="0" w:space="0" w:color="auto"/>
        <w:bottom w:val="none" w:sz="0" w:space="0" w:color="auto"/>
        <w:right w:val="none" w:sz="0" w:space="0" w:color="auto"/>
      </w:divBdr>
      <w:divsChild>
        <w:div w:id="408818806">
          <w:marLeft w:val="0"/>
          <w:marRight w:val="0"/>
          <w:marTop w:val="0"/>
          <w:marBottom w:val="0"/>
          <w:divBdr>
            <w:top w:val="none" w:sz="0" w:space="0" w:color="auto"/>
            <w:left w:val="none" w:sz="0" w:space="0" w:color="auto"/>
            <w:bottom w:val="none" w:sz="0" w:space="0" w:color="auto"/>
            <w:right w:val="none" w:sz="0" w:space="0" w:color="auto"/>
          </w:divBdr>
        </w:div>
        <w:div w:id="1105422169">
          <w:marLeft w:val="0"/>
          <w:marRight w:val="0"/>
          <w:marTop w:val="150"/>
          <w:marBottom w:val="0"/>
          <w:divBdr>
            <w:top w:val="none" w:sz="0" w:space="0" w:color="auto"/>
            <w:left w:val="none" w:sz="0" w:space="0" w:color="auto"/>
            <w:bottom w:val="none" w:sz="0" w:space="0" w:color="auto"/>
            <w:right w:val="none" w:sz="0" w:space="0" w:color="auto"/>
          </w:divBdr>
          <w:divsChild>
            <w:div w:id="1485000735">
              <w:marLeft w:val="1155"/>
              <w:marRight w:val="0"/>
              <w:marTop w:val="0"/>
              <w:marBottom w:val="0"/>
              <w:divBdr>
                <w:top w:val="none" w:sz="0" w:space="0" w:color="auto"/>
                <w:left w:val="none" w:sz="0" w:space="0" w:color="auto"/>
                <w:bottom w:val="none" w:sz="0" w:space="0" w:color="auto"/>
                <w:right w:val="none" w:sz="0" w:space="0" w:color="auto"/>
              </w:divBdr>
            </w:div>
            <w:div w:id="1654064981">
              <w:marLeft w:val="1155"/>
              <w:marRight w:val="0"/>
              <w:marTop w:val="0"/>
              <w:marBottom w:val="0"/>
              <w:divBdr>
                <w:top w:val="none" w:sz="0" w:space="0" w:color="auto"/>
                <w:left w:val="none" w:sz="0" w:space="0" w:color="auto"/>
                <w:bottom w:val="none" w:sz="0" w:space="0" w:color="auto"/>
                <w:right w:val="none" w:sz="0" w:space="0" w:color="auto"/>
              </w:divBdr>
            </w:div>
            <w:div w:id="131032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581293">
      <w:bodyDiv w:val="1"/>
      <w:marLeft w:val="0"/>
      <w:marRight w:val="0"/>
      <w:marTop w:val="0"/>
      <w:marBottom w:val="0"/>
      <w:divBdr>
        <w:top w:val="none" w:sz="0" w:space="0" w:color="auto"/>
        <w:left w:val="none" w:sz="0" w:space="0" w:color="auto"/>
        <w:bottom w:val="none" w:sz="0" w:space="0" w:color="auto"/>
        <w:right w:val="none" w:sz="0" w:space="0" w:color="auto"/>
      </w:divBdr>
      <w:divsChild>
        <w:div w:id="521893605">
          <w:marLeft w:val="0"/>
          <w:marRight w:val="0"/>
          <w:marTop w:val="0"/>
          <w:marBottom w:val="0"/>
          <w:divBdr>
            <w:top w:val="none" w:sz="0" w:space="0" w:color="auto"/>
            <w:left w:val="none" w:sz="0" w:space="0" w:color="auto"/>
            <w:bottom w:val="none" w:sz="0" w:space="0" w:color="auto"/>
            <w:right w:val="none" w:sz="0" w:space="0" w:color="auto"/>
          </w:divBdr>
        </w:div>
        <w:div w:id="926036384">
          <w:marLeft w:val="0"/>
          <w:marRight w:val="0"/>
          <w:marTop w:val="150"/>
          <w:marBottom w:val="0"/>
          <w:divBdr>
            <w:top w:val="none" w:sz="0" w:space="0" w:color="auto"/>
            <w:left w:val="none" w:sz="0" w:space="0" w:color="auto"/>
            <w:bottom w:val="none" w:sz="0" w:space="0" w:color="auto"/>
            <w:right w:val="none" w:sz="0" w:space="0" w:color="auto"/>
          </w:divBdr>
          <w:divsChild>
            <w:div w:id="1679044797">
              <w:marLeft w:val="1155"/>
              <w:marRight w:val="0"/>
              <w:marTop w:val="0"/>
              <w:marBottom w:val="0"/>
              <w:divBdr>
                <w:top w:val="none" w:sz="0" w:space="0" w:color="auto"/>
                <w:left w:val="none" w:sz="0" w:space="0" w:color="auto"/>
                <w:bottom w:val="none" w:sz="0" w:space="0" w:color="auto"/>
                <w:right w:val="none" w:sz="0" w:space="0" w:color="auto"/>
              </w:divBdr>
            </w:div>
            <w:div w:id="1493643598">
              <w:marLeft w:val="1155"/>
              <w:marRight w:val="0"/>
              <w:marTop w:val="0"/>
              <w:marBottom w:val="0"/>
              <w:divBdr>
                <w:top w:val="none" w:sz="0" w:space="0" w:color="auto"/>
                <w:left w:val="none" w:sz="0" w:space="0" w:color="auto"/>
                <w:bottom w:val="none" w:sz="0" w:space="0" w:color="auto"/>
                <w:right w:val="none" w:sz="0" w:space="0" w:color="auto"/>
              </w:divBdr>
            </w:div>
            <w:div w:id="5441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03016">
      <w:bodyDiv w:val="1"/>
      <w:marLeft w:val="0"/>
      <w:marRight w:val="0"/>
      <w:marTop w:val="0"/>
      <w:marBottom w:val="0"/>
      <w:divBdr>
        <w:top w:val="none" w:sz="0" w:space="0" w:color="auto"/>
        <w:left w:val="none" w:sz="0" w:space="0" w:color="auto"/>
        <w:bottom w:val="none" w:sz="0" w:space="0" w:color="auto"/>
        <w:right w:val="none" w:sz="0" w:space="0" w:color="auto"/>
      </w:divBdr>
      <w:divsChild>
        <w:div w:id="1722745705">
          <w:marLeft w:val="0"/>
          <w:marRight w:val="0"/>
          <w:marTop w:val="0"/>
          <w:marBottom w:val="0"/>
          <w:divBdr>
            <w:top w:val="none" w:sz="0" w:space="0" w:color="auto"/>
            <w:left w:val="none" w:sz="0" w:space="0" w:color="auto"/>
            <w:bottom w:val="none" w:sz="0" w:space="0" w:color="auto"/>
            <w:right w:val="none" w:sz="0" w:space="0" w:color="auto"/>
          </w:divBdr>
        </w:div>
        <w:div w:id="939676086">
          <w:marLeft w:val="0"/>
          <w:marRight w:val="0"/>
          <w:marTop w:val="150"/>
          <w:marBottom w:val="0"/>
          <w:divBdr>
            <w:top w:val="none" w:sz="0" w:space="0" w:color="auto"/>
            <w:left w:val="none" w:sz="0" w:space="0" w:color="auto"/>
            <w:bottom w:val="none" w:sz="0" w:space="0" w:color="auto"/>
            <w:right w:val="none" w:sz="0" w:space="0" w:color="auto"/>
          </w:divBdr>
          <w:divsChild>
            <w:div w:id="1633824758">
              <w:marLeft w:val="1155"/>
              <w:marRight w:val="0"/>
              <w:marTop w:val="0"/>
              <w:marBottom w:val="0"/>
              <w:divBdr>
                <w:top w:val="none" w:sz="0" w:space="0" w:color="auto"/>
                <w:left w:val="none" w:sz="0" w:space="0" w:color="auto"/>
                <w:bottom w:val="none" w:sz="0" w:space="0" w:color="auto"/>
                <w:right w:val="none" w:sz="0" w:space="0" w:color="auto"/>
              </w:divBdr>
            </w:div>
            <w:div w:id="418451606">
              <w:marLeft w:val="1155"/>
              <w:marRight w:val="0"/>
              <w:marTop w:val="0"/>
              <w:marBottom w:val="0"/>
              <w:divBdr>
                <w:top w:val="none" w:sz="0" w:space="0" w:color="auto"/>
                <w:left w:val="none" w:sz="0" w:space="0" w:color="auto"/>
                <w:bottom w:val="none" w:sz="0" w:space="0" w:color="auto"/>
                <w:right w:val="none" w:sz="0" w:space="0" w:color="auto"/>
              </w:divBdr>
            </w:div>
            <w:div w:id="123898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2329">
      <w:bodyDiv w:val="1"/>
      <w:marLeft w:val="0"/>
      <w:marRight w:val="0"/>
      <w:marTop w:val="0"/>
      <w:marBottom w:val="0"/>
      <w:divBdr>
        <w:top w:val="none" w:sz="0" w:space="0" w:color="auto"/>
        <w:left w:val="none" w:sz="0" w:space="0" w:color="auto"/>
        <w:bottom w:val="none" w:sz="0" w:space="0" w:color="auto"/>
        <w:right w:val="none" w:sz="0" w:space="0" w:color="auto"/>
      </w:divBdr>
      <w:divsChild>
        <w:div w:id="843397989">
          <w:marLeft w:val="0"/>
          <w:marRight w:val="0"/>
          <w:marTop w:val="0"/>
          <w:marBottom w:val="0"/>
          <w:divBdr>
            <w:top w:val="none" w:sz="0" w:space="0" w:color="auto"/>
            <w:left w:val="none" w:sz="0" w:space="0" w:color="auto"/>
            <w:bottom w:val="none" w:sz="0" w:space="0" w:color="auto"/>
            <w:right w:val="none" w:sz="0" w:space="0" w:color="auto"/>
          </w:divBdr>
        </w:div>
        <w:div w:id="1962687818">
          <w:marLeft w:val="0"/>
          <w:marRight w:val="0"/>
          <w:marTop w:val="150"/>
          <w:marBottom w:val="0"/>
          <w:divBdr>
            <w:top w:val="none" w:sz="0" w:space="0" w:color="auto"/>
            <w:left w:val="none" w:sz="0" w:space="0" w:color="auto"/>
            <w:bottom w:val="none" w:sz="0" w:space="0" w:color="auto"/>
            <w:right w:val="none" w:sz="0" w:space="0" w:color="auto"/>
          </w:divBdr>
          <w:divsChild>
            <w:div w:id="119152751">
              <w:marLeft w:val="1155"/>
              <w:marRight w:val="0"/>
              <w:marTop w:val="0"/>
              <w:marBottom w:val="0"/>
              <w:divBdr>
                <w:top w:val="none" w:sz="0" w:space="0" w:color="auto"/>
                <w:left w:val="none" w:sz="0" w:space="0" w:color="auto"/>
                <w:bottom w:val="none" w:sz="0" w:space="0" w:color="auto"/>
                <w:right w:val="none" w:sz="0" w:space="0" w:color="auto"/>
              </w:divBdr>
            </w:div>
            <w:div w:id="1683243663">
              <w:marLeft w:val="1155"/>
              <w:marRight w:val="0"/>
              <w:marTop w:val="0"/>
              <w:marBottom w:val="0"/>
              <w:divBdr>
                <w:top w:val="none" w:sz="0" w:space="0" w:color="auto"/>
                <w:left w:val="none" w:sz="0" w:space="0" w:color="auto"/>
                <w:bottom w:val="none" w:sz="0" w:space="0" w:color="auto"/>
                <w:right w:val="none" w:sz="0" w:space="0" w:color="auto"/>
              </w:divBdr>
            </w:div>
            <w:div w:id="27367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280363">
      <w:bodyDiv w:val="1"/>
      <w:marLeft w:val="0"/>
      <w:marRight w:val="0"/>
      <w:marTop w:val="0"/>
      <w:marBottom w:val="0"/>
      <w:divBdr>
        <w:top w:val="none" w:sz="0" w:space="0" w:color="auto"/>
        <w:left w:val="none" w:sz="0" w:space="0" w:color="auto"/>
        <w:bottom w:val="none" w:sz="0" w:space="0" w:color="auto"/>
        <w:right w:val="none" w:sz="0" w:space="0" w:color="auto"/>
      </w:divBdr>
      <w:divsChild>
        <w:div w:id="1441876576">
          <w:marLeft w:val="0"/>
          <w:marRight w:val="0"/>
          <w:marTop w:val="0"/>
          <w:marBottom w:val="0"/>
          <w:divBdr>
            <w:top w:val="none" w:sz="0" w:space="0" w:color="auto"/>
            <w:left w:val="none" w:sz="0" w:space="0" w:color="auto"/>
            <w:bottom w:val="none" w:sz="0" w:space="0" w:color="auto"/>
            <w:right w:val="none" w:sz="0" w:space="0" w:color="auto"/>
          </w:divBdr>
        </w:div>
        <w:div w:id="1744445188">
          <w:marLeft w:val="0"/>
          <w:marRight w:val="0"/>
          <w:marTop w:val="150"/>
          <w:marBottom w:val="0"/>
          <w:divBdr>
            <w:top w:val="none" w:sz="0" w:space="0" w:color="auto"/>
            <w:left w:val="none" w:sz="0" w:space="0" w:color="auto"/>
            <w:bottom w:val="none" w:sz="0" w:space="0" w:color="auto"/>
            <w:right w:val="none" w:sz="0" w:space="0" w:color="auto"/>
          </w:divBdr>
          <w:divsChild>
            <w:div w:id="1827361619">
              <w:marLeft w:val="1155"/>
              <w:marRight w:val="0"/>
              <w:marTop w:val="0"/>
              <w:marBottom w:val="0"/>
              <w:divBdr>
                <w:top w:val="none" w:sz="0" w:space="0" w:color="auto"/>
                <w:left w:val="none" w:sz="0" w:space="0" w:color="auto"/>
                <w:bottom w:val="none" w:sz="0" w:space="0" w:color="auto"/>
                <w:right w:val="none" w:sz="0" w:space="0" w:color="auto"/>
              </w:divBdr>
            </w:div>
            <w:div w:id="908223437">
              <w:marLeft w:val="1155"/>
              <w:marRight w:val="0"/>
              <w:marTop w:val="0"/>
              <w:marBottom w:val="0"/>
              <w:divBdr>
                <w:top w:val="none" w:sz="0" w:space="0" w:color="auto"/>
                <w:left w:val="none" w:sz="0" w:space="0" w:color="auto"/>
                <w:bottom w:val="none" w:sz="0" w:space="0" w:color="auto"/>
                <w:right w:val="none" w:sz="0" w:space="0" w:color="auto"/>
              </w:divBdr>
            </w:div>
            <w:div w:id="1529444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287459">
      <w:bodyDiv w:val="1"/>
      <w:marLeft w:val="0"/>
      <w:marRight w:val="0"/>
      <w:marTop w:val="0"/>
      <w:marBottom w:val="0"/>
      <w:divBdr>
        <w:top w:val="none" w:sz="0" w:space="0" w:color="auto"/>
        <w:left w:val="none" w:sz="0" w:space="0" w:color="auto"/>
        <w:bottom w:val="none" w:sz="0" w:space="0" w:color="auto"/>
        <w:right w:val="none" w:sz="0" w:space="0" w:color="auto"/>
      </w:divBdr>
      <w:divsChild>
        <w:div w:id="66146990">
          <w:marLeft w:val="0"/>
          <w:marRight w:val="0"/>
          <w:marTop w:val="0"/>
          <w:marBottom w:val="0"/>
          <w:divBdr>
            <w:top w:val="none" w:sz="0" w:space="0" w:color="auto"/>
            <w:left w:val="none" w:sz="0" w:space="0" w:color="auto"/>
            <w:bottom w:val="none" w:sz="0" w:space="0" w:color="auto"/>
            <w:right w:val="none" w:sz="0" w:space="0" w:color="auto"/>
          </w:divBdr>
        </w:div>
        <w:div w:id="708147758">
          <w:marLeft w:val="0"/>
          <w:marRight w:val="0"/>
          <w:marTop w:val="150"/>
          <w:marBottom w:val="0"/>
          <w:divBdr>
            <w:top w:val="none" w:sz="0" w:space="0" w:color="auto"/>
            <w:left w:val="none" w:sz="0" w:space="0" w:color="auto"/>
            <w:bottom w:val="none" w:sz="0" w:space="0" w:color="auto"/>
            <w:right w:val="none" w:sz="0" w:space="0" w:color="auto"/>
          </w:divBdr>
          <w:divsChild>
            <w:div w:id="1517230924">
              <w:marLeft w:val="1155"/>
              <w:marRight w:val="0"/>
              <w:marTop w:val="0"/>
              <w:marBottom w:val="0"/>
              <w:divBdr>
                <w:top w:val="none" w:sz="0" w:space="0" w:color="auto"/>
                <w:left w:val="none" w:sz="0" w:space="0" w:color="auto"/>
                <w:bottom w:val="none" w:sz="0" w:space="0" w:color="auto"/>
                <w:right w:val="none" w:sz="0" w:space="0" w:color="auto"/>
              </w:divBdr>
            </w:div>
            <w:div w:id="1409764501">
              <w:marLeft w:val="1155"/>
              <w:marRight w:val="0"/>
              <w:marTop w:val="0"/>
              <w:marBottom w:val="0"/>
              <w:divBdr>
                <w:top w:val="none" w:sz="0" w:space="0" w:color="auto"/>
                <w:left w:val="none" w:sz="0" w:space="0" w:color="auto"/>
                <w:bottom w:val="none" w:sz="0" w:space="0" w:color="auto"/>
                <w:right w:val="none" w:sz="0" w:space="0" w:color="auto"/>
              </w:divBdr>
            </w:div>
            <w:div w:id="513349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3825">
      <w:bodyDiv w:val="1"/>
      <w:marLeft w:val="0"/>
      <w:marRight w:val="0"/>
      <w:marTop w:val="0"/>
      <w:marBottom w:val="0"/>
      <w:divBdr>
        <w:top w:val="none" w:sz="0" w:space="0" w:color="auto"/>
        <w:left w:val="none" w:sz="0" w:space="0" w:color="auto"/>
        <w:bottom w:val="none" w:sz="0" w:space="0" w:color="auto"/>
        <w:right w:val="none" w:sz="0" w:space="0" w:color="auto"/>
      </w:divBdr>
      <w:divsChild>
        <w:div w:id="1179156457">
          <w:marLeft w:val="0"/>
          <w:marRight w:val="0"/>
          <w:marTop w:val="0"/>
          <w:marBottom w:val="0"/>
          <w:divBdr>
            <w:top w:val="none" w:sz="0" w:space="0" w:color="auto"/>
            <w:left w:val="none" w:sz="0" w:space="0" w:color="auto"/>
            <w:bottom w:val="none" w:sz="0" w:space="0" w:color="auto"/>
            <w:right w:val="none" w:sz="0" w:space="0" w:color="auto"/>
          </w:divBdr>
        </w:div>
        <w:div w:id="810248078">
          <w:marLeft w:val="0"/>
          <w:marRight w:val="0"/>
          <w:marTop w:val="150"/>
          <w:marBottom w:val="0"/>
          <w:divBdr>
            <w:top w:val="none" w:sz="0" w:space="0" w:color="auto"/>
            <w:left w:val="none" w:sz="0" w:space="0" w:color="auto"/>
            <w:bottom w:val="none" w:sz="0" w:space="0" w:color="auto"/>
            <w:right w:val="none" w:sz="0" w:space="0" w:color="auto"/>
          </w:divBdr>
          <w:divsChild>
            <w:div w:id="820735853">
              <w:marLeft w:val="1155"/>
              <w:marRight w:val="0"/>
              <w:marTop w:val="0"/>
              <w:marBottom w:val="0"/>
              <w:divBdr>
                <w:top w:val="none" w:sz="0" w:space="0" w:color="auto"/>
                <w:left w:val="none" w:sz="0" w:space="0" w:color="auto"/>
                <w:bottom w:val="none" w:sz="0" w:space="0" w:color="auto"/>
                <w:right w:val="none" w:sz="0" w:space="0" w:color="auto"/>
              </w:divBdr>
            </w:div>
            <w:div w:id="1195192557">
              <w:marLeft w:val="1155"/>
              <w:marRight w:val="0"/>
              <w:marTop w:val="0"/>
              <w:marBottom w:val="0"/>
              <w:divBdr>
                <w:top w:val="none" w:sz="0" w:space="0" w:color="auto"/>
                <w:left w:val="none" w:sz="0" w:space="0" w:color="auto"/>
                <w:bottom w:val="none" w:sz="0" w:space="0" w:color="auto"/>
                <w:right w:val="none" w:sz="0" w:space="0" w:color="auto"/>
              </w:divBdr>
            </w:div>
            <w:div w:id="29040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2238">
      <w:bodyDiv w:val="1"/>
      <w:marLeft w:val="0"/>
      <w:marRight w:val="0"/>
      <w:marTop w:val="0"/>
      <w:marBottom w:val="0"/>
      <w:divBdr>
        <w:top w:val="none" w:sz="0" w:space="0" w:color="auto"/>
        <w:left w:val="none" w:sz="0" w:space="0" w:color="auto"/>
        <w:bottom w:val="none" w:sz="0" w:space="0" w:color="auto"/>
        <w:right w:val="none" w:sz="0" w:space="0" w:color="auto"/>
      </w:divBdr>
      <w:divsChild>
        <w:div w:id="869875025">
          <w:marLeft w:val="0"/>
          <w:marRight w:val="0"/>
          <w:marTop w:val="0"/>
          <w:marBottom w:val="0"/>
          <w:divBdr>
            <w:top w:val="none" w:sz="0" w:space="0" w:color="auto"/>
            <w:left w:val="none" w:sz="0" w:space="0" w:color="auto"/>
            <w:bottom w:val="none" w:sz="0" w:space="0" w:color="auto"/>
            <w:right w:val="none" w:sz="0" w:space="0" w:color="auto"/>
          </w:divBdr>
        </w:div>
        <w:div w:id="1794785397">
          <w:marLeft w:val="0"/>
          <w:marRight w:val="0"/>
          <w:marTop w:val="150"/>
          <w:marBottom w:val="0"/>
          <w:divBdr>
            <w:top w:val="none" w:sz="0" w:space="0" w:color="auto"/>
            <w:left w:val="none" w:sz="0" w:space="0" w:color="auto"/>
            <w:bottom w:val="none" w:sz="0" w:space="0" w:color="auto"/>
            <w:right w:val="none" w:sz="0" w:space="0" w:color="auto"/>
          </w:divBdr>
          <w:divsChild>
            <w:div w:id="682896495">
              <w:marLeft w:val="1155"/>
              <w:marRight w:val="0"/>
              <w:marTop w:val="0"/>
              <w:marBottom w:val="0"/>
              <w:divBdr>
                <w:top w:val="none" w:sz="0" w:space="0" w:color="auto"/>
                <w:left w:val="none" w:sz="0" w:space="0" w:color="auto"/>
                <w:bottom w:val="none" w:sz="0" w:space="0" w:color="auto"/>
                <w:right w:val="none" w:sz="0" w:space="0" w:color="auto"/>
              </w:divBdr>
            </w:div>
            <w:div w:id="1025441822">
              <w:marLeft w:val="1155"/>
              <w:marRight w:val="0"/>
              <w:marTop w:val="0"/>
              <w:marBottom w:val="0"/>
              <w:divBdr>
                <w:top w:val="none" w:sz="0" w:space="0" w:color="auto"/>
                <w:left w:val="none" w:sz="0" w:space="0" w:color="auto"/>
                <w:bottom w:val="none" w:sz="0" w:space="0" w:color="auto"/>
                <w:right w:val="none" w:sz="0" w:space="0" w:color="auto"/>
              </w:divBdr>
            </w:div>
            <w:div w:id="3435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5345">
      <w:bodyDiv w:val="1"/>
      <w:marLeft w:val="0"/>
      <w:marRight w:val="0"/>
      <w:marTop w:val="0"/>
      <w:marBottom w:val="0"/>
      <w:divBdr>
        <w:top w:val="none" w:sz="0" w:space="0" w:color="auto"/>
        <w:left w:val="none" w:sz="0" w:space="0" w:color="auto"/>
        <w:bottom w:val="none" w:sz="0" w:space="0" w:color="auto"/>
        <w:right w:val="none" w:sz="0" w:space="0" w:color="auto"/>
      </w:divBdr>
      <w:divsChild>
        <w:div w:id="34888077">
          <w:marLeft w:val="0"/>
          <w:marRight w:val="0"/>
          <w:marTop w:val="0"/>
          <w:marBottom w:val="0"/>
          <w:divBdr>
            <w:top w:val="none" w:sz="0" w:space="0" w:color="auto"/>
            <w:left w:val="none" w:sz="0" w:space="0" w:color="auto"/>
            <w:bottom w:val="none" w:sz="0" w:space="0" w:color="auto"/>
            <w:right w:val="none" w:sz="0" w:space="0" w:color="auto"/>
          </w:divBdr>
        </w:div>
        <w:div w:id="2021540467">
          <w:marLeft w:val="0"/>
          <w:marRight w:val="0"/>
          <w:marTop w:val="150"/>
          <w:marBottom w:val="0"/>
          <w:divBdr>
            <w:top w:val="none" w:sz="0" w:space="0" w:color="auto"/>
            <w:left w:val="none" w:sz="0" w:space="0" w:color="auto"/>
            <w:bottom w:val="none" w:sz="0" w:space="0" w:color="auto"/>
            <w:right w:val="none" w:sz="0" w:space="0" w:color="auto"/>
          </w:divBdr>
          <w:divsChild>
            <w:div w:id="1408764136">
              <w:marLeft w:val="1155"/>
              <w:marRight w:val="0"/>
              <w:marTop w:val="0"/>
              <w:marBottom w:val="0"/>
              <w:divBdr>
                <w:top w:val="none" w:sz="0" w:space="0" w:color="auto"/>
                <w:left w:val="none" w:sz="0" w:space="0" w:color="auto"/>
                <w:bottom w:val="none" w:sz="0" w:space="0" w:color="auto"/>
                <w:right w:val="none" w:sz="0" w:space="0" w:color="auto"/>
              </w:divBdr>
            </w:div>
            <w:div w:id="69639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34901">
      <w:bodyDiv w:val="1"/>
      <w:marLeft w:val="0"/>
      <w:marRight w:val="0"/>
      <w:marTop w:val="0"/>
      <w:marBottom w:val="0"/>
      <w:divBdr>
        <w:top w:val="none" w:sz="0" w:space="0" w:color="auto"/>
        <w:left w:val="none" w:sz="0" w:space="0" w:color="auto"/>
        <w:bottom w:val="none" w:sz="0" w:space="0" w:color="auto"/>
        <w:right w:val="none" w:sz="0" w:space="0" w:color="auto"/>
      </w:divBdr>
      <w:divsChild>
        <w:div w:id="706183115">
          <w:marLeft w:val="0"/>
          <w:marRight w:val="0"/>
          <w:marTop w:val="0"/>
          <w:marBottom w:val="0"/>
          <w:divBdr>
            <w:top w:val="none" w:sz="0" w:space="0" w:color="auto"/>
            <w:left w:val="none" w:sz="0" w:space="0" w:color="auto"/>
            <w:bottom w:val="none" w:sz="0" w:space="0" w:color="auto"/>
            <w:right w:val="none" w:sz="0" w:space="0" w:color="auto"/>
          </w:divBdr>
        </w:div>
        <w:div w:id="469595367">
          <w:marLeft w:val="0"/>
          <w:marRight w:val="0"/>
          <w:marTop w:val="150"/>
          <w:marBottom w:val="0"/>
          <w:divBdr>
            <w:top w:val="none" w:sz="0" w:space="0" w:color="auto"/>
            <w:left w:val="none" w:sz="0" w:space="0" w:color="auto"/>
            <w:bottom w:val="none" w:sz="0" w:space="0" w:color="auto"/>
            <w:right w:val="none" w:sz="0" w:space="0" w:color="auto"/>
          </w:divBdr>
          <w:divsChild>
            <w:div w:id="453061655">
              <w:marLeft w:val="1155"/>
              <w:marRight w:val="0"/>
              <w:marTop w:val="0"/>
              <w:marBottom w:val="0"/>
              <w:divBdr>
                <w:top w:val="none" w:sz="0" w:space="0" w:color="auto"/>
                <w:left w:val="none" w:sz="0" w:space="0" w:color="auto"/>
                <w:bottom w:val="none" w:sz="0" w:space="0" w:color="auto"/>
                <w:right w:val="none" w:sz="0" w:space="0" w:color="auto"/>
              </w:divBdr>
            </w:div>
            <w:div w:id="157237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7985832">
      <w:bodyDiv w:val="1"/>
      <w:marLeft w:val="0"/>
      <w:marRight w:val="0"/>
      <w:marTop w:val="0"/>
      <w:marBottom w:val="0"/>
      <w:divBdr>
        <w:top w:val="none" w:sz="0" w:space="0" w:color="auto"/>
        <w:left w:val="none" w:sz="0" w:space="0" w:color="auto"/>
        <w:bottom w:val="none" w:sz="0" w:space="0" w:color="auto"/>
        <w:right w:val="none" w:sz="0" w:space="0" w:color="auto"/>
      </w:divBdr>
      <w:divsChild>
        <w:div w:id="94179984">
          <w:marLeft w:val="0"/>
          <w:marRight w:val="0"/>
          <w:marTop w:val="0"/>
          <w:marBottom w:val="0"/>
          <w:divBdr>
            <w:top w:val="none" w:sz="0" w:space="0" w:color="auto"/>
            <w:left w:val="none" w:sz="0" w:space="0" w:color="auto"/>
            <w:bottom w:val="none" w:sz="0" w:space="0" w:color="auto"/>
            <w:right w:val="none" w:sz="0" w:space="0" w:color="auto"/>
          </w:divBdr>
        </w:div>
        <w:div w:id="1639648189">
          <w:marLeft w:val="0"/>
          <w:marRight w:val="0"/>
          <w:marTop w:val="150"/>
          <w:marBottom w:val="0"/>
          <w:divBdr>
            <w:top w:val="none" w:sz="0" w:space="0" w:color="auto"/>
            <w:left w:val="none" w:sz="0" w:space="0" w:color="auto"/>
            <w:bottom w:val="none" w:sz="0" w:space="0" w:color="auto"/>
            <w:right w:val="none" w:sz="0" w:space="0" w:color="auto"/>
          </w:divBdr>
          <w:divsChild>
            <w:div w:id="1392578552">
              <w:marLeft w:val="1155"/>
              <w:marRight w:val="0"/>
              <w:marTop w:val="0"/>
              <w:marBottom w:val="0"/>
              <w:divBdr>
                <w:top w:val="none" w:sz="0" w:space="0" w:color="auto"/>
                <w:left w:val="none" w:sz="0" w:space="0" w:color="auto"/>
                <w:bottom w:val="none" w:sz="0" w:space="0" w:color="auto"/>
                <w:right w:val="none" w:sz="0" w:space="0" w:color="auto"/>
              </w:divBdr>
            </w:div>
            <w:div w:id="726270302">
              <w:marLeft w:val="1155"/>
              <w:marRight w:val="0"/>
              <w:marTop w:val="0"/>
              <w:marBottom w:val="0"/>
              <w:divBdr>
                <w:top w:val="none" w:sz="0" w:space="0" w:color="auto"/>
                <w:left w:val="none" w:sz="0" w:space="0" w:color="auto"/>
                <w:bottom w:val="none" w:sz="0" w:space="0" w:color="auto"/>
                <w:right w:val="none" w:sz="0" w:space="0" w:color="auto"/>
              </w:divBdr>
            </w:div>
            <w:div w:id="11556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27857">
      <w:bodyDiv w:val="1"/>
      <w:marLeft w:val="0"/>
      <w:marRight w:val="0"/>
      <w:marTop w:val="0"/>
      <w:marBottom w:val="0"/>
      <w:divBdr>
        <w:top w:val="none" w:sz="0" w:space="0" w:color="auto"/>
        <w:left w:val="none" w:sz="0" w:space="0" w:color="auto"/>
        <w:bottom w:val="none" w:sz="0" w:space="0" w:color="auto"/>
        <w:right w:val="none" w:sz="0" w:space="0" w:color="auto"/>
      </w:divBdr>
      <w:divsChild>
        <w:div w:id="34089428">
          <w:marLeft w:val="0"/>
          <w:marRight w:val="0"/>
          <w:marTop w:val="0"/>
          <w:marBottom w:val="0"/>
          <w:divBdr>
            <w:top w:val="none" w:sz="0" w:space="0" w:color="auto"/>
            <w:left w:val="none" w:sz="0" w:space="0" w:color="auto"/>
            <w:bottom w:val="none" w:sz="0" w:space="0" w:color="auto"/>
            <w:right w:val="none" w:sz="0" w:space="0" w:color="auto"/>
          </w:divBdr>
        </w:div>
        <w:div w:id="452016321">
          <w:marLeft w:val="0"/>
          <w:marRight w:val="0"/>
          <w:marTop w:val="150"/>
          <w:marBottom w:val="0"/>
          <w:divBdr>
            <w:top w:val="none" w:sz="0" w:space="0" w:color="auto"/>
            <w:left w:val="none" w:sz="0" w:space="0" w:color="auto"/>
            <w:bottom w:val="none" w:sz="0" w:space="0" w:color="auto"/>
            <w:right w:val="none" w:sz="0" w:space="0" w:color="auto"/>
          </w:divBdr>
          <w:divsChild>
            <w:div w:id="232394357">
              <w:marLeft w:val="1155"/>
              <w:marRight w:val="0"/>
              <w:marTop w:val="0"/>
              <w:marBottom w:val="0"/>
              <w:divBdr>
                <w:top w:val="none" w:sz="0" w:space="0" w:color="auto"/>
                <w:left w:val="none" w:sz="0" w:space="0" w:color="auto"/>
                <w:bottom w:val="none" w:sz="0" w:space="0" w:color="auto"/>
                <w:right w:val="none" w:sz="0" w:space="0" w:color="auto"/>
              </w:divBdr>
            </w:div>
            <w:div w:id="898830138">
              <w:marLeft w:val="1155"/>
              <w:marRight w:val="0"/>
              <w:marTop w:val="0"/>
              <w:marBottom w:val="0"/>
              <w:divBdr>
                <w:top w:val="none" w:sz="0" w:space="0" w:color="auto"/>
                <w:left w:val="none" w:sz="0" w:space="0" w:color="auto"/>
                <w:bottom w:val="none" w:sz="0" w:space="0" w:color="auto"/>
                <w:right w:val="none" w:sz="0" w:space="0" w:color="auto"/>
              </w:divBdr>
            </w:div>
            <w:div w:id="1015620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3464">
      <w:bodyDiv w:val="1"/>
      <w:marLeft w:val="0"/>
      <w:marRight w:val="0"/>
      <w:marTop w:val="0"/>
      <w:marBottom w:val="0"/>
      <w:divBdr>
        <w:top w:val="none" w:sz="0" w:space="0" w:color="auto"/>
        <w:left w:val="none" w:sz="0" w:space="0" w:color="auto"/>
        <w:bottom w:val="none" w:sz="0" w:space="0" w:color="auto"/>
        <w:right w:val="none" w:sz="0" w:space="0" w:color="auto"/>
      </w:divBdr>
      <w:divsChild>
        <w:div w:id="1800150399">
          <w:marLeft w:val="0"/>
          <w:marRight w:val="0"/>
          <w:marTop w:val="0"/>
          <w:marBottom w:val="0"/>
          <w:divBdr>
            <w:top w:val="none" w:sz="0" w:space="0" w:color="auto"/>
            <w:left w:val="none" w:sz="0" w:space="0" w:color="auto"/>
            <w:bottom w:val="none" w:sz="0" w:space="0" w:color="auto"/>
            <w:right w:val="none" w:sz="0" w:space="0" w:color="auto"/>
          </w:divBdr>
        </w:div>
        <w:div w:id="1852445970">
          <w:marLeft w:val="0"/>
          <w:marRight w:val="0"/>
          <w:marTop w:val="150"/>
          <w:marBottom w:val="0"/>
          <w:divBdr>
            <w:top w:val="none" w:sz="0" w:space="0" w:color="auto"/>
            <w:left w:val="none" w:sz="0" w:space="0" w:color="auto"/>
            <w:bottom w:val="none" w:sz="0" w:space="0" w:color="auto"/>
            <w:right w:val="none" w:sz="0" w:space="0" w:color="auto"/>
          </w:divBdr>
          <w:divsChild>
            <w:div w:id="1886064022">
              <w:marLeft w:val="1155"/>
              <w:marRight w:val="0"/>
              <w:marTop w:val="0"/>
              <w:marBottom w:val="0"/>
              <w:divBdr>
                <w:top w:val="none" w:sz="0" w:space="0" w:color="auto"/>
                <w:left w:val="none" w:sz="0" w:space="0" w:color="auto"/>
                <w:bottom w:val="none" w:sz="0" w:space="0" w:color="auto"/>
                <w:right w:val="none" w:sz="0" w:space="0" w:color="auto"/>
              </w:divBdr>
            </w:div>
            <w:div w:id="1212840850">
              <w:marLeft w:val="1155"/>
              <w:marRight w:val="0"/>
              <w:marTop w:val="0"/>
              <w:marBottom w:val="0"/>
              <w:divBdr>
                <w:top w:val="none" w:sz="0" w:space="0" w:color="auto"/>
                <w:left w:val="none" w:sz="0" w:space="0" w:color="auto"/>
                <w:bottom w:val="none" w:sz="0" w:space="0" w:color="auto"/>
                <w:right w:val="none" w:sz="0" w:space="0" w:color="auto"/>
              </w:divBdr>
            </w:div>
            <w:div w:id="99190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055">
      <w:bodyDiv w:val="1"/>
      <w:marLeft w:val="0"/>
      <w:marRight w:val="0"/>
      <w:marTop w:val="0"/>
      <w:marBottom w:val="0"/>
      <w:divBdr>
        <w:top w:val="none" w:sz="0" w:space="0" w:color="auto"/>
        <w:left w:val="none" w:sz="0" w:space="0" w:color="auto"/>
        <w:bottom w:val="none" w:sz="0" w:space="0" w:color="auto"/>
        <w:right w:val="none" w:sz="0" w:space="0" w:color="auto"/>
      </w:divBdr>
      <w:divsChild>
        <w:div w:id="371927786">
          <w:marLeft w:val="0"/>
          <w:marRight w:val="0"/>
          <w:marTop w:val="0"/>
          <w:marBottom w:val="0"/>
          <w:divBdr>
            <w:top w:val="none" w:sz="0" w:space="0" w:color="auto"/>
            <w:left w:val="none" w:sz="0" w:space="0" w:color="auto"/>
            <w:bottom w:val="none" w:sz="0" w:space="0" w:color="auto"/>
            <w:right w:val="none" w:sz="0" w:space="0" w:color="auto"/>
          </w:divBdr>
        </w:div>
        <w:div w:id="652177351">
          <w:marLeft w:val="0"/>
          <w:marRight w:val="0"/>
          <w:marTop w:val="150"/>
          <w:marBottom w:val="0"/>
          <w:divBdr>
            <w:top w:val="none" w:sz="0" w:space="0" w:color="auto"/>
            <w:left w:val="none" w:sz="0" w:space="0" w:color="auto"/>
            <w:bottom w:val="none" w:sz="0" w:space="0" w:color="auto"/>
            <w:right w:val="none" w:sz="0" w:space="0" w:color="auto"/>
          </w:divBdr>
          <w:divsChild>
            <w:div w:id="2013141876">
              <w:marLeft w:val="1155"/>
              <w:marRight w:val="0"/>
              <w:marTop w:val="0"/>
              <w:marBottom w:val="0"/>
              <w:divBdr>
                <w:top w:val="none" w:sz="0" w:space="0" w:color="auto"/>
                <w:left w:val="none" w:sz="0" w:space="0" w:color="auto"/>
                <w:bottom w:val="none" w:sz="0" w:space="0" w:color="auto"/>
                <w:right w:val="none" w:sz="0" w:space="0" w:color="auto"/>
              </w:divBdr>
            </w:div>
            <w:div w:id="1151360739">
              <w:marLeft w:val="1155"/>
              <w:marRight w:val="0"/>
              <w:marTop w:val="0"/>
              <w:marBottom w:val="0"/>
              <w:divBdr>
                <w:top w:val="none" w:sz="0" w:space="0" w:color="auto"/>
                <w:left w:val="none" w:sz="0" w:space="0" w:color="auto"/>
                <w:bottom w:val="none" w:sz="0" w:space="0" w:color="auto"/>
                <w:right w:val="none" w:sz="0" w:space="0" w:color="auto"/>
              </w:divBdr>
            </w:div>
            <w:div w:id="1094789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070284">
      <w:bodyDiv w:val="1"/>
      <w:marLeft w:val="0"/>
      <w:marRight w:val="0"/>
      <w:marTop w:val="0"/>
      <w:marBottom w:val="0"/>
      <w:divBdr>
        <w:top w:val="none" w:sz="0" w:space="0" w:color="auto"/>
        <w:left w:val="none" w:sz="0" w:space="0" w:color="auto"/>
        <w:bottom w:val="none" w:sz="0" w:space="0" w:color="auto"/>
        <w:right w:val="none" w:sz="0" w:space="0" w:color="auto"/>
      </w:divBdr>
      <w:divsChild>
        <w:div w:id="43868833">
          <w:marLeft w:val="0"/>
          <w:marRight w:val="0"/>
          <w:marTop w:val="0"/>
          <w:marBottom w:val="0"/>
          <w:divBdr>
            <w:top w:val="none" w:sz="0" w:space="0" w:color="auto"/>
            <w:left w:val="none" w:sz="0" w:space="0" w:color="auto"/>
            <w:bottom w:val="none" w:sz="0" w:space="0" w:color="auto"/>
            <w:right w:val="none" w:sz="0" w:space="0" w:color="auto"/>
          </w:divBdr>
        </w:div>
        <w:div w:id="1546453018">
          <w:marLeft w:val="0"/>
          <w:marRight w:val="0"/>
          <w:marTop w:val="150"/>
          <w:marBottom w:val="0"/>
          <w:divBdr>
            <w:top w:val="none" w:sz="0" w:space="0" w:color="auto"/>
            <w:left w:val="none" w:sz="0" w:space="0" w:color="auto"/>
            <w:bottom w:val="none" w:sz="0" w:space="0" w:color="auto"/>
            <w:right w:val="none" w:sz="0" w:space="0" w:color="auto"/>
          </w:divBdr>
          <w:divsChild>
            <w:div w:id="1181774100">
              <w:marLeft w:val="1155"/>
              <w:marRight w:val="0"/>
              <w:marTop w:val="0"/>
              <w:marBottom w:val="0"/>
              <w:divBdr>
                <w:top w:val="none" w:sz="0" w:space="0" w:color="auto"/>
                <w:left w:val="none" w:sz="0" w:space="0" w:color="auto"/>
                <w:bottom w:val="none" w:sz="0" w:space="0" w:color="auto"/>
                <w:right w:val="none" w:sz="0" w:space="0" w:color="auto"/>
              </w:divBdr>
            </w:div>
            <w:div w:id="850223000">
              <w:marLeft w:val="1155"/>
              <w:marRight w:val="0"/>
              <w:marTop w:val="0"/>
              <w:marBottom w:val="0"/>
              <w:divBdr>
                <w:top w:val="none" w:sz="0" w:space="0" w:color="auto"/>
                <w:left w:val="none" w:sz="0" w:space="0" w:color="auto"/>
                <w:bottom w:val="none" w:sz="0" w:space="0" w:color="auto"/>
                <w:right w:val="none" w:sz="0" w:space="0" w:color="auto"/>
              </w:divBdr>
            </w:div>
            <w:div w:id="2621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69690">
      <w:bodyDiv w:val="1"/>
      <w:marLeft w:val="0"/>
      <w:marRight w:val="0"/>
      <w:marTop w:val="0"/>
      <w:marBottom w:val="0"/>
      <w:divBdr>
        <w:top w:val="none" w:sz="0" w:space="0" w:color="auto"/>
        <w:left w:val="none" w:sz="0" w:space="0" w:color="auto"/>
        <w:bottom w:val="none" w:sz="0" w:space="0" w:color="auto"/>
        <w:right w:val="none" w:sz="0" w:space="0" w:color="auto"/>
      </w:divBdr>
      <w:divsChild>
        <w:div w:id="1678266896">
          <w:marLeft w:val="0"/>
          <w:marRight w:val="0"/>
          <w:marTop w:val="0"/>
          <w:marBottom w:val="0"/>
          <w:divBdr>
            <w:top w:val="none" w:sz="0" w:space="0" w:color="auto"/>
            <w:left w:val="none" w:sz="0" w:space="0" w:color="auto"/>
            <w:bottom w:val="none" w:sz="0" w:space="0" w:color="auto"/>
            <w:right w:val="none" w:sz="0" w:space="0" w:color="auto"/>
          </w:divBdr>
        </w:div>
        <w:div w:id="685719612">
          <w:marLeft w:val="0"/>
          <w:marRight w:val="0"/>
          <w:marTop w:val="150"/>
          <w:marBottom w:val="0"/>
          <w:divBdr>
            <w:top w:val="none" w:sz="0" w:space="0" w:color="auto"/>
            <w:left w:val="none" w:sz="0" w:space="0" w:color="auto"/>
            <w:bottom w:val="none" w:sz="0" w:space="0" w:color="auto"/>
            <w:right w:val="none" w:sz="0" w:space="0" w:color="auto"/>
          </w:divBdr>
          <w:divsChild>
            <w:div w:id="1541743823">
              <w:marLeft w:val="1155"/>
              <w:marRight w:val="0"/>
              <w:marTop w:val="0"/>
              <w:marBottom w:val="0"/>
              <w:divBdr>
                <w:top w:val="none" w:sz="0" w:space="0" w:color="auto"/>
                <w:left w:val="none" w:sz="0" w:space="0" w:color="auto"/>
                <w:bottom w:val="none" w:sz="0" w:space="0" w:color="auto"/>
                <w:right w:val="none" w:sz="0" w:space="0" w:color="auto"/>
              </w:divBdr>
            </w:div>
            <w:div w:id="860051007">
              <w:marLeft w:val="1155"/>
              <w:marRight w:val="0"/>
              <w:marTop w:val="0"/>
              <w:marBottom w:val="0"/>
              <w:divBdr>
                <w:top w:val="none" w:sz="0" w:space="0" w:color="auto"/>
                <w:left w:val="none" w:sz="0" w:space="0" w:color="auto"/>
                <w:bottom w:val="none" w:sz="0" w:space="0" w:color="auto"/>
                <w:right w:val="none" w:sz="0" w:space="0" w:color="auto"/>
              </w:divBdr>
            </w:div>
            <w:div w:id="109983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0271">
      <w:bodyDiv w:val="1"/>
      <w:marLeft w:val="0"/>
      <w:marRight w:val="0"/>
      <w:marTop w:val="0"/>
      <w:marBottom w:val="0"/>
      <w:divBdr>
        <w:top w:val="none" w:sz="0" w:space="0" w:color="auto"/>
        <w:left w:val="none" w:sz="0" w:space="0" w:color="auto"/>
        <w:bottom w:val="none" w:sz="0" w:space="0" w:color="auto"/>
        <w:right w:val="none" w:sz="0" w:space="0" w:color="auto"/>
      </w:divBdr>
      <w:divsChild>
        <w:div w:id="95027561">
          <w:marLeft w:val="0"/>
          <w:marRight w:val="0"/>
          <w:marTop w:val="0"/>
          <w:marBottom w:val="0"/>
          <w:divBdr>
            <w:top w:val="none" w:sz="0" w:space="0" w:color="auto"/>
            <w:left w:val="none" w:sz="0" w:space="0" w:color="auto"/>
            <w:bottom w:val="none" w:sz="0" w:space="0" w:color="auto"/>
            <w:right w:val="none" w:sz="0" w:space="0" w:color="auto"/>
          </w:divBdr>
        </w:div>
        <w:div w:id="1576933650">
          <w:marLeft w:val="0"/>
          <w:marRight w:val="0"/>
          <w:marTop w:val="150"/>
          <w:marBottom w:val="0"/>
          <w:divBdr>
            <w:top w:val="none" w:sz="0" w:space="0" w:color="auto"/>
            <w:left w:val="none" w:sz="0" w:space="0" w:color="auto"/>
            <w:bottom w:val="none" w:sz="0" w:space="0" w:color="auto"/>
            <w:right w:val="none" w:sz="0" w:space="0" w:color="auto"/>
          </w:divBdr>
          <w:divsChild>
            <w:div w:id="1270746178">
              <w:marLeft w:val="1155"/>
              <w:marRight w:val="0"/>
              <w:marTop w:val="0"/>
              <w:marBottom w:val="0"/>
              <w:divBdr>
                <w:top w:val="none" w:sz="0" w:space="0" w:color="auto"/>
                <w:left w:val="none" w:sz="0" w:space="0" w:color="auto"/>
                <w:bottom w:val="none" w:sz="0" w:space="0" w:color="auto"/>
                <w:right w:val="none" w:sz="0" w:space="0" w:color="auto"/>
              </w:divBdr>
            </w:div>
            <w:div w:id="1402558333">
              <w:marLeft w:val="1155"/>
              <w:marRight w:val="0"/>
              <w:marTop w:val="0"/>
              <w:marBottom w:val="0"/>
              <w:divBdr>
                <w:top w:val="none" w:sz="0" w:space="0" w:color="auto"/>
                <w:left w:val="none" w:sz="0" w:space="0" w:color="auto"/>
                <w:bottom w:val="none" w:sz="0" w:space="0" w:color="auto"/>
                <w:right w:val="none" w:sz="0" w:space="0" w:color="auto"/>
              </w:divBdr>
            </w:div>
            <w:div w:id="1927809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3007107">
      <w:bodyDiv w:val="1"/>
      <w:marLeft w:val="0"/>
      <w:marRight w:val="0"/>
      <w:marTop w:val="0"/>
      <w:marBottom w:val="0"/>
      <w:divBdr>
        <w:top w:val="none" w:sz="0" w:space="0" w:color="auto"/>
        <w:left w:val="none" w:sz="0" w:space="0" w:color="auto"/>
        <w:bottom w:val="none" w:sz="0" w:space="0" w:color="auto"/>
        <w:right w:val="none" w:sz="0" w:space="0" w:color="auto"/>
      </w:divBdr>
      <w:divsChild>
        <w:div w:id="953945888">
          <w:marLeft w:val="0"/>
          <w:marRight w:val="0"/>
          <w:marTop w:val="0"/>
          <w:marBottom w:val="0"/>
          <w:divBdr>
            <w:top w:val="none" w:sz="0" w:space="0" w:color="auto"/>
            <w:left w:val="none" w:sz="0" w:space="0" w:color="auto"/>
            <w:bottom w:val="none" w:sz="0" w:space="0" w:color="auto"/>
            <w:right w:val="none" w:sz="0" w:space="0" w:color="auto"/>
          </w:divBdr>
        </w:div>
        <w:div w:id="1583560663">
          <w:marLeft w:val="0"/>
          <w:marRight w:val="0"/>
          <w:marTop w:val="150"/>
          <w:marBottom w:val="0"/>
          <w:divBdr>
            <w:top w:val="none" w:sz="0" w:space="0" w:color="auto"/>
            <w:left w:val="none" w:sz="0" w:space="0" w:color="auto"/>
            <w:bottom w:val="none" w:sz="0" w:space="0" w:color="auto"/>
            <w:right w:val="none" w:sz="0" w:space="0" w:color="auto"/>
          </w:divBdr>
          <w:divsChild>
            <w:div w:id="1486584793">
              <w:marLeft w:val="1155"/>
              <w:marRight w:val="0"/>
              <w:marTop w:val="0"/>
              <w:marBottom w:val="0"/>
              <w:divBdr>
                <w:top w:val="none" w:sz="0" w:space="0" w:color="auto"/>
                <w:left w:val="none" w:sz="0" w:space="0" w:color="auto"/>
                <w:bottom w:val="none" w:sz="0" w:space="0" w:color="auto"/>
                <w:right w:val="none" w:sz="0" w:space="0" w:color="auto"/>
              </w:divBdr>
            </w:div>
            <w:div w:id="1807889059">
              <w:marLeft w:val="1155"/>
              <w:marRight w:val="0"/>
              <w:marTop w:val="0"/>
              <w:marBottom w:val="0"/>
              <w:divBdr>
                <w:top w:val="none" w:sz="0" w:space="0" w:color="auto"/>
                <w:left w:val="none" w:sz="0" w:space="0" w:color="auto"/>
                <w:bottom w:val="none" w:sz="0" w:space="0" w:color="auto"/>
                <w:right w:val="none" w:sz="0" w:space="0" w:color="auto"/>
              </w:divBdr>
            </w:div>
            <w:div w:id="660503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265">
      <w:bodyDiv w:val="1"/>
      <w:marLeft w:val="0"/>
      <w:marRight w:val="0"/>
      <w:marTop w:val="0"/>
      <w:marBottom w:val="0"/>
      <w:divBdr>
        <w:top w:val="none" w:sz="0" w:space="0" w:color="auto"/>
        <w:left w:val="none" w:sz="0" w:space="0" w:color="auto"/>
        <w:bottom w:val="none" w:sz="0" w:space="0" w:color="auto"/>
        <w:right w:val="none" w:sz="0" w:space="0" w:color="auto"/>
      </w:divBdr>
      <w:divsChild>
        <w:div w:id="1949586064">
          <w:marLeft w:val="0"/>
          <w:marRight w:val="0"/>
          <w:marTop w:val="0"/>
          <w:marBottom w:val="0"/>
          <w:divBdr>
            <w:top w:val="none" w:sz="0" w:space="0" w:color="auto"/>
            <w:left w:val="none" w:sz="0" w:space="0" w:color="auto"/>
            <w:bottom w:val="none" w:sz="0" w:space="0" w:color="auto"/>
            <w:right w:val="none" w:sz="0" w:space="0" w:color="auto"/>
          </w:divBdr>
        </w:div>
        <w:div w:id="86081113">
          <w:marLeft w:val="0"/>
          <w:marRight w:val="0"/>
          <w:marTop w:val="150"/>
          <w:marBottom w:val="0"/>
          <w:divBdr>
            <w:top w:val="none" w:sz="0" w:space="0" w:color="auto"/>
            <w:left w:val="none" w:sz="0" w:space="0" w:color="auto"/>
            <w:bottom w:val="none" w:sz="0" w:space="0" w:color="auto"/>
            <w:right w:val="none" w:sz="0" w:space="0" w:color="auto"/>
          </w:divBdr>
          <w:divsChild>
            <w:div w:id="2031909845">
              <w:marLeft w:val="1155"/>
              <w:marRight w:val="0"/>
              <w:marTop w:val="0"/>
              <w:marBottom w:val="0"/>
              <w:divBdr>
                <w:top w:val="none" w:sz="0" w:space="0" w:color="auto"/>
                <w:left w:val="none" w:sz="0" w:space="0" w:color="auto"/>
                <w:bottom w:val="none" w:sz="0" w:space="0" w:color="auto"/>
                <w:right w:val="none" w:sz="0" w:space="0" w:color="auto"/>
              </w:divBdr>
            </w:div>
            <w:div w:id="1384980756">
              <w:marLeft w:val="1155"/>
              <w:marRight w:val="0"/>
              <w:marTop w:val="0"/>
              <w:marBottom w:val="0"/>
              <w:divBdr>
                <w:top w:val="none" w:sz="0" w:space="0" w:color="auto"/>
                <w:left w:val="none" w:sz="0" w:space="0" w:color="auto"/>
                <w:bottom w:val="none" w:sz="0" w:space="0" w:color="auto"/>
                <w:right w:val="none" w:sz="0" w:space="0" w:color="auto"/>
              </w:divBdr>
            </w:div>
            <w:div w:id="14158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5828">
      <w:bodyDiv w:val="1"/>
      <w:marLeft w:val="0"/>
      <w:marRight w:val="0"/>
      <w:marTop w:val="0"/>
      <w:marBottom w:val="0"/>
      <w:divBdr>
        <w:top w:val="none" w:sz="0" w:space="0" w:color="auto"/>
        <w:left w:val="none" w:sz="0" w:space="0" w:color="auto"/>
        <w:bottom w:val="none" w:sz="0" w:space="0" w:color="auto"/>
        <w:right w:val="none" w:sz="0" w:space="0" w:color="auto"/>
      </w:divBdr>
      <w:divsChild>
        <w:div w:id="1390227282">
          <w:marLeft w:val="0"/>
          <w:marRight w:val="0"/>
          <w:marTop w:val="0"/>
          <w:marBottom w:val="0"/>
          <w:divBdr>
            <w:top w:val="none" w:sz="0" w:space="0" w:color="auto"/>
            <w:left w:val="none" w:sz="0" w:space="0" w:color="auto"/>
            <w:bottom w:val="none" w:sz="0" w:space="0" w:color="auto"/>
            <w:right w:val="none" w:sz="0" w:space="0" w:color="auto"/>
          </w:divBdr>
        </w:div>
        <w:div w:id="551575598">
          <w:marLeft w:val="0"/>
          <w:marRight w:val="0"/>
          <w:marTop w:val="150"/>
          <w:marBottom w:val="0"/>
          <w:divBdr>
            <w:top w:val="none" w:sz="0" w:space="0" w:color="auto"/>
            <w:left w:val="none" w:sz="0" w:space="0" w:color="auto"/>
            <w:bottom w:val="none" w:sz="0" w:space="0" w:color="auto"/>
            <w:right w:val="none" w:sz="0" w:space="0" w:color="auto"/>
          </w:divBdr>
          <w:divsChild>
            <w:div w:id="722143164">
              <w:marLeft w:val="1155"/>
              <w:marRight w:val="0"/>
              <w:marTop w:val="0"/>
              <w:marBottom w:val="0"/>
              <w:divBdr>
                <w:top w:val="none" w:sz="0" w:space="0" w:color="auto"/>
                <w:left w:val="none" w:sz="0" w:space="0" w:color="auto"/>
                <w:bottom w:val="none" w:sz="0" w:space="0" w:color="auto"/>
                <w:right w:val="none" w:sz="0" w:space="0" w:color="auto"/>
              </w:divBdr>
            </w:div>
            <w:div w:id="929780277">
              <w:marLeft w:val="1155"/>
              <w:marRight w:val="0"/>
              <w:marTop w:val="0"/>
              <w:marBottom w:val="0"/>
              <w:divBdr>
                <w:top w:val="none" w:sz="0" w:space="0" w:color="auto"/>
                <w:left w:val="none" w:sz="0" w:space="0" w:color="auto"/>
                <w:bottom w:val="none" w:sz="0" w:space="0" w:color="auto"/>
                <w:right w:val="none" w:sz="0" w:space="0" w:color="auto"/>
              </w:divBdr>
            </w:div>
            <w:div w:id="1491172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744015">
      <w:bodyDiv w:val="1"/>
      <w:marLeft w:val="0"/>
      <w:marRight w:val="0"/>
      <w:marTop w:val="0"/>
      <w:marBottom w:val="0"/>
      <w:divBdr>
        <w:top w:val="none" w:sz="0" w:space="0" w:color="auto"/>
        <w:left w:val="none" w:sz="0" w:space="0" w:color="auto"/>
        <w:bottom w:val="none" w:sz="0" w:space="0" w:color="auto"/>
        <w:right w:val="none" w:sz="0" w:space="0" w:color="auto"/>
      </w:divBdr>
      <w:divsChild>
        <w:div w:id="1922181205">
          <w:marLeft w:val="0"/>
          <w:marRight w:val="0"/>
          <w:marTop w:val="0"/>
          <w:marBottom w:val="0"/>
          <w:divBdr>
            <w:top w:val="none" w:sz="0" w:space="0" w:color="auto"/>
            <w:left w:val="none" w:sz="0" w:space="0" w:color="auto"/>
            <w:bottom w:val="none" w:sz="0" w:space="0" w:color="auto"/>
            <w:right w:val="none" w:sz="0" w:space="0" w:color="auto"/>
          </w:divBdr>
        </w:div>
        <w:div w:id="1277373495">
          <w:marLeft w:val="0"/>
          <w:marRight w:val="0"/>
          <w:marTop w:val="150"/>
          <w:marBottom w:val="0"/>
          <w:divBdr>
            <w:top w:val="none" w:sz="0" w:space="0" w:color="auto"/>
            <w:left w:val="none" w:sz="0" w:space="0" w:color="auto"/>
            <w:bottom w:val="none" w:sz="0" w:space="0" w:color="auto"/>
            <w:right w:val="none" w:sz="0" w:space="0" w:color="auto"/>
          </w:divBdr>
          <w:divsChild>
            <w:div w:id="791557433">
              <w:marLeft w:val="1155"/>
              <w:marRight w:val="0"/>
              <w:marTop w:val="0"/>
              <w:marBottom w:val="0"/>
              <w:divBdr>
                <w:top w:val="none" w:sz="0" w:space="0" w:color="auto"/>
                <w:left w:val="none" w:sz="0" w:space="0" w:color="auto"/>
                <w:bottom w:val="none" w:sz="0" w:space="0" w:color="auto"/>
                <w:right w:val="none" w:sz="0" w:space="0" w:color="auto"/>
              </w:divBdr>
            </w:div>
            <w:div w:id="1681811800">
              <w:marLeft w:val="1155"/>
              <w:marRight w:val="0"/>
              <w:marTop w:val="0"/>
              <w:marBottom w:val="0"/>
              <w:divBdr>
                <w:top w:val="none" w:sz="0" w:space="0" w:color="auto"/>
                <w:left w:val="none" w:sz="0" w:space="0" w:color="auto"/>
                <w:bottom w:val="none" w:sz="0" w:space="0" w:color="auto"/>
                <w:right w:val="none" w:sz="0" w:space="0" w:color="auto"/>
              </w:divBdr>
            </w:div>
            <w:div w:id="180184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737072">
      <w:bodyDiv w:val="1"/>
      <w:marLeft w:val="0"/>
      <w:marRight w:val="0"/>
      <w:marTop w:val="0"/>
      <w:marBottom w:val="0"/>
      <w:divBdr>
        <w:top w:val="none" w:sz="0" w:space="0" w:color="auto"/>
        <w:left w:val="none" w:sz="0" w:space="0" w:color="auto"/>
        <w:bottom w:val="none" w:sz="0" w:space="0" w:color="auto"/>
        <w:right w:val="none" w:sz="0" w:space="0" w:color="auto"/>
      </w:divBdr>
      <w:divsChild>
        <w:div w:id="1660769063">
          <w:marLeft w:val="0"/>
          <w:marRight w:val="0"/>
          <w:marTop w:val="0"/>
          <w:marBottom w:val="0"/>
          <w:divBdr>
            <w:top w:val="none" w:sz="0" w:space="0" w:color="auto"/>
            <w:left w:val="none" w:sz="0" w:space="0" w:color="auto"/>
            <w:bottom w:val="none" w:sz="0" w:space="0" w:color="auto"/>
            <w:right w:val="none" w:sz="0" w:space="0" w:color="auto"/>
          </w:divBdr>
        </w:div>
        <w:div w:id="1401781813">
          <w:marLeft w:val="0"/>
          <w:marRight w:val="0"/>
          <w:marTop w:val="150"/>
          <w:marBottom w:val="0"/>
          <w:divBdr>
            <w:top w:val="none" w:sz="0" w:space="0" w:color="auto"/>
            <w:left w:val="none" w:sz="0" w:space="0" w:color="auto"/>
            <w:bottom w:val="none" w:sz="0" w:space="0" w:color="auto"/>
            <w:right w:val="none" w:sz="0" w:space="0" w:color="auto"/>
          </w:divBdr>
          <w:divsChild>
            <w:div w:id="1397974066">
              <w:marLeft w:val="1155"/>
              <w:marRight w:val="0"/>
              <w:marTop w:val="0"/>
              <w:marBottom w:val="0"/>
              <w:divBdr>
                <w:top w:val="none" w:sz="0" w:space="0" w:color="auto"/>
                <w:left w:val="none" w:sz="0" w:space="0" w:color="auto"/>
                <w:bottom w:val="none" w:sz="0" w:space="0" w:color="auto"/>
                <w:right w:val="none" w:sz="0" w:space="0" w:color="auto"/>
              </w:divBdr>
            </w:div>
            <w:div w:id="1735346278">
              <w:marLeft w:val="1155"/>
              <w:marRight w:val="0"/>
              <w:marTop w:val="0"/>
              <w:marBottom w:val="0"/>
              <w:divBdr>
                <w:top w:val="none" w:sz="0" w:space="0" w:color="auto"/>
                <w:left w:val="none" w:sz="0" w:space="0" w:color="auto"/>
                <w:bottom w:val="none" w:sz="0" w:space="0" w:color="auto"/>
                <w:right w:val="none" w:sz="0" w:space="0" w:color="auto"/>
              </w:divBdr>
            </w:div>
            <w:div w:id="537819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126794">
      <w:bodyDiv w:val="1"/>
      <w:marLeft w:val="0"/>
      <w:marRight w:val="0"/>
      <w:marTop w:val="0"/>
      <w:marBottom w:val="0"/>
      <w:divBdr>
        <w:top w:val="none" w:sz="0" w:space="0" w:color="auto"/>
        <w:left w:val="none" w:sz="0" w:space="0" w:color="auto"/>
        <w:bottom w:val="none" w:sz="0" w:space="0" w:color="auto"/>
        <w:right w:val="none" w:sz="0" w:space="0" w:color="auto"/>
      </w:divBdr>
      <w:divsChild>
        <w:div w:id="990135183">
          <w:marLeft w:val="0"/>
          <w:marRight w:val="0"/>
          <w:marTop w:val="0"/>
          <w:marBottom w:val="0"/>
          <w:divBdr>
            <w:top w:val="none" w:sz="0" w:space="0" w:color="auto"/>
            <w:left w:val="none" w:sz="0" w:space="0" w:color="auto"/>
            <w:bottom w:val="none" w:sz="0" w:space="0" w:color="auto"/>
            <w:right w:val="none" w:sz="0" w:space="0" w:color="auto"/>
          </w:divBdr>
        </w:div>
        <w:div w:id="1075123727">
          <w:marLeft w:val="0"/>
          <w:marRight w:val="0"/>
          <w:marTop w:val="150"/>
          <w:marBottom w:val="0"/>
          <w:divBdr>
            <w:top w:val="none" w:sz="0" w:space="0" w:color="auto"/>
            <w:left w:val="none" w:sz="0" w:space="0" w:color="auto"/>
            <w:bottom w:val="none" w:sz="0" w:space="0" w:color="auto"/>
            <w:right w:val="none" w:sz="0" w:space="0" w:color="auto"/>
          </w:divBdr>
          <w:divsChild>
            <w:div w:id="1616862217">
              <w:marLeft w:val="1155"/>
              <w:marRight w:val="0"/>
              <w:marTop w:val="0"/>
              <w:marBottom w:val="0"/>
              <w:divBdr>
                <w:top w:val="none" w:sz="0" w:space="0" w:color="auto"/>
                <w:left w:val="none" w:sz="0" w:space="0" w:color="auto"/>
                <w:bottom w:val="none" w:sz="0" w:space="0" w:color="auto"/>
                <w:right w:val="none" w:sz="0" w:space="0" w:color="auto"/>
              </w:divBdr>
            </w:div>
            <w:div w:id="1840342578">
              <w:marLeft w:val="1155"/>
              <w:marRight w:val="0"/>
              <w:marTop w:val="0"/>
              <w:marBottom w:val="0"/>
              <w:divBdr>
                <w:top w:val="none" w:sz="0" w:space="0" w:color="auto"/>
                <w:left w:val="none" w:sz="0" w:space="0" w:color="auto"/>
                <w:bottom w:val="none" w:sz="0" w:space="0" w:color="auto"/>
                <w:right w:val="none" w:sz="0" w:space="0" w:color="auto"/>
              </w:divBdr>
            </w:div>
            <w:div w:id="615019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247996">
      <w:bodyDiv w:val="1"/>
      <w:marLeft w:val="0"/>
      <w:marRight w:val="0"/>
      <w:marTop w:val="0"/>
      <w:marBottom w:val="0"/>
      <w:divBdr>
        <w:top w:val="none" w:sz="0" w:space="0" w:color="auto"/>
        <w:left w:val="none" w:sz="0" w:space="0" w:color="auto"/>
        <w:bottom w:val="none" w:sz="0" w:space="0" w:color="auto"/>
        <w:right w:val="none" w:sz="0" w:space="0" w:color="auto"/>
      </w:divBdr>
      <w:divsChild>
        <w:div w:id="496388886">
          <w:marLeft w:val="0"/>
          <w:marRight w:val="0"/>
          <w:marTop w:val="0"/>
          <w:marBottom w:val="0"/>
          <w:divBdr>
            <w:top w:val="none" w:sz="0" w:space="0" w:color="auto"/>
            <w:left w:val="none" w:sz="0" w:space="0" w:color="auto"/>
            <w:bottom w:val="none" w:sz="0" w:space="0" w:color="auto"/>
            <w:right w:val="none" w:sz="0" w:space="0" w:color="auto"/>
          </w:divBdr>
        </w:div>
        <w:div w:id="757214557">
          <w:marLeft w:val="0"/>
          <w:marRight w:val="0"/>
          <w:marTop w:val="150"/>
          <w:marBottom w:val="0"/>
          <w:divBdr>
            <w:top w:val="none" w:sz="0" w:space="0" w:color="auto"/>
            <w:left w:val="none" w:sz="0" w:space="0" w:color="auto"/>
            <w:bottom w:val="none" w:sz="0" w:space="0" w:color="auto"/>
            <w:right w:val="none" w:sz="0" w:space="0" w:color="auto"/>
          </w:divBdr>
          <w:divsChild>
            <w:div w:id="1321082005">
              <w:marLeft w:val="1155"/>
              <w:marRight w:val="0"/>
              <w:marTop w:val="0"/>
              <w:marBottom w:val="0"/>
              <w:divBdr>
                <w:top w:val="none" w:sz="0" w:space="0" w:color="auto"/>
                <w:left w:val="none" w:sz="0" w:space="0" w:color="auto"/>
                <w:bottom w:val="none" w:sz="0" w:space="0" w:color="auto"/>
                <w:right w:val="none" w:sz="0" w:space="0" w:color="auto"/>
              </w:divBdr>
            </w:div>
            <w:div w:id="225068153">
              <w:marLeft w:val="1155"/>
              <w:marRight w:val="0"/>
              <w:marTop w:val="0"/>
              <w:marBottom w:val="0"/>
              <w:divBdr>
                <w:top w:val="none" w:sz="0" w:space="0" w:color="auto"/>
                <w:left w:val="none" w:sz="0" w:space="0" w:color="auto"/>
                <w:bottom w:val="none" w:sz="0" w:space="0" w:color="auto"/>
                <w:right w:val="none" w:sz="0" w:space="0" w:color="auto"/>
              </w:divBdr>
            </w:div>
            <w:div w:id="2069256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067181">
      <w:bodyDiv w:val="1"/>
      <w:marLeft w:val="0"/>
      <w:marRight w:val="0"/>
      <w:marTop w:val="0"/>
      <w:marBottom w:val="0"/>
      <w:divBdr>
        <w:top w:val="none" w:sz="0" w:space="0" w:color="auto"/>
        <w:left w:val="none" w:sz="0" w:space="0" w:color="auto"/>
        <w:bottom w:val="none" w:sz="0" w:space="0" w:color="auto"/>
        <w:right w:val="none" w:sz="0" w:space="0" w:color="auto"/>
      </w:divBdr>
      <w:divsChild>
        <w:div w:id="1143157136">
          <w:marLeft w:val="0"/>
          <w:marRight w:val="0"/>
          <w:marTop w:val="0"/>
          <w:marBottom w:val="0"/>
          <w:divBdr>
            <w:top w:val="none" w:sz="0" w:space="0" w:color="auto"/>
            <w:left w:val="none" w:sz="0" w:space="0" w:color="auto"/>
            <w:bottom w:val="none" w:sz="0" w:space="0" w:color="auto"/>
            <w:right w:val="none" w:sz="0" w:space="0" w:color="auto"/>
          </w:divBdr>
        </w:div>
        <w:div w:id="2066298339">
          <w:marLeft w:val="0"/>
          <w:marRight w:val="0"/>
          <w:marTop w:val="150"/>
          <w:marBottom w:val="0"/>
          <w:divBdr>
            <w:top w:val="none" w:sz="0" w:space="0" w:color="auto"/>
            <w:left w:val="none" w:sz="0" w:space="0" w:color="auto"/>
            <w:bottom w:val="none" w:sz="0" w:space="0" w:color="auto"/>
            <w:right w:val="none" w:sz="0" w:space="0" w:color="auto"/>
          </w:divBdr>
          <w:divsChild>
            <w:div w:id="1452095556">
              <w:marLeft w:val="1155"/>
              <w:marRight w:val="0"/>
              <w:marTop w:val="0"/>
              <w:marBottom w:val="0"/>
              <w:divBdr>
                <w:top w:val="none" w:sz="0" w:space="0" w:color="auto"/>
                <w:left w:val="none" w:sz="0" w:space="0" w:color="auto"/>
                <w:bottom w:val="none" w:sz="0" w:space="0" w:color="auto"/>
                <w:right w:val="none" w:sz="0" w:space="0" w:color="auto"/>
              </w:divBdr>
            </w:div>
            <w:div w:id="588126739">
              <w:marLeft w:val="1155"/>
              <w:marRight w:val="0"/>
              <w:marTop w:val="0"/>
              <w:marBottom w:val="0"/>
              <w:divBdr>
                <w:top w:val="none" w:sz="0" w:space="0" w:color="auto"/>
                <w:left w:val="none" w:sz="0" w:space="0" w:color="auto"/>
                <w:bottom w:val="none" w:sz="0" w:space="0" w:color="auto"/>
                <w:right w:val="none" w:sz="0" w:space="0" w:color="auto"/>
              </w:divBdr>
            </w:div>
            <w:div w:id="1520123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01481">
      <w:bodyDiv w:val="1"/>
      <w:marLeft w:val="0"/>
      <w:marRight w:val="0"/>
      <w:marTop w:val="0"/>
      <w:marBottom w:val="0"/>
      <w:divBdr>
        <w:top w:val="none" w:sz="0" w:space="0" w:color="auto"/>
        <w:left w:val="none" w:sz="0" w:space="0" w:color="auto"/>
        <w:bottom w:val="none" w:sz="0" w:space="0" w:color="auto"/>
        <w:right w:val="none" w:sz="0" w:space="0" w:color="auto"/>
      </w:divBdr>
      <w:divsChild>
        <w:div w:id="1195577868">
          <w:marLeft w:val="0"/>
          <w:marRight w:val="0"/>
          <w:marTop w:val="0"/>
          <w:marBottom w:val="0"/>
          <w:divBdr>
            <w:top w:val="none" w:sz="0" w:space="0" w:color="auto"/>
            <w:left w:val="none" w:sz="0" w:space="0" w:color="auto"/>
            <w:bottom w:val="none" w:sz="0" w:space="0" w:color="auto"/>
            <w:right w:val="none" w:sz="0" w:space="0" w:color="auto"/>
          </w:divBdr>
        </w:div>
        <w:div w:id="1584800953">
          <w:marLeft w:val="0"/>
          <w:marRight w:val="0"/>
          <w:marTop w:val="150"/>
          <w:marBottom w:val="0"/>
          <w:divBdr>
            <w:top w:val="none" w:sz="0" w:space="0" w:color="auto"/>
            <w:left w:val="none" w:sz="0" w:space="0" w:color="auto"/>
            <w:bottom w:val="none" w:sz="0" w:space="0" w:color="auto"/>
            <w:right w:val="none" w:sz="0" w:space="0" w:color="auto"/>
          </w:divBdr>
          <w:divsChild>
            <w:div w:id="1744597926">
              <w:marLeft w:val="1155"/>
              <w:marRight w:val="0"/>
              <w:marTop w:val="0"/>
              <w:marBottom w:val="0"/>
              <w:divBdr>
                <w:top w:val="none" w:sz="0" w:space="0" w:color="auto"/>
                <w:left w:val="none" w:sz="0" w:space="0" w:color="auto"/>
                <w:bottom w:val="none" w:sz="0" w:space="0" w:color="auto"/>
                <w:right w:val="none" w:sz="0" w:space="0" w:color="auto"/>
              </w:divBdr>
            </w:div>
            <w:div w:id="1099255567">
              <w:marLeft w:val="1155"/>
              <w:marRight w:val="0"/>
              <w:marTop w:val="0"/>
              <w:marBottom w:val="0"/>
              <w:divBdr>
                <w:top w:val="none" w:sz="0" w:space="0" w:color="auto"/>
                <w:left w:val="none" w:sz="0" w:space="0" w:color="auto"/>
                <w:bottom w:val="none" w:sz="0" w:space="0" w:color="auto"/>
                <w:right w:val="none" w:sz="0" w:space="0" w:color="auto"/>
              </w:divBdr>
            </w:div>
            <w:div w:id="56121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571646">
      <w:bodyDiv w:val="1"/>
      <w:marLeft w:val="0"/>
      <w:marRight w:val="0"/>
      <w:marTop w:val="0"/>
      <w:marBottom w:val="0"/>
      <w:divBdr>
        <w:top w:val="none" w:sz="0" w:space="0" w:color="auto"/>
        <w:left w:val="none" w:sz="0" w:space="0" w:color="auto"/>
        <w:bottom w:val="none" w:sz="0" w:space="0" w:color="auto"/>
        <w:right w:val="none" w:sz="0" w:space="0" w:color="auto"/>
      </w:divBdr>
      <w:divsChild>
        <w:div w:id="1648048673">
          <w:marLeft w:val="0"/>
          <w:marRight w:val="0"/>
          <w:marTop w:val="0"/>
          <w:marBottom w:val="0"/>
          <w:divBdr>
            <w:top w:val="none" w:sz="0" w:space="0" w:color="auto"/>
            <w:left w:val="none" w:sz="0" w:space="0" w:color="auto"/>
            <w:bottom w:val="none" w:sz="0" w:space="0" w:color="auto"/>
            <w:right w:val="none" w:sz="0" w:space="0" w:color="auto"/>
          </w:divBdr>
        </w:div>
        <w:div w:id="636297551">
          <w:marLeft w:val="0"/>
          <w:marRight w:val="0"/>
          <w:marTop w:val="150"/>
          <w:marBottom w:val="0"/>
          <w:divBdr>
            <w:top w:val="none" w:sz="0" w:space="0" w:color="auto"/>
            <w:left w:val="none" w:sz="0" w:space="0" w:color="auto"/>
            <w:bottom w:val="none" w:sz="0" w:space="0" w:color="auto"/>
            <w:right w:val="none" w:sz="0" w:space="0" w:color="auto"/>
          </w:divBdr>
          <w:divsChild>
            <w:div w:id="269245069">
              <w:marLeft w:val="1155"/>
              <w:marRight w:val="0"/>
              <w:marTop w:val="0"/>
              <w:marBottom w:val="0"/>
              <w:divBdr>
                <w:top w:val="none" w:sz="0" w:space="0" w:color="auto"/>
                <w:left w:val="none" w:sz="0" w:space="0" w:color="auto"/>
                <w:bottom w:val="none" w:sz="0" w:space="0" w:color="auto"/>
                <w:right w:val="none" w:sz="0" w:space="0" w:color="auto"/>
              </w:divBdr>
            </w:div>
            <w:div w:id="1877886941">
              <w:marLeft w:val="1155"/>
              <w:marRight w:val="0"/>
              <w:marTop w:val="0"/>
              <w:marBottom w:val="0"/>
              <w:divBdr>
                <w:top w:val="none" w:sz="0" w:space="0" w:color="auto"/>
                <w:left w:val="none" w:sz="0" w:space="0" w:color="auto"/>
                <w:bottom w:val="none" w:sz="0" w:space="0" w:color="auto"/>
                <w:right w:val="none" w:sz="0" w:space="0" w:color="auto"/>
              </w:divBdr>
            </w:div>
            <w:div w:id="95563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58986">
      <w:bodyDiv w:val="1"/>
      <w:marLeft w:val="0"/>
      <w:marRight w:val="0"/>
      <w:marTop w:val="0"/>
      <w:marBottom w:val="0"/>
      <w:divBdr>
        <w:top w:val="none" w:sz="0" w:space="0" w:color="auto"/>
        <w:left w:val="none" w:sz="0" w:space="0" w:color="auto"/>
        <w:bottom w:val="none" w:sz="0" w:space="0" w:color="auto"/>
        <w:right w:val="none" w:sz="0" w:space="0" w:color="auto"/>
      </w:divBdr>
      <w:divsChild>
        <w:div w:id="1967924223">
          <w:marLeft w:val="0"/>
          <w:marRight w:val="0"/>
          <w:marTop w:val="0"/>
          <w:marBottom w:val="0"/>
          <w:divBdr>
            <w:top w:val="none" w:sz="0" w:space="0" w:color="auto"/>
            <w:left w:val="none" w:sz="0" w:space="0" w:color="auto"/>
            <w:bottom w:val="none" w:sz="0" w:space="0" w:color="auto"/>
            <w:right w:val="none" w:sz="0" w:space="0" w:color="auto"/>
          </w:divBdr>
        </w:div>
        <w:div w:id="2096590531">
          <w:marLeft w:val="0"/>
          <w:marRight w:val="0"/>
          <w:marTop w:val="150"/>
          <w:marBottom w:val="0"/>
          <w:divBdr>
            <w:top w:val="none" w:sz="0" w:space="0" w:color="auto"/>
            <w:left w:val="none" w:sz="0" w:space="0" w:color="auto"/>
            <w:bottom w:val="none" w:sz="0" w:space="0" w:color="auto"/>
            <w:right w:val="none" w:sz="0" w:space="0" w:color="auto"/>
          </w:divBdr>
          <w:divsChild>
            <w:div w:id="1800682597">
              <w:marLeft w:val="1155"/>
              <w:marRight w:val="0"/>
              <w:marTop w:val="0"/>
              <w:marBottom w:val="0"/>
              <w:divBdr>
                <w:top w:val="none" w:sz="0" w:space="0" w:color="auto"/>
                <w:left w:val="none" w:sz="0" w:space="0" w:color="auto"/>
                <w:bottom w:val="none" w:sz="0" w:space="0" w:color="auto"/>
                <w:right w:val="none" w:sz="0" w:space="0" w:color="auto"/>
              </w:divBdr>
            </w:div>
            <w:div w:id="2056852541">
              <w:marLeft w:val="1155"/>
              <w:marRight w:val="0"/>
              <w:marTop w:val="0"/>
              <w:marBottom w:val="0"/>
              <w:divBdr>
                <w:top w:val="none" w:sz="0" w:space="0" w:color="auto"/>
                <w:left w:val="none" w:sz="0" w:space="0" w:color="auto"/>
                <w:bottom w:val="none" w:sz="0" w:space="0" w:color="auto"/>
                <w:right w:val="none" w:sz="0" w:space="0" w:color="auto"/>
              </w:divBdr>
            </w:div>
            <w:div w:id="2011445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1294">
      <w:bodyDiv w:val="1"/>
      <w:marLeft w:val="0"/>
      <w:marRight w:val="0"/>
      <w:marTop w:val="0"/>
      <w:marBottom w:val="0"/>
      <w:divBdr>
        <w:top w:val="none" w:sz="0" w:space="0" w:color="auto"/>
        <w:left w:val="none" w:sz="0" w:space="0" w:color="auto"/>
        <w:bottom w:val="none" w:sz="0" w:space="0" w:color="auto"/>
        <w:right w:val="none" w:sz="0" w:space="0" w:color="auto"/>
      </w:divBdr>
      <w:divsChild>
        <w:div w:id="1686639791">
          <w:marLeft w:val="0"/>
          <w:marRight w:val="0"/>
          <w:marTop w:val="0"/>
          <w:marBottom w:val="0"/>
          <w:divBdr>
            <w:top w:val="none" w:sz="0" w:space="0" w:color="auto"/>
            <w:left w:val="none" w:sz="0" w:space="0" w:color="auto"/>
            <w:bottom w:val="none" w:sz="0" w:space="0" w:color="auto"/>
            <w:right w:val="none" w:sz="0" w:space="0" w:color="auto"/>
          </w:divBdr>
        </w:div>
        <w:div w:id="1120495969">
          <w:marLeft w:val="0"/>
          <w:marRight w:val="0"/>
          <w:marTop w:val="150"/>
          <w:marBottom w:val="0"/>
          <w:divBdr>
            <w:top w:val="none" w:sz="0" w:space="0" w:color="auto"/>
            <w:left w:val="none" w:sz="0" w:space="0" w:color="auto"/>
            <w:bottom w:val="none" w:sz="0" w:space="0" w:color="auto"/>
            <w:right w:val="none" w:sz="0" w:space="0" w:color="auto"/>
          </w:divBdr>
          <w:divsChild>
            <w:div w:id="1743210824">
              <w:marLeft w:val="1155"/>
              <w:marRight w:val="0"/>
              <w:marTop w:val="0"/>
              <w:marBottom w:val="0"/>
              <w:divBdr>
                <w:top w:val="none" w:sz="0" w:space="0" w:color="auto"/>
                <w:left w:val="none" w:sz="0" w:space="0" w:color="auto"/>
                <w:bottom w:val="none" w:sz="0" w:space="0" w:color="auto"/>
                <w:right w:val="none" w:sz="0" w:space="0" w:color="auto"/>
              </w:divBdr>
            </w:div>
            <w:div w:id="1915965875">
              <w:marLeft w:val="1155"/>
              <w:marRight w:val="0"/>
              <w:marTop w:val="0"/>
              <w:marBottom w:val="0"/>
              <w:divBdr>
                <w:top w:val="none" w:sz="0" w:space="0" w:color="auto"/>
                <w:left w:val="none" w:sz="0" w:space="0" w:color="auto"/>
                <w:bottom w:val="none" w:sz="0" w:space="0" w:color="auto"/>
                <w:right w:val="none" w:sz="0" w:space="0" w:color="auto"/>
              </w:divBdr>
            </w:div>
            <w:div w:id="1879583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8958372">
      <w:bodyDiv w:val="1"/>
      <w:marLeft w:val="0"/>
      <w:marRight w:val="0"/>
      <w:marTop w:val="0"/>
      <w:marBottom w:val="0"/>
      <w:divBdr>
        <w:top w:val="none" w:sz="0" w:space="0" w:color="auto"/>
        <w:left w:val="none" w:sz="0" w:space="0" w:color="auto"/>
        <w:bottom w:val="none" w:sz="0" w:space="0" w:color="auto"/>
        <w:right w:val="none" w:sz="0" w:space="0" w:color="auto"/>
      </w:divBdr>
      <w:divsChild>
        <w:div w:id="436827529">
          <w:marLeft w:val="0"/>
          <w:marRight w:val="0"/>
          <w:marTop w:val="0"/>
          <w:marBottom w:val="0"/>
          <w:divBdr>
            <w:top w:val="none" w:sz="0" w:space="0" w:color="auto"/>
            <w:left w:val="none" w:sz="0" w:space="0" w:color="auto"/>
            <w:bottom w:val="none" w:sz="0" w:space="0" w:color="auto"/>
            <w:right w:val="none" w:sz="0" w:space="0" w:color="auto"/>
          </w:divBdr>
        </w:div>
        <w:div w:id="269894243">
          <w:marLeft w:val="0"/>
          <w:marRight w:val="0"/>
          <w:marTop w:val="150"/>
          <w:marBottom w:val="0"/>
          <w:divBdr>
            <w:top w:val="none" w:sz="0" w:space="0" w:color="auto"/>
            <w:left w:val="none" w:sz="0" w:space="0" w:color="auto"/>
            <w:bottom w:val="none" w:sz="0" w:space="0" w:color="auto"/>
            <w:right w:val="none" w:sz="0" w:space="0" w:color="auto"/>
          </w:divBdr>
          <w:divsChild>
            <w:div w:id="1474174849">
              <w:marLeft w:val="1155"/>
              <w:marRight w:val="0"/>
              <w:marTop w:val="0"/>
              <w:marBottom w:val="0"/>
              <w:divBdr>
                <w:top w:val="none" w:sz="0" w:space="0" w:color="auto"/>
                <w:left w:val="none" w:sz="0" w:space="0" w:color="auto"/>
                <w:bottom w:val="none" w:sz="0" w:space="0" w:color="auto"/>
                <w:right w:val="none" w:sz="0" w:space="0" w:color="auto"/>
              </w:divBdr>
            </w:div>
            <w:div w:id="884172880">
              <w:marLeft w:val="1155"/>
              <w:marRight w:val="0"/>
              <w:marTop w:val="0"/>
              <w:marBottom w:val="0"/>
              <w:divBdr>
                <w:top w:val="none" w:sz="0" w:space="0" w:color="auto"/>
                <w:left w:val="none" w:sz="0" w:space="0" w:color="auto"/>
                <w:bottom w:val="none" w:sz="0" w:space="0" w:color="auto"/>
                <w:right w:val="none" w:sz="0" w:space="0" w:color="auto"/>
              </w:divBdr>
            </w:div>
            <w:div w:id="1826513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1366">
      <w:bodyDiv w:val="1"/>
      <w:marLeft w:val="0"/>
      <w:marRight w:val="0"/>
      <w:marTop w:val="0"/>
      <w:marBottom w:val="0"/>
      <w:divBdr>
        <w:top w:val="none" w:sz="0" w:space="0" w:color="auto"/>
        <w:left w:val="none" w:sz="0" w:space="0" w:color="auto"/>
        <w:bottom w:val="none" w:sz="0" w:space="0" w:color="auto"/>
        <w:right w:val="none" w:sz="0" w:space="0" w:color="auto"/>
      </w:divBdr>
      <w:divsChild>
        <w:div w:id="1317488693">
          <w:marLeft w:val="0"/>
          <w:marRight w:val="0"/>
          <w:marTop w:val="0"/>
          <w:marBottom w:val="0"/>
          <w:divBdr>
            <w:top w:val="none" w:sz="0" w:space="0" w:color="auto"/>
            <w:left w:val="none" w:sz="0" w:space="0" w:color="auto"/>
            <w:bottom w:val="none" w:sz="0" w:space="0" w:color="auto"/>
            <w:right w:val="none" w:sz="0" w:space="0" w:color="auto"/>
          </w:divBdr>
        </w:div>
        <w:div w:id="1402559337">
          <w:marLeft w:val="0"/>
          <w:marRight w:val="0"/>
          <w:marTop w:val="150"/>
          <w:marBottom w:val="0"/>
          <w:divBdr>
            <w:top w:val="none" w:sz="0" w:space="0" w:color="auto"/>
            <w:left w:val="none" w:sz="0" w:space="0" w:color="auto"/>
            <w:bottom w:val="none" w:sz="0" w:space="0" w:color="auto"/>
            <w:right w:val="none" w:sz="0" w:space="0" w:color="auto"/>
          </w:divBdr>
          <w:divsChild>
            <w:div w:id="2013340162">
              <w:marLeft w:val="1155"/>
              <w:marRight w:val="0"/>
              <w:marTop w:val="0"/>
              <w:marBottom w:val="0"/>
              <w:divBdr>
                <w:top w:val="none" w:sz="0" w:space="0" w:color="auto"/>
                <w:left w:val="none" w:sz="0" w:space="0" w:color="auto"/>
                <w:bottom w:val="none" w:sz="0" w:space="0" w:color="auto"/>
                <w:right w:val="none" w:sz="0" w:space="0" w:color="auto"/>
              </w:divBdr>
            </w:div>
            <w:div w:id="872184858">
              <w:marLeft w:val="1155"/>
              <w:marRight w:val="0"/>
              <w:marTop w:val="0"/>
              <w:marBottom w:val="0"/>
              <w:divBdr>
                <w:top w:val="none" w:sz="0" w:space="0" w:color="auto"/>
                <w:left w:val="none" w:sz="0" w:space="0" w:color="auto"/>
                <w:bottom w:val="none" w:sz="0" w:space="0" w:color="auto"/>
                <w:right w:val="none" w:sz="0" w:space="0" w:color="auto"/>
              </w:divBdr>
            </w:div>
            <w:div w:id="75008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339833">
      <w:bodyDiv w:val="1"/>
      <w:marLeft w:val="0"/>
      <w:marRight w:val="0"/>
      <w:marTop w:val="0"/>
      <w:marBottom w:val="0"/>
      <w:divBdr>
        <w:top w:val="none" w:sz="0" w:space="0" w:color="auto"/>
        <w:left w:val="none" w:sz="0" w:space="0" w:color="auto"/>
        <w:bottom w:val="none" w:sz="0" w:space="0" w:color="auto"/>
        <w:right w:val="none" w:sz="0" w:space="0" w:color="auto"/>
      </w:divBdr>
      <w:divsChild>
        <w:div w:id="721057182">
          <w:marLeft w:val="0"/>
          <w:marRight w:val="0"/>
          <w:marTop w:val="0"/>
          <w:marBottom w:val="0"/>
          <w:divBdr>
            <w:top w:val="none" w:sz="0" w:space="0" w:color="auto"/>
            <w:left w:val="none" w:sz="0" w:space="0" w:color="auto"/>
            <w:bottom w:val="none" w:sz="0" w:space="0" w:color="auto"/>
            <w:right w:val="none" w:sz="0" w:space="0" w:color="auto"/>
          </w:divBdr>
        </w:div>
        <w:div w:id="1073359397">
          <w:marLeft w:val="0"/>
          <w:marRight w:val="0"/>
          <w:marTop w:val="150"/>
          <w:marBottom w:val="0"/>
          <w:divBdr>
            <w:top w:val="none" w:sz="0" w:space="0" w:color="auto"/>
            <w:left w:val="none" w:sz="0" w:space="0" w:color="auto"/>
            <w:bottom w:val="none" w:sz="0" w:space="0" w:color="auto"/>
            <w:right w:val="none" w:sz="0" w:space="0" w:color="auto"/>
          </w:divBdr>
          <w:divsChild>
            <w:div w:id="931207936">
              <w:marLeft w:val="1155"/>
              <w:marRight w:val="0"/>
              <w:marTop w:val="0"/>
              <w:marBottom w:val="0"/>
              <w:divBdr>
                <w:top w:val="none" w:sz="0" w:space="0" w:color="auto"/>
                <w:left w:val="none" w:sz="0" w:space="0" w:color="auto"/>
                <w:bottom w:val="none" w:sz="0" w:space="0" w:color="auto"/>
                <w:right w:val="none" w:sz="0" w:space="0" w:color="auto"/>
              </w:divBdr>
            </w:div>
            <w:div w:id="1866668543">
              <w:marLeft w:val="1155"/>
              <w:marRight w:val="0"/>
              <w:marTop w:val="0"/>
              <w:marBottom w:val="0"/>
              <w:divBdr>
                <w:top w:val="none" w:sz="0" w:space="0" w:color="auto"/>
                <w:left w:val="none" w:sz="0" w:space="0" w:color="auto"/>
                <w:bottom w:val="none" w:sz="0" w:space="0" w:color="auto"/>
                <w:right w:val="none" w:sz="0" w:space="0" w:color="auto"/>
              </w:divBdr>
            </w:div>
            <w:div w:id="1560675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04921">
      <w:bodyDiv w:val="1"/>
      <w:marLeft w:val="0"/>
      <w:marRight w:val="0"/>
      <w:marTop w:val="0"/>
      <w:marBottom w:val="0"/>
      <w:divBdr>
        <w:top w:val="none" w:sz="0" w:space="0" w:color="auto"/>
        <w:left w:val="none" w:sz="0" w:space="0" w:color="auto"/>
        <w:bottom w:val="none" w:sz="0" w:space="0" w:color="auto"/>
        <w:right w:val="none" w:sz="0" w:space="0" w:color="auto"/>
      </w:divBdr>
      <w:divsChild>
        <w:div w:id="1521352861">
          <w:marLeft w:val="0"/>
          <w:marRight w:val="0"/>
          <w:marTop w:val="0"/>
          <w:marBottom w:val="0"/>
          <w:divBdr>
            <w:top w:val="none" w:sz="0" w:space="0" w:color="auto"/>
            <w:left w:val="none" w:sz="0" w:space="0" w:color="auto"/>
            <w:bottom w:val="none" w:sz="0" w:space="0" w:color="auto"/>
            <w:right w:val="none" w:sz="0" w:space="0" w:color="auto"/>
          </w:divBdr>
        </w:div>
        <w:div w:id="2028750542">
          <w:marLeft w:val="0"/>
          <w:marRight w:val="0"/>
          <w:marTop w:val="150"/>
          <w:marBottom w:val="0"/>
          <w:divBdr>
            <w:top w:val="none" w:sz="0" w:space="0" w:color="auto"/>
            <w:left w:val="none" w:sz="0" w:space="0" w:color="auto"/>
            <w:bottom w:val="none" w:sz="0" w:space="0" w:color="auto"/>
            <w:right w:val="none" w:sz="0" w:space="0" w:color="auto"/>
          </w:divBdr>
          <w:divsChild>
            <w:div w:id="913970732">
              <w:marLeft w:val="1155"/>
              <w:marRight w:val="0"/>
              <w:marTop w:val="0"/>
              <w:marBottom w:val="0"/>
              <w:divBdr>
                <w:top w:val="none" w:sz="0" w:space="0" w:color="auto"/>
                <w:left w:val="none" w:sz="0" w:space="0" w:color="auto"/>
                <w:bottom w:val="none" w:sz="0" w:space="0" w:color="auto"/>
                <w:right w:val="none" w:sz="0" w:space="0" w:color="auto"/>
              </w:divBdr>
            </w:div>
            <w:div w:id="661736669">
              <w:marLeft w:val="1155"/>
              <w:marRight w:val="0"/>
              <w:marTop w:val="0"/>
              <w:marBottom w:val="0"/>
              <w:divBdr>
                <w:top w:val="none" w:sz="0" w:space="0" w:color="auto"/>
                <w:left w:val="none" w:sz="0" w:space="0" w:color="auto"/>
                <w:bottom w:val="none" w:sz="0" w:space="0" w:color="auto"/>
                <w:right w:val="none" w:sz="0" w:space="0" w:color="auto"/>
              </w:divBdr>
            </w:div>
            <w:div w:id="1247153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465143">
      <w:bodyDiv w:val="1"/>
      <w:marLeft w:val="0"/>
      <w:marRight w:val="0"/>
      <w:marTop w:val="0"/>
      <w:marBottom w:val="0"/>
      <w:divBdr>
        <w:top w:val="none" w:sz="0" w:space="0" w:color="auto"/>
        <w:left w:val="none" w:sz="0" w:space="0" w:color="auto"/>
        <w:bottom w:val="none" w:sz="0" w:space="0" w:color="auto"/>
        <w:right w:val="none" w:sz="0" w:space="0" w:color="auto"/>
      </w:divBdr>
      <w:divsChild>
        <w:div w:id="126702283">
          <w:marLeft w:val="0"/>
          <w:marRight w:val="0"/>
          <w:marTop w:val="0"/>
          <w:marBottom w:val="0"/>
          <w:divBdr>
            <w:top w:val="none" w:sz="0" w:space="0" w:color="auto"/>
            <w:left w:val="none" w:sz="0" w:space="0" w:color="auto"/>
            <w:bottom w:val="none" w:sz="0" w:space="0" w:color="auto"/>
            <w:right w:val="none" w:sz="0" w:space="0" w:color="auto"/>
          </w:divBdr>
        </w:div>
        <w:div w:id="975716169">
          <w:marLeft w:val="0"/>
          <w:marRight w:val="0"/>
          <w:marTop w:val="150"/>
          <w:marBottom w:val="0"/>
          <w:divBdr>
            <w:top w:val="none" w:sz="0" w:space="0" w:color="auto"/>
            <w:left w:val="none" w:sz="0" w:space="0" w:color="auto"/>
            <w:bottom w:val="none" w:sz="0" w:space="0" w:color="auto"/>
            <w:right w:val="none" w:sz="0" w:space="0" w:color="auto"/>
          </w:divBdr>
          <w:divsChild>
            <w:div w:id="1919361568">
              <w:marLeft w:val="1155"/>
              <w:marRight w:val="0"/>
              <w:marTop w:val="0"/>
              <w:marBottom w:val="0"/>
              <w:divBdr>
                <w:top w:val="none" w:sz="0" w:space="0" w:color="auto"/>
                <w:left w:val="none" w:sz="0" w:space="0" w:color="auto"/>
                <w:bottom w:val="none" w:sz="0" w:space="0" w:color="auto"/>
                <w:right w:val="none" w:sz="0" w:space="0" w:color="auto"/>
              </w:divBdr>
            </w:div>
            <w:div w:id="887955028">
              <w:marLeft w:val="1155"/>
              <w:marRight w:val="0"/>
              <w:marTop w:val="0"/>
              <w:marBottom w:val="0"/>
              <w:divBdr>
                <w:top w:val="none" w:sz="0" w:space="0" w:color="auto"/>
                <w:left w:val="none" w:sz="0" w:space="0" w:color="auto"/>
                <w:bottom w:val="none" w:sz="0" w:space="0" w:color="auto"/>
                <w:right w:val="none" w:sz="0" w:space="0" w:color="auto"/>
              </w:divBdr>
            </w:div>
            <w:div w:id="191965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4969851">
      <w:bodyDiv w:val="1"/>
      <w:marLeft w:val="0"/>
      <w:marRight w:val="0"/>
      <w:marTop w:val="0"/>
      <w:marBottom w:val="0"/>
      <w:divBdr>
        <w:top w:val="none" w:sz="0" w:space="0" w:color="auto"/>
        <w:left w:val="none" w:sz="0" w:space="0" w:color="auto"/>
        <w:bottom w:val="none" w:sz="0" w:space="0" w:color="auto"/>
        <w:right w:val="none" w:sz="0" w:space="0" w:color="auto"/>
      </w:divBdr>
      <w:divsChild>
        <w:div w:id="1438863189">
          <w:marLeft w:val="0"/>
          <w:marRight w:val="0"/>
          <w:marTop w:val="0"/>
          <w:marBottom w:val="0"/>
          <w:divBdr>
            <w:top w:val="none" w:sz="0" w:space="0" w:color="auto"/>
            <w:left w:val="none" w:sz="0" w:space="0" w:color="auto"/>
            <w:bottom w:val="none" w:sz="0" w:space="0" w:color="auto"/>
            <w:right w:val="none" w:sz="0" w:space="0" w:color="auto"/>
          </w:divBdr>
        </w:div>
        <w:div w:id="1119178767">
          <w:marLeft w:val="0"/>
          <w:marRight w:val="0"/>
          <w:marTop w:val="150"/>
          <w:marBottom w:val="0"/>
          <w:divBdr>
            <w:top w:val="none" w:sz="0" w:space="0" w:color="auto"/>
            <w:left w:val="none" w:sz="0" w:space="0" w:color="auto"/>
            <w:bottom w:val="none" w:sz="0" w:space="0" w:color="auto"/>
            <w:right w:val="none" w:sz="0" w:space="0" w:color="auto"/>
          </w:divBdr>
          <w:divsChild>
            <w:div w:id="365449096">
              <w:marLeft w:val="1155"/>
              <w:marRight w:val="0"/>
              <w:marTop w:val="0"/>
              <w:marBottom w:val="0"/>
              <w:divBdr>
                <w:top w:val="none" w:sz="0" w:space="0" w:color="auto"/>
                <w:left w:val="none" w:sz="0" w:space="0" w:color="auto"/>
                <w:bottom w:val="none" w:sz="0" w:space="0" w:color="auto"/>
                <w:right w:val="none" w:sz="0" w:space="0" w:color="auto"/>
              </w:divBdr>
            </w:div>
            <w:div w:id="1028288821">
              <w:marLeft w:val="1155"/>
              <w:marRight w:val="0"/>
              <w:marTop w:val="0"/>
              <w:marBottom w:val="0"/>
              <w:divBdr>
                <w:top w:val="none" w:sz="0" w:space="0" w:color="auto"/>
                <w:left w:val="none" w:sz="0" w:space="0" w:color="auto"/>
                <w:bottom w:val="none" w:sz="0" w:space="0" w:color="auto"/>
                <w:right w:val="none" w:sz="0" w:space="0" w:color="auto"/>
              </w:divBdr>
            </w:div>
            <w:div w:id="737481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6880">
      <w:bodyDiv w:val="1"/>
      <w:marLeft w:val="0"/>
      <w:marRight w:val="0"/>
      <w:marTop w:val="0"/>
      <w:marBottom w:val="0"/>
      <w:divBdr>
        <w:top w:val="none" w:sz="0" w:space="0" w:color="auto"/>
        <w:left w:val="none" w:sz="0" w:space="0" w:color="auto"/>
        <w:bottom w:val="none" w:sz="0" w:space="0" w:color="auto"/>
        <w:right w:val="none" w:sz="0" w:space="0" w:color="auto"/>
      </w:divBdr>
      <w:divsChild>
        <w:div w:id="643511816">
          <w:marLeft w:val="0"/>
          <w:marRight w:val="0"/>
          <w:marTop w:val="0"/>
          <w:marBottom w:val="0"/>
          <w:divBdr>
            <w:top w:val="none" w:sz="0" w:space="0" w:color="auto"/>
            <w:left w:val="none" w:sz="0" w:space="0" w:color="auto"/>
            <w:bottom w:val="none" w:sz="0" w:space="0" w:color="auto"/>
            <w:right w:val="none" w:sz="0" w:space="0" w:color="auto"/>
          </w:divBdr>
        </w:div>
        <w:div w:id="1699891911">
          <w:marLeft w:val="0"/>
          <w:marRight w:val="0"/>
          <w:marTop w:val="150"/>
          <w:marBottom w:val="0"/>
          <w:divBdr>
            <w:top w:val="none" w:sz="0" w:space="0" w:color="auto"/>
            <w:left w:val="none" w:sz="0" w:space="0" w:color="auto"/>
            <w:bottom w:val="none" w:sz="0" w:space="0" w:color="auto"/>
            <w:right w:val="none" w:sz="0" w:space="0" w:color="auto"/>
          </w:divBdr>
          <w:divsChild>
            <w:div w:id="448939392">
              <w:marLeft w:val="1155"/>
              <w:marRight w:val="0"/>
              <w:marTop w:val="0"/>
              <w:marBottom w:val="0"/>
              <w:divBdr>
                <w:top w:val="none" w:sz="0" w:space="0" w:color="auto"/>
                <w:left w:val="none" w:sz="0" w:space="0" w:color="auto"/>
                <w:bottom w:val="none" w:sz="0" w:space="0" w:color="auto"/>
                <w:right w:val="none" w:sz="0" w:space="0" w:color="auto"/>
              </w:divBdr>
            </w:div>
            <w:div w:id="1743794537">
              <w:marLeft w:val="1155"/>
              <w:marRight w:val="0"/>
              <w:marTop w:val="0"/>
              <w:marBottom w:val="0"/>
              <w:divBdr>
                <w:top w:val="none" w:sz="0" w:space="0" w:color="auto"/>
                <w:left w:val="none" w:sz="0" w:space="0" w:color="auto"/>
                <w:bottom w:val="none" w:sz="0" w:space="0" w:color="auto"/>
                <w:right w:val="none" w:sz="0" w:space="0" w:color="auto"/>
              </w:divBdr>
            </w:div>
            <w:div w:id="38502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5465">
      <w:bodyDiv w:val="1"/>
      <w:marLeft w:val="0"/>
      <w:marRight w:val="0"/>
      <w:marTop w:val="0"/>
      <w:marBottom w:val="0"/>
      <w:divBdr>
        <w:top w:val="none" w:sz="0" w:space="0" w:color="auto"/>
        <w:left w:val="none" w:sz="0" w:space="0" w:color="auto"/>
        <w:bottom w:val="none" w:sz="0" w:space="0" w:color="auto"/>
        <w:right w:val="none" w:sz="0" w:space="0" w:color="auto"/>
      </w:divBdr>
      <w:divsChild>
        <w:div w:id="107823351">
          <w:marLeft w:val="0"/>
          <w:marRight w:val="0"/>
          <w:marTop w:val="0"/>
          <w:marBottom w:val="0"/>
          <w:divBdr>
            <w:top w:val="none" w:sz="0" w:space="0" w:color="auto"/>
            <w:left w:val="none" w:sz="0" w:space="0" w:color="auto"/>
            <w:bottom w:val="none" w:sz="0" w:space="0" w:color="auto"/>
            <w:right w:val="none" w:sz="0" w:space="0" w:color="auto"/>
          </w:divBdr>
        </w:div>
        <w:div w:id="2072338224">
          <w:marLeft w:val="0"/>
          <w:marRight w:val="0"/>
          <w:marTop w:val="150"/>
          <w:marBottom w:val="0"/>
          <w:divBdr>
            <w:top w:val="none" w:sz="0" w:space="0" w:color="auto"/>
            <w:left w:val="none" w:sz="0" w:space="0" w:color="auto"/>
            <w:bottom w:val="none" w:sz="0" w:space="0" w:color="auto"/>
            <w:right w:val="none" w:sz="0" w:space="0" w:color="auto"/>
          </w:divBdr>
          <w:divsChild>
            <w:div w:id="174729264">
              <w:marLeft w:val="1155"/>
              <w:marRight w:val="0"/>
              <w:marTop w:val="0"/>
              <w:marBottom w:val="0"/>
              <w:divBdr>
                <w:top w:val="none" w:sz="0" w:space="0" w:color="auto"/>
                <w:left w:val="none" w:sz="0" w:space="0" w:color="auto"/>
                <w:bottom w:val="none" w:sz="0" w:space="0" w:color="auto"/>
                <w:right w:val="none" w:sz="0" w:space="0" w:color="auto"/>
              </w:divBdr>
            </w:div>
            <w:div w:id="1556894537">
              <w:marLeft w:val="1155"/>
              <w:marRight w:val="0"/>
              <w:marTop w:val="0"/>
              <w:marBottom w:val="0"/>
              <w:divBdr>
                <w:top w:val="none" w:sz="0" w:space="0" w:color="auto"/>
                <w:left w:val="none" w:sz="0" w:space="0" w:color="auto"/>
                <w:bottom w:val="none" w:sz="0" w:space="0" w:color="auto"/>
                <w:right w:val="none" w:sz="0" w:space="0" w:color="auto"/>
              </w:divBdr>
            </w:div>
            <w:div w:id="1125581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856734">
      <w:bodyDiv w:val="1"/>
      <w:marLeft w:val="0"/>
      <w:marRight w:val="0"/>
      <w:marTop w:val="0"/>
      <w:marBottom w:val="0"/>
      <w:divBdr>
        <w:top w:val="none" w:sz="0" w:space="0" w:color="auto"/>
        <w:left w:val="none" w:sz="0" w:space="0" w:color="auto"/>
        <w:bottom w:val="none" w:sz="0" w:space="0" w:color="auto"/>
        <w:right w:val="none" w:sz="0" w:space="0" w:color="auto"/>
      </w:divBdr>
      <w:divsChild>
        <w:div w:id="956301931">
          <w:marLeft w:val="0"/>
          <w:marRight w:val="0"/>
          <w:marTop w:val="0"/>
          <w:marBottom w:val="0"/>
          <w:divBdr>
            <w:top w:val="none" w:sz="0" w:space="0" w:color="auto"/>
            <w:left w:val="none" w:sz="0" w:space="0" w:color="auto"/>
            <w:bottom w:val="none" w:sz="0" w:space="0" w:color="auto"/>
            <w:right w:val="none" w:sz="0" w:space="0" w:color="auto"/>
          </w:divBdr>
        </w:div>
        <w:div w:id="1775511227">
          <w:marLeft w:val="0"/>
          <w:marRight w:val="0"/>
          <w:marTop w:val="150"/>
          <w:marBottom w:val="0"/>
          <w:divBdr>
            <w:top w:val="none" w:sz="0" w:space="0" w:color="auto"/>
            <w:left w:val="none" w:sz="0" w:space="0" w:color="auto"/>
            <w:bottom w:val="none" w:sz="0" w:space="0" w:color="auto"/>
            <w:right w:val="none" w:sz="0" w:space="0" w:color="auto"/>
          </w:divBdr>
          <w:divsChild>
            <w:div w:id="1086028308">
              <w:marLeft w:val="1155"/>
              <w:marRight w:val="0"/>
              <w:marTop w:val="0"/>
              <w:marBottom w:val="0"/>
              <w:divBdr>
                <w:top w:val="none" w:sz="0" w:space="0" w:color="auto"/>
                <w:left w:val="none" w:sz="0" w:space="0" w:color="auto"/>
                <w:bottom w:val="none" w:sz="0" w:space="0" w:color="auto"/>
                <w:right w:val="none" w:sz="0" w:space="0" w:color="auto"/>
              </w:divBdr>
            </w:div>
            <w:div w:id="32580320">
              <w:marLeft w:val="1155"/>
              <w:marRight w:val="0"/>
              <w:marTop w:val="0"/>
              <w:marBottom w:val="0"/>
              <w:divBdr>
                <w:top w:val="none" w:sz="0" w:space="0" w:color="auto"/>
                <w:left w:val="none" w:sz="0" w:space="0" w:color="auto"/>
                <w:bottom w:val="none" w:sz="0" w:space="0" w:color="auto"/>
                <w:right w:val="none" w:sz="0" w:space="0" w:color="auto"/>
              </w:divBdr>
            </w:div>
            <w:div w:id="127865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049769">
      <w:bodyDiv w:val="1"/>
      <w:marLeft w:val="0"/>
      <w:marRight w:val="0"/>
      <w:marTop w:val="0"/>
      <w:marBottom w:val="0"/>
      <w:divBdr>
        <w:top w:val="none" w:sz="0" w:space="0" w:color="auto"/>
        <w:left w:val="none" w:sz="0" w:space="0" w:color="auto"/>
        <w:bottom w:val="none" w:sz="0" w:space="0" w:color="auto"/>
        <w:right w:val="none" w:sz="0" w:space="0" w:color="auto"/>
      </w:divBdr>
      <w:divsChild>
        <w:div w:id="332150179">
          <w:marLeft w:val="0"/>
          <w:marRight w:val="0"/>
          <w:marTop w:val="0"/>
          <w:marBottom w:val="0"/>
          <w:divBdr>
            <w:top w:val="none" w:sz="0" w:space="0" w:color="auto"/>
            <w:left w:val="none" w:sz="0" w:space="0" w:color="auto"/>
            <w:bottom w:val="none" w:sz="0" w:space="0" w:color="auto"/>
            <w:right w:val="none" w:sz="0" w:space="0" w:color="auto"/>
          </w:divBdr>
        </w:div>
        <w:div w:id="1308242299">
          <w:marLeft w:val="0"/>
          <w:marRight w:val="0"/>
          <w:marTop w:val="150"/>
          <w:marBottom w:val="0"/>
          <w:divBdr>
            <w:top w:val="none" w:sz="0" w:space="0" w:color="auto"/>
            <w:left w:val="none" w:sz="0" w:space="0" w:color="auto"/>
            <w:bottom w:val="none" w:sz="0" w:space="0" w:color="auto"/>
            <w:right w:val="none" w:sz="0" w:space="0" w:color="auto"/>
          </w:divBdr>
          <w:divsChild>
            <w:div w:id="1732658864">
              <w:marLeft w:val="1155"/>
              <w:marRight w:val="0"/>
              <w:marTop w:val="0"/>
              <w:marBottom w:val="0"/>
              <w:divBdr>
                <w:top w:val="none" w:sz="0" w:space="0" w:color="auto"/>
                <w:left w:val="none" w:sz="0" w:space="0" w:color="auto"/>
                <w:bottom w:val="none" w:sz="0" w:space="0" w:color="auto"/>
                <w:right w:val="none" w:sz="0" w:space="0" w:color="auto"/>
              </w:divBdr>
            </w:div>
            <w:div w:id="1533885688">
              <w:marLeft w:val="1155"/>
              <w:marRight w:val="0"/>
              <w:marTop w:val="0"/>
              <w:marBottom w:val="0"/>
              <w:divBdr>
                <w:top w:val="none" w:sz="0" w:space="0" w:color="auto"/>
                <w:left w:val="none" w:sz="0" w:space="0" w:color="auto"/>
                <w:bottom w:val="none" w:sz="0" w:space="0" w:color="auto"/>
                <w:right w:val="none" w:sz="0" w:space="0" w:color="auto"/>
              </w:divBdr>
            </w:div>
            <w:div w:id="133060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310">
      <w:bodyDiv w:val="1"/>
      <w:marLeft w:val="0"/>
      <w:marRight w:val="0"/>
      <w:marTop w:val="0"/>
      <w:marBottom w:val="0"/>
      <w:divBdr>
        <w:top w:val="none" w:sz="0" w:space="0" w:color="auto"/>
        <w:left w:val="none" w:sz="0" w:space="0" w:color="auto"/>
        <w:bottom w:val="none" w:sz="0" w:space="0" w:color="auto"/>
        <w:right w:val="none" w:sz="0" w:space="0" w:color="auto"/>
      </w:divBdr>
      <w:divsChild>
        <w:div w:id="458112459">
          <w:marLeft w:val="0"/>
          <w:marRight w:val="0"/>
          <w:marTop w:val="0"/>
          <w:marBottom w:val="0"/>
          <w:divBdr>
            <w:top w:val="none" w:sz="0" w:space="0" w:color="auto"/>
            <w:left w:val="none" w:sz="0" w:space="0" w:color="auto"/>
            <w:bottom w:val="none" w:sz="0" w:space="0" w:color="auto"/>
            <w:right w:val="none" w:sz="0" w:space="0" w:color="auto"/>
          </w:divBdr>
        </w:div>
        <w:div w:id="1839689748">
          <w:marLeft w:val="0"/>
          <w:marRight w:val="0"/>
          <w:marTop w:val="150"/>
          <w:marBottom w:val="0"/>
          <w:divBdr>
            <w:top w:val="none" w:sz="0" w:space="0" w:color="auto"/>
            <w:left w:val="none" w:sz="0" w:space="0" w:color="auto"/>
            <w:bottom w:val="none" w:sz="0" w:space="0" w:color="auto"/>
            <w:right w:val="none" w:sz="0" w:space="0" w:color="auto"/>
          </w:divBdr>
          <w:divsChild>
            <w:div w:id="883373147">
              <w:marLeft w:val="1155"/>
              <w:marRight w:val="0"/>
              <w:marTop w:val="0"/>
              <w:marBottom w:val="0"/>
              <w:divBdr>
                <w:top w:val="none" w:sz="0" w:space="0" w:color="auto"/>
                <w:left w:val="none" w:sz="0" w:space="0" w:color="auto"/>
                <w:bottom w:val="none" w:sz="0" w:space="0" w:color="auto"/>
                <w:right w:val="none" w:sz="0" w:space="0" w:color="auto"/>
              </w:divBdr>
            </w:div>
            <w:div w:id="265579542">
              <w:marLeft w:val="1155"/>
              <w:marRight w:val="0"/>
              <w:marTop w:val="0"/>
              <w:marBottom w:val="0"/>
              <w:divBdr>
                <w:top w:val="none" w:sz="0" w:space="0" w:color="auto"/>
                <w:left w:val="none" w:sz="0" w:space="0" w:color="auto"/>
                <w:bottom w:val="none" w:sz="0" w:space="0" w:color="auto"/>
                <w:right w:val="none" w:sz="0" w:space="0" w:color="auto"/>
              </w:divBdr>
            </w:div>
            <w:div w:id="68139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190921">
      <w:bodyDiv w:val="1"/>
      <w:marLeft w:val="0"/>
      <w:marRight w:val="0"/>
      <w:marTop w:val="0"/>
      <w:marBottom w:val="0"/>
      <w:divBdr>
        <w:top w:val="none" w:sz="0" w:space="0" w:color="auto"/>
        <w:left w:val="none" w:sz="0" w:space="0" w:color="auto"/>
        <w:bottom w:val="none" w:sz="0" w:space="0" w:color="auto"/>
        <w:right w:val="none" w:sz="0" w:space="0" w:color="auto"/>
      </w:divBdr>
      <w:divsChild>
        <w:div w:id="1611007386">
          <w:marLeft w:val="0"/>
          <w:marRight w:val="0"/>
          <w:marTop w:val="0"/>
          <w:marBottom w:val="0"/>
          <w:divBdr>
            <w:top w:val="none" w:sz="0" w:space="0" w:color="auto"/>
            <w:left w:val="none" w:sz="0" w:space="0" w:color="auto"/>
            <w:bottom w:val="none" w:sz="0" w:space="0" w:color="auto"/>
            <w:right w:val="none" w:sz="0" w:space="0" w:color="auto"/>
          </w:divBdr>
        </w:div>
        <w:div w:id="1394503834">
          <w:marLeft w:val="0"/>
          <w:marRight w:val="0"/>
          <w:marTop w:val="150"/>
          <w:marBottom w:val="0"/>
          <w:divBdr>
            <w:top w:val="none" w:sz="0" w:space="0" w:color="auto"/>
            <w:left w:val="none" w:sz="0" w:space="0" w:color="auto"/>
            <w:bottom w:val="none" w:sz="0" w:space="0" w:color="auto"/>
            <w:right w:val="none" w:sz="0" w:space="0" w:color="auto"/>
          </w:divBdr>
          <w:divsChild>
            <w:div w:id="1846702050">
              <w:marLeft w:val="1155"/>
              <w:marRight w:val="0"/>
              <w:marTop w:val="0"/>
              <w:marBottom w:val="0"/>
              <w:divBdr>
                <w:top w:val="none" w:sz="0" w:space="0" w:color="auto"/>
                <w:left w:val="none" w:sz="0" w:space="0" w:color="auto"/>
                <w:bottom w:val="none" w:sz="0" w:space="0" w:color="auto"/>
                <w:right w:val="none" w:sz="0" w:space="0" w:color="auto"/>
              </w:divBdr>
            </w:div>
            <w:div w:id="1236552406">
              <w:marLeft w:val="1155"/>
              <w:marRight w:val="0"/>
              <w:marTop w:val="0"/>
              <w:marBottom w:val="0"/>
              <w:divBdr>
                <w:top w:val="none" w:sz="0" w:space="0" w:color="auto"/>
                <w:left w:val="none" w:sz="0" w:space="0" w:color="auto"/>
                <w:bottom w:val="none" w:sz="0" w:space="0" w:color="auto"/>
                <w:right w:val="none" w:sz="0" w:space="0" w:color="auto"/>
              </w:divBdr>
            </w:div>
            <w:div w:id="30608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14112">
      <w:bodyDiv w:val="1"/>
      <w:marLeft w:val="0"/>
      <w:marRight w:val="0"/>
      <w:marTop w:val="0"/>
      <w:marBottom w:val="0"/>
      <w:divBdr>
        <w:top w:val="none" w:sz="0" w:space="0" w:color="auto"/>
        <w:left w:val="none" w:sz="0" w:space="0" w:color="auto"/>
        <w:bottom w:val="none" w:sz="0" w:space="0" w:color="auto"/>
        <w:right w:val="none" w:sz="0" w:space="0" w:color="auto"/>
      </w:divBdr>
      <w:divsChild>
        <w:div w:id="1489519746">
          <w:marLeft w:val="0"/>
          <w:marRight w:val="0"/>
          <w:marTop w:val="0"/>
          <w:marBottom w:val="0"/>
          <w:divBdr>
            <w:top w:val="none" w:sz="0" w:space="0" w:color="auto"/>
            <w:left w:val="none" w:sz="0" w:space="0" w:color="auto"/>
            <w:bottom w:val="none" w:sz="0" w:space="0" w:color="auto"/>
            <w:right w:val="none" w:sz="0" w:space="0" w:color="auto"/>
          </w:divBdr>
        </w:div>
        <w:div w:id="1652171644">
          <w:marLeft w:val="0"/>
          <w:marRight w:val="0"/>
          <w:marTop w:val="150"/>
          <w:marBottom w:val="0"/>
          <w:divBdr>
            <w:top w:val="none" w:sz="0" w:space="0" w:color="auto"/>
            <w:left w:val="none" w:sz="0" w:space="0" w:color="auto"/>
            <w:bottom w:val="none" w:sz="0" w:space="0" w:color="auto"/>
            <w:right w:val="none" w:sz="0" w:space="0" w:color="auto"/>
          </w:divBdr>
          <w:divsChild>
            <w:div w:id="1178930239">
              <w:marLeft w:val="1155"/>
              <w:marRight w:val="0"/>
              <w:marTop w:val="0"/>
              <w:marBottom w:val="0"/>
              <w:divBdr>
                <w:top w:val="none" w:sz="0" w:space="0" w:color="auto"/>
                <w:left w:val="none" w:sz="0" w:space="0" w:color="auto"/>
                <w:bottom w:val="none" w:sz="0" w:space="0" w:color="auto"/>
                <w:right w:val="none" w:sz="0" w:space="0" w:color="auto"/>
              </w:divBdr>
            </w:div>
            <w:div w:id="1697080381">
              <w:marLeft w:val="1155"/>
              <w:marRight w:val="0"/>
              <w:marTop w:val="0"/>
              <w:marBottom w:val="0"/>
              <w:divBdr>
                <w:top w:val="none" w:sz="0" w:space="0" w:color="auto"/>
                <w:left w:val="none" w:sz="0" w:space="0" w:color="auto"/>
                <w:bottom w:val="none" w:sz="0" w:space="0" w:color="auto"/>
                <w:right w:val="none" w:sz="0" w:space="0" w:color="auto"/>
              </w:divBdr>
            </w:div>
            <w:div w:id="639071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379123">
      <w:bodyDiv w:val="1"/>
      <w:marLeft w:val="0"/>
      <w:marRight w:val="0"/>
      <w:marTop w:val="0"/>
      <w:marBottom w:val="0"/>
      <w:divBdr>
        <w:top w:val="none" w:sz="0" w:space="0" w:color="auto"/>
        <w:left w:val="none" w:sz="0" w:space="0" w:color="auto"/>
        <w:bottom w:val="none" w:sz="0" w:space="0" w:color="auto"/>
        <w:right w:val="none" w:sz="0" w:space="0" w:color="auto"/>
      </w:divBdr>
      <w:divsChild>
        <w:div w:id="83457256">
          <w:marLeft w:val="0"/>
          <w:marRight w:val="0"/>
          <w:marTop w:val="0"/>
          <w:marBottom w:val="0"/>
          <w:divBdr>
            <w:top w:val="none" w:sz="0" w:space="0" w:color="auto"/>
            <w:left w:val="none" w:sz="0" w:space="0" w:color="auto"/>
            <w:bottom w:val="none" w:sz="0" w:space="0" w:color="auto"/>
            <w:right w:val="none" w:sz="0" w:space="0" w:color="auto"/>
          </w:divBdr>
        </w:div>
        <w:div w:id="1186208569">
          <w:marLeft w:val="0"/>
          <w:marRight w:val="0"/>
          <w:marTop w:val="150"/>
          <w:marBottom w:val="0"/>
          <w:divBdr>
            <w:top w:val="none" w:sz="0" w:space="0" w:color="auto"/>
            <w:left w:val="none" w:sz="0" w:space="0" w:color="auto"/>
            <w:bottom w:val="none" w:sz="0" w:space="0" w:color="auto"/>
            <w:right w:val="none" w:sz="0" w:space="0" w:color="auto"/>
          </w:divBdr>
          <w:divsChild>
            <w:div w:id="1558395114">
              <w:marLeft w:val="1155"/>
              <w:marRight w:val="0"/>
              <w:marTop w:val="0"/>
              <w:marBottom w:val="0"/>
              <w:divBdr>
                <w:top w:val="none" w:sz="0" w:space="0" w:color="auto"/>
                <w:left w:val="none" w:sz="0" w:space="0" w:color="auto"/>
                <w:bottom w:val="none" w:sz="0" w:space="0" w:color="auto"/>
                <w:right w:val="none" w:sz="0" w:space="0" w:color="auto"/>
              </w:divBdr>
            </w:div>
            <w:div w:id="1998729771">
              <w:marLeft w:val="1155"/>
              <w:marRight w:val="0"/>
              <w:marTop w:val="0"/>
              <w:marBottom w:val="0"/>
              <w:divBdr>
                <w:top w:val="none" w:sz="0" w:space="0" w:color="auto"/>
                <w:left w:val="none" w:sz="0" w:space="0" w:color="auto"/>
                <w:bottom w:val="none" w:sz="0" w:space="0" w:color="auto"/>
                <w:right w:val="none" w:sz="0" w:space="0" w:color="auto"/>
              </w:divBdr>
            </w:div>
            <w:div w:id="1002508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034576">
      <w:bodyDiv w:val="1"/>
      <w:marLeft w:val="0"/>
      <w:marRight w:val="0"/>
      <w:marTop w:val="0"/>
      <w:marBottom w:val="0"/>
      <w:divBdr>
        <w:top w:val="none" w:sz="0" w:space="0" w:color="auto"/>
        <w:left w:val="none" w:sz="0" w:space="0" w:color="auto"/>
        <w:bottom w:val="none" w:sz="0" w:space="0" w:color="auto"/>
        <w:right w:val="none" w:sz="0" w:space="0" w:color="auto"/>
      </w:divBdr>
      <w:divsChild>
        <w:div w:id="174075452">
          <w:marLeft w:val="0"/>
          <w:marRight w:val="0"/>
          <w:marTop w:val="0"/>
          <w:marBottom w:val="0"/>
          <w:divBdr>
            <w:top w:val="none" w:sz="0" w:space="0" w:color="auto"/>
            <w:left w:val="none" w:sz="0" w:space="0" w:color="auto"/>
            <w:bottom w:val="none" w:sz="0" w:space="0" w:color="auto"/>
            <w:right w:val="none" w:sz="0" w:space="0" w:color="auto"/>
          </w:divBdr>
        </w:div>
        <w:div w:id="710420885">
          <w:marLeft w:val="0"/>
          <w:marRight w:val="0"/>
          <w:marTop w:val="150"/>
          <w:marBottom w:val="0"/>
          <w:divBdr>
            <w:top w:val="none" w:sz="0" w:space="0" w:color="auto"/>
            <w:left w:val="none" w:sz="0" w:space="0" w:color="auto"/>
            <w:bottom w:val="none" w:sz="0" w:space="0" w:color="auto"/>
            <w:right w:val="none" w:sz="0" w:space="0" w:color="auto"/>
          </w:divBdr>
          <w:divsChild>
            <w:div w:id="576869381">
              <w:marLeft w:val="1155"/>
              <w:marRight w:val="0"/>
              <w:marTop w:val="0"/>
              <w:marBottom w:val="0"/>
              <w:divBdr>
                <w:top w:val="none" w:sz="0" w:space="0" w:color="auto"/>
                <w:left w:val="none" w:sz="0" w:space="0" w:color="auto"/>
                <w:bottom w:val="none" w:sz="0" w:space="0" w:color="auto"/>
                <w:right w:val="none" w:sz="0" w:space="0" w:color="auto"/>
              </w:divBdr>
            </w:div>
            <w:div w:id="1501307610">
              <w:marLeft w:val="1155"/>
              <w:marRight w:val="0"/>
              <w:marTop w:val="0"/>
              <w:marBottom w:val="0"/>
              <w:divBdr>
                <w:top w:val="none" w:sz="0" w:space="0" w:color="auto"/>
                <w:left w:val="none" w:sz="0" w:space="0" w:color="auto"/>
                <w:bottom w:val="none" w:sz="0" w:space="0" w:color="auto"/>
                <w:right w:val="none" w:sz="0" w:space="0" w:color="auto"/>
              </w:divBdr>
            </w:div>
            <w:div w:id="666977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278171">
      <w:bodyDiv w:val="1"/>
      <w:marLeft w:val="0"/>
      <w:marRight w:val="0"/>
      <w:marTop w:val="0"/>
      <w:marBottom w:val="0"/>
      <w:divBdr>
        <w:top w:val="none" w:sz="0" w:space="0" w:color="auto"/>
        <w:left w:val="none" w:sz="0" w:space="0" w:color="auto"/>
        <w:bottom w:val="none" w:sz="0" w:space="0" w:color="auto"/>
        <w:right w:val="none" w:sz="0" w:space="0" w:color="auto"/>
      </w:divBdr>
      <w:divsChild>
        <w:div w:id="980842771">
          <w:marLeft w:val="0"/>
          <w:marRight w:val="0"/>
          <w:marTop w:val="0"/>
          <w:marBottom w:val="0"/>
          <w:divBdr>
            <w:top w:val="none" w:sz="0" w:space="0" w:color="auto"/>
            <w:left w:val="none" w:sz="0" w:space="0" w:color="auto"/>
            <w:bottom w:val="none" w:sz="0" w:space="0" w:color="auto"/>
            <w:right w:val="none" w:sz="0" w:space="0" w:color="auto"/>
          </w:divBdr>
        </w:div>
        <w:div w:id="1457678869">
          <w:marLeft w:val="0"/>
          <w:marRight w:val="0"/>
          <w:marTop w:val="150"/>
          <w:marBottom w:val="0"/>
          <w:divBdr>
            <w:top w:val="none" w:sz="0" w:space="0" w:color="auto"/>
            <w:left w:val="none" w:sz="0" w:space="0" w:color="auto"/>
            <w:bottom w:val="none" w:sz="0" w:space="0" w:color="auto"/>
            <w:right w:val="none" w:sz="0" w:space="0" w:color="auto"/>
          </w:divBdr>
          <w:divsChild>
            <w:div w:id="1399209538">
              <w:marLeft w:val="1155"/>
              <w:marRight w:val="0"/>
              <w:marTop w:val="0"/>
              <w:marBottom w:val="0"/>
              <w:divBdr>
                <w:top w:val="none" w:sz="0" w:space="0" w:color="auto"/>
                <w:left w:val="none" w:sz="0" w:space="0" w:color="auto"/>
                <w:bottom w:val="none" w:sz="0" w:space="0" w:color="auto"/>
                <w:right w:val="none" w:sz="0" w:space="0" w:color="auto"/>
              </w:divBdr>
            </w:div>
            <w:div w:id="2049379065">
              <w:marLeft w:val="1155"/>
              <w:marRight w:val="0"/>
              <w:marTop w:val="0"/>
              <w:marBottom w:val="0"/>
              <w:divBdr>
                <w:top w:val="none" w:sz="0" w:space="0" w:color="auto"/>
                <w:left w:val="none" w:sz="0" w:space="0" w:color="auto"/>
                <w:bottom w:val="none" w:sz="0" w:space="0" w:color="auto"/>
                <w:right w:val="none" w:sz="0" w:space="0" w:color="auto"/>
              </w:divBdr>
            </w:div>
            <w:div w:id="198511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243197">
      <w:bodyDiv w:val="1"/>
      <w:marLeft w:val="0"/>
      <w:marRight w:val="0"/>
      <w:marTop w:val="0"/>
      <w:marBottom w:val="0"/>
      <w:divBdr>
        <w:top w:val="none" w:sz="0" w:space="0" w:color="auto"/>
        <w:left w:val="none" w:sz="0" w:space="0" w:color="auto"/>
        <w:bottom w:val="none" w:sz="0" w:space="0" w:color="auto"/>
        <w:right w:val="none" w:sz="0" w:space="0" w:color="auto"/>
      </w:divBdr>
      <w:divsChild>
        <w:div w:id="326323385">
          <w:marLeft w:val="0"/>
          <w:marRight w:val="0"/>
          <w:marTop w:val="0"/>
          <w:marBottom w:val="0"/>
          <w:divBdr>
            <w:top w:val="none" w:sz="0" w:space="0" w:color="auto"/>
            <w:left w:val="none" w:sz="0" w:space="0" w:color="auto"/>
            <w:bottom w:val="none" w:sz="0" w:space="0" w:color="auto"/>
            <w:right w:val="none" w:sz="0" w:space="0" w:color="auto"/>
          </w:divBdr>
        </w:div>
        <w:div w:id="1266424306">
          <w:marLeft w:val="0"/>
          <w:marRight w:val="0"/>
          <w:marTop w:val="150"/>
          <w:marBottom w:val="0"/>
          <w:divBdr>
            <w:top w:val="none" w:sz="0" w:space="0" w:color="auto"/>
            <w:left w:val="none" w:sz="0" w:space="0" w:color="auto"/>
            <w:bottom w:val="none" w:sz="0" w:space="0" w:color="auto"/>
            <w:right w:val="none" w:sz="0" w:space="0" w:color="auto"/>
          </w:divBdr>
          <w:divsChild>
            <w:div w:id="1733961443">
              <w:marLeft w:val="1155"/>
              <w:marRight w:val="0"/>
              <w:marTop w:val="0"/>
              <w:marBottom w:val="0"/>
              <w:divBdr>
                <w:top w:val="none" w:sz="0" w:space="0" w:color="auto"/>
                <w:left w:val="none" w:sz="0" w:space="0" w:color="auto"/>
                <w:bottom w:val="none" w:sz="0" w:space="0" w:color="auto"/>
                <w:right w:val="none" w:sz="0" w:space="0" w:color="auto"/>
              </w:divBdr>
            </w:div>
            <w:div w:id="1406337458">
              <w:marLeft w:val="1155"/>
              <w:marRight w:val="0"/>
              <w:marTop w:val="0"/>
              <w:marBottom w:val="0"/>
              <w:divBdr>
                <w:top w:val="none" w:sz="0" w:space="0" w:color="auto"/>
                <w:left w:val="none" w:sz="0" w:space="0" w:color="auto"/>
                <w:bottom w:val="none" w:sz="0" w:space="0" w:color="auto"/>
                <w:right w:val="none" w:sz="0" w:space="0" w:color="auto"/>
              </w:divBdr>
            </w:div>
            <w:div w:id="374500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588764">
      <w:bodyDiv w:val="1"/>
      <w:marLeft w:val="0"/>
      <w:marRight w:val="0"/>
      <w:marTop w:val="0"/>
      <w:marBottom w:val="0"/>
      <w:divBdr>
        <w:top w:val="none" w:sz="0" w:space="0" w:color="auto"/>
        <w:left w:val="none" w:sz="0" w:space="0" w:color="auto"/>
        <w:bottom w:val="none" w:sz="0" w:space="0" w:color="auto"/>
        <w:right w:val="none" w:sz="0" w:space="0" w:color="auto"/>
      </w:divBdr>
      <w:divsChild>
        <w:div w:id="1291209291">
          <w:marLeft w:val="0"/>
          <w:marRight w:val="0"/>
          <w:marTop w:val="0"/>
          <w:marBottom w:val="0"/>
          <w:divBdr>
            <w:top w:val="none" w:sz="0" w:space="0" w:color="auto"/>
            <w:left w:val="none" w:sz="0" w:space="0" w:color="auto"/>
            <w:bottom w:val="none" w:sz="0" w:space="0" w:color="auto"/>
            <w:right w:val="none" w:sz="0" w:space="0" w:color="auto"/>
          </w:divBdr>
        </w:div>
        <w:div w:id="467288591">
          <w:marLeft w:val="0"/>
          <w:marRight w:val="0"/>
          <w:marTop w:val="150"/>
          <w:marBottom w:val="0"/>
          <w:divBdr>
            <w:top w:val="none" w:sz="0" w:space="0" w:color="auto"/>
            <w:left w:val="none" w:sz="0" w:space="0" w:color="auto"/>
            <w:bottom w:val="none" w:sz="0" w:space="0" w:color="auto"/>
            <w:right w:val="none" w:sz="0" w:space="0" w:color="auto"/>
          </w:divBdr>
          <w:divsChild>
            <w:div w:id="1963539819">
              <w:marLeft w:val="1155"/>
              <w:marRight w:val="0"/>
              <w:marTop w:val="0"/>
              <w:marBottom w:val="0"/>
              <w:divBdr>
                <w:top w:val="none" w:sz="0" w:space="0" w:color="auto"/>
                <w:left w:val="none" w:sz="0" w:space="0" w:color="auto"/>
                <w:bottom w:val="none" w:sz="0" w:space="0" w:color="auto"/>
                <w:right w:val="none" w:sz="0" w:space="0" w:color="auto"/>
              </w:divBdr>
            </w:div>
            <w:div w:id="1460957734">
              <w:marLeft w:val="1155"/>
              <w:marRight w:val="0"/>
              <w:marTop w:val="0"/>
              <w:marBottom w:val="0"/>
              <w:divBdr>
                <w:top w:val="none" w:sz="0" w:space="0" w:color="auto"/>
                <w:left w:val="none" w:sz="0" w:space="0" w:color="auto"/>
                <w:bottom w:val="none" w:sz="0" w:space="0" w:color="auto"/>
                <w:right w:val="none" w:sz="0" w:space="0" w:color="auto"/>
              </w:divBdr>
            </w:div>
            <w:div w:id="1105730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701020">
      <w:bodyDiv w:val="1"/>
      <w:marLeft w:val="0"/>
      <w:marRight w:val="0"/>
      <w:marTop w:val="0"/>
      <w:marBottom w:val="0"/>
      <w:divBdr>
        <w:top w:val="none" w:sz="0" w:space="0" w:color="auto"/>
        <w:left w:val="none" w:sz="0" w:space="0" w:color="auto"/>
        <w:bottom w:val="none" w:sz="0" w:space="0" w:color="auto"/>
        <w:right w:val="none" w:sz="0" w:space="0" w:color="auto"/>
      </w:divBdr>
      <w:divsChild>
        <w:div w:id="1670478780">
          <w:marLeft w:val="0"/>
          <w:marRight w:val="0"/>
          <w:marTop w:val="0"/>
          <w:marBottom w:val="0"/>
          <w:divBdr>
            <w:top w:val="none" w:sz="0" w:space="0" w:color="auto"/>
            <w:left w:val="none" w:sz="0" w:space="0" w:color="auto"/>
            <w:bottom w:val="none" w:sz="0" w:space="0" w:color="auto"/>
            <w:right w:val="none" w:sz="0" w:space="0" w:color="auto"/>
          </w:divBdr>
        </w:div>
        <w:div w:id="24866264">
          <w:marLeft w:val="0"/>
          <w:marRight w:val="0"/>
          <w:marTop w:val="150"/>
          <w:marBottom w:val="0"/>
          <w:divBdr>
            <w:top w:val="none" w:sz="0" w:space="0" w:color="auto"/>
            <w:left w:val="none" w:sz="0" w:space="0" w:color="auto"/>
            <w:bottom w:val="none" w:sz="0" w:space="0" w:color="auto"/>
            <w:right w:val="none" w:sz="0" w:space="0" w:color="auto"/>
          </w:divBdr>
          <w:divsChild>
            <w:div w:id="73672365">
              <w:marLeft w:val="1155"/>
              <w:marRight w:val="0"/>
              <w:marTop w:val="0"/>
              <w:marBottom w:val="0"/>
              <w:divBdr>
                <w:top w:val="none" w:sz="0" w:space="0" w:color="auto"/>
                <w:left w:val="none" w:sz="0" w:space="0" w:color="auto"/>
                <w:bottom w:val="none" w:sz="0" w:space="0" w:color="auto"/>
                <w:right w:val="none" w:sz="0" w:space="0" w:color="auto"/>
              </w:divBdr>
            </w:div>
            <w:div w:id="1174224674">
              <w:marLeft w:val="1155"/>
              <w:marRight w:val="0"/>
              <w:marTop w:val="0"/>
              <w:marBottom w:val="0"/>
              <w:divBdr>
                <w:top w:val="none" w:sz="0" w:space="0" w:color="auto"/>
                <w:left w:val="none" w:sz="0" w:space="0" w:color="auto"/>
                <w:bottom w:val="none" w:sz="0" w:space="0" w:color="auto"/>
                <w:right w:val="none" w:sz="0" w:space="0" w:color="auto"/>
              </w:divBdr>
            </w:div>
            <w:div w:id="610358478">
              <w:marLeft w:val="1155"/>
              <w:marRight w:val="0"/>
              <w:marTop w:val="0"/>
              <w:marBottom w:val="0"/>
              <w:divBdr>
                <w:top w:val="none" w:sz="0" w:space="0" w:color="auto"/>
                <w:left w:val="none" w:sz="0" w:space="0" w:color="auto"/>
                <w:bottom w:val="none" w:sz="0" w:space="0" w:color="auto"/>
                <w:right w:val="none" w:sz="0" w:space="0" w:color="auto"/>
              </w:divBdr>
            </w:div>
          </w:divsChild>
        </w:div>
        <w:div w:id="633947477">
          <w:marLeft w:val="0"/>
          <w:marRight w:val="0"/>
          <w:marTop w:val="0"/>
          <w:marBottom w:val="0"/>
          <w:divBdr>
            <w:top w:val="none" w:sz="0" w:space="0" w:color="auto"/>
            <w:left w:val="none" w:sz="0" w:space="0" w:color="auto"/>
            <w:bottom w:val="none" w:sz="0" w:space="0" w:color="auto"/>
            <w:right w:val="none" w:sz="0" w:space="0" w:color="auto"/>
          </w:divBdr>
        </w:div>
      </w:divsChild>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699177">
      <w:bodyDiv w:val="1"/>
      <w:marLeft w:val="0"/>
      <w:marRight w:val="0"/>
      <w:marTop w:val="0"/>
      <w:marBottom w:val="0"/>
      <w:divBdr>
        <w:top w:val="none" w:sz="0" w:space="0" w:color="auto"/>
        <w:left w:val="none" w:sz="0" w:space="0" w:color="auto"/>
        <w:bottom w:val="none" w:sz="0" w:space="0" w:color="auto"/>
        <w:right w:val="none" w:sz="0" w:space="0" w:color="auto"/>
      </w:divBdr>
      <w:divsChild>
        <w:div w:id="805902252">
          <w:marLeft w:val="0"/>
          <w:marRight w:val="0"/>
          <w:marTop w:val="0"/>
          <w:marBottom w:val="0"/>
          <w:divBdr>
            <w:top w:val="none" w:sz="0" w:space="0" w:color="auto"/>
            <w:left w:val="none" w:sz="0" w:space="0" w:color="auto"/>
            <w:bottom w:val="none" w:sz="0" w:space="0" w:color="auto"/>
            <w:right w:val="none" w:sz="0" w:space="0" w:color="auto"/>
          </w:divBdr>
        </w:div>
        <w:div w:id="444859011">
          <w:marLeft w:val="0"/>
          <w:marRight w:val="0"/>
          <w:marTop w:val="150"/>
          <w:marBottom w:val="0"/>
          <w:divBdr>
            <w:top w:val="none" w:sz="0" w:space="0" w:color="auto"/>
            <w:left w:val="none" w:sz="0" w:space="0" w:color="auto"/>
            <w:bottom w:val="none" w:sz="0" w:space="0" w:color="auto"/>
            <w:right w:val="none" w:sz="0" w:space="0" w:color="auto"/>
          </w:divBdr>
          <w:divsChild>
            <w:div w:id="1299918545">
              <w:marLeft w:val="1155"/>
              <w:marRight w:val="0"/>
              <w:marTop w:val="0"/>
              <w:marBottom w:val="0"/>
              <w:divBdr>
                <w:top w:val="none" w:sz="0" w:space="0" w:color="auto"/>
                <w:left w:val="none" w:sz="0" w:space="0" w:color="auto"/>
                <w:bottom w:val="none" w:sz="0" w:space="0" w:color="auto"/>
                <w:right w:val="none" w:sz="0" w:space="0" w:color="auto"/>
              </w:divBdr>
            </w:div>
            <w:div w:id="414329255">
              <w:marLeft w:val="1155"/>
              <w:marRight w:val="0"/>
              <w:marTop w:val="0"/>
              <w:marBottom w:val="0"/>
              <w:divBdr>
                <w:top w:val="none" w:sz="0" w:space="0" w:color="auto"/>
                <w:left w:val="none" w:sz="0" w:space="0" w:color="auto"/>
                <w:bottom w:val="none" w:sz="0" w:space="0" w:color="auto"/>
                <w:right w:val="none" w:sz="0" w:space="0" w:color="auto"/>
              </w:divBdr>
            </w:div>
            <w:div w:id="19678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22707">
      <w:bodyDiv w:val="1"/>
      <w:marLeft w:val="0"/>
      <w:marRight w:val="0"/>
      <w:marTop w:val="0"/>
      <w:marBottom w:val="0"/>
      <w:divBdr>
        <w:top w:val="none" w:sz="0" w:space="0" w:color="auto"/>
        <w:left w:val="none" w:sz="0" w:space="0" w:color="auto"/>
        <w:bottom w:val="none" w:sz="0" w:space="0" w:color="auto"/>
        <w:right w:val="none" w:sz="0" w:space="0" w:color="auto"/>
      </w:divBdr>
      <w:divsChild>
        <w:div w:id="1774325328">
          <w:marLeft w:val="0"/>
          <w:marRight w:val="0"/>
          <w:marTop w:val="0"/>
          <w:marBottom w:val="0"/>
          <w:divBdr>
            <w:top w:val="none" w:sz="0" w:space="0" w:color="auto"/>
            <w:left w:val="none" w:sz="0" w:space="0" w:color="auto"/>
            <w:bottom w:val="none" w:sz="0" w:space="0" w:color="auto"/>
            <w:right w:val="none" w:sz="0" w:space="0" w:color="auto"/>
          </w:divBdr>
        </w:div>
        <w:div w:id="600604657">
          <w:marLeft w:val="0"/>
          <w:marRight w:val="0"/>
          <w:marTop w:val="150"/>
          <w:marBottom w:val="0"/>
          <w:divBdr>
            <w:top w:val="none" w:sz="0" w:space="0" w:color="auto"/>
            <w:left w:val="none" w:sz="0" w:space="0" w:color="auto"/>
            <w:bottom w:val="none" w:sz="0" w:space="0" w:color="auto"/>
            <w:right w:val="none" w:sz="0" w:space="0" w:color="auto"/>
          </w:divBdr>
          <w:divsChild>
            <w:div w:id="898200695">
              <w:marLeft w:val="1155"/>
              <w:marRight w:val="0"/>
              <w:marTop w:val="0"/>
              <w:marBottom w:val="0"/>
              <w:divBdr>
                <w:top w:val="none" w:sz="0" w:space="0" w:color="auto"/>
                <w:left w:val="none" w:sz="0" w:space="0" w:color="auto"/>
                <w:bottom w:val="none" w:sz="0" w:space="0" w:color="auto"/>
                <w:right w:val="none" w:sz="0" w:space="0" w:color="auto"/>
              </w:divBdr>
            </w:div>
            <w:div w:id="807547522">
              <w:marLeft w:val="1155"/>
              <w:marRight w:val="0"/>
              <w:marTop w:val="0"/>
              <w:marBottom w:val="0"/>
              <w:divBdr>
                <w:top w:val="none" w:sz="0" w:space="0" w:color="auto"/>
                <w:left w:val="none" w:sz="0" w:space="0" w:color="auto"/>
                <w:bottom w:val="none" w:sz="0" w:space="0" w:color="auto"/>
                <w:right w:val="none" w:sz="0" w:space="0" w:color="auto"/>
              </w:divBdr>
            </w:div>
            <w:div w:id="893196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08898">
      <w:bodyDiv w:val="1"/>
      <w:marLeft w:val="0"/>
      <w:marRight w:val="0"/>
      <w:marTop w:val="0"/>
      <w:marBottom w:val="0"/>
      <w:divBdr>
        <w:top w:val="none" w:sz="0" w:space="0" w:color="auto"/>
        <w:left w:val="none" w:sz="0" w:space="0" w:color="auto"/>
        <w:bottom w:val="none" w:sz="0" w:space="0" w:color="auto"/>
        <w:right w:val="none" w:sz="0" w:space="0" w:color="auto"/>
      </w:divBdr>
      <w:divsChild>
        <w:div w:id="1601528725">
          <w:marLeft w:val="0"/>
          <w:marRight w:val="0"/>
          <w:marTop w:val="0"/>
          <w:marBottom w:val="0"/>
          <w:divBdr>
            <w:top w:val="none" w:sz="0" w:space="0" w:color="auto"/>
            <w:left w:val="none" w:sz="0" w:space="0" w:color="auto"/>
            <w:bottom w:val="none" w:sz="0" w:space="0" w:color="auto"/>
            <w:right w:val="none" w:sz="0" w:space="0" w:color="auto"/>
          </w:divBdr>
        </w:div>
        <w:div w:id="1777677658">
          <w:marLeft w:val="0"/>
          <w:marRight w:val="0"/>
          <w:marTop w:val="150"/>
          <w:marBottom w:val="0"/>
          <w:divBdr>
            <w:top w:val="none" w:sz="0" w:space="0" w:color="auto"/>
            <w:left w:val="none" w:sz="0" w:space="0" w:color="auto"/>
            <w:bottom w:val="none" w:sz="0" w:space="0" w:color="auto"/>
            <w:right w:val="none" w:sz="0" w:space="0" w:color="auto"/>
          </w:divBdr>
          <w:divsChild>
            <w:div w:id="834033958">
              <w:marLeft w:val="1155"/>
              <w:marRight w:val="0"/>
              <w:marTop w:val="0"/>
              <w:marBottom w:val="0"/>
              <w:divBdr>
                <w:top w:val="none" w:sz="0" w:space="0" w:color="auto"/>
                <w:left w:val="none" w:sz="0" w:space="0" w:color="auto"/>
                <w:bottom w:val="none" w:sz="0" w:space="0" w:color="auto"/>
                <w:right w:val="none" w:sz="0" w:space="0" w:color="auto"/>
              </w:divBdr>
            </w:div>
            <w:div w:id="857890609">
              <w:marLeft w:val="1155"/>
              <w:marRight w:val="0"/>
              <w:marTop w:val="0"/>
              <w:marBottom w:val="0"/>
              <w:divBdr>
                <w:top w:val="none" w:sz="0" w:space="0" w:color="auto"/>
                <w:left w:val="none" w:sz="0" w:space="0" w:color="auto"/>
                <w:bottom w:val="none" w:sz="0" w:space="0" w:color="auto"/>
                <w:right w:val="none" w:sz="0" w:space="0" w:color="auto"/>
              </w:divBdr>
            </w:div>
            <w:div w:id="1819765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261998">
      <w:bodyDiv w:val="1"/>
      <w:marLeft w:val="0"/>
      <w:marRight w:val="0"/>
      <w:marTop w:val="0"/>
      <w:marBottom w:val="0"/>
      <w:divBdr>
        <w:top w:val="none" w:sz="0" w:space="0" w:color="auto"/>
        <w:left w:val="none" w:sz="0" w:space="0" w:color="auto"/>
        <w:bottom w:val="none" w:sz="0" w:space="0" w:color="auto"/>
        <w:right w:val="none" w:sz="0" w:space="0" w:color="auto"/>
      </w:divBdr>
      <w:divsChild>
        <w:div w:id="2115972972">
          <w:marLeft w:val="0"/>
          <w:marRight w:val="0"/>
          <w:marTop w:val="0"/>
          <w:marBottom w:val="0"/>
          <w:divBdr>
            <w:top w:val="none" w:sz="0" w:space="0" w:color="auto"/>
            <w:left w:val="none" w:sz="0" w:space="0" w:color="auto"/>
            <w:bottom w:val="none" w:sz="0" w:space="0" w:color="auto"/>
            <w:right w:val="none" w:sz="0" w:space="0" w:color="auto"/>
          </w:divBdr>
        </w:div>
        <w:div w:id="486017317">
          <w:marLeft w:val="0"/>
          <w:marRight w:val="0"/>
          <w:marTop w:val="150"/>
          <w:marBottom w:val="0"/>
          <w:divBdr>
            <w:top w:val="none" w:sz="0" w:space="0" w:color="auto"/>
            <w:left w:val="none" w:sz="0" w:space="0" w:color="auto"/>
            <w:bottom w:val="none" w:sz="0" w:space="0" w:color="auto"/>
            <w:right w:val="none" w:sz="0" w:space="0" w:color="auto"/>
          </w:divBdr>
          <w:divsChild>
            <w:div w:id="208222448">
              <w:marLeft w:val="1155"/>
              <w:marRight w:val="0"/>
              <w:marTop w:val="0"/>
              <w:marBottom w:val="0"/>
              <w:divBdr>
                <w:top w:val="none" w:sz="0" w:space="0" w:color="auto"/>
                <w:left w:val="none" w:sz="0" w:space="0" w:color="auto"/>
                <w:bottom w:val="none" w:sz="0" w:space="0" w:color="auto"/>
                <w:right w:val="none" w:sz="0" w:space="0" w:color="auto"/>
              </w:divBdr>
            </w:div>
            <w:div w:id="1745956214">
              <w:marLeft w:val="1155"/>
              <w:marRight w:val="0"/>
              <w:marTop w:val="0"/>
              <w:marBottom w:val="0"/>
              <w:divBdr>
                <w:top w:val="none" w:sz="0" w:space="0" w:color="auto"/>
                <w:left w:val="none" w:sz="0" w:space="0" w:color="auto"/>
                <w:bottom w:val="none" w:sz="0" w:space="0" w:color="auto"/>
                <w:right w:val="none" w:sz="0" w:space="0" w:color="auto"/>
              </w:divBdr>
            </w:div>
            <w:div w:id="40325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348">
      <w:bodyDiv w:val="1"/>
      <w:marLeft w:val="0"/>
      <w:marRight w:val="0"/>
      <w:marTop w:val="0"/>
      <w:marBottom w:val="0"/>
      <w:divBdr>
        <w:top w:val="none" w:sz="0" w:space="0" w:color="auto"/>
        <w:left w:val="none" w:sz="0" w:space="0" w:color="auto"/>
        <w:bottom w:val="none" w:sz="0" w:space="0" w:color="auto"/>
        <w:right w:val="none" w:sz="0" w:space="0" w:color="auto"/>
      </w:divBdr>
      <w:divsChild>
        <w:div w:id="1641956512">
          <w:marLeft w:val="0"/>
          <w:marRight w:val="0"/>
          <w:marTop w:val="0"/>
          <w:marBottom w:val="0"/>
          <w:divBdr>
            <w:top w:val="none" w:sz="0" w:space="0" w:color="auto"/>
            <w:left w:val="none" w:sz="0" w:space="0" w:color="auto"/>
            <w:bottom w:val="none" w:sz="0" w:space="0" w:color="auto"/>
            <w:right w:val="none" w:sz="0" w:space="0" w:color="auto"/>
          </w:divBdr>
        </w:div>
        <w:div w:id="1433041107">
          <w:marLeft w:val="0"/>
          <w:marRight w:val="0"/>
          <w:marTop w:val="150"/>
          <w:marBottom w:val="0"/>
          <w:divBdr>
            <w:top w:val="none" w:sz="0" w:space="0" w:color="auto"/>
            <w:left w:val="none" w:sz="0" w:space="0" w:color="auto"/>
            <w:bottom w:val="none" w:sz="0" w:space="0" w:color="auto"/>
            <w:right w:val="none" w:sz="0" w:space="0" w:color="auto"/>
          </w:divBdr>
          <w:divsChild>
            <w:div w:id="476530972">
              <w:marLeft w:val="1155"/>
              <w:marRight w:val="0"/>
              <w:marTop w:val="0"/>
              <w:marBottom w:val="0"/>
              <w:divBdr>
                <w:top w:val="none" w:sz="0" w:space="0" w:color="auto"/>
                <w:left w:val="none" w:sz="0" w:space="0" w:color="auto"/>
                <w:bottom w:val="none" w:sz="0" w:space="0" w:color="auto"/>
                <w:right w:val="none" w:sz="0" w:space="0" w:color="auto"/>
              </w:divBdr>
            </w:div>
            <w:div w:id="1400060802">
              <w:marLeft w:val="1155"/>
              <w:marRight w:val="0"/>
              <w:marTop w:val="0"/>
              <w:marBottom w:val="0"/>
              <w:divBdr>
                <w:top w:val="none" w:sz="0" w:space="0" w:color="auto"/>
                <w:left w:val="none" w:sz="0" w:space="0" w:color="auto"/>
                <w:bottom w:val="none" w:sz="0" w:space="0" w:color="auto"/>
                <w:right w:val="none" w:sz="0" w:space="0" w:color="auto"/>
              </w:divBdr>
            </w:div>
            <w:div w:id="88740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19401">
      <w:bodyDiv w:val="1"/>
      <w:marLeft w:val="0"/>
      <w:marRight w:val="0"/>
      <w:marTop w:val="0"/>
      <w:marBottom w:val="0"/>
      <w:divBdr>
        <w:top w:val="none" w:sz="0" w:space="0" w:color="auto"/>
        <w:left w:val="none" w:sz="0" w:space="0" w:color="auto"/>
        <w:bottom w:val="none" w:sz="0" w:space="0" w:color="auto"/>
        <w:right w:val="none" w:sz="0" w:space="0" w:color="auto"/>
      </w:divBdr>
      <w:divsChild>
        <w:div w:id="671952740">
          <w:marLeft w:val="0"/>
          <w:marRight w:val="0"/>
          <w:marTop w:val="0"/>
          <w:marBottom w:val="0"/>
          <w:divBdr>
            <w:top w:val="none" w:sz="0" w:space="0" w:color="auto"/>
            <w:left w:val="none" w:sz="0" w:space="0" w:color="auto"/>
            <w:bottom w:val="none" w:sz="0" w:space="0" w:color="auto"/>
            <w:right w:val="none" w:sz="0" w:space="0" w:color="auto"/>
          </w:divBdr>
        </w:div>
        <w:div w:id="166293771">
          <w:marLeft w:val="0"/>
          <w:marRight w:val="0"/>
          <w:marTop w:val="150"/>
          <w:marBottom w:val="0"/>
          <w:divBdr>
            <w:top w:val="none" w:sz="0" w:space="0" w:color="auto"/>
            <w:left w:val="none" w:sz="0" w:space="0" w:color="auto"/>
            <w:bottom w:val="none" w:sz="0" w:space="0" w:color="auto"/>
            <w:right w:val="none" w:sz="0" w:space="0" w:color="auto"/>
          </w:divBdr>
          <w:divsChild>
            <w:div w:id="152568906">
              <w:marLeft w:val="1155"/>
              <w:marRight w:val="0"/>
              <w:marTop w:val="0"/>
              <w:marBottom w:val="0"/>
              <w:divBdr>
                <w:top w:val="none" w:sz="0" w:space="0" w:color="auto"/>
                <w:left w:val="none" w:sz="0" w:space="0" w:color="auto"/>
                <w:bottom w:val="none" w:sz="0" w:space="0" w:color="auto"/>
                <w:right w:val="none" w:sz="0" w:space="0" w:color="auto"/>
              </w:divBdr>
            </w:div>
            <w:div w:id="118958167">
              <w:marLeft w:val="1155"/>
              <w:marRight w:val="0"/>
              <w:marTop w:val="0"/>
              <w:marBottom w:val="0"/>
              <w:divBdr>
                <w:top w:val="none" w:sz="0" w:space="0" w:color="auto"/>
                <w:left w:val="none" w:sz="0" w:space="0" w:color="auto"/>
                <w:bottom w:val="none" w:sz="0" w:space="0" w:color="auto"/>
                <w:right w:val="none" w:sz="0" w:space="0" w:color="auto"/>
              </w:divBdr>
            </w:div>
            <w:div w:id="655914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271351">
      <w:bodyDiv w:val="1"/>
      <w:marLeft w:val="0"/>
      <w:marRight w:val="0"/>
      <w:marTop w:val="0"/>
      <w:marBottom w:val="0"/>
      <w:divBdr>
        <w:top w:val="none" w:sz="0" w:space="0" w:color="auto"/>
        <w:left w:val="none" w:sz="0" w:space="0" w:color="auto"/>
        <w:bottom w:val="none" w:sz="0" w:space="0" w:color="auto"/>
        <w:right w:val="none" w:sz="0" w:space="0" w:color="auto"/>
      </w:divBdr>
      <w:divsChild>
        <w:div w:id="327100157">
          <w:marLeft w:val="0"/>
          <w:marRight w:val="0"/>
          <w:marTop w:val="0"/>
          <w:marBottom w:val="0"/>
          <w:divBdr>
            <w:top w:val="none" w:sz="0" w:space="0" w:color="auto"/>
            <w:left w:val="none" w:sz="0" w:space="0" w:color="auto"/>
            <w:bottom w:val="none" w:sz="0" w:space="0" w:color="auto"/>
            <w:right w:val="none" w:sz="0" w:space="0" w:color="auto"/>
          </w:divBdr>
        </w:div>
        <w:div w:id="1000499680">
          <w:marLeft w:val="0"/>
          <w:marRight w:val="0"/>
          <w:marTop w:val="150"/>
          <w:marBottom w:val="0"/>
          <w:divBdr>
            <w:top w:val="none" w:sz="0" w:space="0" w:color="auto"/>
            <w:left w:val="none" w:sz="0" w:space="0" w:color="auto"/>
            <w:bottom w:val="none" w:sz="0" w:space="0" w:color="auto"/>
            <w:right w:val="none" w:sz="0" w:space="0" w:color="auto"/>
          </w:divBdr>
          <w:divsChild>
            <w:div w:id="1123158741">
              <w:marLeft w:val="1155"/>
              <w:marRight w:val="0"/>
              <w:marTop w:val="0"/>
              <w:marBottom w:val="0"/>
              <w:divBdr>
                <w:top w:val="none" w:sz="0" w:space="0" w:color="auto"/>
                <w:left w:val="none" w:sz="0" w:space="0" w:color="auto"/>
                <w:bottom w:val="none" w:sz="0" w:space="0" w:color="auto"/>
                <w:right w:val="none" w:sz="0" w:space="0" w:color="auto"/>
              </w:divBdr>
            </w:div>
            <w:div w:id="601498647">
              <w:marLeft w:val="1155"/>
              <w:marRight w:val="0"/>
              <w:marTop w:val="0"/>
              <w:marBottom w:val="0"/>
              <w:divBdr>
                <w:top w:val="none" w:sz="0" w:space="0" w:color="auto"/>
                <w:left w:val="none" w:sz="0" w:space="0" w:color="auto"/>
                <w:bottom w:val="none" w:sz="0" w:space="0" w:color="auto"/>
                <w:right w:val="none" w:sz="0" w:space="0" w:color="auto"/>
              </w:divBdr>
            </w:div>
            <w:div w:id="307369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003140">
      <w:bodyDiv w:val="1"/>
      <w:marLeft w:val="0"/>
      <w:marRight w:val="0"/>
      <w:marTop w:val="0"/>
      <w:marBottom w:val="0"/>
      <w:divBdr>
        <w:top w:val="none" w:sz="0" w:space="0" w:color="auto"/>
        <w:left w:val="none" w:sz="0" w:space="0" w:color="auto"/>
        <w:bottom w:val="none" w:sz="0" w:space="0" w:color="auto"/>
        <w:right w:val="none" w:sz="0" w:space="0" w:color="auto"/>
      </w:divBdr>
      <w:divsChild>
        <w:div w:id="230386961">
          <w:marLeft w:val="0"/>
          <w:marRight w:val="0"/>
          <w:marTop w:val="0"/>
          <w:marBottom w:val="0"/>
          <w:divBdr>
            <w:top w:val="none" w:sz="0" w:space="0" w:color="auto"/>
            <w:left w:val="none" w:sz="0" w:space="0" w:color="auto"/>
            <w:bottom w:val="none" w:sz="0" w:space="0" w:color="auto"/>
            <w:right w:val="none" w:sz="0" w:space="0" w:color="auto"/>
          </w:divBdr>
        </w:div>
        <w:div w:id="932585907">
          <w:marLeft w:val="0"/>
          <w:marRight w:val="0"/>
          <w:marTop w:val="150"/>
          <w:marBottom w:val="0"/>
          <w:divBdr>
            <w:top w:val="none" w:sz="0" w:space="0" w:color="auto"/>
            <w:left w:val="none" w:sz="0" w:space="0" w:color="auto"/>
            <w:bottom w:val="none" w:sz="0" w:space="0" w:color="auto"/>
            <w:right w:val="none" w:sz="0" w:space="0" w:color="auto"/>
          </w:divBdr>
          <w:divsChild>
            <w:div w:id="1715539687">
              <w:marLeft w:val="1155"/>
              <w:marRight w:val="0"/>
              <w:marTop w:val="0"/>
              <w:marBottom w:val="0"/>
              <w:divBdr>
                <w:top w:val="none" w:sz="0" w:space="0" w:color="auto"/>
                <w:left w:val="none" w:sz="0" w:space="0" w:color="auto"/>
                <w:bottom w:val="none" w:sz="0" w:space="0" w:color="auto"/>
                <w:right w:val="none" w:sz="0" w:space="0" w:color="auto"/>
              </w:divBdr>
            </w:div>
            <w:div w:id="1150095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27805">
      <w:bodyDiv w:val="1"/>
      <w:marLeft w:val="0"/>
      <w:marRight w:val="0"/>
      <w:marTop w:val="0"/>
      <w:marBottom w:val="0"/>
      <w:divBdr>
        <w:top w:val="none" w:sz="0" w:space="0" w:color="auto"/>
        <w:left w:val="none" w:sz="0" w:space="0" w:color="auto"/>
        <w:bottom w:val="none" w:sz="0" w:space="0" w:color="auto"/>
        <w:right w:val="none" w:sz="0" w:space="0" w:color="auto"/>
      </w:divBdr>
      <w:divsChild>
        <w:div w:id="973828919">
          <w:marLeft w:val="0"/>
          <w:marRight w:val="0"/>
          <w:marTop w:val="0"/>
          <w:marBottom w:val="0"/>
          <w:divBdr>
            <w:top w:val="none" w:sz="0" w:space="0" w:color="auto"/>
            <w:left w:val="none" w:sz="0" w:space="0" w:color="auto"/>
            <w:bottom w:val="none" w:sz="0" w:space="0" w:color="auto"/>
            <w:right w:val="none" w:sz="0" w:space="0" w:color="auto"/>
          </w:divBdr>
        </w:div>
        <w:div w:id="1477137747">
          <w:marLeft w:val="0"/>
          <w:marRight w:val="0"/>
          <w:marTop w:val="150"/>
          <w:marBottom w:val="0"/>
          <w:divBdr>
            <w:top w:val="none" w:sz="0" w:space="0" w:color="auto"/>
            <w:left w:val="none" w:sz="0" w:space="0" w:color="auto"/>
            <w:bottom w:val="none" w:sz="0" w:space="0" w:color="auto"/>
            <w:right w:val="none" w:sz="0" w:space="0" w:color="auto"/>
          </w:divBdr>
          <w:divsChild>
            <w:div w:id="1152677682">
              <w:marLeft w:val="1155"/>
              <w:marRight w:val="0"/>
              <w:marTop w:val="0"/>
              <w:marBottom w:val="0"/>
              <w:divBdr>
                <w:top w:val="none" w:sz="0" w:space="0" w:color="auto"/>
                <w:left w:val="none" w:sz="0" w:space="0" w:color="auto"/>
                <w:bottom w:val="none" w:sz="0" w:space="0" w:color="auto"/>
                <w:right w:val="none" w:sz="0" w:space="0" w:color="auto"/>
              </w:divBdr>
            </w:div>
            <w:div w:id="1881740069">
              <w:marLeft w:val="1155"/>
              <w:marRight w:val="0"/>
              <w:marTop w:val="0"/>
              <w:marBottom w:val="0"/>
              <w:divBdr>
                <w:top w:val="none" w:sz="0" w:space="0" w:color="auto"/>
                <w:left w:val="none" w:sz="0" w:space="0" w:color="auto"/>
                <w:bottom w:val="none" w:sz="0" w:space="0" w:color="auto"/>
                <w:right w:val="none" w:sz="0" w:space="0" w:color="auto"/>
              </w:divBdr>
            </w:div>
            <w:div w:id="151914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479825">
      <w:bodyDiv w:val="1"/>
      <w:marLeft w:val="0"/>
      <w:marRight w:val="0"/>
      <w:marTop w:val="0"/>
      <w:marBottom w:val="0"/>
      <w:divBdr>
        <w:top w:val="none" w:sz="0" w:space="0" w:color="auto"/>
        <w:left w:val="none" w:sz="0" w:space="0" w:color="auto"/>
        <w:bottom w:val="none" w:sz="0" w:space="0" w:color="auto"/>
        <w:right w:val="none" w:sz="0" w:space="0" w:color="auto"/>
      </w:divBdr>
      <w:divsChild>
        <w:div w:id="1598251380">
          <w:marLeft w:val="0"/>
          <w:marRight w:val="0"/>
          <w:marTop w:val="0"/>
          <w:marBottom w:val="0"/>
          <w:divBdr>
            <w:top w:val="none" w:sz="0" w:space="0" w:color="auto"/>
            <w:left w:val="none" w:sz="0" w:space="0" w:color="auto"/>
            <w:bottom w:val="none" w:sz="0" w:space="0" w:color="auto"/>
            <w:right w:val="none" w:sz="0" w:space="0" w:color="auto"/>
          </w:divBdr>
        </w:div>
        <w:div w:id="1936815802">
          <w:marLeft w:val="0"/>
          <w:marRight w:val="0"/>
          <w:marTop w:val="150"/>
          <w:marBottom w:val="0"/>
          <w:divBdr>
            <w:top w:val="none" w:sz="0" w:space="0" w:color="auto"/>
            <w:left w:val="none" w:sz="0" w:space="0" w:color="auto"/>
            <w:bottom w:val="none" w:sz="0" w:space="0" w:color="auto"/>
            <w:right w:val="none" w:sz="0" w:space="0" w:color="auto"/>
          </w:divBdr>
          <w:divsChild>
            <w:div w:id="883057385">
              <w:marLeft w:val="1155"/>
              <w:marRight w:val="0"/>
              <w:marTop w:val="0"/>
              <w:marBottom w:val="0"/>
              <w:divBdr>
                <w:top w:val="none" w:sz="0" w:space="0" w:color="auto"/>
                <w:left w:val="none" w:sz="0" w:space="0" w:color="auto"/>
                <w:bottom w:val="none" w:sz="0" w:space="0" w:color="auto"/>
                <w:right w:val="none" w:sz="0" w:space="0" w:color="auto"/>
              </w:divBdr>
            </w:div>
            <w:div w:id="827942838">
              <w:marLeft w:val="1155"/>
              <w:marRight w:val="0"/>
              <w:marTop w:val="0"/>
              <w:marBottom w:val="0"/>
              <w:divBdr>
                <w:top w:val="none" w:sz="0" w:space="0" w:color="auto"/>
                <w:left w:val="none" w:sz="0" w:space="0" w:color="auto"/>
                <w:bottom w:val="none" w:sz="0" w:space="0" w:color="auto"/>
                <w:right w:val="none" w:sz="0" w:space="0" w:color="auto"/>
              </w:divBdr>
            </w:div>
            <w:div w:id="1345857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135018">
      <w:bodyDiv w:val="1"/>
      <w:marLeft w:val="0"/>
      <w:marRight w:val="0"/>
      <w:marTop w:val="0"/>
      <w:marBottom w:val="0"/>
      <w:divBdr>
        <w:top w:val="none" w:sz="0" w:space="0" w:color="auto"/>
        <w:left w:val="none" w:sz="0" w:space="0" w:color="auto"/>
        <w:bottom w:val="none" w:sz="0" w:space="0" w:color="auto"/>
        <w:right w:val="none" w:sz="0" w:space="0" w:color="auto"/>
      </w:divBdr>
      <w:divsChild>
        <w:div w:id="1197039736">
          <w:marLeft w:val="0"/>
          <w:marRight w:val="0"/>
          <w:marTop w:val="0"/>
          <w:marBottom w:val="0"/>
          <w:divBdr>
            <w:top w:val="none" w:sz="0" w:space="0" w:color="auto"/>
            <w:left w:val="none" w:sz="0" w:space="0" w:color="auto"/>
            <w:bottom w:val="none" w:sz="0" w:space="0" w:color="auto"/>
            <w:right w:val="none" w:sz="0" w:space="0" w:color="auto"/>
          </w:divBdr>
        </w:div>
        <w:div w:id="1890991634">
          <w:marLeft w:val="0"/>
          <w:marRight w:val="0"/>
          <w:marTop w:val="150"/>
          <w:marBottom w:val="0"/>
          <w:divBdr>
            <w:top w:val="none" w:sz="0" w:space="0" w:color="auto"/>
            <w:left w:val="none" w:sz="0" w:space="0" w:color="auto"/>
            <w:bottom w:val="none" w:sz="0" w:space="0" w:color="auto"/>
            <w:right w:val="none" w:sz="0" w:space="0" w:color="auto"/>
          </w:divBdr>
          <w:divsChild>
            <w:div w:id="1805195349">
              <w:marLeft w:val="1155"/>
              <w:marRight w:val="0"/>
              <w:marTop w:val="0"/>
              <w:marBottom w:val="0"/>
              <w:divBdr>
                <w:top w:val="none" w:sz="0" w:space="0" w:color="auto"/>
                <w:left w:val="none" w:sz="0" w:space="0" w:color="auto"/>
                <w:bottom w:val="none" w:sz="0" w:space="0" w:color="auto"/>
                <w:right w:val="none" w:sz="0" w:space="0" w:color="auto"/>
              </w:divBdr>
            </w:div>
            <w:div w:id="386495281">
              <w:marLeft w:val="1155"/>
              <w:marRight w:val="0"/>
              <w:marTop w:val="0"/>
              <w:marBottom w:val="0"/>
              <w:divBdr>
                <w:top w:val="none" w:sz="0" w:space="0" w:color="auto"/>
                <w:left w:val="none" w:sz="0" w:space="0" w:color="auto"/>
                <w:bottom w:val="none" w:sz="0" w:space="0" w:color="auto"/>
                <w:right w:val="none" w:sz="0" w:space="0" w:color="auto"/>
              </w:divBdr>
            </w:div>
            <w:div w:id="914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370310">
      <w:bodyDiv w:val="1"/>
      <w:marLeft w:val="0"/>
      <w:marRight w:val="0"/>
      <w:marTop w:val="0"/>
      <w:marBottom w:val="0"/>
      <w:divBdr>
        <w:top w:val="none" w:sz="0" w:space="0" w:color="auto"/>
        <w:left w:val="none" w:sz="0" w:space="0" w:color="auto"/>
        <w:bottom w:val="none" w:sz="0" w:space="0" w:color="auto"/>
        <w:right w:val="none" w:sz="0" w:space="0" w:color="auto"/>
      </w:divBdr>
      <w:divsChild>
        <w:div w:id="1762405684">
          <w:marLeft w:val="0"/>
          <w:marRight w:val="0"/>
          <w:marTop w:val="0"/>
          <w:marBottom w:val="0"/>
          <w:divBdr>
            <w:top w:val="none" w:sz="0" w:space="0" w:color="auto"/>
            <w:left w:val="none" w:sz="0" w:space="0" w:color="auto"/>
            <w:bottom w:val="none" w:sz="0" w:space="0" w:color="auto"/>
            <w:right w:val="none" w:sz="0" w:space="0" w:color="auto"/>
          </w:divBdr>
        </w:div>
        <w:div w:id="1654215675">
          <w:marLeft w:val="0"/>
          <w:marRight w:val="0"/>
          <w:marTop w:val="150"/>
          <w:marBottom w:val="0"/>
          <w:divBdr>
            <w:top w:val="none" w:sz="0" w:space="0" w:color="auto"/>
            <w:left w:val="none" w:sz="0" w:space="0" w:color="auto"/>
            <w:bottom w:val="none" w:sz="0" w:space="0" w:color="auto"/>
            <w:right w:val="none" w:sz="0" w:space="0" w:color="auto"/>
          </w:divBdr>
          <w:divsChild>
            <w:div w:id="1109471784">
              <w:marLeft w:val="1155"/>
              <w:marRight w:val="0"/>
              <w:marTop w:val="0"/>
              <w:marBottom w:val="0"/>
              <w:divBdr>
                <w:top w:val="none" w:sz="0" w:space="0" w:color="auto"/>
                <w:left w:val="none" w:sz="0" w:space="0" w:color="auto"/>
                <w:bottom w:val="none" w:sz="0" w:space="0" w:color="auto"/>
                <w:right w:val="none" w:sz="0" w:space="0" w:color="auto"/>
              </w:divBdr>
            </w:div>
            <w:div w:id="1370186831">
              <w:marLeft w:val="1155"/>
              <w:marRight w:val="0"/>
              <w:marTop w:val="0"/>
              <w:marBottom w:val="0"/>
              <w:divBdr>
                <w:top w:val="none" w:sz="0" w:space="0" w:color="auto"/>
                <w:left w:val="none" w:sz="0" w:space="0" w:color="auto"/>
                <w:bottom w:val="none" w:sz="0" w:space="0" w:color="auto"/>
                <w:right w:val="none" w:sz="0" w:space="0" w:color="auto"/>
              </w:divBdr>
            </w:div>
            <w:div w:id="131055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786903">
      <w:bodyDiv w:val="1"/>
      <w:marLeft w:val="0"/>
      <w:marRight w:val="0"/>
      <w:marTop w:val="0"/>
      <w:marBottom w:val="0"/>
      <w:divBdr>
        <w:top w:val="none" w:sz="0" w:space="0" w:color="auto"/>
        <w:left w:val="none" w:sz="0" w:space="0" w:color="auto"/>
        <w:bottom w:val="none" w:sz="0" w:space="0" w:color="auto"/>
        <w:right w:val="none" w:sz="0" w:space="0" w:color="auto"/>
      </w:divBdr>
      <w:divsChild>
        <w:div w:id="280650553">
          <w:marLeft w:val="0"/>
          <w:marRight w:val="0"/>
          <w:marTop w:val="0"/>
          <w:marBottom w:val="0"/>
          <w:divBdr>
            <w:top w:val="none" w:sz="0" w:space="0" w:color="auto"/>
            <w:left w:val="none" w:sz="0" w:space="0" w:color="auto"/>
            <w:bottom w:val="none" w:sz="0" w:space="0" w:color="auto"/>
            <w:right w:val="none" w:sz="0" w:space="0" w:color="auto"/>
          </w:divBdr>
        </w:div>
        <w:div w:id="974288490">
          <w:marLeft w:val="0"/>
          <w:marRight w:val="0"/>
          <w:marTop w:val="150"/>
          <w:marBottom w:val="0"/>
          <w:divBdr>
            <w:top w:val="none" w:sz="0" w:space="0" w:color="auto"/>
            <w:left w:val="none" w:sz="0" w:space="0" w:color="auto"/>
            <w:bottom w:val="none" w:sz="0" w:space="0" w:color="auto"/>
            <w:right w:val="none" w:sz="0" w:space="0" w:color="auto"/>
          </w:divBdr>
          <w:divsChild>
            <w:div w:id="321929297">
              <w:marLeft w:val="1155"/>
              <w:marRight w:val="0"/>
              <w:marTop w:val="0"/>
              <w:marBottom w:val="0"/>
              <w:divBdr>
                <w:top w:val="none" w:sz="0" w:space="0" w:color="auto"/>
                <w:left w:val="none" w:sz="0" w:space="0" w:color="auto"/>
                <w:bottom w:val="none" w:sz="0" w:space="0" w:color="auto"/>
                <w:right w:val="none" w:sz="0" w:space="0" w:color="auto"/>
              </w:divBdr>
            </w:div>
            <w:div w:id="2083987541">
              <w:marLeft w:val="1155"/>
              <w:marRight w:val="0"/>
              <w:marTop w:val="0"/>
              <w:marBottom w:val="0"/>
              <w:divBdr>
                <w:top w:val="none" w:sz="0" w:space="0" w:color="auto"/>
                <w:left w:val="none" w:sz="0" w:space="0" w:color="auto"/>
                <w:bottom w:val="none" w:sz="0" w:space="0" w:color="auto"/>
                <w:right w:val="none" w:sz="0" w:space="0" w:color="auto"/>
              </w:divBdr>
            </w:div>
            <w:div w:id="196129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843161">
      <w:bodyDiv w:val="1"/>
      <w:marLeft w:val="0"/>
      <w:marRight w:val="0"/>
      <w:marTop w:val="0"/>
      <w:marBottom w:val="0"/>
      <w:divBdr>
        <w:top w:val="none" w:sz="0" w:space="0" w:color="auto"/>
        <w:left w:val="none" w:sz="0" w:space="0" w:color="auto"/>
        <w:bottom w:val="none" w:sz="0" w:space="0" w:color="auto"/>
        <w:right w:val="none" w:sz="0" w:space="0" w:color="auto"/>
      </w:divBdr>
      <w:divsChild>
        <w:div w:id="30152570">
          <w:marLeft w:val="0"/>
          <w:marRight w:val="0"/>
          <w:marTop w:val="0"/>
          <w:marBottom w:val="0"/>
          <w:divBdr>
            <w:top w:val="none" w:sz="0" w:space="0" w:color="auto"/>
            <w:left w:val="none" w:sz="0" w:space="0" w:color="auto"/>
            <w:bottom w:val="none" w:sz="0" w:space="0" w:color="auto"/>
            <w:right w:val="none" w:sz="0" w:space="0" w:color="auto"/>
          </w:divBdr>
        </w:div>
        <w:div w:id="2136484222">
          <w:marLeft w:val="0"/>
          <w:marRight w:val="0"/>
          <w:marTop w:val="150"/>
          <w:marBottom w:val="0"/>
          <w:divBdr>
            <w:top w:val="none" w:sz="0" w:space="0" w:color="auto"/>
            <w:left w:val="none" w:sz="0" w:space="0" w:color="auto"/>
            <w:bottom w:val="none" w:sz="0" w:space="0" w:color="auto"/>
            <w:right w:val="none" w:sz="0" w:space="0" w:color="auto"/>
          </w:divBdr>
          <w:divsChild>
            <w:div w:id="1473401636">
              <w:marLeft w:val="1155"/>
              <w:marRight w:val="0"/>
              <w:marTop w:val="0"/>
              <w:marBottom w:val="0"/>
              <w:divBdr>
                <w:top w:val="none" w:sz="0" w:space="0" w:color="auto"/>
                <w:left w:val="none" w:sz="0" w:space="0" w:color="auto"/>
                <w:bottom w:val="none" w:sz="0" w:space="0" w:color="auto"/>
                <w:right w:val="none" w:sz="0" w:space="0" w:color="auto"/>
              </w:divBdr>
            </w:div>
            <w:div w:id="1039743545">
              <w:marLeft w:val="1155"/>
              <w:marRight w:val="0"/>
              <w:marTop w:val="0"/>
              <w:marBottom w:val="0"/>
              <w:divBdr>
                <w:top w:val="none" w:sz="0" w:space="0" w:color="auto"/>
                <w:left w:val="none" w:sz="0" w:space="0" w:color="auto"/>
                <w:bottom w:val="none" w:sz="0" w:space="0" w:color="auto"/>
                <w:right w:val="none" w:sz="0" w:space="0" w:color="auto"/>
              </w:divBdr>
            </w:div>
            <w:div w:id="884219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767401">
      <w:bodyDiv w:val="1"/>
      <w:marLeft w:val="0"/>
      <w:marRight w:val="0"/>
      <w:marTop w:val="0"/>
      <w:marBottom w:val="0"/>
      <w:divBdr>
        <w:top w:val="none" w:sz="0" w:space="0" w:color="auto"/>
        <w:left w:val="none" w:sz="0" w:space="0" w:color="auto"/>
        <w:bottom w:val="none" w:sz="0" w:space="0" w:color="auto"/>
        <w:right w:val="none" w:sz="0" w:space="0" w:color="auto"/>
      </w:divBdr>
      <w:divsChild>
        <w:div w:id="542983795">
          <w:marLeft w:val="0"/>
          <w:marRight w:val="0"/>
          <w:marTop w:val="0"/>
          <w:marBottom w:val="0"/>
          <w:divBdr>
            <w:top w:val="none" w:sz="0" w:space="0" w:color="auto"/>
            <w:left w:val="none" w:sz="0" w:space="0" w:color="auto"/>
            <w:bottom w:val="none" w:sz="0" w:space="0" w:color="auto"/>
            <w:right w:val="none" w:sz="0" w:space="0" w:color="auto"/>
          </w:divBdr>
        </w:div>
        <w:div w:id="36586823">
          <w:marLeft w:val="0"/>
          <w:marRight w:val="0"/>
          <w:marTop w:val="150"/>
          <w:marBottom w:val="0"/>
          <w:divBdr>
            <w:top w:val="none" w:sz="0" w:space="0" w:color="auto"/>
            <w:left w:val="none" w:sz="0" w:space="0" w:color="auto"/>
            <w:bottom w:val="none" w:sz="0" w:space="0" w:color="auto"/>
            <w:right w:val="none" w:sz="0" w:space="0" w:color="auto"/>
          </w:divBdr>
          <w:divsChild>
            <w:div w:id="300616148">
              <w:marLeft w:val="1155"/>
              <w:marRight w:val="0"/>
              <w:marTop w:val="0"/>
              <w:marBottom w:val="0"/>
              <w:divBdr>
                <w:top w:val="none" w:sz="0" w:space="0" w:color="auto"/>
                <w:left w:val="none" w:sz="0" w:space="0" w:color="auto"/>
                <w:bottom w:val="none" w:sz="0" w:space="0" w:color="auto"/>
                <w:right w:val="none" w:sz="0" w:space="0" w:color="auto"/>
              </w:divBdr>
            </w:div>
            <w:div w:id="425423683">
              <w:marLeft w:val="1155"/>
              <w:marRight w:val="0"/>
              <w:marTop w:val="0"/>
              <w:marBottom w:val="0"/>
              <w:divBdr>
                <w:top w:val="none" w:sz="0" w:space="0" w:color="auto"/>
                <w:left w:val="none" w:sz="0" w:space="0" w:color="auto"/>
                <w:bottom w:val="none" w:sz="0" w:space="0" w:color="auto"/>
                <w:right w:val="none" w:sz="0" w:space="0" w:color="auto"/>
              </w:divBdr>
            </w:div>
            <w:div w:id="1866866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15765">
      <w:bodyDiv w:val="1"/>
      <w:marLeft w:val="0"/>
      <w:marRight w:val="0"/>
      <w:marTop w:val="0"/>
      <w:marBottom w:val="0"/>
      <w:divBdr>
        <w:top w:val="none" w:sz="0" w:space="0" w:color="auto"/>
        <w:left w:val="none" w:sz="0" w:space="0" w:color="auto"/>
        <w:bottom w:val="none" w:sz="0" w:space="0" w:color="auto"/>
        <w:right w:val="none" w:sz="0" w:space="0" w:color="auto"/>
      </w:divBdr>
      <w:divsChild>
        <w:div w:id="1566136492">
          <w:marLeft w:val="0"/>
          <w:marRight w:val="0"/>
          <w:marTop w:val="0"/>
          <w:marBottom w:val="0"/>
          <w:divBdr>
            <w:top w:val="none" w:sz="0" w:space="0" w:color="auto"/>
            <w:left w:val="none" w:sz="0" w:space="0" w:color="auto"/>
            <w:bottom w:val="none" w:sz="0" w:space="0" w:color="auto"/>
            <w:right w:val="none" w:sz="0" w:space="0" w:color="auto"/>
          </w:divBdr>
        </w:div>
        <w:div w:id="1133249398">
          <w:marLeft w:val="0"/>
          <w:marRight w:val="0"/>
          <w:marTop w:val="150"/>
          <w:marBottom w:val="0"/>
          <w:divBdr>
            <w:top w:val="none" w:sz="0" w:space="0" w:color="auto"/>
            <w:left w:val="none" w:sz="0" w:space="0" w:color="auto"/>
            <w:bottom w:val="none" w:sz="0" w:space="0" w:color="auto"/>
            <w:right w:val="none" w:sz="0" w:space="0" w:color="auto"/>
          </w:divBdr>
          <w:divsChild>
            <w:div w:id="1458599651">
              <w:marLeft w:val="1155"/>
              <w:marRight w:val="0"/>
              <w:marTop w:val="0"/>
              <w:marBottom w:val="0"/>
              <w:divBdr>
                <w:top w:val="none" w:sz="0" w:space="0" w:color="auto"/>
                <w:left w:val="none" w:sz="0" w:space="0" w:color="auto"/>
                <w:bottom w:val="none" w:sz="0" w:space="0" w:color="auto"/>
                <w:right w:val="none" w:sz="0" w:space="0" w:color="auto"/>
              </w:divBdr>
            </w:div>
            <w:div w:id="547881311">
              <w:marLeft w:val="1155"/>
              <w:marRight w:val="0"/>
              <w:marTop w:val="0"/>
              <w:marBottom w:val="0"/>
              <w:divBdr>
                <w:top w:val="none" w:sz="0" w:space="0" w:color="auto"/>
                <w:left w:val="none" w:sz="0" w:space="0" w:color="auto"/>
                <w:bottom w:val="none" w:sz="0" w:space="0" w:color="auto"/>
                <w:right w:val="none" w:sz="0" w:space="0" w:color="auto"/>
              </w:divBdr>
            </w:div>
            <w:div w:id="3487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4395">
      <w:bodyDiv w:val="1"/>
      <w:marLeft w:val="0"/>
      <w:marRight w:val="0"/>
      <w:marTop w:val="0"/>
      <w:marBottom w:val="0"/>
      <w:divBdr>
        <w:top w:val="none" w:sz="0" w:space="0" w:color="auto"/>
        <w:left w:val="none" w:sz="0" w:space="0" w:color="auto"/>
        <w:bottom w:val="none" w:sz="0" w:space="0" w:color="auto"/>
        <w:right w:val="none" w:sz="0" w:space="0" w:color="auto"/>
      </w:divBdr>
      <w:divsChild>
        <w:div w:id="56051887">
          <w:marLeft w:val="0"/>
          <w:marRight w:val="0"/>
          <w:marTop w:val="0"/>
          <w:marBottom w:val="0"/>
          <w:divBdr>
            <w:top w:val="none" w:sz="0" w:space="0" w:color="auto"/>
            <w:left w:val="none" w:sz="0" w:space="0" w:color="auto"/>
            <w:bottom w:val="none" w:sz="0" w:space="0" w:color="auto"/>
            <w:right w:val="none" w:sz="0" w:space="0" w:color="auto"/>
          </w:divBdr>
        </w:div>
        <w:div w:id="1219509688">
          <w:marLeft w:val="0"/>
          <w:marRight w:val="0"/>
          <w:marTop w:val="150"/>
          <w:marBottom w:val="0"/>
          <w:divBdr>
            <w:top w:val="none" w:sz="0" w:space="0" w:color="auto"/>
            <w:left w:val="none" w:sz="0" w:space="0" w:color="auto"/>
            <w:bottom w:val="none" w:sz="0" w:space="0" w:color="auto"/>
            <w:right w:val="none" w:sz="0" w:space="0" w:color="auto"/>
          </w:divBdr>
          <w:divsChild>
            <w:div w:id="201283546">
              <w:marLeft w:val="1155"/>
              <w:marRight w:val="0"/>
              <w:marTop w:val="0"/>
              <w:marBottom w:val="0"/>
              <w:divBdr>
                <w:top w:val="none" w:sz="0" w:space="0" w:color="auto"/>
                <w:left w:val="none" w:sz="0" w:space="0" w:color="auto"/>
                <w:bottom w:val="none" w:sz="0" w:space="0" w:color="auto"/>
                <w:right w:val="none" w:sz="0" w:space="0" w:color="auto"/>
              </w:divBdr>
            </w:div>
            <w:div w:id="1829202706">
              <w:marLeft w:val="1155"/>
              <w:marRight w:val="0"/>
              <w:marTop w:val="0"/>
              <w:marBottom w:val="0"/>
              <w:divBdr>
                <w:top w:val="none" w:sz="0" w:space="0" w:color="auto"/>
                <w:left w:val="none" w:sz="0" w:space="0" w:color="auto"/>
                <w:bottom w:val="none" w:sz="0" w:space="0" w:color="auto"/>
                <w:right w:val="none" w:sz="0" w:space="0" w:color="auto"/>
              </w:divBdr>
            </w:div>
            <w:div w:id="89281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625827">
      <w:bodyDiv w:val="1"/>
      <w:marLeft w:val="0"/>
      <w:marRight w:val="0"/>
      <w:marTop w:val="0"/>
      <w:marBottom w:val="0"/>
      <w:divBdr>
        <w:top w:val="none" w:sz="0" w:space="0" w:color="auto"/>
        <w:left w:val="none" w:sz="0" w:space="0" w:color="auto"/>
        <w:bottom w:val="none" w:sz="0" w:space="0" w:color="auto"/>
        <w:right w:val="none" w:sz="0" w:space="0" w:color="auto"/>
      </w:divBdr>
      <w:divsChild>
        <w:div w:id="1269775040">
          <w:marLeft w:val="0"/>
          <w:marRight w:val="0"/>
          <w:marTop w:val="0"/>
          <w:marBottom w:val="0"/>
          <w:divBdr>
            <w:top w:val="none" w:sz="0" w:space="0" w:color="auto"/>
            <w:left w:val="none" w:sz="0" w:space="0" w:color="auto"/>
            <w:bottom w:val="none" w:sz="0" w:space="0" w:color="auto"/>
            <w:right w:val="none" w:sz="0" w:space="0" w:color="auto"/>
          </w:divBdr>
        </w:div>
        <w:div w:id="135417163">
          <w:marLeft w:val="0"/>
          <w:marRight w:val="0"/>
          <w:marTop w:val="150"/>
          <w:marBottom w:val="0"/>
          <w:divBdr>
            <w:top w:val="none" w:sz="0" w:space="0" w:color="auto"/>
            <w:left w:val="none" w:sz="0" w:space="0" w:color="auto"/>
            <w:bottom w:val="none" w:sz="0" w:space="0" w:color="auto"/>
            <w:right w:val="none" w:sz="0" w:space="0" w:color="auto"/>
          </w:divBdr>
          <w:divsChild>
            <w:div w:id="1933270210">
              <w:marLeft w:val="1155"/>
              <w:marRight w:val="0"/>
              <w:marTop w:val="0"/>
              <w:marBottom w:val="0"/>
              <w:divBdr>
                <w:top w:val="none" w:sz="0" w:space="0" w:color="auto"/>
                <w:left w:val="none" w:sz="0" w:space="0" w:color="auto"/>
                <w:bottom w:val="none" w:sz="0" w:space="0" w:color="auto"/>
                <w:right w:val="none" w:sz="0" w:space="0" w:color="auto"/>
              </w:divBdr>
            </w:div>
            <w:div w:id="406147118">
              <w:marLeft w:val="1155"/>
              <w:marRight w:val="0"/>
              <w:marTop w:val="0"/>
              <w:marBottom w:val="0"/>
              <w:divBdr>
                <w:top w:val="none" w:sz="0" w:space="0" w:color="auto"/>
                <w:left w:val="none" w:sz="0" w:space="0" w:color="auto"/>
                <w:bottom w:val="none" w:sz="0" w:space="0" w:color="auto"/>
                <w:right w:val="none" w:sz="0" w:space="0" w:color="auto"/>
              </w:divBdr>
            </w:div>
            <w:div w:id="241915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29970891">
      <w:bodyDiv w:val="1"/>
      <w:marLeft w:val="0"/>
      <w:marRight w:val="0"/>
      <w:marTop w:val="0"/>
      <w:marBottom w:val="0"/>
      <w:divBdr>
        <w:top w:val="none" w:sz="0" w:space="0" w:color="auto"/>
        <w:left w:val="none" w:sz="0" w:space="0" w:color="auto"/>
        <w:bottom w:val="none" w:sz="0" w:space="0" w:color="auto"/>
        <w:right w:val="none" w:sz="0" w:space="0" w:color="auto"/>
      </w:divBdr>
      <w:divsChild>
        <w:div w:id="972366963">
          <w:marLeft w:val="0"/>
          <w:marRight w:val="0"/>
          <w:marTop w:val="0"/>
          <w:marBottom w:val="0"/>
          <w:divBdr>
            <w:top w:val="none" w:sz="0" w:space="0" w:color="auto"/>
            <w:left w:val="none" w:sz="0" w:space="0" w:color="auto"/>
            <w:bottom w:val="none" w:sz="0" w:space="0" w:color="auto"/>
            <w:right w:val="none" w:sz="0" w:space="0" w:color="auto"/>
          </w:divBdr>
        </w:div>
        <w:div w:id="895550363">
          <w:marLeft w:val="0"/>
          <w:marRight w:val="0"/>
          <w:marTop w:val="150"/>
          <w:marBottom w:val="0"/>
          <w:divBdr>
            <w:top w:val="none" w:sz="0" w:space="0" w:color="auto"/>
            <w:left w:val="none" w:sz="0" w:space="0" w:color="auto"/>
            <w:bottom w:val="none" w:sz="0" w:space="0" w:color="auto"/>
            <w:right w:val="none" w:sz="0" w:space="0" w:color="auto"/>
          </w:divBdr>
          <w:divsChild>
            <w:div w:id="376131096">
              <w:marLeft w:val="1155"/>
              <w:marRight w:val="0"/>
              <w:marTop w:val="0"/>
              <w:marBottom w:val="0"/>
              <w:divBdr>
                <w:top w:val="none" w:sz="0" w:space="0" w:color="auto"/>
                <w:left w:val="none" w:sz="0" w:space="0" w:color="auto"/>
                <w:bottom w:val="none" w:sz="0" w:space="0" w:color="auto"/>
                <w:right w:val="none" w:sz="0" w:space="0" w:color="auto"/>
              </w:divBdr>
            </w:div>
            <w:div w:id="214515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520">
      <w:bodyDiv w:val="1"/>
      <w:marLeft w:val="0"/>
      <w:marRight w:val="0"/>
      <w:marTop w:val="0"/>
      <w:marBottom w:val="0"/>
      <w:divBdr>
        <w:top w:val="none" w:sz="0" w:space="0" w:color="auto"/>
        <w:left w:val="none" w:sz="0" w:space="0" w:color="auto"/>
        <w:bottom w:val="none" w:sz="0" w:space="0" w:color="auto"/>
        <w:right w:val="none" w:sz="0" w:space="0" w:color="auto"/>
      </w:divBdr>
      <w:divsChild>
        <w:div w:id="1329869391">
          <w:marLeft w:val="0"/>
          <w:marRight w:val="0"/>
          <w:marTop w:val="0"/>
          <w:marBottom w:val="0"/>
          <w:divBdr>
            <w:top w:val="none" w:sz="0" w:space="0" w:color="auto"/>
            <w:left w:val="none" w:sz="0" w:space="0" w:color="auto"/>
            <w:bottom w:val="none" w:sz="0" w:space="0" w:color="auto"/>
            <w:right w:val="none" w:sz="0" w:space="0" w:color="auto"/>
          </w:divBdr>
        </w:div>
        <w:div w:id="501775768">
          <w:marLeft w:val="0"/>
          <w:marRight w:val="0"/>
          <w:marTop w:val="150"/>
          <w:marBottom w:val="0"/>
          <w:divBdr>
            <w:top w:val="none" w:sz="0" w:space="0" w:color="auto"/>
            <w:left w:val="none" w:sz="0" w:space="0" w:color="auto"/>
            <w:bottom w:val="none" w:sz="0" w:space="0" w:color="auto"/>
            <w:right w:val="none" w:sz="0" w:space="0" w:color="auto"/>
          </w:divBdr>
          <w:divsChild>
            <w:div w:id="528419912">
              <w:marLeft w:val="1155"/>
              <w:marRight w:val="0"/>
              <w:marTop w:val="0"/>
              <w:marBottom w:val="0"/>
              <w:divBdr>
                <w:top w:val="none" w:sz="0" w:space="0" w:color="auto"/>
                <w:left w:val="none" w:sz="0" w:space="0" w:color="auto"/>
                <w:bottom w:val="none" w:sz="0" w:space="0" w:color="auto"/>
                <w:right w:val="none" w:sz="0" w:space="0" w:color="auto"/>
              </w:divBdr>
            </w:div>
            <w:div w:id="940257481">
              <w:marLeft w:val="1155"/>
              <w:marRight w:val="0"/>
              <w:marTop w:val="0"/>
              <w:marBottom w:val="0"/>
              <w:divBdr>
                <w:top w:val="none" w:sz="0" w:space="0" w:color="auto"/>
                <w:left w:val="none" w:sz="0" w:space="0" w:color="auto"/>
                <w:bottom w:val="none" w:sz="0" w:space="0" w:color="auto"/>
                <w:right w:val="none" w:sz="0" w:space="0" w:color="auto"/>
              </w:divBdr>
            </w:div>
            <w:div w:id="612371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9549">
      <w:bodyDiv w:val="1"/>
      <w:marLeft w:val="0"/>
      <w:marRight w:val="0"/>
      <w:marTop w:val="0"/>
      <w:marBottom w:val="0"/>
      <w:divBdr>
        <w:top w:val="none" w:sz="0" w:space="0" w:color="auto"/>
        <w:left w:val="none" w:sz="0" w:space="0" w:color="auto"/>
        <w:bottom w:val="none" w:sz="0" w:space="0" w:color="auto"/>
        <w:right w:val="none" w:sz="0" w:space="0" w:color="auto"/>
      </w:divBdr>
      <w:divsChild>
        <w:div w:id="1684625706">
          <w:marLeft w:val="0"/>
          <w:marRight w:val="0"/>
          <w:marTop w:val="0"/>
          <w:marBottom w:val="0"/>
          <w:divBdr>
            <w:top w:val="none" w:sz="0" w:space="0" w:color="auto"/>
            <w:left w:val="none" w:sz="0" w:space="0" w:color="auto"/>
            <w:bottom w:val="none" w:sz="0" w:space="0" w:color="auto"/>
            <w:right w:val="none" w:sz="0" w:space="0" w:color="auto"/>
          </w:divBdr>
        </w:div>
        <w:div w:id="2069842845">
          <w:marLeft w:val="0"/>
          <w:marRight w:val="0"/>
          <w:marTop w:val="150"/>
          <w:marBottom w:val="0"/>
          <w:divBdr>
            <w:top w:val="none" w:sz="0" w:space="0" w:color="auto"/>
            <w:left w:val="none" w:sz="0" w:space="0" w:color="auto"/>
            <w:bottom w:val="none" w:sz="0" w:space="0" w:color="auto"/>
            <w:right w:val="none" w:sz="0" w:space="0" w:color="auto"/>
          </w:divBdr>
          <w:divsChild>
            <w:div w:id="484517844">
              <w:marLeft w:val="1155"/>
              <w:marRight w:val="0"/>
              <w:marTop w:val="0"/>
              <w:marBottom w:val="0"/>
              <w:divBdr>
                <w:top w:val="none" w:sz="0" w:space="0" w:color="auto"/>
                <w:left w:val="none" w:sz="0" w:space="0" w:color="auto"/>
                <w:bottom w:val="none" w:sz="0" w:space="0" w:color="auto"/>
                <w:right w:val="none" w:sz="0" w:space="0" w:color="auto"/>
              </w:divBdr>
            </w:div>
            <w:div w:id="330568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88441">
      <w:bodyDiv w:val="1"/>
      <w:marLeft w:val="0"/>
      <w:marRight w:val="0"/>
      <w:marTop w:val="0"/>
      <w:marBottom w:val="0"/>
      <w:divBdr>
        <w:top w:val="none" w:sz="0" w:space="0" w:color="auto"/>
        <w:left w:val="none" w:sz="0" w:space="0" w:color="auto"/>
        <w:bottom w:val="none" w:sz="0" w:space="0" w:color="auto"/>
        <w:right w:val="none" w:sz="0" w:space="0" w:color="auto"/>
      </w:divBdr>
      <w:divsChild>
        <w:div w:id="1365014501">
          <w:marLeft w:val="0"/>
          <w:marRight w:val="0"/>
          <w:marTop w:val="0"/>
          <w:marBottom w:val="0"/>
          <w:divBdr>
            <w:top w:val="none" w:sz="0" w:space="0" w:color="auto"/>
            <w:left w:val="none" w:sz="0" w:space="0" w:color="auto"/>
            <w:bottom w:val="none" w:sz="0" w:space="0" w:color="auto"/>
            <w:right w:val="none" w:sz="0" w:space="0" w:color="auto"/>
          </w:divBdr>
        </w:div>
        <w:div w:id="549462464">
          <w:marLeft w:val="0"/>
          <w:marRight w:val="0"/>
          <w:marTop w:val="150"/>
          <w:marBottom w:val="0"/>
          <w:divBdr>
            <w:top w:val="none" w:sz="0" w:space="0" w:color="auto"/>
            <w:left w:val="none" w:sz="0" w:space="0" w:color="auto"/>
            <w:bottom w:val="none" w:sz="0" w:space="0" w:color="auto"/>
            <w:right w:val="none" w:sz="0" w:space="0" w:color="auto"/>
          </w:divBdr>
          <w:divsChild>
            <w:div w:id="622424496">
              <w:marLeft w:val="1155"/>
              <w:marRight w:val="0"/>
              <w:marTop w:val="0"/>
              <w:marBottom w:val="0"/>
              <w:divBdr>
                <w:top w:val="none" w:sz="0" w:space="0" w:color="auto"/>
                <w:left w:val="none" w:sz="0" w:space="0" w:color="auto"/>
                <w:bottom w:val="none" w:sz="0" w:space="0" w:color="auto"/>
                <w:right w:val="none" w:sz="0" w:space="0" w:color="auto"/>
              </w:divBdr>
            </w:div>
            <w:div w:id="204297735">
              <w:marLeft w:val="1155"/>
              <w:marRight w:val="0"/>
              <w:marTop w:val="0"/>
              <w:marBottom w:val="0"/>
              <w:divBdr>
                <w:top w:val="none" w:sz="0" w:space="0" w:color="auto"/>
                <w:left w:val="none" w:sz="0" w:space="0" w:color="auto"/>
                <w:bottom w:val="none" w:sz="0" w:space="0" w:color="auto"/>
                <w:right w:val="none" w:sz="0" w:space="0" w:color="auto"/>
              </w:divBdr>
            </w:div>
            <w:div w:id="2028435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630016">
      <w:bodyDiv w:val="1"/>
      <w:marLeft w:val="0"/>
      <w:marRight w:val="0"/>
      <w:marTop w:val="0"/>
      <w:marBottom w:val="0"/>
      <w:divBdr>
        <w:top w:val="none" w:sz="0" w:space="0" w:color="auto"/>
        <w:left w:val="none" w:sz="0" w:space="0" w:color="auto"/>
        <w:bottom w:val="none" w:sz="0" w:space="0" w:color="auto"/>
        <w:right w:val="none" w:sz="0" w:space="0" w:color="auto"/>
      </w:divBdr>
      <w:divsChild>
        <w:div w:id="598880122">
          <w:marLeft w:val="0"/>
          <w:marRight w:val="0"/>
          <w:marTop w:val="0"/>
          <w:marBottom w:val="0"/>
          <w:divBdr>
            <w:top w:val="none" w:sz="0" w:space="0" w:color="auto"/>
            <w:left w:val="none" w:sz="0" w:space="0" w:color="auto"/>
            <w:bottom w:val="none" w:sz="0" w:space="0" w:color="auto"/>
            <w:right w:val="none" w:sz="0" w:space="0" w:color="auto"/>
          </w:divBdr>
        </w:div>
        <w:div w:id="1335064216">
          <w:marLeft w:val="0"/>
          <w:marRight w:val="0"/>
          <w:marTop w:val="150"/>
          <w:marBottom w:val="0"/>
          <w:divBdr>
            <w:top w:val="none" w:sz="0" w:space="0" w:color="auto"/>
            <w:left w:val="none" w:sz="0" w:space="0" w:color="auto"/>
            <w:bottom w:val="none" w:sz="0" w:space="0" w:color="auto"/>
            <w:right w:val="none" w:sz="0" w:space="0" w:color="auto"/>
          </w:divBdr>
          <w:divsChild>
            <w:div w:id="1450012246">
              <w:marLeft w:val="1155"/>
              <w:marRight w:val="0"/>
              <w:marTop w:val="0"/>
              <w:marBottom w:val="0"/>
              <w:divBdr>
                <w:top w:val="none" w:sz="0" w:space="0" w:color="auto"/>
                <w:left w:val="none" w:sz="0" w:space="0" w:color="auto"/>
                <w:bottom w:val="none" w:sz="0" w:space="0" w:color="auto"/>
                <w:right w:val="none" w:sz="0" w:space="0" w:color="auto"/>
              </w:divBdr>
            </w:div>
            <w:div w:id="5027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22391">
      <w:bodyDiv w:val="1"/>
      <w:marLeft w:val="0"/>
      <w:marRight w:val="0"/>
      <w:marTop w:val="0"/>
      <w:marBottom w:val="0"/>
      <w:divBdr>
        <w:top w:val="none" w:sz="0" w:space="0" w:color="auto"/>
        <w:left w:val="none" w:sz="0" w:space="0" w:color="auto"/>
        <w:bottom w:val="none" w:sz="0" w:space="0" w:color="auto"/>
        <w:right w:val="none" w:sz="0" w:space="0" w:color="auto"/>
      </w:divBdr>
      <w:divsChild>
        <w:div w:id="257107105">
          <w:marLeft w:val="0"/>
          <w:marRight w:val="0"/>
          <w:marTop w:val="0"/>
          <w:marBottom w:val="0"/>
          <w:divBdr>
            <w:top w:val="none" w:sz="0" w:space="0" w:color="auto"/>
            <w:left w:val="none" w:sz="0" w:space="0" w:color="auto"/>
            <w:bottom w:val="none" w:sz="0" w:space="0" w:color="auto"/>
            <w:right w:val="none" w:sz="0" w:space="0" w:color="auto"/>
          </w:divBdr>
        </w:div>
        <w:div w:id="1615481827">
          <w:marLeft w:val="0"/>
          <w:marRight w:val="0"/>
          <w:marTop w:val="150"/>
          <w:marBottom w:val="0"/>
          <w:divBdr>
            <w:top w:val="none" w:sz="0" w:space="0" w:color="auto"/>
            <w:left w:val="none" w:sz="0" w:space="0" w:color="auto"/>
            <w:bottom w:val="none" w:sz="0" w:space="0" w:color="auto"/>
            <w:right w:val="none" w:sz="0" w:space="0" w:color="auto"/>
          </w:divBdr>
          <w:divsChild>
            <w:div w:id="1493597860">
              <w:marLeft w:val="1155"/>
              <w:marRight w:val="0"/>
              <w:marTop w:val="0"/>
              <w:marBottom w:val="0"/>
              <w:divBdr>
                <w:top w:val="none" w:sz="0" w:space="0" w:color="auto"/>
                <w:left w:val="none" w:sz="0" w:space="0" w:color="auto"/>
                <w:bottom w:val="none" w:sz="0" w:space="0" w:color="auto"/>
                <w:right w:val="none" w:sz="0" w:space="0" w:color="auto"/>
              </w:divBdr>
            </w:div>
            <w:div w:id="2145805064">
              <w:marLeft w:val="1155"/>
              <w:marRight w:val="0"/>
              <w:marTop w:val="0"/>
              <w:marBottom w:val="0"/>
              <w:divBdr>
                <w:top w:val="none" w:sz="0" w:space="0" w:color="auto"/>
                <w:left w:val="none" w:sz="0" w:space="0" w:color="auto"/>
                <w:bottom w:val="none" w:sz="0" w:space="0" w:color="auto"/>
                <w:right w:val="none" w:sz="0" w:space="0" w:color="auto"/>
              </w:divBdr>
            </w:div>
            <w:div w:id="1284456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7876601">
      <w:bodyDiv w:val="1"/>
      <w:marLeft w:val="0"/>
      <w:marRight w:val="0"/>
      <w:marTop w:val="0"/>
      <w:marBottom w:val="0"/>
      <w:divBdr>
        <w:top w:val="none" w:sz="0" w:space="0" w:color="auto"/>
        <w:left w:val="none" w:sz="0" w:space="0" w:color="auto"/>
        <w:bottom w:val="none" w:sz="0" w:space="0" w:color="auto"/>
        <w:right w:val="none" w:sz="0" w:space="0" w:color="auto"/>
      </w:divBdr>
      <w:divsChild>
        <w:div w:id="1523593091">
          <w:marLeft w:val="0"/>
          <w:marRight w:val="0"/>
          <w:marTop w:val="0"/>
          <w:marBottom w:val="0"/>
          <w:divBdr>
            <w:top w:val="none" w:sz="0" w:space="0" w:color="auto"/>
            <w:left w:val="none" w:sz="0" w:space="0" w:color="auto"/>
            <w:bottom w:val="none" w:sz="0" w:space="0" w:color="auto"/>
            <w:right w:val="none" w:sz="0" w:space="0" w:color="auto"/>
          </w:divBdr>
        </w:div>
        <w:div w:id="298649893">
          <w:marLeft w:val="0"/>
          <w:marRight w:val="0"/>
          <w:marTop w:val="150"/>
          <w:marBottom w:val="0"/>
          <w:divBdr>
            <w:top w:val="none" w:sz="0" w:space="0" w:color="auto"/>
            <w:left w:val="none" w:sz="0" w:space="0" w:color="auto"/>
            <w:bottom w:val="none" w:sz="0" w:space="0" w:color="auto"/>
            <w:right w:val="none" w:sz="0" w:space="0" w:color="auto"/>
          </w:divBdr>
          <w:divsChild>
            <w:div w:id="730737379">
              <w:marLeft w:val="1155"/>
              <w:marRight w:val="0"/>
              <w:marTop w:val="0"/>
              <w:marBottom w:val="0"/>
              <w:divBdr>
                <w:top w:val="none" w:sz="0" w:space="0" w:color="auto"/>
                <w:left w:val="none" w:sz="0" w:space="0" w:color="auto"/>
                <w:bottom w:val="none" w:sz="0" w:space="0" w:color="auto"/>
                <w:right w:val="none" w:sz="0" w:space="0" w:color="auto"/>
              </w:divBdr>
            </w:div>
            <w:div w:id="1501307001">
              <w:marLeft w:val="1155"/>
              <w:marRight w:val="0"/>
              <w:marTop w:val="0"/>
              <w:marBottom w:val="0"/>
              <w:divBdr>
                <w:top w:val="none" w:sz="0" w:space="0" w:color="auto"/>
                <w:left w:val="none" w:sz="0" w:space="0" w:color="auto"/>
                <w:bottom w:val="none" w:sz="0" w:space="0" w:color="auto"/>
                <w:right w:val="none" w:sz="0" w:space="0" w:color="auto"/>
              </w:divBdr>
            </w:div>
            <w:div w:id="1497722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8015">
      <w:bodyDiv w:val="1"/>
      <w:marLeft w:val="0"/>
      <w:marRight w:val="0"/>
      <w:marTop w:val="0"/>
      <w:marBottom w:val="0"/>
      <w:divBdr>
        <w:top w:val="none" w:sz="0" w:space="0" w:color="auto"/>
        <w:left w:val="none" w:sz="0" w:space="0" w:color="auto"/>
        <w:bottom w:val="none" w:sz="0" w:space="0" w:color="auto"/>
        <w:right w:val="none" w:sz="0" w:space="0" w:color="auto"/>
      </w:divBdr>
      <w:divsChild>
        <w:div w:id="1808543223">
          <w:marLeft w:val="0"/>
          <w:marRight w:val="0"/>
          <w:marTop w:val="0"/>
          <w:marBottom w:val="0"/>
          <w:divBdr>
            <w:top w:val="none" w:sz="0" w:space="0" w:color="auto"/>
            <w:left w:val="none" w:sz="0" w:space="0" w:color="auto"/>
            <w:bottom w:val="none" w:sz="0" w:space="0" w:color="auto"/>
            <w:right w:val="none" w:sz="0" w:space="0" w:color="auto"/>
          </w:divBdr>
        </w:div>
        <w:div w:id="522597649">
          <w:marLeft w:val="0"/>
          <w:marRight w:val="0"/>
          <w:marTop w:val="150"/>
          <w:marBottom w:val="0"/>
          <w:divBdr>
            <w:top w:val="none" w:sz="0" w:space="0" w:color="auto"/>
            <w:left w:val="none" w:sz="0" w:space="0" w:color="auto"/>
            <w:bottom w:val="none" w:sz="0" w:space="0" w:color="auto"/>
            <w:right w:val="none" w:sz="0" w:space="0" w:color="auto"/>
          </w:divBdr>
          <w:divsChild>
            <w:div w:id="1681811393">
              <w:marLeft w:val="1155"/>
              <w:marRight w:val="0"/>
              <w:marTop w:val="0"/>
              <w:marBottom w:val="0"/>
              <w:divBdr>
                <w:top w:val="none" w:sz="0" w:space="0" w:color="auto"/>
                <w:left w:val="none" w:sz="0" w:space="0" w:color="auto"/>
                <w:bottom w:val="none" w:sz="0" w:space="0" w:color="auto"/>
                <w:right w:val="none" w:sz="0" w:space="0" w:color="auto"/>
              </w:divBdr>
            </w:div>
            <w:div w:id="134686979">
              <w:marLeft w:val="1155"/>
              <w:marRight w:val="0"/>
              <w:marTop w:val="0"/>
              <w:marBottom w:val="0"/>
              <w:divBdr>
                <w:top w:val="none" w:sz="0" w:space="0" w:color="auto"/>
                <w:left w:val="none" w:sz="0" w:space="0" w:color="auto"/>
                <w:bottom w:val="none" w:sz="0" w:space="0" w:color="auto"/>
                <w:right w:val="none" w:sz="0" w:space="0" w:color="auto"/>
              </w:divBdr>
            </w:div>
            <w:div w:id="1576816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121388">
      <w:bodyDiv w:val="1"/>
      <w:marLeft w:val="0"/>
      <w:marRight w:val="0"/>
      <w:marTop w:val="0"/>
      <w:marBottom w:val="0"/>
      <w:divBdr>
        <w:top w:val="none" w:sz="0" w:space="0" w:color="auto"/>
        <w:left w:val="none" w:sz="0" w:space="0" w:color="auto"/>
        <w:bottom w:val="none" w:sz="0" w:space="0" w:color="auto"/>
        <w:right w:val="none" w:sz="0" w:space="0" w:color="auto"/>
      </w:divBdr>
      <w:divsChild>
        <w:div w:id="212354945">
          <w:marLeft w:val="0"/>
          <w:marRight w:val="0"/>
          <w:marTop w:val="0"/>
          <w:marBottom w:val="0"/>
          <w:divBdr>
            <w:top w:val="none" w:sz="0" w:space="0" w:color="auto"/>
            <w:left w:val="none" w:sz="0" w:space="0" w:color="auto"/>
            <w:bottom w:val="none" w:sz="0" w:space="0" w:color="auto"/>
            <w:right w:val="none" w:sz="0" w:space="0" w:color="auto"/>
          </w:divBdr>
        </w:div>
        <w:div w:id="1887058787">
          <w:marLeft w:val="0"/>
          <w:marRight w:val="0"/>
          <w:marTop w:val="150"/>
          <w:marBottom w:val="0"/>
          <w:divBdr>
            <w:top w:val="none" w:sz="0" w:space="0" w:color="auto"/>
            <w:left w:val="none" w:sz="0" w:space="0" w:color="auto"/>
            <w:bottom w:val="none" w:sz="0" w:space="0" w:color="auto"/>
            <w:right w:val="none" w:sz="0" w:space="0" w:color="auto"/>
          </w:divBdr>
          <w:divsChild>
            <w:div w:id="1734619618">
              <w:marLeft w:val="1155"/>
              <w:marRight w:val="0"/>
              <w:marTop w:val="0"/>
              <w:marBottom w:val="0"/>
              <w:divBdr>
                <w:top w:val="none" w:sz="0" w:space="0" w:color="auto"/>
                <w:left w:val="none" w:sz="0" w:space="0" w:color="auto"/>
                <w:bottom w:val="none" w:sz="0" w:space="0" w:color="auto"/>
                <w:right w:val="none" w:sz="0" w:space="0" w:color="auto"/>
              </w:divBdr>
            </w:div>
            <w:div w:id="791284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433229">
      <w:bodyDiv w:val="1"/>
      <w:marLeft w:val="0"/>
      <w:marRight w:val="0"/>
      <w:marTop w:val="0"/>
      <w:marBottom w:val="0"/>
      <w:divBdr>
        <w:top w:val="none" w:sz="0" w:space="0" w:color="auto"/>
        <w:left w:val="none" w:sz="0" w:space="0" w:color="auto"/>
        <w:bottom w:val="none" w:sz="0" w:space="0" w:color="auto"/>
        <w:right w:val="none" w:sz="0" w:space="0" w:color="auto"/>
      </w:divBdr>
      <w:divsChild>
        <w:div w:id="1927297758">
          <w:marLeft w:val="0"/>
          <w:marRight w:val="0"/>
          <w:marTop w:val="0"/>
          <w:marBottom w:val="0"/>
          <w:divBdr>
            <w:top w:val="none" w:sz="0" w:space="0" w:color="auto"/>
            <w:left w:val="none" w:sz="0" w:space="0" w:color="auto"/>
            <w:bottom w:val="none" w:sz="0" w:space="0" w:color="auto"/>
            <w:right w:val="none" w:sz="0" w:space="0" w:color="auto"/>
          </w:divBdr>
        </w:div>
        <w:div w:id="286814835">
          <w:marLeft w:val="0"/>
          <w:marRight w:val="0"/>
          <w:marTop w:val="150"/>
          <w:marBottom w:val="0"/>
          <w:divBdr>
            <w:top w:val="none" w:sz="0" w:space="0" w:color="auto"/>
            <w:left w:val="none" w:sz="0" w:space="0" w:color="auto"/>
            <w:bottom w:val="none" w:sz="0" w:space="0" w:color="auto"/>
            <w:right w:val="none" w:sz="0" w:space="0" w:color="auto"/>
          </w:divBdr>
          <w:divsChild>
            <w:div w:id="1395079629">
              <w:marLeft w:val="1155"/>
              <w:marRight w:val="0"/>
              <w:marTop w:val="0"/>
              <w:marBottom w:val="0"/>
              <w:divBdr>
                <w:top w:val="none" w:sz="0" w:space="0" w:color="auto"/>
                <w:left w:val="none" w:sz="0" w:space="0" w:color="auto"/>
                <w:bottom w:val="none" w:sz="0" w:space="0" w:color="auto"/>
                <w:right w:val="none" w:sz="0" w:space="0" w:color="auto"/>
              </w:divBdr>
            </w:div>
            <w:div w:id="140345145">
              <w:marLeft w:val="1155"/>
              <w:marRight w:val="0"/>
              <w:marTop w:val="0"/>
              <w:marBottom w:val="0"/>
              <w:divBdr>
                <w:top w:val="none" w:sz="0" w:space="0" w:color="auto"/>
                <w:left w:val="none" w:sz="0" w:space="0" w:color="auto"/>
                <w:bottom w:val="none" w:sz="0" w:space="0" w:color="auto"/>
                <w:right w:val="none" w:sz="0" w:space="0" w:color="auto"/>
              </w:divBdr>
            </w:div>
            <w:div w:id="14274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742459">
      <w:bodyDiv w:val="1"/>
      <w:marLeft w:val="0"/>
      <w:marRight w:val="0"/>
      <w:marTop w:val="0"/>
      <w:marBottom w:val="0"/>
      <w:divBdr>
        <w:top w:val="none" w:sz="0" w:space="0" w:color="auto"/>
        <w:left w:val="none" w:sz="0" w:space="0" w:color="auto"/>
        <w:bottom w:val="none" w:sz="0" w:space="0" w:color="auto"/>
        <w:right w:val="none" w:sz="0" w:space="0" w:color="auto"/>
      </w:divBdr>
      <w:divsChild>
        <w:div w:id="1062215051">
          <w:marLeft w:val="0"/>
          <w:marRight w:val="0"/>
          <w:marTop w:val="0"/>
          <w:marBottom w:val="0"/>
          <w:divBdr>
            <w:top w:val="none" w:sz="0" w:space="0" w:color="auto"/>
            <w:left w:val="none" w:sz="0" w:space="0" w:color="auto"/>
            <w:bottom w:val="none" w:sz="0" w:space="0" w:color="auto"/>
            <w:right w:val="none" w:sz="0" w:space="0" w:color="auto"/>
          </w:divBdr>
        </w:div>
        <w:div w:id="1379670370">
          <w:marLeft w:val="0"/>
          <w:marRight w:val="0"/>
          <w:marTop w:val="150"/>
          <w:marBottom w:val="0"/>
          <w:divBdr>
            <w:top w:val="none" w:sz="0" w:space="0" w:color="auto"/>
            <w:left w:val="none" w:sz="0" w:space="0" w:color="auto"/>
            <w:bottom w:val="none" w:sz="0" w:space="0" w:color="auto"/>
            <w:right w:val="none" w:sz="0" w:space="0" w:color="auto"/>
          </w:divBdr>
          <w:divsChild>
            <w:div w:id="270750352">
              <w:marLeft w:val="1155"/>
              <w:marRight w:val="0"/>
              <w:marTop w:val="0"/>
              <w:marBottom w:val="0"/>
              <w:divBdr>
                <w:top w:val="none" w:sz="0" w:space="0" w:color="auto"/>
                <w:left w:val="none" w:sz="0" w:space="0" w:color="auto"/>
                <w:bottom w:val="none" w:sz="0" w:space="0" w:color="auto"/>
                <w:right w:val="none" w:sz="0" w:space="0" w:color="auto"/>
              </w:divBdr>
            </w:div>
            <w:div w:id="2125493231">
              <w:marLeft w:val="1155"/>
              <w:marRight w:val="0"/>
              <w:marTop w:val="0"/>
              <w:marBottom w:val="0"/>
              <w:divBdr>
                <w:top w:val="none" w:sz="0" w:space="0" w:color="auto"/>
                <w:left w:val="none" w:sz="0" w:space="0" w:color="auto"/>
                <w:bottom w:val="none" w:sz="0" w:space="0" w:color="auto"/>
                <w:right w:val="none" w:sz="0" w:space="0" w:color="auto"/>
              </w:divBdr>
            </w:div>
            <w:div w:id="1280914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274497">
      <w:bodyDiv w:val="1"/>
      <w:marLeft w:val="0"/>
      <w:marRight w:val="0"/>
      <w:marTop w:val="0"/>
      <w:marBottom w:val="0"/>
      <w:divBdr>
        <w:top w:val="none" w:sz="0" w:space="0" w:color="auto"/>
        <w:left w:val="none" w:sz="0" w:space="0" w:color="auto"/>
        <w:bottom w:val="none" w:sz="0" w:space="0" w:color="auto"/>
        <w:right w:val="none" w:sz="0" w:space="0" w:color="auto"/>
      </w:divBdr>
      <w:divsChild>
        <w:div w:id="620648024">
          <w:marLeft w:val="0"/>
          <w:marRight w:val="0"/>
          <w:marTop w:val="0"/>
          <w:marBottom w:val="0"/>
          <w:divBdr>
            <w:top w:val="none" w:sz="0" w:space="0" w:color="auto"/>
            <w:left w:val="none" w:sz="0" w:space="0" w:color="auto"/>
            <w:bottom w:val="none" w:sz="0" w:space="0" w:color="auto"/>
            <w:right w:val="none" w:sz="0" w:space="0" w:color="auto"/>
          </w:divBdr>
        </w:div>
        <w:div w:id="1363556629">
          <w:marLeft w:val="0"/>
          <w:marRight w:val="0"/>
          <w:marTop w:val="150"/>
          <w:marBottom w:val="0"/>
          <w:divBdr>
            <w:top w:val="none" w:sz="0" w:space="0" w:color="auto"/>
            <w:left w:val="none" w:sz="0" w:space="0" w:color="auto"/>
            <w:bottom w:val="none" w:sz="0" w:space="0" w:color="auto"/>
            <w:right w:val="none" w:sz="0" w:space="0" w:color="auto"/>
          </w:divBdr>
          <w:divsChild>
            <w:div w:id="2105419849">
              <w:marLeft w:val="1155"/>
              <w:marRight w:val="0"/>
              <w:marTop w:val="0"/>
              <w:marBottom w:val="0"/>
              <w:divBdr>
                <w:top w:val="none" w:sz="0" w:space="0" w:color="auto"/>
                <w:left w:val="none" w:sz="0" w:space="0" w:color="auto"/>
                <w:bottom w:val="none" w:sz="0" w:space="0" w:color="auto"/>
                <w:right w:val="none" w:sz="0" w:space="0" w:color="auto"/>
              </w:divBdr>
            </w:div>
            <w:div w:id="258104824">
              <w:marLeft w:val="1155"/>
              <w:marRight w:val="0"/>
              <w:marTop w:val="0"/>
              <w:marBottom w:val="0"/>
              <w:divBdr>
                <w:top w:val="none" w:sz="0" w:space="0" w:color="auto"/>
                <w:left w:val="none" w:sz="0" w:space="0" w:color="auto"/>
                <w:bottom w:val="none" w:sz="0" w:space="0" w:color="auto"/>
                <w:right w:val="none" w:sz="0" w:space="0" w:color="auto"/>
              </w:divBdr>
            </w:div>
            <w:div w:id="5114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197420">
      <w:bodyDiv w:val="1"/>
      <w:marLeft w:val="0"/>
      <w:marRight w:val="0"/>
      <w:marTop w:val="0"/>
      <w:marBottom w:val="0"/>
      <w:divBdr>
        <w:top w:val="none" w:sz="0" w:space="0" w:color="auto"/>
        <w:left w:val="none" w:sz="0" w:space="0" w:color="auto"/>
        <w:bottom w:val="none" w:sz="0" w:space="0" w:color="auto"/>
        <w:right w:val="none" w:sz="0" w:space="0" w:color="auto"/>
      </w:divBdr>
      <w:divsChild>
        <w:div w:id="553738853">
          <w:marLeft w:val="0"/>
          <w:marRight w:val="0"/>
          <w:marTop w:val="0"/>
          <w:marBottom w:val="0"/>
          <w:divBdr>
            <w:top w:val="none" w:sz="0" w:space="0" w:color="auto"/>
            <w:left w:val="none" w:sz="0" w:space="0" w:color="auto"/>
            <w:bottom w:val="none" w:sz="0" w:space="0" w:color="auto"/>
            <w:right w:val="none" w:sz="0" w:space="0" w:color="auto"/>
          </w:divBdr>
        </w:div>
        <w:div w:id="153493942">
          <w:marLeft w:val="0"/>
          <w:marRight w:val="0"/>
          <w:marTop w:val="150"/>
          <w:marBottom w:val="0"/>
          <w:divBdr>
            <w:top w:val="none" w:sz="0" w:space="0" w:color="auto"/>
            <w:left w:val="none" w:sz="0" w:space="0" w:color="auto"/>
            <w:bottom w:val="none" w:sz="0" w:space="0" w:color="auto"/>
            <w:right w:val="none" w:sz="0" w:space="0" w:color="auto"/>
          </w:divBdr>
          <w:divsChild>
            <w:div w:id="1477991341">
              <w:marLeft w:val="1155"/>
              <w:marRight w:val="0"/>
              <w:marTop w:val="0"/>
              <w:marBottom w:val="0"/>
              <w:divBdr>
                <w:top w:val="none" w:sz="0" w:space="0" w:color="auto"/>
                <w:left w:val="none" w:sz="0" w:space="0" w:color="auto"/>
                <w:bottom w:val="none" w:sz="0" w:space="0" w:color="auto"/>
                <w:right w:val="none" w:sz="0" w:space="0" w:color="auto"/>
              </w:divBdr>
            </w:div>
            <w:div w:id="655575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900077">
      <w:bodyDiv w:val="1"/>
      <w:marLeft w:val="0"/>
      <w:marRight w:val="0"/>
      <w:marTop w:val="0"/>
      <w:marBottom w:val="0"/>
      <w:divBdr>
        <w:top w:val="none" w:sz="0" w:space="0" w:color="auto"/>
        <w:left w:val="none" w:sz="0" w:space="0" w:color="auto"/>
        <w:bottom w:val="none" w:sz="0" w:space="0" w:color="auto"/>
        <w:right w:val="none" w:sz="0" w:space="0" w:color="auto"/>
      </w:divBdr>
      <w:divsChild>
        <w:div w:id="410153678">
          <w:marLeft w:val="0"/>
          <w:marRight w:val="0"/>
          <w:marTop w:val="0"/>
          <w:marBottom w:val="0"/>
          <w:divBdr>
            <w:top w:val="none" w:sz="0" w:space="0" w:color="auto"/>
            <w:left w:val="none" w:sz="0" w:space="0" w:color="auto"/>
            <w:bottom w:val="none" w:sz="0" w:space="0" w:color="auto"/>
            <w:right w:val="none" w:sz="0" w:space="0" w:color="auto"/>
          </w:divBdr>
        </w:div>
        <w:div w:id="112142278">
          <w:marLeft w:val="0"/>
          <w:marRight w:val="0"/>
          <w:marTop w:val="150"/>
          <w:marBottom w:val="0"/>
          <w:divBdr>
            <w:top w:val="none" w:sz="0" w:space="0" w:color="auto"/>
            <w:left w:val="none" w:sz="0" w:space="0" w:color="auto"/>
            <w:bottom w:val="none" w:sz="0" w:space="0" w:color="auto"/>
            <w:right w:val="none" w:sz="0" w:space="0" w:color="auto"/>
          </w:divBdr>
          <w:divsChild>
            <w:div w:id="1909803803">
              <w:marLeft w:val="1155"/>
              <w:marRight w:val="0"/>
              <w:marTop w:val="0"/>
              <w:marBottom w:val="0"/>
              <w:divBdr>
                <w:top w:val="none" w:sz="0" w:space="0" w:color="auto"/>
                <w:left w:val="none" w:sz="0" w:space="0" w:color="auto"/>
                <w:bottom w:val="none" w:sz="0" w:space="0" w:color="auto"/>
                <w:right w:val="none" w:sz="0" w:space="0" w:color="auto"/>
              </w:divBdr>
            </w:div>
            <w:div w:id="1956523556">
              <w:marLeft w:val="1155"/>
              <w:marRight w:val="0"/>
              <w:marTop w:val="0"/>
              <w:marBottom w:val="0"/>
              <w:divBdr>
                <w:top w:val="none" w:sz="0" w:space="0" w:color="auto"/>
                <w:left w:val="none" w:sz="0" w:space="0" w:color="auto"/>
                <w:bottom w:val="none" w:sz="0" w:space="0" w:color="auto"/>
                <w:right w:val="none" w:sz="0" w:space="0" w:color="auto"/>
              </w:divBdr>
            </w:div>
            <w:div w:id="113143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355987">
      <w:bodyDiv w:val="1"/>
      <w:marLeft w:val="0"/>
      <w:marRight w:val="0"/>
      <w:marTop w:val="0"/>
      <w:marBottom w:val="0"/>
      <w:divBdr>
        <w:top w:val="none" w:sz="0" w:space="0" w:color="auto"/>
        <w:left w:val="none" w:sz="0" w:space="0" w:color="auto"/>
        <w:bottom w:val="none" w:sz="0" w:space="0" w:color="auto"/>
        <w:right w:val="none" w:sz="0" w:space="0" w:color="auto"/>
      </w:divBdr>
      <w:divsChild>
        <w:div w:id="2044939093">
          <w:marLeft w:val="0"/>
          <w:marRight w:val="0"/>
          <w:marTop w:val="0"/>
          <w:marBottom w:val="0"/>
          <w:divBdr>
            <w:top w:val="none" w:sz="0" w:space="0" w:color="auto"/>
            <w:left w:val="none" w:sz="0" w:space="0" w:color="auto"/>
            <w:bottom w:val="none" w:sz="0" w:space="0" w:color="auto"/>
            <w:right w:val="none" w:sz="0" w:space="0" w:color="auto"/>
          </w:divBdr>
        </w:div>
        <w:div w:id="739525252">
          <w:marLeft w:val="0"/>
          <w:marRight w:val="0"/>
          <w:marTop w:val="150"/>
          <w:marBottom w:val="0"/>
          <w:divBdr>
            <w:top w:val="none" w:sz="0" w:space="0" w:color="auto"/>
            <w:left w:val="none" w:sz="0" w:space="0" w:color="auto"/>
            <w:bottom w:val="none" w:sz="0" w:space="0" w:color="auto"/>
            <w:right w:val="none" w:sz="0" w:space="0" w:color="auto"/>
          </w:divBdr>
          <w:divsChild>
            <w:div w:id="645204725">
              <w:marLeft w:val="1155"/>
              <w:marRight w:val="0"/>
              <w:marTop w:val="0"/>
              <w:marBottom w:val="0"/>
              <w:divBdr>
                <w:top w:val="none" w:sz="0" w:space="0" w:color="auto"/>
                <w:left w:val="none" w:sz="0" w:space="0" w:color="auto"/>
                <w:bottom w:val="none" w:sz="0" w:space="0" w:color="auto"/>
                <w:right w:val="none" w:sz="0" w:space="0" w:color="auto"/>
              </w:divBdr>
            </w:div>
            <w:div w:id="1575433537">
              <w:marLeft w:val="1155"/>
              <w:marRight w:val="0"/>
              <w:marTop w:val="0"/>
              <w:marBottom w:val="0"/>
              <w:divBdr>
                <w:top w:val="none" w:sz="0" w:space="0" w:color="auto"/>
                <w:left w:val="none" w:sz="0" w:space="0" w:color="auto"/>
                <w:bottom w:val="none" w:sz="0" w:space="0" w:color="auto"/>
                <w:right w:val="none" w:sz="0" w:space="0" w:color="auto"/>
              </w:divBdr>
            </w:div>
            <w:div w:id="6049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25780">
      <w:bodyDiv w:val="1"/>
      <w:marLeft w:val="0"/>
      <w:marRight w:val="0"/>
      <w:marTop w:val="0"/>
      <w:marBottom w:val="0"/>
      <w:divBdr>
        <w:top w:val="none" w:sz="0" w:space="0" w:color="auto"/>
        <w:left w:val="none" w:sz="0" w:space="0" w:color="auto"/>
        <w:bottom w:val="none" w:sz="0" w:space="0" w:color="auto"/>
        <w:right w:val="none" w:sz="0" w:space="0" w:color="auto"/>
      </w:divBdr>
      <w:divsChild>
        <w:div w:id="127555154">
          <w:marLeft w:val="0"/>
          <w:marRight w:val="0"/>
          <w:marTop w:val="0"/>
          <w:marBottom w:val="0"/>
          <w:divBdr>
            <w:top w:val="none" w:sz="0" w:space="0" w:color="auto"/>
            <w:left w:val="none" w:sz="0" w:space="0" w:color="auto"/>
            <w:bottom w:val="none" w:sz="0" w:space="0" w:color="auto"/>
            <w:right w:val="none" w:sz="0" w:space="0" w:color="auto"/>
          </w:divBdr>
        </w:div>
        <w:div w:id="432436755">
          <w:marLeft w:val="0"/>
          <w:marRight w:val="0"/>
          <w:marTop w:val="150"/>
          <w:marBottom w:val="0"/>
          <w:divBdr>
            <w:top w:val="none" w:sz="0" w:space="0" w:color="auto"/>
            <w:left w:val="none" w:sz="0" w:space="0" w:color="auto"/>
            <w:bottom w:val="none" w:sz="0" w:space="0" w:color="auto"/>
            <w:right w:val="none" w:sz="0" w:space="0" w:color="auto"/>
          </w:divBdr>
          <w:divsChild>
            <w:div w:id="213737468">
              <w:marLeft w:val="1155"/>
              <w:marRight w:val="0"/>
              <w:marTop w:val="0"/>
              <w:marBottom w:val="0"/>
              <w:divBdr>
                <w:top w:val="none" w:sz="0" w:space="0" w:color="auto"/>
                <w:left w:val="none" w:sz="0" w:space="0" w:color="auto"/>
                <w:bottom w:val="none" w:sz="0" w:space="0" w:color="auto"/>
                <w:right w:val="none" w:sz="0" w:space="0" w:color="auto"/>
              </w:divBdr>
            </w:div>
            <w:div w:id="1887794545">
              <w:marLeft w:val="1155"/>
              <w:marRight w:val="0"/>
              <w:marTop w:val="0"/>
              <w:marBottom w:val="0"/>
              <w:divBdr>
                <w:top w:val="none" w:sz="0" w:space="0" w:color="auto"/>
                <w:left w:val="none" w:sz="0" w:space="0" w:color="auto"/>
                <w:bottom w:val="none" w:sz="0" w:space="0" w:color="auto"/>
                <w:right w:val="none" w:sz="0" w:space="0" w:color="auto"/>
              </w:divBdr>
            </w:div>
            <w:div w:id="49703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204264">
      <w:bodyDiv w:val="1"/>
      <w:marLeft w:val="0"/>
      <w:marRight w:val="0"/>
      <w:marTop w:val="0"/>
      <w:marBottom w:val="0"/>
      <w:divBdr>
        <w:top w:val="none" w:sz="0" w:space="0" w:color="auto"/>
        <w:left w:val="none" w:sz="0" w:space="0" w:color="auto"/>
        <w:bottom w:val="none" w:sz="0" w:space="0" w:color="auto"/>
        <w:right w:val="none" w:sz="0" w:space="0" w:color="auto"/>
      </w:divBdr>
      <w:divsChild>
        <w:div w:id="13042753">
          <w:marLeft w:val="0"/>
          <w:marRight w:val="0"/>
          <w:marTop w:val="0"/>
          <w:marBottom w:val="0"/>
          <w:divBdr>
            <w:top w:val="none" w:sz="0" w:space="0" w:color="auto"/>
            <w:left w:val="none" w:sz="0" w:space="0" w:color="auto"/>
            <w:bottom w:val="none" w:sz="0" w:space="0" w:color="auto"/>
            <w:right w:val="none" w:sz="0" w:space="0" w:color="auto"/>
          </w:divBdr>
        </w:div>
        <w:div w:id="167060301">
          <w:marLeft w:val="0"/>
          <w:marRight w:val="0"/>
          <w:marTop w:val="150"/>
          <w:marBottom w:val="0"/>
          <w:divBdr>
            <w:top w:val="none" w:sz="0" w:space="0" w:color="auto"/>
            <w:left w:val="none" w:sz="0" w:space="0" w:color="auto"/>
            <w:bottom w:val="none" w:sz="0" w:space="0" w:color="auto"/>
            <w:right w:val="none" w:sz="0" w:space="0" w:color="auto"/>
          </w:divBdr>
          <w:divsChild>
            <w:div w:id="1814788296">
              <w:marLeft w:val="1155"/>
              <w:marRight w:val="0"/>
              <w:marTop w:val="0"/>
              <w:marBottom w:val="0"/>
              <w:divBdr>
                <w:top w:val="none" w:sz="0" w:space="0" w:color="auto"/>
                <w:left w:val="none" w:sz="0" w:space="0" w:color="auto"/>
                <w:bottom w:val="none" w:sz="0" w:space="0" w:color="auto"/>
                <w:right w:val="none" w:sz="0" w:space="0" w:color="auto"/>
              </w:divBdr>
            </w:div>
            <w:div w:id="752047497">
              <w:marLeft w:val="1155"/>
              <w:marRight w:val="0"/>
              <w:marTop w:val="0"/>
              <w:marBottom w:val="0"/>
              <w:divBdr>
                <w:top w:val="none" w:sz="0" w:space="0" w:color="auto"/>
                <w:left w:val="none" w:sz="0" w:space="0" w:color="auto"/>
                <w:bottom w:val="none" w:sz="0" w:space="0" w:color="auto"/>
                <w:right w:val="none" w:sz="0" w:space="0" w:color="auto"/>
              </w:divBdr>
            </w:div>
            <w:div w:id="9393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03614">
      <w:bodyDiv w:val="1"/>
      <w:marLeft w:val="0"/>
      <w:marRight w:val="0"/>
      <w:marTop w:val="0"/>
      <w:marBottom w:val="0"/>
      <w:divBdr>
        <w:top w:val="none" w:sz="0" w:space="0" w:color="auto"/>
        <w:left w:val="none" w:sz="0" w:space="0" w:color="auto"/>
        <w:bottom w:val="none" w:sz="0" w:space="0" w:color="auto"/>
        <w:right w:val="none" w:sz="0" w:space="0" w:color="auto"/>
      </w:divBdr>
      <w:divsChild>
        <w:div w:id="172381919">
          <w:marLeft w:val="0"/>
          <w:marRight w:val="0"/>
          <w:marTop w:val="0"/>
          <w:marBottom w:val="0"/>
          <w:divBdr>
            <w:top w:val="none" w:sz="0" w:space="0" w:color="auto"/>
            <w:left w:val="none" w:sz="0" w:space="0" w:color="auto"/>
            <w:bottom w:val="none" w:sz="0" w:space="0" w:color="auto"/>
            <w:right w:val="none" w:sz="0" w:space="0" w:color="auto"/>
          </w:divBdr>
        </w:div>
        <w:div w:id="796294826">
          <w:marLeft w:val="0"/>
          <w:marRight w:val="0"/>
          <w:marTop w:val="150"/>
          <w:marBottom w:val="0"/>
          <w:divBdr>
            <w:top w:val="none" w:sz="0" w:space="0" w:color="auto"/>
            <w:left w:val="none" w:sz="0" w:space="0" w:color="auto"/>
            <w:bottom w:val="none" w:sz="0" w:space="0" w:color="auto"/>
            <w:right w:val="none" w:sz="0" w:space="0" w:color="auto"/>
          </w:divBdr>
          <w:divsChild>
            <w:div w:id="408159899">
              <w:marLeft w:val="1155"/>
              <w:marRight w:val="0"/>
              <w:marTop w:val="0"/>
              <w:marBottom w:val="0"/>
              <w:divBdr>
                <w:top w:val="none" w:sz="0" w:space="0" w:color="auto"/>
                <w:left w:val="none" w:sz="0" w:space="0" w:color="auto"/>
                <w:bottom w:val="none" w:sz="0" w:space="0" w:color="auto"/>
                <w:right w:val="none" w:sz="0" w:space="0" w:color="auto"/>
              </w:divBdr>
            </w:div>
            <w:div w:id="1659334824">
              <w:marLeft w:val="1155"/>
              <w:marRight w:val="0"/>
              <w:marTop w:val="0"/>
              <w:marBottom w:val="0"/>
              <w:divBdr>
                <w:top w:val="none" w:sz="0" w:space="0" w:color="auto"/>
                <w:left w:val="none" w:sz="0" w:space="0" w:color="auto"/>
                <w:bottom w:val="none" w:sz="0" w:space="0" w:color="auto"/>
                <w:right w:val="none" w:sz="0" w:space="0" w:color="auto"/>
              </w:divBdr>
            </w:div>
            <w:div w:id="198064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35737">
      <w:bodyDiv w:val="1"/>
      <w:marLeft w:val="0"/>
      <w:marRight w:val="0"/>
      <w:marTop w:val="0"/>
      <w:marBottom w:val="0"/>
      <w:divBdr>
        <w:top w:val="none" w:sz="0" w:space="0" w:color="auto"/>
        <w:left w:val="none" w:sz="0" w:space="0" w:color="auto"/>
        <w:bottom w:val="none" w:sz="0" w:space="0" w:color="auto"/>
        <w:right w:val="none" w:sz="0" w:space="0" w:color="auto"/>
      </w:divBdr>
      <w:divsChild>
        <w:div w:id="1571693939">
          <w:marLeft w:val="0"/>
          <w:marRight w:val="0"/>
          <w:marTop w:val="0"/>
          <w:marBottom w:val="0"/>
          <w:divBdr>
            <w:top w:val="none" w:sz="0" w:space="0" w:color="auto"/>
            <w:left w:val="none" w:sz="0" w:space="0" w:color="auto"/>
            <w:bottom w:val="none" w:sz="0" w:space="0" w:color="auto"/>
            <w:right w:val="none" w:sz="0" w:space="0" w:color="auto"/>
          </w:divBdr>
        </w:div>
        <w:div w:id="225725825">
          <w:marLeft w:val="0"/>
          <w:marRight w:val="0"/>
          <w:marTop w:val="150"/>
          <w:marBottom w:val="0"/>
          <w:divBdr>
            <w:top w:val="none" w:sz="0" w:space="0" w:color="auto"/>
            <w:left w:val="none" w:sz="0" w:space="0" w:color="auto"/>
            <w:bottom w:val="none" w:sz="0" w:space="0" w:color="auto"/>
            <w:right w:val="none" w:sz="0" w:space="0" w:color="auto"/>
          </w:divBdr>
          <w:divsChild>
            <w:div w:id="1680959688">
              <w:marLeft w:val="1155"/>
              <w:marRight w:val="0"/>
              <w:marTop w:val="0"/>
              <w:marBottom w:val="0"/>
              <w:divBdr>
                <w:top w:val="none" w:sz="0" w:space="0" w:color="auto"/>
                <w:left w:val="none" w:sz="0" w:space="0" w:color="auto"/>
                <w:bottom w:val="none" w:sz="0" w:space="0" w:color="auto"/>
                <w:right w:val="none" w:sz="0" w:space="0" w:color="auto"/>
              </w:divBdr>
            </w:div>
            <w:div w:id="1647078590">
              <w:marLeft w:val="1155"/>
              <w:marRight w:val="0"/>
              <w:marTop w:val="0"/>
              <w:marBottom w:val="0"/>
              <w:divBdr>
                <w:top w:val="none" w:sz="0" w:space="0" w:color="auto"/>
                <w:left w:val="none" w:sz="0" w:space="0" w:color="auto"/>
                <w:bottom w:val="none" w:sz="0" w:space="0" w:color="auto"/>
                <w:right w:val="none" w:sz="0" w:space="0" w:color="auto"/>
              </w:divBdr>
            </w:div>
            <w:div w:id="1851142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223">
      <w:bodyDiv w:val="1"/>
      <w:marLeft w:val="0"/>
      <w:marRight w:val="0"/>
      <w:marTop w:val="0"/>
      <w:marBottom w:val="0"/>
      <w:divBdr>
        <w:top w:val="none" w:sz="0" w:space="0" w:color="auto"/>
        <w:left w:val="none" w:sz="0" w:space="0" w:color="auto"/>
        <w:bottom w:val="none" w:sz="0" w:space="0" w:color="auto"/>
        <w:right w:val="none" w:sz="0" w:space="0" w:color="auto"/>
      </w:divBdr>
      <w:divsChild>
        <w:div w:id="289943157">
          <w:marLeft w:val="0"/>
          <w:marRight w:val="0"/>
          <w:marTop w:val="0"/>
          <w:marBottom w:val="0"/>
          <w:divBdr>
            <w:top w:val="none" w:sz="0" w:space="0" w:color="auto"/>
            <w:left w:val="none" w:sz="0" w:space="0" w:color="auto"/>
            <w:bottom w:val="none" w:sz="0" w:space="0" w:color="auto"/>
            <w:right w:val="none" w:sz="0" w:space="0" w:color="auto"/>
          </w:divBdr>
        </w:div>
        <w:div w:id="892349205">
          <w:marLeft w:val="0"/>
          <w:marRight w:val="0"/>
          <w:marTop w:val="150"/>
          <w:marBottom w:val="0"/>
          <w:divBdr>
            <w:top w:val="none" w:sz="0" w:space="0" w:color="auto"/>
            <w:left w:val="none" w:sz="0" w:space="0" w:color="auto"/>
            <w:bottom w:val="none" w:sz="0" w:space="0" w:color="auto"/>
            <w:right w:val="none" w:sz="0" w:space="0" w:color="auto"/>
          </w:divBdr>
          <w:divsChild>
            <w:div w:id="1901016899">
              <w:marLeft w:val="1155"/>
              <w:marRight w:val="0"/>
              <w:marTop w:val="0"/>
              <w:marBottom w:val="0"/>
              <w:divBdr>
                <w:top w:val="none" w:sz="0" w:space="0" w:color="auto"/>
                <w:left w:val="none" w:sz="0" w:space="0" w:color="auto"/>
                <w:bottom w:val="none" w:sz="0" w:space="0" w:color="auto"/>
                <w:right w:val="none" w:sz="0" w:space="0" w:color="auto"/>
              </w:divBdr>
            </w:div>
            <w:div w:id="469985428">
              <w:marLeft w:val="1155"/>
              <w:marRight w:val="0"/>
              <w:marTop w:val="0"/>
              <w:marBottom w:val="0"/>
              <w:divBdr>
                <w:top w:val="none" w:sz="0" w:space="0" w:color="auto"/>
                <w:left w:val="none" w:sz="0" w:space="0" w:color="auto"/>
                <w:bottom w:val="none" w:sz="0" w:space="0" w:color="auto"/>
                <w:right w:val="none" w:sz="0" w:space="0" w:color="auto"/>
              </w:divBdr>
            </w:div>
            <w:div w:id="19485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678521">
      <w:bodyDiv w:val="1"/>
      <w:marLeft w:val="0"/>
      <w:marRight w:val="0"/>
      <w:marTop w:val="0"/>
      <w:marBottom w:val="0"/>
      <w:divBdr>
        <w:top w:val="none" w:sz="0" w:space="0" w:color="auto"/>
        <w:left w:val="none" w:sz="0" w:space="0" w:color="auto"/>
        <w:bottom w:val="none" w:sz="0" w:space="0" w:color="auto"/>
        <w:right w:val="none" w:sz="0" w:space="0" w:color="auto"/>
      </w:divBdr>
      <w:divsChild>
        <w:div w:id="1831753352">
          <w:marLeft w:val="0"/>
          <w:marRight w:val="0"/>
          <w:marTop w:val="0"/>
          <w:marBottom w:val="0"/>
          <w:divBdr>
            <w:top w:val="none" w:sz="0" w:space="0" w:color="auto"/>
            <w:left w:val="none" w:sz="0" w:space="0" w:color="auto"/>
            <w:bottom w:val="none" w:sz="0" w:space="0" w:color="auto"/>
            <w:right w:val="none" w:sz="0" w:space="0" w:color="auto"/>
          </w:divBdr>
        </w:div>
        <w:div w:id="1195770369">
          <w:marLeft w:val="0"/>
          <w:marRight w:val="0"/>
          <w:marTop w:val="150"/>
          <w:marBottom w:val="0"/>
          <w:divBdr>
            <w:top w:val="none" w:sz="0" w:space="0" w:color="auto"/>
            <w:left w:val="none" w:sz="0" w:space="0" w:color="auto"/>
            <w:bottom w:val="none" w:sz="0" w:space="0" w:color="auto"/>
            <w:right w:val="none" w:sz="0" w:space="0" w:color="auto"/>
          </w:divBdr>
          <w:divsChild>
            <w:div w:id="2125611488">
              <w:marLeft w:val="1155"/>
              <w:marRight w:val="0"/>
              <w:marTop w:val="0"/>
              <w:marBottom w:val="0"/>
              <w:divBdr>
                <w:top w:val="none" w:sz="0" w:space="0" w:color="auto"/>
                <w:left w:val="none" w:sz="0" w:space="0" w:color="auto"/>
                <w:bottom w:val="none" w:sz="0" w:space="0" w:color="auto"/>
                <w:right w:val="none" w:sz="0" w:space="0" w:color="auto"/>
              </w:divBdr>
            </w:div>
            <w:div w:id="1209612809">
              <w:marLeft w:val="1155"/>
              <w:marRight w:val="0"/>
              <w:marTop w:val="0"/>
              <w:marBottom w:val="0"/>
              <w:divBdr>
                <w:top w:val="none" w:sz="0" w:space="0" w:color="auto"/>
                <w:left w:val="none" w:sz="0" w:space="0" w:color="auto"/>
                <w:bottom w:val="none" w:sz="0" w:space="0" w:color="auto"/>
                <w:right w:val="none" w:sz="0" w:space="0" w:color="auto"/>
              </w:divBdr>
            </w:div>
            <w:div w:id="386757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674392">
      <w:bodyDiv w:val="1"/>
      <w:marLeft w:val="0"/>
      <w:marRight w:val="0"/>
      <w:marTop w:val="0"/>
      <w:marBottom w:val="0"/>
      <w:divBdr>
        <w:top w:val="none" w:sz="0" w:space="0" w:color="auto"/>
        <w:left w:val="none" w:sz="0" w:space="0" w:color="auto"/>
        <w:bottom w:val="none" w:sz="0" w:space="0" w:color="auto"/>
        <w:right w:val="none" w:sz="0" w:space="0" w:color="auto"/>
      </w:divBdr>
      <w:divsChild>
        <w:div w:id="1867868808">
          <w:marLeft w:val="0"/>
          <w:marRight w:val="0"/>
          <w:marTop w:val="0"/>
          <w:marBottom w:val="0"/>
          <w:divBdr>
            <w:top w:val="none" w:sz="0" w:space="0" w:color="auto"/>
            <w:left w:val="none" w:sz="0" w:space="0" w:color="auto"/>
            <w:bottom w:val="none" w:sz="0" w:space="0" w:color="auto"/>
            <w:right w:val="none" w:sz="0" w:space="0" w:color="auto"/>
          </w:divBdr>
        </w:div>
        <w:div w:id="2122722166">
          <w:marLeft w:val="0"/>
          <w:marRight w:val="0"/>
          <w:marTop w:val="150"/>
          <w:marBottom w:val="0"/>
          <w:divBdr>
            <w:top w:val="none" w:sz="0" w:space="0" w:color="auto"/>
            <w:left w:val="none" w:sz="0" w:space="0" w:color="auto"/>
            <w:bottom w:val="none" w:sz="0" w:space="0" w:color="auto"/>
            <w:right w:val="none" w:sz="0" w:space="0" w:color="auto"/>
          </w:divBdr>
          <w:divsChild>
            <w:div w:id="1020818791">
              <w:marLeft w:val="1155"/>
              <w:marRight w:val="0"/>
              <w:marTop w:val="0"/>
              <w:marBottom w:val="0"/>
              <w:divBdr>
                <w:top w:val="none" w:sz="0" w:space="0" w:color="auto"/>
                <w:left w:val="none" w:sz="0" w:space="0" w:color="auto"/>
                <w:bottom w:val="none" w:sz="0" w:space="0" w:color="auto"/>
                <w:right w:val="none" w:sz="0" w:space="0" w:color="auto"/>
              </w:divBdr>
            </w:div>
            <w:div w:id="485980368">
              <w:marLeft w:val="1155"/>
              <w:marRight w:val="0"/>
              <w:marTop w:val="0"/>
              <w:marBottom w:val="0"/>
              <w:divBdr>
                <w:top w:val="none" w:sz="0" w:space="0" w:color="auto"/>
                <w:left w:val="none" w:sz="0" w:space="0" w:color="auto"/>
                <w:bottom w:val="none" w:sz="0" w:space="0" w:color="auto"/>
                <w:right w:val="none" w:sz="0" w:space="0" w:color="auto"/>
              </w:divBdr>
            </w:div>
            <w:div w:id="194708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379371">
      <w:bodyDiv w:val="1"/>
      <w:marLeft w:val="0"/>
      <w:marRight w:val="0"/>
      <w:marTop w:val="0"/>
      <w:marBottom w:val="0"/>
      <w:divBdr>
        <w:top w:val="none" w:sz="0" w:space="0" w:color="auto"/>
        <w:left w:val="none" w:sz="0" w:space="0" w:color="auto"/>
        <w:bottom w:val="none" w:sz="0" w:space="0" w:color="auto"/>
        <w:right w:val="none" w:sz="0" w:space="0" w:color="auto"/>
      </w:divBdr>
      <w:divsChild>
        <w:div w:id="556474419">
          <w:marLeft w:val="0"/>
          <w:marRight w:val="0"/>
          <w:marTop w:val="0"/>
          <w:marBottom w:val="0"/>
          <w:divBdr>
            <w:top w:val="none" w:sz="0" w:space="0" w:color="auto"/>
            <w:left w:val="none" w:sz="0" w:space="0" w:color="auto"/>
            <w:bottom w:val="none" w:sz="0" w:space="0" w:color="auto"/>
            <w:right w:val="none" w:sz="0" w:space="0" w:color="auto"/>
          </w:divBdr>
        </w:div>
        <w:div w:id="543833351">
          <w:marLeft w:val="0"/>
          <w:marRight w:val="0"/>
          <w:marTop w:val="150"/>
          <w:marBottom w:val="0"/>
          <w:divBdr>
            <w:top w:val="none" w:sz="0" w:space="0" w:color="auto"/>
            <w:left w:val="none" w:sz="0" w:space="0" w:color="auto"/>
            <w:bottom w:val="none" w:sz="0" w:space="0" w:color="auto"/>
            <w:right w:val="none" w:sz="0" w:space="0" w:color="auto"/>
          </w:divBdr>
          <w:divsChild>
            <w:div w:id="1417359525">
              <w:marLeft w:val="1155"/>
              <w:marRight w:val="0"/>
              <w:marTop w:val="0"/>
              <w:marBottom w:val="0"/>
              <w:divBdr>
                <w:top w:val="none" w:sz="0" w:space="0" w:color="auto"/>
                <w:left w:val="none" w:sz="0" w:space="0" w:color="auto"/>
                <w:bottom w:val="none" w:sz="0" w:space="0" w:color="auto"/>
                <w:right w:val="none" w:sz="0" w:space="0" w:color="auto"/>
              </w:divBdr>
            </w:div>
            <w:div w:id="1062946889">
              <w:marLeft w:val="1155"/>
              <w:marRight w:val="0"/>
              <w:marTop w:val="0"/>
              <w:marBottom w:val="0"/>
              <w:divBdr>
                <w:top w:val="none" w:sz="0" w:space="0" w:color="auto"/>
                <w:left w:val="none" w:sz="0" w:space="0" w:color="auto"/>
                <w:bottom w:val="none" w:sz="0" w:space="0" w:color="auto"/>
                <w:right w:val="none" w:sz="0" w:space="0" w:color="auto"/>
              </w:divBdr>
            </w:div>
            <w:div w:id="840465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571851">
      <w:bodyDiv w:val="1"/>
      <w:marLeft w:val="0"/>
      <w:marRight w:val="0"/>
      <w:marTop w:val="0"/>
      <w:marBottom w:val="0"/>
      <w:divBdr>
        <w:top w:val="none" w:sz="0" w:space="0" w:color="auto"/>
        <w:left w:val="none" w:sz="0" w:space="0" w:color="auto"/>
        <w:bottom w:val="none" w:sz="0" w:space="0" w:color="auto"/>
        <w:right w:val="none" w:sz="0" w:space="0" w:color="auto"/>
      </w:divBdr>
      <w:divsChild>
        <w:div w:id="1365248093">
          <w:marLeft w:val="0"/>
          <w:marRight w:val="0"/>
          <w:marTop w:val="0"/>
          <w:marBottom w:val="0"/>
          <w:divBdr>
            <w:top w:val="none" w:sz="0" w:space="0" w:color="auto"/>
            <w:left w:val="none" w:sz="0" w:space="0" w:color="auto"/>
            <w:bottom w:val="none" w:sz="0" w:space="0" w:color="auto"/>
            <w:right w:val="none" w:sz="0" w:space="0" w:color="auto"/>
          </w:divBdr>
        </w:div>
        <w:div w:id="1211726565">
          <w:marLeft w:val="0"/>
          <w:marRight w:val="0"/>
          <w:marTop w:val="150"/>
          <w:marBottom w:val="0"/>
          <w:divBdr>
            <w:top w:val="none" w:sz="0" w:space="0" w:color="auto"/>
            <w:left w:val="none" w:sz="0" w:space="0" w:color="auto"/>
            <w:bottom w:val="none" w:sz="0" w:space="0" w:color="auto"/>
            <w:right w:val="none" w:sz="0" w:space="0" w:color="auto"/>
          </w:divBdr>
          <w:divsChild>
            <w:div w:id="335769301">
              <w:marLeft w:val="1155"/>
              <w:marRight w:val="0"/>
              <w:marTop w:val="0"/>
              <w:marBottom w:val="0"/>
              <w:divBdr>
                <w:top w:val="none" w:sz="0" w:space="0" w:color="auto"/>
                <w:left w:val="none" w:sz="0" w:space="0" w:color="auto"/>
                <w:bottom w:val="none" w:sz="0" w:space="0" w:color="auto"/>
                <w:right w:val="none" w:sz="0" w:space="0" w:color="auto"/>
              </w:divBdr>
            </w:div>
            <w:div w:id="121728962">
              <w:marLeft w:val="1155"/>
              <w:marRight w:val="0"/>
              <w:marTop w:val="0"/>
              <w:marBottom w:val="0"/>
              <w:divBdr>
                <w:top w:val="none" w:sz="0" w:space="0" w:color="auto"/>
                <w:left w:val="none" w:sz="0" w:space="0" w:color="auto"/>
                <w:bottom w:val="none" w:sz="0" w:space="0" w:color="auto"/>
                <w:right w:val="none" w:sz="0" w:space="0" w:color="auto"/>
              </w:divBdr>
            </w:div>
            <w:div w:id="6425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17059">
      <w:bodyDiv w:val="1"/>
      <w:marLeft w:val="0"/>
      <w:marRight w:val="0"/>
      <w:marTop w:val="0"/>
      <w:marBottom w:val="0"/>
      <w:divBdr>
        <w:top w:val="none" w:sz="0" w:space="0" w:color="auto"/>
        <w:left w:val="none" w:sz="0" w:space="0" w:color="auto"/>
        <w:bottom w:val="none" w:sz="0" w:space="0" w:color="auto"/>
        <w:right w:val="none" w:sz="0" w:space="0" w:color="auto"/>
      </w:divBdr>
      <w:divsChild>
        <w:div w:id="1575898460">
          <w:marLeft w:val="0"/>
          <w:marRight w:val="0"/>
          <w:marTop w:val="0"/>
          <w:marBottom w:val="0"/>
          <w:divBdr>
            <w:top w:val="none" w:sz="0" w:space="0" w:color="auto"/>
            <w:left w:val="none" w:sz="0" w:space="0" w:color="auto"/>
            <w:bottom w:val="none" w:sz="0" w:space="0" w:color="auto"/>
            <w:right w:val="none" w:sz="0" w:space="0" w:color="auto"/>
          </w:divBdr>
        </w:div>
        <w:div w:id="1648438451">
          <w:marLeft w:val="0"/>
          <w:marRight w:val="0"/>
          <w:marTop w:val="150"/>
          <w:marBottom w:val="0"/>
          <w:divBdr>
            <w:top w:val="none" w:sz="0" w:space="0" w:color="auto"/>
            <w:left w:val="none" w:sz="0" w:space="0" w:color="auto"/>
            <w:bottom w:val="none" w:sz="0" w:space="0" w:color="auto"/>
            <w:right w:val="none" w:sz="0" w:space="0" w:color="auto"/>
          </w:divBdr>
          <w:divsChild>
            <w:div w:id="1320571130">
              <w:marLeft w:val="1155"/>
              <w:marRight w:val="0"/>
              <w:marTop w:val="0"/>
              <w:marBottom w:val="0"/>
              <w:divBdr>
                <w:top w:val="none" w:sz="0" w:space="0" w:color="auto"/>
                <w:left w:val="none" w:sz="0" w:space="0" w:color="auto"/>
                <w:bottom w:val="none" w:sz="0" w:space="0" w:color="auto"/>
                <w:right w:val="none" w:sz="0" w:space="0" w:color="auto"/>
              </w:divBdr>
            </w:div>
            <w:div w:id="520048221">
              <w:marLeft w:val="1155"/>
              <w:marRight w:val="0"/>
              <w:marTop w:val="0"/>
              <w:marBottom w:val="0"/>
              <w:divBdr>
                <w:top w:val="none" w:sz="0" w:space="0" w:color="auto"/>
                <w:left w:val="none" w:sz="0" w:space="0" w:color="auto"/>
                <w:bottom w:val="none" w:sz="0" w:space="0" w:color="auto"/>
                <w:right w:val="none" w:sz="0" w:space="0" w:color="auto"/>
              </w:divBdr>
            </w:div>
            <w:div w:id="165691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23455">
      <w:bodyDiv w:val="1"/>
      <w:marLeft w:val="0"/>
      <w:marRight w:val="0"/>
      <w:marTop w:val="0"/>
      <w:marBottom w:val="0"/>
      <w:divBdr>
        <w:top w:val="none" w:sz="0" w:space="0" w:color="auto"/>
        <w:left w:val="none" w:sz="0" w:space="0" w:color="auto"/>
        <w:bottom w:val="none" w:sz="0" w:space="0" w:color="auto"/>
        <w:right w:val="none" w:sz="0" w:space="0" w:color="auto"/>
      </w:divBdr>
      <w:divsChild>
        <w:div w:id="80882599">
          <w:marLeft w:val="0"/>
          <w:marRight w:val="0"/>
          <w:marTop w:val="0"/>
          <w:marBottom w:val="0"/>
          <w:divBdr>
            <w:top w:val="none" w:sz="0" w:space="0" w:color="auto"/>
            <w:left w:val="none" w:sz="0" w:space="0" w:color="auto"/>
            <w:bottom w:val="none" w:sz="0" w:space="0" w:color="auto"/>
            <w:right w:val="none" w:sz="0" w:space="0" w:color="auto"/>
          </w:divBdr>
        </w:div>
        <w:div w:id="324239001">
          <w:marLeft w:val="0"/>
          <w:marRight w:val="0"/>
          <w:marTop w:val="150"/>
          <w:marBottom w:val="0"/>
          <w:divBdr>
            <w:top w:val="none" w:sz="0" w:space="0" w:color="auto"/>
            <w:left w:val="none" w:sz="0" w:space="0" w:color="auto"/>
            <w:bottom w:val="none" w:sz="0" w:space="0" w:color="auto"/>
            <w:right w:val="none" w:sz="0" w:space="0" w:color="auto"/>
          </w:divBdr>
          <w:divsChild>
            <w:div w:id="1097869434">
              <w:marLeft w:val="1155"/>
              <w:marRight w:val="0"/>
              <w:marTop w:val="0"/>
              <w:marBottom w:val="0"/>
              <w:divBdr>
                <w:top w:val="none" w:sz="0" w:space="0" w:color="auto"/>
                <w:left w:val="none" w:sz="0" w:space="0" w:color="auto"/>
                <w:bottom w:val="none" w:sz="0" w:space="0" w:color="auto"/>
                <w:right w:val="none" w:sz="0" w:space="0" w:color="auto"/>
              </w:divBdr>
            </w:div>
            <w:div w:id="1922136277">
              <w:marLeft w:val="1155"/>
              <w:marRight w:val="0"/>
              <w:marTop w:val="0"/>
              <w:marBottom w:val="0"/>
              <w:divBdr>
                <w:top w:val="none" w:sz="0" w:space="0" w:color="auto"/>
                <w:left w:val="none" w:sz="0" w:space="0" w:color="auto"/>
                <w:bottom w:val="none" w:sz="0" w:space="0" w:color="auto"/>
                <w:right w:val="none" w:sz="0" w:space="0" w:color="auto"/>
              </w:divBdr>
            </w:div>
            <w:div w:id="59756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532385">
      <w:bodyDiv w:val="1"/>
      <w:marLeft w:val="0"/>
      <w:marRight w:val="0"/>
      <w:marTop w:val="0"/>
      <w:marBottom w:val="0"/>
      <w:divBdr>
        <w:top w:val="none" w:sz="0" w:space="0" w:color="auto"/>
        <w:left w:val="none" w:sz="0" w:space="0" w:color="auto"/>
        <w:bottom w:val="none" w:sz="0" w:space="0" w:color="auto"/>
        <w:right w:val="none" w:sz="0" w:space="0" w:color="auto"/>
      </w:divBdr>
      <w:divsChild>
        <w:div w:id="1427578596">
          <w:marLeft w:val="0"/>
          <w:marRight w:val="0"/>
          <w:marTop w:val="0"/>
          <w:marBottom w:val="0"/>
          <w:divBdr>
            <w:top w:val="none" w:sz="0" w:space="0" w:color="auto"/>
            <w:left w:val="none" w:sz="0" w:space="0" w:color="auto"/>
            <w:bottom w:val="none" w:sz="0" w:space="0" w:color="auto"/>
            <w:right w:val="none" w:sz="0" w:space="0" w:color="auto"/>
          </w:divBdr>
        </w:div>
        <w:div w:id="72090443">
          <w:marLeft w:val="0"/>
          <w:marRight w:val="0"/>
          <w:marTop w:val="150"/>
          <w:marBottom w:val="0"/>
          <w:divBdr>
            <w:top w:val="none" w:sz="0" w:space="0" w:color="auto"/>
            <w:left w:val="none" w:sz="0" w:space="0" w:color="auto"/>
            <w:bottom w:val="none" w:sz="0" w:space="0" w:color="auto"/>
            <w:right w:val="none" w:sz="0" w:space="0" w:color="auto"/>
          </w:divBdr>
          <w:divsChild>
            <w:div w:id="1143355213">
              <w:marLeft w:val="1155"/>
              <w:marRight w:val="0"/>
              <w:marTop w:val="0"/>
              <w:marBottom w:val="0"/>
              <w:divBdr>
                <w:top w:val="none" w:sz="0" w:space="0" w:color="auto"/>
                <w:left w:val="none" w:sz="0" w:space="0" w:color="auto"/>
                <w:bottom w:val="none" w:sz="0" w:space="0" w:color="auto"/>
                <w:right w:val="none" w:sz="0" w:space="0" w:color="auto"/>
              </w:divBdr>
            </w:div>
            <w:div w:id="723143989">
              <w:marLeft w:val="1155"/>
              <w:marRight w:val="0"/>
              <w:marTop w:val="0"/>
              <w:marBottom w:val="0"/>
              <w:divBdr>
                <w:top w:val="none" w:sz="0" w:space="0" w:color="auto"/>
                <w:left w:val="none" w:sz="0" w:space="0" w:color="auto"/>
                <w:bottom w:val="none" w:sz="0" w:space="0" w:color="auto"/>
                <w:right w:val="none" w:sz="0" w:space="0" w:color="auto"/>
              </w:divBdr>
            </w:div>
            <w:div w:id="25540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260588">
      <w:bodyDiv w:val="1"/>
      <w:marLeft w:val="0"/>
      <w:marRight w:val="0"/>
      <w:marTop w:val="0"/>
      <w:marBottom w:val="0"/>
      <w:divBdr>
        <w:top w:val="none" w:sz="0" w:space="0" w:color="auto"/>
        <w:left w:val="none" w:sz="0" w:space="0" w:color="auto"/>
        <w:bottom w:val="none" w:sz="0" w:space="0" w:color="auto"/>
        <w:right w:val="none" w:sz="0" w:space="0" w:color="auto"/>
      </w:divBdr>
      <w:divsChild>
        <w:div w:id="1255821576">
          <w:marLeft w:val="0"/>
          <w:marRight w:val="0"/>
          <w:marTop w:val="0"/>
          <w:marBottom w:val="0"/>
          <w:divBdr>
            <w:top w:val="none" w:sz="0" w:space="0" w:color="auto"/>
            <w:left w:val="none" w:sz="0" w:space="0" w:color="auto"/>
            <w:bottom w:val="none" w:sz="0" w:space="0" w:color="auto"/>
            <w:right w:val="none" w:sz="0" w:space="0" w:color="auto"/>
          </w:divBdr>
        </w:div>
        <w:div w:id="1391002910">
          <w:marLeft w:val="0"/>
          <w:marRight w:val="0"/>
          <w:marTop w:val="150"/>
          <w:marBottom w:val="0"/>
          <w:divBdr>
            <w:top w:val="none" w:sz="0" w:space="0" w:color="auto"/>
            <w:left w:val="none" w:sz="0" w:space="0" w:color="auto"/>
            <w:bottom w:val="none" w:sz="0" w:space="0" w:color="auto"/>
            <w:right w:val="none" w:sz="0" w:space="0" w:color="auto"/>
          </w:divBdr>
          <w:divsChild>
            <w:div w:id="77944435">
              <w:marLeft w:val="1155"/>
              <w:marRight w:val="0"/>
              <w:marTop w:val="0"/>
              <w:marBottom w:val="0"/>
              <w:divBdr>
                <w:top w:val="none" w:sz="0" w:space="0" w:color="auto"/>
                <w:left w:val="none" w:sz="0" w:space="0" w:color="auto"/>
                <w:bottom w:val="none" w:sz="0" w:space="0" w:color="auto"/>
                <w:right w:val="none" w:sz="0" w:space="0" w:color="auto"/>
              </w:divBdr>
            </w:div>
            <w:div w:id="379282876">
              <w:marLeft w:val="1155"/>
              <w:marRight w:val="0"/>
              <w:marTop w:val="0"/>
              <w:marBottom w:val="0"/>
              <w:divBdr>
                <w:top w:val="none" w:sz="0" w:space="0" w:color="auto"/>
                <w:left w:val="none" w:sz="0" w:space="0" w:color="auto"/>
                <w:bottom w:val="none" w:sz="0" w:space="0" w:color="auto"/>
                <w:right w:val="none" w:sz="0" w:space="0" w:color="auto"/>
              </w:divBdr>
            </w:div>
            <w:div w:id="2072650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726326">
      <w:bodyDiv w:val="1"/>
      <w:marLeft w:val="0"/>
      <w:marRight w:val="0"/>
      <w:marTop w:val="0"/>
      <w:marBottom w:val="0"/>
      <w:divBdr>
        <w:top w:val="none" w:sz="0" w:space="0" w:color="auto"/>
        <w:left w:val="none" w:sz="0" w:space="0" w:color="auto"/>
        <w:bottom w:val="none" w:sz="0" w:space="0" w:color="auto"/>
        <w:right w:val="none" w:sz="0" w:space="0" w:color="auto"/>
      </w:divBdr>
      <w:divsChild>
        <w:div w:id="892426584">
          <w:marLeft w:val="0"/>
          <w:marRight w:val="0"/>
          <w:marTop w:val="0"/>
          <w:marBottom w:val="0"/>
          <w:divBdr>
            <w:top w:val="none" w:sz="0" w:space="0" w:color="auto"/>
            <w:left w:val="none" w:sz="0" w:space="0" w:color="auto"/>
            <w:bottom w:val="none" w:sz="0" w:space="0" w:color="auto"/>
            <w:right w:val="none" w:sz="0" w:space="0" w:color="auto"/>
          </w:divBdr>
        </w:div>
        <w:div w:id="1745759444">
          <w:marLeft w:val="0"/>
          <w:marRight w:val="0"/>
          <w:marTop w:val="150"/>
          <w:marBottom w:val="0"/>
          <w:divBdr>
            <w:top w:val="none" w:sz="0" w:space="0" w:color="auto"/>
            <w:left w:val="none" w:sz="0" w:space="0" w:color="auto"/>
            <w:bottom w:val="none" w:sz="0" w:space="0" w:color="auto"/>
            <w:right w:val="none" w:sz="0" w:space="0" w:color="auto"/>
          </w:divBdr>
          <w:divsChild>
            <w:div w:id="1420171587">
              <w:marLeft w:val="1155"/>
              <w:marRight w:val="0"/>
              <w:marTop w:val="0"/>
              <w:marBottom w:val="0"/>
              <w:divBdr>
                <w:top w:val="none" w:sz="0" w:space="0" w:color="auto"/>
                <w:left w:val="none" w:sz="0" w:space="0" w:color="auto"/>
                <w:bottom w:val="none" w:sz="0" w:space="0" w:color="auto"/>
                <w:right w:val="none" w:sz="0" w:space="0" w:color="auto"/>
              </w:divBdr>
            </w:div>
            <w:div w:id="645402162">
              <w:marLeft w:val="1155"/>
              <w:marRight w:val="0"/>
              <w:marTop w:val="0"/>
              <w:marBottom w:val="0"/>
              <w:divBdr>
                <w:top w:val="none" w:sz="0" w:space="0" w:color="auto"/>
                <w:left w:val="none" w:sz="0" w:space="0" w:color="auto"/>
                <w:bottom w:val="none" w:sz="0" w:space="0" w:color="auto"/>
                <w:right w:val="none" w:sz="0" w:space="0" w:color="auto"/>
              </w:divBdr>
            </w:div>
            <w:div w:id="676034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6795">
      <w:bodyDiv w:val="1"/>
      <w:marLeft w:val="0"/>
      <w:marRight w:val="0"/>
      <w:marTop w:val="0"/>
      <w:marBottom w:val="0"/>
      <w:divBdr>
        <w:top w:val="none" w:sz="0" w:space="0" w:color="auto"/>
        <w:left w:val="none" w:sz="0" w:space="0" w:color="auto"/>
        <w:bottom w:val="none" w:sz="0" w:space="0" w:color="auto"/>
        <w:right w:val="none" w:sz="0" w:space="0" w:color="auto"/>
      </w:divBdr>
      <w:divsChild>
        <w:div w:id="1419519714">
          <w:marLeft w:val="0"/>
          <w:marRight w:val="0"/>
          <w:marTop w:val="0"/>
          <w:marBottom w:val="0"/>
          <w:divBdr>
            <w:top w:val="none" w:sz="0" w:space="0" w:color="auto"/>
            <w:left w:val="none" w:sz="0" w:space="0" w:color="auto"/>
            <w:bottom w:val="none" w:sz="0" w:space="0" w:color="auto"/>
            <w:right w:val="none" w:sz="0" w:space="0" w:color="auto"/>
          </w:divBdr>
        </w:div>
        <w:div w:id="274137207">
          <w:marLeft w:val="0"/>
          <w:marRight w:val="0"/>
          <w:marTop w:val="150"/>
          <w:marBottom w:val="0"/>
          <w:divBdr>
            <w:top w:val="none" w:sz="0" w:space="0" w:color="auto"/>
            <w:left w:val="none" w:sz="0" w:space="0" w:color="auto"/>
            <w:bottom w:val="none" w:sz="0" w:space="0" w:color="auto"/>
            <w:right w:val="none" w:sz="0" w:space="0" w:color="auto"/>
          </w:divBdr>
          <w:divsChild>
            <w:div w:id="229507797">
              <w:marLeft w:val="1155"/>
              <w:marRight w:val="0"/>
              <w:marTop w:val="0"/>
              <w:marBottom w:val="0"/>
              <w:divBdr>
                <w:top w:val="none" w:sz="0" w:space="0" w:color="auto"/>
                <w:left w:val="none" w:sz="0" w:space="0" w:color="auto"/>
                <w:bottom w:val="none" w:sz="0" w:space="0" w:color="auto"/>
                <w:right w:val="none" w:sz="0" w:space="0" w:color="auto"/>
              </w:divBdr>
            </w:div>
            <w:div w:id="633407000">
              <w:marLeft w:val="1155"/>
              <w:marRight w:val="0"/>
              <w:marTop w:val="0"/>
              <w:marBottom w:val="0"/>
              <w:divBdr>
                <w:top w:val="none" w:sz="0" w:space="0" w:color="auto"/>
                <w:left w:val="none" w:sz="0" w:space="0" w:color="auto"/>
                <w:bottom w:val="none" w:sz="0" w:space="0" w:color="auto"/>
                <w:right w:val="none" w:sz="0" w:space="0" w:color="auto"/>
              </w:divBdr>
            </w:div>
            <w:div w:id="1355958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34462">
      <w:bodyDiv w:val="1"/>
      <w:marLeft w:val="0"/>
      <w:marRight w:val="0"/>
      <w:marTop w:val="0"/>
      <w:marBottom w:val="0"/>
      <w:divBdr>
        <w:top w:val="none" w:sz="0" w:space="0" w:color="auto"/>
        <w:left w:val="none" w:sz="0" w:space="0" w:color="auto"/>
        <w:bottom w:val="none" w:sz="0" w:space="0" w:color="auto"/>
        <w:right w:val="none" w:sz="0" w:space="0" w:color="auto"/>
      </w:divBdr>
      <w:divsChild>
        <w:div w:id="908535721">
          <w:marLeft w:val="0"/>
          <w:marRight w:val="0"/>
          <w:marTop w:val="0"/>
          <w:marBottom w:val="0"/>
          <w:divBdr>
            <w:top w:val="none" w:sz="0" w:space="0" w:color="auto"/>
            <w:left w:val="none" w:sz="0" w:space="0" w:color="auto"/>
            <w:bottom w:val="none" w:sz="0" w:space="0" w:color="auto"/>
            <w:right w:val="none" w:sz="0" w:space="0" w:color="auto"/>
          </w:divBdr>
        </w:div>
        <w:div w:id="1781410368">
          <w:marLeft w:val="0"/>
          <w:marRight w:val="0"/>
          <w:marTop w:val="150"/>
          <w:marBottom w:val="0"/>
          <w:divBdr>
            <w:top w:val="none" w:sz="0" w:space="0" w:color="auto"/>
            <w:left w:val="none" w:sz="0" w:space="0" w:color="auto"/>
            <w:bottom w:val="none" w:sz="0" w:space="0" w:color="auto"/>
            <w:right w:val="none" w:sz="0" w:space="0" w:color="auto"/>
          </w:divBdr>
          <w:divsChild>
            <w:div w:id="1867711201">
              <w:marLeft w:val="1155"/>
              <w:marRight w:val="0"/>
              <w:marTop w:val="0"/>
              <w:marBottom w:val="0"/>
              <w:divBdr>
                <w:top w:val="none" w:sz="0" w:space="0" w:color="auto"/>
                <w:left w:val="none" w:sz="0" w:space="0" w:color="auto"/>
                <w:bottom w:val="none" w:sz="0" w:space="0" w:color="auto"/>
                <w:right w:val="none" w:sz="0" w:space="0" w:color="auto"/>
              </w:divBdr>
            </w:div>
            <w:div w:id="62720635">
              <w:marLeft w:val="1155"/>
              <w:marRight w:val="0"/>
              <w:marTop w:val="0"/>
              <w:marBottom w:val="0"/>
              <w:divBdr>
                <w:top w:val="none" w:sz="0" w:space="0" w:color="auto"/>
                <w:left w:val="none" w:sz="0" w:space="0" w:color="auto"/>
                <w:bottom w:val="none" w:sz="0" w:space="0" w:color="auto"/>
                <w:right w:val="none" w:sz="0" w:space="0" w:color="auto"/>
              </w:divBdr>
            </w:div>
            <w:div w:id="401952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895581">
      <w:bodyDiv w:val="1"/>
      <w:marLeft w:val="0"/>
      <w:marRight w:val="0"/>
      <w:marTop w:val="0"/>
      <w:marBottom w:val="0"/>
      <w:divBdr>
        <w:top w:val="none" w:sz="0" w:space="0" w:color="auto"/>
        <w:left w:val="none" w:sz="0" w:space="0" w:color="auto"/>
        <w:bottom w:val="none" w:sz="0" w:space="0" w:color="auto"/>
        <w:right w:val="none" w:sz="0" w:space="0" w:color="auto"/>
      </w:divBdr>
      <w:divsChild>
        <w:div w:id="1191333473">
          <w:marLeft w:val="0"/>
          <w:marRight w:val="0"/>
          <w:marTop w:val="0"/>
          <w:marBottom w:val="0"/>
          <w:divBdr>
            <w:top w:val="none" w:sz="0" w:space="0" w:color="auto"/>
            <w:left w:val="none" w:sz="0" w:space="0" w:color="auto"/>
            <w:bottom w:val="none" w:sz="0" w:space="0" w:color="auto"/>
            <w:right w:val="none" w:sz="0" w:space="0" w:color="auto"/>
          </w:divBdr>
        </w:div>
        <w:div w:id="1441492695">
          <w:marLeft w:val="0"/>
          <w:marRight w:val="0"/>
          <w:marTop w:val="150"/>
          <w:marBottom w:val="0"/>
          <w:divBdr>
            <w:top w:val="none" w:sz="0" w:space="0" w:color="auto"/>
            <w:left w:val="none" w:sz="0" w:space="0" w:color="auto"/>
            <w:bottom w:val="none" w:sz="0" w:space="0" w:color="auto"/>
            <w:right w:val="none" w:sz="0" w:space="0" w:color="auto"/>
          </w:divBdr>
          <w:divsChild>
            <w:div w:id="925311483">
              <w:marLeft w:val="1155"/>
              <w:marRight w:val="0"/>
              <w:marTop w:val="0"/>
              <w:marBottom w:val="0"/>
              <w:divBdr>
                <w:top w:val="none" w:sz="0" w:space="0" w:color="auto"/>
                <w:left w:val="none" w:sz="0" w:space="0" w:color="auto"/>
                <w:bottom w:val="none" w:sz="0" w:space="0" w:color="auto"/>
                <w:right w:val="none" w:sz="0" w:space="0" w:color="auto"/>
              </w:divBdr>
            </w:div>
            <w:div w:id="902183381">
              <w:marLeft w:val="1155"/>
              <w:marRight w:val="0"/>
              <w:marTop w:val="0"/>
              <w:marBottom w:val="0"/>
              <w:divBdr>
                <w:top w:val="none" w:sz="0" w:space="0" w:color="auto"/>
                <w:left w:val="none" w:sz="0" w:space="0" w:color="auto"/>
                <w:bottom w:val="none" w:sz="0" w:space="0" w:color="auto"/>
                <w:right w:val="none" w:sz="0" w:space="0" w:color="auto"/>
              </w:divBdr>
            </w:div>
            <w:div w:id="111459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0061">
      <w:bodyDiv w:val="1"/>
      <w:marLeft w:val="0"/>
      <w:marRight w:val="0"/>
      <w:marTop w:val="0"/>
      <w:marBottom w:val="0"/>
      <w:divBdr>
        <w:top w:val="none" w:sz="0" w:space="0" w:color="auto"/>
        <w:left w:val="none" w:sz="0" w:space="0" w:color="auto"/>
        <w:bottom w:val="none" w:sz="0" w:space="0" w:color="auto"/>
        <w:right w:val="none" w:sz="0" w:space="0" w:color="auto"/>
      </w:divBdr>
      <w:divsChild>
        <w:div w:id="110906112">
          <w:marLeft w:val="0"/>
          <w:marRight w:val="0"/>
          <w:marTop w:val="0"/>
          <w:marBottom w:val="0"/>
          <w:divBdr>
            <w:top w:val="none" w:sz="0" w:space="0" w:color="auto"/>
            <w:left w:val="none" w:sz="0" w:space="0" w:color="auto"/>
            <w:bottom w:val="none" w:sz="0" w:space="0" w:color="auto"/>
            <w:right w:val="none" w:sz="0" w:space="0" w:color="auto"/>
          </w:divBdr>
        </w:div>
        <w:div w:id="1485077498">
          <w:marLeft w:val="0"/>
          <w:marRight w:val="0"/>
          <w:marTop w:val="150"/>
          <w:marBottom w:val="0"/>
          <w:divBdr>
            <w:top w:val="none" w:sz="0" w:space="0" w:color="auto"/>
            <w:left w:val="none" w:sz="0" w:space="0" w:color="auto"/>
            <w:bottom w:val="none" w:sz="0" w:space="0" w:color="auto"/>
            <w:right w:val="none" w:sz="0" w:space="0" w:color="auto"/>
          </w:divBdr>
          <w:divsChild>
            <w:div w:id="1587230641">
              <w:marLeft w:val="1155"/>
              <w:marRight w:val="0"/>
              <w:marTop w:val="0"/>
              <w:marBottom w:val="0"/>
              <w:divBdr>
                <w:top w:val="none" w:sz="0" w:space="0" w:color="auto"/>
                <w:left w:val="none" w:sz="0" w:space="0" w:color="auto"/>
                <w:bottom w:val="none" w:sz="0" w:space="0" w:color="auto"/>
                <w:right w:val="none" w:sz="0" w:space="0" w:color="auto"/>
              </w:divBdr>
            </w:div>
            <w:div w:id="382094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2961">
      <w:bodyDiv w:val="1"/>
      <w:marLeft w:val="0"/>
      <w:marRight w:val="0"/>
      <w:marTop w:val="0"/>
      <w:marBottom w:val="0"/>
      <w:divBdr>
        <w:top w:val="none" w:sz="0" w:space="0" w:color="auto"/>
        <w:left w:val="none" w:sz="0" w:space="0" w:color="auto"/>
        <w:bottom w:val="none" w:sz="0" w:space="0" w:color="auto"/>
        <w:right w:val="none" w:sz="0" w:space="0" w:color="auto"/>
      </w:divBdr>
      <w:divsChild>
        <w:div w:id="1400592335">
          <w:marLeft w:val="0"/>
          <w:marRight w:val="0"/>
          <w:marTop w:val="0"/>
          <w:marBottom w:val="0"/>
          <w:divBdr>
            <w:top w:val="none" w:sz="0" w:space="0" w:color="auto"/>
            <w:left w:val="none" w:sz="0" w:space="0" w:color="auto"/>
            <w:bottom w:val="none" w:sz="0" w:space="0" w:color="auto"/>
            <w:right w:val="none" w:sz="0" w:space="0" w:color="auto"/>
          </w:divBdr>
        </w:div>
        <w:div w:id="1195266069">
          <w:marLeft w:val="0"/>
          <w:marRight w:val="0"/>
          <w:marTop w:val="150"/>
          <w:marBottom w:val="0"/>
          <w:divBdr>
            <w:top w:val="none" w:sz="0" w:space="0" w:color="auto"/>
            <w:left w:val="none" w:sz="0" w:space="0" w:color="auto"/>
            <w:bottom w:val="none" w:sz="0" w:space="0" w:color="auto"/>
            <w:right w:val="none" w:sz="0" w:space="0" w:color="auto"/>
          </w:divBdr>
          <w:divsChild>
            <w:div w:id="1926453668">
              <w:marLeft w:val="1155"/>
              <w:marRight w:val="0"/>
              <w:marTop w:val="0"/>
              <w:marBottom w:val="0"/>
              <w:divBdr>
                <w:top w:val="none" w:sz="0" w:space="0" w:color="auto"/>
                <w:left w:val="none" w:sz="0" w:space="0" w:color="auto"/>
                <w:bottom w:val="none" w:sz="0" w:space="0" w:color="auto"/>
                <w:right w:val="none" w:sz="0" w:space="0" w:color="auto"/>
              </w:divBdr>
            </w:div>
            <w:div w:id="2090541083">
              <w:marLeft w:val="1155"/>
              <w:marRight w:val="0"/>
              <w:marTop w:val="0"/>
              <w:marBottom w:val="0"/>
              <w:divBdr>
                <w:top w:val="none" w:sz="0" w:space="0" w:color="auto"/>
                <w:left w:val="none" w:sz="0" w:space="0" w:color="auto"/>
                <w:bottom w:val="none" w:sz="0" w:space="0" w:color="auto"/>
                <w:right w:val="none" w:sz="0" w:space="0" w:color="auto"/>
              </w:divBdr>
            </w:div>
            <w:div w:id="1111238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4814895">
      <w:bodyDiv w:val="1"/>
      <w:marLeft w:val="0"/>
      <w:marRight w:val="0"/>
      <w:marTop w:val="0"/>
      <w:marBottom w:val="0"/>
      <w:divBdr>
        <w:top w:val="none" w:sz="0" w:space="0" w:color="auto"/>
        <w:left w:val="none" w:sz="0" w:space="0" w:color="auto"/>
        <w:bottom w:val="none" w:sz="0" w:space="0" w:color="auto"/>
        <w:right w:val="none" w:sz="0" w:space="0" w:color="auto"/>
      </w:divBdr>
      <w:divsChild>
        <w:div w:id="1532036713">
          <w:marLeft w:val="0"/>
          <w:marRight w:val="0"/>
          <w:marTop w:val="0"/>
          <w:marBottom w:val="0"/>
          <w:divBdr>
            <w:top w:val="none" w:sz="0" w:space="0" w:color="auto"/>
            <w:left w:val="none" w:sz="0" w:space="0" w:color="auto"/>
            <w:bottom w:val="none" w:sz="0" w:space="0" w:color="auto"/>
            <w:right w:val="none" w:sz="0" w:space="0" w:color="auto"/>
          </w:divBdr>
        </w:div>
        <w:div w:id="1139037249">
          <w:marLeft w:val="0"/>
          <w:marRight w:val="0"/>
          <w:marTop w:val="150"/>
          <w:marBottom w:val="0"/>
          <w:divBdr>
            <w:top w:val="none" w:sz="0" w:space="0" w:color="auto"/>
            <w:left w:val="none" w:sz="0" w:space="0" w:color="auto"/>
            <w:bottom w:val="none" w:sz="0" w:space="0" w:color="auto"/>
            <w:right w:val="none" w:sz="0" w:space="0" w:color="auto"/>
          </w:divBdr>
          <w:divsChild>
            <w:div w:id="262686343">
              <w:marLeft w:val="1155"/>
              <w:marRight w:val="0"/>
              <w:marTop w:val="0"/>
              <w:marBottom w:val="0"/>
              <w:divBdr>
                <w:top w:val="none" w:sz="0" w:space="0" w:color="auto"/>
                <w:left w:val="none" w:sz="0" w:space="0" w:color="auto"/>
                <w:bottom w:val="none" w:sz="0" w:space="0" w:color="auto"/>
                <w:right w:val="none" w:sz="0" w:space="0" w:color="auto"/>
              </w:divBdr>
            </w:div>
            <w:div w:id="1055468177">
              <w:marLeft w:val="1155"/>
              <w:marRight w:val="0"/>
              <w:marTop w:val="0"/>
              <w:marBottom w:val="0"/>
              <w:divBdr>
                <w:top w:val="none" w:sz="0" w:space="0" w:color="auto"/>
                <w:left w:val="none" w:sz="0" w:space="0" w:color="auto"/>
                <w:bottom w:val="none" w:sz="0" w:space="0" w:color="auto"/>
                <w:right w:val="none" w:sz="0" w:space="0" w:color="auto"/>
              </w:divBdr>
            </w:div>
            <w:div w:id="314257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13856">
      <w:bodyDiv w:val="1"/>
      <w:marLeft w:val="0"/>
      <w:marRight w:val="0"/>
      <w:marTop w:val="0"/>
      <w:marBottom w:val="0"/>
      <w:divBdr>
        <w:top w:val="none" w:sz="0" w:space="0" w:color="auto"/>
        <w:left w:val="none" w:sz="0" w:space="0" w:color="auto"/>
        <w:bottom w:val="none" w:sz="0" w:space="0" w:color="auto"/>
        <w:right w:val="none" w:sz="0" w:space="0" w:color="auto"/>
      </w:divBdr>
      <w:divsChild>
        <w:div w:id="1046760427">
          <w:marLeft w:val="0"/>
          <w:marRight w:val="0"/>
          <w:marTop w:val="0"/>
          <w:marBottom w:val="0"/>
          <w:divBdr>
            <w:top w:val="none" w:sz="0" w:space="0" w:color="auto"/>
            <w:left w:val="none" w:sz="0" w:space="0" w:color="auto"/>
            <w:bottom w:val="none" w:sz="0" w:space="0" w:color="auto"/>
            <w:right w:val="none" w:sz="0" w:space="0" w:color="auto"/>
          </w:divBdr>
        </w:div>
        <w:div w:id="544292941">
          <w:marLeft w:val="0"/>
          <w:marRight w:val="0"/>
          <w:marTop w:val="150"/>
          <w:marBottom w:val="0"/>
          <w:divBdr>
            <w:top w:val="none" w:sz="0" w:space="0" w:color="auto"/>
            <w:left w:val="none" w:sz="0" w:space="0" w:color="auto"/>
            <w:bottom w:val="none" w:sz="0" w:space="0" w:color="auto"/>
            <w:right w:val="none" w:sz="0" w:space="0" w:color="auto"/>
          </w:divBdr>
          <w:divsChild>
            <w:div w:id="654914366">
              <w:marLeft w:val="1155"/>
              <w:marRight w:val="0"/>
              <w:marTop w:val="0"/>
              <w:marBottom w:val="0"/>
              <w:divBdr>
                <w:top w:val="none" w:sz="0" w:space="0" w:color="auto"/>
                <w:left w:val="none" w:sz="0" w:space="0" w:color="auto"/>
                <w:bottom w:val="none" w:sz="0" w:space="0" w:color="auto"/>
                <w:right w:val="none" w:sz="0" w:space="0" w:color="auto"/>
              </w:divBdr>
            </w:div>
            <w:div w:id="1516848824">
              <w:marLeft w:val="1155"/>
              <w:marRight w:val="0"/>
              <w:marTop w:val="0"/>
              <w:marBottom w:val="0"/>
              <w:divBdr>
                <w:top w:val="none" w:sz="0" w:space="0" w:color="auto"/>
                <w:left w:val="none" w:sz="0" w:space="0" w:color="auto"/>
                <w:bottom w:val="none" w:sz="0" w:space="0" w:color="auto"/>
                <w:right w:val="none" w:sz="0" w:space="0" w:color="auto"/>
              </w:divBdr>
            </w:div>
            <w:div w:id="53111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38000">
      <w:bodyDiv w:val="1"/>
      <w:marLeft w:val="0"/>
      <w:marRight w:val="0"/>
      <w:marTop w:val="0"/>
      <w:marBottom w:val="0"/>
      <w:divBdr>
        <w:top w:val="none" w:sz="0" w:space="0" w:color="auto"/>
        <w:left w:val="none" w:sz="0" w:space="0" w:color="auto"/>
        <w:bottom w:val="none" w:sz="0" w:space="0" w:color="auto"/>
        <w:right w:val="none" w:sz="0" w:space="0" w:color="auto"/>
      </w:divBdr>
      <w:divsChild>
        <w:div w:id="58210195">
          <w:marLeft w:val="0"/>
          <w:marRight w:val="0"/>
          <w:marTop w:val="0"/>
          <w:marBottom w:val="0"/>
          <w:divBdr>
            <w:top w:val="none" w:sz="0" w:space="0" w:color="auto"/>
            <w:left w:val="none" w:sz="0" w:space="0" w:color="auto"/>
            <w:bottom w:val="none" w:sz="0" w:space="0" w:color="auto"/>
            <w:right w:val="none" w:sz="0" w:space="0" w:color="auto"/>
          </w:divBdr>
        </w:div>
        <w:div w:id="859927749">
          <w:marLeft w:val="0"/>
          <w:marRight w:val="0"/>
          <w:marTop w:val="150"/>
          <w:marBottom w:val="0"/>
          <w:divBdr>
            <w:top w:val="none" w:sz="0" w:space="0" w:color="auto"/>
            <w:left w:val="none" w:sz="0" w:space="0" w:color="auto"/>
            <w:bottom w:val="none" w:sz="0" w:space="0" w:color="auto"/>
            <w:right w:val="none" w:sz="0" w:space="0" w:color="auto"/>
          </w:divBdr>
          <w:divsChild>
            <w:div w:id="1187015422">
              <w:marLeft w:val="1155"/>
              <w:marRight w:val="0"/>
              <w:marTop w:val="0"/>
              <w:marBottom w:val="0"/>
              <w:divBdr>
                <w:top w:val="none" w:sz="0" w:space="0" w:color="auto"/>
                <w:left w:val="none" w:sz="0" w:space="0" w:color="auto"/>
                <w:bottom w:val="none" w:sz="0" w:space="0" w:color="auto"/>
                <w:right w:val="none" w:sz="0" w:space="0" w:color="auto"/>
              </w:divBdr>
            </w:div>
            <w:div w:id="726488351">
              <w:marLeft w:val="1155"/>
              <w:marRight w:val="0"/>
              <w:marTop w:val="0"/>
              <w:marBottom w:val="0"/>
              <w:divBdr>
                <w:top w:val="none" w:sz="0" w:space="0" w:color="auto"/>
                <w:left w:val="none" w:sz="0" w:space="0" w:color="auto"/>
                <w:bottom w:val="none" w:sz="0" w:space="0" w:color="auto"/>
                <w:right w:val="none" w:sz="0" w:space="0" w:color="auto"/>
              </w:divBdr>
            </w:div>
            <w:div w:id="42002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371059">
      <w:bodyDiv w:val="1"/>
      <w:marLeft w:val="0"/>
      <w:marRight w:val="0"/>
      <w:marTop w:val="0"/>
      <w:marBottom w:val="0"/>
      <w:divBdr>
        <w:top w:val="none" w:sz="0" w:space="0" w:color="auto"/>
        <w:left w:val="none" w:sz="0" w:space="0" w:color="auto"/>
        <w:bottom w:val="none" w:sz="0" w:space="0" w:color="auto"/>
        <w:right w:val="none" w:sz="0" w:space="0" w:color="auto"/>
      </w:divBdr>
      <w:divsChild>
        <w:div w:id="1759447754">
          <w:marLeft w:val="0"/>
          <w:marRight w:val="0"/>
          <w:marTop w:val="0"/>
          <w:marBottom w:val="0"/>
          <w:divBdr>
            <w:top w:val="none" w:sz="0" w:space="0" w:color="auto"/>
            <w:left w:val="none" w:sz="0" w:space="0" w:color="auto"/>
            <w:bottom w:val="none" w:sz="0" w:space="0" w:color="auto"/>
            <w:right w:val="none" w:sz="0" w:space="0" w:color="auto"/>
          </w:divBdr>
        </w:div>
        <w:div w:id="1757745075">
          <w:marLeft w:val="0"/>
          <w:marRight w:val="0"/>
          <w:marTop w:val="150"/>
          <w:marBottom w:val="0"/>
          <w:divBdr>
            <w:top w:val="none" w:sz="0" w:space="0" w:color="auto"/>
            <w:left w:val="none" w:sz="0" w:space="0" w:color="auto"/>
            <w:bottom w:val="none" w:sz="0" w:space="0" w:color="auto"/>
            <w:right w:val="none" w:sz="0" w:space="0" w:color="auto"/>
          </w:divBdr>
          <w:divsChild>
            <w:div w:id="1042902679">
              <w:marLeft w:val="1155"/>
              <w:marRight w:val="0"/>
              <w:marTop w:val="0"/>
              <w:marBottom w:val="0"/>
              <w:divBdr>
                <w:top w:val="none" w:sz="0" w:space="0" w:color="auto"/>
                <w:left w:val="none" w:sz="0" w:space="0" w:color="auto"/>
                <w:bottom w:val="none" w:sz="0" w:space="0" w:color="auto"/>
                <w:right w:val="none" w:sz="0" w:space="0" w:color="auto"/>
              </w:divBdr>
            </w:div>
            <w:div w:id="936906979">
              <w:marLeft w:val="1155"/>
              <w:marRight w:val="0"/>
              <w:marTop w:val="0"/>
              <w:marBottom w:val="0"/>
              <w:divBdr>
                <w:top w:val="none" w:sz="0" w:space="0" w:color="auto"/>
                <w:left w:val="none" w:sz="0" w:space="0" w:color="auto"/>
                <w:bottom w:val="none" w:sz="0" w:space="0" w:color="auto"/>
                <w:right w:val="none" w:sz="0" w:space="0" w:color="auto"/>
              </w:divBdr>
            </w:div>
            <w:div w:id="14358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384152">
      <w:bodyDiv w:val="1"/>
      <w:marLeft w:val="0"/>
      <w:marRight w:val="0"/>
      <w:marTop w:val="0"/>
      <w:marBottom w:val="0"/>
      <w:divBdr>
        <w:top w:val="none" w:sz="0" w:space="0" w:color="auto"/>
        <w:left w:val="none" w:sz="0" w:space="0" w:color="auto"/>
        <w:bottom w:val="none" w:sz="0" w:space="0" w:color="auto"/>
        <w:right w:val="none" w:sz="0" w:space="0" w:color="auto"/>
      </w:divBdr>
      <w:divsChild>
        <w:div w:id="1492864687">
          <w:marLeft w:val="0"/>
          <w:marRight w:val="0"/>
          <w:marTop w:val="0"/>
          <w:marBottom w:val="0"/>
          <w:divBdr>
            <w:top w:val="none" w:sz="0" w:space="0" w:color="auto"/>
            <w:left w:val="none" w:sz="0" w:space="0" w:color="auto"/>
            <w:bottom w:val="none" w:sz="0" w:space="0" w:color="auto"/>
            <w:right w:val="none" w:sz="0" w:space="0" w:color="auto"/>
          </w:divBdr>
        </w:div>
        <w:div w:id="2109033109">
          <w:marLeft w:val="0"/>
          <w:marRight w:val="0"/>
          <w:marTop w:val="150"/>
          <w:marBottom w:val="0"/>
          <w:divBdr>
            <w:top w:val="none" w:sz="0" w:space="0" w:color="auto"/>
            <w:left w:val="none" w:sz="0" w:space="0" w:color="auto"/>
            <w:bottom w:val="none" w:sz="0" w:space="0" w:color="auto"/>
            <w:right w:val="none" w:sz="0" w:space="0" w:color="auto"/>
          </w:divBdr>
          <w:divsChild>
            <w:div w:id="1120295847">
              <w:marLeft w:val="1155"/>
              <w:marRight w:val="0"/>
              <w:marTop w:val="0"/>
              <w:marBottom w:val="0"/>
              <w:divBdr>
                <w:top w:val="none" w:sz="0" w:space="0" w:color="auto"/>
                <w:left w:val="none" w:sz="0" w:space="0" w:color="auto"/>
                <w:bottom w:val="none" w:sz="0" w:space="0" w:color="auto"/>
                <w:right w:val="none" w:sz="0" w:space="0" w:color="auto"/>
              </w:divBdr>
            </w:div>
            <w:div w:id="1038551602">
              <w:marLeft w:val="1155"/>
              <w:marRight w:val="0"/>
              <w:marTop w:val="0"/>
              <w:marBottom w:val="0"/>
              <w:divBdr>
                <w:top w:val="none" w:sz="0" w:space="0" w:color="auto"/>
                <w:left w:val="none" w:sz="0" w:space="0" w:color="auto"/>
                <w:bottom w:val="none" w:sz="0" w:space="0" w:color="auto"/>
                <w:right w:val="none" w:sz="0" w:space="0" w:color="auto"/>
              </w:divBdr>
            </w:div>
            <w:div w:id="87688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624424">
      <w:bodyDiv w:val="1"/>
      <w:marLeft w:val="0"/>
      <w:marRight w:val="0"/>
      <w:marTop w:val="0"/>
      <w:marBottom w:val="0"/>
      <w:divBdr>
        <w:top w:val="none" w:sz="0" w:space="0" w:color="auto"/>
        <w:left w:val="none" w:sz="0" w:space="0" w:color="auto"/>
        <w:bottom w:val="none" w:sz="0" w:space="0" w:color="auto"/>
        <w:right w:val="none" w:sz="0" w:space="0" w:color="auto"/>
      </w:divBdr>
      <w:divsChild>
        <w:div w:id="1244340904">
          <w:marLeft w:val="0"/>
          <w:marRight w:val="0"/>
          <w:marTop w:val="0"/>
          <w:marBottom w:val="0"/>
          <w:divBdr>
            <w:top w:val="none" w:sz="0" w:space="0" w:color="auto"/>
            <w:left w:val="none" w:sz="0" w:space="0" w:color="auto"/>
            <w:bottom w:val="none" w:sz="0" w:space="0" w:color="auto"/>
            <w:right w:val="none" w:sz="0" w:space="0" w:color="auto"/>
          </w:divBdr>
        </w:div>
        <w:div w:id="1468086232">
          <w:marLeft w:val="0"/>
          <w:marRight w:val="0"/>
          <w:marTop w:val="150"/>
          <w:marBottom w:val="0"/>
          <w:divBdr>
            <w:top w:val="none" w:sz="0" w:space="0" w:color="auto"/>
            <w:left w:val="none" w:sz="0" w:space="0" w:color="auto"/>
            <w:bottom w:val="none" w:sz="0" w:space="0" w:color="auto"/>
            <w:right w:val="none" w:sz="0" w:space="0" w:color="auto"/>
          </w:divBdr>
          <w:divsChild>
            <w:div w:id="1350133281">
              <w:marLeft w:val="1155"/>
              <w:marRight w:val="0"/>
              <w:marTop w:val="0"/>
              <w:marBottom w:val="0"/>
              <w:divBdr>
                <w:top w:val="none" w:sz="0" w:space="0" w:color="auto"/>
                <w:left w:val="none" w:sz="0" w:space="0" w:color="auto"/>
                <w:bottom w:val="none" w:sz="0" w:space="0" w:color="auto"/>
                <w:right w:val="none" w:sz="0" w:space="0" w:color="auto"/>
              </w:divBdr>
            </w:div>
            <w:div w:id="632173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5723">
      <w:bodyDiv w:val="1"/>
      <w:marLeft w:val="0"/>
      <w:marRight w:val="0"/>
      <w:marTop w:val="0"/>
      <w:marBottom w:val="0"/>
      <w:divBdr>
        <w:top w:val="none" w:sz="0" w:space="0" w:color="auto"/>
        <w:left w:val="none" w:sz="0" w:space="0" w:color="auto"/>
        <w:bottom w:val="none" w:sz="0" w:space="0" w:color="auto"/>
        <w:right w:val="none" w:sz="0" w:space="0" w:color="auto"/>
      </w:divBdr>
      <w:divsChild>
        <w:div w:id="2030444403">
          <w:marLeft w:val="0"/>
          <w:marRight w:val="0"/>
          <w:marTop w:val="0"/>
          <w:marBottom w:val="0"/>
          <w:divBdr>
            <w:top w:val="none" w:sz="0" w:space="0" w:color="auto"/>
            <w:left w:val="none" w:sz="0" w:space="0" w:color="auto"/>
            <w:bottom w:val="none" w:sz="0" w:space="0" w:color="auto"/>
            <w:right w:val="none" w:sz="0" w:space="0" w:color="auto"/>
          </w:divBdr>
        </w:div>
        <w:div w:id="1802728282">
          <w:marLeft w:val="0"/>
          <w:marRight w:val="0"/>
          <w:marTop w:val="150"/>
          <w:marBottom w:val="0"/>
          <w:divBdr>
            <w:top w:val="none" w:sz="0" w:space="0" w:color="auto"/>
            <w:left w:val="none" w:sz="0" w:space="0" w:color="auto"/>
            <w:bottom w:val="none" w:sz="0" w:space="0" w:color="auto"/>
            <w:right w:val="none" w:sz="0" w:space="0" w:color="auto"/>
          </w:divBdr>
          <w:divsChild>
            <w:div w:id="1105536657">
              <w:marLeft w:val="1155"/>
              <w:marRight w:val="0"/>
              <w:marTop w:val="0"/>
              <w:marBottom w:val="0"/>
              <w:divBdr>
                <w:top w:val="none" w:sz="0" w:space="0" w:color="auto"/>
                <w:left w:val="none" w:sz="0" w:space="0" w:color="auto"/>
                <w:bottom w:val="none" w:sz="0" w:space="0" w:color="auto"/>
                <w:right w:val="none" w:sz="0" w:space="0" w:color="auto"/>
              </w:divBdr>
            </w:div>
            <w:div w:id="495920121">
              <w:marLeft w:val="1155"/>
              <w:marRight w:val="0"/>
              <w:marTop w:val="0"/>
              <w:marBottom w:val="0"/>
              <w:divBdr>
                <w:top w:val="none" w:sz="0" w:space="0" w:color="auto"/>
                <w:left w:val="none" w:sz="0" w:space="0" w:color="auto"/>
                <w:bottom w:val="none" w:sz="0" w:space="0" w:color="auto"/>
                <w:right w:val="none" w:sz="0" w:space="0" w:color="auto"/>
              </w:divBdr>
            </w:div>
            <w:div w:id="515119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15268">
      <w:bodyDiv w:val="1"/>
      <w:marLeft w:val="0"/>
      <w:marRight w:val="0"/>
      <w:marTop w:val="0"/>
      <w:marBottom w:val="0"/>
      <w:divBdr>
        <w:top w:val="none" w:sz="0" w:space="0" w:color="auto"/>
        <w:left w:val="none" w:sz="0" w:space="0" w:color="auto"/>
        <w:bottom w:val="none" w:sz="0" w:space="0" w:color="auto"/>
        <w:right w:val="none" w:sz="0" w:space="0" w:color="auto"/>
      </w:divBdr>
      <w:divsChild>
        <w:div w:id="558444690">
          <w:marLeft w:val="0"/>
          <w:marRight w:val="0"/>
          <w:marTop w:val="0"/>
          <w:marBottom w:val="0"/>
          <w:divBdr>
            <w:top w:val="none" w:sz="0" w:space="0" w:color="auto"/>
            <w:left w:val="none" w:sz="0" w:space="0" w:color="auto"/>
            <w:bottom w:val="none" w:sz="0" w:space="0" w:color="auto"/>
            <w:right w:val="none" w:sz="0" w:space="0" w:color="auto"/>
          </w:divBdr>
        </w:div>
        <w:div w:id="465125396">
          <w:marLeft w:val="0"/>
          <w:marRight w:val="0"/>
          <w:marTop w:val="150"/>
          <w:marBottom w:val="0"/>
          <w:divBdr>
            <w:top w:val="none" w:sz="0" w:space="0" w:color="auto"/>
            <w:left w:val="none" w:sz="0" w:space="0" w:color="auto"/>
            <w:bottom w:val="none" w:sz="0" w:space="0" w:color="auto"/>
            <w:right w:val="none" w:sz="0" w:space="0" w:color="auto"/>
          </w:divBdr>
          <w:divsChild>
            <w:div w:id="1469395973">
              <w:marLeft w:val="1155"/>
              <w:marRight w:val="0"/>
              <w:marTop w:val="0"/>
              <w:marBottom w:val="0"/>
              <w:divBdr>
                <w:top w:val="none" w:sz="0" w:space="0" w:color="auto"/>
                <w:left w:val="none" w:sz="0" w:space="0" w:color="auto"/>
                <w:bottom w:val="none" w:sz="0" w:space="0" w:color="auto"/>
                <w:right w:val="none" w:sz="0" w:space="0" w:color="auto"/>
              </w:divBdr>
            </w:div>
            <w:div w:id="1133865193">
              <w:marLeft w:val="1155"/>
              <w:marRight w:val="0"/>
              <w:marTop w:val="0"/>
              <w:marBottom w:val="0"/>
              <w:divBdr>
                <w:top w:val="none" w:sz="0" w:space="0" w:color="auto"/>
                <w:left w:val="none" w:sz="0" w:space="0" w:color="auto"/>
                <w:bottom w:val="none" w:sz="0" w:space="0" w:color="auto"/>
                <w:right w:val="none" w:sz="0" w:space="0" w:color="auto"/>
              </w:divBdr>
            </w:div>
            <w:div w:id="1238442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26173">
      <w:bodyDiv w:val="1"/>
      <w:marLeft w:val="0"/>
      <w:marRight w:val="0"/>
      <w:marTop w:val="0"/>
      <w:marBottom w:val="0"/>
      <w:divBdr>
        <w:top w:val="none" w:sz="0" w:space="0" w:color="auto"/>
        <w:left w:val="none" w:sz="0" w:space="0" w:color="auto"/>
        <w:bottom w:val="none" w:sz="0" w:space="0" w:color="auto"/>
        <w:right w:val="none" w:sz="0" w:space="0" w:color="auto"/>
      </w:divBdr>
      <w:divsChild>
        <w:div w:id="1048410073">
          <w:marLeft w:val="0"/>
          <w:marRight w:val="0"/>
          <w:marTop w:val="0"/>
          <w:marBottom w:val="0"/>
          <w:divBdr>
            <w:top w:val="none" w:sz="0" w:space="0" w:color="auto"/>
            <w:left w:val="none" w:sz="0" w:space="0" w:color="auto"/>
            <w:bottom w:val="none" w:sz="0" w:space="0" w:color="auto"/>
            <w:right w:val="none" w:sz="0" w:space="0" w:color="auto"/>
          </w:divBdr>
        </w:div>
        <w:div w:id="766661100">
          <w:marLeft w:val="0"/>
          <w:marRight w:val="0"/>
          <w:marTop w:val="150"/>
          <w:marBottom w:val="0"/>
          <w:divBdr>
            <w:top w:val="none" w:sz="0" w:space="0" w:color="auto"/>
            <w:left w:val="none" w:sz="0" w:space="0" w:color="auto"/>
            <w:bottom w:val="none" w:sz="0" w:space="0" w:color="auto"/>
            <w:right w:val="none" w:sz="0" w:space="0" w:color="auto"/>
          </w:divBdr>
          <w:divsChild>
            <w:div w:id="963269642">
              <w:marLeft w:val="1155"/>
              <w:marRight w:val="0"/>
              <w:marTop w:val="0"/>
              <w:marBottom w:val="0"/>
              <w:divBdr>
                <w:top w:val="none" w:sz="0" w:space="0" w:color="auto"/>
                <w:left w:val="none" w:sz="0" w:space="0" w:color="auto"/>
                <w:bottom w:val="none" w:sz="0" w:space="0" w:color="auto"/>
                <w:right w:val="none" w:sz="0" w:space="0" w:color="auto"/>
              </w:divBdr>
            </w:div>
            <w:div w:id="316034904">
              <w:marLeft w:val="1155"/>
              <w:marRight w:val="0"/>
              <w:marTop w:val="0"/>
              <w:marBottom w:val="0"/>
              <w:divBdr>
                <w:top w:val="none" w:sz="0" w:space="0" w:color="auto"/>
                <w:left w:val="none" w:sz="0" w:space="0" w:color="auto"/>
                <w:bottom w:val="none" w:sz="0" w:space="0" w:color="auto"/>
                <w:right w:val="none" w:sz="0" w:space="0" w:color="auto"/>
              </w:divBdr>
            </w:div>
            <w:div w:id="16392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17524">
      <w:bodyDiv w:val="1"/>
      <w:marLeft w:val="0"/>
      <w:marRight w:val="0"/>
      <w:marTop w:val="0"/>
      <w:marBottom w:val="0"/>
      <w:divBdr>
        <w:top w:val="none" w:sz="0" w:space="0" w:color="auto"/>
        <w:left w:val="none" w:sz="0" w:space="0" w:color="auto"/>
        <w:bottom w:val="none" w:sz="0" w:space="0" w:color="auto"/>
        <w:right w:val="none" w:sz="0" w:space="0" w:color="auto"/>
      </w:divBdr>
      <w:divsChild>
        <w:div w:id="964194274">
          <w:marLeft w:val="0"/>
          <w:marRight w:val="0"/>
          <w:marTop w:val="0"/>
          <w:marBottom w:val="0"/>
          <w:divBdr>
            <w:top w:val="none" w:sz="0" w:space="0" w:color="auto"/>
            <w:left w:val="none" w:sz="0" w:space="0" w:color="auto"/>
            <w:bottom w:val="none" w:sz="0" w:space="0" w:color="auto"/>
            <w:right w:val="none" w:sz="0" w:space="0" w:color="auto"/>
          </w:divBdr>
        </w:div>
        <w:div w:id="2069718296">
          <w:marLeft w:val="0"/>
          <w:marRight w:val="0"/>
          <w:marTop w:val="150"/>
          <w:marBottom w:val="0"/>
          <w:divBdr>
            <w:top w:val="none" w:sz="0" w:space="0" w:color="auto"/>
            <w:left w:val="none" w:sz="0" w:space="0" w:color="auto"/>
            <w:bottom w:val="none" w:sz="0" w:space="0" w:color="auto"/>
            <w:right w:val="none" w:sz="0" w:space="0" w:color="auto"/>
          </w:divBdr>
          <w:divsChild>
            <w:div w:id="1907062577">
              <w:marLeft w:val="1155"/>
              <w:marRight w:val="0"/>
              <w:marTop w:val="0"/>
              <w:marBottom w:val="0"/>
              <w:divBdr>
                <w:top w:val="none" w:sz="0" w:space="0" w:color="auto"/>
                <w:left w:val="none" w:sz="0" w:space="0" w:color="auto"/>
                <w:bottom w:val="none" w:sz="0" w:space="0" w:color="auto"/>
                <w:right w:val="none" w:sz="0" w:space="0" w:color="auto"/>
              </w:divBdr>
            </w:div>
            <w:div w:id="1247764699">
              <w:marLeft w:val="1155"/>
              <w:marRight w:val="0"/>
              <w:marTop w:val="0"/>
              <w:marBottom w:val="0"/>
              <w:divBdr>
                <w:top w:val="none" w:sz="0" w:space="0" w:color="auto"/>
                <w:left w:val="none" w:sz="0" w:space="0" w:color="auto"/>
                <w:bottom w:val="none" w:sz="0" w:space="0" w:color="auto"/>
                <w:right w:val="none" w:sz="0" w:space="0" w:color="auto"/>
              </w:divBdr>
            </w:div>
            <w:div w:id="1512790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19834">
      <w:bodyDiv w:val="1"/>
      <w:marLeft w:val="0"/>
      <w:marRight w:val="0"/>
      <w:marTop w:val="0"/>
      <w:marBottom w:val="0"/>
      <w:divBdr>
        <w:top w:val="none" w:sz="0" w:space="0" w:color="auto"/>
        <w:left w:val="none" w:sz="0" w:space="0" w:color="auto"/>
        <w:bottom w:val="none" w:sz="0" w:space="0" w:color="auto"/>
        <w:right w:val="none" w:sz="0" w:space="0" w:color="auto"/>
      </w:divBdr>
      <w:divsChild>
        <w:div w:id="1831019605">
          <w:marLeft w:val="0"/>
          <w:marRight w:val="0"/>
          <w:marTop w:val="0"/>
          <w:marBottom w:val="0"/>
          <w:divBdr>
            <w:top w:val="none" w:sz="0" w:space="0" w:color="auto"/>
            <w:left w:val="none" w:sz="0" w:space="0" w:color="auto"/>
            <w:bottom w:val="none" w:sz="0" w:space="0" w:color="auto"/>
            <w:right w:val="none" w:sz="0" w:space="0" w:color="auto"/>
          </w:divBdr>
        </w:div>
        <w:div w:id="397096589">
          <w:marLeft w:val="0"/>
          <w:marRight w:val="0"/>
          <w:marTop w:val="150"/>
          <w:marBottom w:val="0"/>
          <w:divBdr>
            <w:top w:val="none" w:sz="0" w:space="0" w:color="auto"/>
            <w:left w:val="none" w:sz="0" w:space="0" w:color="auto"/>
            <w:bottom w:val="none" w:sz="0" w:space="0" w:color="auto"/>
            <w:right w:val="none" w:sz="0" w:space="0" w:color="auto"/>
          </w:divBdr>
          <w:divsChild>
            <w:div w:id="1108165079">
              <w:marLeft w:val="1155"/>
              <w:marRight w:val="0"/>
              <w:marTop w:val="0"/>
              <w:marBottom w:val="0"/>
              <w:divBdr>
                <w:top w:val="none" w:sz="0" w:space="0" w:color="auto"/>
                <w:left w:val="none" w:sz="0" w:space="0" w:color="auto"/>
                <w:bottom w:val="none" w:sz="0" w:space="0" w:color="auto"/>
                <w:right w:val="none" w:sz="0" w:space="0" w:color="auto"/>
              </w:divBdr>
            </w:div>
            <w:div w:id="2053144373">
              <w:marLeft w:val="1155"/>
              <w:marRight w:val="0"/>
              <w:marTop w:val="0"/>
              <w:marBottom w:val="0"/>
              <w:divBdr>
                <w:top w:val="none" w:sz="0" w:space="0" w:color="auto"/>
                <w:left w:val="none" w:sz="0" w:space="0" w:color="auto"/>
                <w:bottom w:val="none" w:sz="0" w:space="0" w:color="auto"/>
                <w:right w:val="none" w:sz="0" w:space="0" w:color="auto"/>
              </w:divBdr>
            </w:div>
            <w:div w:id="1377199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682802">
      <w:bodyDiv w:val="1"/>
      <w:marLeft w:val="0"/>
      <w:marRight w:val="0"/>
      <w:marTop w:val="0"/>
      <w:marBottom w:val="0"/>
      <w:divBdr>
        <w:top w:val="none" w:sz="0" w:space="0" w:color="auto"/>
        <w:left w:val="none" w:sz="0" w:space="0" w:color="auto"/>
        <w:bottom w:val="none" w:sz="0" w:space="0" w:color="auto"/>
        <w:right w:val="none" w:sz="0" w:space="0" w:color="auto"/>
      </w:divBdr>
      <w:divsChild>
        <w:div w:id="1037241624">
          <w:marLeft w:val="0"/>
          <w:marRight w:val="0"/>
          <w:marTop w:val="0"/>
          <w:marBottom w:val="0"/>
          <w:divBdr>
            <w:top w:val="none" w:sz="0" w:space="0" w:color="auto"/>
            <w:left w:val="none" w:sz="0" w:space="0" w:color="auto"/>
            <w:bottom w:val="none" w:sz="0" w:space="0" w:color="auto"/>
            <w:right w:val="none" w:sz="0" w:space="0" w:color="auto"/>
          </w:divBdr>
        </w:div>
        <w:div w:id="1174229083">
          <w:marLeft w:val="0"/>
          <w:marRight w:val="0"/>
          <w:marTop w:val="150"/>
          <w:marBottom w:val="0"/>
          <w:divBdr>
            <w:top w:val="none" w:sz="0" w:space="0" w:color="auto"/>
            <w:left w:val="none" w:sz="0" w:space="0" w:color="auto"/>
            <w:bottom w:val="none" w:sz="0" w:space="0" w:color="auto"/>
            <w:right w:val="none" w:sz="0" w:space="0" w:color="auto"/>
          </w:divBdr>
          <w:divsChild>
            <w:div w:id="1591351965">
              <w:marLeft w:val="1155"/>
              <w:marRight w:val="0"/>
              <w:marTop w:val="0"/>
              <w:marBottom w:val="0"/>
              <w:divBdr>
                <w:top w:val="none" w:sz="0" w:space="0" w:color="auto"/>
                <w:left w:val="none" w:sz="0" w:space="0" w:color="auto"/>
                <w:bottom w:val="none" w:sz="0" w:space="0" w:color="auto"/>
                <w:right w:val="none" w:sz="0" w:space="0" w:color="auto"/>
              </w:divBdr>
            </w:div>
            <w:div w:id="281114303">
              <w:marLeft w:val="1155"/>
              <w:marRight w:val="0"/>
              <w:marTop w:val="0"/>
              <w:marBottom w:val="0"/>
              <w:divBdr>
                <w:top w:val="none" w:sz="0" w:space="0" w:color="auto"/>
                <w:left w:val="none" w:sz="0" w:space="0" w:color="auto"/>
                <w:bottom w:val="none" w:sz="0" w:space="0" w:color="auto"/>
                <w:right w:val="none" w:sz="0" w:space="0" w:color="auto"/>
              </w:divBdr>
            </w:div>
            <w:div w:id="548958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879613">
      <w:bodyDiv w:val="1"/>
      <w:marLeft w:val="0"/>
      <w:marRight w:val="0"/>
      <w:marTop w:val="0"/>
      <w:marBottom w:val="0"/>
      <w:divBdr>
        <w:top w:val="none" w:sz="0" w:space="0" w:color="auto"/>
        <w:left w:val="none" w:sz="0" w:space="0" w:color="auto"/>
        <w:bottom w:val="none" w:sz="0" w:space="0" w:color="auto"/>
        <w:right w:val="none" w:sz="0" w:space="0" w:color="auto"/>
      </w:divBdr>
      <w:divsChild>
        <w:div w:id="960692708">
          <w:marLeft w:val="0"/>
          <w:marRight w:val="0"/>
          <w:marTop w:val="0"/>
          <w:marBottom w:val="0"/>
          <w:divBdr>
            <w:top w:val="none" w:sz="0" w:space="0" w:color="auto"/>
            <w:left w:val="none" w:sz="0" w:space="0" w:color="auto"/>
            <w:bottom w:val="none" w:sz="0" w:space="0" w:color="auto"/>
            <w:right w:val="none" w:sz="0" w:space="0" w:color="auto"/>
          </w:divBdr>
        </w:div>
        <w:div w:id="881013091">
          <w:marLeft w:val="0"/>
          <w:marRight w:val="0"/>
          <w:marTop w:val="150"/>
          <w:marBottom w:val="0"/>
          <w:divBdr>
            <w:top w:val="none" w:sz="0" w:space="0" w:color="auto"/>
            <w:left w:val="none" w:sz="0" w:space="0" w:color="auto"/>
            <w:bottom w:val="none" w:sz="0" w:space="0" w:color="auto"/>
            <w:right w:val="none" w:sz="0" w:space="0" w:color="auto"/>
          </w:divBdr>
          <w:divsChild>
            <w:div w:id="1896702549">
              <w:marLeft w:val="1155"/>
              <w:marRight w:val="0"/>
              <w:marTop w:val="0"/>
              <w:marBottom w:val="0"/>
              <w:divBdr>
                <w:top w:val="none" w:sz="0" w:space="0" w:color="auto"/>
                <w:left w:val="none" w:sz="0" w:space="0" w:color="auto"/>
                <w:bottom w:val="none" w:sz="0" w:space="0" w:color="auto"/>
                <w:right w:val="none" w:sz="0" w:space="0" w:color="auto"/>
              </w:divBdr>
            </w:div>
            <w:div w:id="2015526466">
              <w:marLeft w:val="1155"/>
              <w:marRight w:val="0"/>
              <w:marTop w:val="0"/>
              <w:marBottom w:val="0"/>
              <w:divBdr>
                <w:top w:val="none" w:sz="0" w:space="0" w:color="auto"/>
                <w:left w:val="none" w:sz="0" w:space="0" w:color="auto"/>
                <w:bottom w:val="none" w:sz="0" w:space="0" w:color="auto"/>
                <w:right w:val="none" w:sz="0" w:space="0" w:color="auto"/>
              </w:divBdr>
            </w:div>
            <w:div w:id="1443955090">
              <w:marLeft w:val="1155"/>
              <w:marRight w:val="0"/>
              <w:marTop w:val="0"/>
              <w:marBottom w:val="0"/>
              <w:divBdr>
                <w:top w:val="none" w:sz="0" w:space="0" w:color="auto"/>
                <w:left w:val="none" w:sz="0" w:space="0" w:color="auto"/>
                <w:bottom w:val="none" w:sz="0" w:space="0" w:color="auto"/>
                <w:right w:val="none" w:sz="0" w:space="0" w:color="auto"/>
              </w:divBdr>
            </w:div>
          </w:divsChild>
        </w:div>
        <w:div w:id="850334902">
          <w:marLeft w:val="0"/>
          <w:marRight w:val="0"/>
          <w:marTop w:val="0"/>
          <w:marBottom w:val="0"/>
          <w:divBdr>
            <w:top w:val="none" w:sz="0" w:space="0" w:color="auto"/>
            <w:left w:val="none" w:sz="0" w:space="0" w:color="auto"/>
            <w:bottom w:val="none" w:sz="0" w:space="0" w:color="auto"/>
            <w:right w:val="none" w:sz="0" w:space="0" w:color="auto"/>
          </w:divBdr>
        </w:div>
        <w:div w:id="1058167900">
          <w:marLeft w:val="0"/>
          <w:marRight w:val="0"/>
          <w:marTop w:val="150"/>
          <w:marBottom w:val="0"/>
          <w:divBdr>
            <w:top w:val="none" w:sz="0" w:space="0" w:color="auto"/>
            <w:left w:val="none" w:sz="0" w:space="0" w:color="auto"/>
            <w:bottom w:val="none" w:sz="0" w:space="0" w:color="auto"/>
            <w:right w:val="none" w:sz="0" w:space="0" w:color="auto"/>
          </w:divBdr>
          <w:divsChild>
            <w:div w:id="1518806790">
              <w:marLeft w:val="1155"/>
              <w:marRight w:val="0"/>
              <w:marTop w:val="0"/>
              <w:marBottom w:val="0"/>
              <w:divBdr>
                <w:top w:val="none" w:sz="0" w:space="0" w:color="auto"/>
                <w:left w:val="none" w:sz="0" w:space="0" w:color="auto"/>
                <w:bottom w:val="none" w:sz="0" w:space="0" w:color="auto"/>
                <w:right w:val="none" w:sz="0" w:space="0" w:color="auto"/>
              </w:divBdr>
            </w:div>
            <w:div w:id="530655654">
              <w:marLeft w:val="1155"/>
              <w:marRight w:val="0"/>
              <w:marTop w:val="0"/>
              <w:marBottom w:val="0"/>
              <w:divBdr>
                <w:top w:val="none" w:sz="0" w:space="0" w:color="auto"/>
                <w:left w:val="none" w:sz="0" w:space="0" w:color="auto"/>
                <w:bottom w:val="none" w:sz="0" w:space="0" w:color="auto"/>
                <w:right w:val="none" w:sz="0" w:space="0" w:color="auto"/>
              </w:divBdr>
            </w:div>
            <w:div w:id="1767265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528515">
      <w:bodyDiv w:val="1"/>
      <w:marLeft w:val="0"/>
      <w:marRight w:val="0"/>
      <w:marTop w:val="0"/>
      <w:marBottom w:val="0"/>
      <w:divBdr>
        <w:top w:val="none" w:sz="0" w:space="0" w:color="auto"/>
        <w:left w:val="none" w:sz="0" w:space="0" w:color="auto"/>
        <w:bottom w:val="none" w:sz="0" w:space="0" w:color="auto"/>
        <w:right w:val="none" w:sz="0" w:space="0" w:color="auto"/>
      </w:divBdr>
      <w:divsChild>
        <w:div w:id="2120567760">
          <w:marLeft w:val="0"/>
          <w:marRight w:val="0"/>
          <w:marTop w:val="0"/>
          <w:marBottom w:val="0"/>
          <w:divBdr>
            <w:top w:val="none" w:sz="0" w:space="0" w:color="auto"/>
            <w:left w:val="none" w:sz="0" w:space="0" w:color="auto"/>
            <w:bottom w:val="none" w:sz="0" w:space="0" w:color="auto"/>
            <w:right w:val="none" w:sz="0" w:space="0" w:color="auto"/>
          </w:divBdr>
        </w:div>
        <w:div w:id="232937300">
          <w:marLeft w:val="0"/>
          <w:marRight w:val="0"/>
          <w:marTop w:val="150"/>
          <w:marBottom w:val="0"/>
          <w:divBdr>
            <w:top w:val="none" w:sz="0" w:space="0" w:color="auto"/>
            <w:left w:val="none" w:sz="0" w:space="0" w:color="auto"/>
            <w:bottom w:val="none" w:sz="0" w:space="0" w:color="auto"/>
            <w:right w:val="none" w:sz="0" w:space="0" w:color="auto"/>
          </w:divBdr>
          <w:divsChild>
            <w:div w:id="9531195">
              <w:marLeft w:val="1155"/>
              <w:marRight w:val="0"/>
              <w:marTop w:val="0"/>
              <w:marBottom w:val="0"/>
              <w:divBdr>
                <w:top w:val="none" w:sz="0" w:space="0" w:color="auto"/>
                <w:left w:val="none" w:sz="0" w:space="0" w:color="auto"/>
                <w:bottom w:val="none" w:sz="0" w:space="0" w:color="auto"/>
                <w:right w:val="none" w:sz="0" w:space="0" w:color="auto"/>
              </w:divBdr>
            </w:div>
            <w:div w:id="1603683644">
              <w:marLeft w:val="1155"/>
              <w:marRight w:val="0"/>
              <w:marTop w:val="0"/>
              <w:marBottom w:val="0"/>
              <w:divBdr>
                <w:top w:val="none" w:sz="0" w:space="0" w:color="auto"/>
                <w:left w:val="none" w:sz="0" w:space="0" w:color="auto"/>
                <w:bottom w:val="none" w:sz="0" w:space="0" w:color="auto"/>
                <w:right w:val="none" w:sz="0" w:space="0" w:color="auto"/>
              </w:divBdr>
            </w:div>
            <w:div w:id="651566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184110">
      <w:bodyDiv w:val="1"/>
      <w:marLeft w:val="0"/>
      <w:marRight w:val="0"/>
      <w:marTop w:val="0"/>
      <w:marBottom w:val="0"/>
      <w:divBdr>
        <w:top w:val="none" w:sz="0" w:space="0" w:color="auto"/>
        <w:left w:val="none" w:sz="0" w:space="0" w:color="auto"/>
        <w:bottom w:val="none" w:sz="0" w:space="0" w:color="auto"/>
        <w:right w:val="none" w:sz="0" w:space="0" w:color="auto"/>
      </w:divBdr>
      <w:divsChild>
        <w:div w:id="956059894">
          <w:marLeft w:val="0"/>
          <w:marRight w:val="0"/>
          <w:marTop w:val="0"/>
          <w:marBottom w:val="0"/>
          <w:divBdr>
            <w:top w:val="none" w:sz="0" w:space="0" w:color="auto"/>
            <w:left w:val="none" w:sz="0" w:space="0" w:color="auto"/>
            <w:bottom w:val="none" w:sz="0" w:space="0" w:color="auto"/>
            <w:right w:val="none" w:sz="0" w:space="0" w:color="auto"/>
          </w:divBdr>
        </w:div>
        <w:div w:id="340546305">
          <w:marLeft w:val="0"/>
          <w:marRight w:val="0"/>
          <w:marTop w:val="150"/>
          <w:marBottom w:val="0"/>
          <w:divBdr>
            <w:top w:val="none" w:sz="0" w:space="0" w:color="auto"/>
            <w:left w:val="none" w:sz="0" w:space="0" w:color="auto"/>
            <w:bottom w:val="none" w:sz="0" w:space="0" w:color="auto"/>
            <w:right w:val="none" w:sz="0" w:space="0" w:color="auto"/>
          </w:divBdr>
          <w:divsChild>
            <w:div w:id="1350568963">
              <w:marLeft w:val="1155"/>
              <w:marRight w:val="0"/>
              <w:marTop w:val="0"/>
              <w:marBottom w:val="0"/>
              <w:divBdr>
                <w:top w:val="none" w:sz="0" w:space="0" w:color="auto"/>
                <w:left w:val="none" w:sz="0" w:space="0" w:color="auto"/>
                <w:bottom w:val="none" w:sz="0" w:space="0" w:color="auto"/>
                <w:right w:val="none" w:sz="0" w:space="0" w:color="auto"/>
              </w:divBdr>
            </w:div>
            <w:div w:id="1806385402">
              <w:marLeft w:val="1155"/>
              <w:marRight w:val="0"/>
              <w:marTop w:val="0"/>
              <w:marBottom w:val="0"/>
              <w:divBdr>
                <w:top w:val="none" w:sz="0" w:space="0" w:color="auto"/>
                <w:left w:val="none" w:sz="0" w:space="0" w:color="auto"/>
                <w:bottom w:val="none" w:sz="0" w:space="0" w:color="auto"/>
                <w:right w:val="none" w:sz="0" w:space="0" w:color="auto"/>
              </w:divBdr>
            </w:div>
            <w:div w:id="137534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65460">
      <w:bodyDiv w:val="1"/>
      <w:marLeft w:val="0"/>
      <w:marRight w:val="0"/>
      <w:marTop w:val="0"/>
      <w:marBottom w:val="0"/>
      <w:divBdr>
        <w:top w:val="none" w:sz="0" w:space="0" w:color="auto"/>
        <w:left w:val="none" w:sz="0" w:space="0" w:color="auto"/>
        <w:bottom w:val="none" w:sz="0" w:space="0" w:color="auto"/>
        <w:right w:val="none" w:sz="0" w:space="0" w:color="auto"/>
      </w:divBdr>
      <w:divsChild>
        <w:div w:id="1630941923">
          <w:marLeft w:val="0"/>
          <w:marRight w:val="0"/>
          <w:marTop w:val="0"/>
          <w:marBottom w:val="0"/>
          <w:divBdr>
            <w:top w:val="none" w:sz="0" w:space="0" w:color="auto"/>
            <w:left w:val="none" w:sz="0" w:space="0" w:color="auto"/>
            <w:bottom w:val="none" w:sz="0" w:space="0" w:color="auto"/>
            <w:right w:val="none" w:sz="0" w:space="0" w:color="auto"/>
          </w:divBdr>
        </w:div>
        <w:div w:id="1069616885">
          <w:marLeft w:val="0"/>
          <w:marRight w:val="0"/>
          <w:marTop w:val="150"/>
          <w:marBottom w:val="0"/>
          <w:divBdr>
            <w:top w:val="none" w:sz="0" w:space="0" w:color="auto"/>
            <w:left w:val="none" w:sz="0" w:space="0" w:color="auto"/>
            <w:bottom w:val="none" w:sz="0" w:space="0" w:color="auto"/>
            <w:right w:val="none" w:sz="0" w:space="0" w:color="auto"/>
          </w:divBdr>
          <w:divsChild>
            <w:div w:id="495998434">
              <w:marLeft w:val="1155"/>
              <w:marRight w:val="0"/>
              <w:marTop w:val="0"/>
              <w:marBottom w:val="0"/>
              <w:divBdr>
                <w:top w:val="none" w:sz="0" w:space="0" w:color="auto"/>
                <w:left w:val="none" w:sz="0" w:space="0" w:color="auto"/>
                <w:bottom w:val="none" w:sz="0" w:space="0" w:color="auto"/>
                <w:right w:val="none" w:sz="0" w:space="0" w:color="auto"/>
              </w:divBdr>
            </w:div>
            <w:div w:id="1435905791">
              <w:marLeft w:val="1155"/>
              <w:marRight w:val="0"/>
              <w:marTop w:val="0"/>
              <w:marBottom w:val="0"/>
              <w:divBdr>
                <w:top w:val="none" w:sz="0" w:space="0" w:color="auto"/>
                <w:left w:val="none" w:sz="0" w:space="0" w:color="auto"/>
                <w:bottom w:val="none" w:sz="0" w:space="0" w:color="auto"/>
                <w:right w:val="none" w:sz="0" w:space="0" w:color="auto"/>
              </w:divBdr>
            </w:div>
            <w:div w:id="1881626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5964285">
      <w:bodyDiv w:val="1"/>
      <w:marLeft w:val="0"/>
      <w:marRight w:val="0"/>
      <w:marTop w:val="0"/>
      <w:marBottom w:val="0"/>
      <w:divBdr>
        <w:top w:val="none" w:sz="0" w:space="0" w:color="auto"/>
        <w:left w:val="none" w:sz="0" w:space="0" w:color="auto"/>
        <w:bottom w:val="none" w:sz="0" w:space="0" w:color="auto"/>
        <w:right w:val="none" w:sz="0" w:space="0" w:color="auto"/>
      </w:divBdr>
      <w:divsChild>
        <w:div w:id="436798416">
          <w:marLeft w:val="0"/>
          <w:marRight w:val="0"/>
          <w:marTop w:val="0"/>
          <w:marBottom w:val="0"/>
          <w:divBdr>
            <w:top w:val="none" w:sz="0" w:space="0" w:color="auto"/>
            <w:left w:val="none" w:sz="0" w:space="0" w:color="auto"/>
            <w:bottom w:val="none" w:sz="0" w:space="0" w:color="auto"/>
            <w:right w:val="none" w:sz="0" w:space="0" w:color="auto"/>
          </w:divBdr>
        </w:div>
        <w:div w:id="216210660">
          <w:marLeft w:val="0"/>
          <w:marRight w:val="0"/>
          <w:marTop w:val="150"/>
          <w:marBottom w:val="0"/>
          <w:divBdr>
            <w:top w:val="none" w:sz="0" w:space="0" w:color="auto"/>
            <w:left w:val="none" w:sz="0" w:space="0" w:color="auto"/>
            <w:bottom w:val="none" w:sz="0" w:space="0" w:color="auto"/>
            <w:right w:val="none" w:sz="0" w:space="0" w:color="auto"/>
          </w:divBdr>
          <w:divsChild>
            <w:div w:id="423766415">
              <w:marLeft w:val="1155"/>
              <w:marRight w:val="0"/>
              <w:marTop w:val="0"/>
              <w:marBottom w:val="0"/>
              <w:divBdr>
                <w:top w:val="none" w:sz="0" w:space="0" w:color="auto"/>
                <w:left w:val="none" w:sz="0" w:space="0" w:color="auto"/>
                <w:bottom w:val="none" w:sz="0" w:space="0" w:color="auto"/>
                <w:right w:val="none" w:sz="0" w:space="0" w:color="auto"/>
              </w:divBdr>
            </w:div>
            <w:div w:id="2039352730">
              <w:marLeft w:val="1155"/>
              <w:marRight w:val="0"/>
              <w:marTop w:val="0"/>
              <w:marBottom w:val="0"/>
              <w:divBdr>
                <w:top w:val="none" w:sz="0" w:space="0" w:color="auto"/>
                <w:left w:val="none" w:sz="0" w:space="0" w:color="auto"/>
                <w:bottom w:val="none" w:sz="0" w:space="0" w:color="auto"/>
                <w:right w:val="none" w:sz="0" w:space="0" w:color="auto"/>
              </w:divBdr>
            </w:div>
            <w:div w:id="130446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533998">
      <w:bodyDiv w:val="1"/>
      <w:marLeft w:val="0"/>
      <w:marRight w:val="0"/>
      <w:marTop w:val="0"/>
      <w:marBottom w:val="0"/>
      <w:divBdr>
        <w:top w:val="none" w:sz="0" w:space="0" w:color="auto"/>
        <w:left w:val="none" w:sz="0" w:space="0" w:color="auto"/>
        <w:bottom w:val="none" w:sz="0" w:space="0" w:color="auto"/>
        <w:right w:val="none" w:sz="0" w:space="0" w:color="auto"/>
      </w:divBdr>
      <w:divsChild>
        <w:div w:id="2110999664">
          <w:marLeft w:val="0"/>
          <w:marRight w:val="0"/>
          <w:marTop w:val="0"/>
          <w:marBottom w:val="0"/>
          <w:divBdr>
            <w:top w:val="none" w:sz="0" w:space="0" w:color="auto"/>
            <w:left w:val="none" w:sz="0" w:space="0" w:color="auto"/>
            <w:bottom w:val="none" w:sz="0" w:space="0" w:color="auto"/>
            <w:right w:val="none" w:sz="0" w:space="0" w:color="auto"/>
          </w:divBdr>
        </w:div>
        <w:div w:id="258831951">
          <w:marLeft w:val="0"/>
          <w:marRight w:val="0"/>
          <w:marTop w:val="150"/>
          <w:marBottom w:val="0"/>
          <w:divBdr>
            <w:top w:val="none" w:sz="0" w:space="0" w:color="auto"/>
            <w:left w:val="none" w:sz="0" w:space="0" w:color="auto"/>
            <w:bottom w:val="none" w:sz="0" w:space="0" w:color="auto"/>
            <w:right w:val="none" w:sz="0" w:space="0" w:color="auto"/>
          </w:divBdr>
          <w:divsChild>
            <w:div w:id="122693585">
              <w:marLeft w:val="1155"/>
              <w:marRight w:val="0"/>
              <w:marTop w:val="0"/>
              <w:marBottom w:val="0"/>
              <w:divBdr>
                <w:top w:val="none" w:sz="0" w:space="0" w:color="auto"/>
                <w:left w:val="none" w:sz="0" w:space="0" w:color="auto"/>
                <w:bottom w:val="none" w:sz="0" w:space="0" w:color="auto"/>
                <w:right w:val="none" w:sz="0" w:space="0" w:color="auto"/>
              </w:divBdr>
            </w:div>
            <w:div w:id="194202263">
              <w:marLeft w:val="1155"/>
              <w:marRight w:val="0"/>
              <w:marTop w:val="0"/>
              <w:marBottom w:val="0"/>
              <w:divBdr>
                <w:top w:val="none" w:sz="0" w:space="0" w:color="auto"/>
                <w:left w:val="none" w:sz="0" w:space="0" w:color="auto"/>
                <w:bottom w:val="none" w:sz="0" w:space="0" w:color="auto"/>
                <w:right w:val="none" w:sz="0" w:space="0" w:color="auto"/>
              </w:divBdr>
            </w:div>
            <w:div w:id="77340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04880">
      <w:bodyDiv w:val="1"/>
      <w:marLeft w:val="0"/>
      <w:marRight w:val="0"/>
      <w:marTop w:val="0"/>
      <w:marBottom w:val="0"/>
      <w:divBdr>
        <w:top w:val="none" w:sz="0" w:space="0" w:color="auto"/>
        <w:left w:val="none" w:sz="0" w:space="0" w:color="auto"/>
        <w:bottom w:val="none" w:sz="0" w:space="0" w:color="auto"/>
        <w:right w:val="none" w:sz="0" w:space="0" w:color="auto"/>
      </w:divBdr>
      <w:divsChild>
        <w:div w:id="1063211241">
          <w:marLeft w:val="0"/>
          <w:marRight w:val="0"/>
          <w:marTop w:val="0"/>
          <w:marBottom w:val="0"/>
          <w:divBdr>
            <w:top w:val="none" w:sz="0" w:space="0" w:color="auto"/>
            <w:left w:val="none" w:sz="0" w:space="0" w:color="auto"/>
            <w:bottom w:val="none" w:sz="0" w:space="0" w:color="auto"/>
            <w:right w:val="none" w:sz="0" w:space="0" w:color="auto"/>
          </w:divBdr>
        </w:div>
        <w:div w:id="1489665602">
          <w:marLeft w:val="0"/>
          <w:marRight w:val="0"/>
          <w:marTop w:val="150"/>
          <w:marBottom w:val="0"/>
          <w:divBdr>
            <w:top w:val="none" w:sz="0" w:space="0" w:color="auto"/>
            <w:left w:val="none" w:sz="0" w:space="0" w:color="auto"/>
            <w:bottom w:val="none" w:sz="0" w:space="0" w:color="auto"/>
            <w:right w:val="none" w:sz="0" w:space="0" w:color="auto"/>
          </w:divBdr>
          <w:divsChild>
            <w:div w:id="2130463601">
              <w:marLeft w:val="1155"/>
              <w:marRight w:val="0"/>
              <w:marTop w:val="0"/>
              <w:marBottom w:val="0"/>
              <w:divBdr>
                <w:top w:val="none" w:sz="0" w:space="0" w:color="auto"/>
                <w:left w:val="none" w:sz="0" w:space="0" w:color="auto"/>
                <w:bottom w:val="none" w:sz="0" w:space="0" w:color="auto"/>
                <w:right w:val="none" w:sz="0" w:space="0" w:color="auto"/>
              </w:divBdr>
            </w:div>
            <w:div w:id="989016301">
              <w:marLeft w:val="1155"/>
              <w:marRight w:val="0"/>
              <w:marTop w:val="0"/>
              <w:marBottom w:val="0"/>
              <w:divBdr>
                <w:top w:val="none" w:sz="0" w:space="0" w:color="auto"/>
                <w:left w:val="none" w:sz="0" w:space="0" w:color="auto"/>
                <w:bottom w:val="none" w:sz="0" w:space="0" w:color="auto"/>
                <w:right w:val="none" w:sz="0" w:space="0" w:color="auto"/>
              </w:divBdr>
            </w:div>
            <w:div w:id="24912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352302">
      <w:bodyDiv w:val="1"/>
      <w:marLeft w:val="0"/>
      <w:marRight w:val="0"/>
      <w:marTop w:val="0"/>
      <w:marBottom w:val="0"/>
      <w:divBdr>
        <w:top w:val="none" w:sz="0" w:space="0" w:color="auto"/>
        <w:left w:val="none" w:sz="0" w:space="0" w:color="auto"/>
        <w:bottom w:val="none" w:sz="0" w:space="0" w:color="auto"/>
        <w:right w:val="none" w:sz="0" w:space="0" w:color="auto"/>
      </w:divBdr>
      <w:divsChild>
        <w:div w:id="1368868351">
          <w:marLeft w:val="0"/>
          <w:marRight w:val="0"/>
          <w:marTop w:val="0"/>
          <w:marBottom w:val="0"/>
          <w:divBdr>
            <w:top w:val="none" w:sz="0" w:space="0" w:color="auto"/>
            <w:left w:val="none" w:sz="0" w:space="0" w:color="auto"/>
            <w:bottom w:val="none" w:sz="0" w:space="0" w:color="auto"/>
            <w:right w:val="none" w:sz="0" w:space="0" w:color="auto"/>
          </w:divBdr>
        </w:div>
        <w:div w:id="1205287252">
          <w:marLeft w:val="0"/>
          <w:marRight w:val="0"/>
          <w:marTop w:val="150"/>
          <w:marBottom w:val="0"/>
          <w:divBdr>
            <w:top w:val="none" w:sz="0" w:space="0" w:color="auto"/>
            <w:left w:val="none" w:sz="0" w:space="0" w:color="auto"/>
            <w:bottom w:val="none" w:sz="0" w:space="0" w:color="auto"/>
            <w:right w:val="none" w:sz="0" w:space="0" w:color="auto"/>
          </w:divBdr>
          <w:divsChild>
            <w:div w:id="1988587956">
              <w:marLeft w:val="1155"/>
              <w:marRight w:val="0"/>
              <w:marTop w:val="0"/>
              <w:marBottom w:val="0"/>
              <w:divBdr>
                <w:top w:val="none" w:sz="0" w:space="0" w:color="auto"/>
                <w:left w:val="none" w:sz="0" w:space="0" w:color="auto"/>
                <w:bottom w:val="none" w:sz="0" w:space="0" w:color="auto"/>
                <w:right w:val="none" w:sz="0" w:space="0" w:color="auto"/>
              </w:divBdr>
            </w:div>
            <w:div w:id="769131445">
              <w:marLeft w:val="1155"/>
              <w:marRight w:val="0"/>
              <w:marTop w:val="0"/>
              <w:marBottom w:val="0"/>
              <w:divBdr>
                <w:top w:val="none" w:sz="0" w:space="0" w:color="auto"/>
                <w:left w:val="none" w:sz="0" w:space="0" w:color="auto"/>
                <w:bottom w:val="none" w:sz="0" w:space="0" w:color="auto"/>
                <w:right w:val="none" w:sz="0" w:space="0" w:color="auto"/>
              </w:divBdr>
            </w:div>
            <w:div w:id="1285577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4674">
      <w:bodyDiv w:val="1"/>
      <w:marLeft w:val="0"/>
      <w:marRight w:val="0"/>
      <w:marTop w:val="0"/>
      <w:marBottom w:val="0"/>
      <w:divBdr>
        <w:top w:val="none" w:sz="0" w:space="0" w:color="auto"/>
        <w:left w:val="none" w:sz="0" w:space="0" w:color="auto"/>
        <w:bottom w:val="none" w:sz="0" w:space="0" w:color="auto"/>
        <w:right w:val="none" w:sz="0" w:space="0" w:color="auto"/>
      </w:divBdr>
      <w:divsChild>
        <w:div w:id="304429368">
          <w:marLeft w:val="0"/>
          <w:marRight w:val="0"/>
          <w:marTop w:val="0"/>
          <w:marBottom w:val="0"/>
          <w:divBdr>
            <w:top w:val="none" w:sz="0" w:space="0" w:color="auto"/>
            <w:left w:val="none" w:sz="0" w:space="0" w:color="auto"/>
            <w:bottom w:val="none" w:sz="0" w:space="0" w:color="auto"/>
            <w:right w:val="none" w:sz="0" w:space="0" w:color="auto"/>
          </w:divBdr>
        </w:div>
        <w:div w:id="788016340">
          <w:marLeft w:val="0"/>
          <w:marRight w:val="0"/>
          <w:marTop w:val="150"/>
          <w:marBottom w:val="0"/>
          <w:divBdr>
            <w:top w:val="none" w:sz="0" w:space="0" w:color="auto"/>
            <w:left w:val="none" w:sz="0" w:space="0" w:color="auto"/>
            <w:bottom w:val="none" w:sz="0" w:space="0" w:color="auto"/>
            <w:right w:val="none" w:sz="0" w:space="0" w:color="auto"/>
          </w:divBdr>
          <w:divsChild>
            <w:div w:id="1448624220">
              <w:marLeft w:val="1155"/>
              <w:marRight w:val="0"/>
              <w:marTop w:val="0"/>
              <w:marBottom w:val="0"/>
              <w:divBdr>
                <w:top w:val="none" w:sz="0" w:space="0" w:color="auto"/>
                <w:left w:val="none" w:sz="0" w:space="0" w:color="auto"/>
                <w:bottom w:val="none" w:sz="0" w:space="0" w:color="auto"/>
                <w:right w:val="none" w:sz="0" w:space="0" w:color="auto"/>
              </w:divBdr>
            </w:div>
            <w:div w:id="682244487">
              <w:marLeft w:val="1155"/>
              <w:marRight w:val="0"/>
              <w:marTop w:val="0"/>
              <w:marBottom w:val="0"/>
              <w:divBdr>
                <w:top w:val="none" w:sz="0" w:space="0" w:color="auto"/>
                <w:left w:val="none" w:sz="0" w:space="0" w:color="auto"/>
                <w:bottom w:val="none" w:sz="0" w:space="0" w:color="auto"/>
                <w:right w:val="none" w:sz="0" w:space="0" w:color="auto"/>
              </w:divBdr>
            </w:div>
            <w:div w:id="198141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7573">
      <w:bodyDiv w:val="1"/>
      <w:marLeft w:val="0"/>
      <w:marRight w:val="0"/>
      <w:marTop w:val="0"/>
      <w:marBottom w:val="0"/>
      <w:divBdr>
        <w:top w:val="none" w:sz="0" w:space="0" w:color="auto"/>
        <w:left w:val="none" w:sz="0" w:space="0" w:color="auto"/>
        <w:bottom w:val="none" w:sz="0" w:space="0" w:color="auto"/>
        <w:right w:val="none" w:sz="0" w:space="0" w:color="auto"/>
      </w:divBdr>
      <w:divsChild>
        <w:div w:id="1106001860">
          <w:marLeft w:val="0"/>
          <w:marRight w:val="0"/>
          <w:marTop w:val="0"/>
          <w:marBottom w:val="0"/>
          <w:divBdr>
            <w:top w:val="none" w:sz="0" w:space="0" w:color="auto"/>
            <w:left w:val="none" w:sz="0" w:space="0" w:color="auto"/>
            <w:bottom w:val="none" w:sz="0" w:space="0" w:color="auto"/>
            <w:right w:val="none" w:sz="0" w:space="0" w:color="auto"/>
          </w:divBdr>
        </w:div>
        <w:div w:id="1300377249">
          <w:marLeft w:val="0"/>
          <w:marRight w:val="0"/>
          <w:marTop w:val="150"/>
          <w:marBottom w:val="0"/>
          <w:divBdr>
            <w:top w:val="none" w:sz="0" w:space="0" w:color="auto"/>
            <w:left w:val="none" w:sz="0" w:space="0" w:color="auto"/>
            <w:bottom w:val="none" w:sz="0" w:space="0" w:color="auto"/>
            <w:right w:val="none" w:sz="0" w:space="0" w:color="auto"/>
          </w:divBdr>
          <w:divsChild>
            <w:div w:id="1470591530">
              <w:marLeft w:val="1155"/>
              <w:marRight w:val="0"/>
              <w:marTop w:val="0"/>
              <w:marBottom w:val="0"/>
              <w:divBdr>
                <w:top w:val="none" w:sz="0" w:space="0" w:color="auto"/>
                <w:left w:val="none" w:sz="0" w:space="0" w:color="auto"/>
                <w:bottom w:val="none" w:sz="0" w:space="0" w:color="auto"/>
                <w:right w:val="none" w:sz="0" w:space="0" w:color="auto"/>
              </w:divBdr>
            </w:div>
            <w:div w:id="1457990565">
              <w:marLeft w:val="1155"/>
              <w:marRight w:val="0"/>
              <w:marTop w:val="0"/>
              <w:marBottom w:val="0"/>
              <w:divBdr>
                <w:top w:val="none" w:sz="0" w:space="0" w:color="auto"/>
                <w:left w:val="none" w:sz="0" w:space="0" w:color="auto"/>
                <w:bottom w:val="none" w:sz="0" w:space="0" w:color="auto"/>
                <w:right w:val="none" w:sz="0" w:space="0" w:color="auto"/>
              </w:divBdr>
            </w:div>
            <w:div w:id="195443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1971511">
      <w:bodyDiv w:val="1"/>
      <w:marLeft w:val="0"/>
      <w:marRight w:val="0"/>
      <w:marTop w:val="0"/>
      <w:marBottom w:val="0"/>
      <w:divBdr>
        <w:top w:val="none" w:sz="0" w:space="0" w:color="auto"/>
        <w:left w:val="none" w:sz="0" w:space="0" w:color="auto"/>
        <w:bottom w:val="none" w:sz="0" w:space="0" w:color="auto"/>
        <w:right w:val="none" w:sz="0" w:space="0" w:color="auto"/>
      </w:divBdr>
      <w:divsChild>
        <w:div w:id="1741519247">
          <w:marLeft w:val="0"/>
          <w:marRight w:val="0"/>
          <w:marTop w:val="0"/>
          <w:marBottom w:val="0"/>
          <w:divBdr>
            <w:top w:val="none" w:sz="0" w:space="0" w:color="auto"/>
            <w:left w:val="none" w:sz="0" w:space="0" w:color="auto"/>
            <w:bottom w:val="none" w:sz="0" w:space="0" w:color="auto"/>
            <w:right w:val="none" w:sz="0" w:space="0" w:color="auto"/>
          </w:divBdr>
        </w:div>
        <w:div w:id="1676766271">
          <w:marLeft w:val="0"/>
          <w:marRight w:val="0"/>
          <w:marTop w:val="150"/>
          <w:marBottom w:val="0"/>
          <w:divBdr>
            <w:top w:val="none" w:sz="0" w:space="0" w:color="auto"/>
            <w:left w:val="none" w:sz="0" w:space="0" w:color="auto"/>
            <w:bottom w:val="none" w:sz="0" w:space="0" w:color="auto"/>
            <w:right w:val="none" w:sz="0" w:space="0" w:color="auto"/>
          </w:divBdr>
          <w:divsChild>
            <w:div w:id="1267082021">
              <w:marLeft w:val="1155"/>
              <w:marRight w:val="0"/>
              <w:marTop w:val="0"/>
              <w:marBottom w:val="0"/>
              <w:divBdr>
                <w:top w:val="none" w:sz="0" w:space="0" w:color="auto"/>
                <w:left w:val="none" w:sz="0" w:space="0" w:color="auto"/>
                <w:bottom w:val="none" w:sz="0" w:space="0" w:color="auto"/>
                <w:right w:val="none" w:sz="0" w:space="0" w:color="auto"/>
              </w:divBdr>
            </w:div>
            <w:div w:id="141651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463">
      <w:bodyDiv w:val="1"/>
      <w:marLeft w:val="0"/>
      <w:marRight w:val="0"/>
      <w:marTop w:val="0"/>
      <w:marBottom w:val="0"/>
      <w:divBdr>
        <w:top w:val="none" w:sz="0" w:space="0" w:color="auto"/>
        <w:left w:val="none" w:sz="0" w:space="0" w:color="auto"/>
        <w:bottom w:val="none" w:sz="0" w:space="0" w:color="auto"/>
        <w:right w:val="none" w:sz="0" w:space="0" w:color="auto"/>
      </w:divBdr>
      <w:divsChild>
        <w:div w:id="1517591">
          <w:marLeft w:val="0"/>
          <w:marRight w:val="0"/>
          <w:marTop w:val="0"/>
          <w:marBottom w:val="0"/>
          <w:divBdr>
            <w:top w:val="none" w:sz="0" w:space="0" w:color="auto"/>
            <w:left w:val="none" w:sz="0" w:space="0" w:color="auto"/>
            <w:bottom w:val="none" w:sz="0" w:space="0" w:color="auto"/>
            <w:right w:val="none" w:sz="0" w:space="0" w:color="auto"/>
          </w:divBdr>
        </w:div>
        <w:div w:id="736977629">
          <w:marLeft w:val="0"/>
          <w:marRight w:val="0"/>
          <w:marTop w:val="150"/>
          <w:marBottom w:val="0"/>
          <w:divBdr>
            <w:top w:val="none" w:sz="0" w:space="0" w:color="auto"/>
            <w:left w:val="none" w:sz="0" w:space="0" w:color="auto"/>
            <w:bottom w:val="none" w:sz="0" w:space="0" w:color="auto"/>
            <w:right w:val="none" w:sz="0" w:space="0" w:color="auto"/>
          </w:divBdr>
          <w:divsChild>
            <w:div w:id="112794506">
              <w:marLeft w:val="1155"/>
              <w:marRight w:val="0"/>
              <w:marTop w:val="0"/>
              <w:marBottom w:val="0"/>
              <w:divBdr>
                <w:top w:val="none" w:sz="0" w:space="0" w:color="auto"/>
                <w:left w:val="none" w:sz="0" w:space="0" w:color="auto"/>
                <w:bottom w:val="none" w:sz="0" w:space="0" w:color="auto"/>
                <w:right w:val="none" w:sz="0" w:space="0" w:color="auto"/>
              </w:divBdr>
            </w:div>
            <w:div w:id="35202551">
              <w:marLeft w:val="1155"/>
              <w:marRight w:val="0"/>
              <w:marTop w:val="0"/>
              <w:marBottom w:val="0"/>
              <w:divBdr>
                <w:top w:val="none" w:sz="0" w:space="0" w:color="auto"/>
                <w:left w:val="none" w:sz="0" w:space="0" w:color="auto"/>
                <w:bottom w:val="none" w:sz="0" w:space="0" w:color="auto"/>
                <w:right w:val="none" w:sz="0" w:space="0" w:color="auto"/>
              </w:divBdr>
            </w:div>
            <w:div w:id="8017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893528">
      <w:bodyDiv w:val="1"/>
      <w:marLeft w:val="0"/>
      <w:marRight w:val="0"/>
      <w:marTop w:val="0"/>
      <w:marBottom w:val="0"/>
      <w:divBdr>
        <w:top w:val="none" w:sz="0" w:space="0" w:color="auto"/>
        <w:left w:val="none" w:sz="0" w:space="0" w:color="auto"/>
        <w:bottom w:val="none" w:sz="0" w:space="0" w:color="auto"/>
        <w:right w:val="none" w:sz="0" w:space="0" w:color="auto"/>
      </w:divBdr>
      <w:divsChild>
        <w:div w:id="846988887">
          <w:marLeft w:val="0"/>
          <w:marRight w:val="0"/>
          <w:marTop w:val="0"/>
          <w:marBottom w:val="0"/>
          <w:divBdr>
            <w:top w:val="none" w:sz="0" w:space="0" w:color="auto"/>
            <w:left w:val="none" w:sz="0" w:space="0" w:color="auto"/>
            <w:bottom w:val="none" w:sz="0" w:space="0" w:color="auto"/>
            <w:right w:val="none" w:sz="0" w:space="0" w:color="auto"/>
          </w:divBdr>
        </w:div>
        <w:div w:id="119495946">
          <w:marLeft w:val="0"/>
          <w:marRight w:val="0"/>
          <w:marTop w:val="150"/>
          <w:marBottom w:val="0"/>
          <w:divBdr>
            <w:top w:val="none" w:sz="0" w:space="0" w:color="auto"/>
            <w:left w:val="none" w:sz="0" w:space="0" w:color="auto"/>
            <w:bottom w:val="none" w:sz="0" w:space="0" w:color="auto"/>
            <w:right w:val="none" w:sz="0" w:space="0" w:color="auto"/>
          </w:divBdr>
          <w:divsChild>
            <w:div w:id="1135021991">
              <w:marLeft w:val="1155"/>
              <w:marRight w:val="0"/>
              <w:marTop w:val="0"/>
              <w:marBottom w:val="0"/>
              <w:divBdr>
                <w:top w:val="none" w:sz="0" w:space="0" w:color="auto"/>
                <w:left w:val="none" w:sz="0" w:space="0" w:color="auto"/>
                <w:bottom w:val="none" w:sz="0" w:space="0" w:color="auto"/>
                <w:right w:val="none" w:sz="0" w:space="0" w:color="auto"/>
              </w:divBdr>
            </w:div>
            <w:div w:id="355278048">
              <w:marLeft w:val="1155"/>
              <w:marRight w:val="0"/>
              <w:marTop w:val="0"/>
              <w:marBottom w:val="0"/>
              <w:divBdr>
                <w:top w:val="none" w:sz="0" w:space="0" w:color="auto"/>
                <w:left w:val="none" w:sz="0" w:space="0" w:color="auto"/>
                <w:bottom w:val="none" w:sz="0" w:space="0" w:color="auto"/>
                <w:right w:val="none" w:sz="0" w:space="0" w:color="auto"/>
              </w:divBdr>
            </w:div>
            <w:div w:id="1399985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7361">
      <w:bodyDiv w:val="1"/>
      <w:marLeft w:val="0"/>
      <w:marRight w:val="0"/>
      <w:marTop w:val="0"/>
      <w:marBottom w:val="0"/>
      <w:divBdr>
        <w:top w:val="none" w:sz="0" w:space="0" w:color="auto"/>
        <w:left w:val="none" w:sz="0" w:space="0" w:color="auto"/>
        <w:bottom w:val="none" w:sz="0" w:space="0" w:color="auto"/>
        <w:right w:val="none" w:sz="0" w:space="0" w:color="auto"/>
      </w:divBdr>
      <w:divsChild>
        <w:div w:id="898446139">
          <w:marLeft w:val="0"/>
          <w:marRight w:val="0"/>
          <w:marTop w:val="0"/>
          <w:marBottom w:val="0"/>
          <w:divBdr>
            <w:top w:val="none" w:sz="0" w:space="0" w:color="auto"/>
            <w:left w:val="none" w:sz="0" w:space="0" w:color="auto"/>
            <w:bottom w:val="none" w:sz="0" w:space="0" w:color="auto"/>
            <w:right w:val="none" w:sz="0" w:space="0" w:color="auto"/>
          </w:divBdr>
        </w:div>
        <w:div w:id="1866096339">
          <w:marLeft w:val="0"/>
          <w:marRight w:val="0"/>
          <w:marTop w:val="150"/>
          <w:marBottom w:val="0"/>
          <w:divBdr>
            <w:top w:val="none" w:sz="0" w:space="0" w:color="auto"/>
            <w:left w:val="none" w:sz="0" w:space="0" w:color="auto"/>
            <w:bottom w:val="none" w:sz="0" w:space="0" w:color="auto"/>
            <w:right w:val="none" w:sz="0" w:space="0" w:color="auto"/>
          </w:divBdr>
          <w:divsChild>
            <w:div w:id="1267469939">
              <w:marLeft w:val="1155"/>
              <w:marRight w:val="0"/>
              <w:marTop w:val="0"/>
              <w:marBottom w:val="0"/>
              <w:divBdr>
                <w:top w:val="none" w:sz="0" w:space="0" w:color="auto"/>
                <w:left w:val="none" w:sz="0" w:space="0" w:color="auto"/>
                <w:bottom w:val="none" w:sz="0" w:space="0" w:color="auto"/>
                <w:right w:val="none" w:sz="0" w:space="0" w:color="auto"/>
              </w:divBdr>
            </w:div>
            <w:div w:id="1869371926">
              <w:marLeft w:val="1155"/>
              <w:marRight w:val="0"/>
              <w:marTop w:val="0"/>
              <w:marBottom w:val="0"/>
              <w:divBdr>
                <w:top w:val="none" w:sz="0" w:space="0" w:color="auto"/>
                <w:left w:val="none" w:sz="0" w:space="0" w:color="auto"/>
                <w:bottom w:val="none" w:sz="0" w:space="0" w:color="auto"/>
                <w:right w:val="none" w:sz="0" w:space="0" w:color="auto"/>
              </w:divBdr>
            </w:div>
            <w:div w:id="704252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689011">
      <w:bodyDiv w:val="1"/>
      <w:marLeft w:val="0"/>
      <w:marRight w:val="0"/>
      <w:marTop w:val="0"/>
      <w:marBottom w:val="0"/>
      <w:divBdr>
        <w:top w:val="none" w:sz="0" w:space="0" w:color="auto"/>
        <w:left w:val="none" w:sz="0" w:space="0" w:color="auto"/>
        <w:bottom w:val="none" w:sz="0" w:space="0" w:color="auto"/>
        <w:right w:val="none" w:sz="0" w:space="0" w:color="auto"/>
      </w:divBdr>
      <w:divsChild>
        <w:div w:id="1514756374">
          <w:marLeft w:val="0"/>
          <w:marRight w:val="0"/>
          <w:marTop w:val="0"/>
          <w:marBottom w:val="0"/>
          <w:divBdr>
            <w:top w:val="none" w:sz="0" w:space="0" w:color="auto"/>
            <w:left w:val="none" w:sz="0" w:space="0" w:color="auto"/>
            <w:bottom w:val="none" w:sz="0" w:space="0" w:color="auto"/>
            <w:right w:val="none" w:sz="0" w:space="0" w:color="auto"/>
          </w:divBdr>
        </w:div>
        <w:div w:id="1162698174">
          <w:marLeft w:val="0"/>
          <w:marRight w:val="0"/>
          <w:marTop w:val="150"/>
          <w:marBottom w:val="0"/>
          <w:divBdr>
            <w:top w:val="none" w:sz="0" w:space="0" w:color="auto"/>
            <w:left w:val="none" w:sz="0" w:space="0" w:color="auto"/>
            <w:bottom w:val="none" w:sz="0" w:space="0" w:color="auto"/>
            <w:right w:val="none" w:sz="0" w:space="0" w:color="auto"/>
          </w:divBdr>
          <w:divsChild>
            <w:div w:id="764153333">
              <w:marLeft w:val="1155"/>
              <w:marRight w:val="0"/>
              <w:marTop w:val="0"/>
              <w:marBottom w:val="0"/>
              <w:divBdr>
                <w:top w:val="none" w:sz="0" w:space="0" w:color="auto"/>
                <w:left w:val="none" w:sz="0" w:space="0" w:color="auto"/>
                <w:bottom w:val="none" w:sz="0" w:space="0" w:color="auto"/>
                <w:right w:val="none" w:sz="0" w:space="0" w:color="auto"/>
              </w:divBdr>
            </w:div>
            <w:div w:id="164171952">
              <w:marLeft w:val="1155"/>
              <w:marRight w:val="0"/>
              <w:marTop w:val="0"/>
              <w:marBottom w:val="0"/>
              <w:divBdr>
                <w:top w:val="none" w:sz="0" w:space="0" w:color="auto"/>
                <w:left w:val="none" w:sz="0" w:space="0" w:color="auto"/>
                <w:bottom w:val="none" w:sz="0" w:space="0" w:color="auto"/>
                <w:right w:val="none" w:sz="0" w:space="0" w:color="auto"/>
              </w:divBdr>
            </w:div>
            <w:div w:id="86791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569612">
      <w:bodyDiv w:val="1"/>
      <w:marLeft w:val="0"/>
      <w:marRight w:val="0"/>
      <w:marTop w:val="0"/>
      <w:marBottom w:val="0"/>
      <w:divBdr>
        <w:top w:val="none" w:sz="0" w:space="0" w:color="auto"/>
        <w:left w:val="none" w:sz="0" w:space="0" w:color="auto"/>
        <w:bottom w:val="none" w:sz="0" w:space="0" w:color="auto"/>
        <w:right w:val="none" w:sz="0" w:space="0" w:color="auto"/>
      </w:divBdr>
      <w:divsChild>
        <w:div w:id="1167552984">
          <w:marLeft w:val="0"/>
          <w:marRight w:val="0"/>
          <w:marTop w:val="0"/>
          <w:marBottom w:val="0"/>
          <w:divBdr>
            <w:top w:val="none" w:sz="0" w:space="0" w:color="auto"/>
            <w:left w:val="none" w:sz="0" w:space="0" w:color="auto"/>
            <w:bottom w:val="none" w:sz="0" w:space="0" w:color="auto"/>
            <w:right w:val="none" w:sz="0" w:space="0" w:color="auto"/>
          </w:divBdr>
        </w:div>
        <w:div w:id="300422505">
          <w:marLeft w:val="0"/>
          <w:marRight w:val="0"/>
          <w:marTop w:val="150"/>
          <w:marBottom w:val="0"/>
          <w:divBdr>
            <w:top w:val="none" w:sz="0" w:space="0" w:color="auto"/>
            <w:left w:val="none" w:sz="0" w:space="0" w:color="auto"/>
            <w:bottom w:val="none" w:sz="0" w:space="0" w:color="auto"/>
            <w:right w:val="none" w:sz="0" w:space="0" w:color="auto"/>
          </w:divBdr>
          <w:divsChild>
            <w:div w:id="84501713">
              <w:marLeft w:val="1155"/>
              <w:marRight w:val="0"/>
              <w:marTop w:val="0"/>
              <w:marBottom w:val="0"/>
              <w:divBdr>
                <w:top w:val="none" w:sz="0" w:space="0" w:color="auto"/>
                <w:left w:val="none" w:sz="0" w:space="0" w:color="auto"/>
                <w:bottom w:val="none" w:sz="0" w:space="0" w:color="auto"/>
                <w:right w:val="none" w:sz="0" w:space="0" w:color="auto"/>
              </w:divBdr>
            </w:div>
            <w:div w:id="1141727097">
              <w:marLeft w:val="1155"/>
              <w:marRight w:val="0"/>
              <w:marTop w:val="0"/>
              <w:marBottom w:val="0"/>
              <w:divBdr>
                <w:top w:val="none" w:sz="0" w:space="0" w:color="auto"/>
                <w:left w:val="none" w:sz="0" w:space="0" w:color="auto"/>
                <w:bottom w:val="none" w:sz="0" w:space="0" w:color="auto"/>
                <w:right w:val="none" w:sz="0" w:space="0" w:color="auto"/>
              </w:divBdr>
            </w:div>
            <w:div w:id="142352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888927">
      <w:bodyDiv w:val="1"/>
      <w:marLeft w:val="0"/>
      <w:marRight w:val="0"/>
      <w:marTop w:val="0"/>
      <w:marBottom w:val="0"/>
      <w:divBdr>
        <w:top w:val="none" w:sz="0" w:space="0" w:color="auto"/>
        <w:left w:val="none" w:sz="0" w:space="0" w:color="auto"/>
        <w:bottom w:val="none" w:sz="0" w:space="0" w:color="auto"/>
        <w:right w:val="none" w:sz="0" w:space="0" w:color="auto"/>
      </w:divBdr>
      <w:divsChild>
        <w:div w:id="537857521">
          <w:marLeft w:val="0"/>
          <w:marRight w:val="0"/>
          <w:marTop w:val="0"/>
          <w:marBottom w:val="0"/>
          <w:divBdr>
            <w:top w:val="none" w:sz="0" w:space="0" w:color="auto"/>
            <w:left w:val="none" w:sz="0" w:space="0" w:color="auto"/>
            <w:bottom w:val="none" w:sz="0" w:space="0" w:color="auto"/>
            <w:right w:val="none" w:sz="0" w:space="0" w:color="auto"/>
          </w:divBdr>
        </w:div>
        <w:div w:id="1764959040">
          <w:marLeft w:val="0"/>
          <w:marRight w:val="0"/>
          <w:marTop w:val="150"/>
          <w:marBottom w:val="0"/>
          <w:divBdr>
            <w:top w:val="none" w:sz="0" w:space="0" w:color="auto"/>
            <w:left w:val="none" w:sz="0" w:space="0" w:color="auto"/>
            <w:bottom w:val="none" w:sz="0" w:space="0" w:color="auto"/>
            <w:right w:val="none" w:sz="0" w:space="0" w:color="auto"/>
          </w:divBdr>
          <w:divsChild>
            <w:div w:id="897864228">
              <w:marLeft w:val="1155"/>
              <w:marRight w:val="0"/>
              <w:marTop w:val="0"/>
              <w:marBottom w:val="0"/>
              <w:divBdr>
                <w:top w:val="none" w:sz="0" w:space="0" w:color="auto"/>
                <w:left w:val="none" w:sz="0" w:space="0" w:color="auto"/>
                <w:bottom w:val="none" w:sz="0" w:space="0" w:color="auto"/>
                <w:right w:val="none" w:sz="0" w:space="0" w:color="auto"/>
              </w:divBdr>
            </w:div>
            <w:div w:id="1379818338">
              <w:marLeft w:val="1155"/>
              <w:marRight w:val="0"/>
              <w:marTop w:val="0"/>
              <w:marBottom w:val="0"/>
              <w:divBdr>
                <w:top w:val="none" w:sz="0" w:space="0" w:color="auto"/>
                <w:left w:val="none" w:sz="0" w:space="0" w:color="auto"/>
                <w:bottom w:val="none" w:sz="0" w:space="0" w:color="auto"/>
                <w:right w:val="none" w:sz="0" w:space="0" w:color="auto"/>
              </w:divBdr>
            </w:div>
            <w:div w:id="1825582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360708">
      <w:bodyDiv w:val="1"/>
      <w:marLeft w:val="0"/>
      <w:marRight w:val="0"/>
      <w:marTop w:val="0"/>
      <w:marBottom w:val="0"/>
      <w:divBdr>
        <w:top w:val="none" w:sz="0" w:space="0" w:color="auto"/>
        <w:left w:val="none" w:sz="0" w:space="0" w:color="auto"/>
        <w:bottom w:val="none" w:sz="0" w:space="0" w:color="auto"/>
        <w:right w:val="none" w:sz="0" w:space="0" w:color="auto"/>
      </w:divBdr>
      <w:divsChild>
        <w:div w:id="1196885467">
          <w:marLeft w:val="0"/>
          <w:marRight w:val="0"/>
          <w:marTop w:val="0"/>
          <w:marBottom w:val="0"/>
          <w:divBdr>
            <w:top w:val="none" w:sz="0" w:space="0" w:color="auto"/>
            <w:left w:val="none" w:sz="0" w:space="0" w:color="auto"/>
            <w:bottom w:val="none" w:sz="0" w:space="0" w:color="auto"/>
            <w:right w:val="none" w:sz="0" w:space="0" w:color="auto"/>
          </w:divBdr>
        </w:div>
        <w:div w:id="285739858">
          <w:marLeft w:val="0"/>
          <w:marRight w:val="0"/>
          <w:marTop w:val="150"/>
          <w:marBottom w:val="0"/>
          <w:divBdr>
            <w:top w:val="none" w:sz="0" w:space="0" w:color="auto"/>
            <w:left w:val="none" w:sz="0" w:space="0" w:color="auto"/>
            <w:bottom w:val="none" w:sz="0" w:space="0" w:color="auto"/>
            <w:right w:val="none" w:sz="0" w:space="0" w:color="auto"/>
          </w:divBdr>
          <w:divsChild>
            <w:div w:id="501432371">
              <w:marLeft w:val="1155"/>
              <w:marRight w:val="0"/>
              <w:marTop w:val="0"/>
              <w:marBottom w:val="0"/>
              <w:divBdr>
                <w:top w:val="none" w:sz="0" w:space="0" w:color="auto"/>
                <w:left w:val="none" w:sz="0" w:space="0" w:color="auto"/>
                <w:bottom w:val="none" w:sz="0" w:space="0" w:color="auto"/>
                <w:right w:val="none" w:sz="0" w:space="0" w:color="auto"/>
              </w:divBdr>
            </w:div>
            <w:div w:id="99843165">
              <w:marLeft w:val="1155"/>
              <w:marRight w:val="0"/>
              <w:marTop w:val="0"/>
              <w:marBottom w:val="0"/>
              <w:divBdr>
                <w:top w:val="none" w:sz="0" w:space="0" w:color="auto"/>
                <w:left w:val="none" w:sz="0" w:space="0" w:color="auto"/>
                <w:bottom w:val="none" w:sz="0" w:space="0" w:color="auto"/>
                <w:right w:val="none" w:sz="0" w:space="0" w:color="auto"/>
              </w:divBdr>
            </w:div>
            <w:div w:id="57825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207098">
      <w:bodyDiv w:val="1"/>
      <w:marLeft w:val="0"/>
      <w:marRight w:val="0"/>
      <w:marTop w:val="0"/>
      <w:marBottom w:val="0"/>
      <w:divBdr>
        <w:top w:val="none" w:sz="0" w:space="0" w:color="auto"/>
        <w:left w:val="none" w:sz="0" w:space="0" w:color="auto"/>
        <w:bottom w:val="none" w:sz="0" w:space="0" w:color="auto"/>
        <w:right w:val="none" w:sz="0" w:space="0" w:color="auto"/>
      </w:divBdr>
      <w:divsChild>
        <w:div w:id="795172673">
          <w:marLeft w:val="0"/>
          <w:marRight w:val="0"/>
          <w:marTop w:val="0"/>
          <w:marBottom w:val="0"/>
          <w:divBdr>
            <w:top w:val="none" w:sz="0" w:space="0" w:color="auto"/>
            <w:left w:val="none" w:sz="0" w:space="0" w:color="auto"/>
            <w:bottom w:val="none" w:sz="0" w:space="0" w:color="auto"/>
            <w:right w:val="none" w:sz="0" w:space="0" w:color="auto"/>
          </w:divBdr>
        </w:div>
        <w:div w:id="1529031022">
          <w:marLeft w:val="0"/>
          <w:marRight w:val="0"/>
          <w:marTop w:val="150"/>
          <w:marBottom w:val="0"/>
          <w:divBdr>
            <w:top w:val="none" w:sz="0" w:space="0" w:color="auto"/>
            <w:left w:val="none" w:sz="0" w:space="0" w:color="auto"/>
            <w:bottom w:val="none" w:sz="0" w:space="0" w:color="auto"/>
            <w:right w:val="none" w:sz="0" w:space="0" w:color="auto"/>
          </w:divBdr>
          <w:divsChild>
            <w:div w:id="1269124838">
              <w:marLeft w:val="1155"/>
              <w:marRight w:val="0"/>
              <w:marTop w:val="0"/>
              <w:marBottom w:val="0"/>
              <w:divBdr>
                <w:top w:val="none" w:sz="0" w:space="0" w:color="auto"/>
                <w:left w:val="none" w:sz="0" w:space="0" w:color="auto"/>
                <w:bottom w:val="none" w:sz="0" w:space="0" w:color="auto"/>
                <w:right w:val="none" w:sz="0" w:space="0" w:color="auto"/>
              </w:divBdr>
            </w:div>
            <w:div w:id="1596397795">
              <w:marLeft w:val="1155"/>
              <w:marRight w:val="0"/>
              <w:marTop w:val="0"/>
              <w:marBottom w:val="0"/>
              <w:divBdr>
                <w:top w:val="none" w:sz="0" w:space="0" w:color="auto"/>
                <w:left w:val="none" w:sz="0" w:space="0" w:color="auto"/>
                <w:bottom w:val="none" w:sz="0" w:space="0" w:color="auto"/>
                <w:right w:val="none" w:sz="0" w:space="0" w:color="auto"/>
              </w:divBdr>
            </w:div>
            <w:div w:id="1443647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676527">
      <w:bodyDiv w:val="1"/>
      <w:marLeft w:val="0"/>
      <w:marRight w:val="0"/>
      <w:marTop w:val="0"/>
      <w:marBottom w:val="0"/>
      <w:divBdr>
        <w:top w:val="none" w:sz="0" w:space="0" w:color="auto"/>
        <w:left w:val="none" w:sz="0" w:space="0" w:color="auto"/>
        <w:bottom w:val="none" w:sz="0" w:space="0" w:color="auto"/>
        <w:right w:val="none" w:sz="0" w:space="0" w:color="auto"/>
      </w:divBdr>
      <w:divsChild>
        <w:div w:id="154347366">
          <w:marLeft w:val="0"/>
          <w:marRight w:val="0"/>
          <w:marTop w:val="0"/>
          <w:marBottom w:val="0"/>
          <w:divBdr>
            <w:top w:val="none" w:sz="0" w:space="0" w:color="auto"/>
            <w:left w:val="none" w:sz="0" w:space="0" w:color="auto"/>
            <w:bottom w:val="none" w:sz="0" w:space="0" w:color="auto"/>
            <w:right w:val="none" w:sz="0" w:space="0" w:color="auto"/>
          </w:divBdr>
        </w:div>
        <w:div w:id="1138959262">
          <w:marLeft w:val="0"/>
          <w:marRight w:val="0"/>
          <w:marTop w:val="150"/>
          <w:marBottom w:val="0"/>
          <w:divBdr>
            <w:top w:val="none" w:sz="0" w:space="0" w:color="auto"/>
            <w:left w:val="none" w:sz="0" w:space="0" w:color="auto"/>
            <w:bottom w:val="none" w:sz="0" w:space="0" w:color="auto"/>
            <w:right w:val="none" w:sz="0" w:space="0" w:color="auto"/>
          </w:divBdr>
          <w:divsChild>
            <w:div w:id="575359525">
              <w:marLeft w:val="1155"/>
              <w:marRight w:val="0"/>
              <w:marTop w:val="0"/>
              <w:marBottom w:val="0"/>
              <w:divBdr>
                <w:top w:val="none" w:sz="0" w:space="0" w:color="auto"/>
                <w:left w:val="none" w:sz="0" w:space="0" w:color="auto"/>
                <w:bottom w:val="none" w:sz="0" w:space="0" w:color="auto"/>
                <w:right w:val="none" w:sz="0" w:space="0" w:color="auto"/>
              </w:divBdr>
            </w:div>
            <w:div w:id="107704031">
              <w:marLeft w:val="1155"/>
              <w:marRight w:val="0"/>
              <w:marTop w:val="0"/>
              <w:marBottom w:val="0"/>
              <w:divBdr>
                <w:top w:val="none" w:sz="0" w:space="0" w:color="auto"/>
                <w:left w:val="none" w:sz="0" w:space="0" w:color="auto"/>
                <w:bottom w:val="none" w:sz="0" w:space="0" w:color="auto"/>
                <w:right w:val="none" w:sz="0" w:space="0" w:color="auto"/>
              </w:divBdr>
            </w:div>
            <w:div w:id="377247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5983762">
      <w:bodyDiv w:val="1"/>
      <w:marLeft w:val="0"/>
      <w:marRight w:val="0"/>
      <w:marTop w:val="0"/>
      <w:marBottom w:val="0"/>
      <w:divBdr>
        <w:top w:val="none" w:sz="0" w:space="0" w:color="auto"/>
        <w:left w:val="none" w:sz="0" w:space="0" w:color="auto"/>
        <w:bottom w:val="none" w:sz="0" w:space="0" w:color="auto"/>
        <w:right w:val="none" w:sz="0" w:space="0" w:color="auto"/>
      </w:divBdr>
      <w:divsChild>
        <w:div w:id="606936704">
          <w:marLeft w:val="0"/>
          <w:marRight w:val="0"/>
          <w:marTop w:val="0"/>
          <w:marBottom w:val="0"/>
          <w:divBdr>
            <w:top w:val="none" w:sz="0" w:space="0" w:color="auto"/>
            <w:left w:val="none" w:sz="0" w:space="0" w:color="auto"/>
            <w:bottom w:val="none" w:sz="0" w:space="0" w:color="auto"/>
            <w:right w:val="none" w:sz="0" w:space="0" w:color="auto"/>
          </w:divBdr>
        </w:div>
        <w:div w:id="1494637387">
          <w:marLeft w:val="0"/>
          <w:marRight w:val="0"/>
          <w:marTop w:val="150"/>
          <w:marBottom w:val="0"/>
          <w:divBdr>
            <w:top w:val="none" w:sz="0" w:space="0" w:color="auto"/>
            <w:left w:val="none" w:sz="0" w:space="0" w:color="auto"/>
            <w:bottom w:val="none" w:sz="0" w:space="0" w:color="auto"/>
            <w:right w:val="none" w:sz="0" w:space="0" w:color="auto"/>
          </w:divBdr>
          <w:divsChild>
            <w:div w:id="1508248379">
              <w:marLeft w:val="1155"/>
              <w:marRight w:val="0"/>
              <w:marTop w:val="0"/>
              <w:marBottom w:val="0"/>
              <w:divBdr>
                <w:top w:val="none" w:sz="0" w:space="0" w:color="auto"/>
                <w:left w:val="none" w:sz="0" w:space="0" w:color="auto"/>
                <w:bottom w:val="none" w:sz="0" w:space="0" w:color="auto"/>
                <w:right w:val="none" w:sz="0" w:space="0" w:color="auto"/>
              </w:divBdr>
            </w:div>
            <w:div w:id="1585256913">
              <w:marLeft w:val="1155"/>
              <w:marRight w:val="0"/>
              <w:marTop w:val="0"/>
              <w:marBottom w:val="0"/>
              <w:divBdr>
                <w:top w:val="none" w:sz="0" w:space="0" w:color="auto"/>
                <w:left w:val="none" w:sz="0" w:space="0" w:color="auto"/>
                <w:bottom w:val="none" w:sz="0" w:space="0" w:color="auto"/>
                <w:right w:val="none" w:sz="0" w:space="0" w:color="auto"/>
              </w:divBdr>
            </w:div>
            <w:div w:id="173488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029506">
      <w:bodyDiv w:val="1"/>
      <w:marLeft w:val="0"/>
      <w:marRight w:val="0"/>
      <w:marTop w:val="0"/>
      <w:marBottom w:val="0"/>
      <w:divBdr>
        <w:top w:val="none" w:sz="0" w:space="0" w:color="auto"/>
        <w:left w:val="none" w:sz="0" w:space="0" w:color="auto"/>
        <w:bottom w:val="none" w:sz="0" w:space="0" w:color="auto"/>
        <w:right w:val="none" w:sz="0" w:space="0" w:color="auto"/>
      </w:divBdr>
      <w:divsChild>
        <w:div w:id="1161503689">
          <w:marLeft w:val="0"/>
          <w:marRight w:val="0"/>
          <w:marTop w:val="0"/>
          <w:marBottom w:val="0"/>
          <w:divBdr>
            <w:top w:val="none" w:sz="0" w:space="0" w:color="auto"/>
            <w:left w:val="none" w:sz="0" w:space="0" w:color="auto"/>
            <w:bottom w:val="none" w:sz="0" w:space="0" w:color="auto"/>
            <w:right w:val="none" w:sz="0" w:space="0" w:color="auto"/>
          </w:divBdr>
        </w:div>
        <w:div w:id="165363249">
          <w:marLeft w:val="0"/>
          <w:marRight w:val="0"/>
          <w:marTop w:val="150"/>
          <w:marBottom w:val="0"/>
          <w:divBdr>
            <w:top w:val="none" w:sz="0" w:space="0" w:color="auto"/>
            <w:left w:val="none" w:sz="0" w:space="0" w:color="auto"/>
            <w:bottom w:val="none" w:sz="0" w:space="0" w:color="auto"/>
            <w:right w:val="none" w:sz="0" w:space="0" w:color="auto"/>
          </w:divBdr>
          <w:divsChild>
            <w:div w:id="232739436">
              <w:marLeft w:val="1155"/>
              <w:marRight w:val="0"/>
              <w:marTop w:val="0"/>
              <w:marBottom w:val="0"/>
              <w:divBdr>
                <w:top w:val="none" w:sz="0" w:space="0" w:color="auto"/>
                <w:left w:val="none" w:sz="0" w:space="0" w:color="auto"/>
                <w:bottom w:val="none" w:sz="0" w:space="0" w:color="auto"/>
                <w:right w:val="none" w:sz="0" w:space="0" w:color="auto"/>
              </w:divBdr>
            </w:div>
            <w:div w:id="711078275">
              <w:marLeft w:val="1155"/>
              <w:marRight w:val="0"/>
              <w:marTop w:val="0"/>
              <w:marBottom w:val="0"/>
              <w:divBdr>
                <w:top w:val="none" w:sz="0" w:space="0" w:color="auto"/>
                <w:left w:val="none" w:sz="0" w:space="0" w:color="auto"/>
                <w:bottom w:val="none" w:sz="0" w:space="0" w:color="auto"/>
                <w:right w:val="none" w:sz="0" w:space="0" w:color="auto"/>
              </w:divBdr>
            </w:div>
            <w:div w:id="1986810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220800">
      <w:bodyDiv w:val="1"/>
      <w:marLeft w:val="0"/>
      <w:marRight w:val="0"/>
      <w:marTop w:val="0"/>
      <w:marBottom w:val="0"/>
      <w:divBdr>
        <w:top w:val="none" w:sz="0" w:space="0" w:color="auto"/>
        <w:left w:val="none" w:sz="0" w:space="0" w:color="auto"/>
        <w:bottom w:val="none" w:sz="0" w:space="0" w:color="auto"/>
        <w:right w:val="none" w:sz="0" w:space="0" w:color="auto"/>
      </w:divBdr>
      <w:divsChild>
        <w:div w:id="86386123">
          <w:marLeft w:val="0"/>
          <w:marRight w:val="0"/>
          <w:marTop w:val="0"/>
          <w:marBottom w:val="0"/>
          <w:divBdr>
            <w:top w:val="none" w:sz="0" w:space="0" w:color="auto"/>
            <w:left w:val="none" w:sz="0" w:space="0" w:color="auto"/>
            <w:bottom w:val="none" w:sz="0" w:space="0" w:color="auto"/>
            <w:right w:val="none" w:sz="0" w:space="0" w:color="auto"/>
          </w:divBdr>
        </w:div>
        <w:div w:id="925843863">
          <w:marLeft w:val="0"/>
          <w:marRight w:val="0"/>
          <w:marTop w:val="150"/>
          <w:marBottom w:val="0"/>
          <w:divBdr>
            <w:top w:val="none" w:sz="0" w:space="0" w:color="auto"/>
            <w:left w:val="none" w:sz="0" w:space="0" w:color="auto"/>
            <w:bottom w:val="none" w:sz="0" w:space="0" w:color="auto"/>
            <w:right w:val="none" w:sz="0" w:space="0" w:color="auto"/>
          </w:divBdr>
          <w:divsChild>
            <w:div w:id="1704749767">
              <w:marLeft w:val="1155"/>
              <w:marRight w:val="0"/>
              <w:marTop w:val="0"/>
              <w:marBottom w:val="0"/>
              <w:divBdr>
                <w:top w:val="none" w:sz="0" w:space="0" w:color="auto"/>
                <w:left w:val="none" w:sz="0" w:space="0" w:color="auto"/>
                <w:bottom w:val="none" w:sz="0" w:space="0" w:color="auto"/>
                <w:right w:val="none" w:sz="0" w:space="0" w:color="auto"/>
              </w:divBdr>
            </w:div>
            <w:div w:id="1826432946">
              <w:marLeft w:val="1155"/>
              <w:marRight w:val="0"/>
              <w:marTop w:val="0"/>
              <w:marBottom w:val="0"/>
              <w:divBdr>
                <w:top w:val="none" w:sz="0" w:space="0" w:color="auto"/>
                <w:left w:val="none" w:sz="0" w:space="0" w:color="auto"/>
                <w:bottom w:val="none" w:sz="0" w:space="0" w:color="auto"/>
                <w:right w:val="none" w:sz="0" w:space="0" w:color="auto"/>
              </w:divBdr>
            </w:div>
            <w:div w:id="1750301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4809">
      <w:bodyDiv w:val="1"/>
      <w:marLeft w:val="0"/>
      <w:marRight w:val="0"/>
      <w:marTop w:val="0"/>
      <w:marBottom w:val="0"/>
      <w:divBdr>
        <w:top w:val="none" w:sz="0" w:space="0" w:color="auto"/>
        <w:left w:val="none" w:sz="0" w:space="0" w:color="auto"/>
        <w:bottom w:val="none" w:sz="0" w:space="0" w:color="auto"/>
        <w:right w:val="none" w:sz="0" w:space="0" w:color="auto"/>
      </w:divBdr>
      <w:divsChild>
        <w:div w:id="2095544897">
          <w:marLeft w:val="0"/>
          <w:marRight w:val="0"/>
          <w:marTop w:val="0"/>
          <w:marBottom w:val="0"/>
          <w:divBdr>
            <w:top w:val="none" w:sz="0" w:space="0" w:color="auto"/>
            <w:left w:val="none" w:sz="0" w:space="0" w:color="auto"/>
            <w:bottom w:val="none" w:sz="0" w:space="0" w:color="auto"/>
            <w:right w:val="none" w:sz="0" w:space="0" w:color="auto"/>
          </w:divBdr>
        </w:div>
        <w:div w:id="1877113290">
          <w:marLeft w:val="0"/>
          <w:marRight w:val="0"/>
          <w:marTop w:val="150"/>
          <w:marBottom w:val="0"/>
          <w:divBdr>
            <w:top w:val="none" w:sz="0" w:space="0" w:color="auto"/>
            <w:left w:val="none" w:sz="0" w:space="0" w:color="auto"/>
            <w:bottom w:val="none" w:sz="0" w:space="0" w:color="auto"/>
            <w:right w:val="none" w:sz="0" w:space="0" w:color="auto"/>
          </w:divBdr>
          <w:divsChild>
            <w:div w:id="1577786930">
              <w:marLeft w:val="1155"/>
              <w:marRight w:val="0"/>
              <w:marTop w:val="0"/>
              <w:marBottom w:val="0"/>
              <w:divBdr>
                <w:top w:val="none" w:sz="0" w:space="0" w:color="auto"/>
                <w:left w:val="none" w:sz="0" w:space="0" w:color="auto"/>
                <w:bottom w:val="none" w:sz="0" w:space="0" w:color="auto"/>
                <w:right w:val="none" w:sz="0" w:space="0" w:color="auto"/>
              </w:divBdr>
            </w:div>
            <w:div w:id="1825853286">
              <w:marLeft w:val="1155"/>
              <w:marRight w:val="0"/>
              <w:marTop w:val="0"/>
              <w:marBottom w:val="0"/>
              <w:divBdr>
                <w:top w:val="none" w:sz="0" w:space="0" w:color="auto"/>
                <w:left w:val="none" w:sz="0" w:space="0" w:color="auto"/>
                <w:bottom w:val="none" w:sz="0" w:space="0" w:color="auto"/>
                <w:right w:val="none" w:sz="0" w:space="0" w:color="auto"/>
              </w:divBdr>
            </w:div>
            <w:div w:id="18713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079388">
      <w:bodyDiv w:val="1"/>
      <w:marLeft w:val="0"/>
      <w:marRight w:val="0"/>
      <w:marTop w:val="0"/>
      <w:marBottom w:val="0"/>
      <w:divBdr>
        <w:top w:val="none" w:sz="0" w:space="0" w:color="auto"/>
        <w:left w:val="none" w:sz="0" w:space="0" w:color="auto"/>
        <w:bottom w:val="none" w:sz="0" w:space="0" w:color="auto"/>
        <w:right w:val="none" w:sz="0" w:space="0" w:color="auto"/>
      </w:divBdr>
      <w:divsChild>
        <w:div w:id="1683318028">
          <w:marLeft w:val="0"/>
          <w:marRight w:val="0"/>
          <w:marTop w:val="0"/>
          <w:marBottom w:val="0"/>
          <w:divBdr>
            <w:top w:val="none" w:sz="0" w:space="0" w:color="auto"/>
            <w:left w:val="none" w:sz="0" w:space="0" w:color="auto"/>
            <w:bottom w:val="none" w:sz="0" w:space="0" w:color="auto"/>
            <w:right w:val="none" w:sz="0" w:space="0" w:color="auto"/>
          </w:divBdr>
        </w:div>
        <w:div w:id="995256940">
          <w:marLeft w:val="0"/>
          <w:marRight w:val="0"/>
          <w:marTop w:val="150"/>
          <w:marBottom w:val="0"/>
          <w:divBdr>
            <w:top w:val="none" w:sz="0" w:space="0" w:color="auto"/>
            <w:left w:val="none" w:sz="0" w:space="0" w:color="auto"/>
            <w:bottom w:val="none" w:sz="0" w:space="0" w:color="auto"/>
            <w:right w:val="none" w:sz="0" w:space="0" w:color="auto"/>
          </w:divBdr>
          <w:divsChild>
            <w:div w:id="263609787">
              <w:marLeft w:val="1155"/>
              <w:marRight w:val="0"/>
              <w:marTop w:val="0"/>
              <w:marBottom w:val="0"/>
              <w:divBdr>
                <w:top w:val="none" w:sz="0" w:space="0" w:color="auto"/>
                <w:left w:val="none" w:sz="0" w:space="0" w:color="auto"/>
                <w:bottom w:val="none" w:sz="0" w:space="0" w:color="auto"/>
                <w:right w:val="none" w:sz="0" w:space="0" w:color="auto"/>
              </w:divBdr>
            </w:div>
            <w:div w:id="1866819379">
              <w:marLeft w:val="1155"/>
              <w:marRight w:val="0"/>
              <w:marTop w:val="0"/>
              <w:marBottom w:val="0"/>
              <w:divBdr>
                <w:top w:val="none" w:sz="0" w:space="0" w:color="auto"/>
                <w:left w:val="none" w:sz="0" w:space="0" w:color="auto"/>
                <w:bottom w:val="none" w:sz="0" w:space="0" w:color="auto"/>
                <w:right w:val="none" w:sz="0" w:space="0" w:color="auto"/>
              </w:divBdr>
            </w:div>
            <w:div w:id="83198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5076">
      <w:bodyDiv w:val="1"/>
      <w:marLeft w:val="0"/>
      <w:marRight w:val="0"/>
      <w:marTop w:val="0"/>
      <w:marBottom w:val="0"/>
      <w:divBdr>
        <w:top w:val="none" w:sz="0" w:space="0" w:color="auto"/>
        <w:left w:val="none" w:sz="0" w:space="0" w:color="auto"/>
        <w:bottom w:val="none" w:sz="0" w:space="0" w:color="auto"/>
        <w:right w:val="none" w:sz="0" w:space="0" w:color="auto"/>
      </w:divBdr>
      <w:divsChild>
        <w:div w:id="122774645">
          <w:marLeft w:val="0"/>
          <w:marRight w:val="0"/>
          <w:marTop w:val="0"/>
          <w:marBottom w:val="0"/>
          <w:divBdr>
            <w:top w:val="none" w:sz="0" w:space="0" w:color="auto"/>
            <w:left w:val="none" w:sz="0" w:space="0" w:color="auto"/>
            <w:bottom w:val="none" w:sz="0" w:space="0" w:color="auto"/>
            <w:right w:val="none" w:sz="0" w:space="0" w:color="auto"/>
          </w:divBdr>
        </w:div>
        <w:div w:id="1034647897">
          <w:marLeft w:val="0"/>
          <w:marRight w:val="0"/>
          <w:marTop w:val="150"/>
          <w:marBottom w:val="0"/>
          <w:divBdr>
            <w:top w:val="none" w:sz="0" w:space="0" w:color="auto"/>
            <w:left w:val="none" w:sz="0" w:space="0" w:color="auto"/>
            <w:bottom w:val="none" w:sz="0" w:space="0" w:color="auto"/>
            <w:right w:val="none" w:sz="0" w:space="0" w:color="auto"/>
          </w:divBdr>
          <w:divsChild>
            <w:div w:id="2040008118">
              <w:marLeft w:val="1155"/>
              <w:marRight w:val="0"/>
              <w:marTop w:val="0"/>
              <w:marBottom w:val="0"/>
              <w:divBdr>
                <w:top w:val="none" w:sz="0" w:space="0" w:color="auto"/>
                <w:left w:val="none" w:sz="0" w:space="0" w:color="auto"/>
                <w:bottom w:val="none" w:sz="0" w:space="0" w:color="auto"/>
                <w:right w:val="none" w:sz="0" w:space="0" w:color="auto"/>
              </w:divBdr>
            </w:div>
            <w:div w:id="360522417">
              <w:marLeft w:val="1155"/>
              <w:marRight w:val="0"/>
              <w:marTop w:val="0"/>
              <w:marBottom w:val="0"/>
              <w:divBdr>
                <w:top w:val="none" w:sz="0" w:space="0" w:color="auto"/>
                <w:left w:val="none" w:sz="0" w:space="0" w:color="auto"/>
                <w:bottom w:val="none" w:sz="0" w:space="0" w:color="auto"/>
                <w:right w:val="none" w:sz="0" w:space="0" w:color="auto"/>
              </w:divBdr>
            </w:div>
            <w:div w:id="1689915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632514">
      <w:bodyDiv w:val="1"/>
      <w:marLeft w:val="0"/>
      <w:marRight w:val="0"/>
      <w:marTop w:val="0"/>
      <w:marBottom w:val="0"/>
      <w:divBdr>
        <w:top w:val="none" w:sz="0" w:space="0" w:color="auto"/>
        <w:left w:val="none" w:sz="0" w:space="0" w:color="auto"/>
        <w:bottom w:val="none" w:sz="0" w:space="0" w:color="auto"/>
        <w:right w:val="none" w:sz="0" w:space="0" w:color="auto"/>
      </w:divBdr>
      <w:divsChild>
        <w:div w:id="1533686356">
          <w:marLeft w:val="0"/>
          <w:marRight w:val="0"/>
          <w:marTop w:val="0"/>
          <w:marBottom w:val="0"/>
          <w:divBdr>
            <w:top w:val="none" w:sz="0" w:space="0" w:color="auto"/>
            <w:left w:val="none" w:sz="0" w:space="0" w:color="auto"/>
            <w:bottom w:val="none" w:sz="0" w:space="0" w:color="auto"/>
            <w:right w:val="none" w:sz="0" w:space="0" w:color="auto"/>
          </w:divBdr>
        </w:div>
        <w:div w:id="7219072">
          <w:marLeft w:val="0"/>
          <w:marRight w:val="0"/>
          <w:marTop w:val="150"/>
          <w:marBottom w:val="0"/>
          <w:divBdr>
            <w:top w:val="none" w:sz="0" w:space="0" w:color="auto"/>
            <w:left w:val="none" w:sz="0" w:space="0" w:color="auto"/>
            <w:bottom w:val="none" w:sz="0" w:space="0" w:color="auto"/>
            <w:right w:val="none" w:sz="0" w:space="0" w:color="auto"/>
          </w:divBdr>
          <w:divsChild>
            <w:div w:id="1081758159">
              <w:marLeft w:val="1155"/>
              <w:marRight w:val="0"/>
              <w:marTop w:val="0"/>
              <w:marBottom w:val="0"/>
              <w:divBdr>
                <w:top w:val="none" w:sz="0" w:space="0" w:color="auto"/>
                <w:left w:val="none" w:sz="0" w:space="0" w:color="auto"/>
                <w:bottom w:val="none" w:sz="0" w:space="0" w:color="auto"/>
                <w:right w:val="none" w:sz="0" w:space="0" w:color="auto"/>
              </w:divBdr>
            </w:div>
            <w:div w:id="194542427">
              <w:marLeft w:val="1155"/>
              <w:marRight w:val="0"/>
              <w:marTop w:val="0"/>
              <w:marBottom w:val="0"/>
              <w:divBdr>
                <w:top w:val="none" w:sz="0" w:space="0" w:color="auto"/>
                <w:left w:val="none" w:sz="0" w:space="0" w:color="auto"/>
                <w:bottom w:val="none" w:sz="0" w:space="0" w:color="auto"/>
                <w:right w:val="none" w:sz="0" w:space="0" w:color="auto"/>
              </w:divBdr>
            </w:div>
            <w:div w:id="1837727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099784">
      <w:bodyDiv w:val="1"/>
      <w:marLeft w:val="0"/>
      <w:marRight w:val="0"/>
      <w:marTop w:val="0"/>
      <w:marBottom w:val="0"/>
      <w:divBdr>
        <w:top w:val="none" w:sz="0" w:space="0" w:color="auto"/>
        <w:left w:val="none" w:sz="0" w:space="0" w:color="auto"/>
        <w:bottom w:val="none" w:sz="0" w:space="0" w:color="auto"/>
        <w:right w:val="none" w:sz="0" w:space="0" w:color="auto"/>
      </w:divBdr>
      <w:divsChild>
        <w:div w:id="598370742">
          <w:marLeft w:val="0"/>
          <w:marRight w:val="0"/>
          <w:marTop w:val="0"/>
          <w:marBottom w:val="0"/>
          <w:divBdr>
            <w:top w:val="none" w:sz="0" w:space="0" w:color="auto"/>
            <w:left w:val="none" w:sz="0" w:space="0" w:color="auto"/>
            <w:bottom w:val="none" w:sz="0" w:space="0" w:color="auto"/>
            <w:right w:val="none" w:sz="0" w:space="0" w:color="auto"/>
          </w:divBdr>
        </w:div>
        <w:div w:id="56830064">
          <w:marLeft w:val="0"/>
          <w:marRight w:val="0"/>
          <w:marTop w:val="150"/>
          <w:marBottom w:val="0"/>
          <w:divBdr>
            <w:top w:val="none" w:sz="0" w:space="0" w:color="auto"/>
            <w:left w:val="none" w:sz="0" w:space="0" w:color="auto"/>
            <w:bottom w:val="none" w:sz="0" w:space="0" w:color="auto"/>
            <w:right w:val="none" w:sz="0" w:space="0" w:color="auto"/>
          </w:divBdr>
          <w:divsChild>
            <w:div w:id="359168282">
              <w:marLeft w:val="1155"/>
              <w:marRight w:val="0"/>
              <w:marTop w:val="0"/>
              <w:marBottom w:val="0"/>
              <w:divBdr>
                <w:top w:val="none" w:sz="0" w:space="0" w:color="auto"/>
                <w:left w:val="none" w:sz="0" w:space="0" w:color="auto"/>
                <w:bottom w:val="none" w:sz="0" w:space="0" w:color="auto"/>
                <w:right w:val="none" w:sz="0" w:space="0" w:color="auto"/>
              </w:divBdr>
            </w:div>
            <w:div w:id="401952478">
              <w:marLeft w:val="1155"/>
              <w:marRight w:val="0"/>
              <w:marTop w:val="0"/>
              <w:marBottom w:val="0"/>
              <w:divBdr>
                <w:top w:val="none" w:sz="0" w:space="0" w:color="auto"/>
                <w:left w:val="none" w:sz="0" w:space="0" w:color="auto"/>
                <w:bottom w:val="none" w:sz="0" w:space="0" w:color="auto"/>
                <w:right w:val="none" w:sz="0" w:space="0" w:color="auto"/>
              </w:divBdr>
            </w:div>
            <w:div w:id="1052730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58305">
      <w:bodyDiv w:val="1"/>
      <w:marLeft w:val="0"/>
      <w:marRight w:val="0"/>
      <w:marTop w:val="0"/>
      <w:marBottom w:val="0"/>
      <w:divBdr>
        <w:top w:val="none" w:sz="0" w:space="0" w:color="auto"/>
        <w:left w:val="none" w:sz="0" w:space="0" w:color="auto"/>
        <w:bottom w:val="none" w:sz="0" w:space="0" w:color="auto"/>
        <w:right w:val="none" w:sz="0" w:space="0" w:color="auto"/>
      </w:divBdr>
      <w:divsChild>
        <w:div w:id="1821338049">
          <w:marLeft w:val="0"/>
          <w:marRight w:val="0"/>
          <w:marTop w:val="0"/>
          <w:marBottom w:val="0"/>
          <w:divBdr>
            <w:top w:val="none" w:sz="0" w:space="0" w:color="auto"/>
            <w:left w:val="none" w:sz="0" w:space="0" w:color="auto"/>
            <w:bottom w:val="none" w:sz="0" w:space="0" w:color="auto"/>
            <w:right w:val="none" w:sz="0" w:space="0" w:color="auto"/>
          </w:divBdr>
        </w:div>
        <w:div w:id="945232263">
          <w:marLeft w:val="0"/>
          <w:marRight w:val="0"/>
          <w:marTop w:val="150"/>
          <w:marBottom w:val="0"/>
          <w:divBdr>
            <w:top w:val="none" w:sz="0" w:space="0" w:color="auto"/>
            <w:left w:val="none" w:sz="0" w:space="0" w:color="auto"/>
            <w:bottom w:val="none" w:sz="0" w:space="0" w:color="auto"/>
            <w:right w:val="none" w:sz="0" w:space="0" w:color="auto"/>
          </w:divBdr>
          <w:divsChild>
            <w:div w:id="1699116404">
              <w:marLeft w:val="1155"/>
              <w:marRight w:val="0"/>
              <w:marTop w:val="0"/>
              <w:marBottom w:val="0"/>
              <w:divBdr>
                <w:top w:val="none" w:sz="0" w:space="0" w:color="auto"/>
                <w:left w:val="none" w:sz="0" w:space="0" w:color="auto"/>
                <w:bottom w:val="none" w:sz="0" w:space="0" w:color="auto"/>
                <w:right w:val="none" w:sz="0" w:space="0" w:color="auto"/>
              </w:divBdr>
            </w:div>
            <w:div w:id="392243338">
              <w:marLeft w:val="1155"/>
              <w:marRight w:val="0"/>
              <w:marTop w:val="0"/>
              <w:marBottom w:val="0"/>
              <w:divBdr>
                <w:top w:val="none" w:sz="0" w:space="0" w:color="auto"/>
                <w:left w:val="none" w:sz="0" w:space="0" w:color="auto"/>
                <w:bottom w:val="none" w:sz="0" w:space="0" w:color="auto"/>
                <w:right w:val="none" w:sz="0" w:space="0" w:color="auto"/>
              </w:divBdr>
            </w:div>
            <w:div w:id="1226529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167734">
      <w:bodyDiv w:val="1"/>
      <w:marLeft w:val="0"/>
      <w:marRight w:val="0"/>
      <w:marTop w:val="0"/>
      <w:marBottom w:val="0"/>
      <w:divBdr>
        <w:top w:val="none" w:sz="0" w:space="0" w:color="auto"/>
        <w:left w:val="none" w:sz="0" w:space="0" w:color="auto"/>
        <w:bottom w:val="none" w:sz="0" w:space="0" w:color="auto"/>
        <w:right w:val="none" w:sz="0" w:space="0" w:color="auto"/>
      </w:divBdr>
      <w:divsChild>
        <w:div w:id="738483958">
          <w:marLeft w:val="0"/>
          <w:marRight w:val="0"/>
          <w:marTop w:val="0"/>
          <w:marBottom w:val="0"/>
          <w:divBdr>
            <w:top w:val="none" w:sz="0" w:space="0" w:color="auto"/>
            <w:left w:val="none" w:sz="0" w:space="0" w:color="auto"/>
            <w:bottom w:val="none" w:sz="0" w:space="0" w:color="auto"/>
            <w:right w:val="none" w:sz="0" w:space="0" w:color="auto"/>
          </w:divBdr>
        </w:div>
        <w:div w:id="529490310">
          <w:marLeft w:val="0"/>
          <w:marRight w:val="0"/>
          <w:marTop w:val="150"/>
          <w:marBottom w:val="0"/>
          <w:divBdr>
            <w:top w:val="none" w:sz="0" w:space="0" w:color="auto"/>
            <w:left w:val="none" w:sz="0" w:space="0" w:color="auto"/>
            <w:bottom w:val="none" w:sz="0" w:space="0" w:color="auto"/>
            <w:right w:val="none" w:sz="0" w:space="0" w:color="auto"/>
          </w:divBdr>
          <w:divsChild>
            <w:div w:id="1423259691">
              <w:marLeft w:val="1155"/>
              <w:marRight w:val="0"/>
              <w:marTop w:val="0"/>
              <w:marBottom w:val="0"/>
              <w:divBdr>
                <w:top w:val="none" w:sz="0" w:space="0" w:color="auto"/>
                <w:left w:val="none" w:sz="0" w:space="0" w:color="auto"/>
                <w:bottom w:val="none" w:sz="0" w:space="0" w:color="auto"/>
                <w:right w:val="none" w:sz="0" w:space="0" w:color="auto"/>
              </w:divBdr>
            </w:div>
            <w:div w:id="1579901366">
              <w:marLeft w:val="1155"/>
              <w:marRight w:val="0"/>
              <w:marTop w:val="0"/>
              <w:marBottom w:val="0"/>
              <w:divBdr>
                <w:top w:val="none" w:sz="0" w:space="0" w:color="auto"/>
                <w:left w:val="none" w:sz="0" w:space="0" w:color="auto"/>
                <w:bottom w:val="none" w:sz="0" w:space="0" w:color="auto"/>
                <w:right w:val="none" w:sz="0" w:space="0" w:color="auto"/>
              </w:divBdr>
            </w:div>
            <w:div w:id="44416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523390">
      <w:bodyDiv w:val="1"/>
      <w:marLeft w:val="0"/>
      <w:marRight w:val="0"/>
      <w:marTop w:val="0"/>
      <w:marBottom w:val="0"/>
      <w:divBdr>
        <w:top w:val="none" w:sz="0" w:space="0" w:color="auto"/>
        <w:left w:val="none" w:sz="0" w:space="0" w:color="auto"/>
        <w:bottom w:val="none" w:sz="0" w:space="0" w:color="auto"/>
        <w:right w:val="none" w:sz="0" w:space="0" w:color="auto"/>
      </w:divBdr>
      <w:divsChild>
        <w:div w:id="1239972829">
          <w:marLeft w:val="0"/>
          <w:marRight w:val="0"/>
          <w:marTop w:val="0"/>
          <w:marBottom w:val="0"/>
          <w:divBdr>
            <w:top w:val="none" w:sz="0" w:space="0" w:color="auto"/>
            <w:left w:val="none" w:sz="0" w:space="0" w:color="auto"/>
            <w:bottom w:val="none" w:sz="0" w:space="0" w:color="auto"/>
            <w:right w:val="none" w:sz="0" w:space="0" w:color="auto"/>
          </w:divBdr>
        </w:div>
        <w:div w:id="1764841197">
          <w:marLeft w:val="0"/>
          <w:marRight w:val="0"/>
          <w:marTop w:val="150"/>
          <w:marBottom w:val="0"/>
          <w:divBdr>
            <w:top w:val="none" w:sz="0" w:space="0" w:color="auto"/>
            <w:left w:val="none" w:sz="0" w:space="0" w:color="auto"/>
            <w:bottom w:val="none" w:sz="0" w:space="0" w:color="auto"/>
            <w:right w:val="none" w:sz="0" w:space="0" w:color="auto"/>
          </w:divBdr>
          <w:divsChild>
            <w:div w:id="50469383">
              <w:marLeft w:val="1155"/>
              <w:marRight w:val="0"/>
              <w:marTop w:val="0"/>
              <w:marBottom w:val="0"/>
              <w:divBdr>
                <w:top w:val="none" w:sz="0" w:space="0" w:color="auto"/>
                <w:left w:val="none" w:sz="0" w:space="0" w:color="auto"/>
                <w:bottom w:val="none" w:sz="0" w:space="0" w:color="auto"/>
                <w:right w:val="none" w:sz="0" w:space="0" w:color="auto"/>
              </w:divBdr>
            </w:div>
            <w:div w:id="199317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27295">
      <w:bodyDiv w:val="1"/>
      <w:marLeft w:val="0"/>
      <w:marRight w:val="0"/>
      <w:marTop w:val="0"/>
      <w:marBottom w:val="0"/>
      <w:divBdr>
        <w:top w:val="none" w:sz="0" w:space="0" w:color="auto"/>
        <w:left w:val="none" w:sz="0" w:space="0" w:color="auto"/>
        <w:bottom w:val="none" w:sz="0" w:space="0" w:color="auto"/>
        <w:right w:val="none" w:sz="0" w:space="0" w:color="auto"/>
      </w:divBdr>
      <w:divsChild>
        <w:div w:id="959384726">
          <w:marLeft w:val="0"/>
          <w:marRight w:val="0"/>
          <w:marTop w:val="0"/>
          <w:marBottom w:val="0"/>
          <w:divBdr>
            <w:top w:val="none" w:sz="0" w:space="0" w:color="auto"/>
            <w:left w:val="none" w:sz="0" w:space="0" w:color="auto"/>
            <w:bottom w:val="none" w:sz="0" w:space="0" w:color="auto"/>
            <w:right w:val="none" w:sz="0" w:space="0" w:color="auto"/>
          </w:divBdr>
        </w:div>
        <w:div w:id="1317566151">
          <w:marLeft w:val="0"/>
          <w:marRight w:val="0"/>
          <w:marTop w:val="150"/>
          <w:marBottom w:val="0"/>
          <w:divBdr>
            <w:top w:val="none" w:sz="0" w:space="0" w:color="auto"/>
            <w:left w:val="none" w:sz="0" w:space="0" w:color="auto"/>
            <w:bottom w:val="none" w:sz="0" w:space="0" w:color="auto"/>
            <w:right w:val="none" w:sz="0" w:space="0" w:color="auto"/>
          </w:divBdr>
          <w:divsChild>
            <w:div w:id="727194679">
              <w:marLeft w:val="1155"/>
              <w:marRight w:val="0"/>
              <w:marTop w:val="0"/>
              <w:marBottom w:val="0"/>
              <w:divBdr>
                <w:top w:val="none" w:sz="0" w:space="0" w:color="auto"/>
                <w:left w:val="none" w:sz="0" w:space="0" w:color="auto"/>
                <w:bottom w:val="none" w:sz="0" w:space="0" w:color="auto"/>
                <w:right w:val="none" w:sz="0" w:space="0" w:color="auto"/>
              </w:divBdr>
            </w:div>
            <w:div w:id="203896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305271">
      <w:bodyDiv w:val="1"/>
      <w:marLeft w:val="0"/>
      <w:marRight w:val="0"/>
      <w:marTop w:val="0"/>
      <w:marBottom w:val="0"/>
      <w:divBdr>
        <w:top w:val="none" w:sz="0" w:space="0" w:color="auto"/>
        <w:left w:val="none" w:sz="0" w:space="0" w:color="auto"/>
        <w:bottom w:val="none" w:sz="0" w:space="0" w:color="auto"/>
        <w:right w:val="none" w:sz="0" w:space="0" w:color="auto"/>
      </w:divBdr>
      <w:divsChild>
        <w:div w:id="432437202">
          <w:marLeft w:val="0"/>
          <w:marRight w:val="0"/>
          <w:marTop w:val="0"/>
          <w:marBottom w:val="0"/>
          <w:divBdr>
            <w:top w:val="none" w:sz="0" w:space="0" w:color="auto"/>
            <w:left w:val="none" w:sz="0" w:space="0" w:color="auto"/>
            <w:bottom w:val="none" w:sz="0" w:space="0" w:color="auto"/>
            <w:right w:val="none" w:sz="0" w:space="0" w:color="auto"/>
          </w:divBdr>
        </w:div>
        <w:div w:id="715087174">
          <w:marLeft w:val="0"/>
          <w:marRight w:val="0"/>
          <w:marTop w:val="150"/>
          <w:marBottom w:val="0"/>
          <w:divBdr>
            <w:top w:val="none" w:sz="0" w:space="0" w:color="auto"/>
            <w:left w:val="none" w:sz="0" w:space="0" w:color="auto"/>
            <w:bottom w:val="none" w:sz="0" w:space="0" w:color="auto"/>
            <w:right w:val="none" w:sz="0" w:space="0" w:color="auto"/>
          </w:divBdr>
          <w:divsChild>
            <w:div w:id="843469629">
              <w:marLeft w:val="1155"/>
              <w:marRight w:val="0"/>
              <w:marTop w:val="0"/>
              <w:marBottom w:val="0"/>
              <w:divBdr>
                <w:top w:val="none" w:sz="0" w:space="0" w:color="auto"/>
                <w:left w:val="none" w:sz="0" w:space="0" w:color="auto"/>
                <w:bottom w:val="none" w:sz="0" w:space="0" w:color="auto"/>
                <w:right w:val="none" w:sz="0" w:space="0" w:color="auto"/>
              </w:divBdr>
            </w:div>
            <w:div w:id="1920673089">
              <w:marLeft w:val="1155"/>
              <w:marRight w:val="0"/>
              <w:marTop w:val="0"/>
              <w:marBottom w:val="0"/>
              <w:divBdr>
                <w:top w:val="none" w:sz="0" w:space="0" w:color="auto"/>
                <w:left w:val="none" w:sz="0" w:space="0" w:color="auto"/>
                <w:bottom w:val="none" w:sz="0" w:space="0" w:color="auto"/>
                <w:right w:val="none" w:sz="0" w:space="0" w:color="auto"/>
              </w:divBdr>
            </w:div>
            <w:div w:id="855342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75581">
      <w:bodyDiv w:val="1"/>
      <w:marLeft w:val="0"/>
      <w:marRight w:val="0"/>
      <w:marTop w:val="0"/>
      <w:marBottom w:val="0"/>
      <w:divBdr>
        <w:top w:val="none" w:sz="0" w:space="0" w:color="auto"/>
        <w:left w:val="none" w:sz="0" w:space="0" w:color="auto"/>
        <w:bottom w:val="none" w:sz="0" w:space="0" w:color="auto"/>
        <w:right w:val="none" w:sz="0" w:space="0" w:color="auto"/>
      </w:divBdr>
      <w:divsChild>
        <w:div w:id="1800565606">
          <w:marLeft w:val="0"/>
          <w:marRight w:val="0"/>
          <w:marTop w:val="0"/>
          <w:marBottom w:val="0"/>
          <w:divBdr>
            <w:top w:val="none" w:sz="0" w:space="0" w:color="auto"/>
            <w:left w:val="none" w:sz="0" w:space="0" w:color="auto"/>
            <w:bottom w:val="none" w:sz="0" w:space="0" w:color="auto"/>
            <w:right w:val="none" w:sz="0" w:space="0" w:color="auto"/>
          </w:divBdr>
        </w:div>
        <w:div w:id="786435125">
          <w:marLeft w:val="0"/>
          <w:marRight w:val="0"/>
          <w:marTop w:val="150"/>
          <w:marBottom w:val="0"/>
          <w:divBdr>
            <w:top w:val="none" w:sz="0" w:space="0" w:color="auto"/>
            <w:left w:val="none" w:sz="0" w:space="0" w:color="auto"/>
            <w:bottom w:val="none" w:sz="0" w:space="0" w:color="auto"/>
            <w:right w:val="none" w:sz="0" w:space="0" w:color="auto"/>
          </w:divBdr>
          <w:divsChild>
            <w:div w:id="588394466">
              <w:marLeft w:val="1155"/>
              <w:marRight w:val="0"/>
              <w:marTop w:val="0"/>
              <w:marBottom w:val="0"/>
              <w:divBdr>
                <w:top w:val="none" w:sz="0" w:space="0" w:color="auto"/>
                <w:left w:val="none" w:sz="0" w:space="0" w:color="auto"/>
                <w:bottom w:val="none" w:sz="0" w:space="0" w:color="auto"/>
                <w:right w:val="none" w:sz="0" w:space="0" w:color="auto"/>
              </w:divBdr>
            </w:div>
            <w:div w:id="2028019827">
              <w:marLeft w:val="1155"/>
              <w:marRight w:val="0"/>
              <w:marTop w:val="0"/>
              <w:marBottom w:val="0"/>
              <w:divBdr>
                <w:top w:val="none" w:sz="0" w:space="0" w:color="auto"/>
                <w:left w:val="none" w:sz="0" w:space="0" w:color="auto"/>
                <w:bottom w:val="none" w:sz="0" w:space="0" w:color="auto"/>
                <w:right w:val="none" w:sz="0" w:space="0" w:color="auto"/>
              </w:divBdr>
            </w:div>
            <w:div w:id="1677923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1182">
      <w:bodyDiv w:val="1"/>
      <w:marLeft w:val="0"/>
      <w:marRight w:val="0"/>
      <w:marTop w:val="0"/>
      <w:marBottom w:val="0"/>
      <w:divBdr>
        <w:top w:val="none" w:sz="0" w:space="0" w:color="auto"/>
        <w:left w:val="none" w:sz="0" w:space="0" w:color="auto"/>
        <w:bottom w:val="none" w:sz="0" w:space="0" w:color="auto"/>
        <w:right w:val="none" w:sz="0" w:space="0" w:color="auto"/>
      </w:divBdr>
      <w:divsChild>
        <w:div w:id="561335948">
          <w:marLeft w:val="0"/>
          <w:marRight w:val="0"/>
          <w:marTop w:val="0"/>
          <w:marBottom w:val="0"/>
          <w:divBdr>
            <w:top w:val="none" w:sz="0" w:space="0" w:color="auto"/>
            <w:left w:val="none" w:sz="0" w:space="0" w:color="auto"/>
            <w:bottom w:val="none" w:sz="0" w:space="0" w:color="auto"/>
            <w:right w:val="none" w:sz="0" w:space="0" w:color="auto"/>
          </w:divBdr>
        </w:div>
        <w:div w:id="1248995590">
          <w:marLeft w:val="0"/>
          <w:marRight w:val="0"/>
          <w:marTop w:val="150"/>
          <w:marBottom w:val="0"/>
          <w:divBdr>
            <w:top w:val="none" w:sz="0" w:space="0" w:color="auto"/>
            <w:left w:val="none" w:sz="0" w:space="0" w:color="auto"/>
            <w:bottom w:val="none" w:sz="0" w:space="0" w:color="auto"/>
            <w:right w:val="none" w:sz="0" w:space="0" w:color="auto"/>
          </w:divBdr>
          <w:divsChild>
            <w:div w:id="1664117751">
              <w:marLeft w:val="1155"/>
              <w:marRight w:val="0"/>
              <w:marTop w:val="0"/>
              <w:marBottom w:val="0"/>
              <w:divBdr>
                <w:top w:val="none" w:sz="0" w:space="0" w:color="auto"/>
                <w:left w:val="none" w:sz="0" w:space="0" w:color="auto"/>
                <w:bottom w:val="none" w:sz="0" w:space="0" w:color="auto"/>
                <w:right w:val="none" w:sz="0" w:space="0" w:color="auto"/>
              </w:divBdr>
            </w:div>
            <w:div w:id="2022931454">
              <w:marLeft w:val="1155"/>
              <w:marRight w:val="0"/>
              <w:marTop w:val="0"/>
              <w:marBottom w:val="0"/>
              <w:divBdr>
                <w:top w:val="none" w:sz="0" w:space="0" w:color="auto"/>
                <w:left w:val="none" w:sz="0" w:space="0" w:color="auto"/>
                <w:bottom w:val="none" w:sz="0" w:space="0" w:color="auto"/>
                <w:right w:val="none" w:sz="0" w:space="0" w:color="auto"/>
              </w:divBdr>
            </w:div>
            <w:div w:id="162237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58971">
      <w:bodyDiv w:val="1"/>
      <w:marLeft w:val="0"/>
      <w:marRight w:val="0"/>
      <w:marTop w:val="0"/>
      <w:marBottom w:val="0"/>
      <w:divBdr>
        <w:top w:val="none" w:sz="0" w:space="0" w:color="auto"/>
        <w:left w:val="none" w:sz="0" w:space="0" w:color="auto"/>
        <w:bottom w:val="none" w:sz="0" w:space="0" w:color="auto"/>
        <w:right w:val="none" w:sz="0" w:space="0" w:color="auto"/>
      </w:divBdr>
      <w:divsChild>
        <w:div w:id="1070730669">
          <w:marLeft w:val="0"/>
          <w:marRight w:val="0"/>
          <w:marTop w:val="0"/>
          <w:marBottom w:val="0"/>
          <w:divBdr>
            <w:top w:val="none" w:sz="0" w:space="0" w:color="auto"/>
            <w:left w:val="none" w:sz="0" w:space="0" w:color="auto"/>
            <w:bottom w:val="none" w:sz="0" w:space="0" w:color="auto"/>
            <w:right w:val="none" w:sz="0" w:space="0" w:color="auto"/>
          </w:divBdr>
        </w:div>
        <w:div w:id="1386834093">
          <w:marLeft w:val="0"/>
          <w:marRight w:val="0"/>
          <w:marTop w:val="150"/>
          <w:marBottom w:val="0"/>
          <w:divBdr>
            <w:top w:val="none" w:sz="0" w:space="0" w:color="auto"/>
            <w:left w:val="none" w:sz="0" w:space="0" w:color="auto"/>
            <w:bottom w:val="none" w:sz="0" w:space="0" w:color="auto"/>
            <w:right w:val="none" w:sz="0" w:space="0" w:color="auto"/>
          </w:divBdr>
          <w:divsChild>
            <w:div w:id="993723216">
              <w:marLeft w:val="1155"/>
              <w:marRight w:val="0"/>
              <w:marTop w:val="0"/>
              <w:marBottom w:val="0"/>
              <w:divBdr>
                <w:top w:val="none" w:sz="0" w:space="0" w:color="auto"/>
                <w:left w:val="none" w:sz="0" w:space="0" w:color="auto"/>
                <w:bottom w:val="none" w:sz="0" w:space="0" w:color="auto"/>
                <w:right w:val="none" w:sz="0" w:space="0" w:color="auto"/>
              </w:divBdr>
            </w:div>
            <w:div w:id="383605795">
              <w:marLeft w:val="1155"/>
              <w:marRight w:val="0"/>
              <w:marTop w:val="0"/>
              <w:marBottom w:val="0"/>
              <w:divBdr>
                <w:top w:val="none" w:sz="0" w:space="0" w:color="auto"/>
                <w:left w:val="none" w:sz="0" w:space="0" w:color="auto"/>
                <w:bottom w:val="none" w:sz="0" w:space="0" w:color="auto"/>
                <w:right w:val="none" w:sz="0" w:space="0" w:color="auto"/>
              </w:divBdr>
            </w:div>
            <w:div w:id="1451052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097364">
      <w:bodyDiv w:val="1"/>
      <w:marLeft w:val="0"/>
      <w:marRight w:val="0"/>
      <w:marTop w:val="0"/>
      <w:marBottom w:val="0"/>
      <w:divBdr>
        <w:top w:val="none" w:sz="0" w:space="0" w:color="auto"/>
        <w:left w:val="none" w:sz="0" w:space="0" w:color="auto"/>
        <w:bottom w:val="none" w:sz="0" w:space="0" w:color="auto"/>
        <w:right w:val="none" w:sz="0" w:space="0" w:color="auto"/>
      </w:divBdr>
      <w:divsChild>
        <w:div w:id="1076126825">
          <w:marLeft w:val="0"/>
          <w:marRight w:val="0"/>
          <w:marTop w:val="0"/>
          <w:marBottom w:val="0"/>
          <w:divBdr>
            <w:top w:val="none" w:sz="0" w:space="0" w:color="auto"/>
            <w:left w:val="none" w:sz="0" w:space="0" w:color="auto"/>
            <w:bottom w:val="none" w:sz="0" w:space="0" w:color="auto"/>
            <w:right w:val="none" w:sz="0" w:space="0" w:color="auto"/>
          </w:divBdr>
        </w:div>
        <w:div w:id="1589003451">
          <w:marLeft w:val="0"/>
          <w:marRight w:val="0"/>
          <w:marTop w:val="150"/>
          <w:marBottom w:val="0"/>
          <w:divBdr>
            <w:top w:val="none" w:sz="0" w:space="0" w:color="auto"/>
            <w:left w:val="none" w:sz="0" w:space="0" w:color="auto"/>
            <w:bottom w:val="none" w:sz="0" w:space="0" w:color="auto"/>
            <w:right w:val="none" w:sz="0" w:space="0" w:color="auto"/>
          </w:divBdr>
          <w:divsChild>
            <w:div w:id="1680043580">
              <w:marLeft w:val="1155"/>
              <w:marRight w:val="0"/>
              <w:marTop w:val="0"/>
              <w:marBottom w:val="0"/>
              <w:divBdr>
                <w:top w:val="none" w:sz="0" w:space="0" w:color="auto"/>
                <w:left w:val="none" w:sz="0" w:space="0" w:color="auto"/>
                <w:bottom w:val="none" w:sz="0" w:space="0" w:color="auto"/>
                <w:right w:val="none" w:sz="0" w:space="0" w:color="auto"/>
              </w:divBdr>
            </w:div>
            <w:div w:id="184561783">
              <w:marLeft w:val="1155"/>
              <w:marRight w:val="0"/>
              <w:marTop w:val="0"/>
              <w:marBottom w:val="0"/>
              <w:divBdr>
                <w:top w:val="none" w:sz="0" w:space="0" w:color="auto"/>
                <w:left w:val="none" w:sz="0" w:space="0" w:color="auto"/>
                <w:bottom w:val="none" w:sz="0" w:space="0" w:color="auto"/>
                <w:right w:val="none" w:sz="0" w:space="0" w:color="auto"/>
              </w:divBdr>
            </w:div>
            <w:div w:id="1267884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596276">
      <w:bodyDiv w:val="1"/>
      <w:marLeft w:val="0"/>
      <w:marRight w:val="0"/>
      <w:marTop w:val="0"/>
      <w:marBottom w:val="0"/>
      <w:divBdr>
        <w:top w:val="none" w:sz="0" w:space="0" w:color="auto"/>
        <w:left w:val="none" w:sz="0" w:space="0" w:color="auto"/>
        <w:bottom w:val="none" w:sz="0" w:space="0" w:color="auto"/>
        <w:right w:val="none" w:sz="0" w:space="0" w:color="auto"/>
      </w:divBdr>
      <w:divsChild>
        <w:div w:id="582301298">
          <w:marLeft w:val="0"/>
          <w:marRight w:val="0"/>
          <w:marTop w:val="0"/>
          <w:marBottom w:val="0"/>
          <w:divBdr>
            <w:top w:val="none" w:sz="0" w:space="0" w:color="auto"/>
            <w:left w:val="none" w:sz="0" w:space="0" w:color="auto"/>
            <w:bottom w:val="none" w:sz="0" w:space="0" w:color="auto"/>
            <w:right w:val="none" w:sz="0" w:space="0" w:color="auto"/>
          </w:divBdr>
        </w:div>
        <w:div w:id="505707765">
          <w:marLeft w:val="0"/>
          <w:marRight w:val="0"/>
          <w:marTop w:val="150"/>
          <w:marBottom w:val="0"/>
          <w:divBdr>
            <w:top w:val="none" w:sz="0" w:space="0" w:color="auto"/>
            <w:left w:val="none" w:sz="0" w:space="0" w:color="auto"/>
            <w:bottom w:val="none" w:sz="0" w:space="0" w:color="auto"/>
            <w:right w:val="none" w:sz="0" w:space="0" w:color="auto"/>
          </w:divBdr>
          <w:divsChild>
            <w:div w:id="2110274649">
              <w:marLeft w:val="1155"/>
              <w:marRight w:val="0"/>
              <w:marTop w:val="0"/>
              <w:marBottom w:val="0"/>
              <w:divBdr>
                <w:top w:val="none" w:sz="0" w:space="0" w:color="auto"/>
                <w:left w:val="none" w:sz="0" w:space="0" w:color="auto"/>
                <w:bottom w:val="none" w:sz="0" w:space="0" w:color="auto"/>
                <w:right w:val="none" w:sz="0" w:space="0" w:color="auto"/>
              </w:divBdr>
            </w:div>
            <w:div w:id="1000352653">
              <w:marLeft w:val="1155"/>
              <w:marRight w:val="0"/>
              <w:marTop w:val="0"/>
              <w:marBottom w:val="0"/>
              <w:divBdr>
                <w:top w:val="none" w:sz="0" w:space="0" w:color="auto"/>
                <w:left w:val="none" w:sz="0" w:space="0" w:color="auto"/>
                <w:bottom w:val="none" w:sz="0" w:space="0" w:color="auto"/>
                <w:right w:val="none" w:sz="0" w:space="0" w:color="auto"/>
              </w:divBdr>
            </w:div>
            <w:div w:id="1717391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1042">
      <w:bodyDiv w:val="1"/>
      <w:marLeft w:val="0"/>
      <w:marRight w:val="0"/>
      <w:marTop w:val="0"/>
      <w:marBottom w:val="0"/>
      <w:divBdr>
        <w:top w:val="none" w:sz="0" w:space="0" w:color="auto"/>
        <w:left w:val="none" w:sz="0" w:space="0" w:color="auto"/>
        <w:bottom w:val="none" w:sz="0" w:space="0" w:color="auto"/>
        <w:right w:val="none" w:sz="0" w:space="0" w:color="auto"/>
      </w:divBdr>
      <w:divsChild>
        <w:div w:id="2141461002">
          <w:marLeft w:val="0"/>
          <w:marRight w:val="0"/>
          <w:marTop w:val="0"/>
          <w:marBottom w:val="0"/>
          <w:divBdr>
            <w:top w:val="none" w:sz="0" w:space="0" w:color="auto"/>
            <w:left w:val="none" w:sz="0" w:space="0" w:color="auto"/>
            <w:bottom w:val="none" w:sz="0" w:space="0" w:color="auto"/>
            <w:right w:val="none" w:sz="0" w:space="0" w:color="auto"/>
          </w:divBdr>
        </w:div>
        <w:div w:id="1881548879">
          <w:marLeft w:val="0"/>
          <w:marRight w:val="0"/>
          <w:marTop w:val="150"/>
          <w:marBottom w:val="0"/>
          <w:divBdr>
            <w:top w:val="none" w:sz="0" w:space="0" w:color="auto"/>
            <w:left w:val="none" w:sz="0" w:space="0" w:color="auto"/>
            <w:bottom w:val="none" w:sz="0" w:space="0" w:color="auto"/>
            <w:right w:val="none" w:sz="0" w:space="0" w:color="auto"/>
          </w:divBdr>
          <w:divsChild>
            <w:div w:id="1390615625">
              <w:marLeft w:val="1155"/>
              <w:marRight w:val="0"/>
              <w:marTop w:val="0"/>
              <w:marBottom w:val="0"/>
              <w:divBdr>
                <w:top w:val="none" w:sz="0" w:space="0" w:color="auto"/>
                <w:left w:val="none" w:sz="0" w:space="0" w:color="auto"/>
                <w:bottom w:val="none" w:sz="0" w:space="0" w:color="auto"/>
                <w:right w:val="none" w:sz="0" w:space="0" w:color="auto"/>
              </w:divBdr>
            </w:div>
            <w:div w:id="777987619">
              <w:marLeft w:val="1155"/>
              <w:marRight w:val="0"/>
              <w:marTop w:val="0"/>
              <w:marBottom w:val="0"/>
              <w:divBdr>
                <w:top w:val="none" w:sz="0" w:space="0" w:color="auto"/>
                <w:left w:val="none" w:sz="0" w:space="0" w:color="auto"/>
                <w:bottom w:val="none" w:sz="0" w:space="0" w:color="auto"/>
                <w:right w:val="none" w:sz="0" w:space="0" w:color="auto"/>
              </w:divBdr>
            </w:div>
            <w:div w:id="49095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260613">
      <w:bodyDiv w:val="1"/>
      <w:marLeft w:val="0"/>
      <w:marRight w:val="0"/>
      <w:marTop w:val="0"/>
      <w:marBottom w:val="0"/>
      <w:divBdr>
        <w:top w:val="none" w:sz="0" w:space="0" w:color="auto"/>
        <w:left w:val="none" w:sz="0" w:space="0" w:color="auto"/>
        <w:bottom w:val="none" w:sz="0" w:space="0" w:color="auto"/>
        <w:right w:val="none" w:sz="0" w:space="0" w:color="auto"/>
      </w:divBdr>
      <w:divsChild>
        <w:div w:id="568155661">
          <w:marLeft w:val="0"/>
          <w:marRight w:val="0"/>
          <w:marTop w:val="0"/>
          <w:marBottom w:val="0"/>
          <w:divBdr>
            <w:top w:val="none" w:sz="0" w:space="0" w:color="auto"/>
            <w:left w:val="none" w:sz="0" w:space="0" w:color="auto"/>
            <w:bottom w:val="none" w:sz="0" w:space="0" w:color="auto"/>
            <w:right w:val="none" w:sz="0" w:space="0" w:color="auto"/>
          </w:divBdr>
        </w:div>
        <w:div w:id="433405228">
          <w:marLeft w:val="0"/>
          <w:marRight w:val="0"/>
          <w:marTop w:val="150"/>
          <w:marBottom w:val="0"/>
          <w:divBdr>
            <w:top w:val="none" w:sz="0" w:space="0" w:color="auto"/>
            <w:left w:val="none" w:sz="0" w:space="0" w:color="auto"/>
            <w:bottom w:val="none" w:sz="0" w:space="0" w:color="auto"/>
            <w:right w:val="none" w:sz="0" w:space="0" w:color="auto"/>
          </w:divBdr>
          <w:divsChild>
            <w:div w:id="1442454275">
              <w:marLeft w:val="1155"/>
              <w:marRight w:val="0"/>
              <w:marTop w:val="0"/>
              <w:marBottom w:val="0"/>
              <w:divBdr>
                <w:top w:val="none" w:sz="0" w:space="0" w:color="auto"/>
                <w:left w:val="none" w:sz="0" w:space="0" w:color="auto"/>
                <w:bottom w:val="none" w:sz="0" w:space="0" w:color="auto"/>
                <w:right w:val="none" w:sz="0" w:space="0" w:color="auto"/>
              </w:divBdr>
            </w:div>
            <w:div w:id="1326470590">
              <w:marLeft w:val="1155"/>
              <w:marRight w:val="0"/>
              <w:marTop w:val="0"/>
              <w:marBottom w:val="0"/>
              <w:divBdr>
                <w:top w:val="none" w:sz="0" w:space="0" w:color="auto"/>
                <w:left w:val="none" w:sz="0" w:space="0" w:color="auto"/>
                <w:bottom w:val="none" w:sz="0" w:space="0" w:color="auto"/>
                <w:right w:val="none" w:sz="0" w:space="0" w:color="auto"/>
              </w:divBdr>
            </w:div>
            <w:div w:id="2093311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1090">
      <w:bodyDiv w:val="1"/>
      <w:marLeft w:val="0"/>
      <w:marRight w:val="0"/>
      <w:marTop w:val="0"/>
      <w:marBottom w:val="0"/>
      <w:divBdr>
        <w:top w:val="none" w:sz="0" w:space="0" w:color="auto"/>
        <w:left w:val="none" w:sz="0" w:space="0" w:color="auto"/>
        <w:bottom w:val="none" w:sz="0" w:space="0" w:color="auto"/>
        <w:right w:val="none" w:sz="0" w:space="0" w:color="auto"/>
      </w:divBdr>
      <w:divsChild>
        <w:div w:id="896279784">
          <w:marLeft w:val="0"/>
          <w:marRight w:val="0"/>
          <w:marTop w:val="0"/>
          <w:marBottom w:val="0"/>
          <w:divBdr>
            <w:top w:val="none" w:sz="0" w:space="0" w:color="auto"/>
            <w:left w:val="none" w:sz="0" w:space="0" w:color="auto"/>
            <w:bottom w:val="none" w:sz="0" w:space="0" w:color="auto"/>
            <w:right w:val="none" w:sz="0" w:space="0" w:color="auto"/>
          </w:divBdr>
        </w:div>
        <w:div w:id="151024677">
          <w:marLeft w:val="0"/>
          <w:marRight w:val="0"/>
          <w:marTop w:val="150"/>
          <w:marBottom w:val="0"/>
          <w:divBdr>
            <w:top w:val="none" w:sz="0" w:space="0" w:color="auto"/>
            <w:left w:val="none" w:sz="0" w:space="0" w:color="auto"/>
            <w:bottom w:val="none" w:sz="0" w:space="0" w:color="auto"/>
            <w:right w:val="none" w:sz="0" w:space="0" w:color="auto"/>
          </w:divBdr>
          <w:divsChild>
            <w:div w:id="1069427336">
              <w:marLeft w:val="1155"/>
              <w:marRight w:val="0"/>
              <w:marTop w:val="0"/>
              <w:marBottom w:val="0"/>
              <w:divBdr>
                <w:top w:val="none" w:sz="0" w:space="0" w:color="auto"/>
                <w:left w:val="none" w:sz="0" w:space="0" w:color="auto"/>
                <w:bottom w:val="none" w:sz="0" w:space="0" w:color="auto"/>
                <w:right w:val="none" w:sz="0" w:space="0" w:color="auto"/>
              </w:divBdr>
            </w:div>
            <w:div w:id="639043685">
              <w:marLeft w:val="1155"/>
              <w:marRight w:val="0"/>
              <w:marTop w:val="0"/>
              <w:marBottom w:val="0"/>
              <w:divBdr>
                <w:top w:val="none" w:sz="0" w:space="0" w:color="auto"/>
                <w:left w:val="none" w:sz="0" w:space="0" w:color="auto"/>
                <w:bottom w:val="none" w:sz="0" w:space="0" w:color="auto"/>
                <w:right w:val="none" w:sz="0" w:space="0" w:color="auto"/>
              </w:divBdr>
            </w:div>
            <w:div w:id="61552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53477">
      <w:bodyDiv w:val="1"/>
      <w:marLeft w:val="0"/>
      <w:marRight w:val="0"/>
      <w:marTop w:val="0"/>
      <w:marBottom w:val="0"/>
      <w:divBdr>
        <w:top w:val="none" w:sz="0" w:space="0" w:color="auto"/>
        <w:left w:val="none" w:sz="0" w:space="0" w:color="auto"/>
        <w:bottom w:val="none" w:sz="0" w:space="0" w:color="auto"/>
        <w:right w:val="none" w:sz="0" w:space="0" w:color="auto"/>
      </w:divBdr>
      <w:divsChild>
        <w:div w:id="922568028">
          <w:marLeft w:val="0"/>
          <w:marRight w:val="0"/>
          <w:marTop w:val="0"/>
          <w:marBottom w:val="0"/>
          <w:divBdr>
            <w:top w:val="none" w:sz="0" w:space="0" w:color="auto"/>
            <w:left w:val="none" w:sz="0" w:space="0" w:color="auto"/>
            <w:bottom w:val="none" w:sz="0" w:space="0" w:color="auto"/>
            <w:right w:val="none" w:sz="0" w:space="0" w:color="auto"/>
          </w:divBdr>
        </w:div>
        <w:div w:id="1628193646">
          <w:marLeft w:val="0"/>
          <w:marRight w:val="0"/>
          <w:marTop w:val="150"/>
          <w:marBottom w:val="0"/>
          <w:divBdr>
            <w:top w:val="none" w:sz="0" w:space="0" w:color="auto"/>
            <w:left w:val="none" w:sz="0" w:space="0" w:color="auto"/>
            <w:bottom w:val="none" w:sz="0" w:space="0" w:color="auto"/>
            <w:right w:val="none" w:sz="0" w:space="0" w:color="auto"/>
          </w:divBdr>
          <w:divsChild>
            <w:div w:id="620772623">
              <w:marLeft w:val="1155"/>
              <w:marRight w:val="0"/>
              <w:marTop w:val="0"/>
              <w:marBottom w:val="0"/>
              <w:divBdr>
                <w:top w:val="none" w:sz="0" w:space="0" w:color="auto"/>
                <w:left w:val="none" w:sz="0" w:space="0" w:color="auto"/>
                <w:bottom w:val="none" w:sz="0" w:space="0" w:color="auto"/>
                <w:right w:val="none" w:sz="0" w:space="0" w:color="auto"/>
              </w:divBdr>
            </w:div>
            <w:div w:id="125320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656253">
      <w:bodyDiv w:val="1"/>
      <w:marLeft w:val="0"/>
      <w:marRight w:val="0"/>
      <w:marTop w:val="0"/>
      <w:marBottom w:val="0"/>
      <w:divBdr>
        <w:top w:val="none" w:sz="0" w:space="0" w:color="auto"/>
        <w:left w:val="none" w:sz="0" w:space="0" w:color="auto"/>
        <w:bottom w:val="none" w:sz="0" w:space="0" w:color="auto"/>
        <w:right w:val="none" w:sz="0" w:space="0" w:color="auto"/>
      </w:divBdr>
      <w:divsChild>
        <w:div w:id="423117313">
          <w:marLeft w:val="0"/>
          <w:marRight w:val="0"/>
          <w:marTop w:val="0"/>
          <w:marBottom w:val="0"/>
          <w:divBdr>
            <w:top w:val="none" w:sz="0" w:space="0" w:color="auto"/>
            <w:left w:val="none" w:sz="0" w:space="0" w:color="auto"/>
            <w:bottom w:val="none" w:sz="0" w:space="0" w:color="auto"/>
            <w:right w:val="none" w:sz="0" w:space="0" w:color="auto"/>
          </w:divBdr>
        </w:div>
        <w:div w:id="81222285">
          <w:marLeft w:val="0"/>
          <w:marRight w:val="0"/>
          <w:marTop w:val="150"/>
          <w:marBottom w:val="0"/>
          <w:divBdr>
            <w:top w:val="none" w:sz="0" w:space="0" w:color="auto"/>
            <w:left w:val="none" w:sz="0" w:space="0" w:color="auto"/>
            <w:bottom w:val="none" w:sz="0" w:space="0" w:color="auto"/>
            <w:right w:val="none" w:sz="0" w:space="0" w:color="auto"/>
          </w:divBdr>
          <w:divsChild>
            <w:div w:id="187498761">
              <w:marLeft w:val="1155"/>
              <w:marRight w:val="0"/>
              <w:marTop w:val="0"/>
              <w:marBottom w:val="0"/>
              <w:divBdr>
                <w:top w:val="none" w:sz="0" w:space="0" w:color="auto"/>
                <w:left w:val="none" w:sz="0" w:space="0" w:color="auto"/>
                <w:bottom w:val="none" w:sz="0" w:space="0" w:color="auto"/>
                <w:right w:val="none" w:sz="0" w:space="0" w:color="auto"/>
              </w:divBdr>
            </w:div>
            <w:div w:id="1258060259">
              <w:marLeft w:val="1155"/>
              <w:marRight w:val="0"/>
              <w:marTop w:val="0"/>
              <w:marBottom w:val="0"/>
              <w:divBdr>
                <w:top w:val="none" w:sz="0" w:space="0" w:color="auto"/>
                <w:left w:val="none" w:sz="0" w:space="0" w:color="auto"/>
                <w:bottom w:val="none" w:sz="0" w:space="0" w:color="auto"/>
                <w:right w:val="none" w:sz="0" w:space="0" w:color="auto"/>
              </w:divBdr>
            </w:div>
            <w:div w:id="89103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238">
      <w:bodyDiv w:val="1"/>
      <w:marLeft w:val="0"/>
      <w:marRight w:val="0"/>
      <w:marTop w:val="0"/>
      <w:marBottom w:val="0"/>
      <w:divBdr>
        <w:top w:val="none" w:sz="0" w:space="0" w:color="auto"/>
        <w:left w:val="none" w:sz="0" w:space="0" w:color="auto"/>
        <w:bottom w:val="none" w:sz="0" w:space="0" w:color="auto"/>
        <w:right w:val="none" w:sz="0" w:space="0" w:color="auto"/>
      </w:divBdr>
      <w:divsChild>
        <w:div w:id="1110706163">
          <w:marLeft w:val="0"/>
          <w:marRight w:val="0"/>
          <w:marTop w:val="0"/>
          <w:marBottom w:val="0"/>
          <w:divBdr>
            <w:top w:val="none" w:sz="0" w:space="0" w:color="auto"/>
            <w:left w:val="none" w:sz="0" w:space="0" w:color="auto"/>
            <w:bottom w:val="none" w:sz="0" w:space="0" w:color="auto"/>
            <w:right w:val="none" w:sz="0" w:space="0" w:color="auto"/>
          </w:divBdr>
        </w:div>
        <w:div w:id="1299647702">
          <w:marLeft w:val="0"/>
          <w:marRight w:val="0"/>
          <w:marTop w:val="150"/>
          <w:marBottom w:val="0"/>
          <w:divBdr>
            <w:top w:val="none" w:sz="0" w:space="0" w:color="auto"/>
            <w:left w:val="none" w:sz="0" w:space="0" w:color="auto"/>
            <w:bottom w:val="none" w:sz="0" w:space="0" w:color="auto"/>
            <w:right w:val="none" w:sz="0" w:space="0" w:color="auto"/>
          </w:divBdr>
          <w:divsChild>
            <w:div w:id="1895189999">
              <w:marLeft w:val="1155"/>
              <w:marRight w:val="0"/>
              <w:marTop w:val="0"/>
              <w:marBottom w:val="0"/>
              <w:divBdr>
                <w:top w:val="none" w:sz="0" w:space="0" w:color="auto"/>
                <w:left w:val="none" w:sz="0" w:space="0" w:color="auto"/>
                <w:bottom w:val="none" w:sz="0" w:space="0" w:color="auto"/>
                <w:right w:val="none" w:sz="0" w:space="0" w:color="auto"/>
              </w:divBdr>
            </w:div>
            <w:div w:id="1520316117">
              <w:marLeft w:val="1155"/>
              <w:marRight w:val="0"/>
              <w:marTop w:val="0"/>
              <w:marBottom w:val="0"/>
              <w:divBdr>
                <w:top w:val="none" w:sz="0" w:space="0" w:color="auto"/>
                <w:left w:val="none" w:sz="0" w:space="0" w:color="auto"/>
                <w:bottom w:val="none" w:sz="0" w:space="0" w:color="auto"/>
                <w:right w:val="none" w:sz="0" w:space="0" w:color="auto"/>
              </w:divBdr>
            </w:div>
            <w:div w:id="994379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855540">
      <w:bodyDiv w:val="1"/>
      <w:marLeft w:val="0"/>
      <w:marRight w:val="0"/>
      <w:marTop w:val="0"/>
      <w:marBottom w:val="0"/>
      <w:divBdr>
        <w:top w:val="none" w:sz="0" w:space="0" w:color="auto"/>
        <w:left w:val="none" w:sz="0" w:space="0" w:color="auto"/>
        <w:bottom w:val="none" w:sz="0" w:space="0" w:color="auto"/>
        <w:right w:val="none" w:sz="0" w:space="0" w:color="auto"/>
      </w:divBdr>
      <w:divsChild>
        <w:div w:id="1933775441">
          <w:marLeft w:val="0"/>
          <w:marRight w:val="0"/>
          <w:marTop w:val="0"/>
          <w:marBottom w:val="0"/>
          <w:divBdr>
            <w:top w:val="none" w:sz="0" w:space="0" w:color="auto"/>
            <w:left w:val="none" w:sz="0" w:space="0" w:color="auto"/>
            <w:bottom w:val="none" w:sz="0" w:space="0" w:color="auto"/>
            <w:right w:val="none" w:sz="0" w:space="0" w:color="auto"/>
          </w:divBdr>
        </w:div>
        <w:div w:id="1350519979">
          <w:marLeft w:val="0"/>
          <w:marRight w:val="0"/>
          <w:marTop w:val="150"/>
          <w:marBottom w:val="0"/>
          <w:divBdr>
            <w:top w:val="none" w:sz="0" w:space="0" w:color="auto"/>
            <w:left w:val="none" w:sz="0" w:space="0" w:color="auto"/>
            <w:bottom w:val="none" w:sz="0" w:space="0" w:color="auto"/>
            <w:right w:val="none" w:sz="0" w:space="0" w:color="auto"/>
          </w:divBdr>
          <w:divsChild>
            <w:div w:id="406878644">
              <w:marLeft w:val="1155"/>
              <w:marRight w:val="0"/>
              <w:marTop w:val="0"/>
              <w:marBottom w:val="0"/>
              <w:divBdr>
                <w:top w:val="none" w:sz="0" w:space="0" w:color="auto"/>
                <w:left w:val="none" w:sz="0" w:space="0" w:color="auto"/>
                <w:bottom w:val="none" w:sz="0" w:space="0" w:color="auto"/>
                <w:right w:val="none" w:sz="0" w:space="0" w:color="auto"/>
              </w:divBdr>
            </w:div>
            <w:div w:id="312149197">
              <w:marLeft w:val="1155"/>
              <w:marRight w:val="0"/>
              <w:marTop w:val="0"/>
              <w:marBottom w:val="0"/>
              <w:divBdr>
                <w:top w:val="none" w:sz="0" w:space="0" w:color="auto"/>
                <w:left w:val="none" w:sz="0" w:space="0" w:color="auto"/>
                <w:bottom w:val="none" w:sz="0" w:space="0" w:color="auto"/>
                <w:right w:val="none" w:sz="0" w:space="0" w:color="auto"/>
              </w:divBdr>
            </w:div>
            <w:div w:id="713164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17220">
      <w:bodyDiv w:val="1"/>
      <w:marLeft w:val="0"/>
      <w:marRight w:val="0"/>
      <w:marTop w:val="0"/>
      <w:marBottom w:val="0"/>
      <w:divBdr>
        <w:top w:val="none" w:sz="0" w:space="0" w:color="auto"/>
        <w:left w:val="none" w:sz="0" w:space="0" w:color="auto"/>
        <w:bottom w:val="none" w:sz="0" w:space="0" w:color="auto"/>
        <w:right w:val="none" w:sz="0" w:space="0" w:color="auto"/>
      </w:divBdr>
      <w:divsChild>
        <w:div w:id="1177773954">
          <w:marLeft w:val="0"/>
          <w:marRight w:val="0"/>
          <w:marTop w:val="0"/>
          <w:marBottom w:val="0"/>
          <w:divBdr>
            <w:top w:val="none" w:sz="0" w:space="0" w:color="auto"/>
            <w:left w:val="none" w:sz="0" w:space="0" w:color="auto"/>
            <w:bottom w:val="none" w:sz="0" w:space="0" w:color="auto"/>
            <w:right w:val="none" w:sz="0" w:space="0" w:color="auto"/>
          </w:divBdr>
        </w:div>
        <w:div w:id="2099517384">
          <w:marLeft w:val="0"/>
          <w:marRight w:val="0"/>
          <w:marTop w:val="150"/>
          <w:marBottom w:val="0"/>
          <w:divBdr>
            <w:top w:val="none" w:sz="0" w:space="0" w:color="auto"/>
            <w:left w:val="none" w:sz="0" w:space="0" w:color="auto"/>
            <w:bottom w:val="none" w:sz="0" w:space="0" w:color="auto"/>
            <w:right w:val="none" w:sz="0" w:space="0" w:color="auto"/>
          </w:divBdr>
          <w:divsChild>
            <w:div w:id="1803107457">
              <w:marLeft w:val="1155"/>
              <w:marRight w:val="0"/>
              <w:marTop w:val="0"/>
              <w:marBottom w:val="0"/>
              <w:divBdr>
                <w:top w:val="none" w:sz="0" w:space="0" w:color="auto"/>
                <w:left w:val="none" w:sz="0" w:space="0" w:color="auto"/>
                <w:bottom w:val="none" w:sz="0" w:space="0" w:color="auto"/>
                <w:right w:val="none" w:sz="0" w:space="0" w:color="auto"/>
              </w:divBdr>
            </w:div>
            <w:div w:id="857541633">
              <w:marLeft w:val="1155"/>
              <w:marRight w:val="0"/>
              <w:marTop w:val="0"/>
              <w:marBottom w:val="0"/>
              <w:divBdr>
                <w:top w:val="none" w:sz="0" w:space="0" w:color="auto"/>
                <w:left w:val="none" w:sz="0" w:space="0" w:color="auto"/>
                <w:bottom w:val="none" w:sz="0" w:space="0" w:color="auto"/>
                <w:right w:val="none" w:sz="0" w:space="0" w:color="auto"/>
              </w:divBdr>
            </w:div>
            <w:div w:id="491333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4002">
      <w:bodyDiv w:val="1"/>
      <w:marLeft w:val="0"/>
      <w:marRight w:val="0"/>
      <w:marTop w:val="0"/>
      <w:marBottom w:val="0"/>
      <w:divBdr>
        <w:top w:val="none" w:sz="0" w:space="0" w:color="auto"/>
        <w:left w:val="none" w:sz="0" w:space="0" w:color="auto"/>
        <w:bottom w:val="none" w:sz="0" w:space="0" w:color="auto"/>
        <w:right w:val="none" w:sz="0" w:space="0" w:color="auto"/>
      </w:divBdr>
      <w:divsChild>
        <w:div w:id="1988586506">
          <w:marLeft w:val="0"/>
          <w:marRight w:val="0"/>
          <w:marTop w:val="0"/>
          <w:marBottom w:val="0"/>
          <w:divBdr>
            <w:top w:val="none" w:sz="0" w:space="0" w:color="auto"/>
            <w:left w:val="none" w:sz="0" w:space="0" w:color="auto"/>
            <w:bottom w:val="none" w:sz="0" w:space="0" w:color="auto"/>
            <w:right w:val="none" w:sz="0" w:space="0" w:color="auto"/>
          </w:divBdr>
        </w:div>
        <w:div w:id="540021714">
          <w:marLeft w:val="0"/>
          <w:marRight w:val="0"/>
          <w:marTop w:val="150"/>
          <w:marBottom w:val="0"/>
          <w:divBdr>
            <w:top w:val="none" w:sz="0" w:space="0" w:color="auto"/>
            <w:left w:val="none" w:sz="0" w:space="0" w:color="auto"/>
            <w:bottom w:val="none" w:sz="0" w:space="0" w:color="auto"/>
            <w:right w:val="none" w:sz="0" w:space="0" w:color="auto"/>
          </w:divBdr>
          <w:divsChild>
            <w:div w:id="1014653882">
              <w:marLeft w:val="1155"/>
              <w:marRight w:val="0"/>
              <w:marTop w:val="0"/>
              <w:marBottom w:val="0"/>
              <w:divBdr>
                <w:top w:val="none" w:sz="0" w:space="0" w:color="auto"/>
                <w:left w:val="none" w:sz="0" w:space="0" w:color="auto"/>
                <w:bottom w:val="none" w:sz="0" w:space="0" w:color="auto"/>
                <w:right w:val="none" w:sz="0" w:space="0" w:color="auto"/>
              </w:divBdr>
            </w:div>
            <w:div w:id="177739381">
              <w:marLeft w:val="1155"/>
              <w:marRight w:val="0"/>
              <w:marTop w:val="0"/>
              <w:marBottom w:val="0"/>
              <w:divBdr>
                <w:top w:val="none" w:sz="0" w:space="0" w:color="auto"/>
                <w:left w:val="none" w:sz="0" w:space="0" w:color="auto"/>
                <w:bottom w:val="none" w:sz="0" w:space="0" w:color="auto"/>
                <w:right w:val="none" w:sz="0" w:space="0" w:color="auto"/>
              </w:divBdr>
            </w:div>
            <w:div w:id="32586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133781">
      <w:bodyDiv w:val="1"/>
      <w:marLeft w:val="0"/>
      <w:marRight w:val="0"/>
      <w:marTop w:val="0"/>
      <w:marBottom w:val="0"/>
      <w:divBdr>
        <w:top w:val="none" w:sz="0" w:space="0" w:color="auto"/>
        <w:left w:val="none" w:sz="0" w:space="0" w:color="auto"/>
        <w:bottom w:val="none" w:sz="0" w:space="0" w:color="auto"/>
        <w:right w:val="none" w:sz="0" w:space="0" w:color="auto"/>
      </w:divBdr>
      <w:divsChild>
        <w:div w:id="11304719">
          <w:marLeft w:val="0"/>
          <w:marRight w:val="0"/>
          <w:marTop w:val="0"/>
          <w:marBottom w:val="0"/>
          <w:divBdr>
            <w:top w:val="none" w:sz="0" w:space="0" w:color="auto"/>
            <w:left w:val="none" w:sz="0" w:space="0" w:color="auto"/>
            <w:bottom w:val="none" w:sz="0" w:space="0" w:color="auto"/>
            <w:right w:val="none" w:sz="0" w:space="0" w:color="auto"/>
          </w:divBdr>
        </w:div>
        <w:div w:id="1808157784">
          <w:marLeft w:val="0"/>
          <w:marRight w:val="0"/>
          <w:marTop w:val="150"/>
          <w:marBottom w:val="0"/>
          <w:divBdr>
            <w:top w:val="none" w:sz="0" w:space="0" w:color="auto"/>
            <w:left w:val="none" w:sz="0" w:space="0" w:color="auto"/>
            <w:bottom w:val="none" w:sz="0" w:space="0" w:color="auto"/>
            <w:right w:val="none" w:sz="0" w:space="0" w:color="auto"/>
          </w:divBdr>
          <w:divsChild>
            <w:div w:id="2057773600">
              <w:marLeft w:val="1155"/>
              <w:marRight w:val="0"/>
              <w:marTop w:val="0"/>
              <w:marBottom w:val="0"/>
              <w:divBdr>
                <w:top w:val="none" w:sz="0" w:space="0" w:color="auto"/>
                <w:left w:val="none" w:sz="0" w:space="0" w:color="auto"/>
                <w:bottom w:val="none" w:sz="0" w:space="0" w:color="auto"/>
                <w:right w:val="none" w:sz="0" w:space="0" w:color="auto"/>
              </w:divBdr>
            </w:div>
            <w:div w:id="802962149">
              <w:marLeft w:val="1155"/>
              <w:marRight w:val="0"/>
              <w:marTop w:val="0"/>
              <w:marBottom w:val="0"/>
              <w:divBdr>
                <w:top w:val="none" w:sz="0" w:space="0" w:color="auto"/>
                <w:left w:val="none" w:sz="0" w:space="0" w:color="auto"/>
                <w:bottom w:val="none" w:sz="0" w:space="0" w:color="auto"/>
                <w:right w:val="none" w:sz="0" w:space="0" w:color="auto"/>
              </w:divBdr>
            </w:div>
            <w:div w:id="184859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52111">
      <w:bodyDiv w:val="1"/>
      <w:marLeft w:val="0"/>
      <w:marRight w:val="0"/>
      <w:marTop w:val="0"/>
      <w:marBottom w:val="0"/>
      <w:divBdr>
        <w:top w:val="none" w:sz="0" w:space="0" w:color="auto"/>
        <w:left w:val="none" w:sz="0" w:space="0" w:color="auto"/>
        <w:bottom w:val="none" w:sz="0" w:space="0" w:color="auto"/>
        <w:right w:val="none" w:sz="0" w:space="0" w:color="auto"/>
      </w:divBdr>
      <w:divsChild>
        <w:div w:id="258104547">
          <w:marLeft w:val="0"/>
          <w:marRight w:val="0"/>
          <w:marTop w:val="0"/>
          <w:marBottom w:val="0"/>
          <w:divBdr>
            <w:top w:val="none" w:sz="0" w:space="0" w:color="auto"/>
            <w:left w:val="none" w:sz="0" w:space="0" w:color="auto"/>
            <w:bottom w:val="none" w:sz="0" w:space="0" w:color="auto"/>
            <w:right w:val="none" w:sz="0" w:space="0" w:color="auto"/>
          </w:divBdr>
        </w:div>
        <w:div w:id="1340540554">
          <w:marLeft w:val="0"/>
          <w:marRight w:val="0"/>
          <w:marTop w:val="150"/>
          <w:marBottom w:val="0"/>
          <w:divBdr>
            <w:top w:val="none" w:sz="0" w:space="0" w:color="auto"/>
            <w:left w:val="none" w:sz="0" w:space="0" w:color="auto"/>
            <w:bottom w:val="none" w:sz="0" w:space="0" w:color="auto"/>
            <w:right w:val="none" w:sz="0" w:space="0" w:color="auto"/>
          </w:divBdr>
          <w:divsChild>
            <w:div w:id="850486980">
              <w:marLeft w:val="1155"/>
              <w:marRight w:val="0"/>
              <w:marTop w:val="0"/>
              <w:marBottom w:val="0"/>
              <w:divBdr>
                <w:top w:val="none" w:sz="0" w:space="0" w:color="auto"/>
                <w:left w:val="none" w:sz="0" w:space="0" w:color="auto"/>
                <w:bottom w:val="none" w:sz="0" w:space="0" w:color="auto"/>
                <w:right w:val="none" w:sz="0" w:space="0" w:color="auto"/>
              </w:divBdr>
            </w:div>
            <w:div w:id="283390032">
              <w:marLeft w:val="1155"/>
              <w:marRight w:val="0"/>
              <w:marTop w:val="0"/>
              <w:marBottom w:val="0"/>
              <w:divBdr>
                <w:top w:val="none" w:sz="0" w:space="0" w:color="auto"/>
                <w:left w:val="none" w:sz="0" w:space="0" w:color="auto"/>
                <w:bottom w:val="none" w:sz="0" w:space="0" w:color="auto"/>
                <w:right w:val="none" w:sz="0" w:space="0" w:color="auto"/>
              </w:divBdr>
            </w:div>
            <w:div w:id="37612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2988795">
      <w:bodyDiv w:val="1"/>
      <w:marLeft w:val="0"/>
      <w:marRight w:val="0"/>
      <w:marTop w:val="0"/>
      <w:marBottom w:val="0"/>
      <w:divBdr>
        <w:top w:val="none" w:sz="0" w:space="0" w:color="auto"/>
        <w:left w:val="none" w:sz="0" w:space="0" w:color="auto"/>
        <w:bottom w:val="none" w:sz="0" w:space="0" w:color="auto"/>
        <w:right w:val="none" w:sz="0" w:space="0" w:color="auto"/>
      </w:divBdr>
      <w:divsChild>
        <w:div w:id="1258638900">
          <w:marLeft w:val="0"/>
          <w:marRight w:val="0"/>
          <w:marTop w:val="0"/>
          <w:marBottom w:val="0"/>
          <w:divBdr>
            <w:top w:val="none" w:sz="0" w:space="0" w:color="auto"/>
            <w:left w:val="none" w:sz="0" w:space="0" w:color="auto"/>
            <w:bottom w:val="none" w:sz="0" w:space="0" w:color="auto"/>
            <w:right w:val="none" w:sz="0" w:space="0" w:color="auto"/>
          </w:divBdr>
        </w:div>
        <w:div w:id="1813786540">
          <w:marLeft w:val="0"/>
          <w:marRight w:val="0"/>
          <w:marTop w:val="150"/>
          <w:marBottom w:val="0"/>
          <w:divBdr>
            <w:top w:val="none" w:sz="0" w:space="0" w:color="auto"/>
            <w:left w:val="none" w:sz="0" w:space="0" w:color="auto"/>
            <w:bottom w:val="none" w:sz="0" w:space="0" w:color="auto"/>
            <w:right w:val="none" w:sz="0" w:space="0" w:color="auto"/>
          </w:divBdr>
          <w:divsChild>
            <w:div w:id="670644212">
              <w:marLeft w:val="1155"/>
              <w:marRight w:val="0"/>
              <w:marTop w:val="0"/>
              <w:marBottom w:val="0"/>
              <w:divBdr>
                <w:top w:val="none" w:sz="0" w:space="0" w:color="auto"/>
                <w:left w:val="none" w:sz="0" w:space="0" w:color="auto"/>
                <w:bottom w:val="none" w:sz="0" w:space="0" w:color="auto"/>
                <w:right w:val="none" w:sz="0" w:space="0" w:color="auto"/>
              </w:divBdr>
            </w:div>
            <w:div w:id="800075526">
              <w:marLeft w:val="1155"/>
              <w:marRight w:val="0"/>
              <w:marTop w:val="0"/>
              <w:marBottom w:val="0"/>
              <w:divBdr>
                <w:top w:val="none" w:sz="0" w:space="0" w:color="auto"/>
                <w:left w:val="none" w:sz="0" w:space="0" w:color="auto"/>
                <w:bottom w:val="none" w:sz="0" w:space="0" w:color="auto"/>
                <w:right w:val="none" w:sz="0" w:space="0" w:color="auto"/>
              </w:divBdr>
            </w:div>
            <w:div w:id="281110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3961450">
      <w:bodyDiv w:val="1"/>
      <w:marLeft w:val="0"/>
      <w:marRight w:val="0"/>
      <w:marTop w:val="0"/>
      <w:marBottom w:val="0"/>
      <w:divBdr>
        <w:top w:val="none" w:sz="0" w:space="0" w:color="auto"/>
        <w:left w:val="none" w:sz="0" w:space="0" w:color="auto"/>
        <w:bottom w:val="none" w:sz="0" w:space="0" w:color="auto"/>
        <w:right w:val="none" w:sz="0" w:space="0" w:color="auto"/>
      </w:divBdr>
      <w:divsChild>
        <w:div w:id="1993217578">
          <w:marLeft w:val="0"/>
          <w:marRight w:val="0"/>
          <w:marTop w:val="0"/>
          <w:marBottom w:val="0"/>
          <w:divBdr>
            <w:top w:val="none" w:sz="0" w:space="0" w:color="auto"/>
            <w:left w:val="none" w:sz="0" w:space="0" w:color="auto"/>
            <w:bottom w:val="none" w:sz="0" w:space="0" w:color="auto"/>
            <w:right w:val="none" w:sz="0" w:space="0" w:color="auto"/>
          </w:divBdr>
        </w:div>
        <w:div w:id="762381342">
          <w:marLeft w:val="0"/>
          <w:marRight w:val="0"/>
          <w:marTop w:val="150"/>
          <w:marBottom w:val="0"/>
          <w:divBdr>
            <w:top w:val="none" w:sz="0" w:space="0" w:color="auto"/>
            <w:left w:val="none" w:sz="0" w:space="0" w:color="auto"/>
            <w:bottom w:val="none" w:sz="0" w:space="0" w:color="auto"/>
            <w:right w:val="none" w:sz="0" w:space="0" w:color="auto"/>
          </w:divBdr>
          <w:divsChild>
            <w:div w:id="464785819">
              <w:marLeft w:val="1155"/>
              <w:marRight w:val="0"/>
              <w:marTop w:val="0"/>
              <w:marBottom w:val="0"/>
              <w:divBdr>
                <w:top w:val="none" w:sz="0" w:space="0" w:color="auto"/>
                <w:left w:val="none" w:sz="0" w:space="0" w:color="auto"/>
                <w:bottom w:val="none" w:sz="0" w:space="0" w:color="auto"/>
                <w:right w:val="none" w:sz="0" w:space="0" w:color="auto"/>
              </w:divBdr>
            </w:div>
            <w:div w:id="1825975458">
              <w:marLeft w:val="1155"/>
              <w:marRight w:val="0"/>
              <w:marTop w:val="0"/>
              <w:marBottom w:val="0"/>
              <w:divBdr>
                <w:top w:val="none" w:sz="0" w:space="0" w:color="auto"/>
                <w:left w:val="none" w:sz="0" w:space="0" w:color="auto"/>
                <w:bottom w:val="none" w:sz="0" w:space="0" w:color="auto"/>
                <w:right w:val="none" w:sz="0" w:space="0" w:color="auto"/>
              </w:divBdr>
            </w:div>
            <w:div w:id="1202089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224">
      <w:bodyDiv w:val="1"/>
      <w:marLeft w:val="0"/>
      <w:marRight w:val="0"/>
      <w:marTop w:val="0"/>
      <w:marBottom w:val="0"/>
      <w:divBdr>
        <w:top w:val="none" w:sz="0" w:space="0" w:color="auto"/>
        <w:left w:val="none" w:sz="0" w:space="0" w:color="auto"/>
        <w:bottom w:val="none" w:sz="0" w:space="0" w:color="auto"/>
        <w:right w:val="none" w:sz="0" w:space="0" w:color="auto"/>
      </w:divBdr>
      <w:divsChild>
        <w:div w:id="1616063411">
          <w:marLeft w:val="0"/>
          <w:marRight w:val="0"/>
          <w:marTop w:val="0"/>
          <w:marBottom w:val="0"/>
          <w:divBdr>
            <w:top w:val="none" w:sz="0" w:space="0" w:color="auto"/>
            <w:left w:val="none" w:sz="0" w:space="0" w:color="auto"/>
            <w:bottom w:val="none" w:sz="0" w:space="0" w:color="auto"/>
            <w:right w:val="none" w:sz="0" w:space="0" w:color="auto"/>
          </w:divBdr>
        </w:div>
        <w:div w:id="1215508362">
          <w:marLeft w:val="0"/>
          <w:marRight w:val="0"/>
          <w:marTop w:val="150"/>
          <w:marBottom w:val="0"/>
          <w:divBdr>
            <w:top w:val="none" w:sz="0" w:space="0" w:color="auto"/>
            <w:left w:val="none" w:sz="0" w:space="0" w:color="auto"/>
            <w:bottom w:val="none" w:sz="0" w:space="0" w:color="auto"/>
            <w:right w:val="none" w:sz="0" w:space="0" w:color="auto"/>
          </w:divBdr>
          <w:divsChild>
            <w:div w:id="2108386636">
              <w:marLeft w:val="1155"/>
              <w:marRight w:val="0"/>
              <w:marTop w:val="0"/>
              <w:marBottom w:val="0"/>
              <w:divBdr>
                <w:top w:val="none" w:sz="0" w:space="0" w:color="auto"/>
                <w:left w:val="none" w:sz="0" w:space="0" w:color="auto"/>
                <w:bottom w:val="none" w:sz="0" w:space="0" w:color="auto"/>
                <w:right w:val="none" w:sz="0" w:space="0" w:color="auto"/>
              </w:divBdr>
            </w:div>
            <w:div w:id="577055447">
              <w:marLeft w:val="1155"/>
              <w:marRight w:val="0"/>
              <w:marTop w:val="0"/>
              <w:marBottom w:val="0"/>
              <w:divBdr>
                <w:top w:val="none" w:sz="0" w:space="0" w:color="auto"/>
                <w:left w:val="none" w:sz="0" w:space="0" w:color="auto"/>
                <w:bottom w:val="none" w:sz="0" w:space="0" w:color="auto"/>
                <w:right w:val="none" w:sz="0" w:space="0" w:color="auto"/>
              </w:divBdr>
            </w:div>
            <w:div w:id="49573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495459">
      <w:bodyDiv w:val="1"/>
      <w:marLeft w:val="0"/>
      <w:marRight w:val="0"/>
      <w:marTop w:val="0"/>
      <w:marBottom w:val="0"/>
      <w:divBdr>
        <w:top w:val="none" w:sz="0" w:space="0" w:color="auto"/>
        <w:left w:val="none" w:sz="0" w:space="0" w:color="auto"/>
        <w:bottom w:val="none" w:sz="0" w:space="0" w:color="auto"/>
        <w:right w:val="none" w:sz="0" w:space="0" w:color="auto"/>
      </w:divBdr>
      <w:divsChild>
        <w:div w:id="27922372">
          <w:marLeft w:val="0"/>
          <w:marRight w:val="0"/>
          <w:marTop w:val="0"/>
          <w:marBottom w:val="0"/>
          <w:divBdr>
            <w:top w:val="none" w:sz="0" w:space="0" w:color="auto"/>
            <w:left w:val="none" w:sz="0" w:space="0" w:color="auto"/>
            <w:bottom w:val="none" w:sz="0" w:space="0" w:color="auto"/>
            <w:right w:val="none" w:sz="0" w:space="0" w:color="auto"/>
          </w:divBdr>
        </w:div>
        <w:div w:id="1453790035">
          <w:marLeft w:val="0"/>
          <w:marRight w:val="0"/>
          <w:marTop w:val="150"/>
          <w:marBottom w:val="0"/>
          <w:divBdr>
            <w:top w:val="none" w:sz="0" w:space="0" w:color="auto"/>
            <w:left w:val="none" w:sz="0" w:space="0" w:color="auto"/>
            <w:bottom w:val="none" w:sz="0" w:space="0" w:color="auto"/>
            <w:right w:val="none" w:sz="0" w:space="0" w:color="auto"/>
          </w:divBdr>
          <w:divsChild>
            <w:div w:id="711222982">
              <w:marLeft w:val="1155"/>
              <w:marRight w:val="0"/>
              <w:marTop w:val="0"/>
              <w:marBottom w:val="0"/>
              <w:divBdr>
                <w:top w:val="none" w:sz="0" w:space="0" w:color="auto"/>
                <w:left w:val="none" w:sz="0" w:space="0" w:color="auto"/>
                <w:bottom w:val="none" w:sz="0" w:space="0" w:color="auto"/>
                <w:right w:val="none" w:sz="0" w:space="0" w:color="auto"/>
              </w:divBdr>
            </w:div>
            <w:div w:id="1939562826">
              <w:marLeft w:val="1155"/>
              <w:marRight w:val="0"/>
              <w:marTop w:val="0"/>
              <w:marBottom w:val="0"/>
              <w:divBdr>
                <w:top w:val="none" w:sz="0" w:space="0" w:color="auto"/>
                <w:left w:val="none" w:sz="0" w:space="0" w:color="auto"/>
                <w:bottom w:val="none" w:sz="0" w:space="0" w:color="auto"/>
                <w:right w:val="none" w:sz="0" w:space="0" w:color="auto"/>
              </w:divBdr>
            </w:div>
            <w:div w:id="2075623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89589">
      <w:bodyDiv w:val="1"/>
      <w:marLeft w:val="0"/>
      <w:marRight w:val="0"/>
      <w:marTop w:val="0"/>
      <w:marBottom w:val="0"/>
      <w:divBdr>
        <w:top w:val="none" w:sz="0" w:space="0" w:color="auto"/>
        <w:left w:val="none" w:sz="0" w:space="0" w:color="auto"/>
        <w:bottom w:val="none" w:sz="0" w:space="0" w:color="auto"/>
        <w:right w:val="none" w:sz="0" w:space="0" w:color="auto"/>
      </w:divBdr>
      <w:divsChild>
        <w:div w:id="876350746">
          <w:marLeft w:val="0"/>
          <w:marRight w:val="0"/>
          <w:marTop w:val="0"/>
          <w:marBottom w:val="0"/>
          <w:divBdr>
            <w:top w:val="none" w:sz="0" w:space="0" w:color="auto"/>
            <w:left w:val="none" w:sz="0" w:space="0" w:color="auto"/>
            <w:bottom w:val="none" w:sz="0" w:space="0" w:color="auto"/>
            <w:right w:val="none" w:sz="0" w:space="0" w:color="auto"/>
          </w:divBdr>
        </w:div>
        <w:div w:id="224335776">
          <w:marLeft w:val="0"/>
          <w:marRight w:val="0"/>
          <w:marTop w:val="150"/>
          <w:marBottom w:val="0"/>
          <w:divBdr>
            <w:top w:val="none" w:sz="0" w:space="0" w:color="auto"/>
            <w:left w:val="none" w:sz="0" w:space="0" w:color="auto"/>
            <w:bottom w:val="none" w:sz="0" w:space="0" w:color="auto"/>
            <w:right w:val="none" w:sz="0" w:space="0" w:color="auto"/>
          </w:divBdr>
          <w:divsChild>
            <w:div w:id="912398935">
              <w:marLeft w:val="1155"/>
              <w:marRight w:val="0"/>
              <w:marTop w:val="0"/>
              <w:marBottom w:val="0"/>
              <w:divBdr>
                <w:top w:val="none" w:sz="0" w:space="0" w:color="auto"/>
                <w:left w:val="none" w:sz="0" w:space="0" w:color="auto"/>
                <w:bottom w:val="none" w:sz="0" w:space="0" w:color="auto"/>
                <w:right w:val="none" w:sz="0" w:space="0" w:color="auto"/>
              </w:divBdr>
            </w:div>
            <w:div w:id="348680471">
              <w:marLeft w:val="1155"/>
              <w:marRight w:val="0"/>
              <w:marTop w:val="0"/>
              <w:marBottom w:val="0"/>
              <w:divBdr>
                <w:top w:val="none" w:sz="0" w:space="0" w:color="auto"/>
                <w:left w:val="none" w:sz="0" w:space="0" w:color="auto"/>
                <w:bottom w:val="none" w:sz="0" w:space="0" w:color="auto"/>
                <w:right w:val="none" w:sz="0" w:space="0" w:color="auto"/>
              </w:divBdr>
            </w:div>
            <w:div w:id="89254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22261">
      <w:bodyDiv w:val="1"/>
      <w:marLeft w:val="0"/>
      <w:marRight w:val="0"/>
      <w:marTop w:val="0"/>
      <w:marBottom w:val="0"/>
      <w:divBdr>
        <w:top w:val="none" w:sz="0" w:space="0" w:color="auto"/>
        <w:left w:val="none" w:sz="0" w:space="0" w:color="auto"/>
        <w:bottom w:val="none" w:sz="0" w:space="0" w:color="auto"/>
        <w:right w:val="none" w:sz="0" w:space="0" w:color="auto"/>
      </w:divBdr>
      <w:divsChild>
        <w:div w:id="1927228818">
          <w:marLeft w:val="0"/>
          <w:marRight w:val="0"/>
          <w:marTop w:val="0"/>
          <w:marBottom w:val="0"/>
          <w:divBdr>
            <w:top w:val="none" w:sz="0" w:space="0" w:color="auto"/>
            <w:left w:val="none" w:sz="0" w:space="0" w:color="auto"/>
            <w:bottom w:val="none" w:sz="0" w:space="0" w:color="auto"/>
            <w:right w:val="none" w:sz="0" w:space="0" w:color="auto"/>
          </w:divBdr>
        </w:div>
        <w:div w:id="1277755718">
          <w:marLeft w:val="0"/>
          <w:marRight w:val="0"/>
          <w:marTop w:val="150"/>
          <w:marBottom w:val="0"/>
          <w:divBdr>
            <w:top w:val="none" w:sz="0" w:space="0" w:color="auto"/>
            <w:left w:val="none" w:sz="0" w:space="0" w:color="auto"/>
            <w:bottom w:val="none" w:sz="0" w:space="0" w:color="auto"/>
            <w:right w:val="none" w:sz="0" w:space="0" w:color="auto"/>
          </w:divBdr>
          <w:divsChild>
            <w:div w:id="297421304">
              <w:marLeft w:val="1155"/>
              <w:marRight w:val="0"/>
              <w:marTop w:val="0"/>
              <w:marBottom w:val="0"/>
              <w:divBdr>
                <w:top w:val="none" w:sz="0" w:space="0" w:color="auto"/>
                <w:left w:val="none" w:sz="0" w:space="0" w:color="auto"/>
                <w:bottom w:val="none" w:sz="0" w:space="0" w:color="auto"/>
                <w:right w:val="none" w:sz="0" w:space="0" w:color="auto"/>
              </w:divBdr>
            </w:div>
            <w:div w:id="1101417196">
              <w:marLeft w:val="1155"/>
              <w:marRight w:val="0"/>
              <w:marTop w:val="0"/>
              <w:marBottom w:val="0"/>
              <w:divBdr>
                <w:top w:val="none" w:sz="0" w:space="0" w:color="auto"/>
                <w:left w:val="none" w:sz="0" w:space="0" w:color="auto"/>
                <w:bottom w:val="none" w:sz="0" w:space="0" w:color="auto"/>
                <w:right w:val="none" w:sz="0" w:space="0" w:color="auto"/>
              </w:divBdr>
            </w:div>
            <w:div w:id="1524784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126344">
      <w:bodyDiv w:val="1"/>
      <w:marLeft w:val="0"/>
      <w:marRight w:val="0"/>
      <w:marTop w:val="0"/>
      <w:marBottom w:val="0"/>
      <w:divBdr>
        <w:top w:val="none" w:sz="0" w:space="0" w:color="auto"/>
        <w:left w:val="none" w:sz="0" w:space="0" w:color="auto"/>
        <w:bottom w:val="none" w:sz="0" w:space="0" w:color="auto"/>
        <w:right w:val="none" w:sz="0" w:space="0" w:color="auto"/>
      </w:divBdr>
      <w:divsChild>
        <w:div w:id="338697788">
          <w:marLeft w:val="0"/>
          <w:marRight w:val="0"/>
          <w:marTop w:val="0"/>
          <w:marBottom w:val="0"/>
          <w:divBdr>
            <w:top w:val="none" w:sz="0" w:space="0" w:color="auto"/>
            <w:left w:val="none" w:sz="0" w:space="0" w:color="auto"/>
            <w:bottom w:val="none" w:sz="0" w:space="0" w:color="auto"/>
            <w:right w:val="none" w:sz="0" w:space="0" w:color="auto"/>
          </w:divBdr>
        </w:div>
        <w:div w:id="1468625961">
          <w:marLeft w:val="0"/>
          <w:marRight w:val="0"/>
          <w:marTop w:val="150"/>
          <w:marBottom w:val="0"/>
          <w:divBdr>
            <w:top w:val="none" w:sz="0" w:space="0" w:color="auto"/>
            <w:left w:val="none" w:sz="0" w:space="0" w:color="auto"/>
            <w:bottom w:val="none" w:sz="0" w:space="0" w:color="auto"/>
            <w:right w:val="none" w:sz="0" w:space="0" w:color="auto"/>
          </w:divBdr>
          <w:divsChild>
            <w:div w:id="581530328">
              <w:marLeft w:val="1155"/>
              <w:marRight w:val="0"/>
              <w:marTop w:val="0"/>
              <w:marBottom w:val="0"/>
              <w:divBdr>
                <w:top w:val="none" w:sz="0" w:space="0" w:color="auto"/>
                <w:left w:val="none" w:sz="0" w:space="0" w:color="auto"/>
                <w:bottom w:val="none" w:sz="0" w:space="0" w:color="auto"/>
                <w:right w:val="none" w:sz="0" w:space="0" w:color="auto"/>
              </w:divBdr>
            </w:div>
            <w:div w:id="1667243229">
              <w:marLeft w:val="1155"/>
              <w:marRight w:val="0"/>
              <w:marTop w:val="0"/>
              <w:marBottom w:val="0"/>
              <w:divBdr>
                <w:top w:val="none" w:sz="0" w:space="0" w:color="auto"/>
                <w:left w:val="none" w:sz="0" w:space="0" w:color="auto"/>
                <w:bottom w:val="none" w:sz="0" w:space="0" w:color="auto"/>
                <w:right w:val="none" w:sz="0" w:space="0" w:color="auto"/>
              </w:divBdr>
            </w:div>
            <w:div w:id="181471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370345">
      <w:bodyDiv w:val="1"/>
      <w:marLeft w:val="0"/>
      <w:marRight w:val="0"/>
      <w:marTop w:val="0"/>
      <w:marBottom w:val="0"/>
      <w:divBdr>
        <w:top w:val="none" w:sz="0" w:space="0" w:color="auto"/>
        <w:left w:val="none" w:sz="0" w:space="0" w:color="auto"/>
        <w:bottom w:val="none" w:sz="0" w:space="0" w:color="auto"/>
        <w:right w:val="none" w:sz="0" w:space="0" w:color="auto"/>
      </w:divBdr>
      <w:divsChild>
        <w:div w:id="494996240">
          <w:marLeft w:val="0"/>
          <w:marRight w:val="0"/>
          <w:marTop w:val="0"/>
          <w:marBottom w:val="0"/>
          <w:divBdr>
            <w:top w:val="none" w:sz="0" w:space="0" w:color="auto"/>
            <w:left w:val="none" w:sz="0" w:space="0" w:color="auto"/>
            <w:bottom w:val="none" w:sz="0" w:space="0" w:color="auto"/>
            <w:right w:val="none" w:sz="0" w:space="0" w:color="auto"/>
          </w:divBdr>
        </w:div>
        <w:div w:id="1326471661">
          <w:marLeft w:val="0"/>
          <w:marRight w:val="0"/>
          <w:marTop w:val="150"/>
          <w:marBottom w:val="0"/>
          <w:divBdr>
            <w:top w:val="none" w:sz="0" w:space="0" w:color="auto"/>
            <w:left w:val="none" w:sz="0" w:space="0" w:color="auto"/>
            <w:bottom w:val="none" w:sz="0" w:space="0" w:color="auto"/>
            <w:right w:val="none" w:sz="0" w:space="0" w:color="auto"/>
          </w:divBdr>
          <w:divsChild>
            <w:div w:id="1165701228">
              <w:marLeft w:val="1155"/>
              <w:marRight w:val="0"/>
              <w:marTop w:val="0"/>
              <w:marBottom w:val="0"/>
              <w:divBdr>
                <w:top w:val="none" w:sz="0" w:space="0" w:color="auto"/>
                <w:left w:val="none" w:sz="0" w:space="0" w:color="auto"/>
                <w:bottom w:val="none" w:sz="0" w:space="0" w:color="auto"/>
                <w:right w:val="none" w:sz="0" w:space="0" w:color="auto"/>
              </w:divBdr>
            </w:div>
            <w:div w:id="905140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253015">
      <w:bodyDiv w:val="1"/>
      <w:marLeft w:val="0"/>
      <w:marRight w:val="0"/>
      <w:marTop w:val="0"/>
      <w:marBottom w:val="0"/>
      <w:divBdr>
        <w:top w:val="none" w:sz="0" w:space="0" w:color="auto"/>
        <w:left w:val="none" w:sz="0" w:space="0" w:color="auto"/>
        <w:bottom w:val="none" w:sz="0" w:space="0" w:color="auto"/>
        <w:right w:val="none" w:sz="0" w:space="0" w:color="auto"/>
      </w:divBdr>
      <w:divsChild>
        <w:div w:id="1008602029">
          <w:marLeft w:val="0"/>
          <w:marRight w:val="0"/>
          <w:marTop w:val="0"/>
          <w:marBottom w:val="0"/>
          <w:divBdr>
            <w:top w:val="none" w:sz="0" w:space="0" w:color="auto"/>
            <w:left w:val="none" w:sz="0" w:space="0" w:color="auto"/>
            <w:bottom w:val="none" w:sz="0" w:space="0" w:color="auto"/>
            <w:right w:val="none" w:sz="0" w:space="0" w:color="auto"/>
          </w:divBdr>
        </w:div>
        <w:div w:id="1631978549">
          <w:marLeft w:val="0"/>
          <w:marRight w:val="0"/>
          <w:marTop w:val="150"/>
          <w:marBottom w:val="0"/>
          <w:divBdr>
            <w:top w:val="none" w:sz="0" w:space="0" w:color="auto"/>
            <w:left w:val="none" w:sz="0" w:space="0" w:color="auto"/>
            <w:bottom w:val="none" w:sz="0" w:space="0" w:color="auto"/>
            <w:right w:val="none" w:sz="0" w:space="0" w:color="auto"/>
          </w:divBdr>
          <w:divsChild>
            <w:div w:id="980773987">
              <w:marLeft w:val="1155"/>
              <w:marRight w:val="0"/>
              <w:marTop w:val="0"/>
              <w:marBottom w:val="0"/>
              <w:divBdr>
                <w:top w:val="none" w:sz="0" w:space="0" w:color="auto"/>
                <w:left w:val="none" w:sz="0" w:space="0" w:color="auto"/>
                <w:bottom w:val="none" w:sz="0" w:space="0" w:color="auto"/>
                <w:right w:val="none" w:sz="0" w:space="0" w:color="auto"/>
              </w:divBdr>
            </w:div>
            <w:div w:id="817460520">
              <w:marLeft w:val="1155"/>
              <w:marRight w:val="0"/>
              <w:marTop w:val="0"/>
              <w:marBottom w:val="0"/>
              <w:divBdr>
                <w:top w:val="none" w:sz="0" w:space="0" w:color="auto"/>
                <w:left w:val="none" w:sz="0" w:space="0" w:color="auto"/>
                <w:bottom w:val="none" w:sz="0" w:space="0" w:color="auto"/>
                <w:right w:val="none" w:sz="0" w:space="0" w:color="auto"/>
              </w:divBdr>
            </w:div>
            <w:div w:id="570578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490774">
      <w:bodyDiv w:val="1"/>
      <w:marLeft w:val="0"/>
      <w:marRight w:val="0"/>
      <w:marTop w:val="0"/>
      <w:marBottom w:val="0"/>
      <w:divBdr>
        <w:top w:val="none" w:sz="0" w:space="0" w:color="auto"/>
        <w:left w:val="none" w:sz="0" w:space="0" w:color="auto"/>
        <w:bottom w:val="none" w:sz="0" w:space="0" w:color="auto"/>
        <w:right w:val="none" w:sz="0" w:space="0" w:color="auto"/>
      </w:divBdr>
      <w:divsChild>
        <w:div w:id="1462576055">
          <w:marLeft w:val="0"/>
          <w:marRight w:val="0"/>
          <w:marTop w:val="0"/>
          <w:marBottom w:val="0"/>
          <w:divBdr>
            <w:top w:val="none" w:sz="0" w:space="0" w:color="auto"/>
            <w:left w:val="none" w:sz="0" w:space="0" w:color="auto"/>
            <w:bottom w:val="none" w:sz="0" w:space="0" w:color="auto"/>
            <w:right w:val="none" w:sz="0" w:space="0" w:color="auto"/>
          </w:divBdr>
        </w:div>
        <w:div w:id="190808009">
          <w:marLeft w:val="0"/>
          <w:marRight w:val="0"/>
          <w:marTop w:val="150"/>
          <w:marBottom w:val="0"/>
          <w:divBdr>
            <w:top w:val="none" w:sz="0" w:space="0" w:color="auto"/>
            <w:left w:val="none" w:sz="0" w:space="0" w:color="auto"/>
            <w:bottom w:val="none" w:sz="0" w:space="0" w:color="auto"/>
            <w:right w:val="none" w:sz="0" w:space="0" w:color="auto"/>
          </w:divBdr>
          <w:divsChild>
            <w:div w:id="781608806">
              <w:marLeft w:val="1155"/>
              <w:marRight w:val="0"/>
              <w:marTop w:val="0"/>
              <w:marBottom w:val="0"/>
              <w:divBdr>
                <w:top w:val="none" w:sz="0" w:space="0" w:color="auto"/>
                <w:left w:val="none" w:sz="0" w:space="0" w:color="auto"/>
                <w:bottom w:val="none" w:sz="0" w:space="0" w:color="auto"/>
                <w:right w:val="none" w:sz="0" w:space="0" w:color="auto"/>
              </w:divBdr>
            </w:div>
            <w:div w:id="176857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23145">
      <w:bodyDiv w:val="1"/>
      <w:marLeft w:val="0"/>
      <w:marRight w:val="0"/>
      <w:marTop w:val="0"/>
      <w:marBottom w:val="0"/>
      <w:divBdr>
        <w:top w:val="none" w:sz="0" w:space="0" w:color="auto"/>
        <w:left w:val="none" w:sz="0" w:space="0" w:color="auto"/>
        <w:bottom w:val="none" w:sz="0" w:space="0" w:color="auto"/>
        <w:right w:val="none" w:sz="0" w:space="0" w:color="auto"/>
      </w:divBdr>
      <w:divsChild>
        <w:div w:id="302348912">
          <w:marLeft w:val="0"/>
          <w:marRight w:val="0"/>
          <w:marTop w:val="0"/>
          <w:marBottom w:val="0"/>
          <w:divBdr>
            <w:top w:val="none" w:sz="0" w:space="0" w:color="auto"/>
            <w:left w:val="none" w:sz="0" w:space="0" w:color="auto"/>
            <w:bottom w:val="none" w:sz="0" w:space="0" w:color="auto"/>
            <w:right w:val="none" w:sz="0" w:space="0" w:color="auto"/>
          </w:divBdr>
        </w:div>
        <w:div w:id="686642805">
          <w:marLeft w:val="0"/>
          <w:marRight w:val="0"/>
          <w:marTop w:val="150"/>
          <w:marBottom w:val="0"/>
          <w:divBdr>
            <w:top w:val="none" w:sz="0" w:space="0" w:color="auto"/>
            <w:left w:val="none" w:sz="0" w:space="0" w:color="auto"/>
            <w:bottom w:val="none" w:sz="0" w:space="0" w:color="auto"/>
            <w:right w:val="none" w:sz="0" w:space="0" w:color="auto"/>
          </w:divBdr>
          <w:divsChild>
            <w:div w:id="1473207199">
              <w:marLeft w:val="1155"/>
              <w:marRight w:val="0"/>
              <w:marTop w:val="0"/>
              <w:marBottom w:val="0"/>
              <w:divBdr>
                <w:top w:val="none" w:sz="0" w:space="0" w:color="auto"/>
                <w:left w:val="none" w:sz="0" w:space="0" w:color="auto"/>
                <w:bottom w:val="none" w:sz="0" w:space="0" w:color="auto"/>
                <w:right w:val="none" w:sz="0" w:space="0" w:color="auto"/>
              </w:divBdr>
            </w:div>
            <w:div w:id="2057856045">
              <w:marLeft w:val="1155"/>
              <w:marRight w:val="0"/>
              <w:marTop w:val="0"/>
              <w:marBottom w:val="0"/>
              <w:divBdr>
                <w:top w:val="none" w:sz="0" w:space="0" w:color="auto"/>
                <w:left w:val="none" w:sz="0" w:space="0" w:color="auto"/>
                <w:bottom w:val="none" w:sz="0" w:space="0" w:color="auto"/>
                <w:right w:val="none" w:sz="0" w:space="0" w:color="auto"/>
              </w:divBdr>
            </w:div>
            <w:div w:id="767121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195968">
      <w:bodyDiv w:val="1"/>
      <w:marLeft w:val="0"/>
      <w:marRight w:val="0"/>
      <w:marTop w:val="0"/>
      <w:marBottom w:val="0"/>
      <w:divBdr>
        <w:top w:val="none" w:sz="0" w:space="0" w:color="auto"/>
        <w:left w:val="none" w:sz="0" w:space="0" w:color="auto"/>
        <w:bottom w:val="none" w:sz="0" w:space="0" w:color="auto"/>
        <w:right w:val="none" w:sz="0" w:space="0" w:color="auto"/>
      </w:divBdr>
      <w:divsChild>
        <w:div w:id="287247185">
          <w:marLeft w:val="0"/>
          <w:marRight w:val="0"/>
          <w:marTop w:val="0"/>
          <w:marBottom w:val="0"/>
          <w:divBdr>
            <w:top w:val="none" w:sz="0" w:space="0" w:color="auto"/>
            <w:left w:val="none" w:sz="0" w:space="0" w:color="auto"/>
            <w:bottom w:val="none" w:sz="0" w:space="0" w:color="auto"/>
            <w:right w:val="none" w:sz="0" w:space="0" w:color="auto"/>
          </w:divBdr>
        </w:div>
        <w:div w:id="1656374943">
          <w:marLeft w:val="0"/>
          <w:marRight w:val="0"/>
          <w:marTop w:val="150"/>
          <w:marBottom w:val="0"/>
          <w:divBdr>
            <w:top w:val="none" w:sz="0" w:space="0" w:color="auto"/>
            <w:left w:val="none" w:sz="0" w:space="0" w:color="auto"/>
            <w:bottom w:val="none" w:sz="0" w:space="0" w:color="auto"/>
            <w:right w:val="none" w:sz="0" w:space="0" w:color="auto"/>
          </w:divBdr>
          <w:divsChild>
            <w:div w:id="1116829085">
              <w:marLeft w:val="1155"/>
              <w:marRight w:val="0"/>
              <w:marTop w:val="0"/>
              <w:marBottom w:val="0"/>
              <w:divBdr>
                <w:top w:val="none" w:sz="0" w:space="0" w:color="auto"/>
                <w:left w:val="none" w:sz="0" w:space="0" w:color="auto"/>
                <w:bottom w:val="none" w:sz="0" w:space="0" w:color="auto"/>
                <w:right w:val="none" w:sz="0" w:space="0" w:color="auto"/>
              </w:divBdr>
            </w:div>
            <w:div w:id="749273743">
              <w:marLeft w:val="1155"/>
              <w:marRight w:val="0"/>
              <w:marTop w:val="0"/>
              <w:marBottom w:val="0"/>
              <w:divBdr>
                <w:top w:val="none" w:sz="0" w:space="0" w:color="auto"/>
                <w:left w:val="none" w:sz="0" w:space="0" w:color="auto"/>
                <w:bottom w:val="none" w:sz="0" w:space="0" w:color="auto"/>
                <w:right w:val="none" w:sz="0" w:space="0" w:color="auto"/>
              </w:divBdr>
            </w:div>
            <w:div w:id="5537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199883">
      <w:bodyDiv w:val="1"/>
      <w:marLeft w:val="0"/>
      <w:marRight w:val="0"/>
      <w:marTop w:val="0"/>
      <w:marBottom w:val="0"/>
      <w:divBdr>
        <w:top w:val="none" w:sz="0" w:space="0" w:color="auto"/>
        <w:left w:val="none" w:sz="0" w:space="0" w:color="auto"/>
        <w:bottom w:val="none" w:sz="0" w:space="0" w:color="auto"/>
        <w:right w:val="none" w:sz="0" w:space="0" w:color="auto"/>
      </w:divBdr>
      <w:divsChild>
        <w:div w:id="1397242176">
          <w:marLeft w:val="0"/>
          <w:marRight w:val="0"/>
          <w:marTop w:val="0"/>
          <w:marBottom w:val="0"/>
          <w:divBdr>
            <w:top w:val="none" w:sz="0" w:space="0" w:color="auto"/>
            <w:left w:val="none" w:sz="0" w:space="0" w:color="auto"/>
            <w:bottom w:val="none" w:sz="0" w:space="0" w:color="auto"/>
            <w:right w:val="none" w:sz="0" w:space="0" w:color="auto"/>
          </w:divBdr>
        </w:div>
        <w:div w:id="1176576882">
          <w:marLeft w:val="0"/>
          <w:marRight w:val="0"/>
          <w:marTop w:val="150"/>
          <w:marBottom w:val="0"/>
          <w:divBdr>
            <w:top w:val="none" w:sz="0" w:space="0" w:color="auto"/>
            <w:left w:val="none" w:sz="0" w:space="0" w:color="auto"/>
            <w:bottom w:val="none" w:sz="0" w:space="0" w:color="auto"/>
            <w:right w:val="none" w:sz="0" w:space="0" w:color="auto"/>
          </w:divBdr>
          <w:divsChild>
            <w:div w:id="1121264075">
              <w:marLeft w:val="1155"/>
              <w:marRight w:val="0"/>
              <w:marTop w:val="0"/>
              <w:marBottom w:val="0"/>
              <w:divBdr>
                <w:top w:val="none" w:sz="0" w:space="0" w:color="auto"/>
                <w:left w:val="none" w:sz="0" w:space="0" w:color="auto"/>
                <w:bottom w:val="none" w:sz="0" w:space="0" w:color="auto"/>
                <w:right w:val="none" w:sz="0" w:space="0" w:color="auto"/>
              </w:divBdr>
            </w:div>
            <w:div w:id="187837815">
              <w:marLeft w:val="1155"/>
              <w:marRight w:val="0"/>
              <w:marTop w:val="0"/>
              <w:marBottom w:val="0"/>
              <w:divBdr>
                <w:top w:val="none" w:sz="0" w:space="0" w:color="auto"/>
                <w:left w:val="none" w:sz="0" w:space="0" w:color="auto"/>
                <w:bottom w:val="none" w:sz="0" w:space="0" w:color="auto"/>
                <w:right w:val="none" w:sz="0" w:space="0" w:color="auto"/>
              </w:divBdr>
            </w:div>
            <w:div w:id="138814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274349">
      <w:bodyDiv w:val="1"/>
      <w:marLeft w:val="0"/>
      <w:marRight w:val="0"/>
      <w:marTop w:val="0"/>
      <w:marBottom w:val="0"/>
      <w:divBdr>
        <w:top w:val="none" w:sz="0" w:space="0" w:color="auto"/>
        <w:left w:val="none" w:sz="0" w:space="0" w:color="auto"/>
        <w:bottom w:val="none" w:sz="0" w:space="0" w:color="auto"/>
        <w:right w:val="none" w:sz="0" w:space="0" w:color="auto"/>
      </w:divBdr>
      <w:divsChild>
        <w:div w:id="1147356144">
          <w:marLeft w:val="0"/>
          <w:marRight w:val="0"/>
          <w:marTop w:val="0"/>
          <w:marBottom w:val="0"/>
          <w:divBdr>
            <w:top w:val="none" w:sz="0" w:space="0" w:color="auto"/>
            <w:left w:val="none" w:sz="0" w:space="0" w:color="auto"/>
            <w:bottom w:val="none" w:sz="0" w:space="0" w:color="auto"/>
            <w:right w:val="none" w:sz="0" w:space="0" w:color="auto"/>
          </w:divBdr>
        </w:div>
        <w:div w:id="275332944">
          <w:marLeft w:val="0"/>
          <w:marRight w:val="0"/>
          <w:marTop w:val="150"/>
          <w:marBottom w:val="0"/>
          <w:divBdr>
            <w:top w:val="none" w:sz="0" w:space="0" w:color="auto"/>
            <w:left w:val="none" w:sz="0" w:space="0" w:color="auto"/>
            <w:bottom w:val="none" w:sz="0" w:space="0" w:color="auto"/>
            <w:right w:val="none" w:sz="0" w:space="0" w:color="auto"/>
          </w:divBdr>
          <w:divsChild>
            <w:div w:id="108279156">
              <w:marLeft w:val="1155"/>
              <w:marRight w:val="0"/>
              <w:marTop w:val="0"/>
              <w:marBottom w:val="0"/>
              <w:divBdr>
                <w:top w:val="none" w:sz="0" w:space="0" w:color="auto"/>
                <w:left w:val="none" w:sz="0" w:space="0" w:color="auto"/>
                <w:bottom w:val="none" w:sz="0" w:space="0" w:color="auto"/>
                <w:right w:val="none" w:sz="0" w:space="0" w:color="auto"/>
              </w:divBdr>
            </w:div>
            <w:div w:id="1121454620">
              <w:marLeft w:val="1155"/>
              <w:marRight w:val="0"/>
              <w:marTop w:val="0"/>
              <w:marBottom w:val="0"/>
              <w:divBdr>
                <w:top w:val="none" w:sz="0" w:space="0" w:color="auto"/>
                <w:left w:val="none" w:sz="0" w:space="0" w:color="auto"/>
                <w:bottom w:val="none" w:sz="0" w:space="0" w:color="auto"/>
                <w:right w:val="none" w:sz="0" w:space="0" w:color="auto"/>
              </w:divBdr>
            </w:div>
            <w:div w:id="1503085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1715">
      <w:bodyDiv w:val="1"/>
      <w:marLeft w:val="0"/>
      <w:marRight w:val="0"/>
      <w:marTop w:val="0"/>
      <w:marBottom w:val="0"/>
      <w:divBdr>
        <w:top w:val="none" w:sz="0" w:space="0" w:color="auto"/>
        <w:left w:val="none" w:sz="0" w:space="0" w:color="auto"/>
        <w:bottom w:val="none" w:sz="0" w:space="0" w:color="auto"/>
        <w:right w:val="none" w:sz="0" w:space="0" w:color="auto"/>
      </w:divBdr>
      <w:divsChild>
        <w:div w:id="1566262181">
          <w:marLeft w:val="0"/>
          <w:marRight w:val="0"/>
          <w:marTop w:val="0"/>
          <w:marBottom w:val="0"/>
          <w:divBdr>
            <w:top w:val="none" w:sz="0" w:space="0" w:color="auto"/>
            <w:left w:val="none" w:sz="0" w:space="0" w:color="auto"/>
            <w:bottom w:val="none" w:sz="0" w:space="0" w:color="auto"/>
            <w:right w:val="none" w:sz="0" w:space="0" w:color="auto"/>
          </w:divBdr>
        </w:div>
        <w:div w:id="1590500016">
          <w:marLeft w:val="0"/>
          <w:marRight w:val="0"/>
          <w:marTop w:val="150"/>
          <w:marBottom w:val="0"/>
          <w:divBdr>
            <w:top w:val="none" w:sz="0" w:space="0" w:color="auto"/>
            <w:left w:val="none" w:sz="0" w:space="0" w:color="auto"/>
            <w:bottom w:val="none" w:sz="0" w:space="0" w:color="auto"/>
            <w:right w:val="none" w:sz="0" w:space="0" w:color="auto"/>
          </w:divBdr>
          <w:divsChild>
            <w:div w:id="201669761">
              <w:marLeft w:val="1155"/>
              <w:marRight w:val="0"/>
              <w:marTop w:val="0"/>
              <w:marBottom w:val="0"/>
              <w:divBdr>
                <w:top w:val="none" w:sz="0" w:space="0" w:color="auto"/>
                <w:left w:val="none" w:sz="0" w:space="0" w:color="auto"/>
                <w:bottom w:val="none" w:sz="0" w:space="0" w:color="auto"/>
                <w:right w:val="none" w:sz="0" w:space="0" w:color="auto"/>
              </w:divBdr>
            </w:div>
            <w:div w:id="107528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4234">
      <w:bodyDiv w:val="1"/>
      <w:marLeft w:val="0"/>
      <w:marRight w:val="0"/>
      <w:marTop w:val="0"/>
      <w:marBottom w:val="0"/>
      <w:divBdr>
        <w:top w:val="none" w:sz="0" w:space="0" w:color="auto"/>
        <w:left w:val="none" w:sz="0" w:space="0" w:color="auto"/>
        <w:bottom w:val="none" w:sz="0" w:space="0" w:color="auto"/>
        <w:right w:val="none" w:sz="0" w:space="0" w:color="auto"/>
      </w:divBdr>
      <w:divsChild>
        <w:div w:id="472213032">
          <w:marLeft w:val="0"/>
          <w:marRight w:val="0"/>
          <w:marTop w:val="0"/>
          <w:marBottom w:val="0"/>
          <w:divBdr>
            <w:top w:val="none" w:sz="0" w:space="0" w:color="auto"/>
            <w:left w:val="none" w:sz="0" w:space="0" w:color="auto"/>
            <w:bottom w:val="none" w:sz="0" w:space="0" w:color="auto"/>
            <w:right w:val="none" w:sz="0" w:space="0" w:color="auto"/>
          </w:divBdr>
        </w:div>
        <w:div w:id="811410544">
          <w:marLeft w:val="0"/>
          <w:marRight w:val="0"/>
          <w:marTop w:val="150"/>
          <w:marBottom w:val="0"/>
          <w:divBdr>
            <w:top w:val="none" w:sz="0" w:space="0" w:color="auto"/>
            <w:left w:val="none" w:sz="0" w:space="0" w:color="auto"/>
            <w:bottom w:val="none" w:sz="0" w:space="0" w:color="auto"/>
            <w:right w:val="none" w:sz="0" w:space="0" w:color="auto"/>
          </w:divBdr>
          <w:divsChild>
            <w:div w:id="56167766">
              <w:marLeft w:val="1155"/>
              <w:marRight w:val="0"/>
              <w:marTop w:val="0"/>
              <w:marBottom w:val="0"/>
              <w:divBdr>
                <w:top w:val="none" w:sz="0" w:space="0" w:color="auto"/>
                <w:left w:val="none" w:sz="0" w:space="0" w:color="auto"/>
                <w:bottom w:val="none" w:sz="0" w:space="0" w:color="auto"/>
                <w:right w:val="none" w:sz="0" w:space="0" w:color="auto"/>
              </w:divBdr>
            </w:div>
            <w:div w:id="550575550">
              <w:marLeft w:val="1155"/>
              <w:marRight w:val="0"/>
              <w:marTop w:val="0"/>
              <w:marBottom w:val="0"/>
              <w:divBdr>
                <w:top w:val="none" w:sz="0" w:space="0" w:color="auto"/>
                <w:left w:val="none" w:sz="0" w:space="0" w:color="auto"/>
                <w:bottom w:val="none" w:sz="0" w:space="0" w:color="auto"/>
                <w:right w:val="none" w:sz="0" w:space="0" w:color="auto"/>
              </w:divBdr>
            </w:div>
            <w:div w:id="317685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836273">
      <w:bodyDiv w:val="1"/>
      <w:marLeft w:val="0"/>
      <w:marRight w:val="0"/>
      <w:marTop w:val="0"/>
      <w:marBottom w:val="0"/>
      <w:divBdr>
        <w:top w:val="none" w:sz="0" w:space="0" w:color="auto"/>
        <w:left w:val="none" w:sz="0" w:space="0" w:color="auto"/>
        <w:bottom w:val="none" w:sz="0" w:space="0" w:color="auto"/>
        <w:right w:val="none" w:sz="0" w:space="0" w:color="auto"/>
      </w:divBdr>
      <w:divsChild>
        <w:div w:id="1412312553">
          <w:marLeft w:val="0"/>
          <w:marRight w:val="0"/>
          <w:marTop w:val="0"/>
          <w:marBottom w:val="0"/>
          <w:divBdr>
            <w:top w:val="none" w:sz="0" w:space="0" w:color="auto"/>
            <w:left w:val="none" w:sz="0" w:space="0" w:color="auto"/>
            <w:bottom w:val="none" w:sz="0" w:space="0" w:color="auto"/>
            <w:right w:val="none" w:sz="0" w:space="0" w:color="auto"/>
          </w:divBdr>
        </w:div>
        <w:div w:id="64187479">
          <w:marLeft w:val="0"/>
          <w:marRight w:val="0"/>
          <w:marTop w:val="150"/>
          <w:marBottom w:val="0"/>
          <w:divBdr>
            <w:top w:val="none" w:sz="0" w:space="0" w:color="auto"/>
            <w:left w:val="none" w:sz="0" w:space="0" w:color="auto"/>
            <w:bottom w:val="none" w:sz="0" w:space="0" w:color="auto"/>
            <w:right w:val="none" w:sz="0" w:space="0" w:color="auto"/>
          </w:divBdr>
          <w:divsChild>
            <w:div w:id="2114783136">
              <w:marLeft w:val="1155"/>
              <w:marRight w:val="0"/>
              <w:marTop w:val="0"/>
              <w:marBottom w:val="0"/>
              <w:divBdr>
                <w:top w:val="none" w:sz="0" w:space="0" w:color="auto"/>
                <w:left w:val="none" w:sz="0" w:space="0" w:color="auto"/>
                <w:bottom w:val="none" w:sz="0" w:space="0" w:color="auto"/>
                <w:right w:val="none" w:sz="0" w:space="0" w:color="auto"/>
              </w:divBdr>
            </w:div>
            <w:div w:id="366413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02620">
      <w:bodyDiv w:val="1"/>
      <w:marLeft w:val="0"/>
      <w:marRight w:val="0"/>
      <w:marTop w:val="0"/>
      <w:marBottom w:val="0"/>
      <w:divBdr>
        <w:top w:val="none" w:sz="0" w:space="0" w:color="auto"/>
        <w:left w:val="none" w:sz="0" w:space="0" w:color="auto"/>
        <w:bottom w:val="none" w:sz="0" w:space="0" w:color="auto"/>
        <w:right w:val="none" w:sz="0" w:space="0" w:color="auto"/>
      </w:divBdr>
      <w:divsChild>
        <w:div w:id="1963685953">
          <w:marLeft w:val="0"/>
          <w:marRight w:val="0"/>
          <w:marTop w:val="0"/>
          <w:marBottom w:val="0"/>
          <w:divBdr>
            <w:top w:val="none" w:sz="0" w:space="0" w:color="auto"/>
            <w:left w:val="none" w:sz="0" w:space="0" w:color="auto"/>
            <w:bottom w:val="none" w:sz="0" w:space="0" w:color="auto"/>
            <w:right w:val="none" w:sz="0" w:space="0" w:color="auto"/>
          </w:divBdr>
        </w:div>
        <w:div w:id="941449205">
          <w:marLeft w:val="0"/>
          <w:marRight w:val="0"/>
          <w:marTop w:val="150"/>
          <w:marBottom w:val="0"/>
          <w:divBdr>
            <w:top w:val="none" w:sz="0" w:space="0" w:color="auto"/>
            <w:left w:val="none" w:sz="0" w:space="0" w:color="auto"/>
            <w:bottom w:val="none" w:sz="0" w:space="0" w:color="auto"/>
            <w:right w:val="none" w:sz="0" w:space="0" w:color="auto"/>
          </w:divBdr>
          <w:divsChild>
            <w:div w:id="2074041257">
              <w:marLeft w:val="1155"/>
              <w:marRight w:val="0"/>
              <w:marTop w:val="0"/>
              <w:marBottom w:val="0"/>
              <w:divBdr>
                <w:top w:val="none" w:sz="0" w:space="0" w:color="auto"/>
                <w:left w:val="none" w:sz="0" w:space="0" w:color="auto"/>
                <w:bottom w:val="none" w:sz="0" w:space="0" w:color="auto"/>
                <w:right w:val="none" w:sz="0" w:space="0" w:color="auto"/>
              </w:divBdr>
            </w:div>
            <w:div w:id="398526556">
              <w:marLeft w:val="1155"/>
              <w:marRight w:val="0"/>
              <w:marTop w:val="0"/>
              <w:marBottom w:val="0"/>
              <w:divBdr>
                <w:top w:val="none" w:sz="0" w:space="0" w:color="auto"/>
                <w:left w:val="none" w:sz="0" w:space="0" w:color="auto"/>
                <w:bottom w:val="none" w:sz="0" w:space="0" w:color="auto"/>
                <w:right w:val="none" w:sz="0" w:space="0" w:color="auto"/>
              </w:divBdr>
            </w:div>
            <w:div w:id="681933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381175">
      <w:bodyDiv w:val="1"/>
      <w:marLeft w:val="0"/>
      <w:marRight w:val="0"/>
      <w:marTop w:val="0"/>
      <w:marBottom w:val="0"/>
      <w:divBdr>
        <w:top w:val="none" w:sz="0" w:space="0" w:color="auto"/>
        <w:left w:val="none" w:sz="0" w:space="0" w:color="auto"/>
        <w:bottom w:val="none" w:sz="0" w:space="0" w:color="auto"/>
        <w:right w:val="none" w:sz="0" w:space="0" w:color="auto"/>
      </w:divBdr>
      <w:divsChild>
        <w:div w:id="905838917">
          <w:marLeft w:val="0"/>
          <w:marRight w:val="0"/>
          <w:marTop w:val="0"/>
          <w:marBottom w:val="0"/>
          <w:divBdr>
            <w:top w:val="none" w:sz="0" w:space="0" w:color="auto"/>
            <w:left w:val="none" w:sz="0" w:space="0" w:color="auto"/>
            <w:bottom w:val="none" w:sz="0" w:space="0" w:color="auto"/>
            <w:right w:val="none" w:sz="0" w:space="0" w:color="auto"/>
          </w:divBdr>
        </w:div>
        <w:div w:id="1669870228">
          <w:marLeft w:val="0"/>
          <w:marRight w:val="0"/>
          <w:marTop w:val="150"/>
          <w:marBottom w:val="0"/>
          <w:divBdr>
            <w:top w:val="none" w:sz="0" w:space="0" w:color="auto"/>
            <w:left w:val="none" w:sz="0" w:space="0" w:color="auto"/>
            <w:bottom w:val="none" w:sz="0" w:space="0" w:color="auto"/>
            <w:right w:val="none" w:sz="0" w:space="0" w:color="auto"/>
          </w:divBdr>
          <w:divsChild>
            <w:div w:id="1392343716">
              <w:marLeft w:val="1155"/>
              <w:marRight w:val="0"/>
              <w:marTop w:val="0"/>
              <w:marBottom w:val="0"/>
              <w:divBdr>
                <w:top w:val="none" w:sz="0" w:space="0" w:color="auto"/>
                <w:left w:val="none" w:sz="0" w:space="0" w:color="auto"/>
                <w:bottom w:val="none" w:sz="0" w:space="0" w:color="auto"/>
                <w:right w:val="none" w:sz="0" w:space="0" w:color="auto"/>
              </w:divBdr>
            </w:div>
            <w:div w:id="182090097">
              <w:marLeft w:val="1155"/>
              <w:marRight w:val="0"/>
              <w:marTop w:val="0"/>
              <w:marBottom w:val="0"/>
              <w:divBdr>
                <w:top w:val="none" w:sz="0" w:space="0" w:color="auto"/>
                <w:left w:val="none" w:sz="0" w:space="0" w:color="auto"/>
                <w:bottom w:val="none" w:sz="0" w:space="0" w:color="auto"/>
                <w:right w:val="none" w:sz="0" w:space="0" w:color="auto"/>
              </w:divBdr>
            </w:div>
            <w:div w:id="248589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454442">
      <w:bodyDiv w:val="1"/>
      <w:marLeft w:val="0"/>
      <w:marRight w:val="0"/>
      <w:marTop w:val="0"/>
      <w:marBottom w:val="0"/>
      <w:divBdr>
        <w:top w:val="none" w:sz="0" w:space="0" w:color="auto"/>
        <w:left w:val="none" w:sz="0" w:space="0" w:color="auto"/>
        <w:bottom w:val="none" w:sz="0" w:space="0" w:color="auto"/>
        <w:right w:val="none" w:sz="0" w:space="0" w:color="auto"/>
      </w:divBdr>
      <w:divsChild>
        <w:div w:id="2113699604">
          <w:marLeft w:val="0"/>
          <w:marRight w:val="0"/>
          <w:marTop w:val="0"/>
          <w:marBottom w:val="0"/>
          <w:divBdr>
            <w:top w:val="none" w:sz="0" w:space="0" w:color="auto"/>
            <w:left w:val="none" w:sz="0" w:space="0" w:color="auto"/>
            <w:bottom w:val="none" w:sz="0" w:space="0" w:color="auto"/>
            <w:right w:val="none" w:sz="0" w:space="0" w:color="auto"/>
          </w:divBdr>
        </w:div>
        <w:div w:id="24720657">
          <w:marLeft w:val="0"/>
          <w:marRight w:val="0"/>
          <w:marTop w:val="150"/>
          <w:marBottom w:val="0"/>
          <w:divBdr>
            <w:top w:val="none" w:sz="0" w:space="0" w:color="auto"/>
            <w:left w:val="none" w:sz="0" w:space="0" w:color="auto"/>
            <w:bottom w:val="none" w:sz="0" w:space="0" w:color="auto"/>
            <w:right w:val="none" w:sz="0" w:space="0" w:color="auto"/>
          </w:divBdr>
          <w:divsChild>
            <w:div w:id="105471887">
              <w:marLeft w:val="1155"/>
              <w:marRight w:val="0"/>
              <w:marTop w:val="0"/>
              <w:marBottom w:val="0"/>
              <w:divBdr>
                <w:top w:val="none" w:sz="0" w:space="0" w:color="auto"/>
                <w:left w:val="none" w:sz="0" w:space="0" w:color="auto"/>
                <w:bottom w:val="none" w:sz="0" w:space="0" w:color="auto"/>
                <w:right w:val="none" w:sz="0" w:space="0" w:color="auto"/>
              </w:divBdr>
            </w:div>
            <w:div w:id="605042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566380">
      <w:bodyDiv w:val="1"/>
      <w:marLeft w:val="0"/>
      <w:marRight w:val="0"/>
      <w:marTop w:val="0"/>
      <w:marBottom w:val="0"/>
      <w:divBdr>
        <w:top w:val="none" w:sz="0" w:space="0" w:color="auto"/>
        <w:left w:val="none" w:sz="0" w:space="0" w:color="auto"/>
        <w:bottom w:val="none" w:sz="0" w:space="0" w:color="auto"/>
        <w:right w:val="none" w:sz="0" w:space="0" w:color="auto"/>
      </w:divBdr>
      <w:divsChild>
        <w:div w:id="960379273">
          <w:marLeft w:val="0"/>
          <w:marRight w:val="0"/>
          <w:marTop w:val="0"/>
          <w:marBottom w:val="0"/>
          <w:divBdr>
            <w:top w:val="none" w:sz="0" w:space="0" w:color="auto"/>
            <w:left w:val="none" w:sz="0" w:space="0" w:color="auto"/>
            <w:bottom w:val="none" w:sz="0" w:space="0" w:color="auto"/>
            <w:right w:val="none" w:sz="0" w:space="0" w:color="auto"/>
          </w:divBdr>
        </w:div>
        <w:div w:id="629482271">
          <w:marLeft w:val="0"/>
          <w:marRight w:val="0"/>
          <w:marTop w:val="150"/>
          <w:marBottom w:val="0"/>
          <w:divBdr>
            <w:top w:val="none" w:sz="0" w:space="0" w:color="auto"/>
            <w:left w:val="none" w:sz="0" w:space="0" w:color="auto"/>
            <w:bottom w:val="none" w:sz="0" w:space="0" w:color="auto"/>
            <w:right w:val="none" w:sz="0" w:space="0" w:color="auto"/>
          </w:divBdr>
          <w:divsChild>
            <w:div w:id="123428859">
              <w:marLeft w:val="1155"/>
              <w:marRight w:val="0"/>
              <w:marTop w:val="0"/>
              <w:marBottom w:val="0"/>
              <w:divBdr>
                <w:top w:val="none" w:sz="0" w:space="0" w:color="auto"/>
                <w:left w:val="none" w:sz="0" w:space="0" w:color="auto"/>
                <w:bottom w:val="none" w:sz="0" w:space="0" w:color="auto"/>
                <w:right w:val="none" w:sz="0" w:space="0" w:color="auto"/>
              </w:divBdr>
            </w:div>
            <w:div w:id="1204446166">
              <w:marLeft w:val="1155"/>
              <w:marRight w:val="0"/>
              <w:marTop w:val="0"/>
              <w:marBottom w:val="0"/>
              <w:divBdr>
                <w:top w:val="none" w:sz="0" w:space="0" w:color="auto"/>
                <w:left w:val="none" w:sz="0" w:space="0" w:color="auto"/>
                <w:bottom w:val="none" w:sz="0" w:space="0" w:color="auto"/>
                <w:right w:val="none" w:sz="0" w:space="0" w:color="auto"/>
              </w:divBdr>
            </w:div>
            <w:div w:id="58526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1980">
      <w:bodyDiv w:val="1"/>
      <w:marLeft w:val="0"/>
      <w:marRight w:val="0"/>
      <w:marTop w:val="0"/>
      <w:marBottom w:val="0"/>
      <w:divBdr>
        <w:top w:val="none" w:sz="0" w:space="0" w:color="auto"/>
        <w:left w:val="none" w:sz="0" w:space="0" w:color="auto"/>
        <w:bottom w:val="none" w:sz="0" w:space="0" w:color="auto"/>
        <w:right w:val="none" w:sz="0" w:space="0" w:color="auto"/>
      </w:divBdr>
      <w:divsChild>
        <w:div w:id="640111671">
          <w:marLeft w:val="0"/>
          <w:marRight w:val="0"/>
          <w:marTop w:val="0"/>
          <w:marBottom w:val="0"/>
          <w:divBdr>
            <w:top w:val="none" w:sz="0" w:space="0" w:color="auto"/>
            <w:left w:val="none" w:sz="0" w:space="0" w:color="auto"/>
            <w:bottom w:val="none" w:sz="0" w:space="0" w:color="auto"/>
            <w:right w:val="none" w:sz="0" w:space="0" w:color="auto"/>
          </w:divBdr>
        </w:div>
        <w:div w:id="1756509871">
          <w:marLeft w:val="0"/>
          <w:marRight w:val="0"/>
          <w:marTop w:val="150"/>
          <w:marBottom w:val="0"/>
          <w:divBdr>
            <w:top w:val="none" w:sz="0" w:space="0" w:color="auto"/>
            <w:left w:val="none" w:sz="0" w:space="0" w:color="auto"/>
            <w:bottom w:val="none" w:sz="0" w:space="0" w:color="auto"/>
            <w:right w:val="none" w:sz="0" w:space="0" w:color="auto"/>
          </w:divBdr>
          <w:divsChild>
            <w:div w:id="1129477414">
              <w:marLeft w:val="1155"/>
              <w:marRight w:val="0"/>
              <w:marTop w:val="0"/>
              <w:marBottom w:val="0"/>
              <w:divBdr>
                <w:top w:val="none" w:sz="0" w:space="0" w:color="auto"/>
                <w:left w:val="none" w:sz="0" w:space="0" w:color="auto"/>
                <w:bottom w:val="none" w:sz="0" w:space="0" w:color="auto"/>
                <w:right w:val="none" w:sz="0" w:space="0" w:color="auto"/>
              </w:divBdr>
            </w:div>
            <w:div w:id="1450081362">
              <w:marLeft w:val="1155"/>
              <w:marRight w:val="0"/>
              <w:marTop w:val="0"/>
              <w:marBottom w:val="0"/>
              <w:divBdr>
                <w:top w:val="none" w:sz="0" w:space="0" w:color="auto"/>
                <w:left w:val="none" w:sz="0" w:space="0" w:color="auto"/>
                <w:bottom w:val="none" w:sz="0" w:space="0" w:color="auto"/>
                <w:right w:val="none" w:sz="0" w:space="0" w:color="auto"/>
              </w:divBdr>
            </w:div>
            <w:div w:id="20763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4960">
      <w:bodyDiv w:val="1"/>
      <w:marLeft w:val="0"/>
      <w:marRight w:val="0"/>
      <w:marTop w:val="0"/>
      <w:marBottom w:val="0"/>
      <w:divBdr>
        <w:top w:val="none" w:sz="0" w:space="0" w:color="auto"/>
        <w:left w:val="none" w:sz="0" w:space="0" w:color="auto"/>
        <w:bottom w:val="none" w:sz="0" w:space="0" w:color="auto"/>
        <w:right w:val="none" w:sz="0" w:space="0" w:color="auto"/>
      </w:divBdr>
      <w:divsChild>
        <w:div w:id="2111776523">
          <w:marLeft w:val="0"/>
          <w:marRight w:val="0"/>
          <w:marTop w:val="0"/>
          <w:marBottom w:val="0"/>
          <w:divBdr>
            <w:top w:val="none" w:sz="0" w:space="0" w:color="auto"/>
            <w:left w:val="none" w:sz="0" w:space="0" w:color="auto"/>
            <w:bottom w:val="none" w:sz="0" w:space="0" w:color="auto"/>
            <w:right w:val="none" w:sz="0" w:space="0" w:color="auto"/>
          </w:divBdr>
        </w:div>
        <w:div w:id="573853504">
          <w:marLeft w:val="0"/>
          <w:marRight w:val="0"/>
          <w:marTop w:val="150"/>
          <w:marBottom w:val="0"/>
          <w:divBdr>
            <w:top w:val="none" w:sz="0" w:space="0" w:color="auto"/>
            <w:left w:val="none" w:sz="0" w:space="0" w:color="auto"/>
            <w:bottom w:val="none" w:sz="0" w:space="0" w:color="auto"/>
            <w:right w:val="none" w:sz="0" w:space="0" w:color="auto"/>
          </w:divBdr>
          <w:divsChild>
            <w:div w:id="1862938250">
              <w:marLeft w:val="1155"/>
              <w:marRight w:val="0"/>
              <w:marTop w:val="0"/>
              <w:marBottom w:val="0"/>
              <w:divBdr>
                <w:top w:val="none" w:sz="0" w:space="0" w:color="auto"/>
                <w:left w:val="none" w:sz="0" w:space="0" w:color="auto"/>
                <w:bottom w:val="none" w:sz="0" w:space="0" w:color="auto"/>
                <w:right w:val="none" w:sz="0" w:space="0" w:color="auto"/>
              </w:divBdr>
            </w:div>
            <w:div w:id="1926912556">
              <w:marLeft w:val="1155"/>
              <w:marRight w:val="0"/>
              <w:marTop w:val="0"/>
              <w:marBottom w:val="0"/>
              <w:divBdr>
                <w:top w:val="none" w:sz="0" w:space="0" w:color="auto"/>
                <w:left w:val="none" w:sz="0" w:space="0" w:color="auto"/>
                <w:bottom w:val="none" w:sz="0" w:space="0" w:color="auto"/>
                <w:right w:val="none" w:sz="0" w:space="0" w:color="auto"/>
              </w:divBdr>
            </w:div>
            <w:div w:id="181976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635734">
      <w:bodyDiv w:val="1"/>
      <w:marLeft w:val="0"/>
      <w:marRight w:val="0"/>
      <w:marTop w:val="0"/>
      <w:marBottom w:val="0"/>
      <w:divBdr>
        <w:top w:val="none" w:sz="0" w:space="0" w:color="auto"/>
        <w:left w:val="none" w:sz="0" w:space="0" w:color="auto"/>
        <w:bottom w:val="none" w:sz="0" w:space="0" w:color="auto"/>
        <w:right w:val="none" w:sz="0" w:space="0" w:color="auto"/>
      </w:divBdr>
      <w:divsChild>
        <w:div w:id="170263624">
          <w:marLeft w:val="0"/>
          <w:marRight w:val="0"/>
          <w:marTop w:val="0"/>
          <w:marBottom w:val="0"/>
          <w:divBdr>
            <w:top w:val="none" w:sz="0" w:space="0" w:color="auto"/>
            <w:left w:val="none" w:sz="0" w:space="0" w:color="auto"/>
            <w:bottom w:val="none" w:sz="0" w:space="0" w:color="auto"/>
            <w:right w:val="none" w:sz="0" w:space="0" w:color="auto"/>
          </w:divBdr>
        </w:div>
        <w:div w:id="104228050">
          <w:marLeft w:val="0"/>
          <w:marRight w:val="0"/>
          <w:marTop w:val="150"/>
          <w:marBottom w:val="0"/>
          <w:divBdr>
            <w:top w:val="none" w:sz="0" w:space="0" w:color="auto"/>
            <w:left w:val="none" w:sz="0" w:space="0" w:color="auto"/>
            <w:bottom w:val="none" w:sz="0" w:space="0" w:color="auto"/>
            <w:right w:val="none" w:sz="0" w:space="0" w:color="auto"/>
          </w:divBdr>
          <w:divsChild>
            <w:div w:id="1916235961">
              <w:marLeft w:val="1155"/>
              <w:marRight w:val="0"/>
              <w:marTop w:val="0"/>
              <w:marBottom w:val="0"/>
              <w:divBdr>
                <w:top w:val="none" w:sz="0" w:space="0" w:color="auto"/>
                <w:left w:val="none" w:sz="0" w:space="0" w:color="auto"/>
                <w:bottom w:val="none" w:sz="0" w:space="0" w:color="auto"/>
                <w:right w:val="none" w:sz="0" w:space="0" w:color="auto"/>
              </w:divBdr>
            </w:div>
            <w:div w:id="2143764282">
              <w:marLeft w:val="1155"/>
              <w:marRight w:val="0"/>
              <w:marTop w:val="0"/>
              <w:marBottom w:val="0"/>
              <w:divBdr>
                <w:top w:val="none" w:sz="0" w:space="0" w:color="auto"/>
                <w:left w:val="none" w:sz="0" w:space="0" w:color="auto"/>
                <w:bottom w:val="none" w:sz="0" w:space="0" w:color="auto"/>
                <w:right w:val="none" w:sz="0" w:space="0" w:color="auto"/>
              </w:divBdr>
            </w:div>
            <w:div w:id="61066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331067">
      <w:bodyDiv w:val="1"/>
      <w:marLeft w:val="0"/>
      <w:marRight w:val="0"/>
      <w:marTop w:val="0"/>
      <w:marBottom w:val="0"/>
      <w:divBdr>
        <w:top w:val="none" w:sz="0" w:space="0" w:color="auto"/>
        <w:left w:val="none" w:sz="0" w:space="0" w:color="auto"/>
        <w:bottom w:val="none" w:sz="0" w:space="0" w:color="auto"/>
        <w:right w:val="none" w:sz="0" w:space="0" w:color="auto"/>
      </w:divBdr>
      <w:divsChild>
        <w:div w:id="815335913">
          <w:marLeft w:val="0"/>
          <w:marRight w:val="0"/>
          <w:marTop w:val="0"/>
          <w:marBottom w:val="0"/>
          <w:divBdr>
            <w:top w:val="none" w:sz="0" w:space="0" w:color="auto"/>
            <w:left w:val="none" w:sz="0" w:space="0" w:color="auto"/>
            <w:bottom w:val="none" w:sz="0" w:space="0" w:color="auto"/>
            <w:right w:val="none" w:sz="0" w:space="0" w:color="auto"/>
          </w:divBdr>
        </w:div>
        <w:div w:id="1061710398">
          <w:marLeft w:val="0"/>
          <w:marRight w:val="0"/>
          <w:marTop w:val="150"/>
          <w:marBottom w:val="0"/>
          <w:divBdr>
            <w:top w:val="none" w:sz="0" w:space="0" w:color="auto"/>
            <w:left w:val="none" w:sz="0" w:space="0" w:color="auto"/>
            <w:bottom w:val="none" w:sz="0" w:space="0" w:color="auto"/>
            <w:right w:val="none" w:sz="0" w:space="0" w:color="auto"/>
          </w:divBdr>
          <w:divsChild>
            <w:div w:id="672881891">
              <w:marLeft w:val="1155"/>
              <w:marRight w:val="0"/>
              <w:marTop w:val="0"/>
              <w:marBottom w:val="0"/>
              <w:divBdr>
                <w:top w:val="none" w:sz="0" w:space="0" w:color="auto"/>
                <w:left w:val="none" w:sz="0" w:space="0" w:color="auto"/>
                <w:bottom w:val="none" w:sz="0" w:space="0" w:color="auto"/>
                <w:right w:val="none" w:sz="0" w:space="0" w:color="auto"/>
              </w:divBdr>
            </w:div>
            <w:div w:id="78185656">
              <w:marLeft w:val="1155"/>
              <w:marRight w:val="0"/>
              <w:marTop w:val="0"/>
              <w:marBottom w:val="0"/>
              <w:divBdr>
                <w:top w:val="none" w:sz="0" w:space="0" w:color="auto"/>
                <w:left w:val="none" w:sz="0" w:space="0" w:color="auto"/>
                <w:bottom w:val="none" w:sz="0" w:space="0" w:color="auto"/>
                <w:right w:val="none" w:sz="0" w:space="0" w:color="auto"/>
              </w:divBdr>
            </w:div>
            <w:div w:id="37088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179813">
      <w:bodyDiv w:val="1"/>
      <w:marLeft w:val="0"/>
      <w:marRight w:val="0"/>
      <w:marTop w:val="0"/>
      <w:marBottom w:val="0"/>
      <w:divBdr>
        <w:top w:val="none" w:sz="0" w:space="0" w:color="auto"/>
        <w:left w:val="none" w:sz="0" w:space="0" w:color="auto"/>
        <w:bottom w:val="none" w:sz="0" w:space="0" w:color="auto"/>
        <w:right w:val="none" w:sz="0" w:space="0" w:color="auto"/>
      </w:divBdr>
      <w:divsChild>
        <w:div w:id="1260335317">
          <w:marLeft w:val="0"/>
          <w:marRight w:val="0"/>
          <w:marTop w:val="0"/>
          <w:marBottom w:val="0"/>
          <w:divBdr>
            <w:top w:val="none" w:sz="0" w:space="0" w:color="auto"/>
            <w:left w:val="none" w:sz="0" w:space="0" w:color="auto"/>
            <w:bottom w:val="none" w:sz="0" w:space="0" w:color="auto"/>
            <w:right w:val="none" w:sz="0" w:space="0" w:color="auto"/>
          </w:divBdr>
        </w:div>
        <w:div w:id="1126003099">
          <w:marLeft w:val="0"/>
          <w:marRight w:val="0"/>
          <w:marTop w:val="150"/>
          <w:marBottom w:val="0"/>
          <w:divBdr>
            <w:top w:val="none" w:sz="0" w:space="0" w:color="auto"/>
            <w:left w:val="none" w:sz="0" w:space="0" w:color="auto"/>
            <w:bottom w:val="none" w:sz="0" w:space="0" w:color="auto"/>
            <w:right w:val="none" w:sz="0" w:space="0" w:color="auto"/>
          </w:divBdr>
          <w:divsChild>
            <w:div w:id="1902935770">
              <w:marLeft w:val="1155"/>
              <w:marRight w:val="0"/>
              <w:marTop w:val="0"/>
              <w:marBottom w:val="0"/>
              <w:divBdr>
                <w:top w:val="none" w:sz="0" w:space="0" w:color="auto"/>
                <w:left w:val="none" w:sz="0" w:space="0" w:color="auto"/>
                <w:bottom w:val="none" w:sz="0" w:space="0" w:color="auto"/>
                <w:right w:val="none" w:sz="0" w:space="0" w:color="auto"/>
              </w:divBdr>
            </w:div>
            <w:div w:id="352340471">
              <w:marLeft w:val="1155"/>
              <w:marRight w:val="0"/>
              <w:marTop w:val="0"/>
              <w:marBottom w:val="0"/>
              <w:divBdr>
                <w:top w:val="none" w:sz="0" w:space="0" w:color="auto"/>
                <w:left w:val="none" w:sz="0" w:space="0" w:color="auto"/>
                <w:bottom w:val="none" w:sz="0" w:space="0" w:color="auto"/>
                <w:right w:val="none" w:sz="0" w:space="0" w:color="auto"/>
              </w:divBdr>
            </w:div>
            <w:div w:id="78153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5588">
      <w:bodyDiv w:val="1"/>
      <w:marLeft w:val="0"/>
      <w:marRight w:val="0"/>
      <w:marTop w:val="0"/>
      <w:marBottom w:val="0"/>
      <w:divBdr>
        <w:top w:val="none" w:sz="0" w:space="0" w:color="auto"/>
        <w:left w:val="none" w:sz="0" w:space="0" w:color="auto"/>
        <w:bottom w:val="none" w:sz="0" w:space="0" w:color="auto"/>
        <w:right w:val="none" w:sz="0" w:space="0" w:color="auto"/>
      </w:divBdr>
      <w:divsChild>
        <w:div w:id="1615554851">
          <w:marLeft w:val="0"/>
          <w:marRight w:val="0"/>
          <w:marTop w:val="0"/>
          <w:marBottom w:val="0"/>
          <w:divBdr>
            <w:top w:val="none" w:sz="0" w:space="0" w:color="auto"/>
            <w:left w:val="none" w:sz="0" w:space="0" w:color="auto"/>
            <w:bottom w:val="none" w:sz="0" w:space="0" w:color="auto"/>
            <w:right w:val="none" w:sz="0" w:space="0" w:color="auto"/>
          </w:divBdr>
        </w:div>
        <w:div w:id="1482773806">
          <w:marLeft w:val="0"/>
          <w:marRight w:val="0"/>
          <w:marTop w:val="150"/>
          <w:marBottom w:val="0"/>
          <w:divBdr>
            <w:top w:val="none" w:sz="0" w:space="0" w:color="auto"/>
            <w:left w:val="none" w:sz="0" w:space="0" w:color="auto"/>
            <w:bottom w:val="none" w:sz="0" w:space="0" w:color="auto"/>
            <w:right w:val="none" w:sz="0" w:space="0" w:color="auto"/>
          </w:divBdr>
          <w:divsChild>
            <w:div w:id="1508255970">
              <w:marLeft w:val="1155"/>
              <w:marRight w:val="0"/>
              <w:marTop w:val="0"/>
              <w:marBottom w:val="0"/>
              <w:divBdr>
                <w:top w:val="none" w:sz="0" w:space="0" w:color="auto"/>
                <w:left w:val="none" w:sz="0" w:space="0" w:color="auto"/>
                <w:bottom w:val="none" w:sz="0" w:space="0" w:color="auto"/>
                <w:right w:val="none" w:sz="0" w:space="0" w:color="auto"/>
              </w:divBdr>
            </w:div>
            <w:div w:id="1939631480">
              <w:marLeft w:val="1155"/>
              <w:marRight w:val="0"/>
              <w:marTop w:val="0"/>
              <w:marBottom w:val="0"/>
              <w:divBdr>
                <w:top w:val="none" w:sz="0" w:space="0" w:color="auto"/>
                <w:left w:val="none" w:sz="0" w:space="0" w:color="auto"/>
                <w:bottom w:val="none" w:sz="0" w:space="0" w:color="auto"/>
                <w:right w:val="none" w:sz="0" w:space="0" w:color="auto"/>
              </w:divBdr>
            </w:div>
            <w:div w:id="1018390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1967433">
      <w:bodyDiv w:val="1"/>
      <w:marLeft w:val="0"/>
      <w:marRight w:val="0"/>
      <w:marTop w:val="0"/>
      <w:marBottom w:val="0"/>
      <w:divBdr>
        <w:top w:val="none" w:sz="0" w:space="0" w:color="auto"/>
        <w:left w:val="none" w:sz="0" w:space="0" w:color="auto"/>
        <w:bottom w:val="none" w:sz="0" w:space="0" w:color="auto"/>
        <w:right w:val="none" w:sz="0" w:space="0" w:color="auto"/>
      </w:divBdr>
      <w:divsChild>
        <w:div w:id="39330521">
          <w:marLeft w:val="0"/>
          <w:marRight w:val="0"/>
          <w:marTop w:val="0"/>
          <w:marBottom w:val="0"/>
          <w:divBdr>
            <w:top w:val="none" w:sz="0" w:space="0" w:color="auto"/>
            <w:left w:val="none" w:sz="0" w:space="0" w:color="auto"/>
            <w:bottom w:val="none" w:sz="0" w:space="0" w:color="auto"/>
            <w:right w:val="none" w:sz="0" w:space="0" w:color="auto"/>
          </w:divBdr>
        </w:div>
        <w:div w:id="1519156916">
          <w:marLeft w:val="0"/>
          <w:marRight w:val="0"/>
          <w:marTop w:val="150"/>
          <w:marBottom w:val="0"/>
          <w:divBdr>
            <w:top w:val="none" w:sz="0" w:space="0" w:color="auto"/>
            <w:left w:val="none" w:sz="0" w:space="0" w:color="auto"/>
            <w:bottom w:val="none" w:sz="0" w:space="0" w:color="auto"/>
            <w:right w:val="none" w:sz="0" w:space="0" w:color="auto"/>
          </w:divBdr>
          <w:divsChild>
            <w:div w:id="342901670">
              <w:marLeft w:val="1155"/>
              <w:marRight w:val="0"/>
              <w:marTop w:val="0"/>
              <w:marBottom w:val="0"/>
              <w:divBdr>
                <w:top w:val="none" w:sz="0" w:space="0" w:color="auto"/>
                <w:left w:val="none" w:sz="0" w:space="0" w:color="auto"/>
                <w:bottom w:val="none" w:sz="0" w:space="0" w:color="auto"/>
                <w:right w:val="none" w:sz="0" w:space="0" w:color="auto"/>
              </w:divBdr>
            </w:div>
            <w:div w:id="1110972951">
              <w:marLeft w:val="1155"/>
              <w:marRight w:val="0"/>
              <w:marTop w:val="0"/>
              <w:marBottom w:val="0"/>
              <w:divBdr>
                <w:top w:val="none" w:sz="0" w:space="0" w:color="auto"/>
                <w:left w:val="none" w:sz="0" w:space="0" w:color="auto"/>
                <w:bottom w:val="none" w:sz="0" w:space="0" w:color="auto"/>
                <w:right w:val="none" w:sz="0" w:space="0" w:color="auto"/>
              </w:divBdr>
            </w:div>
            <w:div w:id="1882355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314228">
      <w:bodyDiv w:val="1"/>
      <w:marLeft w:val="0"/>
      <w:marRight w:val="0"/>
      <w:marTop w:val="0"/>
      <w:marBottom w:val="0"/>
      <w:divBdr>
        <w:top w:val="none" w:sz="0" w:space="0" w:color="auto"/>
        <w:left w:val="none" w:sz="0" w:space="0" w:color="auto"/>
        <w:bottom w:val="none" w:sz="0" w:space="0" w:color="auto"/>
        <w:right w:val="none" w:sz="0" w:space="0" w:color="auto"/>
      </w:divBdr>
      <w:divsChild>
        <w:div w:id="1033263286">
          <w:marLeft w:val="0"/>
          <w:marRight w:val="0"/>
          <w:marTop w:val="0"/>
          <w:marBottom w:val="0"/>
          <w:divBdr>
            <w:top w:val="none" w:sz="0" w:space="0" w:color="auto"/>
            <w:left w:val="none" w:sz="0" w:space="0" w:color="auto"/>
            <w:bottom w:val="none" w:sz="0" w:space="0" w:color="auto"/>
            <w:right w:val="none" w:sz="0" w:space="0" w:color="auto"/>
          </w:divBdr>
        </w:div>
        <w:div w:id="885338692">
          <w:marLeft w:val="0"/>
          <w:marRight w:val="0"/>
          <w:marTop w:val="150"/>
          <w:marBottom w:val="0"/>
          <w:divBdr>
            <w:top w:val="none" w:sz="0" w:space="0" w:color="auto"/>
            <w:left w:val="none" w:sz="0" w:space="0" w:color="auto"/>
            <w:bottom w:val="none" w:sz="0" w:space="0" w:color="auto"/>
            <w:right w:val="none" w:sz="0" w:space="0" w:color="auto"/>
          </w:divBdr>
          <w:divsChild>
            <w:div w:id="959263779">
              <w:marLeft w:val="1155"/>
              <w:marRight w:val="0"/>
              <w:marTop w:val="0"/>
              <w:marBottom w:val="0"/>
              <w:divBdr>
                <w:top w:val="none" w:sz="0" w:space="0" w:color="auto"/>
                <w:left w:val="none" w:sz="0" w:space="0" w:color="auto"/>
                <w:bottom w:val="none" w:sz="0" w:space="0" w:color="auto"/>
                <w:right w:val="none" w:sz="0" w:space="0" w:color="auto"/>
              </w:divBdr>
            </w:div>
            <w:div w:id="720665555">
              <w:marLeft w:val="1155"/>
              <w:marRight w:val="0"/>
              <w:marTop w:val="0"/>
              <w:marBottom w:val="0"/>
              <w:divBdr>
                <w:top w:val="none" w:sz="0" w:space="0" w:color="auto"/>
                <w:left w:val="none" w:sz="0" w:space="0" w:color="auto"/>
                <w:bottom w:val="none" w:sz="0" w:space="0" w:color="auto"/>
                <w:right w:val="none" w:sz="0" w:space="0" w:color="auto"/>
              </w:divBdr>
            </w:div>
            <w:div w:id="8888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470033">
      <w:bodyDiv w:val="1"/>
      <w:marLeft w:val="0"/>
      <w:marRight w:val="0"/>
      <w:marTop w:val="0"/>
      <w:marBottom w:val="0"/>
      <w:divBdr>
        <w:top w:val="none" w:sz="0" w:space="0" w:color="auto"/>
        <w:left w:val="none" w:sz="0" w:space="0" w:color="auto"/>
        <w:bottom w:val="none" w:sz="0" w:space="0" w:color="auto"/>
        <w:right w:val="none" w:sz="0" w:space="0" w:color="auto"/>
      </w:divBdr>
      <w:divsChild>
        <w:div w:id="1902130706">
          <w:marLeft w:val="0"/>
          <w:marRight w:val="0"/>
          <w:marTop w:val="0"/>
          <w:marBottom w:val="0"/>
          <w:divBdr>
            <w:top w:val="none" w:sz="0" w:space="0" w:color="auto"/>
            <w:left w:val="none" w:sz="0" w:space="0" w:color="auto"/>
            <w:bottom w:val="none" w:sz="0" w:space="0" w:color="auto"/>
            <w:right w:val="none" w:sz="0" w:space="0" w:color="auto"/>
          </w:divBdr>
        </w:div>
        <w:div w:id="1661737425">
          <w:marLeft w:val="0"/>
          <w:marRight w:val="0"/>
          <w:marTop w:val="150"/>
          <w:marBottom w:val="0"/>
          <w:divBdr>
            <w:top w:val="none" w:sz="0" w:space="0" w:color="auto"/>
            <w:left w:val="none" w:sz="0" w:space="0" w:color="auto"/>
            <w:bottom w:val="none" w:sz="0" w:space="0" w:color="auto"/>
            <w:right w:val="none" w:sz="0" w:space="0" w:color="auto"/>
          </w:divBdr>
          <w:divsChild>
            <w:div w:id="155657713">
              <w:marLeft w:val="1155"/>
              <w:marRight w:val="0"/>
              <w:marTop w:val="0"/>
              <w:marBottom w:val="0"/>
              <w:divBdr>
                <w:top w:val="none" w:sz="0" w:space="0" w:color="auto"/>
                <w:left w:val="none" w:sz="0" w:space="0" w:color="auto"/>
                <w:bottom w:val="none" w:sz="0" w:space="0" w:color="auto"/>
                <w:right w:val="none" w:sz="0" w:space="0" w:color="auto"/>
              </w:divBdr>
            </w:div>
            <w:div w:id="248345182">
              <w:marLeft w:val="1155"/>
              <w:marRight w:val="0"/>
              <w:marTop w:val="0"/>
              <w:marBottom w:val="0"/>
              <w:divBdr>
                <w:top w:val="none" w:sz="0" w:space="0" w:color="auto"/>
                <w:left w:val="none" w:sz="0" w:space="0" w:color="auto"/>
                <w:bottom w:val="none" w:sz="0" w:space="0" w:color="auto"/>
                <w:right w:val="none" w:sz="0" w:space="0" w:color="auto"/>
              </w:divBdr>
            </w:div>
            <w:div w:id="468472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40025">
      <w:bodyDiv w:val="1"/>
      <w:marLeft w:val="0"/>
      <w:marRight w:val="0"/>
      <w:marTop w:val="0"/>
      <w:marBottom w:val="0"/>
      <w:divBdr>
        <w:top w:val="none" w:sz="0" w:space="0" w:color="auto"/>
        <w:left w:val="none" w:sz="0" w:space="0" w:color="auto"/>
        <w:bottom w:val="none" w:sz="0" w:space="0" w:color="auto"/>
        <w:right w:val="none" w:sz="0" w:space="0" w:color="auto"/>
      </w:divBdr>
      <w:divsChild>
        <w:div w:id="1714964552">
          <w:marLeft w:val="0"/>
          <w:marRight w:val="0"/>
          <w:marTop w:val="0"/>
          <w:marBottom w:val="0"/>
          <w:divBdr>
            <w:top w:val="none" w:sz="0" w:space="0" w:color="auto"/>
            <w:left w:val="none" w:sz="0" w:space="0" w:color="auto"/>
            <w:bottom w:val="none" w:sz="0" w:space="0" w:color="auto"/>
            <w:right w:val="none" w:sz="0" w:space="0" w:color="auto"/>
          </w:divBdr>
        </w:div>
        <w:div w:id="48890439">
          <w:marLeft w:val="0"/>
          <w:marRight w:val="0"/>
          <w:marTop w:val="150"/>
          <w:marBottom w:val="0"/>
          <w:divBdr>
            <w:top w:val="none" w:sz="0" w:space="0" w:color="auto"/>
            <w:left w:val="none" w:sz="0" w:space="0" w:color="auto"/>
            <w:bottom w:val="none" w:sz="0" w:space="0" w:color="auto"/>
            <w:right w:val="none" w:sz="0" w:space="0" w:color="auto"/>
          </w:divBdr>
          <w:divsChild>
            <w:div w:id="519201235">
              <w:marLeft w:val="1155"/>
              <w:marRight w:val="0"/>
              <w:marTop w:val="0"/>
              <w:marBottom w:val="0"/>
              <w:divBdr>
                <w:top w:val="none" w:sz="0" w:space="0" w:color="auto"/>
                <w:left w:val="none" w:sz="0" w:space="0" w:color="auto"/>
                <w:bottom w:val="none" w:sz="0" w:space="0" w:color="auto"/>
                <w:right w:val="none" w:sz="0" w:space="0" w:color="auto"/>
              </w:divBdr>
            </w:div>
            <w:div w:id="5136287">
              <w:marLeft w:val="1155"/>
              <w:marRight w:val="0"/>
              <w:marTop w:val="0"/>
              <w:marBottom w:val="0"/>
              <w:divBdr>
                <w:top w:val="none" w:sz="0" w:space="0" w:color="auto"/>
                <w:left w:val="none" w:sz="0" w:space="0" w:color="auto"/>
                <w:bottom w:val="none" w:sz="0" w:space="0" w:color="auto"/>
                <w:right w:val="none" w:sz="0" w:space="0" w:color="auto"/>
              </w:divBdr>
            </w:div>
            <w:div w:id="1800681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258662">
      <w:bodyDiv w:val="1"/>
      <w:marLeft w:val="0"/>
      <w:marRight w:val="0"/>
      <w:marTop w:val="0"/>
      <w:marBottom w:val="0"/>
      <w:divBdr>
        <w:top w:val="none" w:sz="0" w:space="0" w:color="auto"/>
        <w:left w:val="none" w:sz="0" w:space="0" w:color="auto"/>
        <w:bottom w:val="none" w:sz="0" w:space="0" w:color="auto"/>
        <w:right w:val="none" w:sz="0" w:space="0" w:color="auto"/>
      </w:divBdr>
      <w:divsChild>
        <w:div w:id="943002375">
          <w:marLeft w:val="0"/>
          <w:marRight w:val="0"/>
          <w:marTop w:val="0"/>
          <w:marBottom w:val="0"/>
          <w:divBdr>
            <w:top w:val="none" w:sz="0" w:space="0" w:color="auto"/>
            <w:left w:val="none" w:sz="0" w:space="0" w:color="auto"/>
            <w:bottom w:val="none" w:sz="0" w:space="0" w:color="auto"/>
            <w:right w:val="none" w:sz="0" w:space="0" w:color="auto"/>
          </w:divBdr>
        </w:div>
        <w:div w:id="425686944">
          <w:marLeft w:val="0"/>
          <w:marRight w:val="0"/>
          <w:marTop w:val="150"/>
          <w:marBottom w:val="0"/>
          <w:divBdr>
            <w:top w:val="none" w:sz="0" w:space="0" w:color="auto"/>
            <w:left w:val="none" w:sz="0" w:space="0" w:color="auto"/>
            <w:bottom w:val="none" w:sz="0" w:space="0" w:color="auto"/>
            <w:right w:val="none" w:sz="0" w:space="0" w:color="auto"/>
          </w:divBdr>
          <w:divsChild>
            <w:div w:id="824466508">
              <w:marLeft w:val="1155"/>
              <w:marRight w:val="0"/>
              <w:marTop w:val="0"/>
              <w:marBottom w:val="0"/>
              <w:divBdr>
                <w:top w:val="none" w:sz="0" w:space="0" w:color="auto"/>
                <w:left w:val="none" w:sz="0" w:space="0" w:color="auto"/>
                <w:bottom w:val="none" w:sz="0" w:space="0" w:color="auto"/>
                <w:right w:val="none" w:sz="0" w:space="0" w:color="auto"/>
              </w:divBdr>
            </w:div>
            <w:div w:id="1871064342">
              <w:marLeft w:val="1155"/>
              <w:marRight w:val="0"/>
              <w:marTop w:val="0"/>
              <w:marBottom w:val="0"/>
              <w:divBdr>
                <w:top w:val="none" w:sz="0" w:space="0" w:color="auto"/>
                <w:left w:val="none" w:sz="0" w:space="0" w:color="auto"/>
                <w:bottom w:val="none" w:sz="0" w:space="0" w:color="auto"/>
                <w:right w:val="none" w:sz="0" w:space="0" w:color="auto"/>
              </w:divBdr>
            </w:div>
            <w:div w:id="121480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643885">
      <w:bodyDiv w:val="1"/>
      <w:marLeft w:val="0"/>
      <w:marRight w:val="0"/>
      <w:marTop w:val="0"/>
      <w:marBottom w:val="0"/>
      <w:divBdr>
        <w:top w:val="none" w:sz="0" w:space="0" w:color="auto"/>
        <w:left w:val="none" w:sz="0" w:space="0" w:color="auto"/>
        <w:bottom w:val="none" w:sz="0" w:space="0" w:color="auto"/>
        <w:right w:val="none" w:sz="0" w:space="0" w:color="auto"/>
      </w:divBdr>
      <w:divsChild>
        <w:div w:id="1771469825">
          <w:marLeft w:val="0"/>
          <w:marRight w:val="0"/>
          <w:marTop w:val="0"/>
          <w:marBottom w:val="0"/>
          <w:divBdr>
            <w:top w:val="none" w:sz="0" w:space="0" w:color="auto"/>
            <w:left w:val="none" w:sz="0" w:space="0" w:color="auto"/>
            <w:bottom w:val="none" w:sz="0" w:space="0" w:color="auto"/>
            <w:right w:val="none" w:sz="0" w:space="0" w:color="auto"/>
          </w:divBdr>
        </w:div>
        <w:div w:id="1994408030">
          <w:marLeft w:val="0"/>
          <w:marRight w:val="0"/>
          <w:marTop w:val="150"/>
          <w:marBottom w:val="0"/>
          <w:divBdr>
            <w:top w:val="none" w:sz="0" w:space="0" w:color="auto"/>
            <w:left w:val="none" w:sz="0" w:space="0" w:color="auto"/>
            <w:bottom w:val="none" w:sz="0" w:space="0" w:color="auto"/>
            <w:right w:val="none" w:sz="0" w:space="0" w:color="auto"/>
          </w:divBdr>
          <w:divsChild>
            <w:div w:id="1787038924">
              <w:marLeft w:val="1155"/>
              <w:marRight w:val="0"/>
              <w:marTop w:val="0"/>
              <w:marBottom w:val="0"/>
              <w:divBdr>
                <w:top w:val="none" w:sz="0" w:space="0" w:color="auto"/>
                <w:left w:val="none" w:sz="0" w:space="0" w:color="auto"/>
                <w:bottom w:val="none" w:sz="0" w:space="0" w:color="auto"/>
                <w:right w:val="none" w:sz="0" w:space="0" w:color="auto"/>
              </w:divBdr>
            </w:div>
            <w:div w:id="1919754126">
              <w:marLeft w:val="1155"/>
              <w:marRight w:val="0"/>
              <w:marTop w:val="0"/>
              <w:marBottom w:val="0"/>
              <w:divBdr>
                <w:top w:val="none" w:sz="0" w:space="0" w:color="auto"/>
                <w:left w:val="none" w:sz="0" w:space="0" w:color="auto"/>
                <w:bottom w:val="none" w:sz="0" w:space="0" w:color="auto"/>
                <w:right w:val="none" w:sz="0" w:space="0" w:color="auto"/>
              </w:divBdr>
            </w:div>
            <w:div w:id="50621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19843">
      <w:bodyDiv w:val="1"/>
      <w:marLeft w:val="0"/>
      <w:marRight w:val="0"/>
      <w:marTop w:val="0"/>
      <w:marBottom w:val="0"/>
      <w:divBdr>
        <w:top w:val="none" w:sz="0" w:space="0" w:color="auto"/>
        <w:left w:val="none" w:sz="0" w:space="0" w:color="auto"/>
        <w:bottom w:val="none" w:sz="0" w:space="0" w:color="auto"/>
        <w:right w:val="none" w:sz="0" w:space="0" w:color="auto"/>
      </w:divBdr>
      <w:divsChild>
        <w:div w:id="267129048">
          <w:marLeft w:val="0"/>
          <w:marRight w:val="0"/>
          <w:marTop w:val="0"/>
          <w:marBottom w:val="0"/>
          <w:divBdr>
            <w:top w:val="none" w:sz="0" w:space="0" w:color="auto"/>
            <w:left w:val="none" w:sz="0" w:space="0" w:color="auto"/>
            <w:bottom w:val="none" w:sz="0" w:space="0" w:color="auto"/>
            <w:right w:val="none" w:sz="0" w:space="0" w:color="auto"/>
          </w:divBdr>
        </w:div>
        <w:div w:id="522129228">
          <w:marLeft w:val="0"/>
          <w:marRight w:val="0"/>
          <w:marTop w:val="150"/>
          <w:marBottom w:val="0"/>
          <w:divBdr>
            <w:top w:val="none" w:sz="0" w:space="0" w:color="auto"/>
            <w:left w:val="none" w:sz="0" w:space="0" w:color="auto"/>
            <w:bottom w:val="none" w:sz="0" w:space="0" w:color="auto"/>
            <w:right w:val="none" w:sz="0" w:space="0" w:color="auto"/>
          </w:divBdr>
          <w:divsChild>
            <w:div w:id="2008172140">
              <w:marLeft w:val="1155"/>
              <w:marRight w:val="0"/>
              <w:marTop w:val="0"/>
              <w:marBottom w:val="0"/>
              <w:divBdr>
                <w:top w:val="none" w:sz="0" w:space="0" w:color="auto"/>
                <w:left w:val="none" w:sz="0" w:space="0" w:color="auto"/>
                <w:bottom w:val="none" w:sz="0" w:space="0" w:color="auto"/>
                <w:right w:val="none" w:sz="0" w:space="0" w:color="auto"/>
              </w:divBdr>
            </w:div>
            <w:div w:id="854031614">
              <w:marLeft w:val="1155"/>
              <w:marRight w:val="0"/>
              <w:marTop w:val="0"/>
              <w:marBottom w:val="0"/>
              <w:divBdr>
                <w:top w:val="none" w:sz="0" w:space="0" w:color="auto"/>
                <w:left w:val="none" w:sz="0" w:space="0" w:color="auto"/>
                <w:bottom w:val="none" w:sz="0" w:space="0" w:color="auto"/>
                <w:right w:val="none" w:sz="0" w:space="0" w:color="auto"/>
              </w:divBdr>
            </w:div>
            <w:div w:id="14838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266835">
      <w:bodyDiv w:val="1"/>
      <w:marLeft w:val="0"/>
      <w:marRight w:val="0"/>
      <w:marTop w:val="0"/>
      <w:marBottom w:val="0"/>
      <w:divBdr>
        <w:top w:val="none" w:sz="0" w:space="0" w:color="auto"/>
        <w:left w:val="none" w:sz="0" w:space="0" w:color="auto"/>
        <w:bottom w:val="none" w:sz="0" w:space="0" w:color="auto"/>
        <w:right w:val="none" w:sz="0" w:space="0" w:color="auto"/>
      </w:divBdr>
      <w:divsChild>
        <w:div w:id="1582568812">
          <w:marLeft w:val="0"/>
          <w:marRight w:val="0"/>
          <w:marTop w:val="0"/>
          <w:marBottom w:val="0"/>
          <w:divBdr>
            <w:top w:val="none" w:sz="0" w:space="0" w:color="auto"/>
            <w:left w:val="none" w:sz="0" w:space="0" w:color="auto"/>
            <w:bottom w:val="none" w:sz="0" w:space="0" w:color="auto"/>
            <w:right w:val="none" w:sz="0" w:space="0" w:color="auto"/>
          </w:divBdr>
        </w:div>
        <w:div w:id="187063395">
          <w:marLeft w:val="0"/>
          <w:marRight w:val="0"/>
          <w:marTop w:val="150"/>
          <w:marBottom w:val="0"/>
          <w:divBdr>
            <w:top w:val="none" w:sz="0" w:space="0" w:color="auto"/>
            <w:left w:val="none" w:sz="0" w:space="0" w:color="auto"/>
            <w:bottom w:val="none" w:sz="0" w:space="0" w:color="auto"/>
            <w:right w:val="none" w:sz="0" w:space="0" w:color="auto"/>
          </w:divBdr>
          <w:divsChild>
            <w:div w:id="1982810969">
              <w:marLeft w:val="1155"/>
              <w:marRight w:val="0"/>
              <w:marTop w:val="0"/>
              <w:marBottom w:val="0"/>
              <w:divBdr>
                <w:top w:val="none" w:sz="0" w:space="0" w:color="auto"/>
                <w:left w:val="none" w:sz="0" w:space="0" w:color="auto"/>
                <w:bottom w:val="none" w:sz="0" w:space="0" w:color="auto"/>
                <w:right w:val="none" w:sz="0" w:space="0" w:color="auto"/>
              </w:divBdr>
            </w:div>
            <w:div w:id="786386586">
              <w:marLeft w:val="1155"/>
              <w:marRight w:val="0"/>
              <w:marTop w:val="0"/>
              <w:marBottom w:val="0"/>
              <w:divBdr>
                <w:top w:val="none" w:sz="0" w:space="0" w:color="auto"/>
                <w:left w:val="none" w:sz="0" w:space="0" w:color="auto"/>
                <w:bottom w:val="none" w:sz="0" w:space="0" w:color="auto"/>
                <w:right w:val="none" w:sz="0" w:space="0" w:color="auto"/>
              </w:divBdr>
            </w:div>
            <w:div w:id="2063283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82437">
      <w:bodyDiv w:val="1"/>
      <w:marLeft w:val="0"/>
      <w:marRight w:val="0"/>
      <w:marTop w:val="0"/>
      <w:marBottom w:val="0"/>
      <w:divBdr>
        <w:top w:val="none" w:sz="0" w:space="0" w:color="auto"/>
        <w:left w:val="none" w:sz="0" w:space="0" w:color="auto"/>
        <w:bottom w:val="none" w:sz="0" w:space="0" w:color="auto"/>
        <w:right w:val="none" w:sz="0" w:space="0" w:color="auto"/>
      </w:divBdr>
      <w:divsChild>
        <w:div w:id="1641418754">
          <w:marLeft w:val="0"/>
          <w:marRight w:val="0"/>
          <w:marTop w:val="0"/>
          <w:marBottom w:val="0"/>
          <w:divBdr>
            <w:top w:val="none" w:sz="0" w:space="0" w:color="auto"/>
            <w:left w:val="none" w:sz="0" w:space="0" w:color="auto"/>
            <w:bottom w:val="none" w:sz="0" w:space="0" w:color="auto"/>
            <w:right w:val="none" w:sz="0" w:space="0" w:color="auto"/>
          </w:divBdr>
        </w:div>
        <w:div w:id="1678072057">
          <w:marLeft w:val="0"/>
          <w:marRight w:val="0"/>
          <w:marTop w:val="150"/>
          <w:marBottom w:val="0"/>
          <w:divBdr>
            <w:top w:val="none" w:sz="0" w:space="0" w:color="auto"/>
            <w:left w:val="none" w:sz="0" w:space="0" w:color="auto"/>
            <w:bottom w:val="none" w:sz="0" w:space="0" w:color="auto"/>
            <w:right w:val="none" w:sz="0" w:space="0" w:color="auto"/>
          </w:divBdr>
          <w:divsChild>
            <w:div w:id="1451044553">
              <w:marLeft w:val="1155"/>
              <w:marRight w:val="0"/>
              <w:marTop w:val="0"/>
              <w:marBottom w:val="0"/>
              <w:divBdr>
                <w:top w:val="none" w:sz="0" w:space="0" w:color="auto"/>
                <w:left w:val="none" w:sz="0" w:space="0" w:color="auto"/>
                <w:bottom w:val="none" w:sz="0" w:space="0" w:color="auto"/>
                <w:right w:val="none" w:sz="0" w:space="0" w:color="auto"/>
              </w:divBdr>
            </w:div>
            <w:div w:id="1559898271">
              <w:marLeft w:val="1155"/>
              <w:marRight w:val="0"/>
              <w:marTop w:val="0"/>
              <w:marBottom w:val="0"/>
              <w:divBdr>
                <w:top w:val="none" w:sz="0" w:space="0" w:color="auto"/>
                <w:left w:val="none" w:sz="0" w:space="0" w:color="auto"/>
                <w:bottom w:val="none" w:sz="0" w:space="0" w:color="auto"/>
                <w:right w:val="none" w:sz="0" w:space="0" w:color="auto"/>
              </w:divBdr>
            </w:div>
            <w:div w:id="1738891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73383">
      <w:bodyDiv w:val="1"/>
      <w:marLeft w:val="0"/>
      <w:marRight w:val="0"/>
      <w:marTop w:val="0"/>
      <w:marBottom w:val="0"/>
      <w:divBdr>
        <w:top w:val="none" w:sz="0" w:space="0" w:color="auto"/>
        <w:left w:val="none" w:sz="0" w:space="0" w:color="auto"/>
        <w:bottom w:val="none" w:sz="0" w:space="0" w:color="auto"/>
        <w:right w:val="none" w:sz="0" w:space="0" w:color="auto"/>
      </w:divBdr>
      <w:divsChild>
        <w:div w:id="649557023">
          <w:marLeft w:val="0"/>
          <w:marRight w:val="0"/>
          <w:marTop w:val="0"/>
          <w:marBottom w:val="0"/>
          <w:divBdr>
            <w:top w:val="none" w:sz="0" w:space="0" w:color="auto"/>
            <w:left w:val="none" w:sz="0" w:space="0" w:color="auto"/>
            <w:bottom w:val="none" w:sz="0" w:space="0" w:color="auto"/>
            <w:right w:val="none" w:sz="0" w:space="0" w:color="auto"/>
          </w:divBdr>
        </w:div>
        <w:div w:id="210503163">
          <w:marLeft w:val="0"/>
          <w:marRight w:val="0"/>
          <w:marTop w:val="150"/>
          <w:marBottom w:val="0"/>
          <w:divBdr>
            <w:top w:val="none" w:sz="0" w:space="0" w:color="auto"/>
            <w:left w:val="none" w:sz="0" w:space="0" w:color="auto"/>
            <w:bottom w:val="none" w:sz="0" w:space="0" w:color="auto"/>
            <w:right w:val="none" w:sz="0" w:space="0" w:color="auto"/>
          </w:divBdr>
          <w:divsChild>
            <w:div w:id="1585604300">
              <w:marLeft w:val="1155"/>
              <w:marRight w:val="0"/>
              <w:marTop w:val="0"/>
              <w:marBottom w:val="0"/>
              <w:divBdr>
                <w:top w:val="none" w:sz="0" w:space="0" w:color="auto"/>
                <w:left w:val="none" w:sz="0" w:space="0" w:color="auto"/>
                <w:bottom w:val="none" w:sz="0" w:space="0" w:color="auto"/>
                <w:right w:val="none" w:sz="0" w:space="0" w:color="auto"/>
              </w:divBdr>
            </w:div>
            <w:div w:id="893806986">
              <w:marLeft w:val="1155"/>
              <w:marRight w:val="0"/>
              <w:marTop w:val="0"/>
              <w:marBottom w:val="0"/>
              <w:divBdr>
                <w:top w:val="none" w:sz="0" w:space="0" w:color="auto"/>
                <w:left w:val="none" w:sz="0" w:space="0" w:color="auto"/>
                <w:bottom w:val="none" w:sz="0" w:space="0" w:color="auto"/>
                <w:right w:val="none" w:sz="0" w:space="0" w:color="auto"/>
              </w:divBdr>
            </w:div>
            <w:div w:id="80956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23814">
      <w:bodyDiv w:val="1"/>
      <w:marLeft w:val="0"/>
      <w:marRight w:val="0"/>
      <w:marTop w:val="0"/>
      <w:marBottom w:val="0"/>
      <w:divBdr>
        <w:top w:val="none" w:sz="0" w:space="0" w:color="auto"/>
        <w:left w:val="none" w:sz="0" w:space="0" w:color="auto"/>
        <w:bottom w:val="none" w:sz="0" w:space="0" w:color="auto"/>
        <w:right w:val="none" w:sz="0" w:space="0" w:color="auto"/>
      </w:divBdr>
      <w:divsChild>
        <w:div w:id="1844779566">
          <w:marLeft w:val="0"/>
          <w:marRight w:val="0"/>
          <w:marTop w:val="0"/>
          <w:marBottom w:val="0"/>
          <w:divBdr>
            <w:top w:val="none" w:sz="0" w:space="0" w:color="auto"/>
            <w:left w:val="none" w:sz="0" w:space="0" w:color="auto"/>
            <w:bottom w:val="none" w:sz="0" w:space="0" w:color="auto"/>
            <w:right w:val="none" w:sz="0" w:space="0" w:color="auto"/>
          </w:divBdr>
        </w:div>
        <w:div w:id="1830049124">
          <w:marLeft w:val="0"/>
          <w:marRight w:val="0"/>
          <w:marTop w:val="150"/>
          <w:marBottom w:val="0"/>
          <w:divBdr>
            <w:top w:val="none" w:sz="0" w:space="0" w:color="auto"/>
            <w:left w:val="none" w:sz="0" w:space="0" w:color="auto"/>
            <w:bottom w:val="none" w:sz="0" w:space="0" w:color="auto"/>
            <w:right w:val="none" w:sz="0" w:space="0" w:color="auto"/>
          </w:divBdr>
          <w:divsChild>
            <w:div w:id="1439374353">
              <w:marLeft w:val="1155"/>
              <w:marRight w:val="0"/>
              <w:marTop w:val="0"/>
              <w:marBottom w:val="0"/>
              <w:divBdr>
                <w:top w:val="none" w:sz="0" w:space="0" w:color="auto"/>
                <w:left w:val="none" w:sz="0" w:space="0" w:color="auto"/>
                <w:bottom w:val="none" w:sz="0" w:space="0" w:color="auto"/>
                <w:right w:val="none" w:sz="0" w:space="0" w:color="auto"/>
              </w:divBdr>
            </w:div>
            <w:div w:id="1512180762">
              <w:marLeft w:val="1155"/>
              <w:marRight w:val="0"/>
              <w:marTop w:val="0"/>
              <w:marBottom w:val="0"/>
              <w:divBdr>
                <w:top w:val="none" w:sz="0" w:space="0" w:color="auto"/>
                <w:left w:val="none" w:sz="0" w:space="0" w:color="auto"/>
                <w:bottom w:val="none" w:sz="0" w:space="0" w:color="auto"/>
                <w:right w:val="none" w:sz="0" w:space="0" w:color="auto"/>
              </w:divBdr>
            </w:div>
            <w:div w:id="1028675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14098">
      <w:bodyDiv w:val="1"/>
      <w:marLeft w:val="0"/>
      <w:marRight w:val="0"/>
      <w:marTop w:val="0"/>
      <w:marBottom w:val="0"/>
      <w:divBdr>
        <w:top w:val="none" w:sz="0" w:space="0" w:color="auto"/>
        <w:left w:val="none" w:sz="0" w:space="0" w:color="auto"/>
        <w:bottom w:val="none" w:sz="0" w:space="0" w:color="auto"/>
        <w:right w:val="none" w:sz="0" w:space="0" w:color="auto"/>
      </w:divBdr>
      <w:divsChild>
        <w:div w:id="1524709446">
          <w:marLeft w:val="0"/>
          <w:marRight w:val="0"/>
          <w:marTop w:val="0"/>
          <w:marBottom w:val="0"/>
          <w:divBdr>
            <w:top w:val="none" w:sz="0" w:space="0" w:color="auto"/>
            <w:left w:val="none" w:sz="0" w:space="0" w:color="auto"/>
            <w:bottom w:val="none" w:sz="0" w:space="0" w:color="auto"/>
            <w:right w:val="none" w:sz="0" w:space="0" w:color="auto"/>
          </w:divBdr>
        </w:div>
        <w:div w:id="1368287883">
          <w:marLeft w:val="0"/>
          <w:marRight w:val="0"/>
          <w:marTop w:val="150"/>
          <w:marBottom w:val="0"/>
          <w:divBdr>
            <w:top w:val="none" w:sz="0" w:space="0" w:color="auto"/>
            <w:left w:val="none" w:sz="0" w:space="0" w:color="auto"/>
            <w:bottom w:val="none" w:sz="0" w:space="0" w:color="auto"/>
            <w:right w:val="none" w:sz="0" w:space="0" w:color="auto"/>
          </w:divBdr>
          <w:divsChild>
            <w:div w:id="779645092">
              <w:marLeft w:val="1155"/>
              <w:marRight w:val="0"/>
              <w:marTop w:val="0"/>
              <w:marBottom w:val="0"/>
              <w:divBdr>
                <w:top w:val="none" w:sz="0" w:space="0" w:color="auto"/>
                <w:left w:val="none" w:sz="0" w:space="0" w:color="auto"/>
                <w:bottom w:val="none" w:sz="0" w:space="0" w:color="auto"/>
                <w:right w:val="none" w:sz="0" w:space="0" w:color="auto"/>
              </w:divBdr>
            </w:div>
            <w:div w:id="1850951819">
              <w:marLeft w:val="1155"/>
              <w:marRight w:val="0"/>
              <w:marTop w:val="0"/>
              <w:marBottom w:val="0"/>
              <w:divBdr>
                <w:top w:val="none" w:sz="0" w:space="0" w:color="auto"/>
                <w:left w:val="none" w:sz="0" w:space="0" w:color="auto"/>
                <w:bottom w:val="none" w:sz="0" w:space="0" w:color="auto"/>
                <w:right w:val="none" w:sz="0" w:space="0" w:color="auto"/>
              </w:divBdr>
            </w:div>
            <w:div w:id="38194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14454">
      <w:bodyDiv w:val="1"/>
      <w:marLeft w:val="0"/>
      <w:marRight w:val="0"/>
      <w:marTop w:val="0"/>
      <w:marBottom w:val="0"/>
      <w:divBdr>
        <w:top w:val="none" w:sz="0" w:space="0" w:color="auto"/>
        <w:left w:val="none" w:sz="0" w:space="0" w:color="auto"/>
        <w:bottom w:val="none" w:sz="0" w:space="0" w:color="auto"/>
        <w:right w:val="none" w:sz="0" w:space="0" w:color="auto"/>
      </w:divBdr>
      <w:divsChild>
        <w:div w:id="2121025889">
          <w:marLeft w:val="0"/>
          <w:marRight w:val="0"/>
          <w:marTop w:val="0"/>
          <w:marBottom w:val="0"/>
          <w:divBdr>
            <w:top w:val="none" w:sz="0" w:space="0" w:color="auto"/>
            <w:left w:val="none" w:sz="0" w:space="0" w:color="auto"/>
            <w:bottom w:val="none" w:sz="0" w:space="0" w:color="auto"/>
            <w:right w:val="none" w:sz="0" w:space="0" w:color="auto"/>
          </w:divBdr>
        </w:div>
        <w:div w:id="1901401956">
          <w:marLeft w:val="0"/>
          <w:marRight w:val="0"/>
          <w:marTop w:val="150"/>
          <w:marBottom w:val="0"/>
          <w:divBdr>
            <w:top w:val="none" w:sz="0" w:space="0" w:color="auto"/>
            <w:left w:val="none" w:sz="0" w:space="0" w:color="auto"/>
            <w:bottom w:val="none" w:sz="0" w:space="0" w:color="auto"/>
            <w:right w:val="none" w:sz="0" w:space="0" w:color="auto"/>
          </w:divBdr>
          <w:divsChild>
            <w:div w:id="2134790386">
              <w:marLeft w:val="1155"/>
              <w:marRight w:val="0"/>
              <w:marTop w:val="0"/>
              <w:marBottom w:val="0"/>
              <w:divBdr>
                <w:top w:val="none" w:sz="0" w:space="0" w:color="auto"/>
                <w:left w:val="none" w:sz="0" w:space="0" w:color="auto"/>
                <w:bottom w:val="none" w:sz="0" w:space="0" w:color="auto"/>
                <w:right w:val="none" w:sz="0" w:space="0" w:color="auto"/>
              </w:divBdr>
            </w:div>
            <w:div w:id="1649287307">
              <w:marLeft w:val="1155"/>
              <w:marRight w:val="0"/>
              <w:marTop w:val="0"/>
              <w:marBottom w:val="0"/>
              <w:divBdr>
                <w:top w:val="none" w:sz="0" w:space="0" w:color="auto"/>
                <w:left w:val="none" w:sz="0" w:space="0" w:color="auto"/>
                <w:bottom w:val="none" w:sz="0" w:space="0" w:color="auto"/>
                <w:right w:val="none" w:sz="0" w:space="0" w:color="auto"/>
              </w:divBdr>
            </w:div>
            <w:div w:id="197863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6689">
      <w:bodyDiv w:val="1"/>
      <w:marLeft w:val="0"/>
      <w:marRight w:val="0"/>
      <w:marTop w:val="0"/>
      <w:marBottom w:val="0"/>
      <w:divBdr>
        <w:top w:val="none" w:sz="0" w:space="0" w:color="auto"/>
        <w:left w:val="none" w:sz="0" w:space="0" w:color="auto"/>
        <w:bottom w:val="none" w:sz="0" w:space="0" w:color="auto"/>
        <w:right w:val="none" w:sz="0" w:space="0" w:color="auto"/>
      </w:divBdr>
      <w:divsChild>
        <w:div w:id="1210265851">
          <w:marLeft w:val="0"/>
          <w:marRight w:val="0"/>
          <w:marTop w:val="0"/>
          <w:marBottom w:val="0"/>
          <w:divBdr>
            <w:top w:val="none" w:sz="0" w:space="0" w:color="auto"/>
            <w:left w:val="none" w:sz="0" w:space="0" w:color="auto"/>
            <w:bottom w:val="none" w:sz="0" w:space="0" w:color="auto"/>
            <w:right w:val="none" w:sz="0" w:space="0" w:color="auto"/>
          </w:divBdr>
        </w:div>
        <w:div w:id="17657116">
          <w:marLeft w:val="0"/>
          <w:marRight w:val="0"/>
          <w:marTop w:val="150"/>
          <w:marBottom w:val="0"/>
          <w:divBdr>
            <w:top w:val="none" w:sz="0" w:space="0" w:color="auto"/>
            <w:left w:val="none" w:sz="0" w:space="0" w:color="auto"/>
            <w:bottom w:val="none" w:sz="0" w:space="0" w:color="auto"/>
            <w:right w:val="none" w:sz="0" w:space="0" w:color="auto"/>
          </w:divBdr>
          <w:divsChild>
            <w:div w:id="736559175">
              <w:marLeft w:val="1155"/>
              <w:marRight w:val="0"/>
              <w:marTop w:val="0"/>
              <w:marBottom w:val="0"/>
              <w:divBdr>
                <w:top w:val="none" w:sz="0" w:space="0" w:color="auto"/>
                <w:left w:val="none" w:sz="0" w:space="0" w:color="auto"/>
                <w:bottom w:val="none" w:sz="0" w:space="0" w:color="auto"/>
                <w:right w:val="none" w:sz="0" w:space="0" w:color="auto"/>
              </w:divBdr>
            </w:div>
            <w:div w:id="570628014">
              <w:marLeft w:val="1155"/>
              <w:marRight w:val="0"/>
              <w:marTop w:val="0"/>
              <w:marBottom w:val="0"/>
              <w:divBdr>
                <w:top w:val="none" w:sz="0" w:space="0" w:color="auto"/>
                <w:left w:val="none" w:sz="0" w:space="0" w:color="auto"/>
                <w:bottom w:val="none" w:sz="0" w:space="0" w:color="auto"/>
                <w:right w:val="none" w:sz="0" w:space="0" w:color="auto"/>
              </w:divBdr>
            </w:div>
            <w:div w:id="184639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199131">
      <w:bodyDiv w:val="1"/>
      <w:marLeft w:val="0"/>
      <w:marRight w:val="0"/>
      <w:marTop w:val="0"/>
      <w:marBottom w:val="0"/>
      <w:divBdr>
        <w:top w:val="none" w:sz="0" w:space="0" w:color="auto"/>
        <w:left w:val="none" w:sz="0" w:space="0" w:color="auto"/>
        <w:bottom w:val="none" w:sz="0" w:space="0" w:color="auto"/>
        <w:right w:val="none" w:sz="0" w:space="0" w:color="auto"/>
      </w:divBdr>
      <w:divsChild>
        <w:div w:id="107429173">
          <w:marLeft w:val="0"/>
          <w:marRight w:val="0"/>
          <w:marTop w:val="0"/>
          <w:marBottom w:val="0"/>
          <w:divBdr>
            <w:top w:val="none" w:sz="0" w:space="0" w:color="auto"/>
            <w:left w:val="none" w:sz="0" w:space="0" w:color="auto"/>
            <w:bottom w:val="none" w:sz="0" w:space="0" w:color="auto"/>
            <w:right w:val="none" w:sz="0" w:space="0" w:color="auto"/>
          </w:divBdr>
        </w:div>
        <w:div w:id="1849368494">
          <w:marLeft w:val="0"/>
          <w:marRight w:val="0"/>
          <w:marTop w:val="150"/>
          <w:marBottom w:val="0"/>
          <w:divBdr>
            <w:top w:val="none" w:sz="0" w:space="0" w:color="auto"/>
            <w:left w:val="none" w:sz="0" w:space="0" w:color="auto"/>
            <w:bottom w:val="none" w:sz="0" w:space="0" w:color="auto"/>
            <w:right w:val="none" w:sz="0" w:space="0" w:color="auto"/>
          </w:divBdr>
          <w:divsChild>
            <w:div w:id="278536349">
              <w:marLeft w:val="1155"/>
              <w:marRight w:val="0"/>
              <w:marTop w:val="0"/>
              <w:marBottom w:val="0"/>
              <w:divBdr>
                <w:top w:val="none" w:sz="0" w:space="0" w:color="auto"/>
                <w:left w:val="none" w:sz="0" w:space="0" w:color="auto"/>
                <w:bottom w:val="none" w:sz="0" w:space="0" w:color="auto"/>
                <w:right w:val="none" w:sz="0" w:space="0" w:color="auto"/>
              </w:divBdr>
            </w:div>
            <w:div w:id="1184052897">
              <w:marLeft w:val="1155"/>
              <w:marRight w:val="0"/>
              <w:marTop w:val="0"/>
              <w:marBottom w:val="0"/>
              <w:divBdr>
                <w:top w:val="none" w:sz="0" w:space="0" w:color="auto"/>
                <w:left w:val="none" w:sz="0" w:space="0" w:color="auto"/>
                <w:bottom w:val="none" w:sz="0" w:space="0" w:color="auto"/>
                <w:right w:val="none" w:sz="0" w:space="0" w:color="auto"/>
              </w:divBdr>
            </w:div>
            <w:div w:id="140675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661448">
      <w:bodyDiv w:val="1"/>
      <w:marLeft w:val="0"/>
      <w:marRight w:val="0"/>
      <w:marTop w:val="0"/>
      <w:marBottom w:val="0"/>
      <w:divBdr>
        <w:top w:val="none" w:sz="0" w:space="0" w:color="auto"/>
        <w:left w:val="none" w:sz="0" w:space="0" w:color="auto"/>
        <w:bottom w:val="none" w:sz="0" w:space="0" w:color="auto"/>
        <w:right w:val="none" w:sz="0" w:space="0" w:color="auto"/>
      </w:divBdr>
      <w:divsChild>
        <w:div w:id="343676487">
          <w:marLeft w:val="0"/>
          <w:marRight w:val="0"/>
          <w:marTop w:val="0"/>
          <w:marBottom w:val="0"/>
          <w:divBdr>
            <w:top w:val="none" w:sz="0" w:space="0" w:color="auto"/>
            <w:left w:val="none" w:sz="0" w:space="0" w:color="auto"/>
            <w:bottom w:val="none" w:sz="0" w:space="0" w:color="auto"/>
            <w:right w:val="none" w:sz="0" w:space="0" w:color="auto"/>
          </w:divBdr>
        </w:div>
        <w:div w:id="385640261">
          <w:marLeft w:val="0"/>
          <w:marRight w:val="0"/>
          <w:marTop w:val="150"/>
          <w:marBottom w:val="0"/>
          <w:divBdr>
            <w:top w:val="none" w:sz="0" w:space="0" w:color="auto"/>
            <w:left w:val="none" w:sz="0" w:space="0" w:color="auto"/>
            <w:bottom w:val="none" w:sz="0" w:space="0" w:color="auto"/>
            <w:right w:val="none" w:sz="0" w:space="0" w:color="auto"/>
          </w:divBdr>
          <w:divsChild>
            <w:div w:id="425151061">
              <w:marLeft w:val="1155"/>
              <w:marRight w:val="0"/>
              <w:marTop w:val="0"/>
              <w:marBottom w:val="0"/>
              <w:divBdr>
                <w:top w:val="none" w:sz="0" w:space="0" w:color="auto"/>
                <w:left w:val="none" w:sz="0" w:space="0" w:color="auto"/>
                <w:bottom w:val="none" w:sz="0" w:space="0" w:color="auto"/>
                <w:right w:val="none" w:sz="0" w:space="0" w:color="auto"/>
              </w:divBdr>
            </w:div>
            <w:div w:id="1067655976">
              <w:marLeft w:val="1155"/>
              <w:marRight w:val="0"/>
              <w:marTop w:val="0"/>
              <w:marBottom w:val="0"/>
              <w:divBdr>
                <w:top w:val="none" w:sz="0" w:space="0" w:color="auto"/>
                <w:left w:val="none" w:sz="0" w:space="0" w:color="auto"/>
                <w:bottom w:val="none" w:sz="0" w:space="0" w:color="auto"/>
                <w:right w:val="none" w:sz="0" w:space="0" w:color="auto"/>
              </w:divBdr>
            </w:div>
            <w:div w:id="129984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457">
      <w:bodyDiv w:val="1"/>
      <w:marLeft w:val="0"/>
      <w:marRight w:val="0"/>
      <w:marTop w:val="0"/>
      <w:marBottom w:val="0"/>
      <w:divBdr>
        <w:top w:val="none" w:sz="0" w:space="0" w:color="auto"/>
        <w:left w:val="none" w:sz="0" w:space="0" w:color="auto"/>
        <w:bottom w:val="none" w:sz="0" w:space="0" w:color="auto"/>
        <w:right w:val="none" w:sz="0" w:space="0" w:color="auto"/>
      </w:divBdr>
      <w:divsChild>
        <w:div w:id="530843527">
          <w:marLeft w:val="0"/>
          <w:marRight w:val="0"/>
          <w:marTop w:val="0"/>
          <w:marBottom w:val="0"/>
          <w:divBdr>
            <w:top w:val="none" w:sz="0" w:space="0" w:color="auto"/>
            <w:left w:val="none" w:sz="0" w:space="0" w:color="auto"/>
            <w:bottom w:val="none" w:sz="0" w:space="0" w:color="auto"/>
            <w:right w:val="none" w:sz="0" w:space="0" w:color="auto"/>
          </w:divBdr>
        </w:div>
        <w:div w:id="1015957145">
          <w:marLeft w:val="0"/>
          <w:marRight w:val="0"/>
          <w:marTop w:val="150"/>
          <w:marBottom w:val="0"/>
          <w:divBdr>
            <w:top w:val="none" w:sz="0" w:space="0" w:color="auto"/>
            <w:left w:val="none" w:sz="0" w:space="0" w:color="auto"/>
            <w:bottom w:val="none" w:sz="0" w:space="0" w:color="auto"/>
            <w:right w:val="none" w:sz="0" w:space="0" w:color="auto"/>
          </w:divBdr>
          <w:divsChild>
            <w:div w:id="1574582844">
              <w:marLeft w:val="1155"/>
              <w:marRight w:val="0"/>
              <w:marTop w:val="0"/>
              <w:marBottom w:val="0"/>
              <w:divBdr>
                <w:top w:val="none" w:sz="0" w:space="0" w:color="auto"/>
                <w:left w:val="none" w:sz="0" w:space="0" w:color="auto"/>
                <w:bottom w:val="none" w:sz="0" w:space="0" w:color="auto"/>
                <w:right w:val="none" w:sz="0" w:space="0" w:color="auto"/>
              </w:divBdr>
            </w:div>
            <w:div w:id="737825230">
              <w:marLeft w:val="1155"/>
              <w:marRight w:val="0"/>
              <w:marTop w:val="0"/>
              <w:marBottom w:val="0"/>
              <w:divBdr>
                <w:top w:val="none" w:sz="0" w:space="0" w:color="auto"/>
                <w:left w:val="none" w:sz="0" w:space="0" w:color="auto"/>
                <w:bottom w:val="none" w:sz="0" w:space="0" w:color="auto"/>
                <w:right w:val="none" w:sz="0" w:space="0" w:color="auto"/>
              </w:divBdr>
            </w:div>
            <w:div w:id="193104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062366">
      <w:bodyDiv w:val="1"/>
      <w:marLeft w:val="0"/>
      <w:marRight w:val="0"/>
      <w:marTop w:val="0"/>
      <w:marBottom w:val="0"/>
      <w:divBdr>
        <w:top w:val="none" w:sz="0" w:space="0" w:color="auto"/>
        <w:left w:val="none" w:sz="0" w:space="0" w:color="auto"/>
        <w:bottom w:val="none" w:sz="0" w:space="0" w:color="auto"/>
        <w:right w:val="none" w:sz="0" w:space="0" w:color="auto"/>
      </w:divBdr>
      <w:divsChild>
        <w:div w:id="27336662">
          <w:marLeft w:val="0"/>
          <w:marRight w:val="0"/>
          <w:marTop w:val="0"/>
          <w:marBottom w:val="0"/>
          <w:divBdr>
            <w:top w:val="none" w:sz="0" w:space="0" w:color="auto"/>
            <w:left w:val="none" w:sz="0" w:space="0" w:color="auto"/>
            <w:bottom w:val="none" w:sz="0" w:space="0" w:color="auto"/>
            <w:right w:val="none" w:sz="0" w:space="0" w:color="auto"/>
          </w:divBdr>
        </w:div>
        <w:div w:id="796529134">
          <w:marLeft w:val="0"/>
          <w:marRight w:val="0"/>
          <w:marTop w:val="150"/>
          <w:marBottom w:val="0"/>
          <w:divBdr>
            <w:top w:val="none" w:sz="0" w:space="0" w:color="auto"/>
            <w:left w:val="none" w:sz="0" w:space="0" w:color="auto"/>
            <w:bottom w:val="none" w:sz="0" w:space="0" w:color="auto"/>
            <w:right w:val="none" w:sz="0" w:space="0" w:color="auto"/>
          </w:divBdr>
          <w:divsChild>
            <w:div w:id="2060742036">
              <w:marLeft w:val="1155"/>
              <w:marRight w:val="0"/>
              <w:marTop w:val="0"/>
              <w:marBottom w:val="0"/>
              <w:divBdr>
                <w:top w:val="none" w:sz="0" w:space="0" w:color="auto"/>
                <w:left w:val="none" w:sz="0" w:space="0" w:color="auto"/>
                <w:bottom w:val="none" w:sz="0" w:space="0" w:color="auto"/>
                <w:right w:val="none" w:sz="0" w:space="0" w:color="auto"/>
              </w:divBdr>
            </w:div>
            <w:div w:id="1551260161">
              <w:marLeft w:val="1155"/>
              <w:marRight w:val="0"/>
              <w:marTop w:val="0"/>
              <w:marBottom w:val="0"/>
              <w:divBdr>
                <w:top w:val="none" w:sz="0" w:space="0" w:color="auto"/>
                <w:left w:val="none" w:sz="0" w:space="0" w:color="auto"/>
                <w:bottom w:val="none" w:sz="0" w:space="0" w:color="auto"/>
                <w:right w:val="none" w:sz="0" w:space="0" w:color="auto"/>
              </w:divBdr>
            </w:div>
            <w:div w:id="182638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298266">
      <w:bodyDiv w:val="1"/>
      <w:marLeft w:val="0"/>
      <w:marRight w:val="0"/>
      <w:marTop w:val="0"/>
      <w:marBottom w:val="0"/>
      <w:divBdr>
        <w:top w:val="none" w:sz="0" w:space="0" w:color="auto"/>
        <w:left w:val="none" w:sz="0" w:space="0" w:color="auto"/>
        <w:bottom w:val="none" w:sz="0" w:space="0" w:color="auto"/>
        <w:right w:val="none" w:sz="0" w:space="0" w:color="auto"/>
      </w:divBdr>
      <w:divsChild>
        <w:div w:id="2051177654">
          <w:marLeft w:val="0"/>
          <w:marRight w:val="0"/>
          <w:marTop w:val="0"/>
          <w:marBottom w:val="0"/>
          <w:divBdr>
            <w:top w:val="none" w:sz="0" w:space="0" w:color="auto"/>
            <w:left w:val="none" w:sz="0" w:space="0" w:color="auto"/>
            <w:bottom w:val="none" w:sz="0" w:space="0" w:color="auto"/>
            <w:right w:val="none" w:sz="0" w:space="0" w:color="auto"/>
          </w:divBdr>
        </w:div>
        <w:div w:id="1730571528">
          <w:marLeft w:val="0"/>
          <w:marRight w:val="0"/>
          <w:marTop w:val="150"/>
          <w:marBottom w:val="0"/>
          <w:divBdr>
            <w:top w:val="none" w:sz="0" w:space="0" w:color="auto"/>
            <w:left w:val="none" w:sz="0" w:space="0" w:color="auto"/>
            <w:bottom w:val="none" w:sz="0" w:space="0" w:color="auto"/>
            <w:right w:val="none" w:sz="0" w:space="0" w:color="auto"/>
          </w:divBdr>
          <w:divsChild>
            <w:div w:id="648511095">
              <w:marLeft w:val="1155"/>
              <w:marRight w:val="0"/>
              <w:marTop w:val="0"/>
              <w:marBottom w:val="0"/>
              <w:divBdr>
                <w:top w:val="none" w:sz="0" w:space="0" w:color="auto"/>
                <w:left w:val="none" w:sz="0" w:space="0" w:color="auto"/>
                <w:bottom w:val="none" w:sz="0" w:space="0" w:color="auto"/>
                <w:right w:val="none" w:sz="0" w:space="0" w:color="auto"/>
              </w:divBdr>
            </w:div>
            <w:div w:id="1053118658">
              <w:marLeft w:val="1155"/>
              <w:marRight w:val="0"/>
              <w:marTop w:val="0"/>
              <w:marBottom w:val="0"/>
              <w:divBdr>
                <w:top w:val="none" w:sz="0" w:space="0" w:color="auto"/>
                <w:left w:val="none" w:sz="0" w:space="0" w:color="auto"/>
                <w:bottom w:val="none" w:sz="0" w:space="0" w:color="auto"/>
                <w:right w:val="none" w:sz="0" w:space="0" w:color="auto"/>
              </w:divBdr>
            </w:div>
            <w:div w:id="119611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180083">
      <w:bodyDiv w:val="1"/>
      <w:marLeft w:val="0"/>
      <w:marRight w:val="0"/>
      <w:marTop w:val="0"/>
      <w:marBottom w:val="0"/>
      <w:divBdr>
        <w:top w:val="none" w:sz="0" w:space="0" w:color="auto"/>
        <w:left w:val="none" w:sz="0" w:space="0" w:color="auto"/>
        <w:bottom w:val="none" w:sz="0" w:space="0" w:color="auto"/>
        <w:right w:val="none" w:sz="0" w:space="0" w:color="auto"/>
      </w:divBdr>
      <w:divsChild>
        <w:div w:id="655114449">
          <w:marLeft w:val="0"/>
          <w:marRight w:val="0"/>
          <w:marTop w:val="0"/>
          <w:marBottom w:val="0"/>
          <w:divBdr>
            <w:top w:val="none" w:sz="0" w:space="0" w:color="auto"/>
            <w:left w:val="none" w:sz="0" w:space="0" w:color="auto"/>
            <w:bottom w:val="none" w:sz="0" w:space="0" w:color="auto"/>
            <w:right w:val="none" w:sz="0" w:space="0" w:color="auto"/>
          </w:divBdr>
        </w:div>
        <w:div w:id="213275213">
          <w:marLeft w:val="0"/>
          <w:marRight w:val="0"/>
          <w:marTop w:val="150"/>
          <w:marBottom w:val="0"/>
          <w:divBdr>
            <w:top w:val="none" w:sz="0" w:space="0" w:color="auto"/>
            <w:left w:val="none" w:sz="0" w:space="0" w:color="auto"/>
            <w:bottom w:val="none" w:sz="0" w:space="0" w:color="auto"/>
            <w:right w:val="none" w:sz="0" w:space="0" w:color="auto"/>
          </w:divBdr>
          <w:divsChild>
            <w:div w:id="941032624">
              <w:marLeft w:val="1155"/>
              <w:marRight w:val="0"/>
              <w:marTop w:val="0"/>
              <w:marBottom w:val="0"/>
              <w:divBdr>
                <w:top w:val="none" w:sz="0" w:space="0" w:color="auto"/>
                <w:left w:val="none" w:sz="0" w:space="0" w:color="auto"/>
                <w:bottom w:val="none" w:sz="0" w:space="0" w:color="auto"/>
                <w:right w:val="none" w:sz="0" w:space="0" w:color="auto"/>
              </w:divBdr>
            </w:div>
            <w:div w:id="1403329420">
              <w:marLeft w:val="1155"/>
              <w:marRight w:val="0"/>
              <w:marTop w:val="0"/>
              <w:marBottom w:val="0"/>
              <w:divBdr>
                <w:top w:val="none" w:sz="0" w:space="0" w:color="auto"/>
                <w:left w:val="none" w:sz="0" w:space="0" w:color="auto"/>
                <w:bottom w:val="none" w:sz="0" w:space="0" w:color="auto"/>
                <w:right w:val="none" w:sz="0" w:space="0" w:color="auto"/>
              </w:divBdr>
            </w:div>
            <w:div w:id="13939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13221">
      <w:bodyDiv w:val="1"/>
      <w:marLeft w:val="0"/>
      <w:marRight w:val="0"/>
      <w:marTop w:val="0"/>
      <w:marBottom w:val="0"/>
      <w:divBdr>
        <w:top w:val="none" w:sz="0" w:space="0" w:color="auto"/>
        <w:left w:val="none" w:sz="0" w:space="0" w:color="auto"/>
        <w:bottom w:val="none" w:sz="0" w:space="0" w:color="auto"/>
        <w:right w:val="none" w:sz="0" w:space="0" w:color="auto"/>
      </w:divBdr>
      <w:divsChild>
        <w:div w:id="701632994">
          <w:marLeft w:val="0"/>
          <w:marRight w:val="0"/>
          <w:marTop w:val="0"/>
          <w:marBottom w:val="0"/>
          <w:divBdr>
            <w:top w:val="none" w:sz="0" w:space="0" w:color="auto"/>
            <w:left w:val="none" w:sz="0" w:space="0" w:color="auto"/>
            <w:bottom w:val="none" w:sz="0" w:space="0" w:color="auto"/>
            <w:right w:val="none" w:sz="0" w:space="0" w:color="auto"/>
          </w:divBdr>
        </w:div>
        <w:div w:id="1487552386">
          <w:marLeft w:val="0"/>
          <w:marRight w:val="0"/>
          <w:marTop w:val="150"/>
          <w:marBottom w:val="0"/>
          <w:divBdr>
            <w:top w:val="none" w:sz="0" w:space="0" w:color="auto"/>
            <w:left w:val="none" w:sz="0" w:space="0" w:color="auto"/>
            <w:bottom w:val="none" w:sz="0" w:space="0" w:color="auto"/>
            <w:right w:val="none" w:sz="0" w:space="0" w:color="auto"/>
          </w:divBdr>
          <w:divsChild>
            <w:div w:id="490172978">
              <w:marLeft w:val="1155"/>
              <w:marRight w:val="0"/>
              <w:marTop w:val="0"/>
              <w:marBottom w:val="0"/>
              <w:divBdr>
                <w:top w:val="none" w:sz="0" w:space="0" w:color="auto"/>
                <w:left w:val="none" w:sz="0" w:space="0" w:color="auto"/>
                <w:bottom w:val="none" w:sz="0" w:space="0" w:color="auto"/>
                <w:right w:val="none" w:sz="0" w:space="0" w:color="auto"/>
              </w:divBdr>
            </w:div>
            <w:div w:id="459541512">
              <w:marLeft w:val="1155"/>
              <w:marRight w:val="0"/>
              <w:marTop w:val="0"/>
              <w:marBottom w:val="0"/>
              <w:divBdr>
                <w:top w:val="none" w:sz="0" w:space="0" w:color="auto"/>
                <w:left w:val="none" w:sz="0" w:space="0" w:color="auto"/>
                <w:bottom w:val="none" w:sz="0" w:space="0" w:color="auto"/>
                <w:right w:val="none" w:sz="0" w:space="0" w:color="auto"/>
              </w:divBdr>
            </w:div>
            <w:div w:id="37192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203479">
      <w:bodyDiv w:val="1"/>
      <w:marLeft w:val="0"/>
      <w:marRight w:val="0"/>
      <w:marTop w:val="0"/>
      <w:marBottom w:val="0"/>
      <w:divBdr>
        <w:top w:val="none" w:sz="0" w:space="0" w:color="auto"/>
        <w:left w:val="none" w:sz="0" w:space="0" w:color="auto"/>
        <w:bottom w:val="none" w:sz="0" w:space="0" w:color="auto"/>
        <w:right w:val="none" w:sz="0" w:space="0" w:color="auto"/>
      </w:divBdr>
      <w:divsChild>
        <w:div w:id="302740384">
          <w:marLeft w:val="0"/>
          <w:marRight w:val="0"/>
          <w:marTop w:val="0"/>
          <w:marBottom w:val="0"/>
          <w:divBdr>
            <w:top w:val="none" w:sz="0" w:space="0" w:color="auto"/>
            <w:left w:val="none" w:sz="0" w:space="0" w:color="auto"/>
            <w:bottom w:val="none" w:sz="0" w:space="0" w:color="auto"/>
            <w:right w:val="none" w:sz="0" w:space="0" w:color="auto"/>
          </w:divBdr>
        </w:div>
        <w:div w:id="1207135172">
          <w:marLeft w:val="0"/>
          <w:marRight w:val="0"/>
          <w:marTop w:val="150"/>
          <w:marBottom w:val="0"/>
          <w:divBdr>
            <w:top w:val="none" w:sz="0" w:space="0" w:color="auto"/>
            <w:left w:val="none" w:sz="0" w:space="0" w:color="auto"/>
            <w:bottom w:val="none" w:sz="0" w:space="0" w:color="auto"/>
            <w:right w:val="none" w:sz="0" w:space="0" w:color="auto"/>
          </w:divBdr>
          <w:divsChild>
            <w:div w:id="309677895">
              <w:marLeft w:val="1155"/>
              <w:marRight w:val="0"/>
              <w:marTop w:val="0"/>
              <w:marBottom w:val="0"/>
              <w:divBdr>
                <w:top w:val="none" w:sz="0" w:space="0" w:color="auto"/>
                <w:left w:val="none" w:sz="0" w:space="0" w:color="auto"/>
                <w:bottom w:val="none" w:sz="0" w:space="0" w:color="auto"/>
                <w:right w:val="none" w:sz="0" w:space="0" w:color="auto"/>
              </w:divBdr>
            </w:div>
            <w:div w:id="1867132560">
              <w:marLeft w:val="1155"/>
              <w:marRight w:val="0"/>
              <w:marTop w:val="0"/>
              <w:marBottom w:val="0"/>
              <w:divBdr>
                <w:top w:val="none" w:sz="0" w:space="0" w:color="auto"/>
                <w:left w:val="none" w:sz="0" w:space="0" w:color="auto"/>
                <w:bottom w:val="none" w:sz="0" w:space="0" w:color="auto"/>
                <w:right w:val="none" w:sz="0" w:space="0" w:color="auto"/>
              </w:divBdr>
            </w:div>
            <w:div w:id="1405104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82634">
      <w:bodyDiv w:val="1"/>
      <w:marLeft w:val="0"/>
      <w:marRight w:val="0"/>
      <w:marTop w:val="0"/>
      <w:marBottom w:val="0"/>
      <w:divBdr>
        <w:top w:val="none" w:sz="0" w:space="0" w:color="auto"/>
        <w:left w:val="none" w:sz="0" w:space="0" w:color="auto"/>
        <w:bottom w:val="none" w:sz="0" w:space="0" w:color="auto"/>
        <w:right w:val="none" w:sz="0" w:space="0" w:color="auto"/>
      </w:divBdr>
      <w:divsChild>
        <w:div w:id="1819178389">
          <w:marLeft w:val="0"/>
          <w:marRight w:val="0"/>
          <w:marTop w:val="0"/>
          <w:marBottom w:val="0"/>
          <w:divBdr>
            <w:top w:val="none" w:sz="0" w:space="0" w:color="auto"/>
            <w:left w:val="none" w:sz="0" w:space="0" w:color="auto"/>
            <w:bottom w:val="none" w:sz="0" w:space="0" w:color="auto"/>
            <w:right w:val="none" w:sz="0" w:space="0" w:color="auto"/>
          </w:divBdr>
        </w:div>
        <w:div w:id="1842694549">
          <w:marLeft w:val="0"/>
          <w:marRight w:val="0"/>
          <w:marTop w:val="150"/>
          <w:marBottom w:val="0"/>
          <w:divBdr>
            <w:top w:val="none" w:sz="0" w:space="0" w:color="auto"/>
            <w:left w:val="none" w:sz="0" w:space="0" w:color="auto"/>
            <w:bottom w:val="none" w:sz="0" w:space="0" w:color="auto"/>
            <w:right w:val="none" w:sz="0" w:space="0" w:color="auto"/>
          </w:divBdr>
          <w:divsChild>
            <w:div w:id="766996120">
              <w:marLeft w:val="1155"/>
              <w:marRight w:val="0"/>
              <w:marTop w:val="0"/>
              <w:marBottom w:val="0"/>
              <w:divBdr>
                <w:top w:val="none" w:sz="0" w:space="0" w:color="auto"/>
                <w:left w:val="none" w:sz="0" w:space="0" w:color="auto"/>
                <w:bottom w:val="none" w:sz="0" w:space="0" w:color="auto"/>
                <w:right w:val="none" w:sz="0" w:space="0" w:color="auto"/>
              </w:divBdr>
            </w:div>
            <w:div w:id="1997487259">
              <w:marLeft w:val="1155"/>
              <w:marRight w:val="0"/>
              <w:marTop w:val="0"/>
              <w:marBottom w:val="0"/>
              <w:divBdr>
                <w:top w:val="none" w:sz="0" w:space="0" w:color="auto"/>
                <w:left w:val="none" w:sz="0" w:space="0" w:color="auto"/>
                <w:bottom w:val="none" w:sz="0" w:space="0" w:color="auto"/>
                <w:right w:val="none" w:sz="0" w:space="0" w:color="auto"/>
              </w:divBdr>
            </w:div>
            <w:div w:id="597444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360355">
      <w:bodyDiv w:val="1"/>
      <w:marLeft w:val="0"/>
      <w:marRight w:val="0"/>
      <w:marTop w:val="0"/>
      <w:marBottom w:val="0"/>
      <w:divBdr>
        <w:top w:val="none" w:sz="0" w:space="0" w:color="auto"/>
        <w:left w:val="none" w:sz="0" w:space="0" w:color="auto"/>
        <w:bottom w:val="none" w:sz="0" w:space="0" w:color="auto"/>
        <w:right w:val="none" w:sz="0" w:space="0" w:color="auto"/>
      </w:divBdr>
      <w:divsChild>
        <w:div w:id="1964380981">
          <w:marLeft w:val="0"/>
          <w:marRight w:val="0"/>
          <w:marTop w:val="0"/>
          <w:marBottom w:val="0"/>
          <w:divBdr>
            <w:top w:val="none" w:sz="0" w:space="0" w:color="auto"/>
            <w:left w:val="none" w:sz="0" w:space="0" w:color="auto"/>
            <w:bottom w:val="none" w:sz="0" w:space="0" w:color="auto"/>
            <w:right w:val="none" w:sz="0" w:space="0" w:color="auto"/>
          </w:divBdr>
        </w:div>
        <w:div w:id="2045523878">
          <w:marLeft w:val="0"/>
          <w:marRight w:val="0"/>
          <w:marTop w:val="150"/>
          <w:marBottom w:val="0"/>
          <w:divBdr>
            <w:top w:val="none" w:sz="0" w:space="0" w:color="auto"/>
            <w:left w:val="none" w:sz="0" w:space="0" w:color="auto"/>
            <w:bottom w:val="none" w:sz="0" w:space="0" w:color="auto"/>
            <w:right w:val="none" w:sz="0" w:space="0" w:color="auto"/>
          </w:divBdr>
          <w:divsChild>
            <w:div w:id="710350628">
              <w:marLeft w:val="1155"/>
              <w:marRight w:val="0"/>
              <w:marTop w:val="0"/>
              <w:marBottom w:val="0"/>
              <w:divBdr>
                <w:top w:val="none" w:sz="0" w:space="0" w:color="auto"/>
                <w:left w:val="none" w:sz="0" w:space="0" w:color="auto"/>
                <w:bottom w:val="none" w:sz="0" w:space="0" w:color="auto"/>
                <w:right w:val="none" w:sz="0" w:space="0" w:color="auto"/>
              </w:divBdr>
            </w:div>
            <w:div w:id="1594046427">
              <w:marLeft w:val="1155"/>
              <w:marRight w:val="0"/>
              <w:marTop w:val="0"/>
              <w:marBottom w:val="0"/>
              <w:divBdr>
                <w:top w:val="none" w:sz="0" w:space="0" w:color="auto"/>
                <w:left w:val="none" w:sz="0" w:space="0" w:color="auto"/>
                <w:bottom w:val="none" w:sz="0" w:space="0" w:color="auto"/>
                <w:right w:val="none" w:sz="0" w:space="0" w:color="auto"/>
              </w:divBdr>
            </w:div>
            <w:div w:id="172641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19326">
      <w:bodyDiv w:val="1"/>
      <w:marLeft w:val="0"/>
      <w:marRight w:val="0"/>
      <w:marTop w:val="0"/>
      <w:marBottom w:val="0"/>
      <w:divBdr>
        <w:top w:val="none" w:sz="0" w:space="0" w:color="auto"/>
        <w:left w:val="none" w:sz="0" w:space="0" w:color="auto"/>
        <w:bottom w:val="none" w:sz="0" w:space="0" w:color="auto"/>
        <w:right w:val="none" w:sz="0" w:space="0" w:color="auto"/>
      </w:divBdr>
      <w:divsChild>
        <w:div w:id="72245282">
          <w:marLeft w:val="0"/>
          <w:marRight w:val="0"/>
          <w:marTop w:val="0"/>
          <w:marBottom w:val="0"/>
          <w:divBdr>
            <w:top w:val="none" w:sz="0" w:space="0" w:color="auto"/>
            <w:left w:val="none" w:sz="0" w:space="0" w:color="auto"/>
            <w:bottom w:val="none" w:sz="0" w:space="0" w:color="auto"/>
            <w:right w:val="none" w:sz="0" w:space="0" w:color="auto"/>
          </w:divBdr>
        </w:div>
        <w:div w:id="1033992020">
          <w:marLeft w:val="0"/>
          <w:marRight w:val="0"/>
          <w:marTop w:val="150"/>
          <w:marBottom w:val="0"/>
          <w:divBdr>
            <w:top w:val="none" w:sz="0" w:space="0" w:color="auto"/>
            <w:left w:val="none" w:sz="0" w:space="0" w:color="auto"/>
            <w:bottom w:val="none" w:sz="0" w:space="0" w:color="auto"/>
            <w:right w:val="none" w:sz="0" w:space="0" w:color="auto"/>
          </w:divBdr>
          <w:divsChild>
            <w:div w:id="1842550531">
              <w:marLeft w:val="1155"/>
              <w:marRight w:val="0"/>
              <w:marTop w:val="0"/>
              <w:marBottom w:val="0"/>
              <w:divBdr>
                <w:top w:val="none" w:sz="0" w:space="0" w:color="auto"/>
                <w:left w:val="none" w:sz="0" w:space="0" w:color="auto"/>
                <w:bottom w:val="none" w:sz="0" w:space="0" w:color="auto"/>
                <w:right w:val="none" w:sz="0" w:space="0" w:color="auto"/>
              </w:divBdr>
            </w:div>
            <w:div w:id="1858764020">
              <w:marLeft w:val="1155"/>
              <w:marRight w:val="0"/>
              <w:marTop w:val="0"/>
              <w:marBottom w:val="0"/>
              <w:divBdr>
                <w:top w:val="none" w:sz="0" w:space="0" w:color="auto"/>
                <w:left w:val="none" w:sz="0" w:space="0" w:color="auto"/>
                <w:bottom w:val="none" w:sz="0" w:space="0" w:color="auto"/>
                <w:right w:val="none" w:sz="0" w:space="0" w:color="auto"/>
              </w:divBdr>
            </w:div>
            <w:div w:id="9926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768320">
      <w:bodyDiv w:val="1"/>
      <w:marLeft w:val="0"/>
      <w:marRight w:val="0"/>
      <w:marTop w:val="0"/>
      <w:marBottom w:val="0"/>
      <w:divBdr>
        <w:top w:val="none" w:sz="0" w:space="0" w:color="auto"/>
        <w:left w:val="none" w:sz="0" w:space="0" w:color="auto"/>
        <w:bottom w:val="none" w:sz="0" w:space="0" w:color="auto"/>
        <w:right w:val="none" w:sz="0" w:space="0" w:color="auto"/>
      </w:divBdr>
      <w:divsChild>
        <w:div w:id="34737600">
          <w:marLeft w:val="0"/>
          <w:marRight w:val="0"/>
          <w:marTop w:val="0"/>
          <w:marBottom w:val="0"/>
          <w:divBdr>
            <w:top w:val="none" w:sz="0" w:space="0" w:color="auto"/>
            <w:left w:val="none" w:sz="0" w:space="0" w:color="auto"/>
            <w:bottom w:val="none" w:sz="0" w:space="0" w:color="auto"/>
            <w:right w:val="none" w:sz="0" w:space="0" w:color="auto"/>
          </w:divBdr>
        </w:div>
        <w:div w:id="310869187">
          <w:marLeft w:val="0"/>
          <w:marRight w:val="0"/>
          <w:marTop w:val="150"/>
          <w:marBottom w:val="0"/>
          <w:divBdr>
            <w:top w:val="none" w:sz="0" w:space="0" w:color="auto"/>
            <w:left w:val="none" w:sz="0" w:space="0" w:color="auto"/>
            <w:bottom w:val="none" w:sz="0" w:space="0" w:color="auto"/>
            <w:right w:val="none" w:sz="0" w:space="0" w:color="auto"/>
          </w:divBdr>
          <w:divsChild>
            <w:div w:id="633292574">
              <w:marLeft w:val="1155"/>
              <w:marRight w:val="0"/>
              <w:marTop w:val="0"/>
              <w:marBottom w:val="0"/>
              <w:divBdr>
                <w:top w:val="none" w:sz="0" w:space="0" w:color="auto"/>
                <w:left w:val="none" w:sz="0" w:space="0" w:color="auto"/>
                <w:bottom w:val="none" w:sz="0" w:space="0" w:color="auto"/>
                <w:right w:val="none" w:sz="0" w:space="0" w:color="auto"/>
              </w:divBdr>
            </w:div>
            <w:div w:id="1948192901">
              <w:marLeft w:val="1155"/>
              <w:marRight w:val="0"/>
              <w:marTop w:val="0"/>
              <w:marBottom w:val="0"/>
              <w:divBdr>
                <w:top w:val="none" w:sz="0" w:space="0" w:color="auto"/>
                <w:left w:val="none" w:sz="0" w:space="0" w:color="auto"/>
                <w:bottom w:val="none" w:sz="0" w:space="0" w:color="auto"/>
                <w:right w:val="none" w:sz="0" w:space="0" w:color="auto"/>
              </w:divBdr>
            </w:div>
            <w:div w:id="1247114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2955">
      <w:bodyDiv w:val="1"/>
      <w:marLeft w:val="0"/>
      <w:marRight w:val="0"/>
      <w:marTop w:val="0"/>
      <w:marBottom w:val="0"/>
      <w:divBdr>
        <w:top w:val="none" w:sz="0" w:space="0" w:color="auto"/>
        <w:left w:val="none" w:sz="0" w:space="0" w:color="auto"/>
        <w:bottom w:val="none" w:sz="0" w:space="0" w:color="auto"/>
        <w:right w:val="none" w:sz="0" w:space="0" w:color="auto"/>
      </w:divBdr>
      <w:divsChild>
        <w:div w:id="894659887">
          <w:marLeft w:val="0"/>
          <w:marRight w:val="0"/>
          <w:marTop w:val="0"/>
          <w:marBottom w:val="0"/>
          <w:divBdr>
            <w:top w:val="none" w:sz="0" w:space="0" w:color="auto"/>
            <w:left w:val="none" w:sz="0" w:space="0" w:color="auto"/>
            <w:bottom w:val="none" w:sz="0" w:space="0" w:color="auto"/>
            <w:right w:val="none" w:sz="0" w:space="0" w:color="auto"/>
          </w:divBdr>
        </w:div>
        <w:div w:id="1255482096">
          <w:marLeft w:val="0"/>
          <w:marRight w:val="0"/>
          <w:marTop w:val="150"/>
          <w:marBottom w:val="0"/>
          <w:divBdr>
            <w:top w:val="none" w:sz="0" w:space="0" w:color="auto"/>
            <w:left w:val="none" w:sz="0" w:space="0" w:color="auto"/>
            <w:bottom w:val="none" w:sz="0" w:space="0" w:color="auto"/>
            <w:right w:val="none" w:sz="0" w:space="0" w:color="auto"/>
          </w:divBdr>
          <w:divsChild>
            <w:div w:id="425226397">
              <w:marLeft w:val="1155"/>
              <w:marRight w:val="0"/>
              <w:marTop w:val="0"/>
              <w:marBottom w:val="0"/>
              <w:divBdr>
                <w:top w:val="none" w:sz="0" w:space="0" w:color="auto"/>
                <w:left w:val="none" w:sz="0" w:space="0" w:color="auto"/>
                <w:bottom w:val="none" w:sz="0" w:space="0" w:color="auto"/>
                <w:right w:val="none" w:sz="0" w:space="0" w:color="auto"/>
              </w:divBdr>
            </w:div>
            <w:div w:id="1586331638">
              <w:marLeft w:val="1155"/>
              <w:marRight w:val="0"/>
              <w:marTop w:val="0"/>
              <w:marBottom w:val="0"/>
              <w:divBdr>
                <w:top w:val="none" w:sz="0" w:space="0" w:color="auto"/>
                <w:left w:val="none" w:sz="0" w:space="0" w:color="auto"/>
                <w:bottom w:val="none" w:sz="0" w:space="0" w:color="auto"/>
                <w:right w:val="none" w:sz="0" w:space="0" w:color="auto"/>
              </w:divBdr>
            </w:div>
            <w:div w:id="46072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5936">
      <w:bodyDiv w:val="1"/>
      <w:marLeft w:val="0"/>
      <w:marRight w:val="0"/>
      <w:marTop w:val="0"/>
      <w:marBottom w:val="0"/>
      <w:divBdr>
        <w:top w:val="none" w:sz="0" w:space="0" w:color="auto"/>
        <w:left w:val="none" w:sz="0" w:space="0" w:color="auto"/>
        <w:bottom w:val="none" w:sz="0" w:space="0" w:color="auto"/>
        <w:right w:val="none" w:sz="0" w:space="0" w:color="auto"/>
      </w:divBdr>
      <w:divsChild>
        <w:div w:id="755371132">
          <w:marLeft w:val="0"/>
          <w:marRight w:val="0"/>
          <w:marTop w:val="0"/>
          <w:marBottom w:val="0"/>
          <w:divBdr>
            <w:top w:val="none" w:sz="0" w:space="0" w:color="auto"/>
            <w:left w:val="none" w:sz="0" w:space="0" w:color="auto"/>
            <w:bottom w:val="none" w:sz="0" w:space="0" w:color="auto"/>
            <w:right w:val="none" w:sz="0" w:space="0" w:color="auto"/>
          </w:divBdr>
        </w:div>
        <w:div w:id="650410269">
          <w:marLeft w:val="0"/>
          <w:marRight w:val="0"/>
          <w:marTop w:val="150"/>
          <w:marBottom w:val="0"/>
          <w:divBdr>
            <w:top w:val="none" w:sz="0" w:space="0" w:color="auto"/>
            <w:left w:val="none" w:sz="0" w:space="0" w:color="auto"/>
            <w:bottom w:val="none" w:sz="0" w:space="0" w:color="auto"/>
            <w:right w:val="none" w:sz="0" w:space="0" w:color="auto"/>
          </w:divBdr>
          <w:divsChild>
            <w:div w:id="1146245721">
              <w:marLeft w:val="1155"/>
              <w:marRight w:val="0"/>
              <w:marTop w:val="0"/>
              <w:marBottom w:val="0"/>
              <w:divBdr>
                <w:top w:val="none" w:sz="0" w:space="0" w:color="auto"/>
                <w:left w:val="none" w:sz="0" w:space="0" w:color="auto"/>
                <w:bottom w:val="none" w:sz="0" w:space="0" w:color="auto"/>
                <w:right w:val="none" w:sz="0" w:space="0" w:color="auto"/>
              </w:divBdr>
            </w:div>
            <w:div w:id="1153376712">
              <w:marLeft w:val="1155"/>
              <w:marRight w:val="0"/>
              <w:marTop w:val="0"/>
              <w:marBottom w:val="0"/>
              <w:divBdr>
                <w:top w:val="none" w:sz="0" w:space="0" w:color="auto"/>
                <w:left w:val="none" w:sz="0" w:space="0" w:color="auto"/>
                <w:bottom w:val="none" w:sz="0" w:space="0" w:color="auto"/>
                <w:right w:val="none" w:sz="0" w:space="0" w:color="auto"/>
              </w:divBdr>
            </w:div>
            <w:div w:id="259140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090195">
      <w:bodyDiv w:val="1"/>
      <w:marLeft w:val="0"/>
      <w:marRight w:val="0"/>
      <w:marTop w:val="0"/>
      <w:marBottom w:val="0"/>
      <w:divBdr>
        <w:top w:val="none" w:sz="0" w:space="0" w:color="auto"/>
        <w:left w:val="none" w:sz="0" w:space="0" w:color="auto"/>
        <w:bottom w:val="none" w:sz="0" w:space="0" w:color="auto"/>
        <w:right w:val="none" w:sz="0" w:space="0" w:color="auto"/>
      </w:divBdr>
      <w:divsChild>
        <w:div w:id="448161782">
          <w:marLeft w:val="0"/>
          <w:marRight w:val="0"/>
          <w:marTop w:val="0"/>
          <w:marBottom w:val="0"/>
          <w:divBdr>
            <w:top w:val="none" w:sz="0" w:space="0" w:color="auto"/>
            <w:left w:val="none" w:sz="0" w:space="0" w:color="auto"/>
            <w:bottom w:val="none" w:sz="0" w:space="0" w:color="auto"/>
            <w:right w:val="none" w:sz="0" w:space="0" w:color="auto"/>
          </w:divBdr>
        </w:div>
        <w:div w:id="1787236286">
          <w:marLeft w:val="0"/>
          <w:marRight w:val="0"/>
          <w:marTop w:val="150"/>
          <w:marBottom w:val="0"/>
          <w:divBdr>
            <w:top w:val="none" w:sz="0" w:space="0" w:color="auto"/>
            <w:left w:val="none" w:sz="0" w:space="0" w:color="auto"/>
            <w:bottom w:val="none" w:sz="0" w:space="0" w:color="auto"/>
            <w:right w:val="none" w:sz="0" w:space="0" w:color="auto"/>
          </w:divBdr>
          <w:divsChild>
            <w:div w:id="1501309009">
              <w:marLeft w:val="1155"/>
              <w:marRight w:val="0"/>
              <w:marTop w:val="0"/>
              <w:marBottom w:val="0"/>
              <w:divBdr>
                <w:top w:val="none" w:sz="0" w:space="0" w:color="auto"/>
                <w:left w:val="none" w:sz="0" w:space="0" w:color="auto"/>
                <w:bottom w:val="none" w:sz="0" w:space="0" w:color="auto"/>
                <w:right w:val="none" w:sz="0" w:space="0" w:color="auto"/>
              </w:divBdr>
            </w:div>
            <w:div w:id="809905025">
              <w:marLeft w:val="1155"/>
              <w:marRight w:val="0"/>
              <w:marTop w:val="0"/>
              <w:marBottom w:val="0"/>
              <w:divBdr>
                <w:top w:val="none" w:sz="0" w:space="0" w:color="auto"/>
                <w:left w:val="none" w:sz="0" w:space="0" w:color="auto"/>
                <w:bottom w:val="none" w:sz="0" w:space="0" w:color="auto"/>
                <w:right w:val="none" w:sz="0" w:space="0" w:color="auto"/>
              </w:divBdr>
            </w:div>
            <w:div w:id="213667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2983008">
      <w:bodyDiv w:val="1"/>
      <w:marLeft w:val="0"/>
      <w:marRight w:val="0"/>
      <w:marTop w:val="0"/>
      <w:marBottom w:val="0"/>
      <w:divBdr>
        <w:top w:val="none" w:sz="0" w:space="0" w:color="auto"/>
        <w:left w:val="none" w:sz="0" w:space="0" w:color="auto"/>
        <w:bottom w:val="none" w:sz="0" w:space="0" w:color="auto"/>
        <w:right w:val="none" w:sz="0" w:space="0" w:color="auto"/>
      </w:divBdr>
      <w:divsChild>
        <w:div w:id="42756513">
          <w:marLeft w:val="0"/>
          <w:marRight w:val="0"/>
          <w:marTop w:val="0"/>
          <w:marBottom w:val="0"/>
          <w:divBdr>
            <w:top w:val="none" w:sz="0" w:space="0" w:color="auto"/>
            <w:left w:val="none" w:sz="0" w:space="0" w:color="auto"/>
            <w:bottom w:val="none" w:sz="0" w:space="0" w:color="auto"/>
            <w:right w:val="none" w:sz="0" w:space="0" w:color="auto"/>
          </w:divBdr>
        </w:div>
        <w:div w:id="670178742">
          <w:marLeft w:val="0"/>
          <w:marRight w:val="0"/>
          <w:marTop w:val="150"/>
          <w:marBottom w:val="0"/>
          <w:divBdr>
            <w:top w:val="none" w:sz="0" w:space="0" w:color="auto"/>
            <w:left w:val="none" w:sz="0" w:space="0" w:color="auto"/>
            <w:bottom w:val="none" w:sz="0" w:space="0" w:color="auto"/>
            <w:right w:val="none" w:sz="0" w:space="0" w:color="auto"/>
          </w:divBdr>
          <w:divsChild>
            <w:div w:id="1082411724">
              <w:marLeft w:val="1155"/>
              <w:marRight w:val="0"/>
              <w:marTop w:val="0"/>
              <w:marBottom w:val="0"/>
              <w:divBdr>
                <w:top w:val="none" w:sz="0" w:space="0" w:color="auto"/>
                <w:left w:val="none" w:sz="0" w:space="0" w:color="auto"/>
                <w:bottom w:val="none" w:sz="0" w:space="0" w:color="auto"/>
                <w:right w:val="none" w:sz="0" w:space="0" w:color="auto"/>
              </w:divBdr>
            </w:div>
            <w:div w:id="423652233">
              <w:marLeft w:val="1155"/>
              <w:marRight w:val="0"/>
              <w:marTop w:val="0"/>
              <w:marBottom w:val="0"/>
              <w:divBdr>
                <w:top w:val="none" w:sz="0" w:space="0" w:color="auto"/>
                <w:left w:val="none" w:sz="0" w:space="0" w:color="auto"/>
                <w:bottom w:val="none" w:sz="0" w:space="0" w:color="auto"/>
                <w:right w:val="none" w:sz="0" w:space="0" w:color="auto"/>
              </w:divBdr>
            </w:div>
            <w:div w:id="20889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28881">
      <w:bodyDiv w:val="1"/>
      <w:marLeft w:val="0"/>
      <w:marRight w:val="0"/>
      <w:marTop w:val="0"/>
      <w:marBottom w:val="0"/>
      <w:divBdr>
        <w:top w:val="none" w:sz="0" w:space="0" w:color="auto"/>
        <w:left w:val="none" w:sz="0" w:space="0" w:color="auto"/>
        <w:bottom w:val="none" w:sz="0" w:space="0" w:color="auto"/>
        <w:right w:val="none" w:sz="0" w:space="0" w:color="auto"/>
      </w:divBdr>
      <w:divsChild>
        <w:div w:id="1453280721">
          <w:marLeft w:val="0"/>
          <w:marRight w:val="0"/>
          <w:marTop w:val="0"/>
          <w:marBottom w:val="0"/>
          <w:divBdr>
            <w:top w:val="none" w:sz="0" w:space="0" w:color="auto"/>
            <w:left w:val="none" w:sz="0" w:space="0" w:color="auto"/>
            <w:bottom w:val="none" w:sz="0" w:space="0" w:color="auto"/>
            <w:right w:val="none" w:sz="0" w:space="0" w:color="auto"/>
          </w:divBdr>
        </w:div>
        <w:div w:id="184441695">
          <w:marLeft w:val="0"/>
          <w:marRight w:val="0"/>
          <w:marTop w:val="150"/>
          <w:marBottom w:val="0"/>
          <w:divBdr>
            <w:top w:val="none" w:sz="0" w:space="0" w:color="auto"/>
            <w:left w:val="none" w:sz="0" w:space="0" w:color="auto"/>
            <w:bottom w:val="none" w:sz="0" w:space="0" w:color="auto"/>
            <w:right w:val="none" w:sz="0" w:space="0" w:color="auto"/>
          </w:divBdr>
          <w:divsChild>
            <w:div w:id="1069034004">
              <w:marLeft w:val="1155"/>
              <w:marRight w:val="0"/>
              <w:marTop w:val="0"/>
              <w:marBottom w:val="0"/>
              <w:divBdr>
                <w:top w:val="none" w:sz="0" w:space="0" w:color="auto"/>
                <w:left w:val="none" w:sz="0" w:space="0" w:color="auto"/>
                <w:bottom w:val="none" w:sz="0" w:space="0" w:color="auto"/>
                <w:right w:val="none" w:sz="0" w:space="0" w:color="auto"/>
              </w:divBdr>
            </w:div>
            <w:div w:id="1269461093">
              <w:marLeft w:val="1155"/>
              <w:marRight w:val="0"/>
              <w:marTop w:val="0"/>
              <w:marBottom w:val="0"/>
              <w:divBdr>
                <w:top w:val="none" w:sz="0" w:space="0" w:color="auto"/>
                <w:left w:val="none" w:sz="0" w:space="0" w:color="auto"/>
                <w:bottom w:val="none" w:sz="0" w:space="0" w:color="auto"/>
                <w:right w:val="none" w:sz="0" w:space="0" w:color="auto"/>
              </w:divBdr>
            </w:div>
            <w:div w:id="1998679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4950071">
      <w:bodyDiv w:val="1"/>
      <w:marLeft w:val="0"/>
      <w:marRight w:val="0"/>
      <w:marTop w:val="0"/>
      <w:marBottom w:val="0"/>
      <w:divBdr>
        <w:top w:val="none" w:sz="0" w:space="0" w:color="auto"/>
        <w:left w:val="none" w:sz="0" w:space="0" w:color="auto"/>
        <w:bottom w:val="none" w:sz="0" w:space="0" w:color="auto"/>
        <w:right w:val="none" w:sz="0" w:space="0" w:color="auto"/>
      </w:divBdr>
      <w:divsChild>
        <w:div w:id="1469208389">
          <w:marLeft w:val="0"/>
          <w:marRight w:val="0"/>
          <w:marTop w:val="0"/>
          <w:marBottom w:val="0"/>
          <w:divBdr>
            <w:top w:val="none" w:sz="0" w:space="0" w:color="auto"/>
            <w:left w:val="none" w:sz="0" w:space="0" w:color="auto"/>
            <w:bottom w:val="none" w:sz="0" w:space="0" w:color="auto"/>
            <w:right w:val="none" w:sz="0" w:space="0" w:color="auto"/>
          </w:divBdr>
        </w:div>
        <w:div w:id="1237858010">
          <w:marLeft w:val="0"/>
          <w:marRight w:val="0"/>
          <w:marTop w:val="150"/>
          <w:marBottom w:val="0"/>
          <w:divBdr>
            <w:top w:val="none" w:sz="0" w:space="0" w:color="auto"/>
            <w:left w:val="none" w:sz="0" w:space="0" w:color="auto"/>
            <w:bottom w:val="none" w:sz="0" w:space="0" w:color="auto"/>
            <w:right w:val="none" w:sz="0" w:space="0" w:color="auto"/>
          </w:divBdr>
          <w:divsChild>
            <w:div w:id="1651791992">
              <w:marLeft w:val="1155"/>
              <w:marRight w:val="0"/>
              <w:marTop w:val="0"/>
              <w:marBottom w:val="0"/>
              <w:divBdr>
                <w:top w:val="none" w:sz="0" w:space="0" w:color="auto"/>
                <w:left w:val="none" w:sz="0" w:space="0" w:color="auto"/>
                <w:bottom w:val="none" w:sz="0" w:space="0" w:color="auto"/>
                <w:right w:val="none" w:sz="0" w:space="0" w:color="auto"/>
              </w:divBdr>
            </w:div>
            <w:div w:id="638144229">
              <w:marLeft w:val="1155"/>
              <w:marRight w:val="0"/>
              <w:marTop w:val="0"/>
              <w:marBottom w:val="0"/>
              <w:divBdr>
                <w:top w:val="none" w:sz="0" w:space="0" w:color="auto"/>
                <w:left w:val="none" w:sz="0" w:space="0" w:color="auto"/>
                <w:bottom w:val="none" w:sz="0" w:space="0" w:color="auto"/>
                <w:right w:val="none" w:sz="0" w:space="0" w:color="auto"/>
              </w:divBdr>
            </w:div>
            <w:div w:id="9744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494063">
      <w:bodyDiv w:val="1"/>
      <w:marLeft w:val="0"/>
      <w:marRight w:val="0"/>
      <w:marTop w:val="0"/>
      <w:marBottom w:val="0"/>
      <w:divBdr>
        <w:top w:val="none" w:sz="0" w:space="0" w:color="auto"/>
        <w:left w:val="none" w:sz="0" w:space="0" w:color="auto"/>
        <w:bottom w:val="none" w:sz="0" w:space="0" w:color="auto"/>
        <w:right w:val="none" w:sz="0" w:space="0" w:color="auto"/>
      </w:divBdr>
      <w:divsChild>
        <w:div w:id="333455865">
          <w:marLeft w:val="0"/>
          <w:marRight w:val="0"/>
          <w:marTop w:val="0"/>
          <w:marBottom w:val="0"/>
          <w:divBdr>
            <w:top w:val="none" w:sz="0" w:space="0" w:color="auto"/>
            <w:left w:val="none" w:sz="0" w:space="0" w:color="auto"/>
            <w:bottom w:val="none" w:sz="0" w:space="0" w:color="auto"/>
            <w:right w:val="none" w:sz="0" w:space="0" w:color="auto"/>
          </w:divBdr>
        </w:div>
        <w:div w:id="1818107859">
          <w:marLeft w:val="0"/>
          <w:marRight w:val="0"/>
          <w:marTop w:val="150"/>
          <w:marBottom w:val="0"/>
          <w:divBdr>
            <w:top w:val="none" w:sz="0" w:space="0" w:color="auto"/>
            <w:left w:val="none" w:sz="0" w:space="0" w:color="auto"/>
            <w:bottom w:val="none" w:sz="0" w:space="0" w:color="auto"/>
            <w:right w:val="none" w:sz="0" w:space="0" w:color="auto"/>
          </w:divBdr>
          <w:divsChild>
            <w:div w:id="1440490277">
              <w:marLeft w:val="1155"/>
              <w:marRight w:val="0"/>
              <w:marTop w:val="0"/>
              <w:marBottom w:val="0"/>
              <w:divBdr>
                <w:top w:val="none" w:sz="0" w:space="0" w:color="auto"/>
                <w:left w:val="none" w:sz="0" w:space="0" w:color="auto"/>
                <w:bottom w:val="none" w:sz="0" w:space="0" w:color="auto"/>
                <w:right w:val="none" w:sz="0" w:space="0" w:color="auto"/>
              </w:divBdr>
            </w:div>
            <w:div w:id="1243105836">
              <w:marLeft w:val="1155"/>
              <w:marRight w:val="0"/>
              <w:marTop w:val="0"/>
              <w:marBottom w:val="0"/>
              <w:divBdr>
                <w:top w:val="none" w:sz="0" w:space="0" w:color="auto"/>
                <w:left w:val="none" w:sz="0" w:space="0" w:color="auto"/>
                <w:bottom w:val="none" w:sz="0" w:space="0" w:color="auto"/>
                <w:right w:val="none" w:sz="0" w:space="0" w:color="auto"/>
              </w:divBdr>
            </w:div>
            <w:div w:id="46420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29472">
      <w:bodyDiv w:val="1"/>
      <w:marLeft w:val="0"/>
      <w:marRight w:val="0"/>
      <w:marTop w:val="0"/>
      <w:marBottom w:val="0"/>
      <w:divBdr>
        <w:top w:val="none" w:sz="0" w:space="0" w:color="auto"/>
        <w:left w:val="none" w:sz="0" w:space="0" w:color="auto"/>
        <w:bottom w:val="none" w:sz="0" w:space="0" w:color="auto"/>
        <w:right w:val="none" w:sz="0" w:space="0" w:color="auto"/>
      </w:divBdr>
      <w:divsChild>
        <w:div w:id="500241287">
          <w:marLeft w:val="0"/>
          <w:marRight w:val="0"/>
          <w:marTop w:val="0"/>
          <w:marBottom w:val="0"/>
          <w:divBdr>
            <w:top w:val="none" w:sz="0" w:space="0" w:color="auto"/>
            <w:left w:val="none" w:sz="0" w:space="0" w:color="auto"/>
            <w:bottom w:val="none" w:sz="0" w:space="0" w:color="auto"/>
            <w:right w:val="none" w:sz="0" w:space="0" w:color="auto"/>
          </w:divBdr>
        </w:div>
        <w:div w:id="6446443">
          <w:marLeft w:val="0"/>
          <w:marRight w:val="0"/>
          <w:marTop w:val="150"/>
          <w:marBottom w:val="0"/>
          <w:divBdr>
            <w:top w:val="none" w:sz="0" w:space="0" w:color="auto"/>
            <w:left w:val="none" w:sz="0" w:space="0" w:color="auto"/>
            <w:bottom w:val="none" w:sz="0" w:space="0" w:color="auto"/>
            <w:right w:val="none" w:sz="0" w:space="0" w:color="auto"/>
          </w:divBdr>
          <w:divsChild>
            <w:div w:id="2140342826">
              <w:marLeft w:val="1155"/>
              <w:marRight w:val="0"/>
              <w:marTop w:val="0"/>
              <w:marBottom w:val="0"/>
              <w:divBdr>
                <w:top w:val="none" w:sz="0" w:space="0" w:color="auto"/>
                <w:left w:val="none" w:sz="0" w:space="0" w:color="auto"/>
                <w:bottom w:val="none" w:sz="0" w:space="0" w:color="auto"/>
                <w:right w:val="none" w:sz="0" w:space="0" w:color="auto"/>
              </w:divBdr>
            </w:div>
            <w:div w:id="160393178">
              <w:marLeft w:val="1155"/>
              <w:marRight w:val="0"/>
              <w:marTop w:val="0"/>
              <w:marBottom w:val="0"/>
              <w:divBdr>
                <w:top w:val="none" w:sz="0" w:space="0" w:color="auto"/>
                <w:left w:val="none" w:sz="0" w:space="0" w:color="auto"/>
                <w:bottom w:val="none" w:sz="0" w:space="0" w:color="auto"/>
                <w:right w:val="none" w:sz="0" w:space="0" w:color="auto"/>
              </w:divBdr>
            </w:div>
            <w:div w:id="123242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732184">
      <w:bodyDiv w:val="1"/>
      <w:marLeft w:val="0"/>
      <w:marRight w:val="0"/>
      <w:marTop w:val="0"/>
      <w:marBottom w:val="0"/>
      <w:divBdr>
        <w:top w:val="none" w:sz="0" w:space="0" w:color="auto"/>
        <w:left w:val="none" w:sz="0" w:space="0" w:color="auto"/>
        <w:bottom w:val="none" w:sz="0" w:space="0" w:color="auto"/>
        <w:right w:val="none" w:sz="0" w:space="0" w:color="auto"/>
      </w:divBdr>
      <w:divsChild>
        <w:div w:id="740248064">
          <w:marLeft w:val="0"/>
          <w:marRight w:val="0"/>
          <w:marTop w:val="0"/>
          <w:marBottom w:val="0"/>
          <w:divBdr>
            <w:top w:val="none" w:sz="0" w:space="0" w:color="auto"/>
            <w:left w:val="none" w:sz="0" w:space="0" w:color="auto"/>
            <w:bottom w:val="none" w:sz="0" w:space="0" w:color="auto"/>
            <w:right w:val="none" w:sz="0" w:space="0" w:color="auto"/>
          </w:divBdr>
        </w:div>
        <w:div w:id="1913814655">
          <w:marLeft w:val="0"/>
          <w:marRight w:val="0"/>
          <w:marTop w:val="150"/>
          <w:marBottom w:val="0"/>
          <w:divBdr>
            <w:top w:val="none" w:sz="0" w:space="0" w:color="auto"/>
            <w:left w:val="none" w:sz="0" w:space="0" w:color="auto"/>
            <w:bottom w:val="none" w:sz="0" w:space="0" w:color="auto"/>
            <w:right w:val="none" w:sz="0" w:space="0" w:color="auto"/>
          </w:divBdr>
          <w:divsChild>
            <w:div w:id="1615556887">
              <w:marLeft w:val="1155"/>
              <w:marRight w:val="0"/>
              <w:marTop w:val="0"/>
              <w:marBottom w:val="0"/>
              <w:divBdr>
                <w:top w:val="none" w:sz="0" w:space="0" w:color="auto"/>
                <w:left w:val="none" w:sz="0" w:space="0" w:color="auto"/>
                <w:bottom w:val="none" w:sz="0" w:space="0" w:color="auto"/>
                <w:right w:val="none" w:sz="0" w:space="0" w:color="auto"/>
              </w:divBdr>
            </w:div>
            <w:div w:id="402337558">
              <w:marLeft w:val="1155"/>
              <w:marRight w:val="0"/>
              <w:marTop w:val="0"/>
              <w:marBottom w:val="0"/>
              <w:divBdr>
                <w:top w:val="none" w:sz="0" w:space="0" w:color="auto"/>
                <w:left w:val="none" w:sz="0" w:space="0" w:color="auto"/>
                <w:bottom w:val="none" w:sz="0" w:space="0" w:color="auto"/>
                <w:right w:val="none" w:sz="0" w:space="0" w:color="auto"/>
              </w:divBdr>
            </w:div>
            <w:div w:id="2097626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4925140">
      <w:bodyDiv w:val="1"/>
      <w:marLeft w:val="0"/>
      <w:marRight w:val="0"/>
      <w:marTop w:val="0"/>
      <w:marBottom w:val="0"/>
      <w:divBdr>
        <w:top w:val="none" w:sz="0" w:space="0" w:color="auto"/>
        <w:left w:val="none" w:sz="0" w:space="0" w:color="auto"/>
        <w:bottom w:val="none" w:sz="0" w:space="0" w:color="auto"/>
        <w:right w:val="none" w:sz="0" w:space="0" w:color="auto"/>
      </w:divBdr>
      <w:divsChild>
        <w:div w:id="2102605419">
          <w:marLeft w:val="0"/>
          <w:marRight w:val="0"/>
          <w:marTop w:val="0"/>
          <w:marBottom w:val="0"/>
          <w:divBdr>
            <w:top w:val="none" w:sz="0" w:space="0" w:color="auto"/>
            <w:left w:val="none" w:sz="0" w:space="0" w:color="auto"/>
            <w:bottom w:val="none" w:sz="0" w:space="0" w:color="auto"/>
            <w:right w:val="none" w:sz="0" w:space="0" w:color="auto"/>
          </w:divBdr>
        </w:div>
        <w:div w:id="1817261112">
          <w:marLeft w:val="0"/>
          <w:marRight w:val="0"/>
          <w:marTop w:val="150"/>
          <w:marBottom w:val="0"/>
          <w:divBdr>
            <w:top w:val="none" w:sz="0" w:space="0" w:color="auto"/>
            <w:left w:val="none" w:sz="0" w:space="0" w:color="auto"/>
            <w:bottom w:val="none" w:sz="0" w:space="0" w:color="auto"/>
            <w:right w:val="none" w:sz="0" w:space="0" w:color="auto"/>
          </w:divBdr>
          <w:divsChild>
            <w:div w:id="1334719041">
              <w:marLeft w:val="1155"/>
              <w:marRight w:val="0"/>
              <w:marTop w:val="0"/>
              <w:marBottom w:val="0"/>
              <w:divBdr>
                <w:top w:val="none" w:sz="0" w:space="0" w:color="auto"/>
                <w:left w:val="none" w:sz="0" w:space="0" w:color="auto"/>
                <w:bottom w:val="none" w:sz="0" w:space="0" w:color="auto"/>
                <w:right w:val="none" w:sz="0" w:space="0" w:color="auto"/>
              </w:divBdr>
            </w:div>
            <w:div w:id="1847985848">
              <w:marLeft w:val="1155"/>
              <w:marRight w:val="0"/>
              <w:marTop w:val="0"/>
              <w:marBottom w:val="0"/>
              <w:divBdr>
                <w:top w:val="none" w:sz="0" w:space="0" w:color="auto"/>
                <w:left w:val="none" w:sz="0" w:space="0" w:color="auto"/>
                <w:bottom w:val="none" w:sz="0" w:space="0" w:color="auto"/>
                <w:right w:val="none" w:sz="0" w:space="0" w:color="auto"/>
              </w:divBdr>
            </w:div>
            <w:div w:id="1211578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549910">
      <w:bodyDiv w:val="1"/>
      <w:marLeft w:val="0"/>
      <w:marRight w:val="0"/>
      <w:marTop w:val="0"/>
      <w:marBottom w:val="0"/>
      <w:divBdr>
        <w:top w:val="none" w:sz="0" w:space="0" w:color="auto"/>
        <w:left w:val="none" w:sz="0" w:space="0" w:color="auto"/>
        <w:bottom w:val="none" w:sz="0" w:space="0" w:color="auto"/>
        <w:right w:val="none" w:sz="0" w:space="0" w:color="auto"/>
      </w:divBdr>
      <w:divsChild>
        <w:div w:id="1823348342">
          <w:marLeft w:val="0"/>
          <w:marRight w:val="0"/>
          <w:marTop w:val="0"/>
          <w:marBottom w:val="0"/>
          <w:divBdr>
            <w:top w:val="none" w:sz="0" w:space="0" w:color="auto"/>
            <w:left w:val="none" w:sz="0" w:space="0" w:color="auto"/>
            <w:bottom w:val="none" w:sz="0" w:space="0" w:color="auto"/>
            <w:right w:val="none" w:sz="0" w:space="0" w:color="auto"/>
          </w:divBdr>
        </w:div>
        <w:div w:id="1387341980">
          <w:marLeft w:val="0"/>
          <w:marRight w:val="0"/>
          <w:marTop w:val="150"/>
          <w:marBottom w:val="0"/>
          <w:divBdr>
            <w:top w:val="none" w:sz="0" w:space="0" w:color="auto"/>
            <w:left w:val="none" w:sz="0" w:space="0" w:color="auto"/>
            <w:bottom w:val="none" w:sz="0" w:space="0" w:color="auto"/>
            <w:right w:val="none" w:sz="0" w:space="0" w:color="auto"/>
          </w:divBdr>
          <w:divsChild>
            <w:div w:id="1184397670">
              <w:marLeft w:val="1155"/>
              <w:marRight w:val="0"/>
              <w:marTop w:val="0"/>
              <w:marBottom w:val="0"/>
              <w:divBdr>
                <w:top w:val="none" w:sz="0" w:space="0" w:color="auto"/>
                <w:left w:val="none" w:sz="0" w:space="0" w:color="auto"/>
                <w:bottom w:val="none" w:sz="0" w:space="0" w:color="auto"/>
                <w:right w:val="none" w:sz="0" w:space="0" w:color="auto"/>
              </w:divBdr>
            </w:div>
            <w:div w:id="1922250281">
              <w:marLeft w:val="1155"/>
              <w:marRight w:val="0"/>
              <w:marTop w:val="0"/>
              <w:marBottom w:val="0"/>
              <w:divBdr>
                <w:top w:val="none" w:sz="0" w:space="0" w:color="auto"/>
                <w:left w:val="none" w:sz="0" w:space="0" w:color="auto"/>
                <w:bottom w:val="none" w:sz="0" w:space="0" w:color="auto"/>
                <w:right w:val="none" w:sz="0" w:space="0" w:color="auto"/>
              </w:divBdr>
            </w:div>
            <w:div w:id="1574317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4867">
      <w:bodyDiv w:val="1"/>
      <w:marLeft w:val="0"/>
      <w:marRight w:val="0"/>
      <w:marTop w:val="0"/>
      <w:marBottom w:val="0"/>
      <w:divBdr>
        <w:top w:val="none" w:sz="0" w:space="0" w:color="auto"/>
        <w:left w:val="none" w:sz="0" w:space="0" w:color="auto"/>
        <w:bottom w:val="none" w:sz="0" w:space="0" w:color="auto"/>
        <w:right w:val="none" w:sz="0" w:space="0" w:color="auto"/>
      </w:divBdr>
      <w:divsChild>
        <w:div w:id="392431899">
          <w:marLeft w:val="0"/>
          <w:marRight w:val="0"/>
          <w:marTop w:val="0"/>
          <w:marBottom w:val="0"/>
          <w:divBdr>
            <w:top w:val="none" w:sz="0" w:space="0" w:color="auto"/>
            <w:left w:val="none" w:sz="0" w:space="0" w:color="auto"/>
            <w:bottom w:val="none" w:sz="0" w:space="0" w:color="auto"/>
            <w:right w:val="none" w:sz="0" w:space="0" w:color="auto"/>
          </w:divBdr>
        </w:div>
        <w:div w:id="97607666">
          <w:marLeft w:val="0"/>
          <w:marRight w:val="0"/>
          <w:marTop w:val="150"/>
          <w:marBottom w:val="0"/>
          <w:divBdr>
            <w:top w:val="none" w:sz="0" w:space="0" w:color="auto"/>
            <w:left w:val="none" w:sz="0" w:space="0" w:color="auto"/>
            <w:bottom w:val="none" w:sz="0" w:space="0" w:color="auto"/>
            <w:right w:val="none" w:sz="0" w:space="0" w:color="auto"/>
          </w:divBdr>
          <w:divsChild>
            <w:div w:id="1740251567">
              <w:marLeft w:val="1155"/>
              <w:marRight w:val="0"/>
              <w:marTop w:val="0"/>
              <w:marBottom w:val="0"/>
              <w:divBdr>
                <w:top w:val="none" w:sz="0" w:space="0" w:color="auto"/>
                <w:left w:val="none" w:sz="0" w:space="0" w:color="auto"/>
                <w:bottom w:val="none" w:sz="0" w:space="0" w:color="auto"/>
                <w:right w:val="none" w:sz="0" w:space="0" w:color="auto"/>
              </w:divBdr>
            </w:div>
            <w:div w:id="1231042034">
              <w:marLeft w:val="1155"/>
              <w:marRight w:val="0"/>
              <w:marTop w:val="0"/>
              <w:marBottom w:val="0"/>
              <w:divBdr>
                <w:top w:val="none" w:sz="0" w:space="0" w:color="auto"/>
                <w:left w:val="none" w:sz="0" w:space="0" w:color="auto"/>
                <w:bottom w:val="none" w:sz="0" w:space="0" w:color="auto"/>
                <w:right w:val="none" w:sz="0" w:space="0" w:color="auto"/>
              </w:divBdr>
            </w:div>
            <w:div w:id="211037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164904">
      <w:bodyDiv w:val="1"/>
      <w:marLeft w:val="0"/>
      <w:marRight w:val="0"/>
      <w:marTop w:val="0"/>
      <w:marBottom w:val="0"/>
      <w:divBdr>
        <w:top w:val="none" w:sz="0" w:space="0" w:color="auto"/>
        <w:left w:val="none" w:sz="0" w:space="0" w:color="auto"/>
        <w:bottom w:val="none" w:sz="0" w:space="0" w:color="auto"/>
        <w:right w:val="none" w:sz="0" w:space="0" w:color="auto"/>
      </w:divBdr>
      <w:divsChild>
        <w:div w:id="1562011322">
          <w:marLeft w:val="0"/>
          <w:marRight w:val="0"/>
          <w:marTop w:val="0"/>
          <w:marBottom w:val="0"/>
          <w:divBdr>
            <w:top w:val="none" w:sz="0" w:space="0" w:color="auto"/>
            <w:left w:val="none" w:sz="0" w:space="0" w:color="auto"/>
            <w:bottom w:val="none" w:sz="0" w:space="0" w:color="auto"/>
            <w:right w:val="none" w:sz="0" w:space="0" w:color="auto"/>
          </w:divBdr>
        </w:div>
        <w:div w:id="1053501362">
          <w:marLeft w:val="0"/>
          <w:marRight w:val="0"/>
          <w:marTop w:val="150"/>
          <w:marBottom w:val="0"/>
          <w:divBdr>
            <w:top w:val="none" w:sz="0" w:space="0" w:color="auto"/>
            <w:left w:val="none" w:sz="0" w:space="0" w:color="auto"/>
            <w:bottom w:val="none" w:sz="0" w:space="0" w:color="auto"/>
            <w:right w:val="none" w:sz="0" w:space="0" w:color="auto"/>
          </w:divBdr>
          <w:divsChild>
            <w:div w:id="199128919">
              <w:marLeft w:val="1155"/>
              <w:marRight w:val="0"/>
              <w:marTop w:val="0"/>
              <w:marBottom w:val="0"/>
              <w:divBdr>
                <w:top w:val="none" w:sz="0" w:space="0" w:color="auto"/>
                <w:left w:val="none" w:sz="0" w:space="0" w:color="auto"/>
                <w:bottom w:val="none" w:sz="0" w:space="0" w:color="auto"/>
                <w:right w:val="none" w:sz="0" w:space="0" w:color="auto"/>
              </w:divBdr>
            </w:div>
            <w:div w:id="1569654499">
              <w:marLeft w:val="1155"/>
              <w:marRight w:val="0"/>
              <w:marTop w:val="0"/>
              <w:marBottom w:val="0"/>
              <w:divBdr>
                <w:top w:val="none" w:sz="0" w:space="0" w:color="auto"/>
                <w:left w:val="none" w:sz="0" w:space="0" w:color="auto"/>
                <w:bottom w:val="none" w:sz="0" w:space="0" w:color="auto"/>
                <w:right w:val="none" w:sz="0" w:space="0" w:color="auto"/>
              </w:divBdr>
            </w:div>
            <w:div w:id="127980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5982">
      <w:bodyDiv w:val="1"/>
      <w:marLeft w:val="0"/>
      <w:marRight w:val="0"/>
      <w:marTop w:val="0"/>
      <w:marBottom w:val="0"/>
      <w:divBdr>
        <w:top w:val="none" w:sz="0" w:space="0" w:color="auto"/>
        <w:left w:val="none" w:sz="0" w:space="0" w:color="auto"/>
        <w:bottom w:val="none" w:sz="0" w:space="0" w:color="auto"/>
        <w:right w:val="none" w:sz="0" w:space="0" w:color="auto"/>
      </w:divBdr>
      <w:divsChild>
        <w:div w:id="233200993">
          <w:marLeft w:val="0"/>
          <w:marRight w:val="0"/>
          <w:marTop w:val="0"/>
          <w:marBottom w:val="0"/>
          <w:divBdr>
            <w:top w:val="none" w:sz="0" w:space="0" w:color="auto"/>
            <w:left w:val="none" w:sz="0" w:space="0" w:color="auto"/>
            <w:bottom w:val="none" w:sz="0" w:space="0" w:color="auto"/>
            <w:right w:val="none" w:sz="0" w:space="0" w:color="auto"/>
          </w:divBdr>
        </w:div>
        <w:div w:id="875115750">
          <w:marLeft w:val="0"/>
          <w:marRight w:val="0"/>
          <w:marTop w:val="150"/>
          <w:marBottom w:val="0"/>
          <w:divBdr>
            <w:top w:val="none" w:sz="0" w:space="0" w:color="auto"/>
            <w:left w:val="none" w:sz="0" w:space="0" w:color="auto"/>
            <w:bottom w:val="none" w:sz="0" w:space="0" w:color="auto"/>
            <w:right w:val="none" w:sz="0" w:space="0" w:color="auto"/>
          </w:divBdr>
          <w:divsChild>
            <w:div w:id="181671813">
              <w:marLeft w:val="1155"/>
              <w:marRight w:val="0"/>
              <w:marTop w:val="0"/>
              <w:marBottom w:val="0"/>
              <w:divBdr>
                <w:top w:val="none" w:sz="0" w:space="0" w:color="auto"/>
                <w:left w:val="none" w:sz="0" w:space="0" w:color="auto"/>
                <w:bottom w:val="none" w:sz="0" w:space="0" w:color="auto"/>
                <w:right w:val="none" w:sz="0" w:space="0" w:color="auto"/>
              </w:divBdr>
            </w:div>
            <w:div w:id="1571236096">
              <w:marLeft w:val="1155"/>
              <w:marRight w:val="0"/>
              <w:marTop w:val="0"/>
              <w:marBottom w:val="0"/>
              <w:divBdr>
                <w:top w:val="none" w:sz="0" w:space="0" w:color="auto"/>
                <w:left w:val="none" w:sz="0" w:space="0" w:color="auto"/>
                <w:bottom w:val="none" w:sz="0" w:space="0" w:color="auto"/>
                <w:right w:val="none" w:sz="0" w:space="0" w:color="auto"/>
              </w:divBdr>
            </w:div>
            <w:div w:id="2017492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867118">
      <w:bodyDiv w:val="1"/>
      <w:marLeft w:val="0"/>
      <w:marRight w:val="0"/>
      <w:marTop w:val="0"/>
      <w:marBottom w:val="0"/>
      <w:divBdr>
        <w:top w:val="none" w:sz="0" w:space="0" w:color="auto"/>
        <w:left w:val="none" w:sz="0" w:space="0" w:color="auto"/>
        <w:bottom w:val="none" w:sz="0" w:space="0" w:color="auto"/>
        <w:right w:val="none" w:sz="0" w:space="0" w:color="auto"/>
      </w:divBdr>
      <w:divsChild>
        <w:div w:id="1639916650">
          <w:marLeft w:val="0"/>
          <w:marRight w:val="0"/>
          <w:marTop w:val="0"/>
          <w:marBottom w:val="0"/>
          <w:divBdr>
            <w:top w:val="none" w:sz="0" w:space="0" w:color="auto"/>
            <w:left w:val="none" w:sz="0" w:space="0" w:color="auto"/>
            <w:bottom w:val="none" w:sz="0" w:space="0" w:color="auto"/>
            <w:right w:val="none" w:sz="0" w:space="0" w:color="auto"/>
          </w:divBdr>
        </w:div>
        <w:div w:id="1797940884">
          <w:marLeft w:val="0"/>
          <w:marRight w:val="0"/>
          <w:marTop w:val="150"/>
          <w:marBottom w:val="0"/>
          <w:divBdr>
            <w:top w:val="none" w:sz="0" w:space="0" w:color="auto"/>
            <w:left w:val="none" w:sz="0" w:space="0" w:color="auto"/>
            <w:bottom w:val="none" w:sz="0" w:space="0" w:color="auto"/>
            <w:right w:val="none" w:sz="0" w:space="0" w:color="auto"/>
          </w:divBdr>
          <w:divsChild>
            <w:div w:id="898590862">
              <w:marLeft w:val="1155"/>
              <w:marRight w:val="0"/>
              <w:marTop w:val="0"/>
              <w:marBottom w:val="0"/>
              <w:divBdr>
                <w:top w:val="none" w:sz="0" w:space="0" w:color="auto"/>
                <w:left w:val="none" w:sz="0" w:space="0" w:color="auto"/>
                <w:bottom w:val="none" w:sz="0" w:space="0" w:color="auto"/>
                <w:right w:val="none" w:sz="0" w:space="0" w:color="auto"/>
              </w:divBdr>
            </w:div>
            <w:div w:id="686952535">
              <w:marLeft w:val="1155"/>
              <w:marRight w:val="0"/>
              <w:marTop w:val="0"/>
              <w:marBottom w:val="0"/>
              <w:divBdr>
                <w:top w:val="none" w:sz="0" w:space="0" w:color="auto"/>
                <w:left w:val="none" w:sz="0" w:space="0" w:color="auto"/>
                <w:bottom w:val="none" w:sz="0" w:space="0" w:color="auto"/>
                <w:right w:val="none" w:sz="0" w:space="0" w:color="auto"/>
              </w:divBdr>
            </w:div>
            <w:div w:id="1543589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06098">
      <w:bodyDiv w:val="1"/>
      <w:marLeft w:val="0"/>
      <w:marRight w:val="0"/>
      <w:marTop w:val="0"/>
      <w:marBottom w:val="0"/>
      <w:divBdr>
        <w:top w:val="none" w:sz="0" w:space="0" w:color="auto"/>
        <w:left w:val="none" w:sz="0" w:space="0" w:color="auto"/>
        <w:bottom w:val="none" w:sz="0" w:space="0" w:color="auto"/>
        <w:right w:val="none" w:sz="0" w:space="0" w:color="auto"/>
      </w:divBdr>
      <w:divsChild>
        <w:div w:id="543180498">
          <w:marLeft w:val="0"/>
          <w:marRight w:val="0"/>
          <w:marTop w:val="0"/>
          <w:marBottom w:val="0"/>
          <w:divBdr>
            <w:top w:val="none" w:sz="0" w:space="0" w:color="auto"/>
            <w:left w:val="none" w:sz="0" w:space="0" w:color="auto"/>
            <w:bottom w:val="none" w:sz="0" w:space="0" w:color="auto"/>
            <w:right w:val="none" w:sz="0" w:space="0" w:color="auto"/>
          </w:divBdr>
        </w:div>
        <w:div w:id="228737465">
          <w:marLeft w:val="0"/>
          <w:marRight w:val="0"/>
          <w:marTop w:val="150"/>
          <w:marBottom w:val="0"/>
          <w:divBdr>
            <w:top w:val="none" w:sz="0" w:space="0" w:color="auto"/>
            <w:left w:val="none" w:sz="0" w:space="0" w:color="auto"/>
            <w:bottom w:val="none" w:sz="0" w:space="0" w:color="auto"/>
            <w:right w:val="none" w:sz="0" w:space="0" w:color="auto"/>
          </w:divBdr>
          <w:divsChild>
            <w:div w:id="677119725">
              <w:marLeft w:val="1155"/>
              <w:marRight w:val="0"/>
              <w:marTop w:val="0"/>
              <w:marBottom w:val="0"/>
              <w:divBdr>
                <w:top w:val="none" w:sz="0" w:space="0" w:color="auto"/>
                <w:left w:val="none" w:sz="0" w:space="0" w:color="auto"/>
                <w:bottom w:val="none" w:sz="0" w:space="0" w:color="auto"/>
                <w:right w:val="none" w:sz="0" w:space="0" w:color="auto"/>
              </w:divBdr>
            </w:div>
            <w:div w:id="731076316">
              <w:marLeft w:val="1155"/>
              <w:marRight w:val="0"/>
              <w:marTop w:val="0"/>
              <w:marBottom w:val="0"/>
              <w:divBdr>
                <w:top w:val="none" w:sz="0" w:space="0" w:color="auto"/>
                <w:left w:val="none" w:sz="0" w:space="0" w:color="auto"/>
                <w:bottom w:val="none" w:sz="0" w:space="0" w:color="auto"/>
                <w:right w:val="none" w:sz="0" w:space="0" w:color="auto"/>
              </w:divBdr>
            </w:div>
            <w:div w:id="173134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5208">
      <w:bodyDiv w:val="1"/>
      <w:marLeft w:val="0"/>
      <w:marRight w:val="0"/>
      <w:marTop w:val="0"/>
      <w:marBottom w:val="0"/>
      <w:divBdr>
        <w:top w:val="none" w:sz="0" w:space="0" w:color="auto"/>
        <w:left w:val="none" w:sz="0" w:space="0" w:color="auto"/>
        <w:bottom w:val="none" w:sz="0" w:space="0" w:color="auto"/>
        <w:right w:val="none" w:sz="0" w:space="0" w:color="auto"/>
      </w:divBdr>
      <w:divsChild>
        <w:div w:id="1560358774">
          <w:marLeft w:val="0"/>
          <w:marRight w:val="0"/>
          <w:marTop w:val="0"/>
          <w:marBottom w:val="0"/>
          <w:divBdr>
            <w:top w:val="none" w:sz="0" w:space="0" w:color="auto"/>
            <w:left w:val="none" w:sz="0" w:space="0" w:color="auto"/>
            <w:bottom w:val="none" w:sz="0" w:space="0" w:color="auto"/>
            <w:right w:val="none" w:sz="0" w:space="0" w:color="auto"/>
          </w:divBdr>
        </w:div>
        <w:div w:id="630015054">
          <w:marLeft w:val="0"/>
          <w:marRight w:val="0"/>
          <w:marTop w:val="150"/>
          <w:marBottom w:val="0"/>
          <w:divBdr>
            <w:top w:val="none" w:sz="0" w:space="0" w:color="auto"/>
            <w:left w:val="none" w:sz="0" w:space="0" w:color="auto"/>
            <w:bottom w:val="none" w:sz="0" w:space="0" w:color="auto"/>
            <w:right w:val="none" w:sz="0" w:space="0" w:color="auto"/>
          </w:divBdr>
          <w:divsChild>
            <w:div w:id="793669502">
              <w:marLeft w:val="1155"/>
              <w:marRight w:val="0"/>
              <w:marTop w:val="0"/>
              <w:marBottom w:val="0"/>
              <w:divBdr>
                <w:top w:val="none" w:sz="0" w:space="0" w:color="auto"/>
                <w:left w:val="none" w:sz="0" w:space="0" w:color="auto"/>
                <w:bottom w:val="none" w:sz="0" w:space="0" w:color="auto"/>
                <w:right w:val="none" w:sz="0" w:space="0" w:color="auto"/>
              </w:divBdr>
            </w:div>
            <w:div w:id="1811172462">
              <w:marLeft w:val="1155"/>
              <w:marRight w:val="0"/>
              <w:marTop w:val="0"/>
              <w:marBottom w:val="0"/>
              <w:divBdr>
                <w:top w:val="none" w:sz="0" w:space="0" w:color="auto"/>
                <w:left w:val="none" w:sz="0" w:space="0" w:color="auto"/>
                <w:bottom w:val="none" w:sz="0" w:space="0" w:color="auto"/>
                <w:right w:val="none" w:sz="0" w:space="0" w:color="auto"/>
              </w:divBdr>
            </w:div>
            <w:div w:id="784082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072598">
      <w:bodyDiv w:val="1"/>
      <w:marLeft w:val="0"/>
      <w:marRight w:val="0"/>
      <w:marTop w:val="0"/>
      <w:marBottom w:val="0"/>
      <w:divBdr>
        <w:top w:val="none" w:sz="0" w:space="0" w:color="auto"/>
        <w:left w:val="none" w:sz="0" w:space="0" w:color="auto"/>
        <w:bottom w:val="none" w:sz="0" w:space="0" w:color="auto"/>
        <w:right w:val="none" w:sz="0" w:space="0" w:color="auto"/>
      </w:divBdr>
      <w:divsChild>
        <w:div w:id="1623609206">
          <w:marLeft w:val="0"/>
          <w:marRight w:val="0"/>
          <w:marTop w:val="0"/>
          <w:marBottom w:val="0"/>
          <w:divBdr>
            <w:top w:val="none" w:sz="0" w:space="0" w:color="auto"/>
            <w:left w:val="none" w:sz="0" w:space="0" w:color="auto"/>
            <w:bottom w:val="none" w:sz="0" w:space="0" w:color="auto"/>
            <w:right w:val="none" w:sz="0" w:space="0" w:color="auto"/>
          </w:divBdr>
        </w:div>
        <w:div w:id="845705674">
          <w:marLeft w:val="0"/>
          <w:marRight w:val="0"/>
          <w:marTop w:val="150"/>
          <w:marBottom w:val="0"/>
          <w:divBdr>
            <w:top w:val="none" w:sz="0" w:space="0" w:color="auto"/>
            <w:left w:val="none" w:sz="0" w:space="0" w:color="auto"/>
            <w:bottom w:val="none" w:sz="0" w:space="0" w:color="auto"/>
            <w:right w:val="none" w:sz="0" w:space="0" w:color="auto"/>
          </w:divBdr>
          <w:divsChild>
            <w:div w:id="1855486562">
              <w:marLeft w:val="1155"/>
              <w:marRight w:val="0"/>
              <w:marTop w:val="0"/>
              <w:marBottom w:val="0"/>
              <w:divBdr>
                <w:top w:val="none" w:sz="0" w:space="0" w:color="auto"/>
                <w:left w:val="none" w:sz="0" w:space="0" w:color="auto"/>
                <w:bottom w:val="none" w:sz="0" w:space="0" w:color="auto"/>
                <w:right w:val="none" w:sz="0" w:space="0" w:color="auto"/>
              </w:divBdr>
            </w:div>
            <w:div w:id="810099059">
              <w:marLeft w:val="1155"/>
              <w:marRight w:val="0"/>
              <w:marTop w:val="0"/>
              <w:marBottom w:val="0"/>
              <w:divBdr>
                <w:top w:val="none" w:sz="0" w:space="0" w:color="auto"/>
                <w:left w:val="none" w:sz="0" w:space="0" w:color="auto"/>
                <w:bottom w:val="none" w:sz="0" w:space="0" w:color="auto"/>
                <w:right w:val="none" w:sz="0" w:space="0" w:color="auto"/>
              </w:divBdr>
            </w:div>
            <w:div w:id="112095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3585">
      <w:bodyDiv w:val="1"/>
      <w:marLeft w:val="0"/>
      <w:marRight w:val="0"/>
      <w:marTop w:val="0"/>
      <w:marBottom w:val="0"/>
      <w:divBdr>
        <w:top w:val="none" w:sz="0" w:space="0" w:color="auto"/>
        <w:left w:val="none" w:sz="0" w:space="0" w:color="auto"/>
        <w:bottom w:val="none" w:sz="0" w:space="0" w:color="auto"/>
        <w:right w:val="none" w:sz="0" w:space="0" w:color="auto"/>
      </w:divBdr>
      <w:divsChild>
        <w:div w:id="1377197986">
          <w:marLeft w:val="0"/>
          <w:marRight w:val="0"/>
          <w:marTop w:val="0"/>
          <w:marBottom w:val="0"/>
          <w:divBdr>
            <w:top w:val="none" w:sz="0" w:space="0" w:color="auto"/>
            <w:left w:val="none" w:sz="0" w:space="0" w:color="auto"/>
            <w:bottom w:val="none" w:sz="0" w:space="0" w:color="auto"/>
            <w:right w:val="none" w:sz="0" w:space="0" w:color="auto"/>
          </w:divBdr>
        </w:div>
        <w:div w:id="191381795">
          <w:marLeft w:val="0"/>
          <w:marRight w:val="0"/>
          <w:marTop w:val="150"/>
          <w:marBottom w:val="0"/>
          <w:divBdr>
            <w:top w:val="none" w:sz="0" w:space="0" w:color="auto"/>
            <w:left w:val="none" w:sz="0" w:space="0" w:color="auto"/>
            <w:bottom w:val="none" w:sz="0" w:space="0" w:color="auto"/>
            <w:right w:val="none" w:sz="0" w:space="0" w:color="auto"/>
          </w:divBdr>
          <w:divsChild>
            <w:div w:id="847250215">
              <w:marLeft w:val="1155"/>
              <w:marRight w:val="0"/>
              <w:marTop w:val="0"/>
              <w:marBottom w:val="0"/>
              <w:divBdr>
                <w:top w:val="none" w:sz="0" w:space="0" w:color="auto"/>
                <w:left w:val="none" w:sz="0" w:space="0" w:color="auto"/>
                <w:bottom w:val="none" w:sz="0" w:space="0" w:color="auto"/>
                <w:right w:val="none" w:sz="0" w:space="0" w:color="auto"/>
              </w:divBdr>
            </w:div>
            <w:div w:id="54591489">
              <w:marLeft w:val="1155"/>
              <w:marRight w:val="0"/>
              <w:marTop w:val="0"/>
              <w:marBottom w:val="0"/>
              <w:divBdr>
                <w:top w:val="none" w:sz="0" w:space="0" w:color="auto"/>
                <w:left w:val="none" w:sz="0" w:space="0" w:color="auto"/>
                <w:bottom w:val="none" w:sz="0" w:space="0" w:color="auto"/>
                <w:right w:val="none" w:sz="0" w:space="0" w:color="auto"/>
              </w:divBdr>
            </w:div>
            <w:div w:id="82550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2622">
      <w:bodyDiv w:val="1"/>
      <w:marLeft w:val="0"/>
      <w:marRight w:val="0"/>
      <w:marTop w:val="0"/>
      <w:marBottom w:val="0"/>
      <w:divBdr>
        <w:top w:val="none" w:sz="0" w:space="0" w:color="auto"/>
        <w:left w:val="none" w:sz="0" w:space="0" w:color="auto"/>
        <w:bottom w:val="none" w:sz="0" w:space="0" w:color="auto"/>
        <w:right w:val="none" w:sz="0" w:space="0" w:color="auto"/>
      </w:divBdr>
      <w:divsChild>
        <w:div w:id="2034382362">
          <w:marLeft w:val="0"/>
          <w:marRight w:val="0"/>
          <w:marTop w:val="0"/>
          <w:marBottom w:val="0"/>
          <w:divBdr>
            <w:top w:val="none" w:sz="0" w:space="0" w:color="auto"/>
            <w:left w:val="none" w:sz="0" w:space="0" w:color="auto"/>
            <w:bottom w:val="none" w:sz="0" w:space="0" w:color="auto"/>
            <w:right w:val="none" w:sz="0" w:space="0" w:color="auto"/>
          </w:divBdr>
        </w:div>
        <w:div w:id="2026470004">
          <w:marLeft w:val="0"/>
          <w:marRight w:val="0"/>
          <w:marTop w:val="150"/>
          <w:marBottom w:val="0"/>
          <w:divBdr>
            <w:top w:val="none" w:sz="0" w:space="0" w:color="auto"/>
            <w:left w:val="none" w:sz="0" w:space="0" w:color="auto"/>
            <w:bottom w:val="none" w:sz="0" w:space="0" w:color="auto"/>
            <w:right w:val="none" w:sz="0" w:space="0" w:color="auto"/>
          </w:divBdr>
          <w:divsChild>
            <w:div w:id="414909672">
              <w:marLeft w:val="1155"/>
              <w:marRight w:val="0"/>
              <w:marTop w:val="0"/>
              <w:marBottom w:val="0"/>
              <w:divBdr>
                <w:top w:val="none" w:sz="0" w:space="0" w:color="auto"/>
                <w:left w:val="none" w:sz="0" w:space="0" w:color="auto"/>
                <w:bottom w:val="none" w:sz="0" w:space="0" w:color="auto"/>
                <w:right w:val="none" w:sz="0" w:space="0" w:color="auto"/>
              </w:divBdr>
            </w:div>
            <w:div w:id="874198360">
              <w:marLeft w:val="1155"/>
              <w:marRight w:val="0"/>
              <w:marTop w:val="0"/>
              <w:marBottom w:val="0"/>
              <w:divBdr>
                <w:top w:val="none" w:sz="0" w:space="0" w:color="auto"/>
                <w:left w:val="none" w:sz="0" w:space="0" w:color="auto"/>
                <w:bottom w:val="none" w:sz="0" w:space="0" w:color="auto"/>
                <w:right w:val="none" w:sz="0" w:space="0" w:color="auto"/>
              </w:divBdr>
            </w:div>
            <w:div w:id="9818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669334">
      <w:bodyDiv w:val="1"/>
      <w:marLeft w:val="0"/>
      <w:marRight w:val="0"/>
      <w:marTop w:val="0"/>
      <w:marBottom w:val="0"/>
      <w:divBdr>
        <w:top w:val="none" w:sz="0" w:space="0" w:color="auto"/>
        <w:left w:val="none" w:sz="0" w:space="0" w:color="auto"/>
        <w:bottom w:val="none" w:sz="0" w:space="0" w:color="auto"/>
        <w:right w:val="none" w:sz="0" w:space="0" w:color="auto"/>
      </w:divBdr>
      <w:divsChild>
        <w:div w:id="192307568">
          <w:marLeft w:val="0"/>
          <w:marRight w:val="0"/>
          <w:marTop w:val="0"/>
          <w:marBottom w:val="0"/>
          <w:divBdr>
            <w:top w:val="none" w:sz="0" w:space="0" w:color="auto"/>
            <w:left w:val="none" w:sz="0" w:space="0" w:color="auto"/>
            <w:bottom w:val="none" w:sz="0" w:space="0" w:color="auto"/>
            <w:right w:val="none" w:sz="0" w:space="0" w:color="auto"/>
          </w:divBdr>
        </w:div>
        <w:div w:id="1758624993">
          <w:marLeft w:val="0"/>
          <w:marRight w:val="0"/>
          <w:marTop w:val="150"/>
          <w:marBottom w:val="0"/>
          <w:divBdr>
            <w:top w:val="none" w:sz="0" w:space="0" w:color="auto"/>
            <w:left w:val="none" w:sz="0" w:space="0" w:color="auto"/>
            <w:bottom w:val="none" w:sz="0" w:space="0" w:color="auto"/>
            <w:right w:val="none" w:sz="0" w:space="0" w:color="auto"/>
          </w:divBdr>
          <w:divsChild>
            <w:div w:id="772822288">
              <w:marLeft w:val="1155"/>
              <w:marRight w:val="0"/>
              <w:marTop w:val="0"/>
              <w:marBottom w:val="0"/>
              <w:divBdr>
                <w:top w:val="none" w:sz="0" w:space="0" w:color="auto"/>
                <w:left w:val="none" w:sz="0" w:space="0" w:color="auto"/>
                <w:bottom w:val="none" w:sz="0" w:space="0" w:color="auto"/>
                <w:right w:val="none" w:sz="0" w:space="0" w:color="auto"/>
              </w:divBdr>
            </w:div>
            <w:div w:id="2031640164">
              <w:marLeft w:val="1155"/>
              <w:marRight w:val="0"/>
              <w:marTop w:val="0"/>
              <w:marBottom w:val="0"/>
              <w:divBdr>
                <w:top w:val="none" w:sz="0" w:space="0" w:color="auto"/>
                <w:left w:val="none" w:sz="0" w:space="0" w:color="auto"/>
                <w:bottom w:val="none" w:sz="0" w:space="0" w:color="auto"/>
                <w:right w:val="none" w:sz="0" w:space="0" w:color="auto"/>
              </w:divBdr>
            </w:div>
            <w:div w:id="92111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790895">
      <w:bodyDiv w:val="1"/>
      <w:marLeft w:val="0"/>
      <w:marRight w:val="0"/>
      <w:marTop w:val="0"/>
      <w:marBottom w:val="0"/>
      <w:divBdr>
        <w:top w:val="none" w:sz="0" w:space="0" w:color="auto"/>
        <w:left w:val="none" w:sz="0" w:space="0" w:color="auto"/>
        <w:bottom w:val="none" w:sz="0" w:space="0" w:color="auto"/>
        <w:right w:val="none" w:sz="0" w:space="0" w:color="auto"/>
      </w:divBdr>
      <w:divsChild>
        <w:div w:id="660698248">
          <w:marLeft w:val="0"/>
          <w:marRight w:val="0"/>
          <w:marTop w:val="0"/>
          <w:marBottom w:val="0"/>
          <w:divBdr>
            <w:top w:val="none" w:sz="0" w:space="0" w:color="auto"/>
            <w:left w:val="none" w:sz="0" w:space="0" w:color="auto"/>
            <w:bottom w:val="none" w:sz="0" w:space="0" w:color="auto"/>
            <w:right w:val="none" w:sz="0" w:space="0" w:color="auto"/>
          </w:divBdr>
        </w:div>
        <w:div w:id="1680545746">
          <w:marLeft w:val="0"/>
          <w:marRight w:val="0"/>
          <w:marTop w:val="150"/>
          <w:marBottom w:val="0"/>
          <w:divBdr>
            <w:top w:val="none" w:sz="0" w:space="0" w:color="auto"/>
            <w:left w:val="none" w:sz="0" w:space="0" w:color="auto"/>
            <w:bottom w:val="none" w:sz="0" w:space="0" w:color="auto"/>
            <w:right w:val="none" w:sz="0" w:space="0" w:color="auto"/>
          </w:divBdr>
          <w:divsChild>
            <w:div w:id="1770201375">
              <w:marLeft w:val="1155"/>
              <w:marRight w:val="0"/>
              <w:marTop w:val="0"/>
              <w:marBottom w:val="0"/>
              <w:divBdr>
                <w:top w:val="none" w:sz="0" w:space="0" w:color="auto"/>
                <w:left w:val="none" w:sz="0" w:space="0" w:color="auto"/>
                <w:bottom w:val="none" w:sz="0" w:space="0" w:color="auto"/>
                <w:right w:val="none" w:sz="0" w:space="0" w:color="auto"/>
              </w:divBdr>
            </w:div>
            <w:div w:id="884022375">
              <w:marLeft w:val="1155"/>
              <w:marRight w:val="0"/>
              <w:marTop w:val="0"/>
              <w:marBottom w:val="0"/>
              <w:divBdr>
                <w:top w:val="none" w:sz="0" w:space="0" w:color="auto"/>
                <w:left w:val="none" w:sz="0" w:space="0" w:color="auto"/>
                <w:bottom w:val="none" w:sz="0" w:space="0" w:color="auto"/>
                <w:right w:val="none" w:sz="0" w:space="0" w:color="auto"/>
              </w:divBdr>
            </w:div>
            <w:div w:id="41347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058031">
      <w:bodyDiv w:val="1"/>
      <w:marLeft w:val="0"/>
      <w:marRight w:val="0"/>
      <w:marTop w:val="0"/>
      <w:marBottom w:val="0"/>
      <w:divBdr>
        <w:top w:val="none" w:sz="0" w:space="0" w:color="auto"/>
        <w:left w:val="none" w:sz="0" w:space="0" w:color="auto"/>
        <w:bottom w:val="none" w:sz="0" w:space="0" w:color="auto"/>
        <w:right w:val="none" w:sz="0" w:space="0" w:color="auto"/>
      </w:divBdr>
      <w:divsChild>
        <w:div w:id="508176077">
          <w:marLeft w:val="0"/>
          <w:marRight w:val="0"/>
          <w:marTop w:val="0"/>
          <w:marBottom w:val="0"/>
          <w:divBdr>
            <w:top w:val="none" w:sz="0" w:space="0" w:color="auto"/>
            <w:left w:val="none" w:sz="0" w:space="0" w:color="auto"/>
            <w:bottom w:val="none" w:sz="0" w:space="0" w:color="auto"/>
            <w:right w:val="none" w:sz="0" w:space="0" w:color="auto"/>
          </w:divBdr>
        </w:div>
        <w:div w:id="425735265">
          <w:marLeft w:val="0"/>
          <w:marRight w:val="0"/>
          <w:marTop w:val="150"/>
          <w:marBottom w:val="0"/>
          <w:divBdr>
            <w:top w:val="none" w:sz="0" w:space="0" w:color="auto"/>
            <w:left w:val="none" w:sz="0" w:space="0" w:color="auto"/>
            <w:bottom w:val="none" w:sz="0" w:space="0" w:color="auto"/>
            <w:right w:val="none" w:sz="0" w:space="0" w:color="auto"/>
          </w:divBdr>
          <w:divsChild>
            <w:div w:id="1519349821">
              <w:marLeft w:val="1155"/>
              <w:marRight w:val="0"/>
              <w:marTop w:val="0"/>
              <w:marBottom w:val="0"/>
              <w:divBdr>
                <w:top w:val="none" w:sz="0" w:space="0" w:color="auto"/>
                <w:left w:val="none" w:sz="0" w:space="0" w:color="auto"/>
                <w:bottom w:val="none" w:sz="0" w:space="0" w:color="auto"/>
                <w:right w:val="none" w:sz="0" w:space="0" w:color="auto"/>
              </w:divBdr>
            </w:div>
            <w:div w:id="267128654">
              <w:marLeft w:val="1155"/>
              <w:marRight w:val="0"/>
              <w:marTop w:val="0"/>
              <w:marBottom w:val="0"/>
              <w:divBdr>
                <w:top w:val="none" w:sz="0" w:space="0" w:color="auto"/>
                <w:left w:val="none" w:sz="0" w:space="0" w:color="auto"/>
                <w:bottom w:val="none" w:sz="0" w:space="0" w:color="auto"/>
                <w:right w:val="none" w:sz="0" w:space="0" w:color="auto"/>
              </w:divBdr>
            </w:div>
            <w:div w:id="106614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0985">
      <w:bodyDiv w:val="1"/>
      <w:marLeft w:val="0"/>
      <w:marRight w:val="0"/>
      <w:marTop w:val="0"/>
      <w:marBottom w:val="0"/>
      <w:divBdr>
        <w:top w:val="none" w:sz="0" w:space="0" w:color="auto"/>
        <w:left w:val="none" w:sz="0" w:space="0" w:color="auto"/>
        <w:bottom w:val="none" w:sz="0" w:space="0" w:color="auto"/>
        <w:right w:val="none" w:sz="0" w:space="0" w:color="auto"/>
      </w:divBdr>
      <w:divsChild>
        <w:div w:id="1960062995">
          <w:marLeft w:val="0"/>
          <w:marRight w:val="0"/>
          <w:marTop w:val="0"/>
          <w:marBottom w:val="0"/>
          <w:divBdr>
            <w:top w:val="none" w:sz="0" w:space="0" w:color="auto"/>
            <w:left w:val="none" w:sz="0" w:space="0" w:color="auto"/>
            <w:bottom w:val="none" w:sz="0" w:space="0" w:color="auto"/>
            <w:right w:val="none" w:sz="0" w:space="0" w:color="auto"/>
          </w:divBdr>
        </w:div>
        <w:div w:id="1041904039">
          <w:marLeft w:val="0"/>
          <w:marRight w:val="0"/>
          <w:marTop w:val="150"/>
          <w:marBottom w:val="0"/>
          <w:divBdr>
            <w:top w:val="none" w:sz="0" w:space="0" w:color="auto"/>
            <w:left w:val="none" w:sz="0" w:space="0" w:color="auto"/>
            <w:bottom w:val="none" w:sz="0" w:space="0" w:color="auto"/>
            <w:right w:val="none" w:sz="0" w:space="0" w:color="auto"/>
          </w:divBdr>
          <w:divsChild>
            <w:div w:id="350493376">
              <w:marLeft w:val="1155"/>
              <w:marRight w:val="0"/>
              <w:marTop w:val="0"/>
              <w:marBottom w:val="0"/>
              <w:divBdr>
                <w:top w:val="none" w:sz="0" w:space="0" w:color="auto"/>
                <w:left w:val="none" w:sz="0" w:space="0" w:color="auto"/>
                <w:bottom w:val="none" w:sz="0" w:space="0" w:color="auto"/>
                <w:right w:val="none" w:sz="0" w:space="0" w:color="auto"/>
              </w:divBdr>
            </w:div>
            <w:div w:id="1043018492">
              <w:marLeft w:val="1155"/>
              <w:marRight w:val="0"/>
              <w:marTop w:val="0"/>
              <w:marBottom w:val="0"/>
              <w:divBdr>
                <w:top w:val="none" w:sz="0" w:space="0" w:color="auto"/>
                <w:left w:val="none" w:sz="0" w:space="0" w:color="auto"/>
                <w:bottom w:val="none" w:sz="0" w:space="0" w:color="auto"/>
                <w:right w:val="none" w:sz="0" w:space="0" w:color="auto"/>
              </w:divBdr>
            </w:div>
            <w:div w:id="5828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665700">
      <w:bodyDiv w:val="1"/>
      <w:marLeft w:val="0"/>
      <w:marRight w:val="0"/>
      <w:marTop w:val="0"/>
      <w:marBottom w:val="0"/>
      <w:divBdr>
        <w:top w:val="none" w:sz="0" w:space="0" w:color="auto"/>
        <w:left w:val="none" w:sz="0" w:space="0" w:color="auto"/>
        <w:bottom w:val="none" w:sz="0" w:space="0" w:color="auto"/>
        <w:right w:val="none" w:sz="0" w:space="0" w:color="auto"/>
      </w:divBdr>
      <w:divsChild>
        <w:div w:id="1270429548">
          <w:marLeft w:val="0"/>
          <w:marRight w:val="0"/>
          <w:marTop w:val="0"/>
          <w:marBottom w:val="0"/>
          <w:divBdr>
            <w:top w:val="none" w:sz="0" w:space="0" w:color="auto"/>
            <w:left w:val="none" w:sz="0" w:space="0" w:color="auto"/>
            <w:bottom w:val="none" w:sz="0" w:space="0" w:color="auto"/>
            <w:right w:val="none" w:sz="0" w:space="0" w:color="auto"/>
          </w:divBdr>
        </w:div>
        <w:div w:id="1519390327">
          <w:marLeft w:val="0"/>
          <w:marRight w:val="0"/>
          <w:marTop w:val="150"/>
          <w:marBottom w:val="0"/>
          <w:divBdr>
            <w:top w:val="none" w:sz="0" w:space="0" w:color="auto"/>
            <w:left w:val="none" w:sz="0" w:space="0" w:color="auto"/>
            <w:bottom w:val="none" w:sz="0" w:space="0" w:color="auto"/>
            <w:right w:val="none" w:sz="0" w:space="0" w:color="auto"/>
          </w:divBdr>
          <w:divsChild>
            <w:div w:id="861893971">
              <w:marLeft w:val="1155"/>
              <w:marRight w:val="0"/>
              <w:marTop w:val="0"/>
              <w:marBottom w:val="0"/>
              <w:divBdr>
                <w:top w:val="none" w:sz="0" w:space="0" w:color="auto"/>
                <w:left w:val="none" w:sz="0" w:space="0" w:color="auto"/>
                <w:bottom w:val="none" w:sz="0" w:space="0" w:color="auto"/>
                <w:right w:val="none" w:sz="0" w:space="0" w:color="auto"/>
              </w:divBdr>
            </w:div>
            <w:div w:id="156768588">
              <w:marLeft w:val="1155"/>
              <w:marRight w:val="0"/>
              <w:marTop w:val="0"/>
              <w:marBottom w:val="0"/>
              <w:divBdr>
                <w:top w:val="none" w:sz="0" w:space="0" w:color="auto"/>
                <w:left w:val="none" w:sz="0" w:space="0" w:color="auto"/>
                <w:bottom w:val="none" w:sz="0" w:space="0" w:color="auto"/>
                <w:right w:val="none" w:sz="0" w:space="0" w:color="auto"/>
              </w:divBdr>
            </w:div>
            <w:div w:id="88086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8899939">
      <w:bodyDiv w:val="1"/>
      <w:marLeft w:val="0"/>
      <w:marRight w:val="0"/>
      <w:marTop w:val="0"/>
      <w:marBottom w:val="0"/>
      <w:divBdr>
        <w:top w:val="none" w:sz="0" w:space="0" w:color="auto"/>
        <w:left w:val="none" w:sz="0" w:space="0" w:color="auto"/>
        <w:bottom w:val="none" w:sz="0" w:space="0" w:color="auto"/>
        <w:right w:val="none" w:sz="0" w:space="0" w:color="auto"/>
      </w:divBdr>
      <w:divsChild>
        <w:div w:id="1370564317">
          <w:marLeft w:val="0"/>
          <w:marRight w:val="0"/>
          <w:marTop w:val="0"/>
          <w:marBottom w:val="0"/>
          <w:divBdr>
            <w:top w:val="none" w:sz="0" w:space="0" w:color="auto"/>
            <w:left w:val="none" w:sz="0" w:space="0" w:color="auto"/>
            <w:bottom w:val="none" w:sz="0" w:space="0" w:color="auto"/>
            <w:right w:val="none" w:sz="0" w:space="0" w:color="auto"/>
          </w:divBdr>
        </w:div>
        <w:div w:id="44719210">
          <w:marLeft w:val="0"/>
          <w:marRight w:val="0"/>
          <w:marTop w:val="150"/>
          <w:marBottom w:val="0"/>
          <w:divBdr>
            <w:top w:val="none" w:sz="0" w:space="0" w:color="auto"/>
            <w:left w:val="none" w:sz="0" w:space="0" w:color="auto"/>
            <w:bottom w:val="none" w:sz="0" w:space="0" w:color="auto"/>
            <w:right w:val="none" w:sz="0" w:space="0" w:color="auto"/>
          </w:divBdr>
          <w:divsChild>
            <w:div w:id="769273430">
              <w:marLeft w:val="1155"/>
              <w:marRight w:val="0"/>
              <w:marTop w:val="0"/>
              <w:marBottom w:val="0"/>
              <w:divBdr>
                <w:top w:val="none" w:sz="0" w:space="0" w:color="auto"/>
                <w:left w:val="none" w:sz="0" w:space="0" w:color="auto"/>
                <w:bottom w:val="none" w:sz="0" w:space="0" w:color="auto"/>
                <w:right w:val="none" w:sz="0" w:space="0" w:color="auto"/>
              </w:divBdr>
            </w:div>
            <w:div w:id="963465293">
              <w:marLeft w:val="1155"/>
              <w:marRight w:val="0"/>
              <w:marTop w:val="0"/>
              <w:marBottom w:val="0"/>
              <w:divBdr>
                <w:top w:val="none" w:sz="0" w:space="0" w:color="auto"/>
                <w:left w:val="none" w:sz="0" w:space="0" w:color="auto"/>
                <w:bottom w:val="none" w:sz="0" w:space="0" w:color="auto"/>
                <w:right w:val="none" w:sz="0" w:space="0" w:color="auto"/>
              </w:divBdr>
            </w:div>
            <w:div w:id="128276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01163">
      <w:bodyDiv w:val="1"/>
      <w:marLeft w:val="0"/>
      <w:marRight w:val="0"/>
      <w:marTop w:val="0"/>
      <w:marBottom w:val="0"/>
      <w:divBdr>
        <w:top w:val="none" w:sz="0" w:space="0" w:color="auto"/>
        <w:left w:val="none" w:sz="0" w:space="0" w:color="auto"/>
        <w:bottom w:val="none" w:sz="0" w:space="0" w:color="auto"/>
        <w:right w:val="none" w:sz="0" w:space="0" w:color="auto"/>
      </w:divBdr>
      <w:divsChild>
        <w:div w:id="1567373080">
          <w:marLeft w:val="0"/>
          <w:marRight w:val="0"/>
          <w:marTop w:val="0"/>
          <w:marBottom w:val="0"/>
          <w:divBdr>
            <w:top w:val="none" w:sz="0" w:space="0" w:color="auto"/>
            <w:left w:val="none" w:sz="0" w:space="0" w:color="auto"/>
            <w:bottom w:val="none" w:sz="0" w:space="0" w:color="auto"/>
            <w:right w:val="none" w:sz="0" w:space="0" w:color="auto"/>
          </w:divBdr>
        </w:div>
        <w:div w:id="1530293856">
          <w:marLeft w:val="0"/>
          <w:marRight w:val="0"/>
          <w:marTop w:val="150"/>
          <w:marBottom w:val="0"/>
          <w:divBdr>
            <w:top w:val="none" w:sz="0" w:space="0" w:color="auto"/>
            <w:left w:val="none" w:sz="0" w:space="0" w:color="auto"/>
            <w:bottom w:val="none" w:sz="0" w:space="0" w:color="auto"/>
            <w:right w:val="none" w:sz="0" w:space="0" w:color="auto"/>
          </w:divBdr>
          <w:divsChild>
            <w:div w:id="456413962">
              <w:marLeft w:val="1155"/>
              <w:marRight w:val="0"/>
              <w:marTop w:val="0"/>
              <w:marBottom w:val="0"/>
              <w:divBdr>
                <w:top w:val="none" w:sz="0" w:space="0" w:color="auto"/>
                <w:left w:val="none" w:sz="0" w:space="0" w:color="auto"/>
                <w:bottom w:val="none" w:sz="0" w:space="0" w:color="auto"/>
                <w:right w:val="none" w:sz="0" w:space="0" w:color="auto"/>
              </w:divBdr>
            </w:div>
            <w:div w:id="1060130410">
              <w:marLeft w:val="1155"/>
              <w:marRight w:val="0"/>
              <w:marTop w:val="0"/>
              <w:marBottom w:val="0"/>
              <w:divBdr>
                <w:top w:val="none" w:sz="0" w:space="0" w:color="auto"/>
                <w:left w:val="none" w:sz="0" w:space="0" w:color="auto"/>
                <w:bottom w:val="none" w:sz="0" w:space="0" w:color="auto"/>
                <w:right w:val="none" w:sz="0" w:space="0" w:color="auto"/>
              </w:divBdr>
            </w:div>
            <w:div w:id="1487090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5290">
      <w:bodyDiv w:val="1"/>
      <w:marLeft w:val="0"/>
      <w:marRight w:val="0"/>
      <w:marTop w:val="0"/>
      <w:marBottom w:val="0"/>
      <w:divBdr>
        <w:top w:val="none" w:sz="0" w:space="0" w:color="auto"/>
        <w:left w:val="none" w:sz="0" w:space="0" w:color="auto"/>
        <w:bottom w:val="none" w:sz="0" w:space="0" w:color="auto"/>
        <w:right w:val="none" w:sz="0" w:space="0" w:color="auto"/>
      </w:divBdr>
      <w:divsChild>
        <w:div w:id="96412632">
          <w:marLeft w:val="0"/>
          <w:marRight w:val="0"/>
          <w:marTop w:val="0"/>
          <w:marBottom w:val="0"/>
          <w:divBdr>
            <w:top w:val="none" w:sz="0" w:space="0" w:color="auto"/>
            <w:left w:val="none" w:sz="0" w:space="0" w:color="auto"/>
            <w:bottom w:val="none" w:sz="0" w:space="0" w:color="auto"/>
            <w:right w:val="none" w:sz="0" w:space="0" w:color="auto"/>
          </w:divBdr>
        </w:div>
        <w:div w:id="1612782927">
          <w:marLeft w:val="0"/>
          <w:marRight w:val="0"/>
          <w:marTop w:val="150"/>
          <w:marBottom w:val="0"/>
          <w:divBdr>
            <w:top w:val="none" w:sz="0" w:space="0" w:color="auto"/>
            <w:left w:val="none" w:sz="0" w:space="0" w:color="auto"/>
            <w:bottom w:val="none" w:sz="0" w:space="0" w:color="auto"/>
            <w:right w:val="none" w:sz="0" w:space="0" w:color="auto"/>
          </w:divBdr>
          <w:divsChild>
            <w:div w:id="727001103">
              <w:marLeft w:val="1155"/>
              <w:marRight w:val="0"/>
              <w:marTop w:val="0"/>
              <w:marBottom w:val="0"/>
              <w:divBdr>
                <w:top w:val="none" w:sz="0" w:space="0" w:color="auto"/>
                <w:left w:val="none" w:sz="0" w:space="0" w:color="auto"/>
                <w:bottom w:val="none" w:sz="0" w:space="0" w:color="auto"/>
                <w:right w:val="none" w:sz="0" w:space="0" w:color="auto"/>
              </w:divBdr>
            </w:div>
            <w:div w:id="1747454087">
              <w:marLeft w:val="1155"/>
              <w:marRight w:val="0"/>
              <w:marTop w:val="0"/>
              <w:marBottom w:val="0"/>
              <w:divBdr>
                <w:top w:val="none" w:sz="0" w:space="0" w:color="auto"/>
                <w:left w:val="none" w:sz="0" w:space="0" w:color="auto"/>
                <w:bottom w:val="none" w:sz="0" w:space="0" w:color="auto"/>
                <w:right w:val="none" w:sz="0" w:space="0" w:color="auto"/>
              </w:divBdr>
            </w:div>
            <w:div w:id="87728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414373">
      <w:bodyDiv w:val="1"/>
      <w:marLeft w:val="0"/>
      <w:marRight w:val="0"/>
      <w:marTop w:val="0"/>
      <w:marBottom w:val="0"/>
      <w:divBdr>
        <w:top w:val="none" w:sz="0" w:space="0" w:color="auto"/>
        <w:left w:val="none" w:sz="0" w:space="0" w:color="auto"/>
        <w:bottom w:val="none" w:sz="0" w:space="0" w:color="auto"/>
        <w:right w:val="none" w:sz="0" w:space="0" w:color="auto"/>
      </w:divBdr>
      <w:divsChild>
        <w:div w:id="1515344043">
          <w:marLeft w:val="0"/>
          <w:marRight w:val="0"/>
          <w:marTop w:val="0"/>
          <w:marBottom w:val="0"/>
          <w:divBdr>
            <w:top w:val="none" w:sz="0" w:space="0" w:color="auto"/>
            <w:left w:val="none" w:sz="0" w:space="0" w:color="auto"/>
            <w:bottom w:val="none" w:sz="0" w:space="0" w:color="auto"/>
            <w:right w:val="none" w:sz="0" w:space="0" w:color="auto"/>
          </w:divBdr>
        </w:div>
        <w:div w:id="218564348">
          <w:marLeft w:val="0"/>
          <w:marRight w:val="0"/>
          <w:marTop w:val="150"/>
          <w:marBottom w:val="0"/>
          <w:divBdr>
            <w:top w:val="none" w:sz="0" w:space="0" w:color="auto"/>
            <w:left w:val="none" w:sz="0" w:space="0" w:color="auto"/>
            <w:bottom w:val="none" w:sz="0" w:space="0" w:color="auto"/>
            <w:right w:val="none" w:sz="0" w:space="0" w:color="auto"/>
          </w:divBdr>
          <w:divsChild>
            <w:div w:id="325789673">
              <w:marLeft w:val="1155"/>
              <w:marRight w:val="0"/>
              <w:marTop w:val="0"/>
              <w:marBottom w:val="0"/>
              <w:divBdr>
                <w:top w:val="none" w:sz="0" w:space="0" w:color="auto"/>
                <w:left w:val="none" w:sz="0" w:space="0" w:color="auto"/>
                <w:bottom w:val="none" w:sz="0" w:space="0" w:color="auto"/>
                <w:right w:val="none" w:sz="0" w:space="0" w:color="auto"/>
              </w:divBdr>
            </w:div>
            <w:div w:id="867908296">
              <w:marLeft w:val="1155"/>
              <w:marRight w:val="0"/>
              <w:marTop w:val="0"/>
              <w:marBottom w:val="0"/>
              <w:divBdr>
                <w:top w:val="none" w:sz="0" w:space="0" w:color="auto"/>
                <w:left w:val="none" w:sz="0" w:space="0" w:color="auto"/>
                <w:bottom w:val="none" w:sz="0" w:space="0" w:color="auto"/>
                <w:right w:val="none" w:sz="0" w:space="0" w:color="auto"/>
              </w:divBdr>
            </w:div>
            <w:div w:id="90213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0827">
      <w:bodyDiv w:val="1"/>
      <w:marLeft w:val="0"/>
      <w:marRight w:val="0"/>
      <w:marTop w:val="0"/>
      <w:marBottom w:val="0"/>
      <w:divBdr>
        <w:top w:val="none" w:sz="0" w:space="0" w:color="auto"/>
        <w:left w:val="none" w:sz="0" w:space="0" w:color="auto"/>
        <w:bottom w:val="none" w:sz="0" w:space="0" w:color="auto"/>
        <w:right w:val="none" w:sz="0" w:space="0" w:color="auto"/>
      </w:divBdr>
      <w:divsChild>
        <w:div w:id="1434671967">
          <w:marLeft w:val="0"/>
          <w:marRight w:val="0"/>
          <w:marTop w:val="0"/>
          <w:marBottom w:val="0"/>
          <w:divBdr>
            <w:top w:val="none" w:sz="0" w:space="0" w:color="auto"/>
            <w:left w:val="none" w:sz="0" w:space="0" w:color="auto"/>
            <w:bottom w:val="none" w:sz="0" w:space="0" w:color="auto"/>
            <w:right w:val="none" w:sz="0" w:space="0" w:color="auto"/>
          </w:divBdr>
        </w:div>
        <w:div w:id="940987641">
          <w:marLeft w:val="0"/>
          <w:marRight w:val="0"/>
          <w:marTop w:val="150"/>
          <w:marBottom w:val="0"/>
          <w:divBdr>
            <w:top w:val="none" w:sz="0" w:space="0" w:color="auto"/>
            <w:left w:val="none" w:sz="0" w:space="0" w:color="auto"/>
            <w:bottom w:val="none" w:sz="0" w:space="0" w:color="auto"/>
            <w:right w:val="none" w:sz="0" w:space="0" w:color="auto"/>
          </w:divBdr>
          <w:divsChild>
            <w:div w:id="1849638679">
              <w:marLeft w:val="1155"/>
              <w:marRight w:val="0"/>
              <w:marTop w:val="0"/>
              <w:marBottom w:val="0"/>
              <w:divBdr>
                <w:top w:val="none" w:sz="0" w:space="0" w:color="auto"/>
                <w:left w:val="none" w:sz="0" w:space="0" w:color="auto"/>
                <w:bottom w:val="none" w:sz="0" w:space="0" w:color="auto"/>
                <w:right w:val="none" w:sz="0" w:space="0" w:color="auto"/>
              </w:divBdr>
            </w:div>
            <w:div w:id="1959871513">
              <w:marLeft w:val="1155"/>
              <w:marRight w:val="0"/>
              <w:marTop w:val="0"/>
              <w:marBottom w:val="0"/>
              <w:divBdr>
                <w:top w:val="none" w:sz="0" w:space="0" w:color="auto"/>
                <w:left w:val="none" w:sz="0" w:space="0" w:color="auto"/>
                <w:bottom w:val="none" w:sz="0" w:space="0" w:color="auto"/>
                <w:right w:val="none" w:sz="0" w:space="0" w:color="auto"/>
              </w:divBdr>
            </w:div>
            <w:div w:id="34278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203">
      <w:bodyDiv w:val="1"/>
      <w:marLeft w:val="0"/>
      <w:marRight w:val="0"/>
      <w:marTop w:val="0"/>
      <w:marBottom w:val="0"/>
      <w:divBdr>
        <w:top w:val="none" w:sz="0" w:space="0" w:color="auto"/>
        <w:left w:val="none" w:sz="0" w:space="0" w:color="auto"/>
        <w:bottom w:val="none" w:sz="0" w:space="0" w:color="auto"/>
        <w:right w:val="none" w:sz="0" w:space="0" w:color="auto"/>
      </w:divBdr>
      <w:divsChild>
        <w:div w:id="1135296713">
          <w:marLeft w:val="0"/>
          <w:marRight w:val="0"/>
          <w:marTop w:val="0"/>
          <w:marBottom w:val="0"/>
          <w:divBdr>
            <w:top w:val="none" w:sz="0" w:space="0" w:color="auto"/>
            <w:left w:val="none" w:sz="0" w:space="0" w:color="auto"/>
            <w:bottom w:val="none" w:sz="0" w:space="0" w:color="auto"/>
            <w:right w:val="none" w:sz="0" w:space="0" w:color="auto"/>
          </w:divBdr>
        </w:div>
        <w:div w:id="241959806">
          <w:marLeft w:val="0"/>
          <w:marRight w:val="0"/>
          <w:marTop w:val="150"/>
          <w:marBottom w:val="0"/>
          <w:divBdr>
            <w:top w:val="none" w:sz="0" w:space="0" w:color="auto"/>
            <w:left w:val="none" w:sz="0" w:space="0" w:color="auto"/>
            <w:bottom w:val="none" w:sz="0" w:space="0" w:color="auto"/>
            <w:right w:val="none" w:sz="0" w:space="0" w:color="auto"/>
          </w:divBdr>
          <w:divsChild>
            <w:div w:id="879896735">
              <w:marLeft w:val="1155"/>
              <w:marRight w:val="0"/>
              <w:marTop w:val="0"/>
              <w:marBottom w:val="0"/>
              <w:divBdr>
                <w:top w:val="none" w:sz="0" w:space="0" w:color="auto"/>
                <w:left w:val="none" w:sz="0" w:space="0" w:color="auto"/>
                <w:bottom w:val="none" w:sz="0" w:space="0" w:color="auto"/>
                <w:right w:val="none" w:sz="0" w:space="0" w:color="auto"/>
              </w:divBdr>
            </w:div>
            <w:div w:id="1775125207">
              <w:marLeft w:val="1155"/>
              <w:marRight w:val="0"/>
              <w:marTop w:val="0"/>
              <w:marBottom w:val="0"/>
              <w:divBdr>
                <w:top w:val="none" w:sz="0" w:space="0" w:color="auto"/>
                <w:left w:val="none" w:sz="0" w:space="0" w:color="auto"/>
                <w:bottom w:val="none" w:sz="0" w:space="0" w:color="auto"/>
                <w:right w:val="none" w:sz="0" w:space="0" w:color="auto"/>
              </w:divBdr>
            </w:div>
            <w:div w:id="101110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26075">
      <w:bodyDiv w:val="1"/>
      <w:marLeft w:val="0"/>
      <w:marRight w:val="0"/>
      <w:marTop w:val="0"/>
      <w:marBottom w:val="0"/>
      <w:divBdr>
        <w:top w:val="none" w:sz="0" w:space="0" w:color="auto"/>
        <w:left w:val="none" w:sz="0" w:space="0" w:color="auto"/>
        <w:bottom w:val="none" w:sz="0" w:space="0" w:color="auto"/>
        <w:right w:val="none" w:sz="0" w:space="0" w:color="auto"/>
      </w:divBdr>
      <w:divsChild>
        <w:div w:id="495851504">
          <w:marLeft w:val="0"/>
          <w:marRight w:val="0"/>
          <w:marTop w:val="0"/>
          <w:marBottom w:val="0"/>
          <w:divBdr>
            <w:top w:val="none" w:sz="0" w:space="0" w:color="auto"/>
            <w:left w:val="none" w:sz="0" w:space="0" w:color="auto"/>
            <w:bottom w:val="none" w:sz="0" w:space="0" w:color="auto"/>
            <w:right w:val="none" w:sz="0" w:space="0" w:color="auto"/>
          </w:divBdr>
        </w:div>
        <w:div w:id="212233567">
          <w:marLeft w:val="0"/>
          <w:marRight w:val="0"/>
          <w:marTop w:val="150"/>
          <w:marBottom w:val="0"/>
          <w:divBdr>
            <w:top w:val="none" w:sz="0" w:space="0" w:color="auto"/>
            <w:left w:val="none" w:sz="0" w:space="0" w:color="auto"/>
            <w:bottom w:val="none" w:sz="0" w:space="0" w:color="auto"/>
            <w:right w:val="none" w:sz="0" w:space="0" w:color="auto"/>
          </w:divBdr>
          <w:divsChild>
            <w:div w:id="396434991">
              <w:marLeft w:val="1155"/>
              <w:marRight w:val="0"/>
              <w:marTop w:val="0"/>
              <w:marBottom w:val="0"/>
              <w:divBdr>
                <w:top w:val="none" w:sz="0" w:space="0" w:color="auto"/>
                <w:left w:val="none" w:sz="0" w:space="0" w:color="auto"/>
                <w:bottom w:val="none" w:sz="0" w:space="0" w:color="auto"/>
                <w:right w:val="none" w:sz="0" w:space="0" w:color="auto"/>
              </w:divBdr>
            </w:div>
            <w:div w:id="322974214">
              <w:marLeft w:val="1155"/>
              <w:marRight w:val="0"/>
              <w:marTop w:val="0"/>
              <w:marBottom w:val="0"/>
              <w:divBdr>
                <w:top w:val="none" w:sz="0" w:space="0" w:color="auto"/>
                <w:left w:val="none" w:sz="0" w:space="0" w:color="auto"/>
                <w:bottom w:val="none" w:sz="0" w:space="0" w:color="auto"/>
                <w:right w:val="none" w:sz="0" w:space="0" w:color="auto"/>
              </w:divBdr>
            </w:div>
            <w:div w:id="426117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4228">
      <w:bodyDiv w:val="1"/>
      <w:marLeft w:val="0"/>
      <w:marRight w:val="0"/>
      <w:marTop w:val="0"/>
      <w:marBottom w:val="0"/>
      <w:divBdr>
        <w:top w:val="none" w:sz="0" w:space="0" w:color="auto"/>
        <w:left w:val="none" w:sz="0" w:space="0" w:color="auto"/>
        <w:bottom w:val="none" w:sz="0" w:space="0" w:color="auto"/>
        <w:right w:val="none" w:sz="0" w:space="0" w:color="auto"/>
      </w:divBdr>
      <w:divsChild>
        <w:div w:id="2077193327">
          <w:marLeft w:val="0"/>
          <w:marRight w:val="0"/>
          <w:marTop w:val="0"/>
          <w:marBottom w:val="0"/>
          <w:divBdr>
            <w:top w:val="none" w:sz="0" w:space="0" w:color="auto"/>
            <w:left w:val="none" w:sz="0" w:space="0" w:color="auto"/>
            <w:bottom w:val="none" w:sz="0" w:space="0" w:color="auto"/>
            <w:right w:val="none" w:sz="0" w:space="0" w:color="auto"/>
          </w:divBdr>
        </w:div>
        <w:div w:id="1522622053">
          <w:marLeft w:val="0"/>
          <w:marRight w:val="0"/>
          <w:marTop w:val="150"/>
          <w:marBottom w:val="0"/>
          <w:divBdr>
            <w:top w:val="none" w:sz="0" w:space="0" w:color="auto"/>
            <w:left w:val="none" w:sz="0" w:space="0" w:color="auto"/>
            <w:bottom w:val="none" w:sz="0" w:space="0" w:color="auto"/>
            <w:right w:val="none" w:sz="0" w:space="0" w:color="auto"/>
          </w:divBdr>
          <w:divsChild>
            <w:div w:id="918247510">
              <w:marLeft w:val="1155"/>
              <w:marRight w:val="0"/>
              <w:marTop w:val="0"/>
              <w:marBottom w:val="0"/>
              <w:divBdr>
                <w:top w:val="none" w:sz="0" w:space="0" w:color="auto"/>
                <w:left w:val="none" w:sz="0" w:space="0" w:color="auto"/>
                <w:bottom w:val="none" w:sz="0" w:space="0" w:color="auto"/>
                <w:right w:val="none" w:sz="0" w:space="0" w:color="auto"/>
              </w:divBdr>
            </w:div>
            <w:div w:id="44063882">
              <w:marLeft w:val="1155"/>
              <w:marRight w:val="0"/>
              <w:marTop w:val="0"/>
              <w:marBottom w:val="0"/>
              <w:divBdr>
                <w:top w:val="none" w:sz="0" w:space="0" w:color="auto"/>
                <w:left w:val="none" w:sz="0" w:space="0" w:color="auto"/>
                <w:bottom w:val="none" w:sz="0" w:space="0" w:color="auto"/>
                <w:right w:val="none" w:sz="0" w:space="0" w:color="auto"/>
              </w:divBdr>
            </w:div>
            <w:div w:id="1323007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4852">
      <w:bodyDiv w:val="1"/>
      <w:marLeft w:val="0"/>
      <w:marRight w:val="0"/>
      <w:marTop w:val="0"/>
      <w:marBottom w:val="0"/>
      <w:divBdr>
        <w:top w:val="none" w:sz="0" w:space="0" w:color="auto"/>
        <w:left w:val="none" w:sz="0" w:space="0" w:color="auto"/>
        <w:bottom w:val="none" w:sz="0" w:space="0" w:color="auto"/>
        <w:right w:val="none" w:sz="0" w:space="0" w:color="auto"/>
      </w:divBdr>
      <w:divsChild>
        <w:div w:id="1052776143">
          <w:marLeft w:val="0"/>
          <w:marRight w:val="0"/>
          <w:marTop w:val="0"/>
          <w:marBottom w:val="0"/>
          <w:divBdr>
            <w:top w:val="none" w:sz="0" w:space="0" w:color="auto"/>
            <w:left w:val="none" w:sz="0" w:space="0" w:color="auto"/>
            <w:bottom w:val="none" w:sz="0" w:space="0" w:color="auto"/>
            <w:right w:val="none" w:sz="0" w:space="0" w:color="auto"/>
          </w:divBdr>
        </w:div>
        <w:div w:id="875889010">
          <w:marLeft w:val="0"/>
          <w:marRight w:val="0"/>
          <w:marTop w:val="150"/>
          <w:marBottom w:val="0"/>
          <w:divBdr>
            <w:top w:val="none" w:sz="0" w:space="0" w:color="auto"/>
            <w:left w:val="none" w:sz="0" w:space="0" w:color="auto"/>
            <w:bottom w:val="none" w:sz="0" w:space="0" w:color="auto"/>
            <w:right w:val="none" w:sz="0" w:space="0" w:color="auto"/>
          </w:divBdr>
          <w:divsChild>
            <w:div w:id="900293799">
              <w:marLeft w:val="1155"/>
              <w:marRight w:val="0"/>
              <w:marTop w:val="0"/>
              <w:marBottom w:val="0"/>
              <w:divBdr>
                <w:top w:val="none" w:sz="0" w:space="0" w:color="auto"/>
                <w:left w:val="none" w:sz="0" w:space="0" w:color="auto"/>
                <w:bottom w:val="none" w:sz="0" w:space="0" w:color="auto"/>
                <w:right w:val="none" w:sz="0" w:space="0" w:color="auto"/>
              </w:divBdr>
            </w:div>
            <w:div w:id="315457520">
              <w:marLeft w:val="1155"/>
              <w:marRight w:val="0"/>
              <w:marTop w:val="0"/>
              <w:marBottom w:val="0"/>
              <w:divBdr>
                <w:top w:val="none" w:sz="0" w:space="0" w:color="auto"/>
                <w:left w:val="none" w:sz="0" w:space="0" w:color="auto"/>
                <w:bottom w:val="none" w:sz="0" w:space="0" w:color="auto"/>
                <w:right w:val="none" w:sz="0" w:space="0" w:color="auto"/>
              </w:divBdr>
            </w:div>
            <w:div w:id="1233851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233915">
      <w:bodyDiv w:val="1"/>
      <w:marLeft w:val="0"/>
      <w:marRight w:val="0"/>
      <w:marTop w:val="0"/>
      <w:marBottom w:val="0"/>
      <w:divBdr>
        <w:top w:val="none" w:sz="0" w:space="0" w:color="auto"/>
        <w:left w:val="none" w:sz="0" w:space="0" w:color="auto"/>
        <w:bottom w:val="none" w:sz="0" w:space="0" w:color="auto"/>
        <w:right w:val="none" w:sz="0" w:space="0" w:color="auto"/>
      </w:divBdr>
      <w:divsChild>
        <w:div w:id="705720675">
          <w:marLeft w:val="0"/>
          <w:marRight w:val="0"/>
          <w:marTop w:val="0"/>
          <w:marBottom w:val="0"/>
          <w:divBdr>
            <w:top w:val="none" w:sz="0" w:space="0" w:color="auto"/>
            <w:left w:val="none" w:sz="0" w:space="0" w:color="auto"/>
            <w:bottom w:val="none" w:sz="0" w:space="0" w:color="auto"/>
            <w:right w:val="none" w:sz="0" w:space="0" w:color="auto"/>
          </w:divBdr>
        </w:div>
        <w:div w:id="69154629">
          <w:marLeft w:val="0"/>
          <w:marRight w:val="0"/>
          <w:marTop w:val="150"/>
          <w:marBottom w:val="0"/>
          <w:divBdr>
            <w:top w:val="none" w:sz="0" w:space="0" w:color="auto"/>
            <w:left w:val="none" w:sz="0" w:space="0" w:color="auto"/>
            <w:bottom w:val="none" w:sz="0" w:space="0" w:color="auto"/>
            <w:right w:val="none" w:sz="0" w:space="0" w:color="auto"/>
          </w:divBdr>
          <w:divsChild>
            <w:div w:id="318077778">
              <w:marLeft w:val="1155"/>
              <w:marRight w:val="0"/>
              <w:marTop w:val="0"/>
              <w:marBottom w:val="0"/>
              <w:divBdr>
                <w:top w:val="none" w:sz="0" w:space="0" w:color="auto"/>
                <w:left w:val="none" w:sz="0" w:space="0" w:color="auto"/>
                <w:bottom w:val="none" w:sz="0" w:space="0" w:color="auto"/>
                <w:right w:val="none" w:sz="0" w:space="0" w:color="auto"/>
              </w:divBdr>
            </w:div>
            <w:div w:id="316887393">
              <w:marLeft w:val="1155"/>
              <w:marRight w:val="0"/>
              <w:marTop w:val="0"/>
              <w:marBottom w:val="0"/>
              <w:divBdr>
                <w:top w:val="none" w:sz="0" w:space="0" w:color="auto"/>
                <w:left w:val="none" w:sz="0" w:space="0" w:color="auto"/>
                <w:bottom w:val="none" w:sz="0" w:space="0" w:color="auto"/>
                <w:right w:val="none" w:sz="0" w:space="0" w:color="auto"/>
              </w:divBdr>
            </w:div>
            <w:div w:id="1853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395890">
      <w:bodyDiv w:val="1"/>
      <w:marLeft w:val="0"/>
      <w:marRight w:val="0"/>
      <w:marTop w:val="0"/>
      <w:marBottom w:val="0"/>
      <w:divBdr>
        <w:top w:val="none" w:sz="0" w:space="0" w:color="auto"/>
        <w:left w:val="none" w:sz="0" w:space="0" w:color="auto"/>
        <w:bottom w:val="none" w:sz="0" w:space="0" w:color="auto"/>
        <w:right w:val="none" w:sz="0" w:space="0" w:color="auto"/>
      </w:divBdr>
      <w:divsChild>
        <w:div w:id="786700071">
          <w:marLeft w:val="0"/>
          <w:marRight w:val="0"/>
          <w:marTop w:val="0"/>
          <w:marBottom w:val="0"/>
          <w:divBdr>
            <w:top w:val="none" w:sz="0" w:space="0" w:color="auto"/>
            <w:left w:val="none" w:sz="0" w:space="0" w:color="auto"/>
            <w:bottom w:val="none" w:sz="0" w:space="0" w:color="auto"/>
            <w:right w:val="none" w:sz="0" w:space="0" w:color="auto"/>
          </w:divBdr>
        </w:div>
        <w:div w:id="1489519280">
          <w:marLeft w:val="0"/>
          <w:marRight w:val="0"/>
          <w:marTop w:val="150"/>
          <w:marBottom w:val="0"/>
          <w:divBdr>
            <w:top w:val="none" w:sz="0" w:space="0" w:color="auto"/>
            <w:left w:val="none" w:sz="0" w:space="0" w:color="auto"/>
            <w:bottom w:val="none" w:sz="0" w:space="0" w:color="auto"/>
            <w:right w:val="none" w:sz="0" w:space="0" w:color="auto"/>
          </w:divBdr>
          <w:divsChild>
            <w:div w:id="1587492995">
              <w:marLeft w:val="1155"/>
              <w:marRight w:val="0"/>
              <w:marTop w:val="0"/>
              <w:marBottom w:val="0"/>
              <w:divBdr>
                <w:top w:val="none" w:sz="0" w:space="0" w:color="auto"/>
                <w:left w:val="none" w:sz="0" w:space="0" w:color="auto"/>
                <w:bottom w:val="none" w:sz="0" w:space="0" w:color="auto"/>
                <w:right w:val="none" w:sz="0" w:space="0" w:color="auto"/>
              </w:divBdr>
            </w:div>
            <w:div w:id="313685584">
              <w:marLeft w:val="1155"/>
              <w:marRight w:val="0"/>
              <w:marTop w:val="0"/>
              <w:marBottom w:val="0"/>
              <w:divBdr>
                <w:top w:val="none" w:sz="0" w:space="0" w:color="auto"/>
                <w:left w:val="none" w:sz="0" w:space="0" w:color="auto"/>
                <w:bottom w:val="none" w:sz="0" w:space="0" w:color="auto"/>
                <w:right w:val="none" w:sz="0" w:space="0" w:color="auto"/>
              </w:divBdr>
            </w:div>
            <w:div w:id="324474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168071">
      <w:bodyDiv w:val="1"/>
      <w:marLeft w:val="0"/>
      <w:marRight w:val="0"/>
      <w:marTop w:val="0"/>
      <w:marBottom w:val="0"/>
      <w:divBdr>
        <w:top w:val="none" w:sz="0" w:space="0" w:color="auto"/>
        <w:left w:val="none" w:sz="0" w:space="0" w:color="auto"/>
        <w:bottom w:val="none" w:sz="0" w:space="0" w:color="auto"/>
        <w:right w:val="none" w:sz="0" w:space="0" w:color="auto"/>
      </w:divBdr>
      <w:divsChild>
        <w:div w:id="963657282">
          <w:marLeft w:val="0"/>
          <w:marRight w:val="0"/>
          <w:marTop w:val="0"/>
          <w:marBottom w:val="0"/>
          <w:divBdr>
            <w:top w:val="none" w:sz="0" w:space="0" w:color="auto"/>
            <w:left w:val="none" w:sz="0" w:space="0" w:color="auto"/>
            <w:bottom w:val="none" w:sz="0" w:space="0" w:color="auto"/>
            <w:right w:val="none" w:sz="0" w:space="0" w:color="auto"/>
          </w:divBdr>
        </w:div>
        <w:div w:id="1987780853">
          <w:marLeft w:val="0"/>
          <w:marRight w:val="0"/>
          <w:marTop w:val="150"/>
          <w:marBottom w:val="0"/>
          <w:divBdr>
            <w:top w:val="none" w:sz="0" w:space="0" w:color="auto"/>
            <w:left w:val="none" w:sz="0" w:space="0" w:color="auto"/>
            <w:bottom w:val="none" w:sz="0" w:space="0" w:color="auto"/>
            <w:right w:val="none" w:sz="0" w:space="0" w:color="auto"/>
          </w:divBdr>
          <w:divsChild>
            <w:div w:id="1795976797">
              <w:marLeft w:val="1155"/>
              <w:marRight w:val="0"/>
              <w:marTop w:val="0"/>
              <w:marBottom w:val="0"/>
              <w:divBdr>
                <w:top w:val="none" w:sz="0" w:space="0" w:color="auto"/>
                <w:left w:val="none" w:sz="0" w:space="0" w:color="auto"/>
                <w:bottom w:val="none" w:sz="0" w:space="0" w:color="auto"/>
                <w:right w:val="none" w:sz="0" w:space="0" w:color="auto"/>
              </w:divBdr>
            </w:div>
            <w:div w:id="383069052">
              <w:marLeft w:val="1155"/>
              <w:marRight w:val="0"/>
              <w:marTop w:val="0"/>
              <w:marBottom w:val="0"/>
              <w:divBdr>
                <w:top w:val="none" w:sz="0" w:space="0" w:color="auto"/>
                <w:left w:val="none" w:sz="0" w:space="0" w:color="auto"/>
                <w:bottom w:val="none" w:sz="0" w:space="0" w:color="auto"/>
                <w:right w:val="none" w:sz="0" w:space="0" w:color="auto"/>
              </w:divBdr>
            </w:div>
            <w:div w:id="1183128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281482">
      <w:bodyDiv w:val="1"/>
      <w:marLeft w:val="0"/>
      <w:marRight w:val="0"/>
      <w:marTop w:val="0"/>
      <w:marBottom w:val="0"/>
      <w:divBdr>
        <w:top w:val="none" w:sz="0" w:space="0" w:color="auto"/>
        <w:left w:val="none" w:sz="0" w:space="0" w:color="auto"/>
        <w:bottom w:val="none" w:sz="0" w:space="0" w:color="auto"/>
        <w:right w:val="none" w:sz="0" w:space="0" w:color="auto"/>
      </w:divBdr>
      <w:divsChild>
        <w:div w:id="946691972">
          <w:marLeft w:val="0"/>
          <w:marRight w:val="0"/>
          <w:marTop w:val="0"/>
          <w:marBottom w:val="0"/>
          <w:divBdr>
            <w:top w:val="none" w:sz="0" w:space="0" w:color="auto"/>
            <w:left w:val="none" w:sz="0" w:space="0" w:color="auto"/>
            <w:bottom w:val="none" w:sz="0" w:space="0" w:color="auto"/>
            <w:right w:val="none" w:sz="0" w:space="0" w:color="auto"/>
          </w:divBdr>
        </w:div>
        <w:div w:id="1013142530">
          <w:marLeft w:val="0"/>
          <w:marRight w:val="0"/>
          <w:marTop w:val="150"/>
          <w:marBottom w:val="0"/>
          <w:divBdr>
            <w:top w:val="none" w:sz="0" w:space="0" w:color="auto"/>
            <w:left w:val="none" w:sz="0" w:space="0" w:color="auto"/>
            <w:bottom w:val="none" w:sz="0" w:space="0" w:color="auto"/>
            <w:right w:val="none" w:sz="0" w:space="0" w:color="auto"/>
          </w:divBdr>
          <w:divsChild>
            <w:div w:id="1262253666">
              <w:marLeft w:val="1155"/>
              <w:marRight w:val="0"/>
              <w:marTop w:val="0"/>
              <w:marBottom w:val="0"/>
              <w:divBdr>
                <w:top w:val="none" w:sz="0" w:space="0" w:color="auto"/>
                <w:left w:val="none" w:sz="0" w:space="0" w:color="auto"/>
                <w:bottom w:val="none" w:sz="0" w:space="0" w:color="auto"/>
                <w:right w:val="none" w:sz="0" w:space="0" w:color="auto"/>
              </w:divBdr>
            </w:div>
            <w:div w:id="800808140">
              <w:marLeft w:val="1155"/>
              <w:marRight w:val="0"/>
              <w:marTop w:val="0"/>
              <w:marBottom w:val="0"/>
              <w:divBdr>
                <w:top w:val="none" w:sz="0" w:space="0" w:color="auto"/>
                <w:left w:val="none" w:sz="0" w:space="0" w:color="auto"/>
                <w:bottom w:val="none" w:sz="0" w:space="0" w:color="auto"/>
                <w:right w:val="none" w:sz="0" w:space="0" w:color="auto"/>
              </w:divBdr>
            </w:div>
            <w:div w:id="59809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02092">
      <w:bodyDiv w:val="1"/>
      <w:marLeft w:val="0"/>
      <w:marRight w:val="0"/>
      <w:marTop w:val="0"/>
      <w:marBottom w:val="0"/>
      <w:divBdr>
        <w:top w:val="none" w:sz="0" w:space="0" w:color="auto"/>
        <w:left w:val="none" w:sz="0" w:space="0" w:color="auto"/>
        <w:bottom w:val="none" w:sz="0" w:space="0" w:color="auto"/>
        <w:right w:val="none" w:sz="0" w:space="0" w:color="auto"/>
      </w:divBdr>
      <w:divsChild>
        <w:div w:id="80833834">
          <w:marLeft w:val="0"/>
          <w:marRight w:val="0"/>
          <w:marTop w:val="0"/>
          <w:marBottom w:val="0"/>
          <w:divBdr>
            <w:top w:val="none" w:sz="0" w:space="0" w:color="auto"/>
            <w:left w:val="none" w:sz="0" w:space="0" w:color="auto"/>
            <w:bottom w:val="none" w:sz="0" w:space="0" w:color="auto"/>
            <w:right w:val="none" w:sz="0" w:space="0" w:color="auto"/>
          </w:divBdr>
        </w:div>
        <w:div w:id="296301294">
          <w:marLeft w:val="0"/>
          <w:marRight w:val="0"/>
          <w:marTop w:val="150"/>
          <w:marBottom w:val="0"/>
          <w:divBdr>
            <w:top w:val="none" w:sz="0" w:space="0" w:color="auto"/>
            <w:left w:val="none" w:sz="0" w:space="0" w:color="auto"/>
            <w:bottom w:val="none" w:sz="0" w:space="0" w:color="auto"/>
            <w:right w:val="none" w:sz="0" w:space="0" w:color="auto"/>
          </w:divBdr>
          <w:divsChild>
            <w:div w:id="303505438">
              <w:marLeft w:val="1155"/>
              <w:marRight w:val="0"/>
              <w:marTop w:val="0"/>
              <w:marBottom w:val="0"/>
              <w:divBdr>
                <w:top w:val="none" w:sz="0" w:space="0" w:color="auto"/>
                <w:left w:val="none" w:sz="0" w:space="0" w:color="auto"/>
                <w:bottom w:val="none" w:sz="0" w:space="0" w:color="auto"/>
                <w:right w:val="none" w:sz="0" w:space="0" w:color="auto"/>
              </w:divBdr>
            </w:div>
            <w:div w:id="867253617">
              <w:marLeft w:val="1155"/>
              <w:marRight w:val="0"/>
              <w:marTop w:val="0"/>
              <w:marBottom w:val="0"/>
              <w:divBdr>
                <w:top w:val="none" w:sz="0" w:space="0" w:color="auto"/>
                <w:left w:val="none" w:sz="0" w:space="0" w:color="auto"/>
                <w:bottom w:val="none" w:sz="0" w:space="0" w:color="auto"/>
                <w:right w:val="none" w:sz="0" w:space="0" w:color="auto"/>
              </w:divBdr>
            </w:div>
            <w:div w:id="115240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56022">
      <w:bodyDiv w:val="1"/>
      <w:marLeft w:val="0"/>
      <w:marRight w:val="0"/>
      <w:marTop w:val="0"/>
      <w:marBottom w:val="0"/>
      <w:divBdr>
        <w:top w:val="none" w:sz="0" w:space="0" w:color="auto"/>
        <w:left w:val="none" w:sz="0" w:space="0" w:color="auto"/>
        <w:bottom w:val="none" w:sz="0" w:space="0" w:color="auto"/>
        <w:right w:val="none" w:sz="0" w:space="0" w:color="auto"/>
      </w:divBdr>
      <w:divsChild>
        <w:div w:id="703212598">
          <w:marLeft w:val="0"/>
          <w:marRight w:val="0"/>
          <w:marTop w:val="0"/>
          <w:marBottom w:val="0"/>
          <w:divBdr>
            <w:top w:val="none" w:sz="0" w:space="0" w:color="auto"/>
            <w:left w:val="none" w:sz="0" w:space="0" w:color="auto"/>
            <w:bottom w:val="none" w:sz="0" w:space="0" w:color="auto"/>
            <w:right w:val="none" w:sz="0" w:space="0" w:color="auto"/>
          </w:divBdr>
        </w:div>
        <w:div w:id="135268119">
          <w:marLeft w:val="0"/>
          <w:marRight w:val="0"/>
          <w:marTop w:val="150"/>
          <w:marBottom w:val="0"/>
          <w:divBdr>
            <w:top w:val="none" w:sz="0" w:space="0" w:color="auto"/>
            <w:left w:val="none" w:sz="0" w:space="0" w:color="auto"/>
            <w:bottom w:val="none" w:sz="0" w:space="0" w:color="auto"/>
            <w:right w:val="none" w:sz="0" w:space="0" w:color="auto"/>
          </w:divBdr>
          <w:divsChild>
            <w:div w:id="18436974">
              <w:marLeft w:val="1155"/>
              <w:marRight w:val="0"/>
              <w:marTop w:val="0"/>
              <w:marBottom w:val="0"/>
              <w:divBdr>
                <w:top w:val="none" w:sz="0" w:space="0" w:color="auto"/>
                <w:left w:val="none" w:sz="0" w:space="0" w:color="auto"/>
                <w:bottom w:val="none" w:sz="0" w:space="0" w:color="auto"/>
                <w:right w:val="none" w:sz="0" w:space="0" w:color="auto"/>
              </w:divBdr>
            </w:div>
            <w:div w:id="1051803203">
              <w:marLeft w:val="1155"/>
              <w:marRight w:val="0"/>
              <w:marTop w:val="0"/>
              <w:marBottom w:val="0"/>
              <w:divBdr>
                <w:top w:val="none" w:sz="0" w:space="0" w:color="auto"/>
                <w:left w:val="none" w:sz="0" w:space="0" w:color="auto"/>
                <w:bottom w:val="none" w:sz="0" w:space="0" w:color="auto"/>
                <w:right w:val="none" w:sz="0" w:space="0" w:color="auto"/>
              </w:divBdr>
            </w:div>
            <w:div w:id="440733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960855">
      <w:bodyDiv w:val="1"/>
      <w:marLeft w:val="0"/>
      <w:marRight w:val="0"/>
      <w:marTop w:val="0"/>
      <w:marBottom w:val="0"/>
      <w:divBdr>
        <w:top w:val="none" w:sz="0" w:space="0" w:color="auto"/>
        <w:left w:val="none" w:sz="0" w:space="0" w:color="auto"/>
        <w:bottom w:val="none" w:sz="0" w:space="0" w:color="auto"/>
        <w:right w:val="none" w:sz="0" w:space="0" w:color="auto"/>
      </w:divBdr>
      <w:divsChild>
        <w:div w:id="1164082944">
          <w:marLeft w:val="0"/>
          <w:marRight w:val="0"/>
          <w:marTop w:val="0"/>
          <w:marBottom w:val="0"/>
          <w:divBdr>
            <w:top w:val="none" w:sz="0" w:space="0" w:color="auto"/>
            <w:left w:val="none" w:sz="0" w:space="0" w:color="auto"/>
            <w:bottom w:val="none" w:sz="0" w:space="0" w:color="auto"/>
            <w:right w:val="none" w:sz="0" w:space="0" w:color="auto"/>
          </w:divBdr>
        </w:div>
        <w:div w:id="1833793904">
          <w:marLeft w:val="0"/>
          <w:marRight w:val="0"/>
          <w:marTop w:val="150"/>
          <w:marBottom w:val="0"/>
          <w:divBdr>
            <w:top w:val="none" w:sz="0" w:space="0" w:color="auto"/>
            <w:left w:val="none" w:sz="0" w:space="0" w:color="auto"/>
            <w:bottom w:val="none" w:sz="0" w:space="0" w:color="auto"/>
            <w:right w:val="none" w:sz="0" w:space="0" w:color="auto"/>
          </w:divBdr>
          <w:divsChild>
            <w:div w:id="490483709">
              <w:marLeft w:val="1155"/>
              <w:marRight w:val="0"/>
              <w:marTop w:val="0"/>
              <w:marBottom w:val="0"/>
              <w:divBdr>
                <w:top w:val="none" w:sz="0" w:space="0" w:color="auto"/>
                <w:left w:val="none" w:sz="0" w:space="0" w:color="auto"/>
                <w:bottom w:val="none" w:sz="0" w:space="0" w:color="auto"/>
                <w:right w:val="none" w:sz="0" w:space="0" w:color="auto"/>
              </w:divBdr>
            </w:div>
            <w:div w:id="340084340">
              <w:marLeft w:val="1155"/>
              <w:marRight w:val="0"/>
              <w:marTop w:val="0"/>
              <w:marBottom w:val="0"/>
              <w:divBdr>
                <w:top w:val="none" w:sz="0" w:space="0" w:color="auto"/>
                <w:left w:val="none" w:sz="0" w:space="0" w:color="auto"/>
                <w:bottom w:val="none" w:sz="0" w:space="0" w:color="auto"/>
                <w:right w:val="none" w:sz="0" w:space="0" w:color="auto"/>
              </w:divBdr>
            </w:div>
            <w:div w:id="2003270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7858010">
      <w:bodyDiv w:val="1"/>
      <w:marLeft w:val="0"/>
      <w:marRight w:val="0"/>
      <w:marTop w:val="0"/>
      <w:marBottom w:val="0"/>
      <w:divBdr>
        <w:top w:val="none" w:sz="0" w:space="0" w:color="auto"/>
        <w:left w:val="none" w:sz="0" w:space="0" w:color="auto"/>
        <w:bottom w:val="none" w:sz="0" w:space="0" w:color="auto"/>
        <w:right w:val="none" w:sz="0" w:space="0" w:color="auto"/>
      </w:divBdr>
      <w:divsChild>
        <w:div w:id="1413043054">
          <w:marLeft w:val="0"/>
          <w:marRight w:val="0"/>
          <w:marTop w:val="0"/>
          <w:marBottom w:val="0"/>
          <w:divBdr>
            <w:top w:val="none" w:sz="0" w:space="0" w:color="auto"/>
            <w:left w:val="none" w:sz="0" w:space="0" w:color="auto"/>
            <w:bottom w:val="none" w:sz="0" w:space="0" w:color="auto"/>
            <w:right w:val="none" w:sz="0" w:space="0" w:color="auto"/>
          </w:divBdr>
        </w:div>
        <w:div w:id="1254707469">
          <w:marLeft w:val="0"/>
          <w:marRight w:val="0"/>
          <w:marTop w:val="150"/>
          <w:marBottom w:val="0"/>
          <w:divBdr>
            <w:top w:val="none" w:sz="0" w:space="0" w:color="auto"/>
            <w:left w:val="none" w:sz="0" w:space="0" w:color="auto"/>
            <w:bottom w:val="none" w:sz="0" w:space="0" w:color="auto"/>
            <w:right w:val="none" w:sz="0" w:space="0" w:color="auto"/>
          </w:divBdr>
          <w:divsChild>
            <w:div w:id="799763761">
              <w:marLeft w:val="1155"/>
              <w:marRight w:val="0"/>
              <w:marTop w:val="0"/>
              <w:marBottom w:val="0"/>
              <w:divBdr>
                <w:top w:val="none" w:sz="0" w:space="0" w:color="auto"/>
                <w:left w:val="none" w:sz="0" w:space="0" w:color="auto"/>
                <w:bottom w:val="none" w:sz="0" w:space="0" w:color="auto"/>
                <w:right w:val="none" w:sz="0" w:space="0" w:color="auto"/>
              </w:divBdr>
            </w:div>
            <w:div w:id="696004112">
              <w:marLeft w:val="1155"/>
              <w:marRight w:val="0"/>
              <w:marTop w:val="0"/>
              <w:marBottom w:val="0"/>
              <w:divBdr>
                <w:top w:val="none" w:sz="0" w:space="0" w:color="auto"/>
                <w:left w:val="none" w:sz="0" w:space="0" w:color="auto"/>
                <w:bottom w:val="none" w:sz="0" w:space="0" w:color="auto"/>
                <w:right w:val="none" w:sz="0" w:space="0" w:color="auto"/>
              </w:divBdr>
            </w:div>
            <w:div w:id="1058632467">
              <w:marLeft w:val="1155"/>
              <w:marRight w:val="0"/>
              <w:marTop w:val="0"/>
              <w:marBottom w:val="0"/>
              <w:divBdr>
                <w:top w:val="none" w:sz="0" w:space="0" w:color="auto"/>
                <w:left w:val="none" w:sz="0" w:space="0" w:color="auto"/>
                <w:bottom w:val="none" w:sz="0" w:space="0" w:color="auto"/>
                <w:right w:val="none" w:sz="0" w:space="0" w:color="auto"/>
              </w:divBdr>
            </w:div>
          </w:divsChild>
        </w:div>
        <w:div w:id="5788217">
          <w:marLeft w:val="0"/>
          <w:marRight w:val="0"/>
          <w:marTop w:val="0"/>
          <w:marBottom w:val="0"/>
          <w:divBdr>
            <w:top w:val="none" w:sz="0" w:space="0" w:color="auto"/>
            <w:left w:val="none" w:sz="0" w:space="0" w:color="auto"/>
            <w:bottom w:val="none" w:sz="0" w:space="0" w:color="auto"/>
            <w:right w:val="none" w:sz="0" w:space="0" w:color="auto"/>
          </w:divBdr>
        </w:div>
      </w:divsChild>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11575">
      <w:bodyDiv w:val="1"/>
      <w:marLeft w:val="0"/>
      <w:marRight w:val="0"/>
      <w:marTop w:val="0"/>
      <w:marBottom w:val="0"/>
      <w:divBdr>
        <w:top w:val="none" w:sz="0" w:space="0" w:color="auto"/>
        <w:left w:val="none" w:sz="0" w:space="0" w:color="auto"/>
        <w:bottom w:val="none" w:sz="0" w:space="0" w:color="auto"/>
        <w:right w:val="none" w:sz="0" w:space="0" w:color="auto"/>
      </w:divBdr>
      <w:divsChild>
        <w:div w:id="964769351">
          <w:marLeft w:val="0"/>
          <w:marRight w:val="0"/>
          <w:marTop w:val="0"/>
          <w:marBottom w:val="0"/>
          <w:divBdr>
            <w:top w:val="none" w:sz="0" w:space="0" w:color="auto"/>
            <w:left w:val="none" w:sz="0" w:space="0" w:color="auto"/>
            <w:bottom w:val="none" w:sz="0" w:space="0" w:color="auto"/>
            <w:right w:val="none" w:sz="0" w:space="0" w:color="auto"/>
          </w:divBdr>
        </w:div>
        <w:div w:id="2022392593">
          <w:marLeft w:val="0"/>
          <w:marRight w:val="0"/>
          <w:marTop w:val="150"/>
          <w:marBottom w:val="0"/>
          <w:divBdr>
            <w:top w:val="none" w:sz="0" w:space="0" w:color="auto"/>
            <w:left w:val="none" w:sz="0" w:space="0" w:color="auto"/>
            <w:bottom w:val="none" w:sz="0" w:space="0" w:color="auto"/>
            <w:right w:val="none" w:sz="0" w:space="0" w:color="auto"/>
          </w:divBdr>
          <w:divsChild>
            <w:div w:id="831335341">
              <w:marLeft w:val="1155"/>
              <w:marRight w:val="0"/>
              <w:marTop w:val="0"/>
              <w:marBottom w:val="0"/>
              <w:divBdr>
                <w:top w:val="none" w:sz="0" w:space="0" w:color="auto"/>
                <w:left w:val="none" w:sz="0" w:space="0" w:color="auto"/>
                <w:bottom w:val="none" w:sz="0" w:space="0" w:color="auto"/>
                <w:right w:val="none" w:sz="0" w:space="0" w:color="auto"/>
              </w:divBdr>
            </w:div>
            <w:div w:id="410935734">
              <w:marLeft w:val="1155"/>
              <w:marRight w:val="0"/>
              <w:marTop w:val="0"/>
              <w:marBottom w:val="0"/>
              <w:divBdr>
                <w:top w:val="none" w:sz="0" w:space="0" w:color="auto"/>
                <w:left w:val="none" w:sz="0" w:space="0" w:color="auto"/>
                <w:bottom w:val="none" w:sz="0" w:space="0" w:color="auto"/>
                <w:right w:val="none" w:sz="0" w:space="0" w:color="auto"/>
              </w:divBdr>
            </w:div>
            <w:div w:id="788668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67786">
      <w:bodyDiv w:val="1"/>
      <w:marLeft w:val="0"/>
      <w:marRight w:val="0"/>
      <w:marTop w:val="0"/>
      <w:marBottom w:val="0"/>
      <w:divBdr>
        <w:top w:val="none" w:sz="0" w:space="0" w:color="auto"/>
        <w:left w:val="none" w:sz="0" w:space="0" w:color="auto"/>
        <w:bottom w:val="none" w:sz="0" w:space="0" w:color="auto"/>
        <w:right w:val="none" w:sz="0" w:space="0" w:color="auto"/>
      </w:divBdr>
      <w:divsChild>
        <w:div w:id="585188463">
          <w:marLeft w:val="0"/>
          <w:marRight w:val="0"/>
          <w:marTop w:val="0"/>
          <w:marBottom w:val="0"/>
          <w:divBdr>
            <w:top w:val="none" w:sz="0" w:space="0" w:color="auto"/>
            <w:left w:val="none" w:sz="0" w:space="0" w:color="auto"/>
            <w:bottom w:val="none" w:sz="0" w:space="0" w:color="auto"/>
            <w:right w:val="none" w:sz="0" w:space="0" w:color="auto"/>
          </w:divBdr>
        </w:div>
        <w:div w:id="17128020">
          <w:marLeft w:val="0"/>
          <w:marRight w:val="0"/>
          <w:marTop w:val="150"/>
          <w:marBottom w:val="0"/>
          <w:divBdr>
            <w:top w:val="none" w:sz="0" w:space="0" w:color="auto"/>
            <w:left w:val="none" w:sz="0" w:space="0" w:color="auto"/>
            <w:bottom w:val="none" w:sz="0" w:space="0" w:color="auto"/>
            <w:right w:val="none" w:sz="0" w:space="0" w:color="auto"/>
          </w:divBdr>
          <w:divsChild>
            <w:div w:id="651832615">
              <w:marLeft w:val="1155"/>
              <w:marRight w:val="0"/>
              <w:marTop w:val="0"/>
              <w:marBottom w:val="0"/>
              <w:divBdr>
                <w:top w:val="none" w:sz="0" w:space="0" w:color="auto"/>
                <w:left w:val="none" w:sz="0" w:space="0" w:color="auto"/>
                <w:bottom w:val="none" w:sz="0" w:space="0" w:color="auto"/>
                <w:right w:val="none" w:sz="0" w:space="0" w:color="auto"/>
              </w:divBdr>
            </w:div>
            <w:div w:id="1440644701">
              <w:marLeft w:val="1155"/>
              <w:marRight w:val="0"/>
              <w:marTop w:val="0"/>
              <w:marBottom w:val="0"/>
              <w:divBdr>
                <w:top w:val="none" w:sz="0" w:space="0" w:color="auto"/>
                <w:left w:val="none" w:sz="0" w:space="0" w:color="auto"/>
                <w:bottom w:val="none" w:sz="0" w:space="0" w:color="auto"/>
                <w:right w:val="none" w:sz="0" w:space="0" w:color="auto"/>
              </w:divBdr>
            </w:div>
            <w:div w:id="1439907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437073">
      <w:bodyDiv w:val="1"/>
      <w:marLeft w:val="0"/>
      <w:marRight w:val="0"/>
      <w:marTop w:val="0"/>
      <w:marBottom w:val="0"/>
      <w:divBdr>
        <w:top w:val="none" w:sz="0" w:space="0" w:color="auto"/>
        <w:left w:val="none" w:sz="0" w:space="0" w:color="auto"/>
        <w:bottom w:val="none" w:sz="0" w:space="0" w:color="auto"/>
        <w:right w:val="none" w:sz="0" w:space="0" w:color="auto"/>
      </w:divBdr>
      <w:divsChild>
        <w:div w:id="255865428">
          <w:marLeft w:val="0"/>
          <w:marRight w:val="0"/>
          <w:marTop w:val="0"/>
          <w:marBottom w:val="0"/>
          <w:divBdr>
            <w:top w:val="none" w:sz="0" w:space="0" w:color="auto"/>
            <w:left w:val="none" w:sz="0" w:space="0" w:color="auto"/>
            <w:bottom w:val="none" w:sz="0" w:space="0" w:color="auto"/>
            <w:right w:val="none" w:sz="0" w:space="0" w:color="auto"/>
          </w:divBdr>
        </w:div>
        <w:div w:id="1911647790">
          <w:marLeft w:val="0"/>
          <w:marRight w:val="0"/>
          <w:marTop w:val="150"/>
          <w:marBottom w:val="0"/>
          <w:divBdr>
            <w:top w:val="none" w:sz="0" w:space="0" w:color="auto"/>
            <w:left w:val="none" w:sz="0" w:space="0" w:color="auto"/>
            <w:bottom w:val="none" w:sz="0" w:space="0" w:color="auto"/>
            <w:right w:val="none" w:sz="0" w:space="0" w:color="auto"/>
          </w:divBdr>
          <w:divsChild>
            <w:div w:id="672728517">
              <w:marLeft w:val="1155"/>
              <w:marRight w:val="0"/>
              <w:marTop w:val="0"/>
              <w:marBottom w:val="0"/>
              <w:divBdr>
                <w:top w:val="none" w:sz="0" w:space="0" w:color="auto"/>
                <w:left w:val="none" w:sz="0" w:space="0" w:color="auto"/>
                <w:bottom w:val="none" w:sz="0" w:space="0" w:color="auto"/>
                <w:right w:val="none" w:sz="0" w:space="0" w:color="auto"/>
              </w:divBdr>
            </w:div>
            <w:div w:id="1647587801">
              <w:marLeft w:val="1155"/>
              <w:marRight w:val="0"/>
              <w:marTop w:val="0"/>
              <w:marBottom w:val="0"/>
              <w:divBdr>
                <w:top w:val="none" w:sz="0" w:space="0" w:color="auto"/>
                <w:left w:val="none" w:sz="0" w:space="0" w:color="auto"/>
                <w:bottom w:val="none" w:sz="0" w:space="0" w:color="auto"/>
                <w:right w:val="none" w:sz="0" w:space="0" w:color="auto"/>
              </w:divBdr>
            </w:div>
            <w:div w:id="1839613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4908">
      <w:bodyDiv w:val="1"/>
      <w:marLeft w:val="0"/>
      <w:marRight w:val="0"/>
      <w:marTop w:val="0"/>
      <w:marBottom w:val="0"/>
      <w:divBdr>
        <w:top w:val="none" w:sz="0" w:space="0" w:color="auto"/>
        <w:left w:val="none" w:sz="0" w:space="0" w:color="auto"/>
        <w:bottom w:val="none" w:sz="0" w:space="0" w:color="auto"/>
        <w:right w:val="none" w:sz="0" w:space="0" w:color="auto"/>
      </w:divBdr>
      <w:divsChild>
        <w:div w:id="2038119367">
          <w:marLeft w:val="0"/>
          <w:marRight w:val="0"/>
          <w:marTop w:val="0"/>
          <w:marBottom w:val="0"/>
          <w:divBdr>
            <w:top w:val="none" w:sz="0" w:space="0" w:color="auto"/>
            <w:left w:val="none" w:sz="0" w:space="0" w:color="auto"/>
            <w:bottom w:val="none" w:sz="0" w:space="0" w:color="auto"/>
            <w:right w:val="none" w:sz="0" w:space="0" w:color="auto"/>
          </w:divBdr>
        </w:div>
        <w:div w:id="804735715">
          <w:marLeft w:val="0"/>
          <w:marRight w:val="0"/>
          <w:marTop w:val="150"/>
          <w:marBottom w:val="0"/>
          <w:divBdr>
            <w:top w:val="none" w:sz="0" w:space="0" w:color="auto"/>
            <w:left w:val="none" w:sz="0" w:space="0" w:color="auto"/>
            <w:bottom w:val="none" w:sz="0" w:space="0" w:color="auto"/>
            <w:right w:val="none" w:sz="0" w:space="0" w:color="auto"/>
          </w:divBdr>
          <w:divsChild>
            <w:div w:id="1060135916">
              <w:marLeft w:val="1155"/>
              <w:marRight w:val="0"/>
              <w:marTop w:val="0"/>
              <w:marBottom w:val="0"/>
              <w:divBdr>
                <w:top w:val="none" w:sz="0" w:space="0" w:color="auto"/>
                <w:left w:val="none" w:sz="0" w:space="0" w:color="auto"/>
                <w:bottom w:val="none" w:sz="0" w:space="0" w:color="auto"/>
                <w:right w:val="none" w:sz="0" w:space="0" w:color="auto"/>
              </w:divBdr>
            </w:div>
            <w:div w:id="216823550">
              <w:marLeft w:val="1155"/>
              <w:marRight w:val="0"/>
              <w:marTop w:val="0"/>
              <w:marBottom w:val="0"/>
              <w:divBdr>
                <w:top w:val="none" w:sz="0" w:space="0" w:color="auto"/>
                <w:left w:val="none" w:sz="0" w:space="0" w:color="auto"/>
                <w:bottom w:val="none" w:sz="0" w:space="0" w:color="auto"/>
                <w:right w:val="none" w:sz="0" w:space="0" w:color="auto"/>
              </w:divBdr>
            </w:div>
            <w:div w:id="558513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08842">
      <w:bodyDiv w:val="1"/>
      <w:marLeft w:val="0"/>
      <w:marRight w:val="0"/>
      <w:marTop w:val="0"/>
      <w:marBottom w:val="0"/>
      <w:divBdr>
        <w:top w:val="none" w:sz="0" w:space="0" w:color="auto"/>
        <w:left w:val="none" w:sz="0" w:space="0" w:color="auto"/>
        <w:bottom w:val="none" w:sz="0" w:space="0" w:color="auto"/>
        <w:right w:val="none" w:sz="0" w:space="0" w:color="auto"/>
      </w:divBdr>
      <w:divsChild>
        <w:div w:id="1600799595">
          <w:marLeft w:val="0"/>
          <w:marRight w:val="0"/>
          <w:marTop w:val="0"/>
          <w:marBottom w:val="0"/>
          <w:divBdr>
            <w:top w:val="none" w:sz="0" w:space="0" w:color="auto"/>
            <w:left w:val="none" w:sz="0" w:space="0" w:color="auto"/>
            <w:bottom w:val="none" w:sz="0" w:space="0" w:color="auto"/>
            <w:right w:val="none" w:sz="0" w:space="0" w:color="auto"/>
          </w:divBdr>
        </w:div>
        <w:div w:id="1263566236">
          <w:marLeft w:val="0"/>
          <w:marRight w:val="0"/>
          <w:marTop w:val="150"/>
          <w:marBottom w:val="0"/>
          <w:divBdr>
            <w:top w:val="none" w:sz="0" w:space="0" w:color="auto"/>
            <w:left w:val="none" w:sz="0" w:space="0" w:color="auto"/>
            <w:bottom w:val="none" w:sz="0" w:space="0" w:color="auto"/>
            <w:right w:val="none" w:sz="0" w:space="0" w:color="auto"/>
          </w:divBdr>
          <w:divsChild>
            <w:div w:id="1675841042">
              <w:marLeft w:val="1155"/>
              <w:marRight w:val="0"/>
              <w:marTop w:val="0"/>
              <w:marBottom w:val="0"/>
              <w:divBdr>
                <w:top w:val="none" w:sz="0" w:space="0" w:color="auto"/>
                <w:left w:val="none" w:sz="0" w:space="0" w:color="auto"/>
                <w:bottom w:val="none" w:sz="0" w:space="0" w:color="auto"/>
                <w:right w:val="none" w:sz="0" w:space="0" w:color="auto"/>
              </w:divBdr>
            </w:div>
            <w:div w:id="966551067">
              <w:marLeft w:val="1155"/>
              <w:marRight w:val="0"/>
              <w:marTop w:val="0"/>
              <w:marBottom w:val="0"/>
              <w:divBdr>
                <w:top w:val="none" w:sz="0" w:space="0" w:color="auto"/>
                <w:left w:val="none" w:sz="0" w:space="0" w:color="auto"/>
                <w:bottom w:val="none" w:sz="0" w:space="0" w:color="auto"/>
                <w:right w:val="none" w:sz="0" w:space="0" w:color="auto"/>
              </w:divBdr>
            </w:div>
            <w:div w:id="138583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449546">
      <w:bodyDiv w:val="1"/>
      <w:marLeft w:val="0"/>
      <w:marRight w:val="0"/>
      <w:marTop w:val="0"/>
      <w:marBottom w:val="0"/>
      <w:divBdr>
        <w:top w:val="none" w:sz="0" w:space="0" w:color="auto"/>
        <w:left w:val="none" w:sz="0" w:space="0" w:color="auto"/>
        <w:bottom w:val="none" w:sz="0" w:space="0" w:color="auto"/>
        <w:right w:val="none" w:sz="0" w:space="0" w:color="auto"/>
      </w:divBdr>
      <w:divsChild>
        <w:div w:id="1740981572">
          <w:marLeft w:val="0"/>
          <w:marRight w:val="0"/>
          <w:marTop w:val="0"/>
          <w:marBottom w:val="0"/>
          <w:divBdr>
            <w:top w:val="none" w:sz="0" w:space="0" w:color="auto"/>
            <w:left w:val="none" w:sz="0" w:space="0" w:color="auto"/>
            <w:bottom w:val="none" w:sz="0" w:space="0" w:color="auto"/>
            <w:right w:val="none" w:sz="0" w:space="0" w:color="auto"/>
          </w:divBdr>
        </w:div>
        <w:div w:id="1724017297">
          <w:marLeft w:val="0"/>
          <w:marRight w:val="0"/>
          <w:marTop w:val="150"/>
          <w:marBottom w:val="0"/>
          <w:divBdr>
            <w:top w:val="none" w:sz="0" w:space="0" w:color="auto"/>
            <w:left w:val="none" w:sz="0" w:space="0" w:color="auto"/>
            <w:bottom w:val="none" w:sz="0" w:space="0" w:color="auto"/>
            <w:right w:val="none" w:sz="0" w:space="0" w:color="auto"/>
          </w:divBdr>
          <w:divsChild>
            <w:div w:id="1523275270">
              <w:marLeft w:val="1155"/>
              <w:marRight w:val="0"/>
              <w:marTop w:val="0"/>
              <w:marBottom w:val="0"/>
              <w:divBdr>
                <w:top w:val="none" w:sz="0" w:space="0" w:color="auto"/>
                <w:left w:val="none" w:sz="0" w:space="0" w:color="auto"/>
                <w:bottom w:val="none" w:sz="0" w:space="0" w:color="auto"/>
                <w:right w:val="none" w:sz="0" w:space="0" w:color="auto"/>
              </w:divBdr>
            </w:div>
            <w:div w:id="1170757229">
              <w:marLeft w:val="1155"/>
              <w:marRight w:val="0"/>
              <w:marTop w:val="0"/>
              <w:marBottom w:val="0"/>
              <w:divBdr>
                <w:top w:val="none" w:sz="0" w:space="0" w:color="auto"/>
                <w:left w:val="none" w:sz="0" w:space="0" w:color="auto"/>
                <w:bottom w:val="none" w:sz="0" w:space="0" w:color="auto"/>
                <w:right w:val="none" w:sz="0" w:space="0" w:color="auto"/>
              </w:divBdr>
            </w:div>
            <w:div w:id="706566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459220">
      <w:bodyDiv w:val="1"/>
      <w:marLeft w:val="0"/>
      <w:marRight w:val="0"/>
      <w:marTop w:val="0"/>
      <w:marBottom w:val="0"/>
      <w:divBdr>
        <w:top w:val="none" w:sz="0" w:space="0" w:color="auto"/>
        <w:left w:val="none" w:sz="0" w:space="0" w:color="auto"/>
        <w:bottom w:val="none" w:sz="0" w:space="0" w:color="auto"/>
        <w:right w:val="none" w:sz="0" w:space="0" w:color="auto"/>
      </w:divBdr>
      <w:divsChild>
        <w:div w:id="189075585">
          <w:marLeft w:val="0"/>
          <w:marRight w:val="0"/>
          <w:marTop w:val="0"/>
          <w:marBottom w:val="0"/>
          <w:divBdr>
            <w:top w:val="none" w:sz="0" w:space="0" w:color="auto"/>
            <w:left w:val="none" w:sz="0" w:space="0" w:color="auto"/>
            <w:bottom w:val="none" w:sz="0" w:space="0" w:color="auto"/>
            <w:right w:val="none" w:sz="0" w:space="0" w:color="auto"/>
          </w:divBdr>
        </w:div>
        <w:div w:id="100032532">
          <w:marLeft w:val="0"/>
          <w:marRight w:val="0"/>
          <w:marTop w:val="150"/>
          <w:marBottom w:val="0"/>
          <w:divBdr>
            <w:top w:val="none" w:sz="0" w:space="0" w:color="auto"/>
            <w:left w:val="none" w:sz="0" w:space="0" w:color="auto"/>
            <w:bottom w:val="none" w:sz="0" w:space="0" w:color="auto"/>
            <w:right w:val="none" w:sz="0" w:space="0" w:color="auto"/>
          </w:divBdr>
          <w:divsChild>
            <w:div w:id="134956844">
              <w:marLeft w:val="1155"/>
              <w:marRight w:val="0"/>
              <w:marTop w:val="0"/>
              <w:marBottom w:val="0"/>
              <w:divBdr>
                <w:top w:val="none" w:sz="0" w:space="0" w:color="auto"/>
                <w:left w:val="none" w:sz="0" w:space="0" w:color="auto"/>
                <w:bottom w:val="none" w:sz="0" w:space="0" w:color="auto"/>
                <w:right w:val="none" w:sz="0" w:space="0" w:color="auto"/>
              </w:divBdr>
            </w:div>
            <w:div w:id="59642599">
              <w:marLeft w:val="1155"/>
              <w:marRight w:val="0"/>
              <w:marTop w:val="0"/>
              <w:marBottom w:val="0"/>
              <w:divBdr>
                <w:top w:val="none" w:sz="0" w:space="0" w:color="auto"/>
                <w:left w:val="none" w:sz="0" w:space="0" w:color="auto"/>
                <w:bottom w:val="none" w:sz="0" w:space="0" w:color="auto"/>
                <w:right w:val="none" w:sz="0" w:space="0" w:color="auto"/>
              </w:divBdr>
            </w:div>
            <w:div w:id="613482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6245">
      <w:bodyDiv w:val="1"/>
      <w:marLeft w:val="0"/>
      <w:marRight w:val="0"/>
      <w:marTop w:val="0"/>
      <w:marBottom w:val="0"/>
      <w:divBdr>
        <w:top w:val="none" w:sz="0" w:space="0" w:color="auto"/>
        <w:left w:val="none" w:sz="0" w:space="0" w:color="auto"/>
        <w:bottom w:val="none" w:sz="0" w:space="0" w:color="auto"/>
        <w:right w:val="none" w:sz="0" w:space="0" w:color="auto"/>
      </w:divBdr>
      <w:divsChild>
        <w:div w:id="1466040657">
          <w:marLeft w:val="0"/>
          <w:marRight w:val="0"/>
          <w:marTop w:val="0"/>
          <w:marBottom w:val="0"/>
          <w:divBdr>
            <w:top w:val="none" w:sz="0" w:space="0" w:color="auto"/>
            <w:left w:val="none" w:sz="0" w:space="0" w:color="auto"/>
            <w:bottom w:val="none" w:sz="0" w:space="0" w:color="auto"/>
            <w:right w:val="none" w:sz="0" w:space="0" w:color="auto"/>
          </w:divBdr>
        </w:div>
        <w:div w:id="1543127948">
          <w:marLeft w:val="0"/>
          <w:marRight w:val="0"/>
          <w:marTop w:val="150"/>
          <w:marBottom w:val="0"/>
          <w:divBdr>
            <w:top w:val="none" w:sz="0" w:space="0" w:color="auto"/>
            <w:left w:val="none" w:sz="0" w:space="0" w:color="auto"/>
            <w:bottom w:val="none" w:sz="0" w:space="0" w:color="auto"/>
            <w:right w:val="none" w:sz="0" w:space="0" w:color="auto"/>
          </w:divBdr>
          <w:divsChild>
            <w:div w:id="1010447390">
              <w:marLeft w:val="1155"/>
              <w:marRight w:val="0"/>
              <w:marTop w:val="0"/>
              <w:marBottom w:val="0"/>
              <w:divBdr>
                <w:top w:val="none" w:sz="0" w:space="0" w:color="auto"/>
                <w:left w:val="none" w:sz="0" w:space="0" w:color="auto"/>
                <w:bottom w:val="none" w:sz="0" w:space="0" w:color="auto"/>
                <w:right w:val="none" w:sz="0" w:space="0" w:color="auto"/>
              </w:divBdr>
            </w:div>
            <w:div w:id="1769420024">
              <w:marLeft w:val="1155"/>
              <w:marRight w:val="0"/>
              <w:marTop w:val="0"/>
              <w:marBottom w:val="0"/>
              <w:divBdr>
                <w:top w:val="none" w:sz="0" w:space="0" w:color="auto"/>
                <w:left w:val="none" w:sz="0" w:space="0" w:color="auto"/>
                <w:bottom w:val="none" w:sz="0" w:space="0" w:color="auto"/>
                <w:right w:val="none" w:sz="0" w:space="0" w:color="auto"/>
              </w:divBdr>
            </w:div>
            <w:div w:id="324552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078682">
      <w:bodyDiv w:val="1"/>
      <w:marLeft w:val="0"/>
      <w:marRight w:val="0"/>
      <w:marTop w:val="0"/>
      <w:marBottom w:val="0"/>
      <w:divBdr>
        <w:top w:val="none" w:sz="0" w:space="0" w:color="auto"/>
        <w:left w:val="none" w:sz="0" w:space="0" w:color="auto"/>
        <w:bottom w:val="none" w:sz="0" w:space="0" w:color="auto"/>
        <w:right w:val="none" w:sz="0" w:space="0" w:color="auto"/>
      </w:divBdr>
      <w:divsChild>
        <w:div w:id="1103188646">
          <w:marLeft w:val="0"/>
          <w:marRight w:val="0"/>
          <w:marTop w:val="0"/>
          <w:marBottom w:val="0"/>
          <w:divBdr>
            <w:top w:val="none" w:sz="0" w:space="0" w:color="auto"/>
            <w:left w:val="none" w:sz="0" w:space="0" w:color="auto"/>
            <w:bottom w:val="none" w:sz="0" w:space="0" w:color="auto"/>
            <w:right w:val="none" w:sz="0" w:space="0" w:color="auto"/>
          </w:divBdr>
        </w:div>
        <w:div w:id="44110262">
          <w:marLeft w:val="0"/>
          <w:marRight w:val="0"/>
          <w:marTop w:val="150"/>
          <w:marBottom w:val="0"/>
          <w:divBdr>
            <w:top w:val="none" w:sz="0" w:space="0" w:color="auto"/>
            <w:left w:val="none" w:sz="0" w:space="0" w:color="auto"/>
            <w:bottom w:val="none" w:sz="0" w:space="0" w:color="auto"/>
            <w:right w:val="none" w:sz="0" w:space="0" w:color="auto"/>
          </w:divBdr>
          <w:divsChild>
            <w:div w:id="1108428250">
              <w:marLeft w:val="1155"/>
              <w:marRight w:val="0"/>
              <w:marTop w:val="0"/>
              <w:marBottom w:val="0"/>
              <w:divBdr>
                <w:top w:val="none" w:sz="0" w:space="0" w:color="auto"/>
                <w:left w:val="none" w:sz="0" w:space="0" w:color="auto"/>
                <w:bottom w:val="none" w:sz="0" w:space="0" w:color="auto"/>
                <w:right w:val="none" w:sz="0" w:space="0" w:color="auto"/>
              </w:divBdr>
            </w:div>
            <w:div w:id="1199322421">
              <w:marLeft w:val="1155"/>
              <w:marRight w:val="0"/>
              <w:marTop w:val="0"/>
              <w:marBottom w:val="0"/>
              <w:divBdr>
                <w:top w:val="none" w:sz="0" w:space="0" w:color="auto"/>
                <w:left w:val="none" w:sz="0" w:space="0" w:color="auto"/>
                <w:bottom w:val="none" w:sz="0" w:space="0" w:color="auto"/>
                <w:right w:val="none" w:sz="0" w:space="0" w:color="auto"/>
              </w:divBdr>
            </w:div>
            <w:div w:id="106498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0385">
      <w:bodyDiv w:val="1"/>
      <w:marLeft w:val="0"/>
      <w:marRight w:val="0"/>
      <w:marTop w:val="0"/>
      <w:marBottom w:val="0"/>
      <w:divBdr>
        <w:top w:val="none" w:sz="0" w:space="0" w:color="auto"/>
        <w:left w:val="none" w:sz="0" w:space="0" w:color="auto"/>
        <w:bottom w:val="none" w:sz="0" w:space="0" w:color="auto"/>
        <w:right w:val="none" w:sz="0" w:space="0" w:color="auto"/>
      </w:divBdr>
      <w:divsChild>
        <w:div w:id="323120310">
          <w:marLeft w:val="0"/>
          <w:marRight w:val="0"/>
          <w:marTop w:val="0"/>
          <w:marBottom w:val="0"/>
          <w:divBdr>
            <w:top w:val="none" w:sz="0" w:space="0" w:color="auto"/>
            <w:left w:val="none" w:sz="0" w:space="0" w:color="auto"/>
            <w:bottom w:val="none" w:sz="0" w:space="0" w:color="auto"/>
            <w:right w:val="none" w:sz="0" w:space="0" w:color="auto"/>
          </w:divBdr>
        </w:div>
        <w:div w:id="1055130807">
          <w:marLeft w:val="0"/>
          <w:marRight w:val="0"/>
          <w:marTop w:val="150"/>
          <w:marBottom w:val="0"/>
          <w:divBdr>
            <w:top w:val="none" w:sz="0" w:space="0" w:color="auto"/>
            <w:left w:val="none" w:sz="0" w:space="0" w:color="auto"/>
            <w:bottom w:val="none" w:sz="0" w:space="0" w:color="auto"/>
            <w:right w:val="none" w:sz="0" w:space="0" w:color="auto"/>
          </w:divBdr>
          <w:divsChild>
            <w:div w:id="1609774866">
              <w:marLeft w:val="1155"/>
              <w:marRight w:val="0"/>
              <w:marTop w:val="0"/>
              <w:marBottom w:val="0"/>
              <w:divBdr>
                <w:top w:val="none" w:sz="0" w:space="0" w:color="auto"/>
                <w:left w:val="none" w:sz="0" w:space="0" w:color="auto"/>
                <w:bottom w:val="none" w:sz="0" w:space="0" w:color="auto"/>
                <w:right w:val="none" w:sz="0" w:space="0" w:color="auto"/>
              </w:divBdr>
            </w:div>
            <w:div w:id="1332489979">
              <w:marLeft w:val="1155"/>
              <w:marRight w:val="0"/>
              <w:marTop w:val="0"/>
              <w:marBottom w:val="0"/>
              <w:divBdr>
                <w:top w:val="none" w:sz="0" w:space="0" w:color="auto"/>
                <w:left w:val="none" w:sz="0" w:space="0" w:color="auto"/>
                <w:bottom w:val="none" w:sz="0" w:space="0" w:color="auto"/>
                <w:right w:val="none" w:sz="0" w:space="0" w:color="auto"/>
              </w:divBdr>
            </w:div>
            <w:div w:id="151873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8972465">
      <w:bodyDiv w:val="1"/>
      <w:marLeft w:val="0"/>
      <w:marRight w:val="0"/>
      <w:marTop w:val="0"/>
      <w:marBottom w:val="0"/>
      <w:divBdr>
        <w:top w:val="none" w:sz="0" w:space="0" w:color="auto"/>
        <w:left w:val="none" w:sz="0" w:space="0" w:color="auto"/>
        <w:bottom w:val="none" w:sz="0" w:space="0" w:color="auto"/>
        <w:right w:val="none" w:sz="0" w:space="0" w:color="auto"/>
      </w:divBdr>
      <w:divsChild>
        <w:div w:id="12463271">
          <w:marLeft w:val="0"/>
          <w:marRight w:val="0"/>
          <w:marTop w:val="0"/>
          <w:marBottom w:val="0"/>
          <w:divBdr>
            <w:top w:val="none" w:sz="0" w:space="0" w:color="auto"/>
            <w:left w:val="none" w:sz="0" w:space="0" w:color="auto"/>
            <w:bottom w:val="none" w:sz="0" w:space="0" w:color="auto"/>
            <w:right w:val="none" w:sz="0" w:space="0" w:color="auto"/>
          </w:divBdr>
        </w:div>
        <w:div w:id="645085147">
          <w:marLeft w:val="0"/>
          <w:marRight w:val="0"/>
          <w:marTop w:val="150"/>
          <w:marBottom w:val="0"/>
          <w:divBdr>
            <w:top w:val="none" w:sz="0" w:space="0" w:color="auto"/>
            <w:left w:val="none" w:sz="0" w:space="0" w:color="auto"/>
            <w:bottom w:val="none" w:sz="0" w:space="0" w:color="auto"/>
            <w:right w:val="none" w:sz="0" w:space="0" w:color="auto"/>
          </w:divBdr>
          <w:divsChild>
            <w:div w:id="1830514498">
              <w:marLeft w:val="1155"/>
              <w:marRight w:val="0"/>
              <w:marTop w:val="0"/>
              <w:marBottom w:val="0"/>
              <w:divBdr>
                <w:top w:val="none" w:sz="0" w:space="0" w:color="auto"/>
                <w:left w:val="none" w:sz="0" w:space="0" w:color="auto"/>
                <w:bottom w:val="none" w:sz="0" w:space="0" w:color="auto"/>
                <w:right w:val="none" w:sz="0" w:space="0" w:color="auto"/>
              </w:divBdr>
            </w:div>
            <w:div w:id="1868912218">
              <w:marLeft w:val="1155"/>
              <w:marRight w:val="0"/>
              <w:marTop w:val="0"/>
              <w:marBottom w:val="0"/>
              <w:divBdr>
                <w:top w:val="none" w:sz="0" w:space="0" w:color="auto"/>
                <w:left w:val="none" w:sz="0" w:space="0" w:color="auto"/>
                <w:bottom w:val="none" w:sz="0" w:space="0" w:color="auto"/>
                <w:right w:val="none" w:sz="0" w:space="0" w:color="auto"/>
              </w:divBdr>
            </w:div>
            <w:div w:id="1244602608">
              <w:marLeft w:val="1155"/>
              <w:marRight w:val="0"/>
              <w:marTop w:val="0"/>
              <w:marBottom w:val="0"/>
              <w:divBdr>
                <w:top w:val="none" w:sz="0" w:space="0" w:color="auto"/>
                <w:left w:val="none" w:sz="0" w:space="0" w:color="auto"/>
                <w:bottom w:val="none" w:sz="0" w:space="0" w:color="auto"/>
                <w:right w:val="none" w:sz="0" w:space="0" w:color="auto"/>
              </w:divBdr>
            </w:div>
          </w:divsChild>
        </w:div>
        <w:div w:id="1616403108">
          <w:marLeft w:val="0"/>
          <w:marRight w:val="0"/>
          <w:marTop w:val="0"/>
          <w:marBottom w:val="0"/>
          <w:divBdr>
            <w:top w:val="none" w:sz="0" w:space="0" w:color="auto"/>
            <w:left w:val="none" w:sz="0" w:space="0" w:color="auto"/>
            <w:bottom w:val="none" w:sz="0" w:space="0" w:color="auto"/>
            <w:right w:val="none" w:sz="0" w:space="0" w:color="auto"/>
          </w:divBdr>
        </w:div>
      </w:divsChild>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76068">
      <w:bodyDiv w:val="1"/>
      <w:marLeft w:val="0"/>
      <w:marRight w:val="0"/>
      <w:marTop w:val="0"/>
      <w:marBottom w:val="0"/>
      <w:divBdr>
        <w:top w:val="none" w:sz="0" w:space="0" w:color="auto"/>
        <w:left w:val="none" w:sz="0" w:space="0" w:color="auto"/>
        <w:bottom w:val="none" w:sz="0" w:space="0" w:color="auto"/>
        <w:right w:val="none" w:sz="0" w:space="0" w:color="auto"/>
      </w:divBdr>
      <w:divsChild>
        <w:div w:id="147865389">
          <w:marLeft w:val="0"/>
          <w:marRight w:val="0"/>
          <w:marTop w:val="0"/>
          <w:marBottom w:val="0"/>
          <w:divBdr>
            <w:top w:val="none" w:sz="0" w:space="0" w:color="auto"/>
            <w:left w:val="none" w:sz="0" w:space="0" w:color="auto"/>
            <w:bottom w:val="none" w:sz="0" w:space="0" w:color="auto"/>
            <w:right w:val="none" w:sz="0" w:space="0" w:color="auto"/>
          </w:divBdr>
        </w:div>
        <w:div w:id="1007290004">
          <w:marLeft w:val="0"/>
          <w:marRight w:val="0"/>
          <w:marTop w:val="150"/>
          <w:marBottom w:val="0"/>
          <w:divBdr>
            <w:top w:val="none" w:sz="0" w:space="0" w:color="auto"/>
            <w:left w:val="none" w:sz="0" w:space="0" w:color="auto"/>
            <w:bottom w:val="none" w:sz="0" w:space="0" w:color="auto"/>
            <w:right w:val="none" w:sz="0" w:space="0" w:color="auto"/>
          </w:divBdr>
          <w:divsChild>
            <w:div w:id="612592945">
              <w:marLeft w:val="1155"/>
              <w:marRight w:val="0"/>
              <w:marTop w:val="0"/>
              <w:marBottom w:val="0"/>
              <w:divBdr>
                <w:top w:val="none" w:sz="0" w:space="0" w:color="auto"/>
                <w:left w:val="none" w:sz="0" w:space="0" w:color="auto"/>
                <w:bottom w:val="none" w:sz="0" w:space="0" w:color="auto"/>
                <w:right w:val="none" w:sz="0" w:space="0" w:color="auto"/>
              </w:divBdr>
            </w:div>
            <w:div w:id="588122276">
              <w:marLeft w:val="1155"/>
              <w:marRight w:val="0"/>
              <w:marTop w:val="0"/>
              <w:marBottom w:val="0"/>
              <w:divBdr>
                <w:top w:val="none" w:sz="0" w:space="0" w:color="auto"/>
                <w:left w:val="none" w:sz="0" w:space="0" w:color="auto"/>
                <w:bottom w:val="none" w:sz="0" w:space="0" w:color="auto"/>
                <w:right w:val="none" w:sz="0" w:space="0" w:color="auto"/>
              </w:divBdr>
            </w:div>
            <w:div w:id="37887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8521">
      <w:bodyDiv w:val="1"/>
      <w:marLeft w:val="0"/>
      <w:marRight w:val="0"/>
      <w:marTop w:val="0"/>
      <w:marBottom w:val="0"/>
      <w:divBdr>
        <w:top w:val="none" w:sz="0" w:space="0" w:color="auto"/>
        <w:left w:val="none" w:sz="0" w:space="0" w:color="auto"/>
        <w:bottom w:val="none" w:sz="0" w:space="0" w:color="auto"/>
        <w:right w:val="none" w:sz="0" w:space="0" w:color="auto"/>
      </w:divBdr>
      <w:divsChild>
        <w:div w:id="1694502765">
          <w:marLeft w:val="0"/>
          <w:marRight w:val="0"/>
          <w:marTop w:val="0"/>
          <w:marBottom w:val="0"/>
          <w:divBdr>
            <w:top w:val="none" w:sz="0" w:space="0" w:color="auto"/>
            <w:left w:val="none" w:sz="0" w:space="0" w:color="auto"/>
            <w:bottom w:val="none" w:sz="0" w:space="0" w:color="auto"/>
            <w:right w:val="none" w:sz="0" w:space="0" w:color="auto"/>
          </w:divBdr>
        </w:div>
        <w:div w:id="1541549492">
          <w:marLeft w:val="0"/>
          <w:marRight w:val="0"/>
          <w:marTop w:val="150"/>
          <w:marBottom w:val="0"/>
          <w:divBdr>
            <w:top w:val="none" w:sz="0" w:space="0" w:color="auto"/>
            <w:left w:val="none" w:sz="0" w:space="0" w:color="auto"/>
            <w:bottom w:val="none" w:sz="0" w:space="0" w:color="auto"/>
            <w:right w:val="none" w:sz="0" w:space="0" w:color="auto"/>
          </w:divBdr>
          <w:divsChild>
            <w:div w:id="48578877">
              <w:marLeft w:val="1155"/>
              <w:marRight w:val="0"/>
              <w:marTop w:val="0"/>
              <w:marBottom w:val="0"/>
              <w:divBdr>
                <w:top w:val="none" w:sz="0" w:space="0" w:color="auto"/>
                <w:left w:val="none" w:sz="0" w:space="0" w:color="auto"/>
                <w:bottom w:val="none" w:sz="0" w:space="0" w:color="auto"/>
                <w:right w:val="none" w:sz="0" w:space="0" w:color="auto"/>
              </w:divBdr>
            </w:div>
            <w:div w:id="1836678066">
              <w:marLeft w:val="1155"/>
              <w:marRight w:val="0"/>
              <w:marTop w:val="0"/>
              <w:marBottom w:val="0"/>
              <w:divBdr>
                <w:top w:val="none" w:sz="0" w:space="0" w:color="auto"/>
                <w:left w:val="none" w:sz="0" w:space="0" w:color="auto"/>
                <w:bottom w:val="none" w:sz="0" w:space="0" w:color="auto"/>
                <w:right w:val="none" w:sz="0" w:space="0" w:color="auto"/>
              </w:divBdr>
            </w:div>
            <w:div w:id="46126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16280">
      <w:bodyDiv w:val="1"/>
      <w:marLeft w:val="0"/>
      <w:marRight w:val="0"/>
      <w:marTop w:val="0"/>
      <w:marBottom w:val="0"/>
      <w:divBdr>
        <w:top w:val="none" w:sz="0" w:space="0" w:color="auto"/>
        <w:left w:val="none" w:sz="0" w:space="0" w:color="auto"/>
        <w:bottom w:val="none" w:sz="0" w:space="0" w:color="auto"/>
        <w:right w:val="none" w:sz="0" w:space="0" w:color="auto"/>
      </w:divBdr>
      <w:divsChild>
        <w:div w:id="1555193598">
          <w:marLeft w:val="0"/>
          <w:marRight w:val="0"/>
          <w:marTop w:val="0"/>
          <w:marBottom w:val="0"/>
          <w:divBdr>
            <w:top w:val="none" w:sz="0" w:space="0" w:color="auto"/>
            <w:left w:val="none" w:sz="0" w:space="0" w:color="auto"/>
            <w:bottom w:val="none" w:sz="0" w:space="0" w:color="auto"/>
            <w:right w:val="none" w:sz="0" w:space="0" w:color="auto"/>
          </w:divBdr>
        </w:div>
        <w:div w:id="899638399">
          <w:marLeft w:val="0"/>
          <w:marRight w:val="0"/>
          <w:marTop w:val="150"/>
          <w:marBottom w:val="0"/>
          <w:divBdr>
            <w:top w:val="none" w:sz="0" w:space="0" w:color="auto"/>
            <w:left w:val="none" w:sz="0" w:space="0" w:color="auto"/>
            <w:bottom w:val="none" w:sz="0" w:space="0" w:color="auto"/>
            <w:right w:val="none" w:sz="0" w:space="0" w:color="auto"/>
          </w:divBdr>
          <w:divsChild>
            <w:div w:id="1410927288">
              <w:marLeft w:val="1155"/>
              <w:marRight w:val="0"/>
              <w:marTop w:val="0"/>
              <w:marBottom w:val="0"/>
              <w:divBdr>
                <w:top w:val="none" w:sz="0" w:space="0" w:color="auto"/>
                <w:left w:val="none" w:sz="0" w:space="0" w:color="auto"/>
                <w:bottom w:val="none" w:sz="0" w:space="0" w:color="auto"/>
                <w:right w:val="none" w:sz="0" w:space="0" w:color="auto"/>
              </w:divBdr>
            </w:div>
            <w:div w:id="758521932">
              <w:marLeft w:val="1155"/>
              <w:marRight w:val="0"/>
              <w:marTop w:val="0"/>
              <w:marBottom w:val="0"/>
              <w:divBdr>
                <w:top w:val="none" w:sz="0" w:space="0" w:color="auto"/>
                <w:left w:val="none" w:sz="0" w:space="0" w:color="auto"/>
                <w:bottom w:val="none" w:sz="0" w:space="0" w:color="auto"/>
                <w:right w:val="none" w:sz="0" w:space="0" w:color="auto"/>
              </w:divBdr>
            </w:div>
            <w:div w:id="383870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13821">
      <w:bodyDiv w:val="1"/>
      <w:marLeft w:val="0"/>
      <w:marRight w:val="0"/>
      <w:marTop w:val="0"/>
      <w:marBottom w:val="0"/>
      <w:divBdr>
        <w:top w:val="none" w:sz="0" w:space="0" w:color="auto"/>
        <w:left w:val="none" w:sz="0" w:space="0" w:color="auto"/>
        <w:bottom w:val="none" w:sz="0" w:space="0" w:color="auto"/>
        <w:right w:val="none" w:sz="0" w:space="0" w:color="auto"/>
      </w:divBdr>
      <w:divsChild>
        <w:div w:id="1754424835">
          <w:marLeft w:val="0"/>
          <w:marRight w:val="0"/>
          <w:marTop w:val="0"/>
          <w:marBottom w:val="0"/>
          <w:divBdr>
            <w:top w:val="none" w:sz="0" w:space="0" w:color="auto"/>
            <w:left w:val="none" w:sz="0" w:space="0" w:color="auto"/>
            <w:bottom w:val="none" w:sz="0" w:space="0" w:color="auto"/>
            <w:right w:val="none" w:sz="0" w:space="0" w:color="auto"/>
          </w:divBdr>
        </w:div>
        <w:div w:id="129589798">
          <w:marLeft w:val="0"/>
          <w:marRight w:val="0"/>
          <w:marTop w:val="150"/>
          <w:marBottom w:val="0"/>
          <w:divBdr>
            <w:top w:val="none" w:sz="0" w:space="0" w:color="auto"/>
            <w:left w:val="none" w:sz="0" w:space="0" w:color="auto"/>
            <w:bottom w:val="none" w:sz="0" w:space="0" w:color="auto"/>
            <w:right w:val="none" w:sz="0" w:space="0" w:color="auto"/>
          </w:divBdr>
          <w:divsChild>
            <w:div w:id="1768695462">
              <w:marLeft w:val="1155"/>
              <w:marRight w:val="0"/>
              <w:marTop w:val="0"/>
              <w:marBottom w:val="0"/>
              <w:divBdr>
                <w:top w:val="none" w:sz="0" w:space="0" w:color="auto"/>
                <w:left w:val="none" w:sz="0" w:space="0" w:color="auto"/>
                <w:bottom w:val="none" w:sz="0" w:space="0" w:color="auto"/>
                <w:right w:val="none" w:sz="0" w:space="0" w:color="auto"/>
              </w:divBdr>
            </w:div>
            <w:div w:id="1413771261">
              <w:marLeft w:val="1155"/>
              <w:marRight w:val="0"/>
              <w:marTop w:val="0"/>
              <w:marBottom w:val="0"/>
              <w:divBdr>
                <w:top w:val="none" w:sz="0" w:space="0" w:color="auto"/>
                <w:left w:val="none" w:sz="0" w:space="0" w:color="auto"/>
                <w:bottom w:val="none" w:sz="0" w:space="0" w:color="auto"/>
                <w:right w:val="none" w:sz="0" w:space="0" w:color="auto"/>
              </w:divBdr>
            </w:div>
            <w:div w:id="1689791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9706">
      <w:bodyDiv w:val="1"/>
      <w:marLeft w:val="0"/>
      <w:marRight w:val="0"/>
      <w:marTop w:val="0"/>
      <w:marBottom w:val="0"/>
      <w:divBdr>
        <w:top w:val="none" w:sz="0" w:space="0" w:color="auto"/>
        <w:left w:val="none" w:sz="0" w:space="0" w:color="auto"/>
        <w:bottom w:val="none" w:sz="0" w:space="0" w:color="auto"/>
        <w:right w:val="none" w:sz="0" w:space="0" w:color="auto"/>
      </w:divBdr>
      <w:divsChild>
        <w:div w:id="1839077167">
          <w:marLeft w:val="0"/>
          <w:marRight w:val="0"/>
          <w:marTop w:val="0"/>
          <w:marBottom w:val="0"/>
          <w:divBdr>
            <w:top w:val="none" w:sz="0" w:space="0" w:color="auto"/>
            <w:left w:val="none" w:sz="0" w:space="0" w:color="auto"/>
            <w:bottom w:val="none" w:sz="0" w:space="0" w:color="auto"/>
            <w:right w:val="none" w:sz="0" w:space="0" w:color="auto"/>
          </w:divBdr>
        </w:div>
        <w:div w:id="1956400039">
          <w:marLeft w:val="0"/>
          <w:marRight w:val="0"/>
          <w:marTop w:val="150"/>
          <w:marBottom w:val="0"/>
          <w:divBdr>
            <w:top w:val="none" w:sz="0" w:space="0" w:color="auto"/>
            <w:left w:val="none" w:sz="0" w:space="0" w:color="auto"/>
            <w:bottom w:val="none" w:sz="0" w:space="0" w:color="auto"/>
            <w:right w:val="none" w:sz="0" w:space="0" w:color="auto"/>
          </w:divBdr>
          <w:divsChild>
            <w:div w:id="1983192091">
              <w:marLeft w:val="1155"/>
              <w:marRight w:val="0"/>
              <w:marTop w:val="0"/>
              <w:marBottom w:val="0"/>
              <w:divBdr>
                <w:top w:val="none" w:sz="0" w:space="0" w:color="auto"/>
                <w:left w:val="none" w:sz="0" w:space="0" w:color="auto"/>
                <w:bottom w:val="none" w:sz="0" w:space="0" w:color="auto"/>
                <w:right w:val="none" w:sz="0" w:space="0" w:color="auto"/>
              </w:divBdr>
            </w:div>
            <w:div w:id="1185512446">
              <w:marLeft w:val="1155"/>
              <w:marRight w:val="0"/>
              <w:marTop w:val="0"/>
              <w:marBottom w:val="0"/>
              <w:divBdr>
                <w:top w:val="none" w:sz="0" w:space="0" w:color="auto"/>
                <w:left w:val="none" w:sz="0" w:space="0" w:color="auto"/>
                <w:bottom w:val="none" w:sz="0" w:space="0" w:color="auto"/>
                <w:right w:val="none" w:sz="0" w:space="0" w:color="auto"/>
              </w:divBdr>
            </w:div>
            <w:div w:id="1500467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226680">
      <w:bodyDiv w:val="1"/>
      <w:marLeft w:val="0"/>
      <w:marRight w:val="0"/>
      <w:marTop w:val="0"/>
      <w:marBottom w:val="0"/>
      <w:divBdr>
        <w:top w:val="none" w:sz="0" w:space="0" w:color="auto"/>
        <w:left w:val="none" w:sz="0" w:space="0" w:color="auto"/>
        <w:bottom w:val="none" w:sz="0" w:space="0" w:color="auto"/>
        <w:right w:val="none" w:sz="0" w:space="0" w:color="auto"/>
      </w:divBdr>
      <w:divsChild>
        <w:div w:id="309211377">
          <w:marLeft w:val="0"/>
          <w:marRight w:val="0"/>
          <w:marTop w:val="0"/>
          <w:marBottom w:val="0"/>
          <w:divBdr>
            <w:top w:val="none" w:sz="0" w:space="0" w:color="auto"/>
            <w:left w:val="none" w:sz="0" w:space="0" w:color="auto"/>
            <w:bottom w:val="none" w:sz="0" w:space="0" w:color="auto"/>
            <w:right w:val="none" w:sz="0" w:space="0" w:color="auto"/>
          </w:divBdr>
        </w:div>
        <w:div w:id="1262177956">
          <w:marLeft w:val="0"/>
          <w:marRight w:val="0"/>
          <w:marTop w:val="150"/>
          <w:marBottom w:val="0"/>
          <w:divBdr>
            <w:top w:val="none" w:sz="0" w:space="0" w:color="auto"/>
            <w:left w:val="none" w:sz="0" w:space="0" w:color="auto"/>
            <w:bottom w:val="none" w:sz="0" w:space="0" w:color="auto"/>
            <w:right w:val="none" w:sz="0" w:space="0" w:color="auto"/>
          </w:divBdr>
          <w:divsChild>
            <w:div w:id="1226381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60446">
      <w:bodyDiv w:val="1"/>
      <w:marLeft w:val="0"/>
      <w:marRight w:val="0"/>
      <w:marTop w:val="0"/>
      <w:marBottom w:val="0"/>
      <w:divBdr>
        <w:top w:val="none" w:sz="0" w:space="0" w:color="auto"/>
        <w:left w:val="none" w:sz="0" w:space="0" w:color="auto"/>
        <w:bottom w:val="none" w:sz="0" w:space="0" w:color="auto"/>
        <w:right w:val="none" w:sz="0" w:space="0" w:color="auto"/>
      </w:divBdr>
      <w:divsChild>
        <w:div w:id="2140537341">
          <w:marLeft w:val="0"/>
          <w:marRight w:val="0"/>
          <w:marTop w:val="0"/>
          <w:marBottom w:val="0"/>
          <w:divBdr>
            <w:top w:val="none" w:sz="0" w:space="0" w:color="auto"/>
            <w:left w:val="none" w:sz="0" w:space="0" w:color="auto"/>
            <w:bottom w:val="none" w:sz="0" w:space="0" w:color="auto"/>
            <w:right w:val="none" w:sz="0" w:space="0" w:color="auto"/>
          </w:divBdr>
        </w:div>
        <w:div w:id="2078819196">
          <w:marLeft w:val="0"/>
          <w:marRight w:val="0"/>
          <w:marTop w:val="150"/>
          <w:marBottom w:val="0"/>
          <w:divBdr>
            <w:top w:val="none" w:sz="0" w:space="0" w:color="auto"/>
            <w:left w:val="none" w:sz="0" w:space="0" w:color="auto"/>
            <w:bottom w:val="none" w:sz="0" w:space="0" w:color="auto"/>
            <w:right w:val="none" w:sz="0" w:space="0" w:color="auto"/>
          </w:divBdr>
          <w:divsChild>
            <w:div w:id="1098867087">
              <w:marLeft w:val="1155"/>
              <w:marRight w:val="0"/>
              <w:marTop w:val="0"/>
              <w:marBottom w:val="0"/>
              <w:divBdr>
                <w:top w:val="none" w:sz="0" w:space="0" w:color="auto"/>
                <w:left w:val="none" w:sz="0" w:space="0" w:color="auto"/>
                <w:bottom w:val="none" w:sz="0" w:space="0" w:color="auto"/>
                <w:right w:val="none" w:sz="0" w:space="0" w:color="auto"/>
              </w:divBdr>
            </w:div>
            <w:div w:id="1410542050">
              <w:marLeft w:val="1155"/>
              <w:marRight w:val="0"/>
              <w:marTop w:val="0"/>
              <w:marBottom w:val="0"/>
              <w:divBdr>
                <w:top w:val="none" w:sz="0" w:space="0" w:color="auto"/>
                <w:left w:val="none" w:sz="0" w:space="0" w:color="auto"/>
                <w:bottom w:val="none" w:sz="0" w:space="0" w:color="auto"/>
                <w:right w:val="none" w:sz="0" w:space="0" w:color="auto"/>
              </w:divBdr>
            </w:div>
            <w:div w:id="1406099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05731">
      <w:bodyDiv w:val="1"/>
      <w:marLeft w:val="0"/>
      <w:marRight w:val="0"/>
      <w:marTop w:val="0"/>
      <w:marBottom w:val="0"/>
      <w:divBdr>
        <w:top w:val="none" w:sz="0" w:space="0" w:color="auto"/>
        <w:left w:val="none" w:sz="0" w:space="0" w:color="auto"/>
        <w:bottom w:val="none" w:sz="0" w:space="0" w:color="auto"/>
        <w:right w:val="none" w:sz="0" w:space="0" w:color="auto"/>
      </w:divBdr>
      <w:divsChild>
        <w:div w:id="253050454">
          <w:marLeft w:val="0"/>
          <w:marRight w:val="0"/>
          <w:marTop w:val="0"/>
          <w:marBottom w:val="0"/>
          <w:divBdr>
            <w:top w:val="none" w:sz="0" w:space="0" w:color="auto"/>
            <w:left w:val="none" w:sz="0" w:space="0" w:color="auto"/>
            <w:bottom w:val="none" w:sz="0" w:space="0" w:color="auto"/>
            <w:right w:val="none" w:sz="0" w:space="0" w:color="auto"/>
          </w:divBdr>
        </w:div>
        <w:div w:id="729429112">
          <w:marLeft w:val="0"/>
          <w:marRight w:val="0"/>
          <w:marTop w:val="150"/>
          <w:marBottom w:val="0"/>
          <w:divBdr>
            <w:top w:val="none" w:sz="0" w:space="0" w:color="auto"/>
            <w:left w:val="none" w:sz="0" w:space="0" w:color="auto"/>
            <w:bottom w:val="none" w:sz="0" w:space="0" w:color="auto"/>
            <w:right w:val="none" w:sz="0" w:space="0" w:color="auto"/>
          </w:divBdr>
          <w:divsChild>
            <w:div w:id="1141924402">
              <w:marLeft w:val="1155"/>
              <w:marRight w:val="0"/>
              <w:marTop w:val="0"/>
              <w:marBottom w:val="0"/>
              <w:divBdr>
                <w:top w:val="none" w:sz="0" w:space="0" w:color="auto"/>
                <w:left w:val="none" w:sz="0" w:space="0" w:color="auto"/>
                <w:bottom w:val="none" w:sz="0" w:space="0" w:color="auto"/>
                <w:right w:val="none" w:sz="0" w:space="0" w:color="auto"/>
              </w:divBdr>
            </w:div>
            <w:div w:id="1195928336">
              <w:marLeft w:val="1155"/>
              <w:marRight w:val="0"/>
              <w:marTop w:val="0"/>
              <w:marBottom w:val="0"/>
              <w:divBdr>
                <w:top w:val="none" w:sz="0" w:space="0" w:color="auto"/>
                <w:left w:val="none" w:sz="0" w:space="0" w:color="auto"/>
                <w:bottom w:val="none" w:sz="0" w:space="0" w:color="auto"/>
                <w:right w:val="none" w:sz="0" w:space="0" w:color="auto"/>
              </w:divBdr>
            </w:div>
            <w:div w:id="170605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365875">
      <w:bodyDiv w:val="1"/>
      <w:marLeft w:val="0"/>
      <w:marRight w:val="0"/>
      <w:marTop w:val="0"/>
      <w:marBottom w:val="0"/>
      <w:divBdr>
        <w:top w:val="none" w:sz="0" w:space="0" w:color="auto"/>
        <w:left w:val="none" w:sz="0" w:space="0" w:color="auto"/>
        <w:bottom w:val="none" w:sz="0" w:space="0" w:color="auto"/>
        <w:right w:val="none" w:sz="0" w:space="0" w:color="auto"/>
      </w:divBdr>
      <w:divsChild>
        <w:div w:id="1264000936">
          <w:marLeft w:val="0"/>
          <w:marRight w:val="0"/>
          <w:marTop w:val="0"/>
          <w:marBottom w:val="0"/>
          <w:divBdr>
            <w:top w:val="none" w:sz="0" w:space="0" w:color="auto"/>
            <w:left w:val="none" w:sz="0" w:space="0" w:color="auto"/>
            <w:bottom w:val="none" w:sz="0" w:space="0" w:color="auto"/>
            <w:right w:val="none" w:sz="0" w:space="0" w:color="auto"/>
          </w:divBdr>
        </w:div>
        <w:div w:id="22754641">
          <w:marLeft w:val="0"/>
          <w:marRight w:val="0"/>
          <w:marTop w:val="150"/>
          <w:marBottom w:val="0"/>
          <w:divBdr>
            <w:top w:val="none" w:sz="0" w:space="0" w:color="auto"/>
            <w:left w:val="none" w:sz="0" w:space="0" w:color="auto"/>
            <w:bottom w:val="none" w:sz="0" w:space="0" w:color="auto"/>
            <w:right w:val="none" w:sz="0" w:space="0" w:color="auto"/>
          </w:divBdr>
          <w:divsChild>
            <w:div w:id="1317033103">
              <w:marLeft w:val="1155"/>
              <w:marRight w:val="0"/>
              <w:marTop w:val="0"/>
              <w:marBottom w:val="0"/>
              <w:divBdr>
                <w:top w:val="none" w:sz="0" w:space="0" w:color="auto"/>
                <w:left w:val="none" w:sz="0" w:space="0" w:color="auto"/>
                <w:bottom w:val="none" w:sz="0" w:space="0" w:color="auto"/>
                <w:right w:val="none" w:sz="0" w:space="0" w:color="auto"/>
              </w:divBdr>
            </w:div>
            <w:div w:id="81878446">
              <w:marLeft w:val="1155"/>
              <w:marRight w:val="0"/>
              <w:marTop w:val="0"/>
              <w:marBottom w:val="0"/>
              <w:divBdr>
                <w:top w:val="none" w:sz="0" w:space="0" w:color="auto"/>
                <w:left w:val="none" w:sz="0" w:space="0" w:color="auto"/>
                <w:bottom w:val="none" w:sz="0" w:space="0" w:color="auto"/>
                <w:right w:val="none" w:sz="0" w:space="0" w:color="auto"/>
              </w:divBdr>
            </w:div>
            <w:div w:id="12832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10022">
      <w:bodyDiv w:val="1"/>
      <w:marLeft w:val="0"/>
      <w:marRight w:val="0"/>
      <w:marTop w:val="0"/>
      <w:marBottom w:val="0"/>
      <w:divBdr>
        <w:top w:val="none" w:sz="0" w:space="0" w:color="auto"/>
        <w:left w:val="none" w:sz="0" w:space="0" w:color="auto"/>
        <w:bottom w:val="none" w:sz="0" w:space="0" w:color="auto"/>
        <w:right w:val="none" w:sz="0" w:space="0" w:color="auto"/>
      </w:divBdr>
      <w:divsChild>
        <w:div w:id="1293051514">
          <w:marLeft w:val="0"/>
          <w:marRight w:val="0"/>
          <w:marTop w:val="0"/>
          <w:marBottom w:val="0"/>
          <w:divBdr>
            <w:top w:val="none" w:sz="0" w:space="0" w:color="auto"/>
            <w:left w:val="none" w:sz="0" w:space="0" w:color="auto"/>
            <w:bottom w:val="none" w:sz="0" w:space="0" w:color="auto"/>
            <w:right w:val="none" w:sz="0" w:space="0" w:color="auto"/>
          </w:divBdr>
        </w:div>
        <w:div w:id="1926187313">
          <w:marLeft w:val="0"/>
          <w:marRight w:val="0"/>
          <w:marTop w:val="150"/>
          <w:marBottom w:val="0"/>
          <w:divBdr>
            <w:top w:val="none" w:sz="0" w:space="0" w:color="auto"/>
            <w:left w:val="none" w:sz="0" w:space="0" w:color="auto"/>
            <w:bottom w:val="none" w:sz="0" w:space="0" w:color="auto"/>
            <w:right w:val="none" w:sz="0" w:space="0" w:color="auto"/>
          </w:divBdr>
          <w:divsChild>
            <w:div w:id="828979786">
              <w:marLeft w:val="1155"/>
              <w:marRight w:val="0"/>
              <w:marTop w:val="0"/>
              <w:marBottom w:val="0"/>
              <w:divBdr>
                <w:top w:val="none" w:sz="0" w:space="0" w:color="auto"/>
                <w:left w:val="none" w:sz="0" w:space="0" w:color="auto"/>
                <w:bottom w:val="none" w:sz="0" w:space="0" w:color="auto"/>
                <w:right w:val="none" w:sz="0" w:space="0" w:color="auto"/>
              </w:divBdr>
            </w:div>
            <w:div w:id="1038772571">
              <w:marLeft w:val="1155"/>
              <w:marRight w:val="0"/>
              <w:marTop w:val="0"/>
              <w:marBottom w:val="0"/>
              <w:divBdr>
                <w:top w:val="none" w:sz="0" w:space="0" w:color="auto"/>
                <w:left w:val="none" w:sz="0" w:space="0" w:color="auto"/>
                <w:bottom w:val="none" w:sz="0" w:space="0" w:color="auto"/>
                <w:right w:val="none" w:sz="0" w:space="0" w:color="auto"/>
              </w:divBdr>
            </w:div>
            <w:div w:id="195778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2244">
      <w:bodyDiv w:val="1"/>
      <w:marLeft w:val="0"/>
      <w:marRight w:val="0"/>
      <w:marTop w:val="0"/>
      <w:marBottom w:val="0"/>
      <w:divBdr>
        <w:top w:val="none" w:sz="0" w:space="0" w:color="auto"/>
        <w:left w:val="none" w:sz="0" w:space="0" w:color="auto"/>
        <w:bottom w:val="none" w:sz="0" w:space="0" w:color="auto"/>
        <w:right w:val="none" w:sz="0" w:space="0" w:color="auto"/>
      </w:divBdr>
      <w:divsChild>
        <w:div w:id="1199123058">
          <w:marLeft w:val="0"/>
          <w:marRight w:val="0"/>
          <w:marTop w:val="0"/>
          <w:marBottom w:val="0"/>
          <w:divBdr>
            <w:top w:val="none" w:sz="0" w:space="0" w:color="auto"/>
            <w:left w:val="none" w:sz="0" w:space="0" w:color="auto"/>
            <w:bottom w:val="none" w:sz="0" w:space="0" w:color="auto"/>
            <w:right w:val="none" w:sz="0" w:space="0" w:color="auto"/>
          </w:divBdr>
        </w:div>
        <w:div w:id="1955363495">
          <w:marLeft w:val="0"/>
          <w:marRight w:val="0"/>
          <w:marTop w:val="150"/>
          <w:marBottom w:val="0"/>
          <w:divBdr>
            <w:top w:val="none" w:sz="0" w:space="0" w:color="auto"/>
            <w:left w:val="none" w:sz="0" w:space="0" w:color="auto"/>
            <w:bottom w:val="none" w:sz="0" w:space="0" w:color="auto"/>
            <w:right w:val="none" w:sz="0" w:space="0" w:color="auto"/>
          </w:divBdr>
          <w:divsChild>
            <w:div w:id="1105536194">
              <w:marLeft w:val="1155"/>
              <w:marRight w:val="0"/>
              <w:marTop w:val="0"/>
              <w:marBottom w:val="0"/>
              <w:divBdr>
                <w:top w:val="none" w:sz="0" w:space="0" w:color="auto"/>
                <w:left w:val="none" w:sz="0" w:space="0" w:color="auto"/>
                <w:bottom w:val="none" w:sz="0" w:space="0" w:color="auto"/>
                <w:right w:val="none" w:sz="0" w:space="0" w:color="auto"/>
              </w:divBdr>
            </w:div>
            <w:div w:id="729307613">
              <w:marLeft w:val="1155"/>
              <w:marRight w:val="0"/>
              <w:marTop w:val="0"/>
              <w:marBottom w:val="0"/>
              <w:divBdr>
                <w:top w:val="none" w:sz="0" w:space="0" w:color="auto"/>
                <w:left w:val="none" w:sz="0" w:space="0" w:color="auto"/>
                <w:bottom w:val="none" w:sz="0" w:space="0" w:color="auto"/>
                <w:right w:val="none" w:sz="0" w:space="0" w:color="auto"/>
              </w:divBdr>
            </w:div>
            <w:div w:id="59691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062614">
      <w:bodyDiv w:val="1"/>
      <w:marLeft w:val="0"/>
      <w:marRight w:val="0"/>
      <w:marTop w:val="0"/>
      <w:marBottom w:val="0"/>
      <w:divBdr>
        <w:top w:val="none" w:sz="0" w:space="0" w:color="auto"/>
        <w:left w:val="none" w:sz="0" w:space="0" w:color="auto"/>
        <w:bottom w:val="none" w:sz="0" w:space="0" w:color="auto"/>
        <w:right w:val="none" w:sz="0" w:space="0" w:color="auto"/>
      </w:divBdr>
      <w:divsChild>
        <w:div w:id="1572694092">
          <w:marLeft w:val="0"/>
          <w:marRight w:val="0"/>
          <w:marTop w:val="0"/>
          <w:marBottom w:val="0"/>
          <w:divBdr>
            <w:top w:val="none" w:sz="0" w:space="0" w:color="auto"/>
            <w:left w:val="none" w:sz="0" w:space="0" w:color="auto"/>
            <w:bottom w:val="none" w:sz="0" w:space="0" w:color="auto"/>
            <w:right w:val="none" w:sz="0" w:space="0" w:color="auto"/>
          </w:divBdr>
        </w:div>
        <w:div w:id="297147951">
          <w:marLeft w:val="0"/>
          <w:marRight w:val="0"/>
          <w:marTop w:val="150"/>
          <w:marBottom w:val="0"/>
          <w:divBdr>
            <w:top w:val="none" w:sz="0" w:space="0" w:color="auto"/>
            <w:left w:val="none" w:sz="0" w:space="0" w:color="auto"/>
            <w:bottom w:val="none" w:sz="0" w:space="0" w:color="auto"/>
            <w:right w:val="none" w:sz="0" w:space="0" w:color="auto"/>
          </w:divBdr>
          <w:divsChild>
            <w:div w:id="1950813106">
              <w:marLeft w:val="1155"/>
              <w:marRight w:val="0"/>
              <w:marTop w:val="0"/>
              <w:marBottom w:val="0"/>
              <w:divBdr>
                <w:top w:val="none" w:sz="0" w:space="0" w:color="auto"/>
                <w:left w:val="none" w:sz="0" w:space="0" w:color="auto"/>
                <w:bottom w:val="none" w:sz="0" w:space="0" w:color="auto"/>
                <w:right w:val="none" w:sz="0" w:space="0" w:color="auto"/>
              </w:divBdr>
            </w:div>
            <w:div w:id="965428735">
              <w:marLeft w:val="1155"/>
              <w:marRight w:val="0"/>
              <w:marTop w:val="0"/>
              <w:marBottom w:val="0"/>
              <w:divBdr>
                <w:top w:val="none" w:sz="0" w:space="0" w:color="auto"/>
                <w:left w:val="none" w:sz="0" w:space="0" w:color="auto"/>
                <w:bottom w:val="none" w:sz="0" w:space="0" w:color="auto"/>
                <w:right w:val="none" w:sz="0" w:space="0" w:color="auto"/>
              </w:divBdr>
            </w:div>
            <w:div w:id="1761292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067869">
      <w:bodyDiv w:val="1"/>
      <w:marLeft w:val="0"/>
      <w:marRight w:val="0"/>
      <w:marTop w:val="0"/>
      <w:marBottom w:val="0"/>
      <w:divBdr>
        <w:top w:val="none" w:sz="0" w:space="0" w:color="auto"/>
        <w:left w:val="none" w:sz="0" w:space="0" w:color="auto"/>
        <w:bottom w:val="none" w:sz="0" w:space="0" w:color="auto"/>
        <w:right w:val="none" w:sz="0" w:space="0" w:color="auto"/>
      </w:divBdr>
      <w:divsChild>
        <w:div w:id="979307269">
          <w:marLeft w:val="0"/>
          <w:marRight w:val="0"/>
          <w:marTop w:val="0"/>
          <w:marBottom w:val="0"/>
          <w:divBdr>
            <w:top w:val="none" w:sz="0" w:space="0" w:color="auto"/>
            <w:left w:val="none" w:sz="0" w:space="0" w:color="auto"/>
            <w:bottom w:val="none" w:sz="0" w:space="0" w:color="auto"/>
            <w:right w:val="none" w:sz="0" w:space="0" w:color="auto"/>
          </w:divBdr>
        </w:div>
        <w:div w:id="940263726">
          <w:marLeft w:val="0"/>
          <w:marRight w:val="0"/>
          <w:marTop w:val="150"/>
          <w:marBottom w:val="0"/>
          <w:divBdr>
            <w:top w:val="none" w:sz="0" w:space="0" w:color="auto"/>
            <w:left w:val="none" w:sz="0" w:space="0" w:color="auto"/>
            <w:bottom w:val="none" w:sz="0" w:space="0" w:color="auto"/>
            <w:right w:val="none" w:sz="0" w:space="0" w:color="auto"/>
          </w:divBdr>
          <w:divsChild>
            <w:div w:id="1689983114">
              <w:marLeft w:val="1155"/>
              <w:marRight w:val="0"/>
              <w:marTop w:val="0"/>
              <w:marBottom w:val="0"/>
              <w:divBdr>
                <w:top w:val="none" w:sz="0" w:space="0" w:color="auto"/>
                <w:left w:val="none" w:sz="0" w:space="0" w:color="auto"/>
                <w:bottom w:val="none" w:sz="0" w:space="0" w:color="auto"/>
                <w:right w:val="none" w:sz="0" w:space="0" w:color="auto"/>
              </w:divBdr>
            </w:div>
            <w:div w:id="45880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5909903">
      <w:bodyDiv w:val="1"/>
      <w:marLeft w:val="0"/>
      <w:marRight w:val="0"/>
      <w:marTop w:val="0"/>
      <w:marBottom w:val="0"/>
      <w:divBdr>
        <w:top w:val="none" w:sz="0" w:space="0" w:color="auto"/>
        <w:left w:val="none" w:sz="0" w:space="0" w:color="auto"/>
        <w:bottom w:val="none" w:sz="0" w:space="0" w:color="auto"/>
        <w:right w:val="none" w:sz="0" w:space="0" w:color="auto"/>
      </w:divBdr>
      <w:divsChild>
        <w:div w:id="554858126">
          <w:marLeft w:val="0"/>
          <w:marRight w:val="0"/>
          <w:marTop w:val="0"/>
          <w:marBottom w:val="0"/>
          <w:divBdr>
            <w:top w:val="none" w:sz="0" w:space="0" w:color="auto"/>
            <w:left w:val="none" w:sz="0" w:space="0" w:color="auto"/>
            <w:bottom w:val="none" w:sz="0" w:space="0" w:color="auto"/>
            <w:right w:val="none" w:sz="0" w:space="0" w:color="auto"/>
          </w:divBdr>
        </w:div>
        <w:div w:id="1202014333">
          <w:marLeft w:val="0"/>
          <w:marRight w:val="0"/>
          <w:marTop w:val="150"/>
          <w:marBottom w:val="0"/>
          <w:divBdr>
            <w:top w:val="none" w:sz="0" w:space="0" w:color="auto"/>
            <w:left w:val="none" w:sz="0" w:space="0" w:color="auto"/>
            <w:bottom w:val="none" w:sz="0" w:space="0" w:color="auto"/>
            <w:right w:val="none" w:sz="0" w:space="0" w:color="auto"/>
          </w:divBdr>
          <w:divsChild>
            <w:div w:id="2130658729">
              <w:marLeft w:val="1155"/>
              <w:marRight w:val="0"/>
              <w:marTop w:val="0"/>
              <w:marBottom w:val="0"/>
              <w:divBdr>
                <w:top w:val="none" w:sz="0" w:space="0" w:color="auto"/>
                <w:left w:val="none" w:sz="0" w:space="0" w:color="auto"/>
                <w:bottom w:val="none" w:sz="0" w:space="0" w:color="auto"/>
                <w:right w:val="none" w:sz="0" w:space="0" w:color="auto"/>
              </w:divBdr>
            </w:div>
            <w:div w:id="229996524">
              <w:marLeft w:val="1155"/>
              <w:marRight w:val="0"/>
              <w:marTop w:val="0"/>
              <w:marBottom w:val="0"/>
              <w:divBdr>
                <w:top w:val="none" w:sz="0" w:space="0" w:color="auto"/>
                <w:left w:val="none" w:sz="0" w:space="0" w:color="auto"/>
                <w:bottom w:val="none" w:sz="0" w:space="0" w:color="auto"/>
                <w:right w:val="none" w:sz="0" w:space="0" w:color="auto"/>
              </w:divBdr>
            </w:div>
            <w:div w:id="107389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918818">
      <w:bodyDiv w:val="1"/>
      <w:marLeft w:val="0"/>
      <w:marRight w:val="0"/>
      <w:marTop w:val="0"/>
      <w:marBottom w:val="0"/>
      <w:divBdr>
        <w:top w:val="none" w:sz="0" w:space="0" w:color="auto"/>
        <w:left w:val="none" w:sz="0" w:space="0" w:color="auto"/>
        <w:bottom w:val="none" w:sz="0" w:space="0" w:color="auto"/>
        <w:right w:val="none" w:sz="0" w:space="0" w:color="auto"/>
      </w:divBdr>
      <w:divsChild>
        <w:div w:id="1594391690">
          <w:marLeft w:val="0"/>
          <w:marRight w:val="0"/>
          <w:marTop w:val="0"/>
          <w:marBottom w:val="0"/>
          <w:divBdr>
            <w:top w:val="none" w:sz="0" w:space="0" w:color="auto"/>
            <w:left w:val="none" w:sz="0" w:space="0" w:color="auto"/>
            <w:bottom w:val="none" w:sz="0" w:space="0" w:color="auto"/>
            <w:right w:val="none" w:sz="0" w:space="0" w:color="auto"/>
          </w:divBdr>
        </w:div>
        <w:div w:id="1002857979">
          <w:marLeft w:val="0"/>
          <w:marRight w:val="0"/>
          <w:marTop w:val="150"/>
          <w:marBottom w:val="0"/>
          <w:divBdr>
            <w:top w:val="none" w:sz="0" w:space="0" w:color="auto"/>
            <w:left w:val="none" w:sz="0" w:space="0" w:color="auto"/>
            <w:bottom w:val="none" w:sz="0" w:space="0" w:color="auto"/>
            <w:right w:val="none" w:sz="0" w:space="0" w:color="auto"/>
          </w:divBdr>
          <w:divsChild>
            <w:div w:id="506284854">
              <w:marLeft w:val="1155"/>
              <w:marRight w:val="0"/>
              <w:marTop w:val="0"/>
              <w:marBottom w:val="0"/>
              <w:divBdr>
                <w:top w:val="none" w:sz="0" w:space="0" w:color="auto"/>
                <w:left w:val="none" w:sz="0" w:space="0" w:color="auto"/>
                <w:bottom w:val="none" w:sz="0" w:space="0" w:color="auto"/>
                <w:right w:val="none" w:sz="0" w:space="0" w:color="auto"/>
              </w:divBdr>
            </w:div>
            <w:div w:id="1674146400">
              <w:marLeft w:val="1155"/>
              <w:marRight w:val="0"/>
              <w:marTop w:val="0"/>
              <w:marBottom w:val="0"/>
              <w:divBdr>
                <w:top w:val="none" w:sz="0" w:space="0" w:color="auto"/>
                <w:left w:val="none" w:sz="0" w:space="0" w:color="auto"/>
                <w:bottom w:val="none" w:sz="0" w:space="0" w:color="auto"/>
                <w:right w:val="none" w:sz="0" w:space="0" w:color="auto"/>
              </w:divBdr>
            </w:div>
            <w:div w:id="150874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535032">
      <w:bodyDiv w:val="1"/>
      <w:marLeft w:val="0"/>
      <w:marRight w:val="0"/>
      <w:marTop w:val="0"/>
      <w:marBottom w:val="0"/>
      <w:divBdr>
        <w:top w:val="none" w:sz="0" w:space="0" w:color="auto"/>
        <w:left w:val="none" w:sz="0" w:space="0" w:color="auto"/>
        <w:bottom w:val="none" w:sz="0" w:space="0" w:color="auto"/>
        <w:right w:val="none" w:sz="0" w:space="0" w:color="auto"/>
      </w:divBdr>
      <w:divsChild>
        <w:div w:id="854147025">
          <w:marLeft w:val="0"/>
          <w:marRight w:val="0"/>
          <w:marTop w:val="0"/>
          <w:marBottom w:val="0"/>
          <w:divBdr>
            <w:top w:val="none" w:sz="0" w:space="0" w:color="auto"/>
            <w:left w:val="none" w:sz="0" w:space="0" w:color="auto"/>
            <w:bottom w:val="none" w:sz="0" w:space="0" w:color="auto"/>
            <w:right w:val="none" w:sz="0" w:space="0" w:color="auto"/>
          </w:divBdr>
        </w:div>
        <w:div w:id="105657317">
          <w:marLeft w:val="0"/>
          <w:marRight w:val="0"/>
          <w:marTop w:val="150"/>
          <w:marBottom w:val="0"/>
          <w:divBdr>
            <w:top w:val="none" w:sz="0" w:space="0" w:color="auto"/>
            <w:left w:val="none" w:sz="0" w:space="0" w:color="auto"/>
            <w:bottom w:val="none" w:sz="0" w:space="0" w:color="auto"/>
            <w:right w:val="none" w:sz="0" w:space="0" w:color="auto"/>
          </w:divBdr>
          <w:divsChild>
            <w:div w:id="1607035548">
              <w:marLeft w:val="1155"/>
              <w:marRight w:val="0"/>
              <w:marTop w:val="0"/>
              <w:marBottom w:val="0"/>
              <w:divBdr>
                <w:top w:val="none" w:sz="0" w:space="0" w:color="auto"/>
                <w:left w:val="none" w:sz="0" w:space="0" w:color="auto"/>
                <w:bottom w:val="none" w:sz="0" w:space="0" w:color="auto"/>
                <w:right w:val="none" w:sz="0" w:space="0" w:color="auto"/>
              </w:divBdr>
            </w:div>
            <w:div w:id="235282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681874">
      <w:bodyDiv w:val="1"/>
      <w:marLeft w:val="0"/>
      <w:marRight w:val="0"/>
      <w:marTop w:val="0"/>
      <w:marBottom w:val="0"/>
      <w:divBdr>
        <w:top w:val="none" w:sz="0" w:space="0" w:color="auto"/>
        <w:left w:val="none" w:sz="0" w:space="0" w:color="auto"/>
        <w:bottom w:val="none" w:sz="0" w:space="0" w:color="auto"/>
        <w:right w:val="none" w:sz="0" w:space="0" w:color="auto"/>
      </w:divBdr>
      <w:divsChild>
        <w:div w:id="348994093">
          <w:marLeft w:val="0"/>
          <w:marRight w:val="0"/>
          <w:marTop w:val="0"/>
          <w:marBottom w:val="0"/>
          <w:divBdr>
            <w:top w:val="none" w:sz="0" w:space="0" w:color="auto"/>
            <w:left w:val="none" w:sz="0" w:space="0" w:color="auto"/>
            <w:bottom w:val="none" w:sz="0" w:space="0" w:color="auto"/>
            <w:right w:val="none" w:sz="0" w:space="0" w:color="auto"/>
          </w:divBdr>
        </w:div>
        <w:div w:id="1171525883">
          <w:marLeft w:val="0"/>
          <w:marRight w:val="0"/>
          <w:marTop w:val="150"/>
          <w:marBottom w:val="0"/>
          <w:divBdr>
            <w:top w:val="none" w:sz="0" w:space="0" w:color="auto"/>
            <w:left w:val="none" w:sz="0" w:space="0" w:color="auto"/>
            <w:bottom w:val="none" w:sz="0" w:space="0" w:color="auto"/>
            <w:right w:val="none" w:sz="0" w:space="0" w:color="auto"/>
          </w:divBdr>
          <w:divsChild>
            <w:div w:id="2066876720">
              <w:marLeft w:val="1155"/>
              <w:marRight w:val="0"/>
              <w:marTop w:val="0"/>
              <w:marBottom w:val="0"/>
              <w:divBdr>
                <w:top w:val="none" w:sz="0" w:space="0" w:color="auto"/>
                <w:left w:val="none" w:sz="0" w:space="0" w:color="auto"/>
                <w:bottom w:val="none" w:sz="0" w:space="0" w:color="auto"/>
                <w:right w:val="none" w:sz="0" w:space="0" w:color="auto"/>
              </w:divBdr>
            </w:div>
            <w:div w:id="221989661">
              <w:marLeft w:val="1155"/>
              <w:marRight w:val="0"/>
              <w:marTop w:val="0"/>
              <w:marBottom w:val="0"/>
              <w:divBdr>
                <w:top w:val="none" w:sz="0" w:space="0" w:color="auto"/>
                <w:left w:val="none" w:sz="0" w:space="0" w:color="auto"/>
                <w:bottom w:val="none" w:sz="0" w:space="0" w:color="auto"/>
                <w:right w:val="none" w:sz="0" w:space="0" w:color="auto"/>
              </w:divBdr>
            </w:div>
            <w:div w:id="1186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535410">
      <w:bodyDiv w:val="1"/>
      <w:marLeft w:val="0"/>
      <w:marRight w:val="0"/>
      <w:marTop w:val="0"/>
      <w:marBottom w:val="0"/>
      <w:divBdr>
        <w:top w:val="none" w:sz="0" w:space="0" w:color="auto"/>
        <w:left w:val="none" w:sz="0" w:space="0" w:color="auto"/>
        <w:bottom w:val="none" w:sz="0" w:space="0" w:color="auto"/>
        <w:right w:val="none" w:sz="0" w:space="0" w:color="auto"/>
      </w:divBdr>
      <w:divsChild>
        <w:div w:id="271254499">
          <w:marLeft w:val="0"/>
          <w:marRight w:val="0"/>
          <w:marTop w:val="0"/>
          <w:marBottom w:val="0"/>
          <w:divBdr>
            <w:top w:val="none" w:sz="0" w:space="0" w:color="auto"/>
            <w:left w:val="none" w:sz="0" w:space="0" w:color="auto"/>
            <w:bottom w:val="none" w:sz="0" w:space="0" w:color="auto"/>
            <w:right w:val="none" w:sz="0" w:space="0" w:color="auto"/>
          </w:divBdr>
        </w:div>
        <w:div w:id="979189971">
          <w:marLeft w:val="0"/>
          <w:marRight w:val="0"/>
          <w:marTop w:val="150"/>
          <w:marBottom w:val="0"/>
          <w:divBdr>
            <w:top w:val="none" w:sz="0" w:space="0" w:color="auto"/>
            <w:left w:val="none" w:sz="0" w:space="0" w:color="auto"/>
            <w:bottom w:val="none" w:sz="0" w:space="0" w:color="auto"/>
            <w:right w:val="none" w:sz="0" w:space="0" w:color="auto"/>
          </w:divBdr>
          <w:divsChild>
            <w:div w:id="808666771">
              <w:marLeft w:val="1155"/>
              <w:marRight w:val="0"/>
              <w:marTop w:val="0"/>
              <w:marBottom w:val="0"/>
              <w:divBdr>
                <w:top w:val="none" w:sz="0" w:space="0" w:color="auto"/>
                <w:left w:val="none" w:sz="0" w:space="0" w:color="auto"/>
                <w:bottom w:val="none" w:sz="0" w:space="0" w:color="auto"/>
                <w:right w:val="none" w:sz="0" w:space="0" w:color="auto"/>
              </w:divBdr>
            </w:div>
            <w:div w:id="44728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28670">
      <w:bodyDiv w:val="1"/>
      <w:marLeft w:val="0"/>
      <w:marRight w:val="0"/>
      <w:marTop w:val="0"/>
      <w:marBottom w:val="0"/>
      <w:divBdr>
        <w:top w:val="none" w:sz="0" w:space="0" w:color="auto"/>
        <w:left w:val="none" w:sz="0" w:space="0" w:color="auto"/>
        <w:bottom w:val="none" w:sz="0" w:space="0" w:color="auto"/>
        <w:right w:val="none" w:sz="0" w:space="0" w:color="auto"/>
      </w:divBdr>
      <w:divsChild>
        <w:div w:id="441538011">
          <w:marLeft w:val="0"/>
          <w:marRight w:val="0"/>
          <w:marTop w:val="0"/>
          <w:marBottom w:val="0"/>
          <w:divBdr>
            <w:top w:val="none" w:sz="0" w:space="0" w:color="auto"/>
            <w:left w:val="none" w:sz="0" w:space="0" w:color="auto"/>
            <w:bottom w:val="none" w:sz="0" w:space="0" w:color="auto"/>
            <w:right w:val="none" w:sz="0" w:space="0" w:color="auto"/>
          </w:divBdr>
        </w:div>
        <w:div w:id="423309835">
          <w:marLeft w:val="0"/>
          <w:marRight w:val="0"/>
          <w:marTop w:val="150"/>
          <w:marBottom w:val="0"/>
          <w:divBdr>
            <w:top w:val="none" w:sz="0" w:space="0" w:color="auto"/>
            <w:left w:val="none" w:sz="0" w:space="0" w:color="auto"/>
            <w:bottom w:val="none" w:sz="0" w:space="0" w:color="auto"/>
            <w:right w:val="none" w:sz="0" w:space="0" w:color="auto"/>
          </w:divBdr>
          <w:divsChild>
            <w:div w:id="1770815086">
              <w:marLeft w:val="1155"/>
              <w:marRight w:val="0"/>
              <w:marTop w:val="0"/>
              <w:marBottom w:val="0"/>
              <w:divBdr>
                <w:top w:val="none" w:sz="0" w:space="0" w:color="auto"/>
                <w:left w:val="none" w:sz="0" w:space="0" w:color="auto"/>
                <w:bottom w:val="none" w:sz="0" w:space="0" w:color="auto"/>
                <w:right w:val="none" w:sz="0" w:space="0" w:color="auto"/>
              </w:divBdr>
            </w:div>
            <w:div w:id="2141142034">
              <w:marLeft w:val="1155"/>
              <w:marRight w:val="0"/>
              <w:marTop w:val="0"/>
              <w:marBottom w:val="0"/>
              <w:divBdr>
                <w:top w:val="none" w:sz="0" w:space="0" w:color="auto"/>
                <w:left w:val="none" w:sz="0" w:space="0" w:color="auto"/>
                <w:bottom w:val="none" w:sz="0" w:space="0" w:color="auto"/>
                <w:right w:val="none" w:sz="0" w:space="0" w:color="auto"/>
              </w:divBdr>
            </w:div>
            <w:div w:id="68251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091990">
      <w:bodyDiv w:val="1"/>
      <w:marLeft w:val="0"/>
      <w:marRight w:val="0"/>
      <w:marTop w:val="0"/>
      <w:marBottom w:val="0"/>
      <w:divBdr>
        <w:top w:val="none" w:sz="0" w:space="0" w:color="auto"/>
        <w:left w:val="none" w:sz="0" w:space="0" w:color="auto"/>
        <w:bottom w:val="none" w:sz="0" w:space="0" w:color="auto"/>
        <w:right w:val="none" w:sz="0" w:space="0" w:color="auto"/>
      </w:divBdr>
      <w:divsChild>
        <w:div w:id="56100658">
          <w:marLeft w:val="0"/>
          <w:marRight w:val="0"/>
          <w:marTop w:val="0"/>
          <w:marBottom w:val="0"/>
          <w:divBdr>
            <w:top w:val="none" w:sz="0" w:space="0" w:color="auto"/>
            <w:left w:val="none" w:sz="0" w:space="0" w:color="auto"/>
            <w:bottom w:val="none" w:sz="0" w:space="0" w:color="auto"/>
            <w:right w:val="none" w:sz="0" w:space="0" w:color="auto"/>
          </w:divBdr>
        </w:div>
        <w:div w:id="940650989">
          <w:marLeft w:val="0"/>
          <w:marRight w:val="0"/>
          <w:marTop w:val="150"/>
          <w:marBottom w:val="0"/>
          <w:divBdr>
            <w:top w:val="none" w:sz="0" w:space="0" w:color="auto"/>
            <w:left w:val="none" w:sz="0" w:space="0" w:color="auto"/>
            <w:bottom w:val="none" w:sz="0" w:space="0" w:color="auto"/>
            <w:right w:val="none" w:sz="0" w:space="0" w:color="auto"/>
          </w:divBdr>
          <w:divsChild>
            <w:div w:id="430781045">
              <w:marLeft w:val="1155"/>
              <w:marRight w:val="0"/>
              <w:marTop w:val="0"/>
              <w:marBottom w:val="0"/>
              <w:divBdr>
                <w:top w:val="none" w:sz="0" w:space="0" w:color="auto"/>
                <w:left w:val="none" w:sz="0" w:space="0" w:color="auto"/>
                <w:bottom w:val="none" w:sz="0" w:space="0" w:color="auto"/>
                <w:right w:val="none" w:sz="0" w:space="0" w:color="auto"/>
              </w:divBdr>
            </w:div>
            <w:div w:id="1508909624">
              <w:marLeft w:val="1155"/>
              <w:marRight w:val="0"/>
              <w:marTop w:val="0"/>
              <w:marBottom w:val="0"/>
              <w:divBdr>
                <w:top w:val="none" w:sz="0" w:space="0" w:color="auto"/>
                <w:left w:val="none" w:sz="0" w:space="0" w:color="auto"/>
                <w:bottom w:val="none" w:sz="0" w:space="0" w:color="auto"/>
                <w:right w:val="none" w:sz="0" w:space="0" w:color="auto"/>
              </w:divBdr>
            </w:div>
            <w:div w:id="113240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061695">
      <w:bodyDiv w:val="1"/>
      <w:marLeft w:val="0"/>
      <w:marRight w:val="0"/>
      <w:marTop w:val="0"/>
      <w:marBottom w:val="0"/>
      <w:divBdr>
        <w:top w:val="none" w:sz="0" w:space="0" w:color="auto"/>
        <w:left w:val="none" w:sz="0" w:space="0" w:color="auto"/>
        <w:bottom w:val="none" w:sz="0" w:space="0" w:color="auto"/>
        <w:right w:val="none" w:sz="0" w:space="0" w:color="auto"/>
      </w:divBdr>
      <w:divsChild>
        <w:div w:id="158229267">
          <w:marLeft w:val="0"/>
          <w:marRight w:val="0"/>
          <w:marTop w:val="0"/>
          <w:marBottom w:val="0"/>
          <w:divBdr>
            <w:top w:val="none" w:sz="0" w:space="0" w:color="auto"/>
            <w:left w:val="none" w:sz="0" w:space="0" w:color="auto"/>
            <w:bottom w:val="none" w:sz="0" w:space="0" w:color="auto"/>
            <w:right w:val="none" w:sz="0" w:space="0" w:color="auto"/>
          </w:divBdr>
        </w:div>
        <w:div w:id="1697270208">
          <w:marLeft w:val="0"/>
          <w:marRight w:val="0"/>
          <w:marTop w:val="150"/>
          <w:marBottom w:val="0"/>
          <w:divBdr>
            <w:top w:val="none" w:sz="0" w:space="0" w:color="auto"/>
            <w:left w:val="none" w:sz="0" w:space="0" w:color="auto"/>
            <w:bottom w:val="none" w:sz="0" w:space="0" w:color="auto"/>
            <w:right w:val="none" w:sz="0" w:space="0" w:color="auto"/>
          </w:divBdr>
          <w:divsChild>
            <w:div w:id="1642734247">
              <w:marLeft w:val="1155"/>
              <w:marRight w:val="0"/>
              <w:marTop w:val="0"/>
              <w:marBottom w:val="0"/>
              <w:divBdr>
                <w:top w:val="none" w:sz="0" w:space="0" w:color="auto"/>
                <w:left w:val="none" w:sz="0" w:space="0" w:color="auto"/>
                <w:bottom w:val="none" w:sz="0" w:space="0" w:color="auto"/>
                <w:right w:val="none" w:sz="0" w:space="0" w:color="auto"/>
              </w:divBdr>
            </w:div>
            <w:div w:id="63260658">
              <w:marLeft w:val="1155"/>
              <w:marRight w:val="0"/>
              <w:marTop w:val="0"/>
              <w:marBottom w:val="0"/>
              <w:divBdr>
                <w:top w:val="none" w:sz="0" w:space="0" w:color="auto"/>
                <w:left w:val="none" w:sz="0" w:space="0" w:color="auto"/>
                <w:bottom w:val="none" w:sz="0" w:space="0" w:color="auto"/>
                <w:right w:val="none" w:sz="0" w:space="0" w:color="auto"/>
              </w:divBdr>
            </w:div>
            <w:div w:id="1010913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73072">
      <w:bodyDiv w:val="1"/>
      <w:marLeft w:val="0"/>
      <w:marRight w:val="0"/>
      <w:marTop w:val="0"/>
      <w:marBottom w:val="0"/>
      <w:divBdr>
        <w:top w:val="none" w:sz="0" w:space="0" w:color="auto"/>
        <w:left w:val="none" w:sz="0" w:space="0" w:color="auto"/>
        <w:bottom w:val="none" w:sz="0" w:space="0" w:color="auto"/>
        <w:right w:val="none" w:sz="0" w:space="0" w:color="auto"/>
      </w:divBdr>
      <w:divsChild>
        <w:div w:id="1649748201">
          <w:marLeft w:val="0"/>
          <w:marRight w:val="0"/>
          <w:marTop w:val="0"/>
          <w:marBottom w:val="0"/>
          <w:divBdr>
            <w:top w:val="none" w:sz="0" w:space="0" w:color="auto"/>
            <w:left w:val="none" w:sz="0" w:space="0" w:color="auto"/>
            <w:bottom w:val="none" w:sz="0" w:space="0" w:color="auto"/>
            <w:right w:val="none" w:sz="0" w:space="0" w:color="auto"/>
          </w:divBdr>
        </w:div>
        <w:div w:id="1118060985">
          <w:marLeft w:val="0"/>
          <w:marRight w:val="0"/>
          <w:marTop w:val="150"/>
          <w:marBottom w:val="0"/>
          <w:divBdr>
            <w:top w:val="none" w:sz="0" w:space="0" w:color="auto"/>
            <w:left w:val="none" w:sz="0" w:space="0" w:color="auto"/>
            <w:bottom w:val="none" w:sz="0" w:space="0" w:color="auto"/>
            <w:right w:val="none" w:sz="0" w:space="0" w:color="auto"/>
          </w:divBdr>
          <w:divsChild>
            <w:div w:id="1604847173">
              <w:marLeft w:val="1155"/>
              <w:marRight w:val="0"/>
              <w:marTop w:val="0"/>
              <w:marBottom w:val="0"/>
              <w:divBdr>
                <w:top w:val="none" w:sz="0" w:space="0" w:color="auto"/>
                <w:left w:val="none" w:sz="0" w:space="0" w:color="auto"/>
                <w:bottom w:val="none" w:sz="0" w:space="0" w:color="auto"/>
                <w:right w:val="none" w:sz="0" w:space="0" w:color="auto"/>
              </w:divBdr>
            </w:div>
            <w:div w:id="56560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78581">
      <w:bodyDiv w:val="1"/>
      <w:marLeft w:val="0"/>
      <w:marRight w:val="0"/>
      <w:marTop w:val="0"/>
      <w:marBottom w:val="0"/>
      <w:divBdr>
        <w:top w:val="none" w:sz="0" w:space="0" w:color="auto"/>
        <w:left w:val="none" w:sz="0" w:space="0" w:color="auto"/>
        <w:bottom w:val="none" w:sz="0" w:space="0" w:color="auto"/>
        <w:right w:val="none" w:sz="0" w:space="0" w:color="auto"/>
      </w:divBdr>
      <w:divsChild>
        <w:div w:id="1879659133">
          <w:marLeft w:val="0"/>
          <w:marRight w:val="0"/>
          <w:marTop w:val="0"/>
          <w:marBottom w:val="0"/>
          <w:divBdr>
            <w:top w:val="none" w:sz="0" w:space="0" w:color="auto"/>
            <w:left w:val="none" w:sz="0" w:space="0" w:color="auto"/>
            <w:bottom w:val="none" w:sz="0" w:space="0" w:color="auto"/>
            <w:right w:val="none" w:sz="0" w:space="0" w:color="auto"/>
          </w:divBdr>
        </w:div>
        <w:div w:id="1554079363">
          <w:marLeft w:val="0"/>
          <w:marRight w:val="0"/>
          <w:marTop w:val="150"/>
          <w:marBottom w:val="0"/>
          <w:divBdr>
            <w:top w:val="none" w:sz="0" w:space="0" w:color="auto"/>
            <w:left w:val="none" w:sz="0" w:space="0" w:color="auto"/>
            <w:bottom w:val="none" w:sz="0" w:space="0" w:color="auto"/>
            <w:right w:val="none" w:sz="0" w:space="0" w:color="auto"/>
          </w:divBdr>
          <w:divsChild>
            <w:div w:id="1699771156">
              <w:marLeft w:val="1155"/>
              <w:marRight w:val="0"/>
              <w:marTop w:val="0"/>
              <w:marBottom w:val="0"/>
              <w:divBdr>
                <w:top w:val="none" w:sz="0" w:space="0" w:color="auto"/>
                <w:left w:val="none" w:sz="0" w:space="0" w:color="auto"/>
                <w:bottom w:val="none" w:sz="0" w:space="0" w:color="auto"/>
                <w:right w:val="none" w:sz="0" w:space="0" w:color="auto"/>
              </w:divBdr>
            </w:div>
            <w:div w:id="1832522626">
              <w:marLeft w:val="1155"/>
              <w:marRight w:val="0"/>
              <w:marTop w:val="0"/>
              <w:marBottom w:val="0"/>
              <w:divBdr>
                <w:top w:val="none" w:sz="0" w:space="0" w:color="auto"/>
                <w:left w:val="none" w:sz="0" w:space="0" w:color="auto"/>
                <w:bottom w:val="none" w:sz="0" w:space="0" w:color="auto"/>
                <w:right w:val="none" w:sz="0" w:space="0" w:color="auto"/>
              </w:divBdr>
            </w:div>
            <w:div w:id="13383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09271">
      <w:bodyDiv w:val="1"/>
      <w:marLeft w:val="0"/>
      <w:marRight w:val="0"/>
      <w:marTop w:val="0"/>
      <w:marBottom w:val="0"/>
      <w:divBdr>
        <w:top w:val="none" w:sz="0" w:space="0" w:color="auto"/>
        <w:left w:val="none" w:sz="0" w:space="0" w:color="auto"/>
        <w:bottom w:val="none" w:sz="0" w:space="0" w:color="auto"/>
        <w:right w:val="none" w:sz="0" w:space="0" w:color="auto"/>
      </w:divBdr>
      <w:divsChild>
        <w:div w:id="1635601414">
          <w:marLeft w:val="0"/>
          <w:marRight w:val="0"/>
          <w:marTop w:val="0"/>
          <w:marBottom w:val="0"/>
          <w:divBdr>
            <w:top w:val="none" w:sz="0" w:space="0" w:color="auto"/>
            <w:left w:val="none" w:sz="0" w:space="0" w:color="auto"/>
            <w:bottom w:val="none" w:sz="0" w:space="0" w:color="auto"/>
            <w:right w:val="none" w:sz="0" w:space="0" w:color="auto"/>
          </w:divBdr>
        </w:div>
        <w:div w:id="1035078106">
          <w:marLeft w:val="0"/>
          <w:marRight w:val="0"/>
          <w:marTop w:val="150"/>
          <w:marBottom w:val="0"/>
          <w:divBdr>
            <w:top w:val="none" w:sz="0" w:space="0" w:color="auto"/>
            <w:left w:val="none" w:sz="0" w:space="0" w:color="auto"/>
            <w:bottom w:val="none" w:sz="0" w:space="0" w:color="auto"/>
            <w:right w:val="none" w:sz="0" w:space="0" w:color="auto"/>
          </w:divBdr>
          <w:divsChild>
            <w:div w:id="1398866043">
              <w:marLeft w:val="1155"/>
              <w:marRight w:val="0"/>
              <w:marTop w:val="0"/>
              <w:marBottom w:val="0"/>
              <w:divBdr>
                <w:top w:val="none" w:sz="0" w:space="0" w:color="auto"/>
                <w:left w:val="none" w:sz="0" w:space="0" w:color="auto"/>
                <w:bottom w:val="none" w:sz="0" w:space="0" w:color="auto"/>
                <w:right w:val="none" w:sz="0" w:space="0" w:color="auto"/>
              </w:divBdr>
            </w:div>
            <w:div w:id="95443961">
              <w:marLeft w:val="1155"/>
              <w:marRight w:val="0"/>
              <w:marTop w:val="0"/>
              <w:marBottom w:val="0"/>
              <w:divBdr>
                <w:top w:val="none" w:sz="0" w:space="0" w:color="auto"/>
                <w:left w:val="none" w:sz="0" w:space="0" w:color="auto"/>
                <w:bottom w:val="none" w:sz="0" w:space="0" w:color="auto"/>
                <w:right w:val="none" w:sz="0" w:space="0" w:color="auto"/>
              </w:divBdr>
            </w:div>
            <w:div w:id="429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192695">
      <w:bodyDiv w:val="1"/>
      <w:marLeft w:val="0"/>
      <w:marRight w:val="0"/>
      <w:marTop w:val="0"/>
      <w:marBottom w:val="0"/>
      <w:divBdr>
        <w:top w:val="none" w:sz="0" w:space="0" w:color="auto"/>
        <w:left w:val="none" w:sz="0" w:space="0" w:color="auto"/>
        <w:bottom w:val="none" w:sz="0" w:space="0" w:color="auto"/>
        <w:right w:val="none" w:sz="0" w:space="0" w:color="auto"/>
      </w:divBdr>
      <w:divsChild>
        <w:div w:id="77144653">
          <w:marLeft w:val="0"/>
          <w:marRight w:val="0"/>
          <w:marTop w:val="0"/>
          <w:marBottom w:val="0"/>
          <w:divBdr>
            <w:top w:val="none" w:sz="0" w:space="0" w:color="auto"/>
            <w:left w:val="none" w:sz="0" w:space="0" w:color="auto"/>
            <w:bottom w:val="none" w:sz="0" w:space="0" w:color="auto"/>
            <w:right w:val="none" w:sz="0" w:space="0" w:color="auto"/>
          </w:divBdr>
        </w:div>
        <w:div w:id="74473432">
          <w:marLeft w:val="0"/>
          <w:marRight w:val="0"/>
          <w:marTop w:val="150"/>
          <w:marBottom w:val="0"/>
          <w:divBdr>
            <w:top w:val="none" w:sz="0" w:space="0" w:color="auto"/>
            <w:left w:val="none" w:sz="0" w:space="0" w:color="auto"/>
            <w:bottom w:val="none" w:sz="0" w:space="0" w:color="auto"/>
            <w:right w:val="none" w:sz="0" w:space="0" w:color="auto"/>
          </w:divBdr>
          <w:divsChild>
            <w:div w:id="1025717961">
              <w:marLeft w:val="1155"/>
              <w:marRight w:val="0"/>
              <w:marTop w:val="0"/>
              <w:marBottom w:val="0"/>
              <w:divBdr>
                <w:top w:val="none" w:sz="0" w:space="0" w:color="auto"/>
                <w:left w:val="none" w:sz="0" w:space="0" w:color="auto"/>
                <w:bottom w:val="none" w:sz="0" w:space="0" w:color="auto"/>
                <w:right w:val="none" w:sz="0" w:space="0" w:color="auto"/>
              </w:divBdr>
            </w:div>
            <w:div w:id="1545483515">
              <w:marLeft w:val="1155"/>
              <w:marRight w:val="0"/>
              <w:marTop w:val="0"/>
              <w:marBottom w:val="0"/>
              <w:divBdr>
                <w:top w:val="none" w:sz="0" w:space="0" w:color="auto"/>
                <w:left w:val="none" w:sz="0" w:space="0" w:color="auto"/>
                <w:bottom w:val="none" w:sz="0" w:space="0" w:color="auto"/>
                <w:right w:val="none" w:sz="0" w:space="0" w:color="auto"/>
              </w:divBdr>
            </w:div>
            <w:div w:id="70906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041418">
      <w:bodyDiv w:val="1"/>
      <w:marLeft w:val="0"/>
      <w:marRight w:val="0"/>
      <w:marTop w:val="0"/>
      <w:marBottom w:val="0"/>
      <w:divBdr>
        <w:top w:val="none" w:sz="0" w:space="0" w:color="auto"/>
        <w:left w:val="none" w:sz="0" w:space="0" w:color="auto"/>
        <w:bottom w:val="none" w:sz="0" w:space="0" w:color="auto"/>
        <w:right w:val="none" w:sz="0" w:space="0" w:color="auto"/>
      </w:divBdr>
      <w:divsChild>
        <w:div w:id="1889224683">
          <w:marLeft w:val="0"/>
          <w:marRight w:val="0"/>
          <w:marTop w:val="0"/>
          <w:marBottom w:val="0"/>
          <w:divBdr>
            <w:top w:val="none" w:sz="0" w:space="0" w:color="auto"/>
            <w:left w:val="none" w:sz="0" w:space="0" w:color="auto"/>
            <w:bottom w:val="none" w:sz="0" w:space="0" w:color="auto"/>
            <w:right w:val="none" w:sz="0" w:space="0" w:color="auto"/>
          </w:divBdr>
        </w:div>
        <w:div w:id="756710869">
          <w:marLeft w:val="0"/>
          <w:marRight w:val="0"/>
          <w:marTop w:val="150"/>
          <w:marBottom w:val="0"/>
          <w:divBdr>
            <w:top w:val="none" w:sz="0" w:space="0" w:color="auto"/>
            <w:left w:val="none" w:sz="0" w:space="0" w:color="auto"/>
            <w:bottom w:val="none" w:sz="0" w:space="0" w:color="auto"/>
            <w:right w:val="none" w:sz="0" w:space="0" w:color="auto"/>
          </w:divBdr>
          <w:divsChild>
            <w:div w:id="723679320">
              <w:marLeft w:val="1155"/>
              <w:marRight w:val="0"/>
              <w:marTop w:val="0"/>
              <w:marBottom w:val="0"/>
              <w:divBdr>
                <w:top w:val="none" w:sz="0" w:space="0" w:color="auto"/>
                <w:left w:val="none" w:sz="0" w:space="0" w:color="auto"/>
                <w:bottom w:val="none" w:sz="0" w:space="0" w:color="auto"/>
                <w:right w:val="none" w:sz="0" w:space="0" w:color="auto"/>
              </w:divBdr>
            </w:div>
            <w:div w:id="1876039924">
              <w:marLeft w:val="1155"/>
              <w:marRight w:val="0"/>
              <w:marTop w:val="0"/>
              <w:marBottom w:val="0"/>
              <w:divBdr>
                <w:top w:val="none" w:sz="0" w:space="0" w:color="auto"/>
                <w:left w:val="none" w:sz="0" w:space="0" w:color="auto"/>
                <w:bottom w:val="none" w:sz="0" w:space="0" w:color="auto"/>
                <w:right w:val="none" w:sz="0" w:space="0" w:color="auto"/>
              </w:divBdr>
            </w:div>
            <w:div w:id="118948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5134">
      <w:bodyDiv w:val="1"/>
      <w:marLeft w:val="0"/>
      <w:marRight w:val="0"/>
      <w:marTop w:val="0"/>
      <w:marBottom w:val="0"/>
      <w:divBdr>
        <w:top w:val="none" w:sz="0" w:space="0" w:color="auto"/>
        <w:left w:val="none" w:sz="0" w:space="0" w:color="auto"/>
        <w:bottom w:val="none" w:sz="0" w:space="0" w:color="auto"/>
        <w:right w:val="none" w:sz="0" w:space="0" w:color="auto"/>
      </w:divBdr>
      <w:divsChild>
        <w:div w:id="888960086">
          <w:marLeft w:val="0"/>
          <w:marRight w:val="0"/>
          <w:marTop w:val="0"/>
          <w:marBottom w:val="0"/>
          <w:divBdr>
            <w:top w:val="none" w:sz="0" w:space="0" w:color="auto"/>
            <w:left w:val="none" w:sz="0" w:space="0" w:color="auto"/>
            <w:bottom w:val="none" w:sz="0" w:space="0" w:color="auto"/>
            <w:right w:val="none" w:sz="0" w:space="0" w:color="auto"/>
          </w:divBdr>
        </w:div>
        <w:div w:id="1548451595">
          <w:marLeft w:val="0"/>
          <w:marRight w:val="0"/>
          <w:marTop w:val="150"/>
          <w:marBottom w:val="0"/>
          <w:divBdr>
            <w:top w:val="none" w:sz="0" w:space="0" w:color="auto"/>
            <w:left w:val="none" w:sz="0" w:space="0" w:color="auto"/>
            <w:bottom w:val="none" w:sz="0" w:space="0" w:color="auto"/>
            <w:right w:val="none" w:sz="0" w:space="0" w:color="auto"/>
          </w:divBdr>
          <w:divsChild>
            <w:div w:id="1166555394">
              <w:marLeft w:val="1155"/>
              <w:marRight w:val="0"/>
              <w:marTop w:val="0"/>
              <w:marBottom w:val="0"/>
              <w:divBdr>
                <w:top w:val="none" w:sz="0" w:space="0" w:color="auto"/>
                <w:left w:val="none" w:sz="0" w:space="0" w:color="auto"/>
                <w:bottom w:val="none" w:sz="0" w:space="0" w:color="auto"/>
                <w:right w:val="none" w:sz="0" w:space="0" w:color="auto"/>
              </w:divBdr>
            </w:div>
            <w:div w:id="708338532">
              <w:marLeft w:val="1155"/>
              <w:marRight w:val="0"/>
              <w:marTop w:val="0"/>
              <w:marBottom w:val="0"/>
              <w:divBdr>
                <w:top w:val="none" w:sz="0" w:space="0" w:color="auto"/>
                <w:left w:val="none" w:sz="0" w:space="0" w:color="auto"/>
                <w:bottom w:val="none" w:sz="0" w:space="0" w:color="auto"/>
                <w:right w:val="none" w:sz="0" w:space="0" w:color="auto"/>
              </w:divBdr>
            </w:div>
            <w:div w:id="60057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664347">
      <w:bodyDiv w:val="1"/>
      <w:marLeft w:val="0"/>
      <w:marRight w:val="0"/>
      <w:marTop w:val="0"/>
      <w:marBottom w:val="0"/>
      <w:divBdr>
        <w:top w:val="none" w:sz="0" w:space="0" w:color="auto"/>
        <w:left w:val="none" w:sz="0" w:space="0" w:color="auto"/>
        <w:bottom w:val="none" w:sz="0" w:space="0" w:color="auto"/>
        <w:right w:val="none" w:sz="0" w:space="0" w:color="auto"/>
      </w:divBdr>
      <w:divsChild>
        <w:div w:id="1089083344">
          <w:marLeft w:val="0"/>
          <w:marRight w:val="0"/>
          <w:marTop w:val="0"/>
          <w:marBottom w:val="0"/>
          <w:divBdr>
            <w:top w:val="none" w:sz="0" w:space="0" w:color="auto"/>
            <w:left w:val="none" w:sz="0" w:space="0" w:color="auto"/>
            <w:bottom w:val="none" w:sz="0" w:space="0" w:color="auto"/>
            <w:right w:val="none" w:sz="0" w:space="0" w:color="auto"/>
          </w:divBdr>
        </w:div>
        <w:div w:id="183516824">
          <w:marLeft w:val="0"/>
          <w:marRight w:val="0"/>
          <w:marTop w:val="150"/>
          <w:marBottom w:val="0"/>
          <w:divBdr>
            <w:top w:val="none" w:sz="0" w:space="0" w:color="auto"/>
            <w:left w:val="none" w:sz="0" w:space="0" w:color="auto"/>
            <w:bottom w:val="none" w:sz="0" w:space="0" w:color="auto"/>
            <w:right w:val="none" w:sz="0" w:space="0" w:color="auto"/>
          </w:divBdr>
          <w:divsChild>
            <w:div w:id="462693547">
              <w:marLeft w:val="1155"/>
              <w:marRight w:val="0"/>
              <w:marTop w:val="0"/>
              <w:marBottom w:val="0"/>
              <w:divBdr>
                <w:top w:val="none" w:sz="0" w:space="0" w:color="auto"/>
                <w:left w:val="none" w:sz="0" w:space="0" w:color="auto"/>
                <w:bottom w:val="none" w:sz="0" w:space="0" w:color="auto"/>
                <w:right w:val="none" w:sz="0" w:space="0" w:color="auto"/>
              </w:divBdr>
            </w:div>
            <w:div w:id="985089284">
              <w:marLeft w:val="1155"/>
              <w:marRight w:val="0"/>
              <w:marTop w:val="0"/>
              <w:marBottom w:val="0"/>
              <w:divBdr>
                <w:top w:val="none" w:sz="0" w:space="0" w:color="auto"/>
                <w:left w:val="none" w:sz="0" w:space="0" w:color="auto"/>
                <w:bottom w:val="none" w:sz="0" w:space="0" w:color="auto"/>
                <w:right w:val="none" w:sz="0" w:space="0" w:color="auto"/>
              </w:divBdr>
            </w:div>
            <w:div w:id="112997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554062">
      <w:bodyDiv w:val="1"/>
      <w:marLeft w:val="0"/>
      <w:marRight w:val="0"/>
      <w:marTop w:val="0"/>
      <w:marBottom w:val="0"/>
      <w:divBdr>
        <w:top w:val="none" w:sz="0" w:space="0" w:color="auto"/>
        <w:left w:val="none" w:sz="0" w:space="0" w:color="auto"/>
        <w:bottom w:val="none" w:sz="0" w:space="0" w:color="auto"/>
        <w:right w:val="none" w:sz="0" w:space="0" w:color="auto"/>
      </w:divBdr>
      <w:divsChild>
        <w:div w:id="1425808676">
          <w:marLeft w:val="0"/>
          <w:marRight w:val="0"/>
          <w:marTop w:val="0"/>
          <w:marBottom w:val="0"/>
          <w:divBdr>
            <w:top w:val="none" w:sz="0" w:space="0" w:color="auto"/>
            <w:left w:val="none" w:sz="0" w:space="0" w:color="auto"/>
            <w:bottom w:val="none" w:sz="0" w:space="0" w:color="auto"/>
            <w:right w:val="none" w:sz="0" w:space="0" w:color="auto"/>
          </w:divBdr>
        </w:div>
        <w:div w:id="725835329">
          <w:marLeft w:val="0"/>
          <w:marRight w:val="0"/>
          <w:marTop w:val="150"/>
          <w:marBottom w:val="0"/>
          <w:divBdr>
            <w:top w:val="none" w:sz="0" w:space="0" w:color="auto"/>
            <w:left w:val="none" w:sz="0" w:space="0" w:color="auto"/>
            <w:bottom w:val="none" w:sz="0" w:space="0" w:color="auto"/>
            <w:right w:val="none" w:sz="0" w:space="0" w:color="auto"/>
          </w:divBdr>
          <w:divsChild>
            <w:div w:id="1113674782">
              <w:marLeft w:val="1155"/>
              <w:marRight w:val="0"/>
              <w:marTop w:val="0"/>
              <w:marBottom w:val="0"/>
              <w:divBdr>
                <w:top w:val="none" w:sz="0" w:space="0" w:color="auto"/>
                <w:left w:val="none" w:sz="0" w:space="0" w:color="auto"/>
                <w:bottom w:val="none" w:sz="0" w:space="0" w:color="auto"/>
                <w:right w:val="none" w:sz="0" w:space="0" w:color="auto"/>
              </w:divBdr>
            </w:div>
            <w:div w:id="812869143">
              <w:marLeft w:val="1155"/>
              <w:marRight w:val="0"/>
              <w:marTop w:val="0"/>
              <w:marBottom w:val="0"/>
              <w:divBdr>
                <w:top w:val="none" w:sz="0" w:space="0" w:color="auto"/>
                <w:left w:val="none" w:sz="0" w:space="0" w:color="auto"/>
                <w:bottom w:val="none" w:sz="0" w:space="0" w:color="auto"/>
                <w:right w:val="none" w:sz="0" w:space="0" w:color="auto"/>
              </w:divBdr>
            </w:div>
            <w:div w:id="953712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636">
      <w:bodyDiv w:val="1"/>
      <w:marLeft w:val="0"/>
      <w:marRight w:val="0"/>
      <w:marTop w:val="0"/>
      <w:marBottom w:val="0"/>
      <w:divBdr>
        <w:top w:val="none" w:sz="0" w:space="0" w:color="auto"/>
        <w:left w:val="none" w:sz="0" w:space="0" w:color="auto"/>
        <w:bottom w:val="none" w:sz="0" w:space="0" w:color="auto"/>
        <w:right w:val="none" w:sz="0" w:space="0" w:color="auto"/>
      </w:divBdr>
      <w:divsChild>
        <w:div w:id="872957816">
          <w:marLeft w:val="0"/>
          <w:marRight w:val="0"/>
          <w:marTop w:val="0"/>
          <w:marBottom w:val="0"/>
          <w:divBdr>
            <w:top w:val="none" w:sz="0" w:space="0" w:color="auto"/>
            <w:left w:val="none" w:sz="0" w:space="0" w:color="auto"/>
            <w:bottom w:val="none" w:sz="0" w:space="0" w:color="auto"/>
            <w:right w:val="none" w:sz="0" w:space="0" w:color="auto"/>
          </w:divBdr>
        </w:div>
        <w:div w:id="559023408">
          <w:marLeft w:val="0"/>
          <w:marRight w:val="0"/>
          <w:marTop w:val="150"/>
          <w:marBottom w:val="0"/>
          <w:divBdr>
            <w:top w:val="none" w:sz="0" w:space="0" w:color="auto"/>
            <w:left w:val="none" w:sz="0" w:space="0" w:color="auto"/>
            <w:bottom w:val="none" w:sz="0" w:space="0" w:color="auto"/>
            <w:right w:val="none" w:sz="0" w:space="0" w:color="auto"/>
          </w:divBdr>
          <w:divsChild>
            <w:div w:id="1029526255">
              <w:marLeft w:val="1155"/>
              <w:marRight w:val="0"/>
              <w:marTop w:val="0"/>
              <w:marBottom w:val="0"/>
              <w:divBdr>
                <w:top w:val="none" w:sz="0" w:space="0" w:color="auto"/>
                <w:left w:val="none" w:sz="0" w:space="0" w:color="auto"/>
                <w:bottom w:val="none" w:sz="0" w:space="0" w:color="auto"/>
                <w:right w:val="none" w:sz="0" w:space="0" w:color="auto"/>
              </w:divBdr>
            </w:div>
            <w:div w:id="1208105939">
              <w:marLeft w:val="1155"/>
              <w:marRight w:val="0"/>
              <w:marTop w:val="0"/>
              <w:marBottom w:val="0"/>
              <w:divBdr>
                <w:top w:val="none" w:sz="0" w:space="0" w:color="auto"/>
                <w:left w:val="none" w:sz="0" w:space="0" w:color="auto"/>
                <w:bottom w:val="none" w:sz="0" w:space="0" w:color="auto"/>
                <w:right w:val="none" w:sz="0" w:space="0" w:color="auto"/>
              </w:divBdr>
            </w:div>
            <w:div w:id="802501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6946">
      <w:bodyDiv w:val="1"/>
      <w:marLeft w:val="0"/>
      <w:marRight w:val="0"/>
      <w:marTop w:val="0"/>
      <w:marBottom w:val="0"/>
      <w:divBdr>
        <w:top w:val="none" w:sz="0" w:space="0" w:color="auto"/>
        <w:left w:val="none" w:sz="0" w:space="0" w:color="auto"/>
        <w:bottom w:val="none" w:sz="0" w:space="0" w:color="auto"/>
        <w:right w:val="none" w:sz="0" w:space="0" w:color="auto"/>
      </w:divBdr>
      <w:divsChild>
        <w:div w:id="174731356">
          <w:marLeft w:val="0"/>
          <w:marRight w:val="0"/>
          <w:marTop w:val="0"/>
          <w:marBottom w:val="0"/>
          <w:divBdr>
            <w:top w:val="none" w:sz="0" w:space="0" w:color="auto"/>
            <w:left w:val="none" w:sz="0" w:space="0" w:color="auto"/>
            <w:bottom w:val="none" w:sz="0" w:space="0" w:color="auto"/>
            <w:right w:val="none" w:sz="0" w:space="0" w:color="auto"/>
          </w:divBdr>
        </w:div>
        <w:div w:id="1278443342">
          <w:marLeft w:val="0"/>
          <w:marRight w:val="0"/>
          <w:marTop w:val="150"/>
          <w:marBottom w:val="0"/>
          <w:divBdr>
            <w:top w:val="none" w:sz="0" w:space="0" w:color="auto"/>
            <w:left w:val="none" w:sz="0" w:space="0" w:color="auto"/>
            <w:bottom w:val="none" w:sz="0" w:space="0" w:color="auto"/>
            <w:right w:val="none" w:sz="0" w:space="0" w:color="auto"/>
          </w:divBdr>
          <w:divsChild>
            <w:div w:id="1950426450">
              <w:marLeft w:val="1155"/>
              <w:marRight w:val="0"/>
              <w:marTop w:val="0"/>
              <w:marBottom w:val="0"/>
              <w:divBdr>
                <w:top w:val="none" w:sz="0" w:space="0" w:color="auto"/>
                <w:left w:val="none" w:sz="0" w:space="0" w:color="auto"/>
                <w:bottom w:val="none" w:sz="0" w:space="0" w:color="auto"/>
                <w:right w:val="none" w:sz="0" w:space="0" w:color="auto"/>
              </w:divBdr>
            </w:div>
            <w:div w:id="1502696057">
              <w:marLeft w:val="1155"/>
              <w:marRight w:val="0"/>
              <w:marTop w:val="0"/>
              <w:marBottom w:val="0"/>
              <w:divBdr>
                <w:top w:val="none" w:sz="0" w:space="0" w:color="auto"/>
                <w:left w:val="none" w:sz="0" w:space="0" w:color="auto"/>
                <w:bottom w:val="none" w:sz="0" w:space="0" w:color="auto"/>
                <w:right w:val="none" w:sz="0" w:space="0" w:color="auto"/>
              </w:divBdr>
            </w:div>
            <w:div w:id="423305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38997">
      <w:bodyDiv w:val="1"/>
      <w:marLeft w:val="0"/>
      <w:marRight w:val="0"/>
      <w:marTop w:val="0"/>
      <w:marBottom w:val="0"/>
      <w:divBdr>
        <w:top w:val="none" w:sz="0" w:space="0" w:color="auto"/>
        <w:left w:val="none" w:sz="0" w:space="0" w:color="auto"/>
        <w:bottom w:val="none" w:sz="0" w:space="0" w:color="auto"/>
        <w:right w:val="none" w:sz="0" w:space="0" w:color="auto"/>
      </w:divBdr>
      <w:divsChild>
        <w:div w:id="1872764294">
          <w:marLeft w:val="0"/>
          <w:marRight w:val="0"/>
          <w:marTop w:val="0"/>
          <w:marBottom w:val="0"/>
          <w:divBdr>
            <w:top w:val="none" w:sz="0" w:space="0" w:color="auto"/>
            <w:left w:val="none" w:sz="0" w:space="0" w:color="auto"/>
            <w:bottom w:val="none" w:sz="0" w:space="0" w:color="auto"/>
            <w:right w:val="none" w:sz="0" w:space="0" w:color="auto"/>
          </w:divBdr>
        </w:div>
        <w:div w:id="1033071690">
          <w:marLeft w:val="0"/>
          <w:marRight w:val="0"/>
          <w:marTop w:val="150"/>
          <w:marBottom w:val="0"/>
          <w:divBdr>
            <w:top w:val="none" w:sz="0" w:space="0" w:color="auto"/>
            <w:left w:val="none" w:sz="0" w:space="0" w:color="auto"/>
            <w:bottom w:val="none" w:sz="0" w:space="0" w:color="auto"/>
            <w:right w:val="none" w:sz="0" w:space="0" w:color="auto"/>
          </w:divBdr>
          <w:divsChild>
            <w:div w:id="528490387">
              <w:marLeft w:val="1155"/>
              <w:marRight w:val="0"/>
              <w:marTop w:val="0"/>
              <w:marBottom w:val="0"/>
              <w:divBdr>
                <w:top w:val="none" w:sz="0" w:space="0" w:color="auto"/>
                <w:left w:val="none" w:sz="0" w:space="0" w:color="auto"/>
                <w:bottom w:val="none" w:sz="0" w:space="0" w:color="auto"/>
                <w:right w:val="none" w:sz="0" w:space="0" w:color="auto"/>
              </w:divBdr>
            </w:div>
            <w:div w:id="1702589651">
              <w:marLeft w:val="1155"/>
              <w:marRight w:val="0"/>
              <w:marTop w:val="0"/>
              <w:marBottom w:val="0"/>
              <w:divBdr>
                <w:top w:val="none" w:sz="0" w:space="0" w:color="auto"/>
                <w:left w:val="none" w:sz="0" w:space="0" w:color="auto"/>
                <w:bottom w:val="none" w:sz="0" w:space="0" w:color="auto"/>
                <w:right w:val="none" w:sz="0" w:space="0" w:color="auto"/>
              </w:divBdr>
            </w:div>
            <w:div w:id="159929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59294">
      <w:bodyDiv w:val="1"/>
      <w:marLeft w:val="0"/>
      <w:marRight w:val="0"/>
      <w:marTop w:val="0"/>
      <w:marBottom w:val="0"/>
      <w:divBdr>
        <w:top w:val="none" w:sz="0" w:space="0" w:color="auto"/>
        <w:left w:val="none" w:sz="0" w:space="0" w:color="auto"/>
        <w:bottom w:val="none" w:sz="0" w:space="0" w:color="auto"/>
        <w:right w:val="none" w:sz="0" w:space="0" w:color="auto"/>
      </w:divBdr>
      <w:divsChild>
        <w:div w:id="1692563203">
          <w:marLeft w:val="0"/>
          <w:marRight w:val="0"/>
          <w:marTop w:val="0"/>
          <w:marBottom w:val="0"/>
          <w:divBdr>
            <w:top w:val="none" w:sz="0" w:space="0" w:color="auto"/>
            <w:left w:val="none" w:sz="0" w:space="0" w:color="auto"/>
            <w:bottom w:val="none" w:sz="0" w:space="0" w:color="auto"/>
            <w:right w:val="none" w:sz="0" w:space="0" w:color="auto"/>
          </w:divBdr>
        </w:div>
        <w:div w:id="1650283762">
          <w:marLeft w:val="0"/>
          <w:marRight w:val="0"/>
          <w:marTop w:val="150"/>
          <w:marBottom w:val="0"/>
          <w:divBdr>
            <w:top w:val="none" w:sz="0" w:space="0" w:color="auto"/>
            <w:left w:val="none" w:sz="0" w:space="0" w:color="auto"/>
            <w:bottom w:val="none" w:sz="0" w:space="0" w:color="auto"/>
            <w:right w:val="none" w:sz="0" w:space="0" w:color="auto"/>
          </w:divBdr>
          <w:divsChild>
            <w:div w:id="243102194">
              <w:marLeft w:val="1155"/>
              <w:marRight w:val="0"/>
              <w:marTop w:val="0"/>
              <w:marBottom w:val="0"/>
              <w:divBdr>
                <w:top w:val="none" w:sz="0" w:space="0" w:color="auto"/>
                <w:left w:val="none" w:sz="0" w:space="0" w:color="auto"/>
                <w:bottom w:val="none" w:sz="0" w:space="0" w:color="auto"/>
                <w:right w:val="none" w:sz="0" w:space="0" w:color="auto"/>
              </w:divBdr>
            </w:div>
            <w:div w:id="2032025942">
              <w:marLeft w:val="1155"/>
              <w:marRight w:val="0"/>
              <w:marTop w:val="0"/>
              <w:marBottom w:val="0"/>
              <w:divBdr>
                <w:top w:val="none" w:sz="0" w:space="0" w:color="auto"/>
                <w:left w:val="none" w:sz="0" w:space="0" w:color="auto"/>
                <w:bottom w:val="none" w:sz="0" w:space="0" w:color="auto"/>
                <w:right w:val="none" w:sz="0" w:space="0" w:color="auto"/>
              </w:divBdr>
            </w:div>
            <w:div w:id="245503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137558">
      <w:bodyDiv w:val="1"/>
      <w:marLeft w:val="0"/>
      <w:marRight w:val="0"/>
      <w:marTop w:val="0"/>
      <w:marBottom w:val="0"/>
      <w:divBdr>
        <w:top w:val="none" w:sz="0" w:space="0" w:color="auto"/>
        <w:left w:val="none" w:sz="0" w:space="0" w:color="auto"/>
        <w:bottom w:val="none" w:sz="0" w:space="0" w:color="auto"/>
        <w:right w:val="none" w:sz="0" w:space="0" w:color="auto"/>
      </w:divBdr>
      <w:divsChild>
        <w:div w:id="962225573">
          <w:marLeft w:val="0"/>
          <w:marRight w:val="0"/>
          <w:marTop w:val="0"/>
          <w:marBottom w:val="0"/>
          <w:divBdr>
            <w:top w:val="none" w:sz="0" w:space="0" w:color="auto"/>
            <w:left w:val="none" w:sz="0" w:space="0" w:color="auto"/>
            <w:bottom w:val="none" w:sz="0" w:space="0" w:color="auto"/>
            <w:right w:val="none" w:sz="0" w:space="0" w:color="auto"/>
          </w:divBdr>
        </w:div>
        <w:div w:id="1881548672">
          <w:marLeft w:val="0"/>
          <w:marRight w:val="0"/>
          <w:marTop w:val="150"/>
          <w:marBottom w:val="0"/>
          <w:divBdr>
            <w:top w:val="none" w:sz="0" w:space="0" w:color="auto"/>
            <w:left w:val="none" w:sz="0" w:space="0" w:color="auto"/>
            <w:bottom w:val="none" w:sz="0" w:space="0" w:color="auto"/>
            <w:right w:val="none" w:sz="0" w:space="0" w:color="auto"/>
          </w:divBdr>
          <w:divsChild>
            <w:div w:id="1675721424">
              <w:marLeft w:val="1155"/>
              <w:marRight w:val="0"/>
              <w:marTop w:val="0"/>
              <w:marBottom w:val="0"/>
              <w:divBdr>
                <w:top w:val="none" w:sz="0" w:space="0" w:color="auto"/>
                <w:left w:val="none" w:sz="0" w:space="0" w:color="auto"/>
                <w:bottom w:val="none" w:sz="0" w:space="0" w:color="auto"/>
                <w:right w:val="none" w:sz="0" w:space="0" w:color="auto"/>
              </w:divBdr>
            </w:div>
            <w:div w:id="824971024">
              <w:marLeft w:val="1155"/>
              <w:marRight w:val="0"/>
              <w:marTop w:val="0"/>
              <w:marBottom w:val="0"/>
              <w:divBdr>
                <w:top w:val="none" w:sz="0" w:space="0" w:color="auto"/>
                <w:left w:val="none" w:sz="0" w:space="0" w:color="auto"/>
                <w:bottom w:val="none" w:sz="0" w:space="0" w:color="auto"/>
                <w:right w:val="none" w:sz="0" w:space="0" w:color="auto"/>
              </w:divBdr>
            </w:div>
            <w:div w:id="1850177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681825">
      <w:bodyDiv w:val="1"/>
      <w:marLeft w:val="0"/>
      <w:marRight w:val="0"/>
      <w:marTop w:val="0"/>
      <w:marBottom w:val="0"/>
      <w:divBdr>
        <w:top w:val="none" w:sz="0" w:space="0" w:color="auto"/>
        <w:left w:val="none" w:sz="0" w:space="0" w:color="auto"/>
        <w:bottom w:val="none" w:sz="0" w:space="0" w:color="auto"/>
        <w:right w:val="none" w:sz="0" w:space="0" w:color="auto"/>
      </w:divBdr>
      <w:divsChild>
        <w:div w:id="364213063">
          <w:marLeft w:val="0"/>
          <w:marRight w:val="0"/>
          <w:marTop w:val="0"/>
          <w:marBottom w:val="0"/>
          <w:divBdr>
            <w:top w:val="none" w:sz="0" w:space="0" w:color="auto"/>
            <w:left w:val="none" w:sz="0" w:space="0" w:color="auto"/>
            <w:bottom w:val="none" w:sz="0" w:space="0" w:color="auto"/>
            <w:right w:val="none" w:sz="0" w:space="0" w:color="auto"/>
          </w:divBdr>
        </w:div>
        <w:div w:id="867764101">
          <w:marLeft w:val="0"/>
          <w:marRight w:val="0"/>
          <w:marTop w:val="150"/>
          <w:marBottom w:val="0"/>
          <w:divBdr>
            <w:top w:val="none" w:sz="0" w:space="0" w:color="auto"/>
            <w:left w:val="none" w:sz="0" w:space="0" w:color="auto"/>
            <w:bottom w:val="none" w:sz="0" w:space="0" w:color="auto"/>
            <w:right w:val="none" w:sz="0" w:space="0" w:color="auto"/>
          </w:divBdr>
          <w:divsChild>
            <w:div w:id="1131551813">
              <w:marLeft w:val="1155"/>
              <w:marRight w:val="0"/>
              <w:marTop w:val="0"/>
              <w:marBottom w:val="0"/>
              <w:divBdr>
                <w:top w:val="none" w:sz="0" w:space="0" w:color="auto"/>
                <w:left w:val="none" w:sz="0" w:space="0" w:color="auto"/>
                <w:bottom w:val="none" w:sz="0" w:space="0" w:color="auto"/>
                <w:right w:val="none" w:sz="0" w:space="0" w:color="auto"/>
              </w:divBdr>
            </w:div>
            <w:div w:id="194274904">
              <w:marLeft w:val="1155"/>
              <w:marRight w:val="0"/>
              <w:marTop w:val="0"/>
              <w:marBottom w:val="0"/>
              <w:divBdr>
                <w:top w:val="none" w:sz="0" w:space="0" w:color="auto"/>
                <w:left w:val="none" w:sz="0" w:space="0" w:color="auto"/>
                <w:bottom w:val="none" w:sz="0" w:space="0" w:color="auto"/>
                <w:right w:val="none" w:sz="0" w:space="0" w:color="auto"/>
              </w:divBdr>
            </w:div>
            <w:div w:id="1775436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4177">
      <w:bodyDiv w:val="1"/>
      <w:marLeft w:val="0"/>
      <w:marRight w:val="0"/>
      <w:marTop w:val="0"/>
      <w:marBottom w:val="0"/>
      <w:divBdr>
        <w:top w:val="none" w:sz="0" w:space="0" w:color="auto"/>
        <w:left w:val="none" w:sz="0" w:space="0" w:color="auto"/>
        <w:bottom w:val="none" w:sz="0" w:space="0" w:color="auto"/>
        <w:right w:val="none" w:sz="0" w:space="0" w:color="auto"/>
      </w:divBdr>
      <w:divsChild>
        <w:div w:id="1995331039">
          <w:marLeft w:val="0"/>
          <w:marRight w:val="0"/>
          <w:marTop w:val="0"/>
          <w:marBottom w:val="0"/>
          <w:divBdr>
            <w:top w:val="none" w:sz="0" w:space="0" w:color="auto"/>
            <w:left w:val="none" w:sz="0" w:space="0" w:color="auto"/>
            <w:bottom w:val="none" w:sz="0" w:space="0" w:color="auto"/>
            <w:right w:val="none" w:sz="0" w:space="0" w:color="auto"/>
          </w:divBdr>
        </w:div>
        <w:div w:id="444081581">
          <w:marLeft w:val="0"/>
          <w:marRight w:val="0"/>
          <w:marTop w:val="150"/>
          <w:marBottom w:val="0"/>
          <w:divBdr>
            <w:top w:val="none" w:sz="0" w:space="0" w:color="auto"/>
            <w:left w:val="none" w:sz="0" w:space="0" w:color="auto"/>
            <w:bottom w:val="none" w:sz="0" w:space="0" w:color="auto"/>
            <w:right w:val="none" w:sz="0" w:space="0" w:color="auto"/>
          </w:divBdr>
          <w:divsChild>
            <w:div w:id="671417714">
              <w:marLeft w:val="1155"/>
              <w:marRight w:val="0"/>
              <w:marTop w:val="0"/>
              <w:marBottom w:val="0"/>
              <w:divBdr>
                <w:top w:val="none" w:sz="0" w:space="0" w:color="auto"/>
                <w:left w:val="none" w:sz="0" w:space="0" w:color="auto"/>
                <w:bottom w:val="none" w:sz="0" w:space="0" w:color="auto"/>
                <w:right w:val="none" w:sz="0" w:space="0" w:color="auto"/>
              </w:divBdr>
            </w:div>
            <w:div w:id="1696737179">
              <w:marLeft w:val="1155"/>
              <w:marRight w:val="0"/>
              <w:marTop w:val="0"/>
              <w:marBottom w:val="0"/>
              <w:divBdr>
                <w:top w:val="none" w:sz="0" w:space="0" w:color="auto"/>
                <w:left w:val="none" w:sz="0" w:space="0" w:color="auto"/>
                <w:bottom w:val="none" w:sz="0" w:space="0" w:color="auto"/>
                <w:right w:val="none" w:sz="0" w:space="0" w:color="auto"/>
              </w:divBdr>
            </w:div>
            <w:div w:id="198188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460060">
      <w:bodyDiv w:val="1"/>
      <w:marLeft w:val="0"/>
      <w:marRight w:val="0"/>
      <w:marTop w:val="0"/>
      <w:marBottom w:val="0"/>
      <w:divBdr>
        <w:top w:val="none" w:sz="0" w:space="0" w:color="auto"/>
        <w:left w:val="none" w:sz="0" w:space="0" w:color="auto"/>
        <w:bottom w:val="none" w:sz="0" w:space="0" w:color="auto"/>
        <w:right w:val="none" w:sz="0" w:space="0" w:color="auto"/>
      </w:divBdr>
      <w:divsChild>
        <w:div w:id="1394350574">
          <w:marLeft w:val="0"/>
          <w:marRight w:val="0"/>
          <w:marTop w:val="0"/>
          <w:marBottom w:val="0"/>
          <w:divBdr>
            <w:top w:val="none" w:sz="0" w:space="0" w:color="auto"/>
            <w:left w:val="none" w:sz="0" w:space="0" w:color="auto"/>
            <w:bottom w:val="none" w:sz="0" w:space="0" w:color="auto"/>
            <w:right w:val="none" w:sz="0" w:space="0" w:color="auto"/>
          </w:divBdr>
        </w:div>
        <w:div w:id="272133574">
          <w:marLeft w:val="0"/>
          <w:marRight w:val="0"/>
          <w:marTop w:val="150"/>
          <w:marBottom w:val="0"/>
          <w:divBdr>
            <w:top w:val="none" w:sz="0" w:space="0" w:color="auto"/>
            <w:left w:val="none" w:sz="0" w:space="0" w:color="auto"/>
            <w:bottom w:val="none" w:sz="0" w:space="0" w:color="auto"/>
            <w:right w:val="none" w:sz="0" w:space="0" w:color="auto"/>
          </w:divBdr>
          <w:divsChild>
            <w:div w:id="787703025">
              <w:marLeft w:val="1155"/>
              <w:marRight w:val="0"/>
              <w:marTop w:val="0"/>
              <w:marBottom w:val="0"/>
              <w:divBdr>
                <w:top w:val="none" w:sz="0" w:space="0" w:color="auto"/>
                <w:left w:val="none" w:sz="0" w:space="0" w:color="auto"/>
                <w:bottom w:val="none" w:sz="0" w:space="0" w:color="auto"/>
                <w:right w:val="none" w:sz="0" w:space="0" w:color="auto"/>
              </w:divBdr>
            </w:div>
            <w:div w:id="618143865">
              <w:marLeft w:val="1155"/>
              <w:marRight w:val="0"/>
              <w:marTop w:val="0"/>
              <w:marBottom w:val="0"/>
              <w:divBdr>
                <w:top w:val="none" w:sz="0" w:space="0" w:color="auto"/>
                <w:left w:val="none" w:sz="0" w:space="0" w:color="auto"/>
                <w:bottom w:val="none" w:sz="0" w:space="0" w:color="auto"/>
                <w:right w:val="none" w:sz="0" w:space="0" w:color="auto"/>
              </w:divBdr>
            </w:div>
            <w:div w:id="1469127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486394">
      <w:bodyDiv w:val="1"/>
      <w:marLeft w:val="0"/>
      <w:marRight w:val="0"/>
      <w:marTop w:val="0"/>
      <w:marBottom w:val="0"/>
      <w:divBdr>
        <w:top w:val="none" w:sz="0" w:space="0" w:color="auto"/>
        <w:left w:val="none" w:sz="0" w:space="0" w:color="auto"/>
        <w:bottom w:val="none" w:sz="0" w:space="0" w:color="auto"/>
        <w:right w:val="none" w:sz="0" w:space="0" w:color="auto"/>
      </w:divBdr>
      <w:divsChild>
        <w:div w:id="1144393854">
          <w:marLeft w:val="0"/>
          <w:marRight w:val="0"/>
          <w:marTop w:val="0"/>
          <w:marBottom w:val="0"/>
          <w:divBdr>
            <w:top w:val="none" w:sz="0" w:space="0" w:color="auto"/>
            <w:left w:val="none" w:sz="0" w:space="0" w:color="auto"/>
            <w:bottom w:val="none" w:sz="0" w:space="0" w:color="auto"/>
            <w:right w:val="none" w:sz="0" w:space="0" w:color="auto"/>
          </w:divBdr>
        </w:div>
        <w:div w:id="202601617">
          <w:marLeft w:val="0"/>
          <w:marRight w:val="0"/>
          <w:marTop w:val="150"/>
          <w:marBottom w:val="0"/>
          <w:divBdr>
            <w:top w:val="none" w:sz="0" w:space="0" w:color="auto"/>
            <w:left w:val="none" w:sz="0" w:space="0" w:color="auto"/>
            <w:bottom w:val="none" w:sz="0" w:space="0" w:color="auto"/>
            <w:right w:val="none" w:sz="0" w:space="0" w:color="auto"/>
          </w:divBdr>
          <w:divsChild>
            <w:div w:id="1560364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073542">
      <w:bodyDiv w:val="1"/>
      <w:marLeft w:val="0"/>
      <w:marRight w:val="0"/>
      <w:marTop w:val="0"/>
      <w:marBottom w:val="0"/>
      <w:divBdr>
        <w:top w:val="none" w:sz="0" w:space="0" w:color="auto"/>
        <w:left w:val="none" w:sz="0" w:space="0" w:color="auto"/>
        <w:bottom w:val="none" w:sz="0" w:space="0" w:color="auto"/>
        <w:right w:val="none" w:sz="0" w:space="0" w:color="auto"/>
      </w:divBdr>
      <w:divsChild>
        <w:div w:id="1097871730">
          <w:marLeft w:val="0"/>
          <w:marRight w:val="0"/>
          <w:marTop w:val="0"/>
          <w:marBottom w:val="0"/>
          <w:divBdr>
            <w:top w:val="none" w:sz="0" w:space="0" w:color="auto"/>
            <w:left w:val="none" w:sz="0" w:space="0" w:color="auto"/>
            <w:bottom w:val="none" w:sz="0" w:space="0" w:color="auto"/>
            <w:right w:val="none" w:sz="0" w:space="0" w:color="auto"/>
          </w:divBdr>
        </w:div>
        <w:div w:id="1385250897">
          <w:marLeft w:val="0"/>
          <w:marRight w:val="0"/>
          <w:marTop w:val="150"/>
          <w:marBottom w:val="0"/>
          <w:divBdr>
            <w:top w:val="none" w:sz="0" w:space="0" w:color="auto"/>
            <w:left w:val="none" w:sz="0" w:space="0" w:color="auto"/>
            <w:bottom w:val="none" w:sz="0" w:space="0" w:color="auto"/>
            <w:right w:val="none" w:sz="0" w:space="0" w:color="auto"/>
          </w:divBdr>
          <w:divsChild>
            <w:div w:id="1583368337">
              <w:marLeft w:val="1155"/>
              <w:marRight w:val="0"/>
              <w:marTop w:val="0"/>
              <w:marBottom w:val="0"/>
              <w:divBdr>
                <w:top w:val="none" w:sz="0" w:space="0" w:color="auto"/>
                <w:left w:val="none" w:sz="0" w:space="0" w:color="auto"/>
                <w:bottom w:val="none" w:sz="0" w:space="0" w:color="auto"/>
                <w:right w:val="none" w:sz="0" w:space="0" w:color="auto"/>
              </w:divBdr>
            </w:div>
            <w:div w:id="1888564592">
              <w:marLeft w:val="1155"/>
              <w:marRight w:val="0"/>
              <w:marTop w:val="0"/>
              <w:marBottom w:val="0"/>
              <w:divBdr>
                <w:top w:val="none" w:sz="0" w:space="0" w:color="auto"/>
                <w:left w:val="none" w:sz="0" w:space="0" w:color="auto"/>
                <w:bottom w:val="none" w:sz="0" w:space="0" w:color="auto"/>
                <w:right w:val="none" w:sz="0" w:space="0" w:color="auto"/>
              </w:divBdr>
            </w:div>
            <w:div w:id="83801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6548">
      <w:bodyDiv w:val="1"/>
      <w:marLeft w:val="0"/>
      <w:marRight w:val="0"/>
      <w:marTop w:val="0"/>
      <w:marBottom w:val="0"/>
      <w:divBdr>
        <w:top w:val="none" w:sz="0" w:space="0" w:color="auto"/>
        <w:left w:val="none" w:sz="0" w:space="0" w:color="auto"/>
        <w:bottom w:val="none" w:sz="0" w:space="0" w:color="auto"/>
        <w:right w:val="none" w:sz="0" w:space="0" w:color="auto"/>
      </w:divBdr>
      <w:divsChild>
        <w:div w:id="1244949051">
          <w:marLeft w:val="0"/>
          <w:marRight w:val="0"/>
          <w:marTop w:val="0"/>
          <w:marBottom w:val="0"/>
          <w:divBdr>
            <w:top w:val="none" w:sz="0" w:space="0" w:color="auto"/>
            <w:left w:val="none" w:sz="0" w:space="0" w:color="auto"/>
            <w:bottom w:val="none" w:sz="0" w:space="0" w:color="auto"/>
            <w:right w:val="none" w:sz="0" w:space="0" w:color="auto"/>
          </w:divBdr>
        </w:div>
        <w:div w:id="1875576839">
          <w:marLeft w:val="0"/>
          <w:marRight w:val="0"/>
          <w:marTop w:val="150"/>
          <w:marBottom w:val="0"/>
          <w:divBdr>
            <w:top w:val="none" w:sz="0" w:space="0" w:color="auto"/>
            <w:left w:val="none" w:sz="0" w:space="0" w:color="auto"/>
            <w:bottom w:val="none" w:sz="0" w:space="0" w:color="auto"/>
            <w:right w:val="none" w:sz="0" w:space="0" w:color="auto"/>
          </w:divBdr>
          <w:divsChild>
            <w:div w:id="1675957459">
              <w:marLeft w:val="1155"/>
              <w:marRight w:val="0"/>
              <w:marTop w:val="0"/>
              <w:marBottom w:val="0"/>
              <w:divBdr>
                <w:top w:val="none" w:sz="0" w:space="0" w:color="auto"/>
                <w:left w:val="none" w:sz="0" w:space="0" w:color="auto"/>
                <w:bottom w:val="none" w:sz="0" w:space="0" w:color="auto"/>
                <w:right w:val="none" w:sz="0" w:space="0" w:color="auto"/>
              </w:divBdr>
            </w:div>
            <w:div w:id="1796218594">
              <w:marLeft w:val="1155"/>
              <w:marRight w:val="0"/>
              <w:marTop w:val="0"/>
              <w:marBottom w:val="0"/>
              <w:divBdr>
                <w:top w:val="none" w:sz="0" w:space="0" w:color="auto"/>
                <w:left w:val="none" w:sz="0" w:space="0" w:color="auto"/>
                <w:bottom w:val="none" w:sz="0" w:space="0" w:color="auto"/>
                <w:right w:val="none" w:sz="0" w:space="0" w:color="auto"/>
              </w:divBdr>
            </w:div>
            <w:div w:id="166215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5957631">
      <w:bodyDiv w:val="1"/>
      <w:marLeft w:val="0"/>
      <w:marRight w:val="0"/>
      <w:marTop w:val="0"/>
      <w:marBottom w:val="0"/>
      <w:divBdr>
        <w:top w:val="none" w:sz="0" w:space="0" w:color="auto"/>
        <w:left w:val="none" w:sz="0" w:space="0" w:color="auto"/>
        <w:bottom w:val="none" w:sz="0" w:space="0" w:color="auto"/>
        <w:right w:val="none" w:sz="0" w:space="0" w:color="auto"/>
      </w:divBdr>
      <w:divsChild>
        <w:div w:id="1084763136">
          <w:marLeft w:val="0"/>
          <w:marRight w:val="0"/>
          <w:marTop w:val="0"/>
          <w:marBottom w:val="0"/>
          <w:divBdr>
            <w:top w:val="none" w:sz="0" w:space="0" w:color="auto"/>
            <w:left w:val="none" w:sz="0" w:space="0" w:color="auto"/>
            <w:bottom w:val="none" w:sz="0" w:space="0" w:color="auto"/>
            <w:right w:val="none" w:sz="0" w:space="0" w:color="auto"/>
          </w:divBdr>
        </w:div>
        <w:div w:id="891307706">
          <w:marLeft w:val="0"/>
          <w:marRight w:val="0"/>
          <w:marTop w:val="150"/>
          <w:marBottom w:val="0"/>
          <w:divBdr>
            <w:top w:val="none" w:sz="0" w:space="0" w:color="auto"/>
            <w:left w:val="none" w:sz="0" w:space="0" w:color="auto"/>
            <w:bottom w:val="none" w:sz="0" w:space="0" w:color="auto"/>
            <w:right w:val="none" w:sz="0" w:space="0" w:color="auto"/>
          </w:divBdr>
          <w:divsChild>
            <w:div w:id="18506349">
              <w:marLeft w:val="1155"/>
              <w:marRight w:val="0"/>
              <w:marTop w:val="0"/>
              <w:marBottom w:val="0"/>
              <w:divBdr>
                <w:top w:val="none" w:sz="0" w:space="0" w:color="auto"/>
                <w:left w:val="none" w:sz="0" w:space="0" w:color="auto"/>
                <w:bottom w:val="none" w:sz="0" w:space="0" w:color="auto"/>
                <w:right w:val="none" w:sz="0" w:space="0" w:color="auto"/>
              </w:divBdr>
            </w:div>
            <w:div w:id="635835426">
              <w:marLeft w:val="1155"/>
              <w:marRight w:val="0"/>
              <w:marTop w:val="0"/>
              <w:marBottom w:val="0"/>
              <w:divBdr>
                <w:top w:val="none" w:sz="0" w:space="0" w:color="auto"/>
                <w:left w:val="none" w:sz="0" w:space="0" w:color="auto"/>
                <w:bottom w:val="none" w:sz="0" w:space="0" w:color="auto"/>
                <w:right w:val="none" w:sz="0" w:space="0" w:color="auto"/>
              </w:divBdr>
            </w:div>
            <w:div w:id="1517843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419941">
      <w:bodyDiv w:val="1"/>
      <w:marLeft w:val="0"/>
      <w:marRight w:val="0"/>
      <w:marTop w:val="0"/>
      <w:marBottom w:val="0"/>
      <w:divBdr>
        <w:top w:val="none" w:sz="0" w:space="0" w:color="auto"/>
        <w:left w:val="none" w:sz="0" w:space="0" w:color="auto"/>
        <w:bottom w:val="none" w:sz="0" w:space="0" w:color="auto"/>
        <w:right w:val="none" w:sz="0" w:space="0" w:color="auto"/>
      </w:divBdr>
      <w:divsChild>
        <w:div w:id="2003846938">
          <w:marLeft w:val="0"/>
          <w:marRight w:val="0"/>
          <w:marTop w:val="0"/>
          <w:marBottom w:val="0"/>
          <w:divBdr>
            <w:top w:val="none" w:sz="0" w:space="0" w:color="auto"/>
            <w:left w:val="none" w:sz="0" w:space="0" w:color="auto"/>
            <w:bottom w:val="none" w:sz="0" w:space="0" w:color="auto"/>
            <w:right w:val="none" w:sz="0" w:space="0" w:color="auto"/>
          </w:divBdr>
        </w:div>
        <w:div w:id="1706173936">
          <w:marLeft w:val="0"/>
          <w:marRight w:val="0"/>
          <w:marTop w:val="150"/>
          <w:marBottom w:val="0"/>
          <w:divBdr>
            <w:top w:val="none" w:sz="0" w:space="0" w:color="auto"/>
            <w:left w:val="none" w:sz="0" w:space="0" w:color="auto"/>
            <w:bottom w:val="none" w:sz="0" w:space="0" w:color="auto"/>
            <w:right w:val="none" w:sz="0" w:space="0" w:color="auto"/>
          </w:divBdr>
          <w:divsChild>
            <w:div w:id="1564633966">
              <w:marLeft w:val="1155"/>
              <w:marRight w:val="0"/>
              <w:marTop w:val="0"/>
              <w:marBottom w:val="0"/>
              <w:divBdr>
                <w:top w:val="none" w:sz="0" w:space="0" w:color="auto"/>
                <w:left w:val="none" w:sz="0" w:space="0" w:color="auto"/>
                <w:bottom w:val="none" w:sz="0" w:space="0" w:color="auto"/>
                <w:right w:val="none" w:sz="0" w:space="0" w:color="auto"/>
              </w:divBdr>
            </w:div>
            <w:div w:id="120417986">
              <w:marLeft w:val="1155"/>
              <w:marRight w:val="0"/>
              <w:marTop w:val="0"/>
              <w:marBottom w:val="0"/>
              <w:divBdr>
                <w:top w:val="none" w:sz="0" w:space="0" w:color="auto"/>
                <w:left w:val="none" w:sz="0" w:space="0" w:color="auto"/>
                <w:bottom w:val="none" w:sz="0" w:space="0" w:color="auto"/>
                <w:right w:val="none" w:sz="0" w:space="0" w:color="auto"/>
              </w:divBdr>
            </w:div>
            <w:div w:id="836464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660905">
      <w:bodyDiv w:val="1"/>
      <w:marLeft w:val="0"/>
      <w:marRight w:val="0"/>
      <w:marTop w:val="0"/>
      <w:marBottom w:val="0"/>
      <w:divBdr>
        <w:top w:val="none" w:sz="0" w:space="0" w:color="auto"/>
        <w:left w:val="none" w:sz="0" w:space="0" w:color="auto"/>
        <w:bottom w:val="none" w:sz="0" w:space="0" w:color="auto"/>
        <w:right w:val="none" w:sz="0" w:space="0" w:color="auto"/>
      </w:divBdr>
      <w:divsChild>
        <w:div w:id="1064259974">
          <w:marLeft w:val="0"/>
          <w:marRight w:val="0"/>
          <w:marTop w:val="0"/>
          <w:marBottom w:val="0"/>
          <w:divBdr>
            <w:top w:val="none" w:sz="0" w:space="0" w:color="auto"/>
            <w:left w:val="none" w:sz="0" w:space="0" w:color="auto"/>
            <w:bottom w:val="none" w:sz="0" w:space="0" w:color="auto"/>
            <w:right w:val="none" w:sz="0" w:space="0" w:color="auto"/>
          </w:divBdr>
        </w:div>
        <w:div w:id="609820560">
          <w:marLeft w:val="0"/>
          <w:marRight w:val="0"/>
          <w:marTop w:val="150"/>
          <w:marBottom w:val="0"/>
          <w:divBdr>
            <w:top w:val="none" w:sz="0" w:space="0" w:color="auto"/>
            <w:left w:val="none" w:sz="0" w:space="0" w:color="auto"/>
            <w:bottom w:val="none" w:sz="0" w:space="0" w:color="auto"/>
            <w:right w:val="none" w:sz="0" w:space="0" w:color="auto"/>
          </w:divBdr>
          <w:divsChild>
            <w:div w:id="1905989271">
              <w:marLeft w:val="1155"/>
              <w:marRight w:val="0"/>
              <w:marTop w:val="0"/>
              <w:marBottom w:val="0"/>
              <w:divBdr>
                <w:top w:val="none" w:sz="0" w:space="0" w:color="auto"/>
                <w:left w:val="none" w:sz="0" w:space="0" w:color="auto"/>
                <w:bottom w:val="none" w:sz="0" w:space="0" w:color="auto"/>
                <w:right w:val="none" w:sz="0" w:space="0" w:color="auto"/>
              </w:divBdr>
            </w:div>
            <w:div w:id="721368387">
              <w:marLeft w:val="1155"/>
              <w:marRight w:val="0"/>
              <w:marTop w:val="0"/>
              <w:marBottom w:val="0"/>
              <w:divBdr>
                <w:top w:val="none" w:sz="0" w:space="0" w:color="auto"/>
                <w:left w:val="none" w:sz="0" w:space="0" w:color="auto"/>
                <w:bottom w:val="none" w:sz="0" w:space="0" w:color="auto"/>
                <w:right w:val="none" w:sz="0" w:space="0" w:color="auto"/>
              </w:divBdr>
            </w:div>
            <w:div w:id="1863543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18564">
      <w:bodyDiv w:val="1"/>
      <w:marLeft w:val="0"/>
      <w:marRight w:val="0"/>
      <w:marTop w:val="0"/>
      <w:marBottom w:val="0"/>
      <w:divBdr>
        <w:top w:val="none" w:sz="0" w:space="0" w:color="auto"/>
        <w:left w:val="none" w:sz="0" w:space="0" w:color="auto"/>
        <w:bottom w:val="none" w:sz="0" w:space="0" w:color="auto"/>
        <w:right w:val="none" w:sz="0" w:space="0" w:color="auto"/>
      </w:divBdr>
      <w:divsChild>
        <w:div w:id="646324047">
          <w:marLeft w:val="0"/>
          <w:marRight w:val="0"/>
          <w:marTop w:val="0"/>
          <w:marBottom w:val="0"/>
          <w:divBdr>
            <w:top w:val="none" w:sz="0" w:space="0" w:color="auto"/>
            <w:left w:val="none" w:sz="0" w:space="0" w:color="auto"/>
            <w:bottom w:val="none" w:sz="0" w:space="0" w:color="auto"/>
            <w:right w:val="none" w:sz="0" w:space="0" w:color="auto"/>
          </w:divBdr>
        </w:div>
        <w:div w:id="1925796719">
          <w:marLeft w:val="0"/>
          <w:marRight w:val="0"/>
          <w:marTop w:val="150"/>
          <w:marBottom w:val="0"/>
          <w:divBdr>
            <w:top w:val="none" w:sz="0" w:space="0" w:color="auto"/>
            <w:left w:val="none" w:sz="0" w:space="0" w:color="auto"/>
            <w:bottom w:val="none" w:sz="0" w:space="0" w:color="auto"/>
            <w:right w:val="none" w:sz="0" w:space="0" w:color="auto"/>
          </w:divBdr>
          <w:divsChild>
            <w:div w:id="259989626">
              <w:marLeft w:val="1155"/>
              <w:marRight w:val="0"/>
              <w:marTop w:val="0"/>
              <w:marBottom w:val="0"/>
              <w:divBdr>
                <w:top w:val="none" w:sz="0" w:space="0" w:color="auto"/>
                <w:left w:val="none" w:sz="0" w:space="0" w:color="auto"/>
                <w:bottom w:val="none" w:sz="0" w:space="0" w:color="auto"/>
                <w:right w:val="none" w:sz="0" w:space="0" w:color="auto"/>
              </w:divBdr>
            </w:div>
            <w:div w:id="115149611">
              <w:marLeft w:val="1155"/>
              <w:marRight w:val="0"/>
              <w:marTop w:val="0"/>
              <w:marBottom w:val="0"/>
              <w:divBdr>
                <w:top w:val="none" w:sz="0" w:space="0" w:color="auto"/>
                <w:left w:val="none" w:sz="0" w:space="0" w:color="auto"/>
                <w:bottom w:val="none" w:sz="0" w:space="0" w:color="auto"/>
                <w:right w:val="none" w:sz="0" w:space="0" w:color="auto"/>
              </w:divBdr>
            </w:div>
            <w:div w:id="1915896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286330">
      <w:bodyDiv w:val="1"/>
      <w:marLeft w:val="0"/>
      <w:marRight w:val="0"/>
      <w:marTop w:val="0"/>
      <w:marBottom w:val="0"/>
      <w:divBdr>
        <w:top w:val="none" w:sz="0" w:space="0" w:color="auto"/>
        <w:left w:val="none" w:sz="0" w:space="0" w:color="auto"/>
        <w:bottom w:val="none" w:sz="0" w:space="0" w:color="auto"/>
        <w:right w:val="none" w:sz="0" w:space="0" w:color="auto"/>
      </w:divBdr>
      <w:divsChild>
        <w:div w:id="1322999671">
          <w:marLeft w:val="0"/>
          <w:marRight w:val="0"/>
          <w:marTop w:val="0"/>
          <w:marBottom w:val="0"/>
          <w:divBdr>
            <w:top w:val="none" w:sz="0" w:space="0" w:color="auto"/>
            <w:left w:val="none" w:sz="0" w:space="0" w:color="auto"/>
            <w:bottom w:val="none" w:sz="0" w:space="0" w:color="auto"/>
            <w:right w:val="none" w:sz="0" w:space="0" w:color="auto"/>
          </w:divBdr>
        </w:div>
        <w:div w:id="1350335033">
          <w:marLeft w:val="0"/>
          <w:marRight w:val="0"/>
          <w:marTop w:val="150"/>
          <w:marBottom w:val="0"/>
          <w:divBdr>
            <w:top w:val="none" w:sz="0" w:space="0" w:color="auto"/>
            <w:left w:val="none" w:sz="0" w:space="0" w:color="auto"/>
            <w:bottom w:val="none" w:sz="0" w:space="0" w:color="auto"/>
            <w:right w:val="none" w:sz="0" w:space="0" w:color="auto"/>
          </w:divBdr>
          <w:divsChild>
            <w:div w:id="836309395">
              <w:marLeft w:val="1155"/>
              <w:marRight w:val="0"/>
              <w:marTop w:val="0"/>
              <w:marBottom w:val="0"/>
              <w:divBdr>
                <w:top w:val="none" w:sz="0" w:space="0" w:color="auto"/>
                <w:left w:val="none" w:sz="0" w:space="0" w:color="auto"/>
                <w:bottom w:val="none" w:sz="0" w:space="0" w:color="auto"/>
                <w:right w:val="none" w:sz="0" w:space="0" w:color="auto"/>
              </w:divBdr>
            </w:div>
            <w:div w:id="1352486979">
              <w:marLeft w:val="1155"/>
              <w:marRight w:val="0"/>
              <w:marTop w:val="0"/>
              <w:marBottom w:val="0"/>
              <w:divBdr>
                <w:top w:val="none" w:sz="0" w:space="0" w:color="auto"/>
                <w:left w:val="none" w:sz="0" w:space="0" w:color="auto"/>
                <w:bottom w:val="none" w:sz="0" w:space="0" w:color="auto"/>
                <w:right w:val="none" w:sz="0" w:space="0" w:color="auto"/>
              </w:divBdr>
            </w:div>
            <w:div w:id="741027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285315">
      <w:bodyDiv w:val="1"/>
      <w:marLeft w:val="0"/>
      <w:marRight w:val="0"/>
      <w:marTop w:val="0"/>
      <w:marBottom w:val="0"/>
      <w:divBdr>
        <w:top w:val="none" w:sz="0" w:space="0" w:color="auto"/>
        <w:left w:val="none" w:sz="0" w:space="0" w:color="auto"/>
        <w:bottom w:val="none" w:sz="0" w:space="0" w:color="auto"/>
        <w:right w:val="none" w:sz="0" w:space="0" w:color="auto"/>
      </w:divBdr>
      <w:divsChild>
        <w:div w:id="67968119">
          <w:marLeft w:val="0"/>
          <w:marRight w:val="0"/>
          <w:marTop w:val="0"/>
          <w:marBottom w:val="0"/>
          <w:divBdr>
            <w:top w:val="none" w:sz="0" w:space="0" w:color="auto"/>
            <w:left w:val="none" w:sz="0" w:space="0" w:color="auto"/>
            <w:bottom w:val="none" w:sz="0" w:space="0" w:color="auto"/>
            <w:right w:val="none" w:sz="0" w:space="0" w:color="auto"/>
          </w:divBdr>
        </w:div>
        <w:div w:id="1113136190">
          <w:marLeft w:val="0"/>
          <w:marRight w:val="0"/>
          <w:marTop w:val="150"/>
          <w:marBottom w:val="0"/>
          <w:divBdr>
            <w:top w:val="none" w:sz="0" w:space="0" w:color="auto"/>
            <w:left w:val="none" w:sz="0" w:space="0" w:color="auto"/>
            <w:bottom w:val="none" w:sz="0" w:space="0" w:color="auto"/>
            <w:right w:val="none" w:sz="0" w:space="0" w:color="auto"/>
          </w:divBdr>
          <w:divsChild>
            <w:div w:id="1257598216">
              <w:marLeft w:val="1155"/>
              <w:marRight w:val="0"/>
              <w:marTop w:val="0"/>
              <w:marBottom w:val="0"/>
              <w:divBdr>
                <w:top w:val="none" w:sz="0" w:space="0" w:color="auto"/>
                <w:left w:val="none" w:sz="0" w:space="0" w:color="auto"/>
                <w:bottom w:val="none" w:sz="0" w:space="0" w:color="auto"/>
                <w:right w:val="none" w:sz="0" w:space="0" w:color="auto"/>
              </w:divBdr>
            </w:div>
            <w:div w:id="1741561031">
              <w:marLeft w:val="1155"/>
              <w:marRight w:val="0"/>
              <w:marTop w:val="0"/>
              <w:marBottom w:val="0"/>
              <w:divBdr>
                <w:top w:val="none" w:sz="0" w:space="0" w:color="auto"/>
                <w:left w:val="none" w:sz="0" w:space="0" w:color="auto"/>
                <w:bottom w:val="none" w:sz="0" w:space="0" w:color="auto"/>
                <w:right w:val="none" w:sz="0" w:space="0" w:color="auto"/>
              </w:divBdr>
            </w:div>
            <w:div w:id="59905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133156">
      <w:bodyDiv w:val="1"/>
      <w:marLeft w:val="0"/>
      <w:marRight w:val="0"/>
      <w:marTop w:val="0"/>
      <w:marBottom w:val="0"/>
      <w:divBdr>
        <w:top w:val="none" w:sz="0" w:space="0" w:color="auto"/>
        <w:left w:val="none" w:sz="0" w:space="0" w:color="auto"/>
        <w:bottom w:val="none" w:sz="0" w:space="0" w:color="auto"/>
        <w:right w:val="none" w:sz="0" w:space="0" w:color="auto"/>
      </w:divBdr>
      <w:divsChild>
        <w:div w:id="155070617">
          <w:marLeft w:val="0"/>
          <w:marRight w:val="0"/>
          <w:marTop w:val="0"/>
          <w:marBottom w:val="0"/>
          <w:divBdr>
            <w:top w:val="none" w:sz="0" w:space="0" w:color="auto"/>
            <w:left w:val="none" w:sz="0" w:space="0" w:color="auto"/>
            <w:bottom w:val="none" w:sz="0" w:space="0" w:color="auto"/>
            <w:right w:val="none" w:sz="0" w:space="0" w:color="auto"/>
          </w:divBdr>
        </w:div>
        <w:div w:id="411584800">
          <w:marLeft w:val="0"/>
          <w:marRight w:val="0"/>
          <w:marTop w:val="150"/>
          <w:marBottom w:val="0"/>
          <w:divBdr>
            <w:top w:val="none" w:sz="0" w:space="0" w:color="auto"/>
            <w:left w:val="none" w:sz="0" w:space="0" w:color="auto"/>
            <w:bottom w:val="none" w:sz="0" w:space="0" w:color="auto"/>
            <w:right w:val="none" w:sz="0" w:space="0" w:color="auto"/>
          </w:divBdr>
          <w:divsChild>
            <w:div w:id="1806385158">
              <w:marLeft w:val="1155"/>
              <w:marRight w:val="0"/>
              <w:marTop w:val="0"/>
              <w:marBottom w:val="0"/>
              <w:divBdr>
                <w:top w:val="none" w:sz="0" w:space="0" w:color="auto"/>
                <w:left w:val="none" w:sz="0" w:space="0" w:color="auto"/>
                <w:bottom w:val="none" w:sz="0" w:space="0" w:color="auto"/>
                <w:right w:val="none" w:sz="0" w:space="0" w:color="auto"/>
              </w:divBdr>
            </w:div>
            <w:div w:id="1217619895">
              <w:marLeft w:val="1155"/>
              <w:marRight w:val="0"/>
              <w:marTop w:val="0"/>
              <w:marBottom w:val="0"/>
              <w:divBdr>
                <w:top w:val="none" w:sz="0" w:space="0" w:color="auto"/>
                <w:left w:val="none" w:sz="0" w:space="0" w:color="auto"/>
                <w:bottom w:val="none" w:sz="0" w:space="0" w:color="auto"/>
                <w:right w:val="none" w:sz="0" w:space="0" w:color="auto"/>
              </w:divBdr>
            </w:div>
            <w:div w:id="187330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2677">
      <w:bodyDiv w:val="1"/>
      <w:marLeft w:val="0"/>
      <w:marRight w:val="0"/>
      <w:marTop w:val="0"/>
      <w:marBottom w:val="0"/>
      <w:divBdr>
        <w:top w:val="none" w:sz="0" w:space="0" w:color="auto"/>
        <w:left w:val="none" w:sz="0" w:space="0" w:color="auto"/>
        <w:bottom w:val="none" w:sz="0" w:space="0" w:color="auto"/>
        <w:right w:val="none" w:sz="0" w:space="0" w:color="auto"/>
      </w:divBdr>
      <w:divsChild>
        <w:div w:id="1863207417">
          <w:marLeft w:val="0"/>
          <w:marRight w:val="0"/>
          <w:marTop w:val="0"/>
          <w:marBottom w:val="0"/>
          <w:divBdr>
            <w:top w:val="none" w:sz="0" w:space="0" w:color="auto"/>
            <w:left w:val="none" w:sz="0" w:space="0" w:color="auto"/>
            <w:bottom w:val="none" w:sz="0" w:space="0" w:color="auto"/>
            <w:right w:val="none" w:sz="0" w:space="0" w:color="auto"/>
          </w:divBdr>
        </w:div>
        <w:div w:id="1464084019">
          <w:marLeft w:val="0"/>
          <w:marRight w:val="0"/>
          <w:marTop w:val="150"/>
          <w:marBottom w:val="0"/>
          <w:divBdr>
            <w:top w:val="none" w:sz="0" w:space="0" w:color="auto"/>
            <w:left w:val="none" w:sz="0" w:space="0" w:color="auto"/>
            <w:bottom w:val="none" w:sz="0" w:space="0" w:color="auto"/>
            <w:right w:val="none" w:sz="0" w:space="0" w:color="auto"/>
          </w:divBdr>
          <w:divsChild>
            <w:div w:id="4871982">
              <w:marLeft w:val="1155"/>
              <w:marRight w:val="0"/>
              <w:marTop w:val="0"/>
              <w:marBottom w:val="0"/>
              <w:divBdr>
                <w:top w:val="none" w:sz="0" w:space="0" w:color="auto"/>
                <w:left w:val="none" w:sz="0" w:space="0" w:color="auto"/>
                <w:bottom w:val="none" w:sz="0" w:space="0" w:color="auto"/>
                <w:right w:val="none" w:sz="0" w:space="0" w:color="auto"/>
              </w:divBdr>
            </w:div>
            <w:div w:id="723262626">
              <w:marLeft w:val="1155"/>
              <w:marRight w:val="0"/>
              <w:marTop w:val="0"/>
              <w:marBottom w:val="0"/>
              <w:divBdr>
                <w:top w:val="none" w:sz="0" w:space="0" w:color="auto"/>
                <w:left w:val="none" w:sz="0" w:space="0" w:color="auto"/>
                <w:bottom w:val="none" w:sz="0" w:space="0" w:color="auto"/>
                <w:right w:val="none" w:sz="0" w:space="0" w:color="auto"/>
              </w:divBdr>
            </w:div>
            <w:div w:id="210757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454073">
      <w:bodyDiv w:val="1"/>
      <w:marLeft w:val="0"/>
      <w:marRight w:val="0"/>
      <w:marTop w:val="0"/>
      <w:marBottom w:val="0"/>
      <w:divBdr>
        <w:top w:val="none" w:sz="0" w:space="0" w:color="auto"/>
        <w:left w:val="none" w:sz="0" w:space="0" w:color="auto"/>
        <w:bottom w:val="none" w:sz="0" w:space="0" w:color="auto"/>
        <w:right w:val="none" w:sz="0" w:space="0" w:color="auto"/>
      </w:divBdr>
      <w:divsChild>
        <w:div w:id="1596132174">
          <w:marLeft w:val="0"/>
          <w:marRight w:val="0"/>
          <w:marTop w:val="0"/>
          <w:marBottom w:val="0"/>
          <w:divBdr>
            <w:top w:val="none" w:sz="0" w:space="0" w:color="auto"/>
            <w:left w:val="none" w:sz="0" w:space="0" w:color="auto"/>
            <w:bottom w:val="none" w:sz="0" w:space="0" w:color="auto"/>
            <w:right w:val="none" w:sz="0" w:space="0" w:color="auto"/>
          </w:divBdr>
        </w:div>
        <w:div w:id="1640115293">
          <w:marLeft w:val="0"/>
          <w:marRight w:val="0"/>
          <w:marTop w:val="150"/>
          <w:marBottom w:val="0"/>
          <w:divBdr>
            <w:top w:val="none" w:sz="0" w:space="0" w:color="auto"/>
            <w:left w:val="none" w:sz="0" w:space="0" w:color="auto"/>
            <w:bottom w:val="none" w:sz="0" w:space="0" w:color="auto"/>
            <w:right w:val="none" w:sz="0" w:space="0" w:color="auto"/>
          </w:divBdr>
          <w:divsChild>
            <w:div w:id="361518202">
              <w:marLeft w:val="1155"/>
              <w:marRight w:val="0"/>
              <w:marTop w:val="0"/>
              <w:marBottom w:val="0"/>
              <w:divBdr>
                <w:top w:val="none" w:sz="0" w:space="0" w:color="auto"/>
                <w:left w:val="none" w:sz="0" w:space="0" w:color="auto"/>
                <w:bottom w:val="none" w:sz="0" w:space="0" w:color="auto"/>
                <w:right w:val="none" w:sz="0" w:space="0" w:color="auto"/>
              </w:divBdr>
            </w:div>
            <w:div w:id="1865631100">
              <w:marLeft w:val="1155"/>
              <w:marRight w:val="0"/>
              <w:marTop w:val="0"/>
              <w:marBottom w:val="0"/>
              <w:divBdr>
                <w:top w:val="none" w:sz="0" w:space="0" w:color="auto"/>
                <w:left w:val="none" w:sz="0" w:space="0" w:color="auto"/>
                <w:bottom w:val="none" w:sz="0" w:space="0" w:color="auto"/>
                <w:right w:val="none" w:sz="0" w:space="0" w:color="auto"/>
              </w:divBdr>
            </w:div>
            <w:div w:id="884873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19490">
      <w:bodyDiv w:val="1"/>
      <w:marLeft w:val="0"/>
      <w:marRight w:val="0"/>
      <w:marTop w:val="0"/>
      <w:marBottom w:val="0"/>
      <w:divBdr>
        <w:top w:val="none" w:sz="0" w:space="0" w:color="auto"/>
        <w:left w:val="none" w:sz="0" w:space="0" w:color="auto"/>
        <w:bottom w:val="none" w:sz="0" w:space="0" w:color="auto"/>
        <w:right w:val="none" w:sz="0" w:space="0" w:color="auto"/>
      </w:divBdr>
      <w:divsChild>
        <w:div w:id="41247108">
          <w:marLeft w:val="0"/>
          <w:marRight w:val="0"/>
          <w:marTop w:val="0"/>
          <w:marBottom w:val="0"/>
          <w:divBdr>
            <w:top w:val="none" w:sz="0" w:space="0" w:color="auto"/>
            <w:left w:val="none" w:sz="0" w:space="0" w:color="auto"/>
            <w:bottom w:val="none" w:sz="0" w:space="0" w:color="auto"/>
            <w:right w:val="none" w:sz="0" w:space="0" w:color="auto"/>
          </w:divBdr>
        </w:div>
        <w:div w:id="136262553">
          <w:marLeft w:val="0"/>
          <w:marRight w:val="0"/>
          <w:marTop w:val="150"/>
          <w:marBottom w:val="0"/>
          <w:divBdr>
            <w:top w:val="none" w:sz="0" w:space="0" w:color="auto"/>
            <w:left w:val="none" w:sz="0" w:space="0" w:color="auto"/>
            <w:bottom w:val="none" w:sz="0" w:space="0" w:color="auto"/>
            <w:right w:val="none" w:sz="0" w:space="0" w:color="auto"/>
          </w:divBdr>
          <w:divsChild>
            <w:div w:id="1520467659">
              <w:marLeft w:val="1155"/>
              <w:marRight w:val="0"/>
              <w:marTop w:val="0"/>
              <w:marBottom w:val="0"/>
              <w:divBdr>
                <w:top w:val="none" w:sz="0" w:space="0" w:color="auto"/>
                <w:left w:val="none" w:sz="0" w:space="0" w:color="auto"/>
                <w:bottom w:val="none" w:sz="0" w:space="0" w:color="auto"/>
                <w:right w:val="none" w:sz="0" w:space="0" w:color="auto"/>
              </w:divBdr>
            </w:div>
            <w:div w:id="1290211062">
              <w:marLeft w:val="1155"/>
              <w:marRight w:val="0"/>
              <w:marTop w:val="0"/>
              <w:marBottom w:val="0"/>
              <w:divBdr>
                <w:top w:val="none" w:sz="0" w:space="0" w:color="auto"/>
                <w:left w:val="none" w:sz="0" w:space="0" w:color="auto"/>
                <w:bottom w:val="none" w:sz="0" w:space="0" w:color="auto"/>
                <w:right w:val="none" w:sz="0" w:space="0" w:color="auto"/>
              </w:divBdr>
            </w:div>
            <w:div w:id="1843737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180308">
      <w:bodyDiv w:val="1"/>
      <w:marLeft w:val="0"/>
      <w:marRight w:val="0"/>
      <w:marTop w:val="0"/>
      <w:marBottom w:val="0"/>
      <w:divBdr>
        <w:top w:val="none" w:sz="0" w:space="0" w:color="auto"/>
        <w:left w:val="none" w:sz="0" w:space="0" w:color="auto"/>
        <w:bottom w:val="none" w:sz="0" w:space="0" w:color="auto"/>
        <w:right w:val="none" w:sz="0" w:space="0" w:color="auto"/>
      </w:divBdr>
      <w:divsChild>
        <w:div w:id="51276314">
          <w:marLeft w:val="0"/>
          <w:marRight w:val="0"/>
          <w:marTop w:val="0"/>
          <w:marBottom w:val="0"/>
          <w:divBdr>
            <w:top w:val="none" w:sz="0" w:space="0" w:color="auto"/>
            <w:left w:val="none" w:sz="0" w:space="0" w:color="auto"/>
            <w:bottom w:val="none" w:sz="0" w:space="0" w:color="auto"/>
            <w:right w:val="none" w:sz="0" w:space="0" w:color="auto"/>
          </w:divBdr>
        </w:div>
        <w:div w:id="1711570729">
          <w:marLeft w:val="0"/>
          <w:marRight w:val="0"/>
          <w:marTop w:val="150"/>
          <w:marBottom w:val="0"/>
          <w:divBdr>
            <w:top w:val="none" w:sz="0" w:space="0" w:color="auto"/>
            <w:left w:val="none" w:sz="0" w:space="0" w:color="auto"/>
            <w:bottom w:val="none" w:sz="0" w:space="0" w:color="auto"/>
            <w:right w:val="none" w:sz="0" w:space="0" w:color="auto"/>
          </w:divBdr>
          <w:divsChild>
            <w:div w:id="70125898">
              <w:marLeft w:val="1155"/>
              <w:marRight w:val="0"/>
              <w:marTop w:val="0"/>
              <w:marBottom w:val="0"/>
              <w:divBdr>
                <w:top w:val="none" w:sz="0" w:space="0" w:color="auto"/>
                <w:left w:val="none" w:sz="0" w:space="0" w:color="auto"/>
                <w:bottom w:val="none" w:sz="0" w:space="0" w:color="auto"/>
                <w:right w:val="none" w:sz="0" w:space="0" w:color="auto"/>
              </w:divBdr>
            </w:div>
            <w:div w:id="1594629705">
              <w:marLeft w:val="1155"/>
              <w:marRight w:val="0"/>
              <w:marTop w:val="0"/>
              <w:marBottom w:val="0"/>
              <w:divBdr>
                <w:top w:val="none" w:sz="0" w:space="0" w:color="auto"/>
                <w:left w:val="none" w:sz="0" w:space="0" w:color="auto"/>
                <w:bottom w:val="none" w:sz="0" w:space="0" w:color="auto"/>
                <w:right w:val="none" w:sz="0" w:space="0" w:color="auto"/>
              </w:divBdr>
            </w:div>
            <w:div w:id="157732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302">
      <w:bodyDiv w:val="1"/>
      <w:marLeft w:val="0"/>
      <w:marRight w:val="0"/>
      <w:marTop w:val="0"/>
      <w:marBottom w:val="0"/>
      <w:divBdr>
        <w:top w:val="none" w:sz="0" w:space="0" w:color="auto"/>
        <w:left w:val="none" w:sz="0" w:space="0" w:color="auto"/>
        <w:bottom w:val="none" w:sz="0" w:space="0" w:color="auto"/>
        <w:right w:val="none" w:sz="0" w:space="0" w:color="auto"/>
      </w:divBdr>
      <w:divsChild>
        <w:div w:id="33971980">
          <w:marLeft w:val="0"/>
          <w:marRight w:val="0"/>
          <w:marTop w:val="0"/>
          <w:marBottom w:val="0"/>
          <w:divBdr>
            <w:top w:val="none" w:sz="0" w:space="0" w:color="auto"/>
            <w:left w:val="none" w:sz="0" w:space="0" w:color="auto"/>
            <w:bottom w:val="none" w:sz="0" w:space="0" w:color="auto"/>
            <w:right w:val="none" w:sz="0" w:space="0" w:color="auto"/>
          </w:divBdr>
        </w:div>
        <w:div w:id="1475178013">
          <w:marLeft w:val="0"/>
          <w:marRight w:val="0"/>
          <w:marTop w:val="150"/>
          <w:marBottom w:val="0"/>
          <w:divBdr>
            <w:top w:val="none" w:sz="0" w:space="0" w:color="auto"/>
            <w:left w:val="none" w:sz="0" w:space="0" w:color="auto"/>
            <w:bottom w:val="none" w:sz="0" w:space="0" w:color="auto"/>
            <w:right w:val="none" w:sz="0" w:space="0" w:color="auto"/>
          </w:divBdr>
          <w:divsChild>
            <w:div w:id="1543320878">
              <w:marLeft w:val="1155"/>
              <w:marRight w:val="0"/>
              <w:marTop w:val="0"/>
              <w:marBottom w:val="0"/>
              <w:divBdr>
                <w:top w:val="none" w:sz="0" w:space="0" w:color="auto"/>
                <w:left w:val="none" w:sz="0" w:space="0" w:color="auto"/>
                <w:bottom w:val="none" w:sz="0" w:space="0" w:color="auto"/>
                <w:right w:val="none" w:sz="0" w:space="0" w:color="auto"/>
              </w:divBdr>
            </w:div>
            <w:div w:id="926772264">
              <w:marLeft w:val="1155"/>
              <w:marRight w:val="0"/>
              <w:marTop w:val="0"/>
              <w:marBottom w:val="0"/>
              <w:divBdr>
                <w:top w:val="none" w:sz="0" w:space="0" w:color="auto"/>
                <w:left w:val="none" w:sz="0" w:space="0" w:color="auto"/>
                <w:bottom w:val="none" w:sz="0" w:space="0" w:color="auto"/>
                <w:right w:val="none" w:sz="0" w:space="0" w:color="auto"/>
              </w:divBdr>
            </w:div>
            <w:div w:id="1816986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15016">
      <w:bodyDiv w:val="1"/>
      <w:marLeft w:val="0"/>
      <w:marRight w:val="0"/>
      <w:marTop w:val="0"/>
      <w:marBottom w:val="0"/>
      <w:divBdr>
        <w:top w:val="none" w:sz="0" w:space="0" w:color="auto"/>
        <w:left w:val="none" w:sz="0" w:space="0" w:color="auto"/>
        <w:bottom w:val="none" w:sz="0" w:space="0" w:color="auto"/>
        <w:right w:val="none" w:sz="0" w:space="0" w:color="auto"/>
      </w:divBdr>
      <w:divsChild>
        <w:div w:id="1654409983">
          <w:marLeft w:val="0"/>
          <w:marRight w:val="0"/>
          <w:marTop w:val="0"/>
          <w:marBottom w:val="0"/>
          <w:divBdr>
            <w:top w:val="none" w:sz="0" w:space="0" w:color="auto"/>
            <w:left w:val="none" w:sz="0" w:space="0" w:color="auto"/>
            <w:bottom w:val="none" w:sz="0" w:space="0" w:color="auto"/>
            <w:right w:val="none" w:sz="0" w:space="0" w:color="auto"/>
          </w:divBdr>
        </w:div>
        <w:div w:id="2111777748">
          <w:marLeft w:val="0"/>
          <w:marRight w:val="0"/>
          <w:marTop w:val="150"/>
          <w:marBottom w:val="0"/>
          <w:divBdr>
            <w:top w:val="none" w:sz="0" w:space="0" w:color="auto"/>
            <w:left w:val="none" w:sz="0" w:space="0" w:color="auto"/>
            <w:bottom w:val="none" w:sz="0" w:space="0" w:color="auto"/>
            <w:right w:val="none" w:sz="0" w:space="0" w:color="auto"/>
          </w:divBdr>
          <w:divsChild>
            <w:div w:id="919633163">
              <w:marLeft w:val="1155"/>
              <w:marRight w:val="0"/>
              <w:marTop w:val="0"/>
              <w:marBottom w:val="0"/>
              <w:divBdr>
                <w:top w:val="none" w:sz="0" w:space="0" w:color="auto"/>
                <w:left w:val="none" w:sz="0" w:space="0" w:color="auto"/>
                <w:bottom w:val="none" w:sz="0" w:space="0" w:color="auto"/>
                <w:right w:val="none" w:sz="0" w:space="0" w:color="auto"/>
              </w:divBdr>
            </w:div>
            <w:div w:id="868756229">
              <w:marLeft w:val="1155"/>
              <w:marRight w:val="0"/>
              <w:marTop w:val="0"/>
              <w:marBottom w:val="0"/>
              <w:divBdr>
                <w:top w:val="none" w:sz="0" w:space="0" w:color="auto"/>
                <w:left w:val="none" w:sz="0" w:space="0" w:color="auto"/>
                <w:bottom w:val="none" w:sz="0" w:space="0" w:color="auto"/>
                <w:right w:val="none" w:sz="0" w:space="0" w:color="auto"/>
              </w:divBdr>
            </w:div>
            <w:div w:id="168994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032564">
      <w:bodyDiv w:val="1"/>
      <w:marLeft w:val="0"/>
      <w:marRight w:val="0"/>
      <w:marTop w:val="0"/>
      <w:marBottom w:val="0"/>
      <w:divBdr>
        <w:top w:val="none" w:sz="0" w:space="0" w:color="auto"/>
        <w:left w:val="none" w:sz="0" w:space="0" w:color="auto"/>
        <w:bottom w:val="none" w:sz="0" w:space="0" w:color="auto"/>
        <w:right w:val="none" w:sz="0" w:space="0" w:color="auto"/>
      </w:divBdr>
      <w:divsChild>
        <w:div w:id="355884628">
          <w:marLeft w:val="0"/>
          <w:marRight w:val="0"/>
          <w:marTop w:val="0"/>
          <w:marBottom w:val="0"/>
          <w:divBdr>
            <w:top w:val="none" w:sz="0" w:space="0" w:color="auto"/>
            <w:left w:val="none" w:sz="0" w:space="0" w:color="auto"/>
            <w:bottom w:val="none" w:sz="0" w:space="0" w:color="auto"/>
            <w:right w:val="none" w:sz="0" w:space="0" w:color="auto"/>
          </w:divBdr>
        </w:div>
        <w:div w:id="2016568370">
          <w:marLeft w:val="0"/>
          <w:marRight w:val="0"/>
          <w:marTop w:val="150"/>
          <w:marBottom w:val="0"/>
          <w:divBdr>
            <w:top w:val="none" w:sz="0" w:space="0" w:color="auto"/>
            <w:left w:val="none" w:sz="0" w:space="0" w:color="auto"/>
            <w:bottom w:val="none" w:sz="0" w:space="0" w:color="auto"/>
            <w:right w:val="none" w:sz="0" w:space="0" w:color="auto"/>
          </w:divBdr>
          <w:divsChild>
            <w:div w:id="1150904394">
              <w:marLeft w:val="1155"/>
              <w:marRight w:val="0"/>
              <w:marTop w:val="0"/>
              <w:marBottom w:val="0"/>
              <w:divBdr>
                <w:top w:val="none" w:sz="0" w:space="0" w:color="auto"/>
                <w:left w:val="none" w:sz="0" w:space="0" w:color="auto"/>
                <w:bottom w:val="none" w:sz="0" w:space="0" w:color="auto"/>
                <w:right w:val="none" w:sz="0" w:space="0" w:color="auto"/>
              </w:divBdr>
            </w:div>
            <w:div w:id="2091810300">
              <w:marLeft w:val="1155"/>
              <w:marRight w:val="0"/>
              <w:marTop w:val="0"/>
              <w:marBottom w:val="0"/>
              <w:divBdr>
                <w:top w:val="none" w:sz="0" w:space="0" w:color="auto"/>
                <w:left w:val="none" w:sz="0" w:space="0" w:color="auto"/>
                <w:bottom w:val="none" w:sz="0" w:space="0" w:color="auto"/>
                <w:right w:val="none" w:sz="0" w:space="0" w:color="auto"/>
              </w:divBdr>
            </w:div>
            <w:div w:id="1726446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44460">
      <w:bodyDiv w:val="1"/>
      <w:marLeft w:val="0"/>
      <w:marRight w:val="0"/>
      <w:marTop w:val="0"/>
      <w:marBottom w:val="0"/>
      <w:divBdr>
        <w:top w:val="none" w:sz="0" w:space="0" w:color="auto"/>
        <w:left w:val="none" w:sz="0" w:space="0" w:color="auto"/>
        <w:bottom w:val="none" w:sz="0" w:space="0" w:color="auto"/>
        <w:right w:val="none" w:sz="0" w:space="0" w:color="auto"/>
      </w:divBdr>
      <w:divsChild>
        <w:div w:id="1538545208">
          <w:marLeft w:val="0"/>
          <w:marRight w:val="0"/>
          <w:marTop w:val="0"/>
          <w:marBottom w:val="0"/>
          <w:divBdr>
            <w:top w:val="none" w:sz="0" w:space="0" w:color="auto"/>
            <w:left w:val="none" w:sz="0" w:space="0" w:color="auto"/>
            <w:bottom w:val="none" w:sz="0" w:space="0" w:color="auto"/>
            <w:right w:val="none" w:sz="0" w:space="0" w:color="auto"/>
          </w:divBdr>
        </w:div>
        <w:div w:id="689111330">
          <w:marLeft w:val="0"/>
          <w:marRight w:val="0"/>
          <w:marTop w:val="150"/>
          <w:marBottom w:val="0"/>
          <w:divBdr>
            <w:top w:val="none" w:sz="0" w:space="0" w:color="auto"/>
            <w:left w:val="none" w:sz="0" w:space="0" w:color="auto"/>
            <w:bottom w:val="none" w:sz="0" w:space="0" w:color="auto"/>
            <w:right w:val="none" w:sz="0" w:space="0" w:color="auto"/>
          </w:divBdr>
          <w:divsChild>
            <w:div w:id="1036151423">
              <w:marLeft w:val="1155"/>
              <w:marRight w:val="0"/>
              <w:marTop w:val="0"/>
              <w:marBottom w:val="0"/>
              <w:divBdr>
                <w:top w:val="none" w:sz="0" w:space="0" w:color="auto"/>
                <w:left w:val="none" w:sz="0" w:space="0" w:color="auto"/>
                <w:bottom w:val="none" w:sz="0" w:space="0" w:color="auto"/>
                <w:right w:val="none" w:sz="0" w:space="0" w:color="auto"/>
              </w:divBdr>
            </w:div>
            <w:div w:id="1024288452">
              <w:marLeft w:val="1155"/>
              <w:marRight w:val="0"/>
              <w:marTop w:val="0"/>
              <w:marBottom w:val="0"/>
              <w:divBdr>
                <w:top w:val="none" w:sz="0" w:space="0" w:color="auto"/>
                <w:left w:val="none" w:sz="0" w:space="0" w:color="auto"/>
                <w:bottom w:val="none" w:sz="0" w:space="0" w:color="auto"/>
                <w:right w:val="none" w:sz="0" w:space="0" w:color="auto"/>
              </w:divBdr>
            </w:div>
            <w:div w:id="121272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3967787">
      <w:bodyDiv w:val="1"/>
      <w:marLeft w:val="0"/>
      <w:marRight w:val="0"/>
      <w:marTop w:val="0"/>
      <w:marBottom w:val="0"/>
      <w:divBdr>
        <w:top w:val="none" w:sz="0" w:space="0" w:color="auto"/>
        <w:left w:val="none" w:sz="0" w:space="0" w:color="auto"/>
        <w:bottom w:val="none" w:sz="0" w:space="0" w:color="auto"/>
        <w:right w:val="none" w:sz="0" w:space="0" w:color="auto"/>
      </w:divBdr>
      <w:divsChild>
        <w:div w:id="523248175">
          <w:marLeft w:val="0"/>
          <w:marRight w:val="0"/>
          <w:marTop w:val="0"/>
          <w:marBottom w:val="0"/>
          <w:divBdr>
            <w:top w:val="none" w:sz="0" w:space="0" w:color="auto"/>
            <w:left w:val="none" w:sz="0" w:space="0" w:color="auto"/>
            <w:bottom w:val="none" w:sz="0" w:space="0" w:color="auto"/>
            <w:right w:val="none" w:sz="0" w:space="0" w:color="auto"/>
          </w:divBdr>
        </w:div>
        <w:div w:id="121534249">
          <w:marLeft w:val="0"/>
          <w:marRight w:val="0"/>
          <w:marTop w:val="150"/>
          <w:marBottom w:val="0"/>
          <w:divBdr>
            <w:top w:val="none" w:sz="0" w:space="0" w:color="auto"/>
            <w:left w:val="none" w:sz="0" w:space="0" w:color="auto"/>
            <w:bottom w:val="none" w:sz="0" w:space="0" w:color="auto"/>
            <w:right w:val="none" w:sz="0" w:space="0" w:color="auto"/>
          </w:divBdr>
          <w:divsChild>
            <w:div w:id="555893541">
              <w:marLeft w:val="1155"/>
              <w:marRight w:val="0"/>
              <w:marTop w:val="0"/>
              <w:marBottom w:val="0"/>
              <w:divBdr>
                <w:top w:val="none" w:sz="0" w:space="0" w:color="auto"/>
                <w:left w:val="none" w:sz="0" w:space="0" w:color="auto"/>
                <w:bottom w:val="none" w:sz="0" w:space="0" w:color="auto"/>
                <w:right w:val="none" w:sz="0" w:space="0" w:color="auto"/>
              </w:divBdr>
            </w:div>
            <w:div w:id="230893309">
              <w:marLeft w:val="1155"/>
              <w:marRight w:val="0"/>
              <w:marTop w:val="0"/>
              <w:marBottom w:val="0"/>
              <w:divBdr>
                <w:top w:val="none" w:sz="0" w:space="0" w:color="auto"/>
                <w:left w:val="none" w:sz="0" w:space="0" w:color="auto"/>
                <w:bottom w:val="none" w:sz="0" w:space="0" w:color="auto"/>
                <w:right w:val="none" w:sz="0" w:space="0" w:color="auto"/>
              </w:divBdr>
            </w:div>
            <w:div w:id="1339192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353523">
      <w:bodyDiv w:val="1"/>
      <w:marLeft w:val="0"/>
      <w:marRight w:val="0"/>
      <w:marTop w:val="0"/>
      <w:marBottom w:val="0"/>
      <w:divBdr>
        <w:top w:val="none" w:sz="0" w:space="0" w:color="auto"/>
        <w:left w:val="none" w:sz="0" w:space="0" w:color="auto"/>
        <w:bottom w:val="none" w:sz="0" w:space="0" w:color="auto"/>
        <w:right w:val="none" w:sz="0" w:space="0" w:color="auto"/>
      </w:divBdr>
      <w:divsChild>
        <w:div w:id="1475104841">
          <w:marLeft w:val="0"/>
          <w:marRight w:val="0"/>
          <w:marTop w:val="0"/>
          <w:marBottom w:val="0"/>
          <w:divBdr>
            <w:top w:val="none" w:sz="0" w:space="0" w:color="auto"/>
            <w:left w:val="none" w:sz="0" w:space="0" w:color="auto"/>
            <w:bottom w:val="none" w:sz="0" w:space="0" w:color="auto"/>
            <w:right w:val="none" w:sz="0" w:space="0" w:color="auto"/>
          </w:divBdr>
        </w:div>
        <w:div w:id="1128469976">
          <w:marLeft w:val="0"/>
          <w:marRight w:val="0"/>
          <w:marTop w:val="150"/>
          <w:marBottom w:val="0"/>
          <w:divBdr>
            <w:top w:val="none" w:sz="0" w:space="0" w:color="auto"/>
            <w:left w:val="none" w:sz="0" w:space="0" w:color="auto"/>
            <w:bottom w:val="none" w:sz="0" w:space="0" w:color="auto"/>
            <w:right w:val="none" w:sz="0" w:space="0" w:color="auto"/>
          </w:divBdr>
          <w:divsChild>
            <w:div w:id="1049113281">
              <w:marLeft w:val="1155"/>
              <w:marRight w:val="0"/>
              <w:marTop w:val="0"/>
              <w:marBottom w:val="0"/>
              <w:divBdr>
                <w:top w:val="none" w:sz="0" w:space="0" w:color="auto"/>
                <w:left w:val="none" w:sz="0" w:space="0" w:color="auto"/>
                <w:bottom w:val="none" w:sz="0" w:space="0" w:color="auto"/>
                <w:right w:val="none" w:sz="0" w:space="0" w:color="auto"/>
              </w:divBdr>
            </w:div>
            <w:div w:id="983585178">
              <w:marLeft w:val="1155"/>
              <w:marRight w:val="0"/>
              <w:marTop w:val="0"/>
              <w:marBottom w:val="0"/>
              <w:divBdr>
                <w:top w:val="none" w:sz="0" w:space="0" w:color="auto"/>
                <w:left w:val="none" w:sz="0" w:space="0" w:color="auto"/>
                <w:bottom w:val="none" w:sz="0" w:space="0" w:color="auto"/>
                <w:right w:val="none" w:sz="0" w:space="0" w:color="auto"/>
              </w:divBdr>
            </w:div>
            <w:div w:id="85160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13065">
      <w:bodyDiv w:val="1"/>
      <w:marLeft w:val="0"/>
      <w:marRight w:val="0"/>
      <w:marTop w:val="0"/>
      <w:marBottom w:val="0"/>
      <w:divBdr>
        <w:top w:val="none" w:sz="0" w:space="0" w:color="auto"/>
        <w:left w:val="none" w:sz="0" w:space="0" w:color="auto"/>
        <w:bottom w:val="none" w:sz="0" w:space="0" w:color="auto"/>
        <w:right w:val="none" w:sz="0" w:space="0" w:color="auto"/>
      </w:divBdr>
      <w:divsChild>
        <w:div w:id="1783185345">
          <w:marLeft w:val="0"/>
          <w:marRight w:val="0"/>
          <w:marTop w:val="0"/>
          <w:marBottom w:val="0"/>
          <w:divBdr>
            <w:top w:val="none" w:sz="0" w:space="0" w:color="auto"/>
            <w:left w:val="none" w:sz="0" w:space="0" w:color="auto"/>
            <w:bottom w:val="none" w:sz="0" w:space="0" w:color="auto"/>
            <w:right w:val="none" w:sz="0" w:space="0" w:color="auto"/>
          </w:divBdr>
        </w:div>
        <w:div w:id="1338146398">
          <w:marLeft w:val="0"/>
          <w:marRight w:val="0"/>
          <w:marTop w:val="150"/>
          <w:marBottom w:val="0"/>
          <w:divBdr>
            <w:top w:val="none" w:sz="0" w:space="0" w:color="auto"/>
            <w:left w:val="none" w:sz="0" w:space="0" w:color="auto"/>
            <w:bottom w:val="none" w:sz="0" w:space="0" w:color="auto"/>
            <w:right w:val="none" w:sz="0" w:space="0" w:color="auto"/>
          </w:divBdr>
          <w:divsChild>
            <w:div w:id="1153063326">
              <w:marLeft w:val="1155"/>
              <w:marRight w:val="0"/>
              <w:marTop w:val="0"/>
              <w:marBottom w:val="0"/>
              <w:divBdr>
                <w:top w:val="none" w:sz="0" w:space="0" w:color="auto"/>
                <w:left w:val="none" w:sz="0" w:space="0" w:color="auto"/>
                <w:bottom w:val="none" w:sz="0" w:space="0" w:color="auto"/>
                <w:right w:val="none" w:sz="0" w:space="0" w:color="auto"/>
              </w:divBdr>
            </w:div>
            <w:div w:id="572353091">
              <w:marLeft w:val="1155"/>
              <w:marRight w:val="0"/>
              <w:marTop w:val="0"/>
              <w:marBottom w:val="0"/>
              <w:divBdr>
                <w:top w:val="none" w:sz="0" w:space="0" w:color="auto"/>
                <w:left w:val="none" w:sz="0" w:space="0" w:color="auto"/>
                <w:bottom w:val="none" w:sz="0" w:space="0" w:color="auto"/>
                <w:right w:val="none" w:sz="0" w:space="0" w:color="auto"/>
              </w:divBdr>
            </w:div>
            <w:div w:id="650721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582080">
      <w:bodyDiv w:val="1"/>
      <w:marLeft w:val="0"/>
      <w:marRight w:val="0"/>
      <w:marTop w:val="0"/>
      <w:marBottom w:val="0"/>
      <w:divBdr>
        <w:top w:val="none" w:sz="0" w:space="0" w:color="auto"/>
        <w:left w:val="none" w:sz="0" w:space="0" w:color="auto"/>
        <w:bottom w:val="none" w:sz="0" w:space="0" w:color="auto"/>
        <w:right w:val="none" w:sz="0" w:space="0" w:color="auto"/>
      </w:divBdr>
      <w:divsChild>
        <w:div w:id="231282599">
          <w:marLeft w:val="0"/>
          <w:marRight w:val="0"/>
          <w:marTop w:val="0"/>
          <w:marBottom w:val="0"/>
          <w:divBdr>
            <w:top w:val="none" w:sz="0" w:space="0" w:color="auto"/>
            <w:left w:val="none" w:sz="0" w:space="0" w:color="auto"/>
            <w:bottom w:val="none" w:sz="0" w:space="0" w:color="auto"/>
            <w:right w:val="none" w:sz="0" w:space="0" w:color="auto"/>
          </w:divBdr>
        </w:div>
        <w:div w:id="83231160">
          <w:marLeft w:val="0"/>
          <w:marRight w:val="0"/>
          <w:marTop w:val="150"/>
          <w:marBottom w:val="0"/>
          <w:divBdr>
            <w:top w:val="none" w:sz="0" w:space="0" w:color="auto"/>
            <w:left w:val="none" w:sz="0" w:space="0" w:color="auto"/>
            <w:bottom w:val="none" w:sz="0" w:space="0" w:color="auto"/>
            <w:right w:val="none" w:sz="0" w:space="0" w:color="auto"/>
          </w:divBdr>
          <w:divsChild>
            <w:div w:id="1252004292">
              <w:marLeft w:val="1155"/>
              <w:marRight w:val="0"/>
              <w:marTop w:val="0"/>
              <w:marBottom w:val="0"/>
              <w:divBdr>
                <w:top w:val="none" w:sz="0" w:space="0" w:color="auto"/>
                <w:left w:val="none" w:sz="0" w:space="0" w:color="auto"/>
                <w:bottom w:val="none" w:sz="0" w:space="0" w:color="auto"/>
                <w:right w:val="none" w:sz="0" w:space="0" w:color="auto"/>
              </w:divBdr>
            </w:div>
            <w:div w:id="147674060">
              <w:marLeft w:val="1155"/>
              <w:marRight w:val="0"/>
              <w:marTop w:val="0"/>
              <w:marBottom w:val="0"/>
              <w:divBdr>
                <w:top w:val="none" w:sz="0" w:space="0" w:color="auto"/>
                <w:left w:val="none" w:sz="0" w:space="0" w:color="auto"/>
                <w:bottom w:val="none" w:sz="0" w:space="0" w:color="auto"/>
                <w:right w:val="none" w:sz="0" w:space="0" w:color="auto"/>
              </w:divBdr>
            </w:div>
            <w:div w:id="1737051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857048">
      <w:bodyDiv w:val="1"/>
      <w:marLeft w:val="0"/>
      <w:marRight w:val="0"/>
      <w:marTop w:val="0"/>
      <w:marBottom w:val="0"/>
      <w:divBdr>
        <w:top w:val="none" w:sz="0" w:space="0" w:color="auto"/>
        <w:left w:val="none" w:sz="0" w:space="0" w:color="auto"/>
        <w:bottom w:val="none" w:sz="0" w:space="0" w:color="auto"/>
        <w:right w:val="none" w:sz="0" w:space="0" w:color="auto"/>
      </w:divBdr>
      <w:divsChild>
        <w:div w:id="1724676061">
          <w:marLeft w:val="0"/>
          <w:marRight w:val="0"/>
          <w:marTop w:val="0"/>
          <w:marBottom w:val="0"/>
          <w:divBdr>
            <w:top w:val="none" w:sz="0" w:space="0" w:color="auto"/>
            <w:left w:val="none" w:sz="0" w:space="0" w:color="auto"/>
            <w:bottom w:val="none" w:sz="0" w:space="0" w:color="auto"/>
            <w:right w:val="none" w:sz="0" w:space="0" w:color="auto"/>
          </w:divBdr>
        </w:div>
        <w:div w:id="980497194">
          <w:marLeft w:val="0"/>
          <w:marRight w:val="0"/>
          <w:marTop w:val="150"/>
          <w:marBottom w:val="0"/>
          <w:divBdr>
            <w:top w:val="none" w:sz="0" w:space="0" w:color="auto"/>
            <w:left w:val="none" w:sz="0" w:space="0" w:color="auto"/>
            <w:bottom w:val="none" w:sz="0" w:space="0" w:color="auto"/>
            <w:right w:val="none" w:sz="0" w:space="0" w:color="auto"/>
          </w:divBdr>
          <w:divsChild>
            <w:div w:id="519204173">
              <w:marLeft w:val="1155"/>
              <w:marRight w:val="0"/>
              <w:marTop w:val="0"/>
              <w:marBottom w:val="0"/>
              <w:divBdr>
                <w:top w:val="none" w:sz="0" w:space="0" w:color="auto"/>
                <w:left w:val="none" w:sz="0" w:space="0" w:color="auto"/>
                <w:bottom w:val="none" w:sz="0" w:space="0" w:color="auto"/>
                <w:right w:val="none" w:sz="0" w:space="0" w:color="auto"/>
              </w:divBdr>
            </w:div>
            <w:div w:id="1572038996">
              <w:marLeft w:val="1155"/>
              <w:marRight w:val="0"/>
              <w:marTop w:val="0"/>
              <w:marBottom w:val="0"/>
              <w:divBdr>
                <w:top w:val="none" w:sz="0" w:space="0" w:color="auto"/>
                <w:left w:val="none" w:sz="0" w:space="0" w:color="auto"/>
                <w:bottom w:val="none" w:sz="0" w:space="0" w:color="auto"/>
                <w:right w:val="none" w:sz="0" w:space="0" w:color="auto"/>
              </w:divBdr>
            </w:div>
            <w:div w:id="185835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15389">
      <w:bodyDiv w:val="1"/>
      <w:marLeft w:val="0"/>
      <w:marRight w:val="0"/>
      <w:marTop w:val="0"/>
      <w:marBottom w:val="0"/>
      <w:divBdr>
        <w:top w:val="none" w:sz="0" w:space="0" w:color="auto"/>
        <w:left w:val="none" w:sz="0" w:space="0" w:color="auto"/>
        <w:bottom w:val="none" w:sz="0" w:space="0" w:color="auto"/>
        <w:right w:val="none" w:sz="0" w:space="0" w:color="auto"/>
      </w:divBdr>
      <w:divsChild>
        <w:div w:id="374276448">
          <w:marLeft w:val="0"/>
          <w:marRight w:val="0"/>
          <w:marTop w:val="0"/>
          <w:marBottom w:val="0"/>
          <w:divBdr>
            <w:top w:val="none" w:sz="0" w:space="0" w:color="auto"/>
            <w:left w:val="none" w:sz="0" w:space="0" w:color="auto"/>
            <w:bottom w:val="none" w:sz="0" w:space="0" w:color="auto"/>
            <w:right w:val="none" w:sz="0" w:space="0" w:color="auto"/>
          </w:divBdr>
        </w:div>
        <w:div w:id="1491411620">
          <w:marLeft w:val="0"/>
          <w:marRight w:val="0"/>
          <w:marTop w:val="150"/>
          <w:marBottom w:val="0"/>
          <w:divBdr>
            <w:top w:val="none" w:sz="0" w:space="0" w:color="auto"/>
            <w:left w:val="none" w:sz="0" w:space="0" w:color="auto"/>
            <w:bottom w:val="none" w:sz="0" w:space="0" w:color="auto"/>
            <w:right w:val="none" w:sz="0" w:space="0" w:color="auto"/>
          </w:divBdr>
          <w:divsChild>
            <w:div w:id="1028801416">
              <w:marLeft w:val="1155"/>
              <w:marRight w:val="0"/>
              <w:marTop w:val="0"/>
              <w:marBottom w:val="0"/>
              <w:divBdr>
                <w:top w:val="none" w:sz="0" w:space="0" w:color="auto"/>
                <w:left w:val="none" w:sz="0" w:space="0" w:color="auto"/>
                <w:bottom w:val="none" w:sz="0" w:space="0" w:color="auto"/>
                <w:right w:val="none" w:sz="0" w:space="0" w:color="auto"/>
              </w:divBdr>
            </w:div>
            <w:div w:id="1527476301">
              <w:marLeft w:val="1155"/>
              <w:marRight w:val="0"/>
              <w:marTop w:val="0"/>
              <w:marBottom w:val="0"/>
              <w:divBdr>
                <w:top w:val="none" w:sz="0" w:space="0" w:color="auto"/>
                <w:left w:val="none" w:sz="0" w:space="0" w:color="auto"/>
                <w:bottom w:val="none" w:sz="0" w:space="0" w:color="auto"/>
                <w:right w:val="none" w:sz="0" w:space="0" w:color="auto"/>
              </w:divBdr>
            </w:div>
            <w:div w:id="192757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8760">
      <w:bodyDiv w:val="1"/>
      <w:marLeft w:val="0"/>
      <w:marRight w:val="0"/>
      <w:marTop w:val="0"/>
      <w:marBottom w:val="0"/>
      <w:divBdr>
        <w:top w:val="none" w:sz="0" w:space="0" w:color="auto"/>
        <w:left w:val="none" w:sz="0" w:space="0" w:color="auto"/>
        <w:bottom w:val="none" w:sz="0" w:space="0" w:color="auto"/>
        <w:right w:val="none" w:sz="0" w:space="0" w:color="auto"/>
      </w:divBdr>
      <w:divsChild>
        <w:div w:id="1812819928">
          <w:marLeft w:val="0"/>
          <w:marRight w:val="0"/>
          <w:marTop w:val="0"/>
          <w:marBottom w:val="0"/>
          <w:divBdr>
            <w:top w:val="none" w:sz="0" w:space="0" w:color="auto"/>
            <w:left w:val="none" w:sz="0" w:space="0" w:color="auto"/>
            <w:bottom w:val="none" w:sz="0" w:space="0" w:color="auto"/>
            <w:right w:val="none" w:sz="0" w:space="0" w:color="auto"/>
          </w:divBdr>
        </w:div>
        <w:div w:id="404767795">
          <w:marLeft w:val="0"/>
          <w:marRight w:val="0"/>
          <w:marTop w:val="150"/>
          <w:marBottom w:val="0"/>
          <w:divBdr>
            <w:top w:val="none" w:sz="0" w:space="0" w:color="auto"/>
            <w:left w:val="none" w:sz="0" w:space="0" w:color="auto"/>
            <w:bottom w:val="none" w:sz="0" w:space="0" w:color="auto"/>
            <w:right w:val="none" w:sz="0" w:space="0" w:color="auto"/>
          </w:divBdr>
          <w:divsChild>
            <w:div w:id="1122378700">
              <w:marLeft w:val="1155"/>
              <w:marRight w:val="0"/>
              <w:marTop w:val="0"/>
              <w:marBottom w:val="0"/>
              <w:divBdr>
                <w:top w:val="none" w:sz="0" w:space="0" w:color="auto"/>
                <w:left w:val="none" w:sz="0" w:space="0" w:color="auto"/>
                <w:bottom w:val="none" w:sz="0" w:space="0" w:color="auto"/>
                <w:right w:val="none" w:sz="0" w:space="0" w:color="auto"/>
              </w:divBdr>
            </w:div>
            <w:div w:id="1703047230">
              <w:marLeft w:val="1155"/>
              <w:marRight w:val="0"/>
              <w:marTop w:val="0"/>
              <w:marBottom w:val="0"/>
              <w:divBdr>
                <w:top w:val="none" w:sz="0" w:space="0" w:color="auto"/>
                <w:left w:val="none" w:sz="0" w:space="0" w:color="auto"/>
                <w:bottom w:val="none" w:sz="0" w:space="0" w:color="auto"/>
                <w:right w:val="none" w:sz="0" w:space="0" w:color="auto"/>
              </w:divBdr>
            </w:div>
            <w:div w:id="79725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144626">
      <w:bodyDiv w:val="1"/>
      <w:marLeft w:val="0"/>
      <w:marRight w:val="0"/>
      <w:marTop w:val="0"/>
      <w:marBottom w:val="0"/>
      <w:divBdr>
        <w:top w:val="none" w:sz="0" w:space="0" w:color="auto"/>
        <w:left w:val="none" w:sz="0" w:space="0" w:color="auto"/>
        <w:bottom w:val="none" w:sz="0" w:space="0" w:color="auto"/>
        <w:right w:val="none" w:sz="0" w:space="0" w:color="auto"/>
      </w:divBdr>
      <w:divsChild>
        <w:div w:id="597448279">
          <w:marLeft w:val="0"/>
          <w:marRight w:val="0"/>
          <w:marTop w:val="0"/>
          <w:marBottom w:val="0"/>
          <w:divBdr>
            <w:top w:val="none" w:sz="0" w:space="0" w:color="auto"/>
            <w:left w:val="none" w:sz="0" w:space="0" w:color="auto"/>
            <w:bottom w:val="none" w:sz="0" w:space="0" w:color="auto"/>
            <w:right w:val="none" w:sz="0" w:space="0" w:color="auto"/>
          </w:divBdr>
        </w:div>
        <w:div w:id="2019312531">
          <w:marLeft w:val="0"/>
          <w:marRight w:val="0"/>
          <w:marTop w:val="150"/>
          <w:marBottom w:val="0"/>
          <w:divBdr>
            <w:top w:val="none" w:sz="0" w:space="0" w:color="auto"/>
            <w:left w:val="none" w:sz="0" w:space="0" w:color="auto"/>
            <w:bottom w:val="none" w:sz="0" w:space="0" w:color="auto"/>
            <w:right w:val="none" w:sz="0" w:space="0" w:color="auto"/>
          </w:divBdr>
          <w:divsChild>
            <w:div w:id="1769888509">
              <w:marLeft w:val="1155"/>
              <w:marRight w:val="0"/>
              <w:marTop w:val="0"/>
              <w:marBottom w:val="0"/>
              <w:divBdr>
                <w:top w:val="none" w:sz="0" w:space="0" w:color="auto"/>
                <w:left w:val="none" w:sz="0" w:space="0" w:color="auto"/>
                <w:bottom w:val="none" w:sz="0" w:space="0" w:color="auto"/>
                <w:right w:val="none" w:sz="0" w:space="0" w:color="auto"/>
              </w:divBdr>
            </w:div>
            <w:div w:id="848060508">
              <w:marLeft w:val="1155"/>
              <w:marRight w:val="0"/>
              <w:marTop w:val="0"/>
              <w:marBottom w:val="0"/>
              <w:divBdr>
                <w:top w:val="none" w:sz="0" w:space="0" w:color="auto"/>
                <w:left w:val="none" w:sz="0" w:space="0" w:color="auto"/>
                <w:bottom w:val="none" w:sz="0" w:space="0" w:color="auto"/>
                <w:right w:val="none" w:sz="0" w:space="0" w:color="auto"/>
              </w:divBdr>
            </w:div>
            <w:div w:id="140787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0407">
      <w:bodyDiv w:val="1"/>
      <w:marLeft w:val="0"/>
      <w:marRight w:val="0"/>
      <w:marTop w:val="0"/>
      <w:marBottom w:val="0"/>
      <w:divBdr>
        <w:top w:val="none" w:sz="0" w:space="0" w:color="auto"/>
        <w:left w:val="none" w:sz="0" w:space="0" w:color="auto"/>
        <w:bottom w:val="none" w:sz="0" w:space="0" w:color="auto"/>
        <w:right w:val="none" w:sz="0" w:space="0" w:color="auto"/>
      </w:divBdr>
      <w:divsChild>
        <w:div w:id="940378953">
          <w:marLeft w:val="0"/>
          <w:marRight w:val="0"/>
          <w:marTop w:val="0"/>
          <w:marBottom w:val="0"/>
          <w:divBdr>
            <w:top w:val="none" w:sz="0" w:space="0" w:color="auto"/>
            <w:left w:val="none" w:sz="0" w:space="0" w:color="auto"/>
            <w:bottom w:val="none" w:sz="0" w:space="0" w:color="auto"/>
            <w:right w:val="none" w:sz="0" w:space="0" w:color="auto"/>
          </w:divBdr>
        </w:div>
        <w:div w:id="1884437194">
          <w:marLeft w:val="0"/>
          <w:marRight w:val="0"/>
          <w:marTop w:val="150"/>
          <w:marBottom w:val="0"/>
          <w:divBdr>
            <w:top w:val="none" w:sz="0" w:space="0" w:color="auto"/>
            <w:left w:val="none" w:sz="0" w:space="0" w:color="auto"/>
            <w:bottom w:val="none" w:sz="0" w:space="0" w:color="auto"/>
            <w:right w:val="none" w:sz="0" w:space="0" w:color="auto"/>
          </w:divBdr>
          <w:divsChild>
            <w:div w:id="926495981">
              <w:marLeft w:val="1155"/>
              <w:marRight w:val="0"/>
              <w:marTop w:val="0"/>
              <w:marBottom w:val="0"/>
              <w:divBdr>
                <w:top w:val="none" w:sz="0" w:space="0" w:color="auto"/>
                <w:left w:val="none" w:sz="0" w:space="0" w:color="auto"/>
                <w:bottom w:val="none" w:sz="0" w:space="0" w:color="auto"/>
                <w:right w:val="none" w:sz="0" w:space="0" w:color="auto"/>
              </w:divBdr>
            </w:div>
            <w:div w:id="1932929596">
              <w:marLeft w:val="1155"/>
              <w:marRight w:val="0"/>
              <w:marTop w:val="0"/>
              <w:marBottom w:val="0"/>
              <w:divBdr>
                <w:top w:val="none" w:sz="0" w:space="0" w:color="auto"/>
                <w:left w:val="none" w:sz="0" w:space="0" w:color="auto"/>
                <w:bottom w:val="none" w:sz="0" w:space="0" w:color="auto"/>
                <w:right w:val="none" w:sz="0" w:space="0" w:color="auto"/>
              </w:divBdr>
            </w:div>
            <w:div w:id="111464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8963398">
      <w:bodyDiv w:val="1"/>
      <w:marLeft w:val="0"/>
      <w:marRight w:val="0"/>
      <w:marTop w:val="0"/>
      <w:marBottom w:val="0"/>
      <w:divBdr>
        <w:top w:val="none" w:sz="0" w:space="0" w:color="auto"/>
        <w:left w:val="none" w:sz="0" w:space="0" w:color="auto"/>
        <w:bottom w:val="none" w:sz="0" w:space="0" w:color="auto"/>
        <w:right w:val="none" w:sz="0" w:space="0" w:color="auto"/>
      </w:divBdr>
      <w:divsChild>
        <w:div w:id="489100440">
          <w:marLeft w:val="0"/>
          <w:marRight w:val="0"/>
          <w:marTop w:val="0"/>
          <w:marBottom w:val="0"/>
          <w:divBdr>
            <w:top w:val="none" w:sz="0" w:space="0" w:color="auto"/>
            <w:left w:val="none" w:sz="0" w:space="0" w:color="auto"/>
            <w:bottom w:val="none" w:sz="0" w:space="0" w:color="auto"/>
            <w:right w:val="none" w:sz="0" w:space="0" w:color="auto"/>
          </w:divBdr>
        </w:div>
        <w:div w:id="1374115429">
          <w:marLeft w:val="0"/>
          <w:marRight w:val="0"/>
          <w:marTop w:val="150"/>
          <w:marBottom w:val="0"/>
          <w:divBdr>
            <w:top w:val="none" w:sz="0" w:space="0" w:color="auto"/>
            <w:left w:val="none" w:sz="0" w:space="0" w:color="auto"/>
            <w:bottom w:val="none" w:sz="0" w:space="0" w:color="auto"/>
            <w:right w:val="none" w:sz="0" w:space="0" w:color="auto"/>
          </w:divBdr>
          <w:divsChild>
            <w:div w:id="1229268931">
              <w:marLeft w:val="1155"/>
              <w:marRight w:val="0"/>
              <w:marTop w:val="0"/>
              <w:marBottom w:val="0"/>
              <w:divBdr>
                <w:top w:val="none" w:sz="0" w:space="0" w:color="auto"/>
                <w:left w:val="none" w:sz="0" w:space="0" w:color="auto"/>
                <w:bottom w:val="none" w:sz="0" w:space="0" w:color="auto"/>
                <w:right w:val="none" w:sz="0" w:space="0" w:color="auto"/>
              </w:divBdr>
            </w:div>
            <w:div w:id="1706558055">
              <w:marLeft w:val="1155"/>
              <w:marRight w:val="0"/>
              <w:marTop w:val="0"/>
              <w:marBottom w:val="0"/>
              <w:divBdr>
                <w:top w:val="none" w:sz="0" w:space="0" w:color="auto"/>
                <w:left w:val="none" w:sz="0" w:space="0" w:color="auto"/>
                <w:bottom w:val="none" w:sz="0" w:space="0" w:color="auto"/>
                <w:right w:val="none" w:sz="0" w:space="0" w:color="auto"/>
              </w:divBdr>
            </w:div>
            <w:div w:id="111918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2265">
      <w:bodyDiv w:val="1"/>
      <w:marLeft w:val="0"/>
      <w:marRight w:val="0"/>
      <w:marTop w:val="0"/>
      <w:marBottom w:val="0"/>
      <w:divBdr>
        <w:top w:val="none" w:sz="0" w:space="0" w:color="auto"/>
        <w:left w:val="none" w:sz="0" w:space="0" w:color="auto"/>
        <w:bottom w:val="none" w:sz="0" w:space="0" w:color="auto"/>
        <w:right w:val="none" w:sz="0" w:space="0" w:color="auto"/>
      </w:divBdr>
      <w:divsChild>
        <w:div w:id="150105638">
          <w:marLeft w:val="0"/>
          <w:marRight w:val="0"/>
          <w:marTop w:val="0"/>
          <w:marBottom w:val="0"/>
          <w:divBdr>
            <w:top w:val="none" w:sz="0" w:space="0" w:color="auto"/>
            <w:left w:val="none" w:sz="0" w:space="0" w:color="auto"/>
            <w:bottom w:val="none" w:sz="0" w:space="0" w:color="auto"/>
            <w:right w:val="none" w:sz="0" w:space="0" w:color="auto"/>
          </w:divBdr>
        </w:div>
        <w:div w:id="1194268844">
          <w:marLeft w:val="0"/>
          <w:marRight w:val="0"/>
          <w:marTop w:val="150"/>
          <w:marBottom w:val="0"/>
          <w:divBdr>
            <w:top w:val="none" w:sz="0" w:space="0" w:color="auto"/>
            <w:left w:val="none" w:sz="0" w:space="0" w:color="auto"/>
            <w:bottom w:val="none" w:sz="0" w:space="0" w:color="auto"/>
            <w:right w:val="none" w:sz="0" w:space="0" w:color="auto"/>
          </w:divBdr>
          <w:divsChild>
            <w:div w:id="293145067">
              <w:marLeft w:val="1155"/>
              <w:marRight w:val="0"/>
              <w:marTop w:val="0"/>
              <w:marBottom w:val="0"/>
              <w:divBdr>
                <w:top w:val="none" w:sz="0" w:space="0" w:color="auto"/>
                <w:left w:val="none" w:sz="0" w:space="0" w:color="auto"/>
                <w:bottom w:val="none" w:sz="0" w:space="0" w:color="auto"/>
                <w:right w:val="none" w:sz="0" w:space="0" w:color="auto"/>
              </w:divBdr>
            </w:div>
            <w:div w:id="276058823">
              <w:marLeft w:val="1155"/>
              <w:marRight w:val="0"/>
              <w:marTop w:val="0"/>
              <w:marBottom w:val="0"/>
              <w:divBdr>
                <w:top w:val="none" w:sz="0" w:space="0" w:color="auto"/>
                <w:left w:val="none" w:sz="0" w:space="0" w:color="auto"/>
                <w:bottom w:val="none" w:sz="0" w:space="0" w:color="auto"/>
                <w:right w:val="none" w:sz="0" w:space="0" w:color="auto"/>
              </w:divBdr>
            </w:div>
            <w:div w:id="1274169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23408">
      <w:bodyDiv w:val="1"/>
      <w:marLeft w:val="0"/>
      <w:marRight w:val="0"/>
      <w:marTop w:val="0"/>
      <w:marBottom w:val="0"/>
      <w:divBdr>
        <w:top w:val="none" w:sz="0" w:space="0" w:color="auto"/>
        <w:left w:val="none" w:sz="0" w:space="0" w:color="auto"/>
        <w:bottom w:val="none" w:sz="0" w:space="0" w:color="auto"/>
        <w:right w:val="none" w:sz="0" w:space="0" w:color="auto"/>
      </w:divBdr>
      <w:divsChild>
        <w:div w:id="1130131424">
          <w:marLeft w:val="0"/>
          <w:marRight w:val="0"/>
          <w:marTop w:val="0"/>
          <w:marBottom w:val="0"/>
          <w:divBdr>
            <w:top w:val="none" w:sz="0" w:space="0" w:color="auto"/>
            <w:left w:val="none" w:sz="0" w:space="0" w:color="auto"/>
            <w:bottom w:val="none" w:sz="0" w:space="0" w:color="auto"/>
            <w:right w:val="none" w:sz="0" w:space="0" w:color="auto"/>
          </w:divBdr>
        </w:div>
        <w:div w:id="1581403381">
          <w:marLeft w:val="0"/>
          <w:marRight w:val="0"/>
          <w:marTop w:val="150"/>
          <w:marBottom w:val="0"/>
          <w:divBdr>
            <w:top w:val="none" w:sz="0" w:space="0" w:color="auto"/>
            <w:left w:val="none" w:sz="0" w:space="0" w:color="auto"/>
            <w:bottom w:val="none" w:sz="0" w:space="0" w:color="auto"/>
            <w:right w:val="none" w:sz="0" w:space="0" w:color="auto"/>
          </w:divBdr>
          <w:divsChild>
            <w:div w:id="340591748">
              <w:marLeft w:val="1155"/>
              <w:marRight w:val="0"/>
              <w:marTop w:val="0"/>
              <w:marBottom w:val="0"/>
              <w:divBdr>
                <w:top w:val="none" w:sz="0" w:space="0" w:color="auto"/>
                <w:left w:val="none" w:sz="0" w:space="0" w:color="auto"/>
                <w:bottom w:val="none" w:sz="0" w:space="0" w:color="auto"/>
                <w:right w:val="none" w:sz="0" w:space="0" w:color="auto"/>
              </w:divBdr>
            </w:div>
            <w:div w:id="1211452228">
              <w:marLeft w:val="1155"/>
              <w:marRight w:val="0"/>
              <w:marTop w:val="0"/>
              <w:marBottom w:val="0"/>
              <w:divBdr>
                <w:top w:val="none" w:sz="0" w:space="0" w:color="auto"/>
                <w:left w:val="none" w:sz="0" w:space="0" w:color="auto"/>
                <w:bottom w:val="none" w:sz="0" w:space="0" w:color="auto"/>
                <w:right w:val="none" w:sz="0" w:space="0" w:color="auto"/>
              </w:divBdr>
            </w:div>
            <w:div w:id="210267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2967419">
      <w:bodyDiv w:val="1"/>
      <w:marLeft w:val="0"/>
      <w:marRight w:val="0"/>
      <w:marTop w:val="0"/>
      <w:marBottom w:val="0"/>
      <w:divBdr>
        <w:top w:val="none" w:sz="0" w:space="0" w:color="auto"/>
        <w:left w:val="none" w:sz="0" w:space="0" w:color="auto"/>
        <w:bottom w:val="none" w:sz="0" w:space="0" w:color="auto"/>
        <w:right w:val="none" w:sz="0" w:space="0" w:color="auto"/>
      </w:divBdr>
      <w:divsChild>
        <w:div w:id="190187682">
          <w:marLeft w:val="0"/>
          <w:marRight w:val="0"/>
          <w:marTop w:val="0"/>
          <w:marBottom w:val="0"/>
          <w:divBdr>
            <w:top w:val="none" w:sz="0" w:space="0" w:color="auto"/>
            <w:left w:val="none" w:sz="0" w:space="0" w:color="auto"/>
            <w:bottom w:val="none" w:sz="0" w:space="0" w:color="auto"/>
            <w:right w:val="none" w:sz="0" w:space="0" w:color="auto"/>
          </w:divBdr>
        </w:div>
        <w:div w:id="128910486">
          <w:marLeft w:val="0"/>
          <w:marRight w:val="0"/>
          <w:marTop w:val="150"/>
          <w:marBottom w:val="0"/>
          <w:divBdr>
            <w:top w:val="none" w:sz="0" w:space="0" w:color="auto"/>
            <w:left w:val="none" w:sz="0" w:space="0" w:color="auto"/>
            <w:bottom w:val="none" w:sz="0" w:space="0" w:color="auto"/>
            <w:right w:val="none" w:sz="0" w:space="0" w:color="auto"/>
          </w:divBdr>
          <w:divsChild>
            <w:div w:id="1695694188">
              <w:marLeft w:val="1155"/>
              <w:marRight w:val="0"/>
              <w:marTop w:val="0"/>
              <w:marBottom w:val="0"/>
              <w:divBdr>
                <w:top w:val="none" w:sz="0" w:space="0" w:color="auto"/>
                <w:left w:val="none" w:sz="0" w:space="0" w:color="auto"/>
                <w:bottom w:val="none" w:sz="0" w:space="0" w:color="auto"/>
                <w:right w:val="none" w:sz="0" w:space="0" w:color="auto"/>
              </w:divBdr>
            </w:div>
            <w:div w:id="186705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968110">
      <w:bodyDiv w:val="1"/>
      <w:marLeft w:val="0"/>
      <w:marRight w:val="0"/>
      <w:marTop w:val="0"/>
      <w:marBottom w:val="0"/>
      <w:divBdr>
        <w:top w:val="none" w:sz="0" w:space="0" w:color="auto"/>
        <w:left w:val="none" w:sz="0" w:space="0" w:color="auto"/>
        <w:bottom w:val="none" w:sz="0" w:space="0" w:color="auto"/>
        <w:right w:val="none" w:sz="0" w:space="0" w:color="auto"/>
      </w:divBdr>
      <w:divsChild>
        <w:div w:id="7485288">
          <w:marLeft w:val="0"/>
          <w:marRight w:val="0"/>
          <w:marTop w:val="0"/>
          <w:marBottom w:val="0"/>
          <w:divBdr>
            <w:top w:val="none" w:sz="0" w:space="0" w:color="auto"/>
            <w:left w:val="none" w:sz="0" w:space="0" w:color="auto"/>
            <w:bottom w:val="none" w:sz="0" w:space="0" w:color="auto"/>
            <w:right w:val="none" w:sz="0" w:space="0" w:color="auto"/>
          </w:divBdr>
        </w:div>
        <w:div w:id="1569800810">
          <w:marLeft w:val="0"/>
          <w:marRight w:val="0"/>
          <w:marTop w:val="150"/>
          <w:marBottom w:val="0"/>
          <w:divBdr>
            <w:top w:val="none" w:sz="0" w:space="0" w:color="auto"/>
            <w:left w:val="none" w:sz="0" w:space="0" w:color="auto"/>
            <w:bottom w:val="none" w:sz="0" w:space="0" w:color="auto"/>
            <w:right w:val="none" w:sz="0" w:space="0" w:color="auto"/>
          </w:divBdr>
          <w:divsChild>
            <w:div w:id="1754427831">
              <w:marLeft w:val="1155"/>
              <w:marRight w:val="0"/>
              <w:marTop w:val="0"/>
              <w:marBottom w:val="0"/>
              <w:divBdr>
                <w:top w:val="none" w:sz="0" w:space="0" w:color="auto"/>
                <w:left w:val="none" w:sz="0" w:space="0" w:color="auto"/>
                <w:bottom w:val="none" w:sz="0" w:space="0" w:color="auto"/>
                <w:right w:val="none" w:sz="0" w:space="0" w:color="auto"/>
              </w:divBdr>
            </w:div>
            <w:div w:id="411238522">
              <w:marLeft w:val="1155"/>
              <w:marRight w:val="0"/>
              <w:marTop w:val="0"/>
              <w:marBottom w:val="0"/>
              <w:divBdr>
                <w:top w:val="none" w:sz="0" w:space="0" w:color="auto"/>
                <w:left w:val="none" w:sz="0" w:space="0" w:color="auto"/>
                <w:bottom w:val="none" w:sz="0" w:space="0" w:color="auto"/>
                <w:right w:val="none" w:sz="0" w:space="0" w:color="auto"/>
              </w:divBdr>
            </w:div>
            <w:div w:id="129178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77088">
      <w:bodyDiv w:val="1"/>
      <w:marLeft w:val="0"/>
      <w:marRight w:val="0"/>
      <w:marTop w:val="0"/>
      <w:marBottom w:val="0"/>
      <w:divBdr>
        <w:top w:val="none" w:sz="0" w:space="0" w:color="auto"/>
        <w:left w:val="none" w:sz="0" w:space="0" w:color="auto"/>
        <w:bottom w:val="none" w:sz="0" w:space="0" w:color="auto"/>
        <w:right w:val="none" w:sz="0" w:space="0" w:color="auto"/>
      </w:divBdr>
      <w:divsChild>
        <w:div w:id="247276183">
          <w:marLeft w:val="0"/>
          <w:marRight w:val="0"/>
          <w:marTop w:val="0"/>
          <w:marBottom w:val="0"/>
          <w:divBdr>
            <w:top w:val="none" w:sz="0" w:space="0" w:color="auto"/>
            <w:left w:val="none" w:sz="0" w:space="0" w:color="auto"/>
            <w:bottom w:val="none" w:sz="0" w:space="0" w:color="auto"/>
            <w:right w:val="none" w:sz="0" w:space="0" w:color="auto"/>
          </w:divBdr>
        </w:div>
        <w:div w:id="1128430510">
          <w:marLeft w:val="0"/>
          <w:marRight w:val="0"/>
          <w:marTop w:val="150"/>
          <w:marBottom w:val="0"/>
          <w:divBdr>
            <w:top w:val="none" w:sz="0" w:space="0" w:color="auto"/>
            <w:left w:val="none" w:sz="0" w:space="0" w:color="auto"/>
            <w:bottom w:val="none" w:sz="0" w:space="0" w:color="auto"/>
            <w:right w:val="none" w:sz="0" w:space="0" w:color="auto"/>
          </w:divBdr>
          <w:divsChild>
            <w:div w:id="1884832051">
              <w:marLeft w:val="1155"/>
              <w:marRight w:val="0"/>
              <w:marTop w:val="0"/>
              <w:marBottom w:val="0"/>
              <w:divBdr>
                <w:top w:val="none" w:sz="0" w:space="0" w:color="auto"/>
                <w:left w:val="none" w:sz="0" w:space="0" w:color="auto"/>
                <w:bottom w:val="none" w:sz="0" w:space="0" w:color="auto"/>
                <w:right w:val="none" w:sz="0" w:space="0" w:color="auto"/>
              </w:divBdr>
            </w:div>
            <w:div w:id="1449665761">
              <w:marLeft w:val="1155"/>
              <w:marRight w:val="0"/>
              <w:marTop w:val="0"/>
              <w:marBottom w:val="0"/>
              <w:divBdr>
                <w:top w:val="none" w:sz="0" w:space="0" w:color="auto"/>
                <w:left w:val="none" w:sz="0" w:space="0" w:color="auto"/>
                <w:bottom w:val="none" w:sz="0" w:space="0" w:color="auto"/>
                <w:right w:val="none" w:sz="0" w:space="0" w:color="auto"/>
              </w:divBdr>
            </w:div>
            <w:div w:id="1405183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19996">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783077">
      <w:bodyDiv w:val="1"/>
      <w:marLeft w:val="0"/>
      <w:marRight w:val="0"/>
      <w:marTop w:val="0"/>
      <w:marBottom w:val="0"/>
      <w:divBdr>
        <w:top w:val="none" w:sz="0" w:space="0" w:color="auto"/>
        <w:left w:val="none" w:sz="0" w:space="0" w:color="auto"/>
        <w:bottom w:val="none" w:sz="0" w:space="0" w:color="auto"/>
        <w:right w:val="none" w:sz="0" w:space="0" w:color="auto"/>
      </w:divBdr>
      <w:divsChild>
        <w:div w:id="1319574406">
          <w:marLeft w:val="0"/>
          <w:marRight w:val="0"/>
          <w:marTop w:val="0"/>
          <w:marBottom w:val="0"/>
          <w:divBdr>
            <w:top w:val="none" w:sz="0" w:space="0" w:color="auto"/>
            <w:left w:val="none" w:sz="0" w:space="0" w:color="auto"/>
            <w:bottom w:val="none" w:sz="0" w:space="0" w:color="auto"/>
            <w:right w:val="none" w:sz="0" w:space="0" w:color="auto"/>
          </w:divBdr>
        </w:div>
        <w:div w:id="1644232977">
          <w:marLeft w:val="0"/>
          <w:marRight w:val="0"/>
          <w:marTop w:val="150"/>
          <w:marBottom w:val="0"/>
          <w:divBdr>
            <w:top w:val="none" w:sz="0" w:space="0" w:color="auto"/>
            <w:left w:val="none" w:sz="0" w:space="0" w:color="auto"/>
            <w:bottom w:val="none" w:sz="0" w:space="0" w:color="auto"/>
            <w:right w:val="none" w:sz="0" w:space="0" w:color="auto"/>
          </w:divBdr>
          <w:divsChild>
            <w:div w:id="483787627">
              <w:marLeft w:val="1155"/>
              <w:marRight w:val="0"/>
              <w:marTop w:val="0"/>
              <w:marBottom w:val="0"/>
              <w:divBdr>
                <w:top w:val="none" w:sz="0" w:space="0" w:color="auto"/>
                <w:left w:val="none" w:sz="0" w:space="0" w:color="auto"/>
                <w:bottom w:val="none" w:sz="0" w:space="0" w:color="auto"/>
                <w:right w:val="none" w:sz="0" w:space="0" w:color="auto"/>
              </w:divBdr>
            </w:div>
            <w:div w:id="605816267">
              <w:marLeft w:val="1155"/>
              <w:marRight w:val="0"/>
              <w:marTop w:val="0"/>
              <w:marBottom w:val="0"/>
              <w:divBdr>
                <w:top w:val="none" w:sz="0" w:space="0" w:color="auto"/>
                <w:left w:val="none" w:sz="0" w:space="0" w:color="auto"/>
                <w:bottom w:val="none" w:sz="0" w:space="0" w:color="auto"/>
                <w:right w:val="none" w:sz="0" w:space="0" w:color="auto"/>
              </w:divBdr>
            </w:div>
            <w:div w:id="100972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358848">
      <w:bodyDiv w:val="1"/>
      <w:marLeft w:val="0"/>
      <w:marRight w:val="0"/>
      <w:marTop w:val="0"/>
      <w:marBottom w:val="0"/>
      <w:divBdr>
        <w:top w:val="none" w:sz="0" w:space="0" w:color="auto"/>
        <w:left w:val="none" w:sz="0" w:space="0" w:color="auto"/>
        <w:bottom w:val="none" w:sz="0" w:space="0" w:color="auto"/>
        <w:right w:val="none" w:sz="0" w:space="0" w:color="auto"/>
      </w:divBdr>
      <w:divsChild>
        <w:div w:id="1464076542">
          <w:marLeft w:val="0"/>
          <w:marRight w:val="0"/>
          <w:marTop w:val="0"/>
          <w:marBottom w:val="0"/>
          <w:divBdr>
            <w:top w:val="none" w:sz="0" w:space="0" w:color="auto"/>
            <w:left w:val="none" w:sz="0" w:space="0" w:color="auto"/>
            <w:bottom w:val="none" w:sz="0" w:space="0" w:color="auto"/>
            <w:right w:val="none" w:sz="0" w:space="0" w:color="auto"/>
          </w:divBdr>
        </w:div>
        <w:div w:id="611402626">
          <w:marLeft w:val="0"/>
          <w:marRight w:val="0"/>
          <w:marTop w:val="150"/>
          <w:marBottom w:val="0"/>
          <w:divBdr>
            <w:top w:val="none" w:sz="0" w:space="0" w:color="auto"/>
            <w:left w:val="none" w:sz="0" w:space="0" w:color="auto"/>
            <w:bottom w:val="none" w:sz="0" w:space="0" w:color="auto"/>
            <w:right w:val="none" w:sz="0" w:space="0" w:color="auto"/>
          </w:divBdr>
          <w:divsChild>
            <w:div w:id="1680698518">
              <w:marLeft w:val="1155"/>
              <w:marRight w:val="0"/>
              <w:marTop w:val="0"/>
              <w:marBottom w:val="0"/>
              <w:divBdr>
                <w:top w:val="none" w:sz="0" w:space="0" w:color="auto"/>
                <w:left w:val="none" w:sz="0" w:space="0" w:color="auto"/>
                <w:bottom w:val="none" w:sz="0" w:space="0" w:color="auto"/>
                <w:right w:val="none" w:sz="0" w:space="0" w:color="auto"/>
              </w:divBdr>
            </w:div>
            <w:div w:id="1782528782">
              <w:marLeft w:val="1155"/>
              <w:marRight w:val="0"/>
              <w:marTop w:val="0"/>
              <w:marBottom w:val="0"/>
              <w:divBdr>
                <w:top w:val="none" w:sz="0" w:space="0" w:color="auto"/>
                <w:left w:val="none" w:sz="0" w:space="0" w:color="auto"/>
                <w:bottom w:val="none" w:sz="0" w:space="0" w:color="auto"/>
                <w:right w:val="none" w:sz="0" w:space="0" w:color="auto"/>
              </w:divBdr>
            </w:div>
            <w:div w:id="518006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0131">
      <w:bodyDiv w:val="1"/>
      <w:marLeft w:val="0"/>
      <w:marRight w:val="0"/>
      <w:marTop w:val="0"/>
      <w:marBottom w:val="0"/>
      <w:divBdr>
        <w:top w:val="none" w:sz="0" w:space="0" w:color="auto"/>
        <w:left w:val="none" w:sz="0" w:space="0" w:color="auto"/>
        <w:bottom w:val="none" w:sz="0" w:space="0" w:color="auto"/>
        <w:right w:val="none" w:sz="0" w:space="0" w:color="auto"/>
      </w:divBdr>
      <w:divsChild>
        <w:div w:id="671224406">
          <w:marLeft w:val="0"/>
          <w:marRight w:val="0"/>
          <w:marTop w:val="0"/>
          <w:marBottom w:val="0"/>
          <w:divBdr>
            <w:top w:val="none" w:sz="0" w:space="0" w:color="auto"/>
            <w:left w:val="none" w:sz="0" w:space="0" w:color="auto"/>
            <w:bottom w:val="none" w:sz="0" w:space="0" w:color="auto"/>
            <w:right w:val="none" w:sz="0" w:space="0" w:color="auto"/>
          </w:divBdr>
        </w:div>
        <w:div w:id="938486393">
          <w:marLeft w:val="0"/>
          <w:marRight w:val="0"/>
          <w:marTop w:val="150"/>
          <w:marBottom w:val="0"/>
          <w:divBdr>
            <w:top w:val="none" w:sz="0" w:space="0" w:color="auto"/>
            <w:left w:val="none" w:sz="0" w:space="0" w:color="auto"/>
            <w:bottom w:val="none" w:sz="0" w:space="0" w:color="auto"/>
            <w:right w:val="none" w:sz="0" w:space="0" w:color="auto"/>
          </w:divBdr>
          <w:divsChild>
            <w:div w:id="1028291590">
              <w:marLeft w:val="1155"/>
              <w:marRight w:val="0"/>
              <w:marTop w:val="0"/>
              <w:marBottom w:val="0"/>
              <w:divBdr>
                <w:top w:val="none" w:sz="0" w:space="0" w:color="auto"/>
                <w:left w:val="none" w:sz="0" w:space="0" w:color="auto"/>
                <w:bottom w:val="none" w:sz="0" w:space="0" w:color="auto"/>
                <w:right w:val="none" w:sz="0" w:space="0" w:color="auto"/>
              </w:divBdr>
            </w:div>
            <w:div w:id="361397181">
              <w:marLeft w:val="1155"/>
              <w:marRight w:val="0"/>
              <w:marTop w:val="0"/>
              <w:marBottom w:val="0"/>
              <w:divBdr>
                <w:top w:val="none" w:sz="0" w:space="0" w:color="auto"/>
                <w:left w:val="none" w:sz="0" w:space="0" w:color="auto"/>
                <w:bottom w:val="none" w:sz="0" w:space="0" w:color="auto"/>
                <w:right w:val="none" w:sz="0" w:space="0" w:color="auto"/>
              </w:divBdr>
            </w:div>
            <w:div w:id="104880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863890">
      <w:bodyDiv w:val="1"/>
      <w:marLeft w:val="0"/>
      <w:marRight w:val="0"/>
      <w:marTop w:val="0"/>
      <w:marBottom w:val="0"/>
      <w:divBdr>
        <w:top w:val="none" w:sz="0" w:space="0" w:color="auto"/>
        <w:left w:val="none" w:sz="0" w:space="0" w:color="auto"/>
        <w:bottom w:val="none" w:sz="0" w:space="0" w:color="auto"/>
        <w:right w:val="none" w:sz="0" w:space="0" w:color="auto"/>
      </w:divBdr>
      <w:divsChild>
        <w:div w:id="497766987">
          <w:marLeft w:val="0"/>
          <w:marRight w:val="0"/>
          <w:marTop w:val="0"/>
          <w:marBottom w:val="0"/>
          <w:divBdr>
            <w:top w:val="none" w:sz="0" w:space="0" w:color="auto"/>
            <w:left w:val="none" w:sz="0" w:space="0" w:color="auto"/>
            <w:bottom w:val="none" w:sz="0" w:space="0" w:color="auto"/>
            <w:right w:val="none" w:sz="0" w:space="0" w:color="auto"/>
          </w:divBdr>
        </w:div>
        <w:div w:id="463735008">
          <w:marLeft w:val="0"/>
          <w:marRight w:val="0"/>
          <w:marTop w:val="150"/>
          <w:marBottom w:val="0"/>
          <w:divBdr>
            <w:top w:val="none" w:sz="0" w:space="0" w:color="auto"/>
            <w:left w:val="none" w:sz="0" w:space="0" w:color="auto"/>
            <w:bottom w:val="none" w:sz="0" w:space="0" w:color="auto"/>
            <w:right w:val="none" w:sz="0" w:space="0" w:color="auto"/>
          </w:divBdr>
          <w:divsChild>
            <w:div w:id="219437533">
              <w:marLeft w:val="1155"/>
              <w:marRight w:val="0"/>
              <w:marTop w:val="0"/>
              <w:marBottom w:val="0"/>
              <w:divBdr>
                <w:top w:val="none" w:sz="0" w:space="0" w:color="auto"/>
                <w:left w:val="none" w:sz="0" w:space="0" w:color="auto"/>
                <w:bottom w:val="none" w:sz="0" w:space="0" w:color="auto"/>
                <w:right w:val="none" w:sz="0" w:space="0" w:color="auto"/>
              </w:divBdr>
            </w:div>
            <w:div w:id="220794110">
              <w:marLeft w:val="1155"/>
              <w:marRight w:val="0"/>
              <w:marTop w:val="0"/>
              <w:marBottom w:val="0"/>
              <w:divBdr>
                <w:top w:val="none" w:sz="0" w:space="0" w:color="auto"/>
                <w:left w:val="none" w:sz="0" w:space="0" w:color="auto"/>
                <w:bottom w:val="none" w:sz="0" w:space="0" w:color="auto"/>
                <w:right w:val="none" w:sz="0" w:space="0" w:color="auto"/>
              </w:divBdr>
            </w:div>
            <w:div w:id="113596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40872">
      <w:bodyDiv w:val="1"/>
      <w:marLeft w:val="0"/>
      <w:marRight w:val="0"/>
      <w:marTop w:val="0"/>
      <w:marBottom w:val="0"/>
      <w:divBdr>
        <w:top w:val="none" w:sz="0" w:space="0" w:color="auto"/>
        <w:left w:val="none" w:sz="0" w:space="0" w:color="auto"/>
        <w:bottom w:val="none" w:sz="0" w:space="0" w:color="auto"/>
        <w:right w:val="none" w:sz="0" w:space="0" w:color="auto"/>
      </w:divBdr>
      <w:divsChild>
        <w:div w:id="557322477">
          <w:marLeft w:val="0"/>
          <w:marRight w:val="0"/>
          <w:marTop w:val="0"/>
          <w:marBottom w:val="0"/>
          <w:divBdr>
            <w:top w:val="none" w:sz="0" w:space="0" w:color="auto"/>
            <w:left w:val="none" w:sz="0" w:space="0" w:color="auto"/>
            <w:bottom w:val="none" w:sz="0" w:space="0" w:color="auto"/>
            <w:right w:val="none" w:sz="0" w:space="0" w:color="auto"/>
          </w:divBdr>
        </w:div>
        <w:div w:id="777876688">
          <w:marLeft w:val="0"/>
          <w:marRight w:val="0"/>
          <w:marTop w:val="150"/>
          <w:marBottom w:val="0"/>
          <w:divBdr>
            <w:top w:val="none" w:sz="0" w:space="0" w:color="auto"/>
            <w:left w:val="none" w:sz="0" w:space="0" w:color="auto"/>
            <w:bottom w:val="none" w:sz="0" w:space="0" w:color="auto"/>
            <w:right w:val="none" w:sz="0" w:space="0" w:color="auto"/>
          </w:divBdr>
          <w:divsChild>
            <w:div w:id="1415396920">
              <w:marLeft w:val="1155"/>
              <w:marRight w:val="0"/>
              <w:marTop w:val="0"/>
              <w:marBottom w:val="0"/>
              <w:divBdr>
                <w:top w:val="none" w:sz="0" w:space="0" w:color="auto"/>
                <w:left w:val="none" w:sz="0" w:space="0" w:color="auto"/>
                <w:bottom w:val="none" w:sz="0" w:space="0" w:color="auto"/>
                <w:right w:val="none" w:sz="0" w:space="0" w:color="auto"/>
              </w:divBdr>
            </w:div>
            <w:div w:id="140854182">
              <w:marLeft w:val="1155"/>
              <w:marRight w:val="0"/>
              <w:marTop w:val="0"/>
              <w:marBottom w:val="0"/>
              <w:divBdr>
                <w:top w:val="none" w:sz="0" w:space="0" w:color="auto"/>
                <w:left w:val="none" w:sz="0" w:space="0" w:color="auto"/>
                <w:bottom w:val="none" w:sz="0" w:space="0" w:color="auto"/>
                <w:right w:val="none" w:sz="0" w:space="0" w:color="auto"/>
              </w:divBdr>
            </w:div>
            <w:div w:id="1673140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477792">
      <w:bodyDiv w:val="1"/>
      <w:marLeft w:val="0"/>
      <w:marRight w:val="0"/>
      <w:marTop w:val="0"/>
      <w:marBottom w:val="0"/>
      <w:divBdr>
        <w:top w:val="none" w:sz="0" w:space="0" w:color="auto"/>
        <w:left w:val="none" w:sz="0" w:space="0" w:color="auto"/>
        <w:bottom w:val="none" w:sz="0" w:space="0" w:color="auto"/>
        <w:right w:val="none" w:sz="0" w:space="0" w:color="auto"/>
      </w:divBdr>
      <w:divsChild>
        <w:div w:id="1756126824">
          <w:marLeft w:val="0"/>
          <w:marRight w:val="0"/>
          <w:marTop w:val="0"/>
          <w:marBottom w:val="0"/>
          <w:divBdr>
            <w:top w:val="none" w:sz="0" w:space="0" w:color="auto"/>
            <w:left w:val="none" w:sz="0" w:space="0" w:color="auto"/>
            <w:bottom w:val="none" w:sz="0" w:space="0" w:color="auto"/>
            <w:right w:val="none" w:sz="0" w:space="0" w:color="auto"/>
          </w:divBdr>
        </w:div>
        <w:div w:id="1829325492">
          <w:marLeft w:val="0"/>
          <w:marRight w:val="0"/>
          <w:marTop w:val="150"/>
          <w:marBottom w:val="0"/>
          <w:divBdr>
            <w:top w:val="none" w:sz="0" w:space="0" w:color="auto"/>
            <w:left w:val="none" w:sz="0" w:space="0" w:color="auto"/>
            <w:bottom w:val="none" w:sz="0" w:space="0" w:color="auto"/>
            <w:right w:val="none" w:sz="0" w:space="0" w:color="auto"/>
          </w:divBdr>
          <w:divsChild>
            <w:div w:id="1123616604">
              <w:marLeft w:val="1155"/>
              <w:marRight w:val="0"/>
              <w:marTop w:val="0"/>
              <w:marBottom w:val="0"/>
              <w:divBdr>
                <w:top w:val="none" w:sz="0" w:space="0" w:color="auto"/>
                <w:left w:val="none" w:sz="0" w:space="0" w:color="auto"/>
                <w:bottom w:val="none" w:sz="0" w:space="0" w:color="auto"/>
                <w:right w:val="none" w:sz="0" w:space="0" w:color="auto"/>
              </w:divBdr>
            </w:div>
            <w:div w:id="1336298952">
              <w:marLeft w:val="1155"/>
              <w:marRight w:val="0"/>
              <w:marTop w:val="0"/>
              <w:marBottom w:val="0"/>
              <w:divBdr>
                <w:top w:val="none" w:sz="0" w:space="0" w:color="auto"/>
                <w:left w:val="none" w:sz="0" w:space="0" w:color="auto"/>
                <w:bottom w:val="none" w:sz="0" w:space="0" w:color="auto"/>
                <w:right w:val="none" w:sz="0" w:space="0" w:color="auto"/>
              </w:divBdr>
            </w:div>
            <w:div w:id="57362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680404">
      <w:bodyDiv w:val="1"/>
      <w:marLeft w:val="0"/>
      <w:marRight w:val="0"/>
      <w:marTop w:val="0"/>
      <w:marBottom w:val="0"/>
      <w:divBdr>
        <w:top w:val="none" w:sz="0" w:space="0" w:color="auto"/>
        <w:left w:val="none" w:sz="0" w:space="0" w:color="auto"/>
        <w:bottom w:val="none" w:sz="0" w:space="0" w:color="auto"/>
        <w:right w:val="none" w:sz="0" w:space="0" w:color="auto"/>
      </w:divBdr>
      <w:divsChild>
        <w:div w:id="555357020">
          <w:marLeft w:val="0"/>
          <w:marRight w:val="0"/>
          <w:marTop w:val="0"/>
          <w:marBottom w:val="0"/>
          <w:divBdr>
            <w:top w:val="none" w:sz="0" w:space="0" w:color="auto"/>
            <w:left w:val="none" w:sz="0" w:space="0" w:color="auto"/>
            <w:bottom w:val="none" w:sz="0" w:space="0" w:color="auto"/>
            <w:right w:val="none" w:sz="0" w:space="0" w:color="auto"/>
          </w:divBdr>
        </w:div>
        <w:div w:id="1904102172">
          <w:marLeft w:val="0"/>
          <w:marRight w:val="0"/>
          <w:marTop w:val="150"/>
          <w:marBottom w:val="0"/>
          <w:divBdr>
            <w:top w:val="none" w:sz="0" w:space="0" w:color="auto"/>
            <w:left w:val="none" w:sz="0" w:space="0" w:color="auto"/>
            <w:bottom w:val="none" w:sz="0" w:space="0" w:color="auto"/>
            <w:right w:val="none" w:sz="0" w:space="0" w:color="auto"/>
          </w:divBdr>
          <w:divsChild>
            <w:div w:id="1978144962">
              <w:marLeft w:val="1155"/>
              <w:marRight w:val="0"/>
              <w:marTop w:val="0"/>
              <w:marBottom w:val="0"/>
              <w:divBdr>
                <w:top w:val="none" w:sz="0" w:space="0" w:color="auto"/>
                <w:left w:val="none" w:sz="0" w:space="0" w:color="auto"/>
                <w:bottom w:val="none" w:sz="0" w:space="0" w:color="auto"/>
                <w:right w:val="none" w:sz="0" w:space="0" w:color="auto"/>
              </w:divBdr>
            </w:div>
            <w:div w:id="1345093457">
              <w:marLeft w:val="1155"/>
              <w:marRight w:val="0"/>
              <w:marTop w:val="0"/>
              <w:marBottom w:val="0"/>
              <w:divBdr>
                <w:top w:val="none" w:sz="0" w:space="0" w:color="auto"/>
                <w:left w:val="none" w:sz="0" w:space="0" w:color="auto"/>
                <w:bottom w:val="none" w:sz="0" w:space="0" w:color="auto"/>
                <w:right w:val="none" w:sz="0" w:space="0" w:color="auto"/>
              </w:divBdr>
            </w:div>
            <w:div w:id="1903755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68066">
      <w:bodyDiv w:val="1"/>
      <w:marLeft w:val="0"/>
      <w:marRight w:val="0"/>
      <w:marTop w:val="0"/>
      <w:marBottom w:val="0"/>
      <w:divBdr>
        <w:top w:val="none" w:sz="0" w:space="0" w:color="auto"/>
        <w:left w:val="none" w:sz="0" w:space="0" w:color="auto"/>
        <w:bottom w:val="none" w:sz="0" w:space="0" w:color="auto"/>
        <w:right w:val="none" w:sz="0" w:space="0" w:color="auto"/>
      </w:divBdr>
      <w:divsChild>
        <w:div w:id="302808097">
          <w:marLeft w:val="0"/>
          <w:marRight w:val="0"/>
          <w:marTop w:val="0"/>
          <w:marBottom w:val="0"/>
          <w:divBdr>
            <w:top w:val="none" w:sz="0" w:space="0" w:color="auto"/>
            <w:left w:val="none" w:sz="0" w:space="0" w:color="auto"/>
            <w:bottom w:val="none" w:sz="0" w:space="0" w:color="auto"/>
            <w:right w:val="none" w:sz="0" w:space="0" w:color="auto"/>
          </w:divBdr>
        </w:div>
        <w:div w:id="347100636">
          <w:marLeft w:val="0"/>
          <w:marRight w:val="0"/>
          <w:marTop w:val="150"/>
          <w:marBottom w:val="0"/>
          <w:divBdr>
            <w:top w:val="none" w:sz="0" w:space="0" w:color="auto"/>
            <w:left w:val="none" w:sz="0" w:space="0" w:color="auto"/>
            <w:bottom w:val="none" w:sz="0" w:space="0" w:color="auto"/>
            <w:right w:val="none" w:sz="0" w:space="0" w:color="auto"/>
          </w:divBdr>
          <w:divsChild>
            <w:div w:id="122160020">
              <w:marLeft w:val="1155"/>
              <w:marRight w:val="0"/>
              <w:marTop w:val="0"/>
              <w:marBottom w:val="0"/>
              <w:divBdr>
                <w:top w:val="none" w:sz="0" w:space="0" w:color="auto"/>
                <w:left w:val="none" w:sz="0" w:space="0" w:color="auto"/>
                <w:bottom w:val="none" w:sz="0" w:space="0" w:color="auto"/>
                <w:right w:val="none" w:sz="0" w:space="0" w:color="auto"/>
              </w:divBdr>
            </w:div>
            <w:div w:id="1167742541">
              <w:marLeft w:val="1155"/>
              <w:marRight w:val="0"/>
              <w:marTop w:val="0"/>
              <w:marBottom w:val="0"/>
              <w:divBdr>
                <w:top w:val="none" w:sz="0" w:space="0" w:color="auto"/>
                <w:left w:val="none" w:sz="0" w:space="0" w:color="auto"/>
                <w:bottom w:val="none" w:sz="0" w:space="0" w:color="auto"/>
                <w:right w:val="none" w:sz="0" w:space="0" w:color="auto"/>
              </w:divBdr>
            </w:div>
            <w:div w:id="1911574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525845">
      <w:bodyDiv w:val="1"/>
      <w:marLeft w:val="0"/>
      <w:marRight w:val="0"/>
      <w:marTop w:val="0"/>
      <w:marBottom w:val="0"/>
      <w:divBdr>
        <w:top w:val="none" w:sz="0" w:space="0" w:color="auto"/>
        <w:left w:val="none" w:sz="0" w:space="0" w:color="auto"/>
        <w:bottom w:val="none" w:sz="0" w:space="0" w:color="auto"/>
        <w:right w:val="none" w:sz="0" w:space="0" w:color="auto"/>
      </w:divBdr>
      <w:divsChild>
        <w:div w:id="1621691683">
          <w:marLeft w:val="0"/>
          <w:marRight w:val="0"/>
          <w:marTop w:val="0"/>
          <w:marBottom w:val="0"/>
          <w:divBdr>
            <w:top w:val="none" w:sz="0" w:space="0" w:color="auto"/>
            <w:left w:val="none" w:sz="0" w:space="0" w:color="auto"/>
            <w:bottom w:val="none" w:sz="0" w:space="0" w:color="auto"/>
            <w:right w:val="none" w:sz="0" w:space="0" w:color="auto"/>
          </w:divBdr>
        </w:div>
        <w:div w:id="1800830591">
          <w:marLeft w:val="0"/>
          <w:marRight w:val="0"/>
          <w:marTop w:val="150"/>
          <w:marBottom w:val="0"/>
          <w:divBdr>
            <w:top w:val="none" w:sz="0" w:space="0" w:color="auto"/>
            <w:left w:val="none" w:sz="0" w:space="0" w:color="auto"/>
            <w:bottom w:val="none" w:sz="0" w:space="0" w:color="auto"/>
            <w:right w:val="none" w:sz="0" w:space="0" w:color="auto"/>
          </w:divBdr>
          <w:divsChild>
            <w:div w:id="769660219">
              <w:marLeft w:val="1155"/>
              <w:marRight w:val="0"/>
              <w:marTop w:val="0"/>
              <w:marBottom w:val="0"/>
              <w:divBdr>
                <w:top w:val="none" w:sz="0" w:space="0" w:color="auto"/>
                <w:left w:val="none" w:sz="0" w:space="0" w:color="auto"/>
                <w:bottom w:val="none" w:sz="0" w:space="0" w:color="auto"/>
                <w:right w:val="none" w:sz="0" w:space="0" w:color="auto"/>
              </w:divBdr>
            </w:div>
            <w:div w:id="305353943">
              <w:marLeft w:val="1155"/>
              <w:marRight w:val="0"/>
              <w:marTop w:val="0"/>
              <w:marBottom w:val="0"/>
              <w:divBdr>
                <w:top w:val="none" w:sz="0" w:space="0" w:color="auto"/>
                <w:left w:val="none" w:sz="0" w:space="0" w:color="auto"/>
                <w:bottom w:val="none" w:sz="0" w:space="0" w:color="auto"/>
                <w:right w:val="none" w:sz="0" w:space="0" w:color="auto"/>
              </w:divBdr>
            </w:div>
            <w:div w:id="183776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78198">
      <w:bodyDiv w:val="1"/>
      <w:marLeft w:val="0"/>
      <w:marRight w:val="0"/>
      <w:marTop w:val="0"/>
      <w:marBottom w:val="0"/>
      <w:divBdr>
        <w:top w:val="none" w:sz="0" w:space="0" w:color="auto"/>
        <w:left w:val="none" w:sz="0" w:space="0" w:color="auto"/>
        <w:bottom w:val="none" w:sz="0" w:space="0" w:color="auto"/>
        <w:right w:val="none" w:sz="0" w:space="0" w:color="auto"/>
      </w:divBdr>
      <w:divsChild>
        <w:div w:id="594181">
          <w:marLeft w:val="0"/>
          <w:marRight w:val="0"/>
          <w:marTop w:val="0"/>
          <w:marBottom w:val="0"/>
          <w:divBdr>
            <w:top w:val="none" w:sz="0" w:space="0" w:color="auto"/>
            <w:left w:val="none" w:sz="0" w:space="0" w:color="auto"/>
            <w:bottom w:val="none" w:sz="0" w:space="0" w:color="auto"/>
            <w:right w:val="none" w:sz="0" w:space="0" w:color="auto"/>
          </w:divBdr>
        </w:div>
        <w:div w:id="1340087501">
          <w:marLeft w:val="0"/>
          <w:marRight w:val="0"/>
          <w:marTop w:val="150"/>
          <w:marBottom w:val="0"/>
          <w:divBdr>
            <w:top w:val="none" w:sz="0" w:space="0" w:color="auto"/>
            <w:left w:val="none" w:sz="0" w:space="0" w:color="auto"/>
            <w:bottom w:val="none" w:sz="0" w:space="0" w:color="auto"/>
            <w:right w:val="none" w:sz="0" w:space="0" w:color="auto"/>
          </w:divBdr>
          <w:divsChild>
            <w:div w:id="897519934">
              <w:marLeft w:val="1155"/>
              <w:marRight w:val="0"/>
              <w:marTop w:val="0"/>
              <w:marBottom w:val="0"/>
              <w:divBdr>
                <w:top w:val="none" w:sz="0" w:space="0" w:color="auto"/>
                <w:left w:val="none" w:sz="0" w:space="0" w:color="auto"/>
                <w:bottom w:val="none" w:sz="0" w:space="0" w:color="auto"/>
                <w:right w:val="none" w:sz="0" w:space="0" w:color="auto"/>
              </w:divBdr>
            </w:div>
            <w:div w:id="2066903015">
              <w:marLeft w:val="1155"/>
              <w:marRight w:val="0"/>
              <w:marTop w:val="0"/>
              <w:marBottom w:val="0"/>
              <w:divBdr>
                <w:top w:val="none" w:sz="0" w:space="0" w:color="auto"/>
                <w:left w:val="none" w:sz="0" w:space="0" w:color="auto"/>
                <w:bottom w:val="none" w:sz="0" w:space="0" w:color="auto"/>
                <w:right w:val="none" w:sz="0" w:space="0" w:color="auto"/>
              </w:divBdr>
            </w:div>
            <w:div w:id="54463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4628">
      <w:bodyDiv w:val="1"/>
      <w:marLeft w:val="0"/>
      <w:marRight w:val="0"/>
      <w:marTop w:val="0"/>
      <w:marBottom w:val="0"/>
      <w:divBdr>
        <w:top w:val="none" w:sz="0" w:space="0" w:color="auto"/>
        <w:left w:val="none" w:sz="0" w:space="0" w:color="auto"/>
        <w:bottom w:val="none" w:sz="0" w:space="0" w:color="auto"/>
        <w:right w:val="none" w:sz="0" w:space="0" w:color="auto"/>
      </w:divBdr>
      <w:divsChild>
        <w:div w:id="837161008">
          <w:marLeft w:val="0"/>
          <w:marRight w:val="0"/>
          <w:marTop w:val="0"/>
          <w:marBottom w:val="0"/>
          <w:divBdr>
            <w:top w:val="none" w:sz="0" w:space="0" w:color="auto"/>
            <w:left w:val="none" w:sz="0" w:space="0" w:color="auto"/>
            <w:bottom w:val="none" w:sz="0" w:space="0" w:color="auto"/>
            <w:right w:val="none" w:sz="0" w:space="0" w:color="auto"/>
          </w:divBdr>
        </w:div>
        <w:div w:id="1962607186">
          <w:marLeft w:val="0"/>
          <w:marRight w:val="0"/>
          <w:marTop w:val="150"/>
          <w:marBottom w:val="0"/>
          <w:divBdr>
            <w:top w:val="none" w:sz="0" w:space="0" w:color="auto"/>
            <w:left w:val="none" w:sz="0" w:space="0" w:color="auto"/>
            <w:bottom w:val="none" w:sz="0" w:space="0" w:color="auto"/>
            <w:right w:val="none" w:sz="0" w:space="0" w:color="auto"/>
          </w:divBdr>
          <w:divsChild>
            <w:div w:id="522400559">
              <w:marLeft w:val="1155"/>
              <w:marRight w:val="0"/>
              <w:marTop w:val="0"/>
              <w:marBottom w:val="0"/>
              <w:divBdr>
                <w:top w:val="none" w:sz="0" w:space="0" w:color="auto"/>
                <w:left w:val="none" w:sz="0" w:space="0" w:color="auto"/>
                <w:bottom w:val="none" w:sz="0" w:space="0" w:color="auto"/>
                <w:right w:val="none" w:sz="0" w:space="0" w:color="auto"/>
              </w:divBdr>
            </w:div>
            <w:div w:id="590774169">
              <w:marLeft w:val="1155"/>
              <w:marRight w:val="0"/>
              <w:marTop w:val="0"/>
              <w:marBottom w:val="0"/>
              <w:divBdr>
                <w:top w:val="none" w:sz="0" w:space="0" w:color="auto"/>
                <w:left w:val="none" w:sz="0" w:space="0" w:color="auto"/>
                <w:bottom w:val="none" w:sz="0" w:space="0" w:color="auto"/>
                <w:right w:val="none" w:sz="0" w:space="0" w:color="auto"/>
              </w:divBdr>
            </w:div>
            <w:div w:id="126441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044402">
      <w:bodyDiv w:val="1"/>
      <w:marLeft w:val="0"/>
      <w:marRight w:val="0"/>
      <w:marTop w:val="0"/>
      <w:marBottom w:val="0"/>
      <w:divBdr>
        <w:top w:val="none" w:sz="0" w:space="0" w:color="auto"/>
        <w:left w:val="none" w:sz="0" w:space="0" w:color="auto"/>
        <w:bottom w:val="none" w:sz="0" w:space="0" w:color="auto"/>
        <w:right w:val="none" w:sz="0" w:space="0" w:color="auto"/>
      </w:divBdr>
      <w:divsChild>
        <w:div w:id="884564250">
          <w:marLeft w:val="0"/>
          <w:marRight w:val="0"/>
          <w:marTop w:val="0"/>
          <w:marBottom w:val="0"/>
          <w:divBdr>
            <w:top w:val="none" w:sz="0" w:space="0" w:color="auto"/>
            <w:left w:val="none" w:sz="0" w:space="0" w:color="auto"/>
            <w:bottom w:val="none" w:sz="0" w:space="0" w:color="auto"/>
            <w:right w:val="none" w:sz="0" w:space="0" w:color="auto"/>
          </w:divBdr>
        </w:div>
        <w:div w:id="1619992942">
          <w:marLeft w:val="0"/>
          <w:marRight w:val="0"/>
          <w:marTop w:val="150"/>
          <w:marBottom w:val="0"/>
          <w:divBdr>
            <w:top w:val="none" w:sz="0" w:space="0" w:color="auto"/>
            <w:left w:val="none" w:sz="0" w:space="0" w:color="auto"/>
            <w:bottom w:val="none" w:sz="0" w:space="0" w:color="auto"/>
            <w:right w:val="none" w:sz="0" w:space="0" w:color="auto"/>
          </w:divBdr>
          <w:divsChild>
            <w:div w:id="833574220">
              <w:marLeft w:val="1155"/>
              <w:marRight w:val="0"/>
              <w:marTop w:val="0"/>
              <w:marBottom w:val="0"/>
              <w:divBdr>
                <w:top w:val="none" w:sz="0" w:space="0" w:color="auto"/>
                <w:left w:val="none" w:sz="0" w:space="0" w:color="auto"/>
                <w:bottom w:val="none" w:sz="0" w:space="0" w:color="auto"/>
                <w:right w:val="none" w:sz="0" w:space="0" w:color="auto"/>
              </w:divBdr>
            </w:div>
            <w:div w:id="1482653322">
              <w:marLeft w:val="1155"/>
              <w:marRight w:val="0"/>
              <w:marTop w:val="0"/>
              <w:marBottom w:val="0"/>
              <w:divBdr>
                <w:top w:val="none" w:sz="0" w:space="0" w:color="auto"/>
                <w:left w:val="none" w:sz="0" w:space="0" w:color="auto"/>
                <w:bottom w:val="none" w:sz="0" w:space="0" w:color="auto"/>
                <w:right w:val="none" w:sz="0" w:space="0" w:color="auto"/>
              </w:divBdr>
            </w:div>
            <w:div w:id="62897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2972092">
      <w:bodyDiv w:val="1"/>
      <w:marLeft w:val="0"/>
      <w:marRight w:val="0"/>
      <w:marTop w:val="0"/>
      <w:marBottom w:val="0"/>
      <w:divBdr>
        <w:top w:val="none" w:sz="0" w:space="0" w:color="auto"/>
        <w:left w:val="none" w:sz="0" w:space="0" w:color="auto"/>
        <w:bottom w:val="none" w:sz="0" w:space="0" w:color="auto"/>
        <w:right w:val="none" w:sz="0" w:space="0" w:color="auto"/>
      </w:divBdr>
      <w:divsChild>
        <w:div w:id="1170171694">
          <w:marLeft w:val="0"/>
          <w:marRight w:val="0"/>
          <w:marTop w:val="0"/>
          <w:marBottom w:val="0"/>
          <w:divBdr>
            <w:top w:val="none" w:sz="0" w:space="0" w:color="auto"/>
            <w:left w:val="none" w:sz="0" w:space="0" w:color="auto"/>
            <w:bottom w:val="none" w:sz="0" w:space="0" w:color="auto"/>
            <w:right w:val="none" w:sz="0" w:space="0" w:color="auto"/>
          </w:divBdr>
        </w:div>
        <w:div w:id="1207449517">
          <w:marLeft w:val="0"/>
          <w:marRight w:val="0"/>
          <w:marTop w:val="150"/>
          <w:marBottom w:val="0"/>
          <w:divBdr>
            <w:top w:val="none" w:sz="0" w:space="0" w:color="auto"/>
            <w:left w:val="none" w:sz="0" w:space="0" w:color="auto"/>
            <w:bottom w:val="none" w:sz="0" w:space="0" w:color="auto"/>
            <w:right w:val="none" w:sz="0" w:space="0" w:color="auto"/>
          </w:divBdr>
          <w:divsChild>
            <w:div w:id="1099134009">
              <w:marLeft w:val="1155"/>
              <w:marRight w:val="0"/>
              <w:marTop w:val="0"/>
              <w:marBottom w:val="0"/>
              <w:divBdr>
                <w:top w:val="none" w:sz="0" w:space="0" w:color="auto"/>
                <w:left w:val="none" w:sz="0" w:space="0" w:color="auto"/>
                <w:bottom w:val="none" w:sz="0" w:space="0" w:color="auto"/>
                <w:right w:val="none" w:sz="0" w:space="0" w:color="auto"/>
              </w:divBdr>
            </w:div>
            <w:div w:id="1755123350">
              <w:marLeft w:val="1155"/>
              <w:marRight w:val="0"/>
              <w:marTop w:val="0"/>
              <w:marBottom w:val="0"/>
              <w:divBdr>
                <w:top w:val="none" w:sz="0" w:space="0" w:color="auto"/>
                <w:left w:val="none" w:sz="0" w:space="0" w:color="auto"/>
                <w:bottom w:val="none" w:sz="0" w:space="0" w:color="auto"/>
                <w:right w:val="none" w:sz="0" w:space="0" w:color="auto"/>
              </w:divBdr>
            </w:div>
            <w:div w:id="46284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284915">
      <w:bodyDiv w:val="1"/>
      <w:marLeft w:val="0"/>
      <w:marRight w:val="0"/>
      <w:marTop w:val="0"/>
      <w:marBottom w:val="0"/>
      <w:divBdr>
        <w:top w:val="none" w:sz="0" w:space="0" w:color="auto"/>
        <w:left w:val="none" w:sz="0" w:space="0" w:color="auto"/>
        <w:bottom w:val="none" w:sz="0" w:space="0" w:color="auto"/>
        <w:right w:val="none" w:sz="0" w:space="0" w:color="auto"/>
      </w:divBdr>
      <w:divsChild>
        <w:div w:id="1035350932">
          <w:marLeft w:val="0"/>
          <w:marRight w:val="0"/>
          <w:marTop w:val="0"/>
          <w:marBottom w:val="0"/>
          <w:divBdr>
            <w:top w:val="none" w:sz="0" w:space="0" w:color="auto"/>
            <w:left w:val="none" w:sz="0" w:space="0" w:color="auto"/>
            <w:bottom w:val="none" w:sz="0" w:space="0" w:color="auto"/>
            <w:right w:val="none" w:sz="0" w:space="0" w:color="auto"/>
          </w:divBdr>
        </w:div>
        <w:div w:id="1890919990">
          <w:marLeft w:val="0"/>
          <w:marRight w:val="0"/>
          <w:marTop w:val="150"/>
          <w:marBottom w:val="0"/>
          <w:divBdr>
            <w:top w:val="none" w:sz="0" w:space="0" w:color="auto"/>
            <w:left w:val="none" w:sz="0" w:space="0" w:color="auto"/>
            <w:bottom w:val="none" w:sz="0" w:space="0" w:color="auto"/>
            <w:right w:val="none" w:sz="0" w:space="0" w:color="auto"/>
          </w:divBdr>
          <w:divsChild>
            <w:div w:id="1980258318">
              <w:marLeft w:val="1155"/>
              <w:marRight w:val="0"/>
              <w:marTop w:val="0"/>
              <w:marBottom w:val="0"/>
              <w:divBdr>
                <w:top w:val="none" w:sz="0" w:space="0" w:color="auto"/>
                <w:left w:val="none" w:sz="0" w:space="0" w:color="auto"/>
                <w:bottom w:val="none" w:sz="0" w:space="0" w:color="auto"/>
                <w:right w:val="none" w:sz="0" w:space="0" w:color="auto"/>
              </w:divBdr>
            </w:div>
            <w:div w:id="1125737402">
              <w:marLeft w:val="1155"/>
              <w:marRight w:val="0"/>
              <w:marTop w:val="0"/>
              <w:marBottom w:val="0"/>
              <w:divBdr>
                <w:top w:val="none" w:sz="0" w:space="0" w:color="auto"/>
                <w:left w:val="none" w:sz="0" w:space="0" w:color="auto"/>
                <w:bottom w:val="none" w:sz="0" w:space="0" w:color="auto"/>
                <w:right w:val="none" w:sz="0" w:space="0" w:color="auto"/>
              </w:divBdr>
            </w:div>
            <w:div w:id="1865093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823">
      <w:bodyDiv w:val="1"/>
      <w:marLeft w:val="0"/>
      <w:marRight w:val="0"/>
      <w:marTop w:val="0"/>
      <w:marBottom w:val="0"/>
      <w:divBdr>
        <w:top w:val="none" w:sz="0" w:space="0" w:color="auto"/>
        <w:left w:val="none" w:sz="0" w:space="0" w:color="auto"/>
        <w:bottom w:val="none" w:sz="0" w:space="0" w:color="auto"/>
        <w:right w:val="none" w:sz="0" w:space="0" w:color="auto"/>
      </w:divBdr>
      <w:divsChild>
        <w:div w:id="1319387748">
          <w:marLeft w:val="0"/>
          <w:marRight w:val="0"/>
          <w:marTop w:val="0"/>
          <w:marBottom w:val="0"/>
          <w:divBdr>
            <w:top w:val="none" w:sz="0" w:space="0" w:color="auto"/>
            <w:left w:val="none" w:sz="0" w:space="0" w:color="auto"/>
            <w:bottom w:val="none" w:sz="0" w:space="0" w:color="auto"/>
            <w:right w:val="none" w:sz="0" w:space="0" w:color="auto"/>
          </w:divBdr>
        </w:div>
        <w:div w:id="2100636488">
          <w:marLeft w:val="0"/>
          <w:marRight w:val="0"/>
          <w:marTop w:val="150"/>
          <w:marBottom w:val="0"/>
          <w:divBdr>
            <w:top w:val="none" w:sz="0" w:space="0" w:color="auto"/>
            <w:left w:val="none" w:sz="0" w:space="0" w:color="auto"/>
            <w:bottom w:val="none" w:sz="0" w:space="0" w:color="auto"/>
            <w:right w:val="none" w:sz="0" w:space="0" w:color="auto"/>
          </w:divBdr>
          <w:divsChild>
            <w:div w:id="2097551932">
              <w:marLeft w:val="1155"/>
              <w:marRight w:val="0"/>
              <w:marTop w:val="0"/>
              <w:marBottom w:val="0"/>
              <w:divBdr>
                <w:top w:val="none" w:sz="0" w:space="0" w:color="auto"/>
                <w:left w:val="none" w:sz="0" w:space="0" w:color="auto"/>
                <w:bottom w:val="none" w:sz="0" w:space="0" w:color="auto"/>
                <w:right w:val="none" w:sz="0" w:space="0" w:color="auto"/>
              </w:divBdr>
            </w:div>
            <w:div w:id="2041004563">
              <w:marLeft w:val="1155"/>
              <w:marRight w:val="0"/>
              <w:marTop w:val="0"/>
              <w:marBottom w:val="0"/>
              <w:divBdr>
                <w:top w:val="none" w:sz="0" w:space="0" w:color="auto"/>
                <w:left w:val="none" w:sz="0" w:space="0" w:color="auto"/>
                <w:bottom w:val="none" w:sz="0" w:space="0" w:color="auto"/>
                <w:right w:val="none" w:sz="0" w:space="0" w:color="auto"/>
              </w:divBdr>
            </w:div>
            <w:div w:id="14890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70002">
      <w:bodyDiv w:val="1"/>
      <w:marLeft w:val="0"/>
      <w:marRight w:val="0"/>
      <w:marTop w:val="0"/>
      <w:marBottom w:val="0"/>
      <w:divBdr>
        <w:top w:val="none" w:sz="0" w:space="0" w:color="auto"/>
        <w:left w:val="none" w:sz="0" w:space="0" w:color="auto"/>
        <w:bottom w:val="none" w:sz="0" w:space="0" w:color="auto"/>
        <w:right w:val="none" w:sz="0" w:space="0" w:color="auto"/>
      </w:divBdr>
      <w:divsChild>
        <w:div w:id="77480593">
          <w:marLeft w:val="0"/>
          <w:marRight w:val="0"/>
          <w:marTop w:val="0"/>
          <w:marBottom w:val="0"/>
          <w:divBdr>
            <w:top w:val="none" w:sz="0" w:space="0" w:color="auto"/>
            <w:left w:val="none" w:sz="0" w:space="0" w:color="auto"/>
            <w:bottom w:val="none" w:sz="0" w:space="0" w:color="auto"/>
            <w:right w:val="none" w:sz="0" w:space="0" w:color="auto"/>
          </w:divBdr>
        </w:div>
        <w:div w:id="1949893225">
          <w:marLeft w:val="0"/>
          <w:marRight w:val="0"/>
          <w:marTop w:val="150"/>
          <w:marBottom w:val="0"/>
          <w:divBdr>
            <w:top w:val="none" w:sz="0" w:space="0" w:color="auto"/>
            <w:left w:val="none" w:sz="0" w:space="0" w:color="auto"/>
            <w:bottom w:val="none" w:sz="0" w:space="0" w:color="auto"/>
            <w:right w:val="none" w:sz="0" w:space="0" w:color="auto"/>
          </w:divBdr>
          <w:divsChild>
            <w:div w:id="303199518">
              <w:marLeft w:val="1155"/>
              <w:marRight w:val="0"/>
              <w:marTop w:val="0"/>
              <w:marBottom w:val="0"/>
              <w:divBdr>
                <w:top w:val="none" w:sz="0" w:space="0" w:color="auto"/>
                <w:left w:val="none" w:sz="0" w:space="0" w:color="auto"/>
                <w:bottom w:val="none" w:sz="0" w:space="0" w:color="auto"/>
                <w:right w:val="none" w:sz="0" w:space="0" w:color="auto"/>
              </w:divBdr>
            </w:div>
            <w:div w:id="633830929">
              <w:marLeft w:val="1155"/>
              <w:marRight w:val="0"/>
              <w:marTop w:val="0"/>
              <w:marBottom w:val="0"/>
              <w:divBdr>
                <w:top w:val="none" w:sz="0" w:space="0" w:color="auto"/>
                <w:left w:val="none" w:sz="0" w:space="0" w:color="auto"/>
                <w:bottom w:val="none" w:sz="0" w:space="0" w:color="auto"/>
                <w:right w:val="none" w:sz="0" w:space="0" w:color="auto"/>
              </w:divBdr>
            </w:div>
            <w:div w:id="233468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3770">
      <w:bodyDiv w:val="1"/>
      <w:marLeft w:val="0"/>
      <w:marRight w:val="0"/>
      <w:marTop w:val="0"/>
      <w:marBottom w:val="0"/>
      <w:divBdr>
        <w:top w:val="none" w:sz="0" w:space="0" w:color="auto"/>
        <w:left w:val="none" w:sz="0" w:space="0" w:color="auto"/>
        <w:bottom w:val="none" w:sz="0" w:space="0" w:color="auto"/>
        <w:right w:val="none" w:sz="0" w:space="0" w:color="auto"/>
      </w:divBdr>
      <w:divsChild>
        <w:div w:id="1736245704">
          <w:marLeft w:val="0"/>
          <w:marRight w:val="0"/>
          <w:marTop w:val="0"/>
          <w:marBottom w:val="0"/>
          <w:divBdr>
            <w:top w:val="none" w:sz="0" w:space="0" w:color="auto"/>
            <w:left w:val="none" w:sz="0" w:space="0" w:color="auto"/>
            <w:bottom w:val="none" w:sz="0" w:space="0" w:color="auto"/>
            <w:right w:val="none" w:sz="0" w:space="0" w:color="auto"/>
          </w:divBdr>
        </w:div>
        <w:div w:id="535626819">
          <w:marLeft w:val="0"/>
          <w:marRight w:val="0"/>
          <w:marTop w:val="150"/>
          <w:marBottom w:val="0"/>
          <w:divBdr>
            <w:top w:val="none" w:sz="0" w:space="0" w:color="auto"/>
            <w:left w:val="none" w:sz="0" w:space="0" w:color="auto"/>
            <w:bottom w:val="none" w:sz="0" w:space="0" w:color="auto"/>
            <w:right w:val="none" w:sz="0" w:space="0" w:color="auto"/>
          </w:divBdr>
          <w:divsChild>
            <w:div w:id="115107208">
              <w:marLeft w:val="1155"/>
              <w:marRight w:val="0"/>
              <w:marTop w:val="0"/>
              <w:marBottom w:val="0"/>
              <w:divBdr>
                <w:top w:val="none" w:sz="0" w:space="0" w:color="auto"/>
                <w:left w:val="none" w:sz="0" w:space="0" w:color="auto"/>
                <w:bottom w:val="none" w:sz="0" w:space="0" w:color="auto"/>
                <w:right w:val="none" w:sz="0" w:space="0" w:color="auto"/>
              </w:divBdr>
            </w:div>
            <w:div w:id="1188107462">
              <w:marLeft w:val="1155"/>
              <w:marRight w:val="0"/>
              <w:marTop w:val="0"/>
              <w:marBottom w:val="0"/>
              <w:divBdr>
                <w:top w:val="none" w:sz="0" w:space="0" w:color="auto"/>
                <w:left w:val="none" w:sz="0" w:space="0" w:color="auto"/>
                <w:bottom w:val="none" w:sz="0" w:space="0" w:color="auto"/>
                <w:right w:val="none" w:sz="0" w:space="0" w:color="auto"/>
              </w:divBdr>
            </w:div>
            <w:div w:id="2074816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027856">
      <w:bodyDiv w:val="1"/>
      <w:marLeft w:val="0"/>
      <w:marRight w:val="0"/>
      <w:marTop w:val="0"/>
      <w:marBottom w:val="0"/>
      <w:divBdr>
        <w:top w:val="none" w:sz="0" w:space="0" w:color="auto"/>
        <w:left w:val="none" w:sz="0" w:space="0" w:color="auto"/>
        <w:bottom w:val="none" w:sz="0" w:space="0" w:color="auto"/>
        <w:right w:val="none" w:sz="0" w:space="0" w:color="auto"/>
      </w:divBdr>
      <w:divsChild>
        <w:div w:id="442381128">
          <w:marLeft w:val="0"/>
          <w:marRight w:val="0"/>
          <w:marTop w:val="0"/>
          <w:marBottom w:val="0"/>
          <w:divBdr>
            <w:top w:val="none" w:sz="0" w:space="0" w:color="auto"/>
            <w:left w:val="none" w:sz="0" w:space="0" w:color="auto"/>
            <w:bottom w:val="none" w:sz="0" w:space="0" w:color="auto"/>
            <w:right w:val="none" w:sz="0" w:space="0" w:color="auto"/>
          </w:divBdr>
        </w:div>
        <w:div w:id="1454519299">
          <w:marLeft w:val="0"/>
          <w:marRight w:val="0"/>
          <w:marTop w:val="150"/>
          <w:marBottom w:val="0"/>
          <w:divBdr>
            <w:top w:val="none" w:sz="0" w:space="0" w:color="auto"/>
            <w:left w:val="none" w:sz="0" w:space="0" w:color="auto"/>
            <w:bottom w:val="none" w:sz="0" w:space="0" w:color="auto"/>
            <w:right w:val="none" w:sz="0" w:space="0" w:color="auto"/>
          </w:divBdr>
          <w:divsChild>
            <w:div w:id="1552499037">
              <w:marLeft w:val="1155"/>
              <w:marRight w:val="0"/>
              <w:marTop w:val="0"/>
              <w:marBottom w:val="0"/>
              <w:divBdr>
                <w:top w:val="none" w:sz="0" w:space="0" w:color="auto"/>
                <w:left w:val="none" w:sz="0" w:space="0" w:color="auto"/>
                <w:bottom w:val="none" w:sz="0" w:space="0" w:color="auto"/>
                <w:right w:val="none" w:sz="0" w:space="0" w:color="auto"/>
              </w:divBdr>
            </w:div>
            <w:div w:id="926695332">
              <w:marLeft w:val="1155"/>
              <w:marRight w:val="0"/>
              <w:marTop w:val="0"/>
              <w:marBottom w:val="0"/>
              <w:divBdr>
                <w:top w:val="none" w:sz="0" w:space="0" w:color="auto"/>
                <w:left w:val="none" w:sz="0" w:space="0" w:color="auto"/>
                <w:bottom w:val="none" w:sz="0" w:space="0" w:color="auto"/>
                <w:right w:val="none" w:sz="0" w:space="0" w:color="auto"/>
              </w:divBdr>
            </w:div>
            <w:div w:id="147135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1996591">
      <w:bodyDiv w:val="1"/>
      <w:marLeft w:val="0"/>
      <w:marRight w:val="0"/>
      <w:marTop w:val="0"/>
      <w:marBottom w:val="0"/>
      <w:divBdr>
        <w:top w:val="none" w:sz="0" w:space="0" w:color="auto"/>
        <w:left w:val="none" w:sz="0" w:space="0" w:color="auto"/>
        <w:bottom w:val="none" w:sz="0" w:space="0" w:color="auto"/>
        <w:right w:val="none" w:sz="0" w:space="0" w:color="auto"/>
      </w:divBdr>
      <w:divsChild>
        <w:div w:id="296959009">
          <w:marLeft w:val="0"/>
          <w:marRight w:val="0"/>
          <w:marTop w:val="0"/>
          <w:marBottom w:val="0"/>
          <w:divBdr>
            <w:top w:val="none" w:sz="0" w:space="0" w:color="auto"/>
            <w:left w:val="none" w:sz="0" w:space="0" w:color="auto"/>
            <w:bottom w:val="none" w:sz="0" w:space="0" w:color="auto"/>
            <w:right w:val="none" w:sz="0" w:space="0" w:color="auto"/>
          </w:divBdr>
        </w:div>
        <w:div w:id="168718694">
          <w:marLeft w:val="0"/>
          <w:marRight w:val="0"/>
          <w:marTop w:val="150"/>
          <w:marBottom w:val="0"/>
          <w:divBdr>
            <w:top w:val="none" w:sz="0" w:space="0" w:color="auto"/>
            <w:left w:val="none" w:sz="0" w:space="0" w:color="auto"/>
            <w:bottom w:val="none" w:sz="0" w:space="0" w:color="auto"/>
            <w:right w:val="none" w:sz="0" w:space="0" w:color="auto"/>
          </w:divBdr>
          <w:divsChild>
            <w:div w:id="845095927">
              <w:marLeft w:val="1155"/>
              <w:marRight w:val="0"/>
              <w:marTop w:val="0"/>
              <w:marBottom w:val="0"/>
              <w:divBdr>
                <w:top w:val="none" w:sz="0" w:space="0" w:color="auto"/>
                <w:left w:val="none" w:sz="0" w:space="0" w:color="auto"/>
                <w:bottom w:val="none" w:sz="0" w:space="0" w:color="auto"/>
                <w:right w:val="none" w:sz="0" w:space="0" w:color="auto"/>
              </w:divBdr>
            </w:div>
            <w:div w:id="988561096">
              <w:marLeft w:val="1155"/>
              <w:marRight w:val="0"/>
              <w:marTop w:val="0"/>
              <w:marBottom w:val="0"/>
              <w:divBdr>
                <w:top w:val="none" w:sz="0" w:space="0" w:color="auto"/>
                <w:left w:val="none" w:sz="0" w:space="0" w:color="auto"/>
                <w:bottom w:val="none" w:sz="0" w:space="0" w:color="auto"/>
                <w:right w:val="none" w:sz="0" w:space="0" w:color="auto"/>
              </w:divBdr>
            </w:div>
            <w:div w:id="2493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272613">
      <w:bodyDiv w:val="1"/>
      <w:marLeft w:val="0"/>
      <w:marRight w:val="0"/>
      <w:marTop w:val="0"/>
      <w:marBottom w:val="0"/>
      <w:divBdr>
        <w:top w:val="none" w:sz="0" w:space="0" w:color="auto"/>
        <w:left w:val="none" w:sz="0" w:space="0" w:color="auto"/>
        <w:bottom w:val="none" w:sz="0" w:space="0" w:color="auto"/>
        <w:right w:val="none" w:sz="0" w:space="0" w:color="auto"/>
      </w:divBdr>
      <w:divsChild>
        <w:div w:id="464273280">
          <w:marLeft w:val="0"/>
          <w:marRight w:val="0"/>
          <w:marTop w:val="0"/>
          <w:marBottom w:val="0"/>
          <w:divBdr>
            <w:top w:val="none" w:sz="0" w:space="0" w:color="auto"/>
            <w:left w:val="none" w:sz="0" w:space="0" w:color="auto"/>
            <w:bottom w:val="none" w:sz="0" w:space="0" w:color="auto"/>
            <w:right w:val="none" w:sz="0" w:space="0" w:color="auto"/>
          </w:divBdr>
        </w:div>
        <w:div w:id="951321974">
          <w:marLeft w:val="0"/>
          <w:marRight w:val="0"/>
          <w:marTop w:val="150"/>
          <w:marBottom w:val="0"/>
          <w:divBdr>
            <w:top w:val="none" w:sz="0" w:space="0" w:color="auto"/>
            <w:left w:val="none" w:sz="0" w:space="0" w:color="auto"/>
            <w:bottom w:val="none" w:sz="0" w:space="0" w:color="auto"/>
            <w:right w:val="none" w:sz="0" w:space="0" w:color="auto"/>
          </w:divBdr>
          <w:divsChild>
            <w:div w:id="519779917">
              <w:marLeft w:val="1155"/>
              <w:marRight w:val="0"/>
              <w:marTop w:val="0"/>
              <w:marBottom w:val="0"/>
              <w:divBdr>
                <w:top w:val="none" w:sz="0" w:space="0" w:color="auto"/>
                <w:left w:val="none" w:sz="0" w:space="0" w:color="auto"/>
                <w:bottom w:val="none" w:sz="0" w:space="0" w:color="auto"/>
                <w:right w:val="none" w:sz="0" w:space="0" w:color="auto"/>
              </w:divBdr>
            </w:div>
            <w:div w:id="1064841202">
              <w:marLeft w:val="1155"/>
              <w:marRight w:val="0"/>
              <w:marTop w:val="0"/>
              <w:marBottom w:val="0"/>
              <w:divBdr>
                <w:top w:val="none" w:sz="0" w:space="0" w:color="auto"/>
                <w:left w:val="none" w:sz="0" w:space="0" w:color="auto"/>
                <w:bottom w:val="none" w:sz="0" w:space="0" w:color="auto"/>
                <w:right w:val="none" w:sz="0" w:space="0" w:color="auto"/>
              </w:divBdr>
            </w:div>
            <w:div w:id="1880193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05847">
      <w:bodyDiv w:val="1"/>
      <w:marLeft w:val="0"/>
      <w:marRight w:val="0"/>
      <w:marTop w:val="0"/>
      <w:marBottom w:val="0"/>
      <w:divBdr>
        <w:top w:val="none" w:sz="0" w:space="0" w:color="auto"/>
        <w:left w:val="none" w:sz="0" w:space="0" w:color="auto"/>
        <w:bottom w:val="none" w:sz="0" w:space="0" w:color="auto"/>
        <w:right w:val="none" w:sz="0" w:space="0" w:color="auto"/>
      </w:divBdr>
      <w:divsChild>
        <w:div w:id="1262369937">
          <w:marLeft w:val="0"/>
          <w:marRight w:val="0"/>
          <w:marTop w:val="0"/>
          <w:marBottom w:val="0"/>
          <w:divBdr>
            <w:top w:val="none" w:sz="0" w:space="0" w:color="auto"/>
            <w:left w:val="none" w:sz="0" w:space="0" w:color="auto"/>
            <w:bottom w:val="none" w:sz="0" w:space="0" w:color="auto"/>
            <w:right w:val="none" w:sz="0" w:space="0" w:color="auto"/>
          </w:divBdr>
        </w:div>
        <w:div w:id="929658625">
          <w:marLeft w:val="0"/>
          <w:marRight w:val="0"/>
          <w:marTop w:val="150"/>
          <w:marBottom w:val="0"/>
          <w:divBdr>
            <w:top w:val="none" w:sz="0" w:space="0" w:color="auto"/>
            <w:left w:val="none" w:sz="0" w:space="0" w:color="auto"/>
            <w:bottom w:val="none" w:sz="0" w:space="0" w:color="auto"/>
            <w:right w:val="none" w:sz="0" w:space="0" w:color="auto"/>
          </w:divBdr>
          <w:divsChild>
            <w:div w:id="1028457716">
              <w:marLeft w:val="1155"/>
              <w:marRight w:val="0"/>
              <w:marTop w:val="0"/>
              <w:marBottom w:val="0"/>
              <w:divBdr>
                <w:top w:val="none" w:sz="0" w:space="0" w:color="auto"/>
                <w:left w:val="none" w:sz="0" w:space="0" w:color="auto"/>
                <w:bottom w:val="none" w:sz="0" w:space="0" w:color="auto"/>
                <w:right w:val="none" w:sz="0" w:space="0" w:color="auto"/>
              </w:divBdr>
            </w:div>
            <w:div w:id="2071879043">
              <w:marLeft w:val="1155"/>
              <w:marRight w:val="0"/>
              <w:marTop w:val="0"/>
              <w:marBottom w:val="0"/>
              <w:divBdr>
                <w:top w:val="none" w:sz="0" w:space="0" w:color="auto"/>
                <w:left w:val="none" w:sz="0" w:space="0" w:color="auto"/>
                <w:bottom w:val="none" w:sz="0" w:space="0" w:color="auto"/>
                <w:right w:val="none" w:sz="0" w:space="0" w:color="auto"/>
              </w:divBdr>
            </w:div>
            <w:div w:id="2114006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698284">
      <w:bodyDiv w:val="1"/>
      <w:marLeft w:val="0"/>
      <w:marRight w:val="0"/>
      <w:marTop w:val="0"/>
      <w:marBottom w:val="0"/>
      <w:divBdr>
        <w:top w:val="none" w:sz="0" w:space="0" w:color="auto"/>
        <w:left w:val="none" w:sz="0" w:space="0" w:color="auto"/>
        <w:bottom w:val="none" w:sz="0" w:space="0" w:color="auto"/>
        <w:right w:val="none" w:sz="0" w:space="0" w:color="auto"/>
      </w:divBdr>
      <w:divsChild>
        <w:div w:id="488402876">
          <w:marLeft w:val="0"/>
          <w:marRight w:val="0"/>
          <w:marTop w:val="0"/>
          <w:marBottom w:val="0"/>
          <w:divBdr>
            <w:top w:val="none" w:sz="0" w:space="0" w:color="auto"/>
            <w:left w:val="none" w:sz="0" w:space="0" w:color="auto"/>
            <w:bottom w:val="none" w:sz="0" w:space="0" w:color="auto"/>
            <w:right w:val="none" w:sz="0" w:space="0" w:color="auto"/>
          </w:divBdr>
        </w:div>
        <w:div w:id="429351773">
          <w:marLeft w:val="0"/>
          <w:marRight w:val="0"/>
          <w:marTop w:val="150"/>
          <w:marBottom w:val="0"/>
          <w:divBdr>
            <w:top w:val="none" w:sz="0" w:space="0" w:color="auto"/>
            <w:left w:val="none" w:sz="0" w:space="0" w:color="auto"/>
            <w:bottom w:val="none" w:sz="0" w:space="0" w:color="auto"/>
            <w:right w:val="none" w:sz="0" w:space="0" w:color="auto"/>
          </w:divBdr>
          <w:divsChild>
            <w:div w:id="1565792705">
              <w:marLeft w:val="1155"/>
              <w:marRight w:val="0"/>
              <w:marTop w:val="0"/>
              <w:marBottom w:val="0"/>
              <w:divBdr>
                <w:top w:val="none" w:sz="0" w:space="0" w:color="auto"/>
                <w:left w:val="none" w:sz="0" w:space="0" w:color="auto"/>
                <w:bottom w:val="none" w:sz="0" w:space="0" w:color="auto"/>
                <w:right w:val="none" w:sz="0" w:space="0" w:color="auto"/>
              </w:divBdr>
            </w:div>
            <w:div w:id="600842492">
              <w:marLeft w:val="1155"/>
              <w:marRight w:val="0"/>
              <w:marTop w:val="0"/>
              <w:marBottom w:val="0"/>
              <w:divBdr>
                <w:top w:val="none" w:sz="0" w:space="0" w:color="auto"/>
                <w:left w:val="none" w:sz="0" w:space="0" w:color="auto"/>
                <w:bottom w:val="none" w:sz="0" w:space="0" w:color="auto"/>
                <w:right w:val="none" w:sz="0" w:space="0" w:color="auto"/>
              </w:divBdr>
            </w:div>
            <w:div w:id="7150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13335">
      <w:bodyDiv w:val="1"/>
      <w:marLeft w:val="0"/>
      <w:marRight w:val="0"/>
      <w:marTop w:val="0"/>
      <w:marBottom w:val="0"/>
      <w:divBdr>
        <w:top w:val="none" w:sz="0" w:space="0" w:color="auto"/>
        <w:left w:val="none" w:sz="0" w:space="0" w:color="auto"/>
        <w:bottom w:val="none" w:sz="0" w:space="0" w:color="auto"/>
        <w:right w:val="none" w:sz="0" w:space="0" w:color="auto"/>
      </w:divBdr>
      <w:divsChild>
        <w:div w:id="1955936928">
          <w:marLeft w:val="0"/>
          <w:marRight w:val="0"/>
          <w:marTop w:val="0"/>
          <w:marBottom w:val="0"/>
          <w:divBdr>
            <w:top w:val="none" w:sz="0" w:space="0" w:color="auto"/>
            <w:left w:val="none" w:sz="0" w:space="0" w:color="auto"/>
            <w:bottom w:val="none" w:sz="0" w:space="0" w:color="auto"/>
            <w:right w:val="none" w:sz="0" w:space="0" w:color="auto"/>
          </w:divBdr>
        </w:div>
        <w:div w:id="232664748">
          <w:marLeft w:val="0"/>
          <w:marRight w:val="0"/>
          <w:marTop w:val="150"/>
          <w:marBottom w:val="0"/>
          <w:divBdr>
            <w:top w:val="none" w:sz="0" w:space="0" w:color="auto"/>
            <w:left w:val="none" w:sz="0" w:space="0" w:color="auto"/>
            <w:bottom w:val="none" w:sz="0" w:space="0" w:color="auto"/>
            <w:right w:val="none" w:sz="0" w:space="0" w:color="auto"/>
          </w:divBdr>
          <w:divsChild>
            <w:div w:id="343552945">
              <w:marLeft w:val="1155"/>
              <w:marRight w:val="0"/>
              <w:marTop w:val="0"/>
              <w:marBottom w:val="0"/>
              <w:divBdr>
                <w:top w:val="none" w:sz="0" w:space="0" w:color="auto"/>
                <w:left w:val="none" w:sz="0" w:space="0" w:color="auto"/>
                <w:bottom w:val="none" w:sz="0" w:space="0" w:color="auto"/>
                <w:right w:val="none" w:sz="0" w:space="0" w:color="auto"/>
              </w:divBdr>
            </w:div>
            <w:div w:id="884565008">
              <w:marLeft w:val="1155"/>
              <w:marRight w:val="0"/>
              <w:marTop w:val="0"/>
              <w:marBottom w:val="0"/>
              <w:divBdr>
                <w:top w:val="none" w:sz="0" w:space="0" w:color="auto"/>
                <w:left w:val="none" w:sz="0" w:space="0" w:color="auto"/>
                <w:bottom w:val="none" w:sz="0" w:space="0" w:color="auto"/>
                <w:right w:val="none" w:sz="0" w:space="0" w:color="auto"/>
              </w:divBdr>
            </w:div>
            <w:div w:id="16907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4273">
      <w:bodyDiv w:val="1"/>
      <w:marLeft w:val="0"/>
      <w:marRight w:val="0"/>
      <w:marTop w:val="0"/>
      <w:marBottom w:val="0"/>
      <w:divBdr>
        <w:top w:val="none" w:sz="0" w:space="0" w:color="auto"/>
        <w:left w:val="none" w:sz="0" w:space="0" w:color="auto"/>
        <w:bottom w:val="none" w:sz="0" w:space="0" w:color="auto"/>
        <w:right w:val="none" w:sz="0" w:space="0" w:color="auto"/>
      </w:divBdr>
      <w:divsChild>
        <w:div w:id="1444762411">
          <w:marLeft w:val="0"/>
          <w:marRight w:val="0"/>
          <w:marTop w:val="0"/>
          <w:marBottom w:val="0"/>
          <w:divBdr>
            <w:top w:val="none" w:sz="0" w:space="0" w:color="auto"/>
            <w:left w:val="none" w:sz="0" w:space="0" w:color="auto"/>
            <w:bottom w:val="none" w:sz="0" w:space="0" w:color="auto"/>
            <w:right w:val="none" w:sz="0" w:space="0" w:color="auto"/>
          </w:divBdr>
        </w:div>
        <w:div w:id="1373070219">
          <w:marLeft w:val="0"/>
          <w:marRight w:val="0"/>
          <w:marTop w:val="150"/>
          <w:marBottom w:val="0"/>
          <w:divBdr>
            <w:top w:val="none" w:sz="0" w:space="0" w:color="auto"/>
            <w:left w:val="none" w:sz="0" w:space="0" w:color="auto"/>
            <w:bottom w:val="none" w:sz="0" w:space="0" w:color="auto"/>
            <w:right w:val="none" w:sz="0" w:space="0" w:color="auto"/>
          </w:divBdr>
          <w:divsChild>
            <w:div w:id="496002605">
              <w:marLeft w:val="1155"/>
              <w:marRight w:val="0"/>
              <w:marTop w:val="0"/>
              <w:marBottom w:val="0"/>
              <w:divBdr>
                <w:top w:val="none" w:sz="0" w:space="0" w:color="auto"/>
                <w:left w:val="none" w:sz="0" w:space="0" w:color="auto"/>
                <w:bottom w:val="none" w:sz="0" w:space="0" w:color="auto"/>
                <w:right w:val="none" w:sz="0" w:space="0" w:color="auto"/>
              </w:divBdr>
            </w:div>
            <w:div w:id="2050497271">
              <w:marLeft w:val="1155"/>
              <w:marRight w:val="0"/>
              <w:marTop w:val="0"/>
              <w:marBottom w:val="0"/>
              <w:divBdr>
                <w:top w:val="none" w:sz="0" w:space="0" w:color="auto"/>
                <w:left w:val="none" w:sz="0" w:space="0" w:color="auto"/>
                <w:bottom w:val="none" w:sz="0" w:space="0" w:color="auto"/>
                <w:right w:val="none" w:sz="0" w:space="0" w:color="auto"/>
              </w:divBdr>
            </w:div>
            <w:div w:id="41505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606">
      <w:bodyDiv w:val="1"/>
      <w:marLeft w:val="0"/>
      <w:marRight w:val="0"/>
      <w:marTop w:val="0"/>
      <w:marBottom w:val="0"/>
      <w:divBdr>
        <w:top w:val="none" w:sz="0" w:space="0" w:color="auto"/>
        <w:left w:val="none" w:sz="0" w:space="0" w:color="auto"/>
        <w:bottom w:val="none" w:sz="0" w:space="0" w:color="auto"/>
        <w:right w:val="none" w:sz="0" w:space="0" w:color="auto"/>
      </w:divBdr>
      <w:divsChild>
        <w:div w:id="674575198">
          <w:marLeft w:val="0"/>
          <w:marRight w:val="0"/>
          <w:marTop w:val="0"/>
          <w:marBottom w:val="0"/>
          <w:divBdr>
            <w:top w:val="none" w:sz="0" w:space="0" w:color="auto"/>
            <w:left w:val="none" w:sz="0" w:space="0" w:color="auto"/>
            <w:bottom w:val="none" w:sz="0" w:space="0" w:color="auto"/>
            <w:right w:val="none" w:sz="0" w:space="0" w:color="auto"/>
          </w:divBdr>
        </w:div>
        <w:div w:id="1911882682">
          <w:marLeft w:val="0"/>
          <w:marRight w:val="0"/>
          <w:marTop w:val="150"/>
          <w:marBottom w:val="0"/>
          <w:divBdr>
            <w:top w:val="none" w:sz="0" w:space="0" w:color="auto"/>
            <w:left w:val="none" w:sz="0" w:space="0" w:color="auto"/>
            <w:bottom w:val="none" w:sz="0" w:space="0" w:color="auto"/>
            <w:right w:val="none" w:sz="0" w:space="0" w:color="auto"/>
          </w:divBdr>
          <w:divsChild>
            <w:div w:id="16590207">
              <w:marLeft w:val="1155"/>
              <w:marRight w:val="0"/>
              <w:marTop w:val="0"/>
              <w:marBottom w:val="0"/>
              <w:divBdr>
                <w:top w:val="none" w:sz="0" w:space="0" w:color="auto"/>
                <w:left w:val="none" w:sz="0" w:space="0" w:color="auto"/>
                <w:bottom w:val="none" w:sz="0" w:space="0" w:color="auto"/>
                <w:right w:val="none" w:sz="0" w:space="0" w:color="auto"/>
              </w:divBdr>
            </w:div>
            <w:div w:id="2108427060">
              <w:marLeft w:val="1155"/>
              <w:marRight w:val="0"/>
              <w:marTop w:val="0"/>
              <w:marBottom w:val="0"/>
              <w:divBdr>
                <w:top w:val="none" w:sz="0" w:space="0" w:color="auto"/>
                <w:left w:val="none" w:sz="0" w:space="0" w:color="auto"/>
                <w:bottom w:val="none" w:sz="0" w:space="0" w:color="auto"/>
                <w:right w:val="none" w:sz="0" w:space="0" w:color="auto"/>
              </w:divBdr>
            </w:div>
            <w:div w:id="129794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8985845">
      <w:bodyDiv w:val="1"/>
      <w:marLeft w:val="0"/>
      <w:marRight w:val="0"/>
      <w:marTop w:val="0"/>
      <w:marBottom w:val="0"/>
      <w:divBdr>
        <w:top w:val="none" w:sz="0" w:space="0" w:color="auto"/>
        <w:left w:val="none" w:sz="0" w:space="0" w:color="auto"/>
        <w:bottom w:val="none" w:sz="0" w:space="0" w:color="auto"/>
        <w:right w:val="none" w:sz="0" w:space="0" w:color="auto"/>
      </w:divBdr>
      <w:divsChild>
        <w:div w:id="824931200">
          <w:marLeft w:val="0"/>
          <w:marRight w:val="0"/>
          <w:marTop w:val="0"/>
          <w:marBottom w:val="0"/>
          <w:divBdr>
            <w:top w:val="none" w:sz="0" w:space="0" w:color="auto"/>
            <w:left w:val="none" w:sz="0" w:space="0" w:color="auto"/>
            <w:bottom w:val="none" w:sz="0" w:space="0" w:color="auto"/>
            <w:right w:val="none" w:sz="0" w:space="0" w:color="auto"/>
          </w:divBdr>
        </w:div>
        <w:div w:id="1996372389">
          <w:marLeft w:val="0"/>
          <w:marRight w:val="0"/>
          <w:marTop w:val="150"/>
          <w:marBottom w:val="0"/>
          <w:divBdr>
            <w:top w:val="none" w:sz="0" w:space="0" w:color="auto"/>
            <w:left w:val="none" w:sz="0" w:space="0" w:color="auto"/>
            <w:bottom w:val="none" w:sz="0" w:space="0" w:color="auto"/>
            <w:right w:val="none" w:sz="0" w:space="0" w:color="auto"/>
          </w:divBdr>
          <w:divsChild>
            <w:div w:id="715278728">
              <w:marLeft w:val="1155"/>
              <w:marRight w:val="0"/>
              <w:marTop w:val="0"/>
              <w:marBottom w:val="0"/>
              <w:divBdr>
                <w:top w:val="none" w:sz="0" w:space="0" w:color="auto"/>
                <w:left w:val="none" w:sz="0" w:space="0" w:color="auto"/>
                <w:bottom w:val="none" w:sz="0" w:space="0" w:color="auto"/>
                <w:right w:val="none" w:sz="0" w:space="0" w:color="auto"/>
              </w:divBdr>
            </w:div>
            <w:div w:id="2044593970">
              <w:marLeft w:val="1155"/>
              <w:marRight w:val="0"/>
              <w:marTop w:val="0"/>
              <w:marBottom w:val="0"/>
              <w:divBdr>
                <w:top w:val="none" w:sz="0" w:space="0" w:color="auto"/>
                <w:left w:val="none" w:sz="0" w:space="0" w:color="auto"/>
                <w:bottom w:val="none" w:sz="0" w:space="0" w:color="auto"/>
                <w:right w:val="none" w:sz="0" w:space="0" w:color="auto"/>
              </w:divBdr>
            </w:div>
            <w:div w:id="575357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301180">
      <w:bodyDiv w:val="1"/>
      <w:marLeft w:val="0"/>
      <w:marRight w:val="0"/>
      <w:marTop w:val="0"/>
      <w:marBottom w:val="0"/>
      <w:divBdr>
        <w:top w:val="none" w:sz="0" w:space="0" w:color="auto"/>
        <w:left w:val="none" w:sz="0" w:space="0" w:color="auto"/>
        <w:bottom w:val="none" w:sz="0" w:space="0" w:color="auto"/>
        <w:right w:val="none" w:sz="0" w:space="0" w:color="auto"/>
      </w:divBdr>
      <w:divsChild>
        <w:div w:id="1394885132">
          <w:marLeft w:val="0"/>
          <w:marRight w:val="0"/>
          <w:marTop w:val="0"/>
          <w:marBottom w:val="0"/>
          <w:divBdr>
            <w:top w:val="none" w:sz="0" w:space="0" w:color="auto"/>
            <w:left w:val="none" w:sz="0" w:space="0" w:color="auto"/>
            <w:bottom w:val="none" w:sz="0" w:space="0" w:color="auto"/>
            <w:right w:val="none" w:sz="0" w:space="0" w:color="auto"/>
          </w:divBdr>
        </w:div>
        <w:div w:id="1888713326">
          <w:marLeft w:val="0"/>
          <w:marRight w:val="0"/>
          <w:marTop w:val="150"/>
          <w:marBottom w:val="0"/>
          <w:divBdr>
            <w:top w:val="none" w:sz="0" w:space="0" w:color="auto"/>
            <w:left w:val="none" w:sz="0" w:space="0" w:color="auto"/>
            <w:bottom w:val="none" w:sz="0" w:space="0" w:color="auto"/>
            <w:right w:val="none" w:sz="0" w:space="0" w:color="auto"/>
          </w:divBdr>
          <w:divsChild>
            <w:div w:id="33509221">
              <w:marLeft w:val="1155"/>
              <w:marRight w:val="0"/>
              <w:marTop w:val="0"/>
              <w:marBottom w:val="0"/>
              <w:divBdr>
                <w:top w:val="none" w:sz="0" w:space="0" w:color="auto"/>
                <w:left w:val="none" w:sz="0" w:space="0" w:color="auto"/>
                <w:bottom w:val="none" w:sz="0" w:space="0" w:color="auto"/>
                <w:right w:val="none" w:sz="0" w:space="0" w:color="auto"/>
              </w:divBdr>
            </w:div>
            <w:div w:id="1846364862">
              <w:marLeft w:val="1155"/>
              <w:marRight w:val="0"/>
              <w:marTop w:val="0"/>
              <w:marBottom w:val="0"/>
              <w:divBdr>
                <w:top w:val="none" w:sz="0" w:space="0" w:color="auto"/>
                <w:left w:val="none" w:sz="0" w:space="0" w:color="auto"/>
                <w:bottom w:val="none" w:sz="0" w:space="0" w:color="auto"/>
                <w:right w:val="none" w:sz="0" w:space="0" w:color="auto"/>
              </w:divBdr>
            </w:div>
            <w:div w:id="1801072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022">
      <w:bodyDiv w:val="1"/>
      <w:marLeft w:val="0"/>
      <w:marRight w:val="0"/>
      <w:marTop w:val="0"/>
      <w:marBottom w:val="0"/>
      <w:divBdr>
        <w:top w:val="none" w:sz="0" w:space="0" w:color="auto"/>
        <w:left w:val="none" w:sz="0" w:space="0" w:color="auto"/>
        <w:bottom w:val="none" w:sz="0" w:space="0" w:color="auto"/>
        <w:right w:val="none" w:sz="0" w:space="0" w:color="auto"/>
      </w:divBdr>
      <w:divsChild>
        <w:div w:id="459421592">
          <w:marLeft w:val="0"/>
          <w:marRight w:val="0"/>
          <w:marTop w:val="0"/>
          <w:marBottom w:val="0"/>
          <w:divBdr>
            <w:top w:val="none" w:sz="0" w:space="0" w:color="auto"/>
            <w:left w:val="none" w:sz="0" w:space="0" w:color="auto"/>
            <w:bottom w:val="none" w:sz="0" w:space="0" w:color="auto"/>
            <w:right w:val="none" w:sz="0" w:space="0" w:color="auto"/>
          </w:divBdr>
        </w:div>
        <w:div w:id="228346355">
          <w:marLeft w:val="0"/>
          <w:marRight w:val="0"/>
          <w:marTop w:val="150"/>
          <w:marBottom w:val="0"/>
          <w:divBdr>
            <w:top w:val="none" w:sz="0" w:space="0" w:color="auto"/>
            <w:left w:val="none" w:sz="0" w:space="0" w:color="auto"/>
            <w:bottom w:val="none" w:sz="0" w:space="0" w:color="auto"/>
            <w:right w:val="none" w:sz="0" w:space="0" w:color="auto"/>
          </w:divBdr>
          <w:divsChild>
            <w:div w:id="1969360231">
              <w:marLeft w:val="1155"/>
              <w:marRight w:val="0"/>
              <w:marTop w:val="0"/>
              <w:marBottom w:val="0"/>
              <w:divBdr>
                <w:top w:val="none" w:sz="0" w:space="0" w:color="auto"/>
                <w:left w:val="none" w:sz="0" w:space="0" w:color="auto"/>
                <w:bottom w:val="none" w:sz="0" w:space="0" w:color="auto"/>
                <w:right w:val="none" w:sz="0" w:space="0" w:color="auto"/>
              </w:divBdr>
            </w:div>
            <w:div w:id="879364932">
              <w:marLeft w:val="1155"/>
              <w:marRight w:val="0"/>
              <w:marTop w:val="0"/>
              <w:marBottom w:val="0"/>
              <w:divBdr>
                <w:top w:val="none" w:sz="0" w:space="0" w:color="auto"/>
                <w:left w:val="none" w:sz="0" w:space="0" w:color="auto"/>
                <w:bottom w:val="none" w:sz="0" w:space="0" w:color="auto"/>
                <w:right w:val="none" w:sz="0" w:space="0" w:color="auto"/>
              </w:divBdr>
            </w:div>
            <w:div w:id="1236357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207654</TotalTime>
  <Pages>5</Pages>
  <Words>568</Words>
  <Characters>3244</Characters>
  <Application>Microsoft Office Word</Application>
  <DocSecurity>0</DocSecurity>
  <Lines>27</Lines>
  <Paragraphs>7</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3805</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1784</cp:revision>
  <cp:lastPrinted>2009-02-06T05:36:00Z</cp:lastPrinted>
  <dcterms:created xsi:type="dcterms:W3CDTF">2024-01-07T13:43:00Z</dcterms:created>
  <dcterms:modified xsi:type="dcterms:W3CDTF">2025-11-16T19:56:00Z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