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7F5EE" w14:textId="696E7417" w:rsidR="00861C26" w:rsidRDefault="006670D7" w:rsidP="006670D7">
      <w:r w:rsidRPr="006670D7">
        <w:rPr>
          <w:rFonts w:hint="eastAsia"/>
        </w:rPr>
        <w:t>Рамадан</w:t>
      </w:r>
      <w:r w:rsidRPr="006670D7">
        <w:t xml:space="preserve"> </w:t>
      </w:r>
      <w:r w:rsidRPr="006670D7">
        <w:rPr>
          <w:rFonts w:hint="eastAsia"/>
        </w:rPr>
        <w:t>Амер</w:t>
      </w:r>
      <w:r>
        <w:rPr>
          <w:rFonts w:hint="cs"/>
        </w:rPr>
        <w:t xml:space="preserve"> </w:t>
      </w:r>
      <w:r w:rsidRPr="006670D7">
        <w:rPr>
          <w:rFonts w:hint="eastAsia"/>
        </w:rPr>
        <w:t>Обоснование</w:t>
      </w:r>
      <w:r w:rsidRPr="006670D7">
        <w:t xml:space="preserve"> </w:t>
      </w:r>
      <w:r w:rsidRPr="006670D7">
        <w:rPr>
          <w:rFonts w:hint="eastAsia"/>
        </w:rPr>
        <w:t>параметров</w:t>
      </w:r>
      <w:r w:rsidRPr="006670D7">
        <w:t xml:space="preserve"> </w:t>
      </w:r>
      <w:r w:rsidRPr="006670D7">
        <w:rPr>
          <w:rFonts w:hint="eastAsia"/>
        </w:rPr>
        <w:t>систем</w:t>
      </w:r>
      <w:r w:rsidRPr="006670D7">
        <w:t xml:space="preserve"> </w:t>
      </w:r>
      <w:r w:rsidRPr="006670D7">
        <w:rPr>
          <w:rFonts w:hint="eastAsia"/>
        </w:rPr>
        <w:t>энергоснабжения</w:t>
      </w:r>
      <w:r w:rsidRPr="006670D7">
        <w:t xml:space="preserve"> </w:t>
      </w:r>
      <w:r w:rsidRPr="006670D7">
        <w:rPr>
          <w:rFonts w:hint="eastAsia"/>
        </w:rPr>
        <w:t>на</w:t>
      </w:r>
      <w:r w:rsidRPr="006670D7">
        <w:t xml:space="preserve"> </w:t>
      </w:r>
      <w:r w:rsidRPr="006670D7">
        <w:rPr>
          <w:rFonts w:hint="eastAsia"/>
        </w:rPr>
        <w:t>основе</w:t>
      </w:r>
      <w:r w:rsidRPr="006670D7">
        <w:t xml:space="preserve"> </w:t>
      </w:r>
      <w:r w:rsidRPr="006670D7">
        <w:rPr>
          <w:rFonts w:hint="eastAsia"/>
        </w:rPr>
        <w:t>ВИЭ</w:t>
      </w:r>
      <w:r w:rsidRPr="006670D7">
        <w:t xml:space="preserve"> </w:t>
      </w:r>
      <w:r w:rsidRPr="006670D7">
        <w:rPr>
          <w:rFonts w:hint="eastAsia"/>
        </w:rPr>
        <w:t>для</w:t>
      </w:r>
      <w:r w:rsidRPr="006670D7">
        <w:t xml:space="preserve"> </w:t>
      </w:r>
      <w:r w:rsidRPr="006670D7">
        <w:rPr>
          <w:rFonts w:hint="eastAsia"/>
        </w:rPr>
        <w:t>условий</w:t>
      </w:r>
      <w:r w:rsidRPr="006670D7">
        <w:t xml:space="preserve"> </w:t>
      </w:r>
      <w:r w:rsidRPr="006670D7">
        <w:rPr>
          <w:rFonts w:hint="eastAsia"/>
        </w:rPr>
        <w:t>Сирии</w:t>
      </w:r>
    </w:p>
    <w:p w14:paraId="3B21248E" w14:textId="77777777" w:rsidR="006670D7" w:rsidRDefault="006670D7" w:rsidP="006670D7">
      <w:r>
        <w:rPr>
          <w:rFonts w:hint="eastAsia"/>
        </w:rPr>
        <w:t>ОГЛАВЛЕНИЕ</w:t>
      </w:r>
      <w:r>
        <w:t xml:space="preserve"> </w:t>
      </w:r>
      <w:r>
        <w:rPr>
          <w:rFonts w:hint="eastAsia"/>
        </w:rPr>
        <w:t>ДИССЕРТАЦИИ</w:t>
      </w:r>
    </w:p>
    <w:p w14:paraId="01843355" w14:textId="77777777" w:rsidR="006670D7" w:rsidRDefault="006670D7" w:rsidP="006670D7">
      <w:r>
        <w:rPr>
          <w:rFonts w:hint="eastAsia"/>
        </w:rPr>
        <w:t>кандидат</w:t>
      </w:r>
      <w:r>
        <w:t xml:space="preserve"> </w:t>
      </w:r>
      <w:r>
        <w:rPr>
          <w:rFonts w:hint="eastAsia"/>
        </w:rPr>
        <w:t>наук</w:t>
      </w:r>
      <w:r>
        <w:t xml:space="preserve"> </w:t>
      </w:r>
      <w:r>
        <w:rPr>
          <w:rFonts w:hint="eastAsia"/>
        </w:rPr>
        <w:t>Рамадан</w:t>
      </w:r>
      <w:r>
        <w:t xml:space="preserve"> </w:t>
      </w:r>
      <w:r>
        <w:rPr>
          <w:rFonts w:hint="eastAsia"/>
        </w:rPr>
        <w:t>Амер</w:t>
      </w:r>
    </w:p>
    <w:p w14:paraId="47B1EBE4" w14:textId="77777777" w:rsidR="006670D7" w:rsidRDefault="006670D7" w:rsidP="006670D7">
      <w:r>
        <w:rPr>
          <w:rFonts w:hint="eastAsia"/>
        </w:rPr>
        <w:t>ВВЕДЕНИЕ</w:t>
      </w:r>
    </w:p>
    <w:p w14:paraId="0FB36386" w14:textId="77777777" w:rsidR="006670D7" w:rsidRDefault="006670D7" w:rsidP="006670D7"/>
    <w:p w14:paraId="6FFDB483" w14:textId="77777777" w:rsidR="006670D7" w:rsidRDefault="006670D7" w:rsidP="006670D7">
      <w:r>
        <w:t xml:space="preserve">1 </w:t>
      </w:r>
      <w:r>
        <w:rPr>
          <w:rFonts w:hint="eastAsia"/>
        </w:rPr>
        <w:t>Состояние</w:t>
      </w:r>
      <w:r>
        <w:t xml:space="preserve"> </w:t>
      </w:r>
      <w:r>
        <w:rPr>
          <w:rFonts w:hint="eastAsia"/>
        </w:rPr>
        <w:t>энергетики</w:t>
      </w:r>
      <w:r>
        <w:t xml:space="preserve"> </w:t>
      </w:r>
      <w:r>
        <w:rPr>
          <w:rFonts w:hint="eastAsia"/>
        </w:rPr>
        <w:t>Сирии</w:t>
      </w:r>
    </w:p>
    <w:p w14:paraId="73030591" w14:textId="77777777" w:rsidR="006670D7" w:rsidRDefault="006670D7" w:rsidP="006670D7"/>
    <w:p w14:paraId="55F96ECE" w14:textId="77777777" w:rsidR="006670D7" w:rsidRDefault="006670D7" w:rsidP="006670D7">
      <w:r>
        <w:t xml:space="preserve">1.1 </w:t>
      </w:r>
      <w:r>
        <w:rPr>
          <w:rFonts w:hint="eastAsia"/>
        </w:rPr>
        <w:t>Нефтегазовой</w:t>
      </w:r>
      <w:r>
        <w:t xml:space="preserve"> </w:t>
      </w:r>
      <w:r>
        <w:rPr>
          <w:rFonts w:hint="eastAsia"/>
        </w:rPr>
        <w:t>сектор</w:t>
      </w:r>
    </w:p>
    <w:p w14:paraId="5D1CBAA9" w14:textId="77777777" w:rsidR="006670D7" w:rsidRDefault="006670D7" w:rsidP="006670D7"/>
    <w:p w14:paraId="3231DFD4" w14:textId="77777777" w:rsidR="006670D7" w:rsidRDefault="006670D7" w:rsidP="006670D7">
      <w:r>
        <w:t xml:space="preserve">1.2 </w:t>
      </w:r>
      <w:r>
        <w:rPr>
          <w:rFonts w:hint="eastAsia"/>
        </w:rPr>
        <w:t>Электроэнергетический</w:t>
      </w:r>
      <w:r>
        <w:t xml:space="preserve"> </w:t>
      </w:r>
      <w:r>
        <w:rPr>
          <w:rFonts w:hint="eastAsia"/>
        </w:rPr>
        <w:t>сектор</w:t>
      </w:r>
    </w:p>
    <w:p w14:paraId="3E649A36" w14:textId="77777777" w:rsidR="006670D7" w:rsidRDefault="006670D7" w:rsidP="006670D7"/>
    <w:p w14:paraId="347CED6C" w14:textId="77777777" w:rsidR="006670D7" w:rsidRDefault="006670D7" w:rsidP="006670D7">
      <w:r>
        <w:t xml:space="preserve">1.3 </w:t>
      </w:r>
      <w:r>
        <w:rPr>
          <w:rFonts w:hint="eastAsia"/>
        </w:rPr>
        <w:t>Состояние</w:t>
      </w:r>
      <w:r>
        <w:t xml:space="preserve"> </w:t>
      </w:r>
      <w:r>
        <w:rPr>
          <w:rFonts w:hint="eastAsia"/>
        </w:rPr>
        <w:t>и</w:t>
      </w:r>
      <w:r>
        <w:t xml:space="preserve"> </w:t>
      </w:r>
      <w:r>
        <w:rPr>
          <w:rFonts w:hint="eastAsia"/>
        </w:rPr>
        <w:t>прогнозы</w:t>
      </w:r>
      <w:r>
        <w:t xml:space="preserve"> </w:t>
      </w:r>
      <w:r>
        <w:rPr>
          <w:rFonts w:hint="eastAsia"/>
        </w:rPr>
        <w:t>развития</w:t>
      </w:r>
      <w:r>
        <w:t xml:space="preserve"> </w:t>
      </w:r>
      <w:r>
        <w:rPr>
          <w:rFonts w:hint="eastAsia"/>
        </w:rPr>
        <w:t>возобновляемых</w:t>
      </w:r>
      <w:r>
        <w:t xml:space="preserve"> </w:t>
      </w:r>
      <w:r>
        <w:rPr>
          <w:rFonts w:hint="eastAsia"/>
        </w:rPr>
        <w:t>источников</w:t>
      </w:r>
      <w:r>
        <w:t xml:space="preserve"> </w:t>
      </w:r>
      <w:r>
        <w:rPr>
          <w:rFonts w:hint="eastAsia"/>
        </w:rPr>
        <w:t>энергетики</w:t>
      </w:r>
      <w:r>
        <w:t xml:space="preserve"> </w:t>
      </w:r>
      <w:r>
        <w:rPr>
          <w:rFonts w:hint="eastAsia"/>
        </w:rPr>
        <w:t>в</w:t>
      </w:r>
      <w:r>
        <w:t xml:space="preserve"> </w:t>
      </w:r>
      <w:r>
        <w:rPr>
          <w:rFonts w:hint="eastAsia"/>
        </w:rPr>
        <w:t>Сирии</w:t>
      </w:r>
    </w:p>
    <w:p w14:paraId="37AD1FFA" w14:textId="77777777" w:rsidR="006670D7" w:rsidRDefault="006670D7" w:rsidP="006670D7"/>
    <w:p w14:paraId="07B08833" w14:textId="77777777" w:rsidR="006670D7" w:rsidRDefault="006670D7" w:rsidP="006670D7">
      <w:r>
        <w:t xml:space="preserve">1.3.1 </w:t>
      </w:r>
      <w:r>
        <w:rPr>
          <w:rFonts w:hint="eastAsia"/>
        </w:rPr>
        <w:t>Солнечная</w:t>
      </w:r>
      <w:r>
        <w:t xml:space="preserve"> </w:t>
      </w:r>
      <w:r>
        <w:rPr>
          <w:rFonts w:hint="eastAsia"/>
        </w:rPr>
        <w:t>энергетика</w:t>
      </w:r>
    </w:p>
    <w:p w14:paraId="1A65BFDB" w14:textId="77777777" w:rsidR="006670D7" w:rsidRDefault="006670D7" w:rsidP="006670D7"/>
    <w:p w14:paraId="4C7DF84B" w14:textId="77777777" w:rsidR="006670D7" w:rsidRDefault="006670D7" w:rsidP="006670D7">
      <w:r>
        <w:t xml:space="preserve">1.3.2 </w:t>
      </w:r>
      <w:r>
        <w:rPr>
          <w:rFonts w:hint="eastAsia"/>
        </w:rPr>
        <w:t>Ветровая</w:t>
      </w:r>
      <w:r>
        <w:t xml:space="preserve"> </w:t>
      </w:r>
      <w:r>
        <w:rPr>
          <w:rFonts w:hint="eastAsia"/>
        </w:rPr>
        <w:t>энергетика</w:t>
      </w:r>
    </w:p>
    <w:p w14:paraId="17AB36E1" w14:textId="77777777" w:rsidR="006670D7" w:rsidRDefault="006670D7" w:rsidP="006670D7"/>
    <w:p w14:paraId="1E652337" w14:textId="77777777" w:rsidR="006670D7" w:rsidRDefault="006670D7" w:rsidP="006670D7">
      <w:r>
        <w:t xml:space="preserve">1.3.3 </w:t>
      </w:r>
      <w:r>
        <w:rPr>
          <w:rFonts w:hint="eastAsia"/>
        </w:rPr>
        <w:t>Энергетика</w:t>
      </w:r>
      <w:r>
        <w:t xml:space="preserve"> </w:t>
      </w:r>
      <w:r>
        <w:rPr>
          <w:rFonts w:hint="eastAsia"/>
        </w:rPr>
        <w:t>на</w:t>
      </w:r>
      <w:r>
        <w:t xml:space="preserve"> </w:t>
      </w:r>
      <w:r>
        <w:rPr>
          <w:rFonts w:hint="eastAsia"/>
        </w:rPr>
        <w:t>основе</w:t>
      </w:r>
      <w:r>
        <w:t xml:space="preserve"> </w:t>
      </w:r>
      <w:r>
        <w:rPr>
          <w:rFonts w:hint="eastAsia"/>
        </w:rPr>
        <w:t>биомассы</w:t>
      </w:r>
    </w:p>
    <w:p w14:paraId="2904C7C7" w14:textId="77777777" w:rsidR="006670D7" w:rsidRDefault="006670D7" w:rsidP="006670D7"/>
    <w:p w14:paraId="3770EC1E" w14:textId="77777777" w:rsidR="006670D7" w:rsidRDefault="006670D7" w:rsidP="006670D7">
      <w:r>
        <w:t xml:space="preserve">1.3.4 </w:t>
      </w:r>
      <w:r>
        <w:rPr>
          <w:rFonts w:hint="eastAsia"/>
        </w:rPr>
        <w:t>Гидроэнергетика</w:t>
      </w:r>
    </w:p>
    <w:p w14:paraId="021F180A" w14:textId="77777777" w:rsidR="006670D7" w:rsidRDefault="006670D7" w:rsidP="006670D7"/>
    <w:p w14:paraId="7DE9E2A3" w14:textId="77777777" w:rsidR="006670D7" w:rsidRDefault="006670D7" w:rsidP="006670D7">
      <w:r>
        <w:t xml:space="preserve">1.3.5 </w:t>
      </w:r>
      <w:r>
        <w:rPr>
          <w:rFonts w:hint="eastAsia"/>
        </w:rPr>
        <w:t>Геотермальная</w:t>
      </w:r>
      <w:r>
        <w:t xml:space="preserve"> </w:t>
      </w:r>
      <w:r>
        <w:rPr>
          <w:rFonts w:hint="eastAsia"/>
        </w:rPr>
        <w:t>энергетика</w:t>
      </w:r>
    </w:p>
    <w:p w14:paraId="10A89177" w14:textId="77777777" w:rsidR="006670D7" w:rsidRDefault="006670D7" w:rsidP="006670D7"/>
    <w:p w14:paraId="2DE12B38" w14:textId="77777777" w:rsidR="006670D7" w:rsidRDefault="006670D7" w:rsidP="006670D7">
      <w:r>
        <w:t xml:space="preserve">1.4 </w:t>
      </w:r>
      <w:r>
        <w:rPr>
          <w:rFonts w:hint="eastAsia"/>
        </w:rPr>
        <w:t>Задачи</w:t>
      </w:r>
      <w:r>
        <w:t xml:space="preserve"> </w:t>
      </w:r>
      <w:r>
        <w:rPr>
          <w:rFonts w:hint="eastAsia"/>
        </w:rPr>
        <w:t>диссертационных</w:t>
      </w:r>
      <w:r>
        <w:t xml:space="preserve"> </w:t>
      </w:r>
      <w:r>
        <w:rPr>
          <w:rFonts w:hint="eastAsia"/>
        </w:rPr>
        <w:t>исследований</w:t>
      </w:r>
    </w:p>
    <w:p w14:paraId="3243C488" w14:textId="77777777" w:rsidR="006670D7" w:rsidRDefault="006670D7" w:rsidP="006670D7"/>
    <w:p w14:paraId="6CD7704B" w14:textId="77777777" w:rsidR="006670D7" w:rsidRDefault="006670D7" w:rsidP="006670D7">
      <w:r>
        <w:t xml:space="preserve">2 </w:t>
      </w:r>
      <w:r>
        <w:rPr>
          <w:rFonts w:hint="eastAsia"/>
        </w:rPr>
        <w:t>Разработка</w:t>
      </w:r>
      <w:r>
        <w:t xml:space="preserve"> </w:t>
      </w:r>
      <w:r>
        <w:rPr>
          <w:rFonts w:hint="eastAsia"/>
        </w:rPr>
        <w:t>методик</w:t>
      </w:r>
      <w:r>
        <w:t xml:space="preserve"> </w:t>
      </w:r>
      <w:r>
        <w:rPr>
          <w:rFonts w:hint="eastAsia"/>
        </w:rPr>
        <w:t>определения</w:t>
      </w:r>
      <w:r>
        <w:t xml:space="preserve"> </w:t>
      </w:r>
      <w:r>
        <w:rPr>
          <w:rFonts w:hint="eastAsia"/>
        </w:rPr>
        <w:t>энергетического</w:t>
      </w:r>
      <w:r>
        <w:t xml:space="preserve"> </w:t>
      </w:r>
      <w:r>
        <w:rPr>
          <w:rFonts w:hint="eastAsia"/>
        </w:rPr>
        <w:t>потенциала</w:t>
      </w:r>
      <w:r>
        <w:t xml:space="preserve"> </w:t>
      </w:r>
      <w:r>
        <w:rPr>
          <w:rFonts w:hint="eastAsia"/>
        </w:rPr>
        <w:t>солнечных</w:t>
      </w:r>
      <w:r>
        <w:t xml:space="preserve"> </w:t>
      </w:r>
      <w:r>
        <w:rPr>
          <w:rFonts w:hint="eastAsia"/>
        </w:rPr>
        <w:t>и</w:t>
      </w:r>
      <w:r>
        <w:t xml:space="preserve"> </w:t>
      </w:r>
      <w:r>
        <w:rPr>
          <w:rFonts w:hint="eastAsia"/>
        </w:rPr>
        <w:t>ветровых</w:t>
      </w:r>
      <w:r>
        <w:t xml:space="preserve"> </w:t>
      </w:r>
      <w:r>
        <w:rPr>
          <w:rFonts w:hint="eastAsia"/>
        </w:rPr>
        <w:t>ресурсов</w:t>
      </w:r>
      <w:r>
        <w:t xml:space="preserve"> </w:t>
      </w:r>
      <w:r>
        <w:rPr>
          <w:rFonts w:hint="eastAsia"/>
        </w:rPr>
        <w:t>на</w:t>
      </w:r>
      <w:r>
        <w:t xml:space="preserve"> </w:t>
      </w:r>
      <w:r>
        <w:rPr>
          <w:rFonts w:hint="eastAsia"/>
        </w:rPr>
        <w:t>территории</w:t>
      </w:r>
      <w:r>
        <w:t xml:space="preserve"> </w:t>
      </w:r>
      <w:r>
        <w:rPr>
          <w:rFonts w:hint="eastAsia"/>
        </w:rPr>
        <w:t>Сирии</w:t>
      </w:r>
    </w:p>
    <w:p w14:paraId="1FFBD3C0" w14:textId="77777777" w:rsidR="006670D7" w:rsidRDefault="006670D7" w:rsidP="006670D7"/>
    <w:p w14:paraId="1AF732CF" w14:textId="77777777" w:rsidR="006670D7" w:rsidRDefault="006670D7" w:rsidP="006670D7">
      <w:r>
        <w:t xml:space="preserve">2.1 </w:t>
      </w:r>
      <w:r>
        <w:rPr>
          <w:rFonts w:hint="eastAsia"/>
        </w:rPr>
        <w:t>Методика</w:t>
      </w:r>
      <w:r>
        <w:t xml:space="preserve"> </w:t>
      </w:r>
      <w:r>
        <w:rPr>
          <w:rFonts w:hint="eastAsia"/>
        </w:rPr>
        <w:t>оценки</w:t>
      </w:r>
      <w:r>
        <w:t xml:space="preserve"> </w:t>
      </w:r>
      <w:r>
        <w:rPr>
          <w:rFonts w:hint="eastAsia"/>
        </w:rPr>
        <w:t>природного</w:t>
      </w:r>
      <w:r>
        <w:t xml:space="preserve"> </w:t>
      </w:r>
      <w:r>
        <w:rPr>
          <w:rFonts w:hint="eastAsia"/>
        </w:rPr>
        <w:t>и</w:t>
      </w:r>
      <w:r>
        <w:t xml:space="preserve"> </w:t>
      </w:r>
      <w:r>
        <w:rPr>
          <w:rFonts w:hint="eastAsia"/>
        </w:rPr>
        <w:t>технического</w:t>
      </w:r>
      <w:r>
        <w:t xml:space="preserve"> </w:t>
      </w:r>
      <w:r>
        <w:rPr>
          <w:rFonts w:hint="eastAsia"/>
        </w:rPr>
        <w:t>пот</w:t>
      </w:r>
      <w:r>
        <w:rPr>
          <w:rFonts w:hint="eastAsia"/>
        </w:rPr>
        <w:lastRenderedPageBreak/>
        <w:t>енциала</w:t>
      </w:r>
      <w:r>
        <w:t xml:space="preserve"> </w:t>
      </w:r>
      <w:r>
        <w:rPr>
          <w:rFonts w:hint="eastAsia"/>
        </w:rPr>
        <w:t>ветровой</w:t>
      </w:r>
      <w:r>
        <w:t xml:space="preserve"> </w:t>
      </w:r>
      <w:r>
        <w:rPr>
          <w:rFonts w:hint="eastAsia"/>
        </w:rPr>
        <w:t>энергии</w:t>
      </w:r>
    </w:p>
    <w:p w14:paraId="186502AC" w14:textId="77777777" w:rsidR="006670D7" w:rsidRDefault="006670D7" w:rsidP="006670D7"/>
    <w:p w14:paraId="7624414B" w14:textId="77777777" w:rsidR="006670D7" w:rsidRDefault="006670D7" w:rsidP="006670D7">
      <w:r>
        <w:t xml:space="preserve">2.2 </w:t>
      </w:r>
      <w:r>
        <w:rPr>
          <w:rFonts w:hint="eastAsia"/>
        </w:rPr>
        <w:t>Определение</w:t>
      </w:r>
      <w:r>
        <w:t xml:space="preserve"> </w:t>
      </w:r>
      <w:r>
        <w:rPr>
          <w:rFonts w:hint="eastAsia"/>
        </w:rPr>
        <w:t>природного</w:t>
      </w:r>
      <w:r>
        <w:t xml:space="preserve"> </w:t>
      </w:r>
      <w:r>
        <w:rPr>
          <w:rFonts w:hint="eastAsia"/>
        </w:rPr>
        <w:t>и</w:t>
      </w:r>
      <w:r>
        <w:t xml:space="preserve"> </w:t>
      </w:r>
      <w:r>
        <w:rPr>
          <w:rFonts w:hint="eastAsia"/>
        </w:rPr>
        <w:t>технического</w:t>
      </w:r>
      <w:r>
        <w:t xml:space="preserve"> </w:t>
      </w:r>
      <w:r>
        <w:rPr>
          <w:rFonts w:hint="eastAsia"/>
        </w:rPr>
        <w:t>потенциала</w:t>
      </w:r>
      <w:r>
        <w:t xml:space="preserve"> </w:t>
      </w:r>
      <w:r>
        <w:rPr>
          <w:rFonts w:hint="eastAsia"/>
        </w:rPr>
        <w:t>солнечной</w:t>
      </w:r>
      <w:r>
        <w:t xml:space="preserve"> </w:t>
      </w:r>
      <w:r>
        <w:rPr>
          <w:rFonts w:hint="eastAsia"/>
        </w:rPr>
        <w:t>энергии</w:t>
      </w:r>
      <w:r>
        <w:t xml:space="preserve"> </w:t>
      </w:r>
      <w:r>
        <w:rPr>
          <w:rFonts w:hint="eastAsia"/>
        </w:rPr>
        <w:t>на</w:t>
      </w:r>
    </w:p>
    <w:p w14:paraId="67E9DF04" w14:textId="77777777" w:rsidR="006670D7" w:rsidRDefault="006670D7" w:rsidP="006670D7"/>
    <w:p w14:paraId="121D9790" w14:textId="77777777" w:rsidR="006670D7" w:rsidRDefault="006670D7" w:rsidP="006670D7">
      <w:r>
        <w:rPr>
          <w:rFonts w:hint="eastAsia"/>
        </w:rPr>
        <w:t>горизонтальную</w:t>
      </w:r>
      <w:r>
        <w:t xml:space="preserve"> </w:t>
      </w:r>
      <w:r>
        <w:rPr>
          <w:rFonts w:hint="eastAsia"/>
        </w:rPr>
        <w:t>поверхность</w:t>
      </w:r>
    </w:p>
    <w:p w14:paraId="144C3380" w14:textId="77777777" w:rsidR="006670D7" w:rsidRDefault="006670D7" w:rsidP="006670D7"/>
    <w:p w14:paraId="4A607437" w14:textId="77777777" w:rsidR="006670D7" w:rsidRDefault="006670D7" w:rsidP="006670D7">
      <w:r>
        <w:t xml:space="preserve">2.3 </w:t>
      </w:r>
      <w:r>
        <w:rPr>
          <w:rFonts w:hint="eastAsia"/>
        </w:rPr>
        <w:t>Методика</w:t>
      </w:r>
      <w:r>
        <w:t xml:space="preserve"> </w:t>
      </w:r>
      <w:r>
        <w:rPr>
          <w:rFonts w:hint="eastAsia"/>
        </w:rPr>
        <w:t>пересчета</w:t>
      </w:r>
      <w:r>
        <w:t xml:space="preserve"> </w:t>
      </w:r>
      <w:r>
        <w:rPr>
          <w:rFonts w:hint="eastAsia"/>
        </w:rPr>
        <w:t>природного</w:t>
      </w:r>
      <w:r>
        <w:t xml:space="preserve"> </w:t>
      </w:r>
      <w:r>
        <w:rPr>
          <w:rFonts w:hint="eastAsia"/>
        </w:rPr>
        <w:t>и</w:t>
      </w:r>
      <w:r>
        <w:t xml:space="preserve"> </w:t>
      </w:r>
      <w:r>
        <w:rPr>
          <w:rFonts w:hint="eastAsia"/>
        </w:rPr>
        <w:t>технического</w:t>
      </w:r>
      <w:r>
        <w:t xml:space="preserve"> </w:t>
      </w:r>
      <w:r>
        <w:rPr>
          <w:rFonts w:hint="eastAsia"/>
        </w:rPr>
        <w:t>потенциала</w:t>
      </w:r>
      <w:r>
        <w:t xml:space="preserve"> </w:t>
      </w:r>
      <w:r>
        <w:rPr>
          <w:rFonts w:hint="eastAsia"/>
        </w:rPr>
        <w:t>солнечной</w:t>
      </w:r>
      <w:r>
        <w:t xml:space="preserve"> </w:t>
      </w:r>
      <w:r>
        <w:rPr>
          <w:rFonts w:hint="eastAsia"/>
        </w:rPr>
        <w:t>энергии</w:t>
      </w:r>
      <w:r>
        <w:t xml:space="preserve"> </w:t>
      </w:r>
      <w:r>
        <w:rPr>
          <w:rFonts w:hint="eastAsia"/>
        </w:rPr>
        <w:t>на</w:t>
      </w:r>
    </w:p>
    <w:p w14:paraId="71573D17" w14:textId="77777777" w:rsidR="006670D7" w:rsidRDefault="006670D7" w:rsidP="006670D7"/>
    <w:p w14:paraId="3ACF96C3" w14:textId="77777777" w:rsidR="006670D7" w:rsidRDefault="006670D7" w:rsidP="006670D7">
      <w:r>
        <w:rPr>
          <w:rFonts w:hint="eastAsia"/>
        </w:rPr>
        <w:t>наклонные</w:t>
      </w:r>
      <w:r>
        <w:t xml:space="preserve"> </w:t>
      </w:r>
      <w:r>
        <w:rPr>
          <w:rFonts w:hint="eastAsia"/>
        </w:rPr>
        <w:t>площадки</w:t>
      </w:r>
    </w:p>
    <w:p w14:paraId="48D796F9" w14:textId="77777777" w:rsidR="006670D7" w:rsidRDefault="006670D7" w:rsidP="006670D7"/>
    <w:p w14:paraId="11C7AA06" w14:textId="77777777" w:rsidR="006670D7" w:rsidRDefault="006670D7" w:rsidP="006670D7">
      <w:r>
        <w:t xml:space="preserve">3 </w:t>
      </w:r>
      <w:r>
        <w:rPr>
          <w:rFonts w:hint="eastAsia"/>
        </w:rPr>
        <w:t>Определение</w:t>
      </w:r>
      <w:r>
        <w:t xml:space="preserve"> </w:t>
      </w:r>
      <w:r>
        <w:rPr>
          <w:rFonts w:hint="eastAsia"/>
        </w:rPr>
        <w:t>параметров</w:t>
      </w:r>
      <w:r>
        <w:t xml:space="preserve"> </w:t>
      </w:r>
      <w:r>
        <w:rPr>
          <w:rFonts w:hint="eastAsia"/>
        </w:rPr>
        <w:t>и</w:t>
      </w:r>
      <w:r>
        <w:t xml:space="preserve"> </w:t>
      </w:r>
      <w:r>
        <w:rPr>
          <w:rFonts w:hint="eastAsia"/>
        </w:rPr>
        <w:t>моделирование</w:t>
      </w:r>
      <w:r>
        <w:t xml:space="preserve"> </w:t>
      </w:r>
      <w:r>
        <w:rPr>
          <w:rFonts w:hint="eastAsia"/>
        </w:rPr>
        <w:t>режимов</w:t>
      </w:r>
      <w:r>
        <w:t xml:space="preserve"> </w:t>
      </w:r>
      <w:r>
        <w:rPr>
          <w:rFonts w:hint="eastAsia"/>
        </w:rPr>
        <w:t>работы</w:t>
      </w:r>
      <w:r>
        <w:t xml:space="preserve"> </w:t>
      </w:r>
      <w:r>
        <w:rPr>
          <w:rFonts w:hint="eastAsia"/>
        </w:rPr>
        <w:t>установок</w:t>
      </w:r>
      <w:r>
        <w:t xml:space="preserve"> </w:t>
      </w:r>
      <w:r>
        <w:rPr>
          <w:rFonts w:hint="eastAsia"/>
        </w:rPr>
        <w:t>на</w:t>
      </w:r>
      <w:r>
        <w:t xml:space="preserve"> </w:t>
      </w:r>
      <w:r>
        <w:rPr>
          <w:rFonts w:hint="eastAsia"/>
        </w:rPr>
        <w:t>основе</w:t>
      </w:r>
      <w:r>
        <w:t xml:space="preserve"> </w:t>
      </w:r>
      <w:r>
        <w:rPr>
          <w:rFonts w:hint="eastAsia"/>
        </w:rPr>
        <w:t>ВИЭ</w:t>
      </w:r>
      <w:r>
        <w:t xml:space="preserve">, </w:t>
      </w:r>
      <w:r>
        <w:rPr>
          <w:rFonts w:hint="eastAsia"/>
        </w:rPr>
        <w:t>работающих</w:t>
      </w:r>
      <w:r>
        <w:t xml:space="preserve"> </w:t>
      </w:r>
      <w:r>
        <w:rPr>
          <w:rFonts w:hint="eastAsia"/>
        </w:rPr>
        <w:t>в</w:t>
      </w:r>
      <w:r>
        <w:t xml:space="preserve"> </w:t>
      </w:r>
      <w:r>
        <w:rPr>
          <w:rFonts w:hint="eastAsia"/>
        </w:rPr>
        <w:t>энергосистеме</w:t>
      </w:r>
      <w:r>
        <w:t xml:space="preserve"> </w:t>
      </w:r>
      <w:r>
        <w:rPr>
          <w:rFonts w:hint="eastAsia"/>
        </w:rPr>
        <w:t>Сирии</w:t>
      </w:r>
    </w:p>
    <w:p w14:paraId="33D25A4F" w14:textId="77777777" w:rsidR="006670D7" w:rsidRDefault="006670D7" w:rsidP="006670D7"/>
    <w:p w14:paraId="27DF5008" w14:textId="77777777" w:rsidR="006670D7" w:rsidRDefault="006670D7" w:rsidP="006670D7">
      <w:r>
        <w:t xml:space="preserve">3.1 </w:t>
      </w:r>
      <w:r>
        <w:rPr>
          <w:rFonts w:hint="eastAsia"/>
        </w:rPr>
        <w:t>Анализ</w:t>
      </w:r>
      <w:r>
        <w:t xml:space="preserve"> </w:t>
      </w:r>
      <w:r>
        <w:rPr>
          <w:rFonts w:hint="eastAsia"/>
        </w:rPr>
        <w:t>программного</w:t>
      </w:r>
      <w:r>
        <w:t xml:space="preserve"> </w:t>
      </w:r>
      <w:r>
        <w:rPr>
          <w:rFonts w:hint="eastAsia"/>
        </w:rPr>
        <w:t>обеспечения</w:t>
      </w:r>
      <w:r>
        <w:t xml:space="preserve"> </w:t>
      </w:r>
      <w:r>
        <w:rPr>
          <w:rFonts w:hint="eastAsia"/>
        </w:rPr>
        <w:t>для</w:t>
      </w:r>
      <w:r>
        <w:t xml:space="preserve"> </w:t>
      </w:r>
      <w:r>
        <w:rPr>
          <w:rFonts w:hint="eastAsia"/>
        </w:rPr>
        <w:t>расчета</w:t>
      </w:r>
      <w:r>
        <w:t xml:space="preserve"> </w:t>
      </w:r>
      <w:r>
        <w:rPr>
          <w:rFonts w:hint="eastAsia"/>
        </w:rPr>
        <w:t>параметров</w:t>
      </w:r>
      <w:r>
        <w:t xml:space="preserve"> </w:t>
      </w:r>
      <w:r>
        <w:rPr>
          <w:rFonts w:hint="eastAsia"/>
        </w:rPr>
        <w:t>и</w:t>
      </w:r>
      <w:r>
        <w:t xml:space="preserve"> </w:t>
      </w:r>
      <w:r>
        <w:rPr>
          <w:rFonts w:hint="eastAsia"/>
        </w:rPr>
        <w:t>режимов</w:t>
      </w:r>
      <w:r>
        <w:t xml:space="preserve"> </w:t>
      </w:r>
      <w:r>
        <w:rPr>
          <w:rFonts w:hint="eastAsia"/>
        </w:rPr>
        <w:t>работы</w:t>
      </w:r>
    </w:p>
    <w:p w14:paraId="3D0E19C0" w14:textId="77777777" w:rsidR="006670D7" w:rsidRDefault="006670D7" w:rsidP="006670D7"/>
    <w:p w14:paraId="60FEA23B" w14:textId="77777777" w:rsidR="006670D7" w:rsidRDefault="006670D7" w:rsidP="006670D7">
      <w:r>
        <w:rPr>
          <w:rFonts w:hint="eastAsia"/>
        </w:rPr>
        <w:t>установок</w:t>
      </w:r>
      <w:r>
        <w:t xml:space="preserve"> </w:t>
      </w:r>
      <w:r>
        <w:rPr>
          <w:rFonts w:hint="eastAsia"/>
        </w:rPr>
        <w:t>ВИЭ</w:t>
      </w:r>
    </w:p>
    <w:p w14:paraId="23A29637" w14:textId="77777777" w:rsidR="006670D7" w:rsidRDefault="006670D7" w:rsidP="006670D7"/>
    <w:p w14:paraId="2F697B39" w14:textId="77777777" w:rsidR="006670D7" w:rsidRDefault="006670D7" w:rsidP="006670D7">
      <w:r>
        <w:t xml:space="preserve">3.2 </w:t>
      </w:r>
      <w:r>
        <w:rPr>
          <w:rFonts w:hint="eastAsia"/>
        </w:rPr>
        <w:t>Методика</w:t>
      </w:r>
      <w:r>
        <w:t xml:space="preserve"> </w:t>
      </w:r>
      <w:r>
        <w:rPr>
          <w:rFonts w:hint="eastAsia"/>
        </w:rPr>
        <w:t>расчета</w:t>
      </w:r>
      <w:r>
        <w:t xml:space="preserve"> </w:t>
      </w:r>
      <w:r>
        <w:rPr>
          <w:rFonts w:hint="eastAsia"/>
        </w:rPr>
        <w:t>параметров</w:t>
      </w:r>
      <w:r>
        <w:t xml:space="preserve"> </w:t>
      </w:r>
      <w:r>
        <w:rPr>
          <w:rFonts w:hint="eastAsia"/>
        </w:rPr>
        <w:t>и</w:t>
      </w:r>
      <w:r>
        <w:t xml:space="preserve"> </w:t>
      </w:r>
      <w:r>
        <w:rPr>
          <w:rFonts w:hint="eastAsia"/>
        </w:rPr>
        <w:t>режимов</w:t>
      </w:r>
      <w:r>
        <w:t xml:space="preserve"> </w:t>
      </w:r>
      <w:r>
        <w:rPr>
          <w:rFonts w:hint="eastAsia"/>
        </w:rPr>
        <w:t>работы</w:t>
      </w:r>
      <w:r>
        <w:t xml:space="preserve"> </w:t>
      </w:r>
      <w:r>
        <w:rPr>
          <w:rFonts w:hint="eastAsia"/>
        </w:rPr>
        <w:t>ВИЭ</w:t>
      </w:r>
      <w:r>
        <w:t xml:space="preserve"> </w:t>
      </w:r>
      <w:r>
        <w:rPr>
          <w:rFonts w:hint="eastAsia"/>
        </w:rPr>
        <w:t>с</w:t>
      </w:r>
      <w:r>
        <w:t xml:space="preserve"> </w:t>
      </w:r>
      <w:r>
        <w:rPr>
          <w:rFonts w:hint="eastAsia"/>
        </w:rPr>
        <w:t>использованием</w:t>
      </w:r>
    </w:p>
    <w:p w14:paraId="7CA8F8DE" w14:textId="77777777" w:rsidR="006670D7" w:rsidRDefault="006670D7" w:rsidP="006670D7"/>
    <w:p w14:paraId="79606191" w14:textId="77777777" w:rsidR="006670D7" w:rsidRDefault="006670D7" w:rsidP="006670D7">
      <w:r>
        <w:rPr>
          <w:rFonts w:hint="eastAsia"/>
        </w:rPr>
        <w:t>программного</w:t>
      </w:r>
      <w:r>
        <w:t xml:space="preserve"> </w:t>
      </w:r>
      <w:r>
        <w:rPr>
          <w:rFonts w:hint="eastAsia"/>
        </w:rPr>
        <w:t>обеспечения</w:t>
      </w:r>
      <w:r>
        <w:t xml:space="preserve"> MATLAB</w:t>
      </w:r>
    </w:p>
    <w:p w14:paraId="018C00E0" w14:textId="77777777" w:rsidR="006670D7" w:rsidRDefault="006670D7" w:rsidP="006670D7"/>
    <w:p w14:paraId="730A34F7" w14:textId="77777777" w:rsidR="006670D7" w:rsidRDefault="006670D7" w:rsidP="006670D7">
      <w:r>
        <w:t xml:space="preserve">3.3 </w:t>
      </w:r>
      <w:r>
        <w:rPr>
          <w:rFonts w:hint="eastAsia"/>
        </w:rPr>
        <w:t>Моделирование</w:t>
      </w:r>
      <w:r>
        <w:t xml:space="preserve"> </w:t>
      </w:r>
      <w:r>
        <w:rPr>
          <w:rFonts w:hint="eastAsia"/>
        </w:rPr>
        <w:t>электроэнергетического</w:t>
      </w:r>
      <w:r>
        <w:t xml:space="preserve"> </w:t>
      </w:r>
      <w:r>
        <w:rPr>
          <w:rFonts w:hint="eastAsia"/>
        </w:rPr>
        <w:t>оборудования</w:t>
      </w:r>
      <w:r>
        <w:t xml:space="preserve"> </w:t>
      </w:r>
      <w:r>
        <w:rPr>
          <w:rFonts w:hint="eastAsia"/>
        </w:rPr>
        <w:t>сетевой</w:t>
      </w:r>
      <w:r>
        <w:t xml:space="preserve"> </w:t>
      </w:r>
      <w:r>
        <w:rPr>
          <w:rFonts w:hint="eastAsia"/>
        </w:rPr>
        <w:t>ВЭУ</w:t>
      </w:r>
    </w:p>
    <w:p w14:paraId="699ECC48" w14:textId="77777777" w:rsidR="006670D7" w:rsidRDefault="006670D7" w:rsidP="006670D7"/>
    <w:p w14:paraId="0C0FE8C2" w14:textId="77777777" w:rsidR="006670D7" w:rsidRDefault="006670D7" w:rsidP="006670D7">
      <w:r>
        <w:t xml:space="preserve">3.3.1 </w:t>
      </w:r>
      <w:r>
        <w:rPr>
          <w:rFonts w:hint="eastAsia"/>
        </w:rPr>
        <w:t>Обоснование</w:t>
      </w:r>
      <w:r>
        <w:t xml:space="preserve"> </w:t>
      </w:r>
      <w:r>
        <w:rPr>
          <w:rFonts w:hint="eastAsia"/>
        </w:rPr>
        <w:t>вариантов</w:t>
      </w:r>
      <w:r>
        <w:t xml:space="preserve"> </w:t>
      </w:r>
      <w:r>
        <w:rPr>
          <w:rFonts w:hint="eastAsia"/>
        </w:rPr>
        <w:t>состава</w:t>
      </w:r>
      <w:r>
        <w:t xml:space="preserve"> </w:t>
      </w:r>
      <w:r>
        <w:rPr>
          <w:rFonts w:hint="eastAsia"/>
        </w:rPr>
        <w:t>электроэнергетического</w:t>
      </w:r>
      <w:r>
        <w:t xml:space="preserve"> </w:t>
      </w:r>
      <w:r>
        <w:rPr>
          <w:rFonts w:hint="eastAsia"/>
        </w:rPr>
        <w:t>оборудования</w:t>
      </w:r>
      <w:r>
        <w:t xml:space="preserve"> </w:t>
      </w:r>
      <w:r>
        <w:rPr>
          <w:rFonts w:hint="eastAsia"/>
        </w:rPr>
        <w:t>ВЭУ</w:t>
      </w:r>
    </w:p>
    <w:p w14:paraId="596124F4" w14:textId="77777777" w:rsidR="006670D7" w:rsidRDefault="006670D7" w:rsidP="006670D7"/>
    <w:p w14:paraId="7ED3939B" w14:textId="77777777" w:rsidR="006670D7" w:rsidRDefault="006670D7" w:rsidP="006670D7">
      <w:r>
        <w:t xml:space="preserve">3.3.2 </w:t>
      </w:r>
      <w:r>
        <w:rPr>
          <w:rFonts w:hint="eastAsia"/>
        </w:rPr>
        <w:t>Моделирование</w:t>
      </w:r>
      <w:r>
        <w:t xml:space="preserve"> </w:t>
      </w:r>
      <w:r>
        <w:rPr>
          <w:rFonts w:hint="eastAsia"/>
        </w:rPr>
        <w:t>работы</w:t>
      </w:r>
      <w:r>
        <w:t xml:space="preserve"> </w:t>
      </w:r>
      <w:r>
        <w:rPr>
          <w:rFonts w:hint="eastAsia"/>
        </w:rPr>
        <w:t>сетевой</w:t>
      </w:r>
      <w:r>
        <w:t xml:space="preserve"> </w:t>
      </w:r>
      <w:r>
        <w:rPr>
          <w:rFonts w:hint="eastAsia"/>
        </w:rPr>
        <w:t>ВЭУ</w:t>
      </w:r>
      <w:r>
        <w:t xml:space="preserve"> </w:t>
      </w:r>
      <w:r>
        <w:rPr>
          <w:rFonts w:hint="eastAsia"/>
        </w:rPr>
        <w:t>с</w:t>
      </w:r>
      <w:r>
        <w:t xml:space="preserve"> </w:t>
      </w:r>
      <w:r>
        <w:rPr>
          <w:rFonts w:hint="eastAsia"/>
        </w:rPr>
        <w:t>асинхронным</w:t>
      </w:r>
      <w:r>
        <w:t xml:space="preserve"> </w:t>
      </w:r>
      <w:r>
        <w:rPr>
          <w:rFonts w:hint="eastAsia"/>
        </w:rPr>
        <w:t>генератором</w:t>
      </w:r>
      <w:r>
        <w:t xml:space="preserve"> </w:t>
      </w:r>
      <w:r>
        <w:rPr>
          <w:rFonts w:hint="eastAsia"/>
        </w:rPr>
        <w:t>с</w:t>
      </w:r>
      <w:r>
        <w:t xml:space="preserve"> </w:t>
      </w:r>
      <w:r>
        <w:rPr>
          <w:rFonts w:hint="eastAsia"/>
        </w:rPr>
        <w:t>беличьей</w:t>
      </w:r>
    </w:p>
    <w:p w14:paraId="15D2A1E3" w14:textId="77777777" w:rsidR="006670D7" w:rsidRDefault="006670D7" w:rsidP="006670D7"/>
    <w:p w14:paraId="4C994F9D" w14:textId="77777777" w:rsidR="006670D7" w:rsidRDefault="006670D7" w:rsidP="006670D7">
      <w:r>
        <w:rPr>
          <w:rFonts w:hint="eastAsia"/>
        </w:rPr>
        <w:t>клеткой</w:t>
      </w:r>
      <w:r>
        <w:t xml:space="preserve"> (</w:t>
      </w:r>
      <w:r>
        <w:rPr>
          <w:rFonts w:hint="eastAsia"/>
        </w:rPr>
        <w:t>АГБК</w:t>
      </w:r>
      <w:r>
        <w:t>)</w:t>
      </w:r>
    </w:p>
    <w:p w14:paraId="3090252F" w14:textId="77777777" w:rsidR="006670D7" w:rsidRDefault="006670D7" w:rsidP="006670D7"/>
    <w:p w14:paraId="24EF4C2D" w14:textId="77777777" w:rsidR="006670D7" w:rsidRDefault="006670D7" w:rsidP="006670D7">
      <w:r>
        <w:t xml:space="preserve">3.3.3 </w:t>
      </w:r>
      <w:r>
        <w:rPr>
          <w:rFonts w:hint="eastAsia"/>
        </w:rPr>
        <w:t>Моделирование</w:t>
      </w:r>
      <w:r>
        <w:t xml:space="preserve"> </w:t>
      </w:r>
      <w:r>
        <w:rPr>
          <w:rFonts w:hint="eastAsia"/>
        </w:rPr>
        <w:t>работы</w:t>
      </w:r>
      <w:r>
        <w:t xml:space="preserve"> </w:t>
      </w:r>
      <w:r>
        <w:rPr>
          <w:rFonts w:hint="eastAsia"/>
        </w:rPr>
        <w:t>сетевой</w:t>
      </w:r>
      <w:r>
        <w:t xml:space="preserve"> </w:t>
      </w:r>
      <w:r>
        <w:rPr>
          <w:rFonts w:hint="eastAsia"/>
        </w:rPr>
        <w:t>ВЭУ</w:t>
      </w:r>
      <w:r>
        <w:t xml:space="preserve"> </w:t>
      </w:r>
      <w:r>
        <w:rPr>
          <w:rFonts w:hint="eastAsia"/>
        </w:rPr>
        <w:t>с</w:t>
      </w:r>
      <w:r>
        <w:t xml:space="preserve"> </w:t>
      </w:r>
      <w:r>
        <w:rPr>
          <w:rFonts w:hint="eastAsia"/>
        </w:rPr>
        <w:t>асинхронным</w:t>
      </w:r>
      <w:r>
        <w:t xml:space="preserve"> </w:t>
      </w:r>
      <w:r>
        <w:rPr>
          <w:rFonts w:hint="eastAsia"/>
        </w:rPr>
        <w:t>генератором</w:t>
      </w:r>
      <w:r>
        <w:t xml:space="preserve"> </w:t>
      </w:r>
      <w:r>
        <w:rPr>
          <w:rFonts w:hint="eastAsia"/>
        </w:rPr>
        <w:t>двойного</w:t>
      </w:r>
    </w:p>
    <w:p w14:paraId="0B4A147F" w14:textId="77777777" w:rsidR="006670D7" w:rsidRDefault="006670D7" w:rsidP="006670D7"/>
    <w:p w14:paraId="3400FDD1" w14:textId="77777777" w:rsidR="006670D7" w:rsidRDefault="006670D7" w:rsidP="006670D7">
      <w:r>
        <w:rPr>
          <w:rFonts w:hint="eastAsia"/>
        </w:rPr>
        <w:t>питания</w:t>
      </w:r>
      <w:r>
        <w:t xml:space="preserve"> (</w:t>
      </w:r>
      <w:r>
        <w:rPr>
          <w:rFonts w:hint="eastAsia"/>
        </w:rPr>
        <w:t>АГДП</w:t>
      </w:r>
      <w:r>
        <w:t>)</w:t>
      </w:r>
    </w:p>
    <w:p w14:paraId="2515FED0" w14:textId="77777777" w:rsidR="006670D7" w:rsidRDefault="006670D7" w:rsidP="006670D7"/>
    <w:p w14:paraId="57DD3AC4" w14:textId="77777777" w:rsidR="006670D7" w:rsidRDefault="006670D7" w:rsidP="006670D7">
      <w:r>
        <w:t xml:space="preserve">3.3.4 </w:t>
      </w:r>
      <w:r>
        <w:rPr>
          <w:rFonts w:hint="eastAsia"/>
        </w:rPr>
        <w:t>Моделирование</w:t>
      </w:r>
      <w:r>
        <w:t xml:space="preserve"> </w:t>
      </w:r>
      <w:r>
        <w:rPr>
          <w:rFonts w:hint="eastAsia"/>
        </w:rPr>
        <w:t>работы</w:t>
      </w:r>
      <w:r>
        <w:t xml:space="preserve"> </w:t>
      </w:r>
      <w:r>
        <w:rPr>
          <w:rFonts w:hint="eastAsia"/>
        </w:rPr>
        <w:t>ВЭУ</w:t>
      </w:r>
      <w:r>
        <w:t xml:space="preserve"> </w:t>
      </w:r>
      <w:r>
        <w:rPr>
          <w:rFonts w:hint="eastAsia"/>
        </w:rPr>
        <w:t>с</w:t>
      </w:r>
      <w:r>
        <w:t xml:space="preserve"> </w:t>
      </w:r>
      <w:r>
        <w:rPr>
          <w:rFonts w:hint="eastAsia"/>
        </w:rPr>
        <w:t>синхронным</w:t>
      </w:r>
      <w:r>
        <w:t xml:space="preserve"> </w:t>
      </w:r>
      <w:r>
        <w:rPr>
          <w:rFonts w:hint="eastAsia"/>
        </w:rPr>
        <w:t>генератором</w:t>
      </w:r>
      <w:r>
        <w:t xml:space="preserve"> </w:t>
      </w:r>
      <w:r>
        <w:rPr>
          <w:rFonts w:hint="eastAsia"/>
        </w:rPr>
        <w:t>на</w:t>
      </w:r>
      <w:r>
        <w:t xml:space="preserve"> </w:t>
      </w:r>
      <w:r>
        <w:rPr>
          <w:rFonts w:hint="eastAsia"/>
        </w:rPr>
        <w:t>постоянных</w:t>
      </w:r>
      <w:r>
        <w:t xml:space="preserve"> </w:t>
      </w:r>
      <w:r>
        <w:rPr>
          <w:rFonts w:hint="eastAsia"/>
        </w:rPr>
        <w:t>магнитах</w:t>
      </w:r>
    </w:p>
    <w:p w14:paraId="5D245CCC" w14:textId="77777777" w:rsidR="006670D7" w:rsidRDefault="006670D7" w:rsidP="006670D7"/>
    <w:p w14:paraId="5708F804" w14:textId="77777777" w:rsidR="006670D7" w:rsidRDefault="006670D7" w:rsidP="006670D7">
      <w:r>
        <w:t>(</w:t>
      </w:r>
      <w:r>
        <w:rPr>
          <w:rFonts w:hint="eastAsia"/>
        </w:rPr>
        <w:t>СГПМ</w:t>
      </w:r>
      <w:r>
        <w:t>)</w:t>
      </w:r>
    </w:p>
    <w:p w14:paraId="0E1F9F9A" w14:textId="77777777" w:rsidR="006670D7" w:rsidRDefault="006670D7" w:rsidP="006670D7"/>
    <w:p w14:paraId="6E3A8ADE" w14:textId="77777777" w:rsidR="006670D7" w:rsidRDefault="006670D7" w:rsidP="006670D7">
      <w:r>
        <w:t xml:space="preserve">3.3.5 </w:t>
      </w:r>
      <w:r>
        <w:rPr>
          <w:rFonts w:hint="eastAsia"/>
        </w:rPr>
        <w:t>Анализ</w:t>
      </w:r>
      <w:r>
        <w:t xml:space="preserve"> </w:t>
      </w:r>
      <w:r>
        <w:rPr>
          <w:rFonts w:hint="eastAsia"/>
        </w:rPr>
        <w:t>результатов</w:t>
      </w:r>
    </w:p>
    <w:p w14:paraId="56EE6221" w14:textId="77777777" w:rsidR="006670D7" w:rsidRDefault="006670D7" w:rsidP="006670D7"/>
    <w:p w14:paraId="12377305" w14:textId="77777777" w:rsidR="006670D7" w:rsidRDefault="006670D7" w:rsidP="006670D7">
      <w:r>
        <w:t xml:space="preserve">3.4 </w:t>
      </w:r>
      <w:r>
        <w:rPr>
          <w:rFonts w:hint="eastAsia"/>
        </w:rPr>
        <w:t>Разработка</w:t>
      </w:r>
      <w:r>
        <w:t xml:space="preserve"> </w:t>
      </w:r>
      <w:r>
        <w:rPr>
          <w:rFonts w:hint="eastAsia"/>
        </w:rPr>
        <w:t>методики</w:t>
      </w:r>
      <w:r>
        <w:t xml:space="preserve"> </w:t>
      </w:r>
      <w:r>
        <w:rPr>
          <w:rFonts w:hint="eastAsia"/>
        </w:rPr>
        <w:t>моделирования</w:t>
      </w:r>
      <w:r>
        <w:t xml:space="preserve"> </w:t>
      </w:r>
      <w:r>
        <w:rPr>
          <w:rFonts w:hint="eastAsia"/>
        </w:rPr>
        <w:t>солнечной</w:t>
      </w:r>
      <w:r>
        <w:t xml:space="preserve"> </w:t>
      </w:r>
      <w:r>
        <w:rPr>
          <w:rFonts w:hint="eastAsia"/>
        </w:rPr>
        <w:t>фотоэлектрической</w:t>
      </w:r>
      <w:r>
        <w:t xml:space="preserve"> </w:t>
      </w:r>
      <w:r>
        <w:rPr>
          <w:rFonts w:hint="eastAsia"/>
        </w:rPr>
        <w:t>станции</w:t>
      </w:r>
    </w:p>
    <w:p w14:paraId="744430EC" w14:textId="77777777" w:rsidR="006670D7" w:rsidRDefault="006670D7" w:rsidP="006670D7"/>
    <w:p w14:paraId="7715D115" w14:textId="77777777" w:rsidR="006670D7" w:rsidRDefault="006670D7" w:rsidP="006670D7">
      <w:r>
        <w:t>(</w:t>
      </w:r>
      <w:r>
        <w:rPr>
          <w:rFonts w:hint="eastAsia"/>
        </w:rPr>
        <w:t>СФЭС</w:t>
      </w:r>
      <w:r>
        <w:t>)</w:t>
      </w:r>
    </w:p>
    <w:p w14:paraId="1B02FC81" w14:textId="77777777" w:rsidR="006670D7" w:rsidRDefault="006670D7" w:rsidP="006670D7"/>
    <w:p w14:paraId="5C9DADAA" w14:textId="77777777" w:rsidR="006670D7" w:rsidRDefault="006670D7" w:rsidP="006670D7">
      <w:r>
        <w:t xml:space="preserve">3.4.1. </w:t>
      </w:r>
      <w:r>
        <w:rPr>
          <w:rFonts w:hint="eastAsia"/>
        </w:rPr>
        <w:t>Обоснование</w:t>
      </w:r>
      <w:r>
        <w:t xml:space="preserve"> </w:t>
      </w:r>
      <w:r>
        <w:rPr>
          <w:rFonts w:hint="eastAsia"/>
        </w:rPr>
        <w:t>состава</w:t>
      </w:r>
      <w:r>
        <w:t xml:space="preserve"> </w:t>
      </w:r>
      <w:r>
        <w:rPr>
          <w:rFonts w:hint="eastAsia"/>
        </w:rPr>
        <w:t>электроэнергетического</w:t>
      </w:r>
      <w:r>
        <w:t xml:space="preserve"> </w:t>
      </w:r>
      <w:r>
        <w:rPr>
          <w:rFonts w:hint="eastAsia"/>
        </w:rPr>
        <w:t>оборудования</w:t>
      </w:r>
      <w:r>
        <w:t xml:space="preserve"> </w:t>
      </w:r>
      <w:r>
        <w:rPr>
          <w:rFonts w:hint="eastAsia"/>
        </w:rPr>
        <w:t>СФЭС</w:t>
      </w:r>
    </w:p>
    <w:p w14:paraId="281C3391" w14:textId="77777777" w:rsidR="006670D7" w:rsidRDefault="006670D7" w:rsidP="006670D7"/>
    <w:p w14:paraId="5CF30F3A" w14:textId="77777777" w:rsidR="006670D7" w:rsidRDefault="006670D7" w:rsidP="006670D7">
      <w:r>
        <w:t xml:space="preserve">3.4.2. </w:t>
      </w:r>
      <w:r>
        <w:rPr>
          <w:rFonts w:hint="eastAsia"/>
        </w:rPr>
        <w:t>Моделирование</w:t>
      </w:r>
      <w:r>
        <w:t xml:space="preserve"> </w:t>
      </w:r>
      <w:r>
        <w:rPr>
          <w:rFonts w:hint="eastAsia"/>
        </w:rPr>
        <w:t>работы</w:t>
      </w:r>
      <w:r>
        <w:t xml:space="preserve"> </w:t>
      </w:r>
      <w:r>
        <w:rPr>
          <w:rFonts w:hint="eastAsia"/>
        </w:rPr>
        <w:t>СФЭС</w:t>
      </w:r>
    </w:p>
    <w:p w14:paraId="739BFDD5" w14:textId="77777777" w:rsidR="006670D7" w:rsidRDefault="006670D7" w:rsidP="006670D7"/>
    <w:p w14:paraId="4265C572" w14:textId="77777777" w:rsidR="006670D7" w:rsidRDefault="006670D7" w:rsidP="006670D7">
      <w:r>
        <w:t xml:space="preserve">3.4.3. </w:t>
      </w:r>
      <w:r>
        <w:rPr>
          <w:rFonts w:hint="eastAsia"/>
        </w:rPr>
        <w:t>Анализ</w:t>
      </w:r>
      <w:r>
        <w:t xml:space="preserve"> </w:t>
      </w:r>
      <w:r>
        <w:rPr>
          <w:rFonts w:hint="eastAsia"/>
        </w:rPr>
        <w:t>результатов</w:t>
      </w:r>
    </w:p>
    <w:p w14:paraId="55548400" w14:textId="77777777" w:rsidR="006670D7" w:rsidRDefault="006670D7" w:rsidP="006670D7"/>
    <w:p w14:paraId="2658C8D2" w14:textId="77777777" w:rsidR="006670D7" w:rsidRDefault="006670D7" w:rsidP="006670D7">
      <w:r>
        <w:t xml:space="preserve">4 </w:t>
      </w:r>
      <w:r>
        <w:rPr>
          <w:rFonts w:hint="eastAsia"/>
        </w:rPr>
        <w:t>Обоснование</w:t>
      </w:r>
      <w:r>
        <w:t xml:space="preserve"> </w:t>
      </w:r>
      <w:r>
        <w:rPr>
          <w:rFonts w:hint="eastAsia"/>
        </w:rPr>
        <w:t>параметров</w:t>
      </w:r>
      <w:r>
        <w:t xml:space="preserve"> </w:t>
      </w:r>
      <w:r>
        <w:rPr>
          <w:rFonts w:hint="eastAsia"/>
        </w:rPr>
        <w:t>сетевых</w:t>
      </w:r>
      <w:r>
        <w:t xml:space="preserve"> </w:t>
      </w:r>
      <w:r>
        <w:rPr>
          <w:rFonts w:hint="eastAsia"/>
        </w:rPr>
        <w:t>ветроэлектрической</w:t>
      </w:r>
      <w:r>
        <w:t xml:space="preserve"> </w:t>
      </w:r>
      <w:r>
        <w:rPr>
          <w:rFonts w:hint="eastAsia"/>
        </w:rPr>
        <w:t>станции</w:t>
      </w:r>
      <w:r>
        <w:t xml:space="preserve"> (</w:t>
      </w:r>
      <w:r>
        <w:rPr>
          <w:rFonts w:hint="eastAsia"/>
        </w:rPr>
        <w:t>ВЭС</w:t>
      </w:r>
      <w:r>
        <w:t xml:space="preserve">) </w:t>
      </w:r>
      <w:r>
        <w:rPr>
          <w:rFonts w:hint="eastAsia"/>
        </w:rPr>
        <w:t>и</w:t>
      </w:r>
      <w:r>
        <w:t xml:space="preserve"> </w:t>
      </w:r>
      <w:r>
        <w:rPr>
          <w:rFonts w:hint="eastAsia"/>
        </w:rPr>
        <w:t>солнечной</w:t>
      </w:r>
      <w:r>
        <w:t xml:space="preserve"> </w:t>
      </w:r>
      <w:r>
        <w:rPr>
          <w:rFonts w:hint="eastAsia"/>
        </w:rPr>
        <w:t>фотоэлектрической</w:t>
      </w:r>
      <w:r>
        <w:t xml:space="preserve"> </w:t>
      </w:r>
      <w:r>
        <w:rPr>
          <w:rFonts w:hint="eastAsia"/>
        </w:rPr>
        <w:t>станции</w:t>
      </w:r>
      <w:r>
        <w:t xml:space="preserve"> (</w:t>
      </w:r>
      <w:r>
        <w:rPr>
          <w:rFonts w:hint="eastAsia"/>
        </w:rPr>
        <w:t>СФЭС</w:t>
      </w:r>
      <w:r>
        <w:t xml:space="preserve">) </w:t>
      </w:r>
      <w:r>
        <w:rPr>
          <w:rFonts w:hint="eastAsia"/>
        </w:rPr>
        <w:t>на</w:t>
      </w:r>
      <w:r>
        <w:t xml:space="preserve"> </w:t>
      </w:r>
      <w:r>
        <w:rPr>
          <w:rFonts w:hint="eastAsia"/>
        </w:rPr>
        <w:t>терретории</w:t>
      </w:r>
      <w:r>
        <w:t xml:space="preserve"> </w:t>
      </w:r>
      <w:r>
        <w:rPr>
          <w:rFonts w:hint="eastAsia"/>
        </w:rPr>
        <w:t>Сирии</w:t>
      </w:r>
    </w:p>
    <w:p w14:paraId="371CEB71" w14:textId="77777777" w:rsidR="006670D7" w:rsidRDefault="006670D7" w:rsidP="006670D7"/>
    <w:p w14:paraId="6B812F01" w14:textId="77777777" w:rsidR="006670D7" w:rsidRDefault="006670D7" w:rsidP="006670D7">
      <w:r>
        <w:t xml:space="preserve">4.1 </w:t>
      </w:r>
      <w:r>
        <w:rPr>
          <w:rFonts w:hint="eastAsia"/>
        </w:rPr>
        <w:t>Алгоритм</w:t>
      </w:r>
      <w:r>
        <w:t xml:space="preserve"> </w:t>
      </w:r>
      <w:r>
        <w:rPr>
          <w:rFonts w:hint="eastAsia"/>
        </w:rPr>
        <w:t>и</w:t>
      </w:r>
      <w:r>
        <w:t xml:space="preserve"> </w:t>
      </w:r>
      <w:r>
        <w:rPr>
          <w:rFonts w:hint="eastAsia"/>
        </w:rPr>
        <w:t>блок</w:t>
      </w:r>
      <w:r>
        <w:t>-</w:t>
      </w:r>
      <w:r>
        <w:rPr>
          <w:rFonts w:hint="eastAsia"/>
        </w:rPr>
        <w:t>схема</w:t>
      </w:r>
      <w:r>
        <w:t xml:space="preserve"> </w:t>
      </w:r>
      <w:r>
        <w:rPr>
          <w:rFonts w:hint="eastAsia"/>
        </w:rPr>
        <w:t>определения</w:t>
      </w:r>
      <w:r>
        <w:t xml:space="preserve"> </w:t>
      </w:r>
      <w:r>
        <w:rPr>
          <w:rFonts w:hint="eastAsia"/>
        </w:rPr>
        <w:t>технических</w:t>
      </w:r>
      <w:r>
        <w:t xml:space="preserve"> </w:t>
      </w:r>
      <w:r>
        <w:rPr>
          <w:rFonts w:hint="eastAsia"/>
        </w:rPr>
        <w:t>и</w:t>
      </w:r>
      <w:r>
        <w:t xml:space="preserve"> </w:t>
      </w:r>
      <w:r>
        <w:rPr>
          <w:rFonts w:hint="eastAsia"/>
        </w:rPr>
        <w:t>режимных</w:t>
      </w:r>
      <w:r>
        <w:t xml:space="preserve"> </w:t>
      </w:r>
      <w:r>
        <w:rPr>
          <w:rFonts w:hint="eastAsia"/>
        </w:rPr>
        <w:t>параметров</w:t>
      </w:r>
      <w:r>
        <w:t xml:space="preserve"> </w:t>
      </w:r>
      <w:r>
        <w:rPr>
          <w:rFonts w:hint="eastAsia"/>
        </w:rPr>
        <w:t>объектов</w:t>
      </w:r>
      <w:r>
        <w:t xml:space="preserve"> </w:t>
      </w:r>
      <w:r>
        <w:rPr>
          <w:rFonts w:hint="eastAsia"/>
        </w:rPr>
        <w:t>ВИЭ</w:t>
      </w:r>
    </w:p>
    <w:p w14:paraId="55F53B37" w14:textId="77777777" w:rsidR="006670D7" w:rsidRDefault="006670D7" w:rsidP="006670D7"/>
    <w:p w14:paraId="3BED7E94" w14:textId="77777777" w:rsidR="006670D7" w:rsidRDefault="006670D7" w:rsidP="006670D7">
      <w:r>
        <w:t xml:space="preserve">4.2 </w:t>
      </w:r>
      <w:r>
        <w:rPr>
          <w:rFonts w:hint="eastAsia"/>
        </w:rPr>
        <w:t>Обоснование</w:t>
      </w:r>
      <w:r>
        <w:t xml:space="preserve"> </w:t>
      </w:r>
      <w:r>
        <w:rPr>
          <w:rFonts w:hint="eastAsia"/>
        </w:rPr>
        <w:t>технических</w:t>
      </w:r>
      <w:r>
        <w:t xml:space="preserve"> </w:t>
      </w:r>
      <w:r>
        <w:rPr>
          <w:rFonts w:hint="eastAsia"/>
        </w:rPr>
        <w:t>и</w:t>
      </w:r>
      <w:r>
        <w:t xml:space="preserve"> </w:t>
      </w:r>
      <w:r>
        <w:rPr>
          <w:rFonts w:hint="eastAsia"/>
        </w:rPr>
        <w:t>экономических</w:t>
      </w:r>
      <w:r>
        <w:t xml:space="preserve"> </w:t>
      </w:r>
      <w:r>
        <w:rPr>
          <w:rFonts w:hint="eastAsia"/>
        </w:rPr>
        <w:t>параметров</w:t>
      </w:r>
      <w:r>
        <w:t xml:space="preserve"> </w:t>
      </w:r>
      <w:r>
        <w:rPr>
          <w:rFonts w:hint="eastAsia"/>
        </w:rPr>
        <w:t>сетевой</w:t>
      </w:r>
      <w:r>
        <w:t xml:space="preserve"> </w:t>
      </w:r>
      <w:r>
        <w:rPr>
          <w:rFonts w:hint="eastAsia"/>
        </w:rPr>
        <w:t>ветроэлектрической</w:t>
      </w:r>
      <w:r>
        <w:t xml:space="preserve"> </w:t>
      </w:r>
      <w:r>
        <w:rPr>
          <w:rFonts w:hint="eastAsia"/>
        </w:rPr>
        <w:t>станции</w:t>
      </w:r>
    </w:p>
    <w:p w14:paraId="211DC630" w14:textId="77777777" w:rsidR="006670D7" w:rsidRDefault="006670D7" w:rsidP="006670D7"/>
    <w:p w14:paraId="0E48F1C9" w14:textId="77777777" w:rsidR="006670D7" w:rsidRDefault="006670D7" w:rsidP="006670D7">
      <w:r>
        <w:t xml:space="preserve">4.2.1 </w:t>
      </w:r>
      <w:r>
        <w:rPr>
          <w:rFonts w:hint="eastAsia"/>
        </w:rPr>
        <w:t>Природно</w:t>
      </w:r>
      <w:r>
        <w:t>-</w:t>
      </w:r>
      <w:r>
        <w:rPr>
          <w:rFonts w:hint="eastAsia"/>
        </w:rPr>
        <w:t>климатическая</w:t>
      </w:r>
      <w:r>
        <w:t xml:space="preserve"> </w:t>
      </w:r>
      <w:r>
        <w:rPr>
          <w:rFonts w:hint="eastAsia"/>
        </w:rPr>
        <w:t>характеристика</w:t>
      </w:r>
      <w:r>
        <w:t xml:space="preserve"> </w:t>
      </w:r>
      <w:r>
        <w:rPr>
          <w:rFonts w:hint="eastAsia"/>
        </w:rPr>
        <w:t>места</w:t>
      </w:r>
      <w:r>
        <w:t xml:space="preserve"> </w:t>
      </w:r>
      <w:r>
        <w:rPr>
          <w:rFonts w:hint="eastAsia"/>
        </w:rPr>
        <w:t>строительства</w:t>
      </w:r>
      <w:r>
        <w:t xml:space="preserve"> </w:t>
      </w:r>
      <w:r>
        <w:rPr>
          <w:rFonts w:hint="eastAsia"/>
        </w:rPr>
        <w:t>ВЭС</w:t>
      </w:r>
    </w:p>
    <w:p w14:paraId="1F707766" w14:textId="77777777" w:rsidR="006670D7" w:rsidRDefault="006670D7" w:rsidP="006670D7"/>
    <w:p w14:paraId="38A1538E" w14:textId="77777777" w:rsidR="006670D7" w:rsidRDefault="006670D7" w:rsidP="006670D7">
      <w:r>
        <w:t xml:space="preserve">4.2.2 </w:t>
      </w:r>
      <w:r>
        <w:rPr>
          <w:rFonts w:hint="eastAsia"/>
        </w:rPr>
        <w:t>Обоснование</w:t>
      </w:r>
      <w:r>
        <w:t xml:space="preserve"> </w:t>
      </w:r>
      <w:r>
        <w:rPr>
          <w:rFonts w:hint="eastAsia"/>
        </w:rPr>
        <w:t>состава</w:t>
      </w:r>
      <w:r>
        <w:t xml:space="preserve"> </w:t>
      </w:r>
      <w:r>
        <w:rPr>
          <w:rFonts w:hint="eastAsia"/>
        </w:rPr>
        <w:t>и</w:t>
      </w:r>
      <w:r>
        <w:t xml:space="preserve"> </w:t>
      </w:r>
      <w:r>
        <w:rPr>
          <w:rFonts w:hint="eastAsia"/>
        </w:rPr>
        <w:t>параметров</w:t>
      </w:r>
      <w:r>
        <w:t xml:space="preserve"> </w:t>
      </w:r>
      <w:r>
        <w:rPr>
          <w:rFonts w:hint="eastAsia"/>
        </w:rPr>
        <w:t>проектированной</w:t>
      </w:r>
      <w:r>
        <w:t xml:space="preserve"> </w:t>
      </w:r>
      <w:r>
        <w:rPr>
          <w:rFonts w:hint="eastAsia"/>
        </w:rPr>
        <w:t>ВЭС</w:t>
      </w:r>
    </w:p>
    <w:p w14:paraId="200F3DB6" w14:textId="77777777" w:rsidR="006670D7" w:rsidRDefault="006670D7" w:rsidP="006670D7"/>
    <w:p w14:paraId="03BF41C4" w14:textId="77777777" w:rsidR="006670D7" w:rsidRDefault="006670D7" w:rsidP="006670D7">
      <w:r>
        <w:t xml:space="preserve">4.2.3 </w:t>
      </w:r>
      <w:r>
        <w:rPr>
          <w:rFonts w:hint="eastAsia"/>
        </w:rPr>
        <w:t>Оценки</w:t>
      </w:r>
      <w:r>
        <w:t xml:space="preserve"> </w:t>
      </w:r>
      <w:r>
        <w:rPr>
          <w:rFonts w:hint="eastAsia"/>
        </w:rPr>
        <w:t>экологической</w:t>
      </w:r>
      <w:r>
        <w:t xml:space="preserve"> </w:t>
      </w:r>
      <w:r>
        <w:rPr>
          <w:rFonts w:hint="eastAsia"/>
        </w:rPr>
        <w:t>и</w:t>
      </w:r>
      <w:r>
        <w:t xml:space="preserve"> </w:t>
      </w:r>
      <w:r>
        <w:rPr>
          <w:rFonts w:hint="eastAsia"/>
        </w:rPr>
        <w:t>экономической</w:t>
      </w:r>
      <w:r>
        <w:t xml:space="preserve"> </w:t>
      </w:r>
      <w:r>
        <w:rPr>
          <w:rFonts w:hint="eastAsia"/>
        </w:rPr>
        <w:t>эффективности</w:t>
      </w:r>
      <w:r>
        <w:t xml:space="preserve"> </w:t>
      </w:r>
      <w:r>
        <w:rPr>
          <w:rFonts w:hint="eastAsia"/>
        </w:rPr>
        <w:t>проекта</w:t>
      </w:r>
    </w:p>
    <w:p w14:paraId="5B4ABD17" w14:textId="77777777" w:rsidR="006670D7" w:rsidRDefault="006670D7" w:rsidP="006670D7"/>
    <w:p w14:paraId="5D4500BB" w14:textId="77777777" w:rsidR="006670D7" w:rsidRDefault="006670D7" w:rsidP="006670D7">
      <w:r>
        <w:t xml:space="preserve">4.3 </w:t>
      </w:r>
      <w:r>
        <w:rPr>
          <w:rFonts w:hint="eastAsia"/>
        </w:rPr>
        <w:t>Методика</w:t>
      </w:r>
      <w:r>
        <w:t xml:space="preserve"> </w:t>
      </w:r>
      <w:r>
        <w:rPr>
          <w:rFonts w:hint="eastAsia"/>
        </w:rPr>
        <w:t>обоснования</w:t>
      </w:r>
      <w:r>
        <w:t xml:space="preserve"> </w:t>
      </w:r>
      <w:r>
        <w:rPr>
          <w:rFonts w:hint="eastAsia"/>
        </w:rPr>
        <w:t>параметров</w:t>
      </w:r>
      <w:r>
        <w:t xml:space="preserve"> </w:t>
      </w:r>
      <w:r>
        <w:rPr>
          <w:rFonts w:hint="eastAsia"/>
        </w:rPr>
        <w:t>сетевой</w:t>
      </w:r>
      <w:r>
        <w:t xml:space="preserve"> </w:t>
      </w:r>
      <w:r>
        <w:rPr>
          <w:rFonts w:hint="eastAsia"/>
        </w:rPr>
        <w:t>фотоэлектрической</w:t>
      </w:r>
      <w:r>
        <w:t xml:space="preserve"> </w:t>
      </w:r>
      <w:r>
        <w:rPr>
          <w:rFonts w:hint="eastAsia"/>
        </w:rPr>
        <w:t>станции</w:t>
      </w:r>
      <w:r>
        <w:t xml:space="preserve"> </w:t>
      </w:r>
      <w:r>
        <w:rPr>
          <w:rFonts w:hint="eastAsia"/>
        </w:rPr>
        <w:t>для</w:t>
      </w:r>
      <w:r>
        <w:t xml:space="preserve"> </w:t>
      </w:r>
      <w:r>
        <w:rPr>
          <w:rFonts w:hint="eastAsia"/>
        </w:rPr>
        <w:t>условий</w:t>
      </w:r>
    </w:p>
    <w:p w14:paraId="3B39FCEC" w14:textId="77777777" w:rsidR="006670D7" w:rsidRDefault="006670D7" w:rsidP="006670D7"/>
    <w:p w14:paraId="3AA8AE4B" w14:textId="77777777" w:rsidR="006670D7" w:rsidRDefault="006670D7" w:rsidP="006670D7">
      <w:r>
        <w:rPr>
          <w:rFonts w:hint="eastAsia"/>
        </w:rPr>
        <w:t>Сирии</w:t>
      </w:r>
    </w:p>
    <w:p w14:paraId="743354CD" w14:textId="77777777" w:rsidR="006670D7" w:rsidRDefault="006670D7" w:rsidP="006670D7"/>
    <w:p w14:paraId="70492957" w14:textId="77777777" w:rsidR="006670D7" w:rsidRDefault="006670D7" w:rsidP="006670D7">
      <w:r>
        <w:t xml:space="preserve">4.3.1 </w:t>
      </w:r>
      <w:r>
        <w:rPr>
          <w:rFonts w:hint="eastAsia"/>
        </w:rPr>
        <w:t>Природно</w:t>
      </w:r>
      <w:r>
        <w:t>-</w:t>
      </w:r>
      <w:r>
        <w:rPr>
          <w:rFonts w:hint="eastAsia"/>
        </w:rPr>
        <w:t>климатическая</w:t>
      </w:r>
      <w:r>
        <w:t xml:space="preserve"> </w:t>
      </w:r>
      <w:r>
        <w:rPr>
          <w:rFonts w:hint="eastAsia"/>
        </w:rPr>
        <w:t>характеристика</w:t>
      </w:r>
      <w:r>
        <w:t xml:space="preserve"> </w:t>
      </w:r>
      <w:r>
        <w:rPr>
          <w:rFonts w:hint="eastAsia"/>
        </w:rPr>
        <w:t>места</w:t>
      </w:r>
      <w:r>
        <w:t xml:space="preserve"> </w:t>
      </w:r>
      <w:r>
        <w:rPr>
          <w:rFonts w:hint="eastAsia"/>
        </w:rPr>
        <w:t>строительства</w:t>
      </w:r>
      <w:r>
        <w:t xml:space="preserve"> </w:t>
      </w:r>
      <w:r>
        <w:rPr>
          <w:rFonts w:hint="eastAsia"/>
        </w:rPr>
        <w:t>СФЭС</w:t>
      </w:r>
    </w:p>
    <w:p w14:paraId="41C3EBF6" w14:textId="77777777" w:rsidR="006670D7" w:rsidRDefault="006670D7" w:rsidP="006670D7"/>
    <w:p w14:paraId="144011DD" w14:textId="77777777" w:rsidR="006670D7" w:rsidRDefault="006670D7" w:rsidP="006670D7">
      <w:r>
        <w:t xml:space="preserve">4.3.2 </w:t>
      </w:r>
      <w:r>
        <w:rPr>
          <w:rFonts w:hint="eastAsia"/>
        </w:rPr>
        <w:t>Обоснование</w:t>
      </w:r>
      <w:r>
        <w:t xml:space="preserve"> </w:t>
      </w:r>
      <w:r>
        <w:rPr>
          <w:rFonts w:hint="eastAsia"/>
        </w:rPr>
        <w:t>параметров</w:t>
      </w:r>
      <w:r>
        <w:t xml:space="preserve"> </w:t>
      </w:r>
      <w:r>
        <w:rPr>
          <w:rFonts w:hint="eastAsia"/>
        </w:rPr>
        <w:t>СФЭС</w:t>
      </w:r>
    </w:p>
    <w:p w14:paraId="78FA086C" w14:textId="77777777" w:rsidR="006670D7" w:rsidRDefault="006670D7" w:rsidP="006670D7"/>
    <w:p w14:paraId="2B221FD5" w14:textId="77777777" w:rsidR="006670D7" w:rsidRDefault="006670D7" w:rsidP="006670D7">
      <w:r>
        <w:t xml:space="preserve">4.3.3 </w:t>
      </w:r>
      <w:r>
        <w:rPr>
          <w:rFonts w:hint="eastAsia"/>
        </w:rPr>
        <w:t>Оценки</w:t>
      </w:r>
      <w:r>
        <w:t xml:space="preserve"> </w:t>
      </w:r>
      <w:r>
        <w:rPr>
          <w:rFonts w:hint="eastAsia"/>
        </w:rPr>
        <w:t>экологической</w:t>
      </w:r>
      <w:r>
        <w:t xml:space="preserve"> </w:t>
      </w:r>
      <w:r>
        <w:rPr>
          <w:rFonts w:hint="eastAsia"/>
        </w:rPr>
        <w:t>и</w:t>
      </w:r>
      <w:r>
        <w:t xml:space="preserve"> </w:t>
      </w:r>
      <w:r>
        <w:rPr>
          <w:rFonts w:hint="eastAsia"/>
        </w:rPr>
        <w:t>экономической</w:t>
      </w:r>
      <w:r>
        <w:t xml:space="preserve"> </w:t>
      </w:r>
      <w:r>
        <w:rPr>
          <w:rFonts w:hint="eastAsia"/>
        </w:rPr>
        <w:t>эффективности</w:t>
      </w:r>
      <w:r>
        <w:t xml:space="preserve"> </w:t>
      </w:r>
      <w:r>
        <w:rPr>
          <w:rFonts w:hint="eastAsia"/>
        </w:rPr>
        <w:t>проекта</w:t>
      </w:r>
    </w:p>
    <w:p w14:paraId="572BE6F3" w14:textId="77777777" w:rsidR="006670D7" w:rsidRDefault="006670D7" w:rsidP="006670D7"/>
    <w:p w14:paraId="4A47D770" w14:textId="77777777" w:rsidR="006670D7" w:rsidRDefault="006670D7" w:rsidP="006670D7">
      <w:r>
        <w:rPr>
          <w:rFonts w:hint="eastAsia"/>
        </w:rPr>
        <w:t>ЗАКЛЮЧЕНИЕ</w:t>
      </w:r>
    </w:p>
    <w:p w14:paraId="4120B163" w14:textId="77777777" w:rsidR="006670D7" w:rsidRDefault="006670D7" w:rsidP="006670D7"/>
    <w:p w14:paraId="1E420AAB" w14:textId="77777777" w:rsidR="006670D7" w:rsidRDefault="006670D7" w:rsidP="006670D7">
      <w:r>
        <w:rPr>
          <w:rFonts w:hint="eastAsia"/>
        </w:rPr>
        <w:t>СПИСОК</w:t>
      </w:r>
      <w:r>
        <w:t xml:space="preserve"> </w:t>
      </w:r>
      <w:r>
        <w:rPr>
          <w:rFonts w:hint="eastAsia"/>
        </w:rPr>
        <w:t>ИСПОЛЬЗОВАННЫХ</w:t>
      </w:r>
      <w:r>
        <w:t xml:space="preserve"> </w:t>
      </w:r>
      <w:r>
        <w:rPr>
          <w:rFonts w:hint="eastAsia"/>
        </w:rPr>
        <w:t>ИСТОЧНИКОВ</w:t>
      </w:r>
    </w:p>
    <w:p w14:paraId="66A00495" w14:textId="77777777" w:rsidR="006670D7" w:rsidRDefault="006670D7" w:rsidP="006670D7"/>
    <w:p w14:paraId="401FC0BA" w14:textId="23DCA664" w:rsidR="006670D7" w:rsidRPr="006670D7" w:rsidRDefault="006670D7" w:rsidP="006670D7">
      <w:r>
        <w:rPr>
          <w:rFonts w:hint="eastAsia"/>
        </w:rPr>
        <w:t>ВВЕДЕНИЕ</w:t>
      </w:r>
    </w:p>
    <w:sectPr w:rsidR="006670D7" w:rsidRPr="006670D7" w:rsidSect="00A4044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85501" w14:textId="77777777" w:rsidR="00A4044F" w:rsidRDefault="00A4044F">
      <w:pPr>
        <w:spacing w:after="0" w:line="240" w:lineRule="auto"/>
      </w:pPr>
      <w:r>
        <w:separator/>
      </w:r>
    </w:p>
  </w:endnote>
  <w:endnote w:type="continuationSeparator" w:id="0">
    <w:p w14:paraId="0BC4DF34" w14:textId="77777777" w:rsidR="00A4044F" w:rsidRDefault="00A40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E1247" w14:textId="77777777" w:rsidR="00A4044F" w:rsidRDefault="00A4044F"/>
    <w:p w14:paraId="3B9030D8" w14:textId="77777777" w:rsidR="00A4044F" w:rsidRDefault="00A4044F"/>
    <w:p w14:paraId="25AE9C79" w14:textId="77777777" w:rsidR="00A4044F" w:rsidRDefault="00A4044F"/>
    <w:p w14:paraId="36B584CE" w14:textId="77777777" w:rsidR="00A4044F" w:rsidRDefault="00A4044F"/>
    <w:p w14:paraId="6CB4AB2D" w14:textId="77777777" w:rsidR="00A4044F" w:rsidRDefault="00A4044F"/>
    <w:p w14:paraId="6A17BD1B" w14:textId="77777777" w:rsidR="00A4044F" w:rsidRDefault="00A4044F"/>
    <w:p w14:paraId="2BBE940B" w14:textId="77777777" w:rsidR="00A4044F" w:rsidRDefault="00A4044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152C44" wp14:editId="58500D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3ADD4" w14:textId="77777777" w:rsidR="00A4044F" w:rsidRDefault="00A404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152C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E3ADD4" w14:textId="77777777" w:rsidR="00A4044F" w:rsidRDefault="00A404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423EAA" w14:textId="77777777" w:rsidR="00A4044F" w:rsidRDefault="00A4044F"/>
    <w:p w14:paraId="0D6AE357" w14:textId="77777777" w:rsidR="00A4044F" w:rsidRDefault="00A4044F"/>
    <w:p w14:paraId="58A04371" w14:textId="77777777" w:rsidR="00A4044F" w:rsidRDefault="00A4044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34675E" wp14:editId="7F6E42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02933" w14:textId="77777777" w:rsidR="00A4044F" w:rsidRDefault="00A4044F"/>
                          <w:p w14:paraId="44B9944B" w14:textId="77777777" w:rsidR="00A4044F" w:rsidRDefault="00A404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3467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802933" w14:textId="77777777" w:rsidR="00A4044F" w:rsidRDefault="00A4044F"/>
                    <w:p w14:paraId="44B9944B" w14:textId="77777777" w:rsidR="00A4044F" w:rsidRDefault="00A404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4820CB" w14:textId="77777777" w:rsidR="00A4044F" w:rsidRDefault="00A4044F"/>
    <w:p w14:paraId="451EBDF3" w14:textId="77777777" w:rsidR="00A4044F" w:rsidRDefault="00A4044F">
      <w:pPr>
        <w:rPr>
          <w:sz w:val="2"/>
          <w:szCs w:val="2"/>
        </w:rPr>
      </w:pPr>
    </w:p>
    <w:p w14:paraId="4769E194" w14:textId="77777777" w:rsidR="00A4044F" w:rsidRDefault="00A4044F"/>
    <w:p w14:paraId="43FFBD7D" w14:textId="77777777" w:rsidR="00A4044F" w:rsidRDefault="00A4044F">
      <w:pPr>
        <w:spacing w:after="0" w:line="240" w:lineRule="auto"/>
      </w:pPr>
    </w:p>
  </w:footnote>
  <w:footnote w:type="continuationSeparator" w:id="0">
    <w:p w14:paraId="1B5EDCC9" w14:textId="77777777" w:rsidR="00A4044F" w:rsidRDefault="00A40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4F"/>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29910</TotalTime>
  <Pages>4</Pages>
  <Words>400</Words>
  <Characters>2285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3943</cp:revision>
  <cp:lastPrinted>2009-02-06T05:36:00Z</cp:lastPrinted>
  <dcterms:created xsi:type="dcterms:W3CDTF">2024-01-07T13:43:00Z</dcterms:created>
  <dcterms:modified xsi:type="dcterms:W3CDTF">2024-02-24T18:13:00Z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