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3A00" w14:textId="087F73D8" w:rsidR="00047B65" w:rsidRDefault="00F90FFC" w:rsidP="00F90FFC">
      <w:pPr>
        <w:ind w:left="567"/>
      </w:pPr>
      <w:r w:rsidRPr="00F90FFC">
        <w:rPr>
          <w:rFonts w:hint="eastAsia"/>
        </w:rPr>
        <w:t>Зебницкая</w:t>
      </w:r>
      <w:r w:rsidRPr="00F90FFC">
        <w:t xml:space="preserve">, </w:t>
      </w:r>
      <w:r w:rsidRPr="00F90FFC">
        <w:rPr>
          <w:rFonts w:hint="eastAsia"/>
        </w:rPr>
        <w:t>Анна</w:t>
      </w:r>
      <w:r w:rsidRPr="00F90FFC">
        <w:t xml:space="preserve"> </w:t>
      </w:r>
      <w:r w:rsidRPr="00F90FFC">
        <w:rPr>
          <w:rFonts w:hint="eastAsia"/>
        </w:rPr>
        <w:t>Константиновна</w:t>
      </w:r>
      <w:r>
        <w:t xml:space="preserve"> </w:t>
      </w:r>
      <w:r w:rsidRPr="00F90FFC">
        <w:rPr>
          <w:rFonts w:hint="eastAsia"/>
        </w:rPr>
        <w:t>Ходатайства</w:t>
      </w:r>
      <w:r w:rsidRPr="00F90FFC">
        <w:t xml:space="preserve"> </w:t>
      </w:r>
      <w:r w:rsidRPr="00F90FFC">
        <w:rPr>
          <w:rFonts w:hint="eastAsia"/>
        </w:rPr>
        <w:t>на</w:t>
      </w:r>
      <w:r w:rsidRPr="00F90FFC">
        <w:t xml:space="preserve"> </w:t>
      </w:r>
      <w:r w:rsidRPr="00F90FFC">
        <w:rPr>
          <w:rFonts w:hint="eastAsia"/>
        </w:rPr>
        <w:t>стадии</w:t>
      </w:r>
      <w:r w:rsidRPr="00F90FFC">
        <w:t xml:space="preserve"> </w:t>
      </w:r>
      <w:r w:rsidRPr="00F90FFC">
        <w:rPr>
          <w:rFonts w:hint="eastAsia"/>
        </w:rPr>
        <w:t>возбуждения</w:t>
      </w:r>
      <w:r w:rsidRPr="00F90FFC">
        <w:t xml:space="preserve"> </w:t>
      </w:r>
      <w:r w:rsidRPr="00F90FFC">
        <w:rPr>
          <w:rFonts w:hint="eastAsia"/>
        </w:rPr>
        <w:t>уголовного</w:t>
      </w:r>
      <w:r w:rsidRPr="00F90FFC">
        <w:t xml:space="preserve"> </w:t>
      </w:r>
      <w:r w:rsidRPr="00F90FFC">
        <w:rPr>
          <w:rFonts w:hint="eastAsia"/>
        </w:rPr>
        <w:t>дела</w:t>
      </w:r>
    </w:p>
    <w:p w14:paraId="3B017564" w14:textId="77777777" w:rsidR="00F90FFC" w:rsidRDefault="00F90FFC" w:rsidP="00F90FFC">
      <w:pPr>
        <w:ind w:left="567"/>
      </w:pPr>
      <w:r>
        <w:rPr>
          <w:rFonts w:hint="eastAsia"/>
        </w:rPr>
        <w:t>ОГЛАВЛЕНИЕ</w:t>
      </w:r>
      <w:r>
        <w:t xml:space="preserve"> </w:t>
      </w:r>
      <w:r>
        <w:rPr>
          <w:rFonts w:hint="eastAsia"/>
        </w:rPr>
        <w:t>ДИССЕРТАЦИИ</w:t>
      </w:r>
    </w:p>
    <w:p w14:paraId="42015EE3" w14:textId="77777777" w:rsidR="00F90FFC" w:rsidRDefault="00F90FFC" w:rsidP="00F90FFC">
      <w:pPr>
        <w:ind w:left="567"/>
      </w:pPr>
      <w:r>
        <w:rPr>
          <w:rFonts w:hint="eastAsia"/>
        </w:rPr>
        <w:t>кандидат</w:t>
      </w:r>
      <w:r>
        <w:t xml:space="preserve"> </w:t>
      </w:r>
      <w:r>
        <w:rPr>
          <w:rFonts w:hint="eastAsia"/>
        </w:rPr>
        <w:t>наук</w:t>
      </w:r>
      <w:r>
        <w:t xml:space="preserve"> </w:t>
      </w:r>
      <w:r>
        <w:rPr>
          <w:rFonts w:hint="eastAsia"/>
        </w:rPr>
        <w:t>Зебницкая</w:t>
      </w:r>
      <w:r>
        <w:t xml:space="preserve">, </w:t>
      </w:r>
      <w:r>
        <w:rPr>
          <w:rFonts w:hint="eastAsia"/>
        </w:rPr>
        <w:t>Анна</w:t>
      </w:r>
      <w:r>
        <w:t xml:space="preserve"> </w:t>
      </w:r>
      <w:r>
        <w:rPr>
          <w:rFonts w:hint="eastAsia"/>
        </w:rPr>
        <w:t>Константиновна</w:t>
      </w:r>
    </w:p>
    <w:p w14:paraId="49A1F0F9" w14:textId="77777777" w:rsidR="00F90FFC" w:rsidRDefault="00F90FFC" w:rsidP="00F90FFC">
      <w:pPr>
        <w:ind w:left="567"/>
      </w:pPr>
      <w:r>
        <w:rPr>
          <w:rFonts w:hint="eastAsia"/>
        </w:rPr>
        <w:t>О</w:t>
      </w:r>
      <w:r>
        <w:t xml:space="preserve"> </w:t>
      </w:r>
      <w:r>
        <w:rPr>
          <w:rFonts w:hint="eastAsia"/>
        </w:rPr>
        <w:t>Г</w:t>
      </w:r>
      <w:r>
        <w:t xml:space="preserve"> </w:t>
      </w:r>
      <w:r>
        <w:rPr>
          <w:rFonts w:hint="eastAsia"/>
        </w:rPr>
        <w:t>Л</w:t>
      </w:r>
      <w:r>
        <w:t xml:space="preserve"> </w:t>
      </w:r>
      <w:r>
        <w:rPr>
          <w:rFonts w:hint="eastAsia"/>
        </w:rPr>
        <w:t>А</w:t>
      </w:r>
      <w:r>
        <w:t xml:space="preserve"> </w:t>
      </w:r>
      <w:r>
        <w:rPr>
          <w:rFonts w:hint="eastAsia"/>
        </w:rPr>
        <w:t>В</w:t>
      </w:r>
      <w:r>
        <w:t xml:space="preserve"> </w:t>
      </w:r>
      <w:r>
        <w:rPr>
          <w:rFonts w:hint="eastAsia"/>
        </w:rPr>
        <w:t>Л</w:t>
      </w:r>
      <w:r>
        <w:t xml:space="preserve"> </w:t>
      </w:r>
      <w:r>
        <w:rPr>
          <w:rFonts w:hint="eastAsia"/>
        </w:rPr>
        <w:t>Е</w:t>
      </w:r>
      <w:r>
        <w:t xml:space="preserve"> </w:t>
      </w:r>
      <w:r>
        <w:rPr>
          <w:rFonts w:hint="eastAsia"/>
        </w:rPr>
        <w:t>Н</w:t>
      </w:r>
      <w:r>
        <w:t xml:space="preserve"> </w:t>
      </w:r>
      <w:r>
        <w:rPr>
          <w:rFonts w:hint="eastAsia"/>
        </w:rPr>
        <w:t>И</w:t>
      </w:r>
      <w:r>
        <w:t xml:space="preserve"> </w:t>
      </w:r>
      <w:r>
        <w:rPr>
          <w:rFonts w:hint="eastAsia"/>
        </w:rPr>
        <w:t>Е</w:t>
      </w:r>
    </w:p>
    <w:p w14:paraId="64A6575F" w14:textId="77777777" w:rsidR="00F90FFC" w:rsidRDefault="00F90FFC" w:rsidP="00F90FFC">
      <w:pPr>
        <w:ind w:left="567"/>
      </w:pPr>
    </w:p>
    <w:p w14:paraId="5C72CC53" w14:textId="77777777" w:rsidR="00F90FFC" w:rsidRDefault="00F90FFC" w:rsidP="00F90FFC">
      <w:pPr>
        <w:ind w:left="567"/>
      </w:pPr>
      <w:r>
        <w:rPr>
          <w:rFonts w:hint="eastAsia"/>
        </w:rPr>
        <w:t>ВВЕДЕНИЕ</w:t>
      </w:r>
      <w:r>
        <w:t>............................................</w:t>
      </w:r>
      <w:r>
        <w:rPr>
          <w:rFonts w:hint="eastAsia"/>
        </w:rPr>
        <w:t>С</w:t>
      </w:r>
      <w:r>
        <w:t>. 4-17</w:t>
      </w:r>
    </w:p>
    <w:p w14:paraId="3B156CCF" w14:textId="77777777" w:rsidR="00F90FFC" w:rsidRDefault="00F90FFC" w:rsidP="00F90FFC">
      <w:pPr>
        <w:ind w:left="567"/>
      </w:pPr>
    </w:p>
    <w:p w14:paraId="3FFC272D" w14:textId="77777777" w:rsidR="00F90FFC" w:rsidRDefault="00F90FFC" w:rsidP="00F90FFC">
      <w:pPr>
        <w:ind w:left="567"/>
      </w:pPr>
      <w:r>
        <w:rPr>
          <w:rFonts w:hint="eastAsia"/>
        </w:rPr>
        <w:t>Глава</w:t>
      </w:r>
      <w:r>
        <w:t xml:space="preserve"> 1 </w:t>
      </w:r>
      <w:r>
        <w:rPr>
          <w:rFonts w:hint="eastAsia"/>
        </w:rPr>
        <w:t>ТЕОРЕТИКО</w:t>
      </w:r>
      <w:r>
        <w:t>-</w:t>
      </w:r>
      <w:r>
        <w:rPr>
          <w:rFonts w:hint="eastAsia"/>
        </w:rPr>
        <w:t>ПРАВОВЫЕ</w:t>
      </w:r>
      <w:r>
        <w:t xml:space="preserve"> </w:t>
      </w:r>
      <w:r>
        <w:rPr>
          <w:rFonts w:hint="eastAsia"/>
        </w:rPr>
        <w:t>ОСНОВЫ</w:t>
      </w:r>
      <w:r>
        <w:t xml:space="preserve"> </w:t>
      </w:r>
      <w:r>
        <w:rPr>
          <w:rFonts w:hint="eastAsia"/>
        </w:rPr>
        <w:t>ИНСТИТУТА</w:t>
      </w:r>
      <w:r>
        <w:t xml:space="preserve"> </w:t>
      </w:r>
      <w:r>
        <w:rPr>
          <w:rFonts w:hint="eastAsia"/>
        </w:rPr>
        <w:t>ХОДАТАЙСТВ</w:t>
      </w:r>
      <w:r>
        <w:t xml:space="preserve"> </w:t>
      </w:r>
      <w:r>
        <w:rPr>
          <w:rFonts w:hint="eastAsia"/>
        </w:rPr>
        <w:t>В</w:t>
      </w:r>
      <w:r>
        <w:t xml:space="preserve"> </w:t>
      </w:r>
      <w:r>
        <w:rPr>
          <w:rFonts w:hint="eastAsia"/>
        </w:rPr>
        <w:t>УГОЛОВНОМ</w:t>
      </w:r>
      <w:r>
        <w:t xml:space="preserve"> </w:t>
      </w:r>
      <w:r>
        <w:rPr>
          <w:rFonts w:hint="eastAsia"/>
        </w:rPr>
        <w:t>СУДОПРОИЗВОДСТВЕ</w:t>
      </w:r>
      <w:r>
        <w:t xml:space="preserve">.......................... </w:t>
      </w:r>
      <w:r>
        <w:rPr>
          <w:rFonts w:hint="eastAsia"/>
        </w:rPr>
        <w:t>С</w:t>
      </w:r>
      <w:r>
        <w:t>. 18-53</w:t>
      </w:r>
    </w:p>
    <w:p w14:paraId="4777CB5B" w14:textId="77777777" w:rsidR="00F90FFC" w:rsidRDefault="00F90FFC" w:rsidP="00F90FFC">
      <w:pPr>
        <w:ind w:left="567"/>
      </w:pPr>
    </w:p>
    <w:p w14:paraId="59C12C03" w14:textId="77777777" w:rsidR="00F90FFC" w:rsidRDefault="00F90FFC" w:rsidP="00F90FFC">
      <w:pPr>
        <w:ind w:left="567"/>
      </w:pPr>
      <w:r>
        <w:rPr>
          <w:rFonts w:hint="eastAsia"/>
        </w:rPr>
        <w:t>§</w:t>
      </w:r>
      <w:r>
        <w:t xml:space="preserve"> 1. </w:t>
      </w:r>
      <w:r>
        <w:rPr>
          <w:rFonts w:hint="eastAsia"/>
        </w:rPr>
        <w:t>Развитие</w:t>
      </w:r>
      <w:r>
        <w:t xml:space="preserve"> </w:t>
      </w:r>
      <w:r>
        <w:rPr>
          <w:rFonts w:hint="eastAsia"/>
        </w:rPr>
        <w:t>законодательства</w:t>
      </w:r>
      <w:r>
        <w:t xml:space="preserve">, </w:t>
      </w:r>
      <w:r>
        <w:rPr>
          <w:rFonts w:hint="eastAsia"/>
        </w:rPr>
        <w:t>регламентирующего</w:t>
      </w:r>
    </w:p>
    <w:p w14:paraId="62C253A4" w14:textId="77777777" w:rsidR="00F90FFC" w:rsidRDefault="00F90FFC" w:rsidP="00F90FFC">
      <w:pPr>
        <w:ind w:left="567"/>
      </w:pPr>
    </w:p>
    <w:p w14:paraId="540FB1A3" w14:textId="77777777" w:rsidR="00F90FFC" w:rsidRDefault="00F90FFC" w:rsidP="00F90FFC">
      <w:pPr>
        <w:ind w:left="567"/>
      </w:pPr>
      <w:r>
        <w:rPr>
          <w:rFonts w:hint="eastAsia"/>
        </w:rPr>
        <w:t>ходатайства</w:t>
      </w:r>
      <w:r>
        <w:t xml:space="preserve"> </w:t>
      </w:r>
      <w:r>
        <w:rPr>
          <w:rFonts w:hint="eastAsia"/>
        </w:rPr>
        <w:t>в</w:t>
      </w:r>
      <w:r>
        <w:t xml:space="preserve"> </w:t>
      </w:r>
      <w:r>
        <w:rPr>
          <w:rFonts w:hint="eastAsia"/>
        </w:rPr>
        <w:t>уголовном</w:t>
      </w:r>
      <w:r>
        <w:t xml:space="preserve"> </w:t>
      </w:r>
      <w:r>
        <w:rPr>
          <w:rFonts w:hint="eastAsia"/>
        </w:rPr>
        <w:t>судопроизводстве</w:t>
      </w:r>
      <w:r>
        <w:t>......................</w:t>
      </w:r>
      <w:r>
        <w:rPr>
          <w:rFonts w:hint="eastAsia"/>
        </w:rPr>
        <w:t>С</w:t>
      </w:r>
      <w:r>
        <w:t>. 18-33</w:t>
      </w:r>
    </w:p>
    <w:p w14:paraId="791EAC1A" w14:textId="77777777" w:rsidR="00F90FFC" w:rsidRDefault="00F90FFC" w:rsidP="00F90FFC">
      <w:pPr>
        <w:ind w:left="567"/>
      </w:pPr>
    </w:p>
    <w:p w14:paraId="28BD653F" w14:textId="77777777" w:rsidR="00F90FFC" w:rsidRDefault="00F90FFC" w:rsidP="00F90FFC">
      <w:pPr>
        <w:ind w:left="567"/>
      </w:pPr>
      <w:r>
        <w:rPr>
          <w:rFonts w:hint="eastAsia"/>
        </w:rPr>
        <w:t>§</w:t>
      </w:r>
      <w:r>
        <w:t xml:space="preserve"> 2. </w:t>
      </w:r>
      <w:r>
        <w:rPr>
          <w:rFonts w:hint="eastAsia"/>
        </w:rPr>
        <w:t>Правовая</w:t>
      </w:r>
      <w:r>
        <w:t xml:space="preserve"> </w:t>
      </w:r>
      <w:r>
        <w:rPr>
          <w:rFonts w:hint="eastAsia"/>
        </w:rPr>
        <w:t>природа</w:t>
      </w:r>
      <w:r>
        <w:t xml:space="preserve"> </w:t>
      </w:r>
      <w:r>
        <w:rPr>
          <w:rFonts w:hint="eastAsia"/>
        </w:rPr>
        <w:t>ходатайств</w:t>
      </w:r>
      <w:r>
        <w:t xml:space="preserve"> </w:t>
      </w:r>
      <w:r>
        <w:rPr>
          <w:rFonts w:hint="eastAsia"/>
        </w:rPr>
        <w:t>в</w:t>
      </w:r>
      <w:r>
        <w:t xml:space="preserve"> </w:t>
      </w:r>
      <w:r>
        <w:rPr>
          <w:rFonts w:hint="eastAsia"/>
        </w:rPr>
        <w:t>современном</w:t>
      </w:r>
      <w:r>
        <w:t xml:space="preserve"> </w:t>
      </w:r>
      <w:r>
        <w:rPr>
          <w:rFonts w:hint="eastAsia"/>
        </w:rPr>
        <w:t>уголовном</w:t>
      </w:r>
    </w:p>
    <w:p w14:paraId="04E1E8D9" w14:textId="77777777" w:rsidR="00F90FFC" w:rsidRDefault="00F90FFC" w:rsidP="00F90FFC">
      <w:pPr>
        <w:ind w:left="567"/>
      </w:pPr>
    </w:p>
    <w:p w14:paraId="69AE80D4" w14:textId="77777777" w:rsidR="00F90FFC" w:rsidRDefault="00F90FFC" w:rsidP="00F90FFC">
      <w:pPr>
        <w:ind w:left="567"/>
      </w:pPr>
      <w:r>
        <w:rPr>
          <w:rFonts w:hint="eastAsia"/>
        </w:rPr>
        <w:t>судопроизводстве</w:t>
      </w:r>
      <w:r>
        <w:t xml:space="preserve"> ..................................................................</w:t>
      </w:r>
      <w:r>
        <w:rPr>
          <w:rFonts w:hint="eastAsia"/>
        </w:rPr>
        <w:t>С</w:t>
      </w:r>
      <w:r>
        <w:t>. 33-45</w:t>
      </w:r>
    </w:p>
    <w:p w14:paraId="66914777" w14:textId="77777777" w:rsidR="00F90FFC" w:rsidRDefault="00F90FFC" w:rsidP="00F90FFC">
      <w:pPr>
        <w:ind w:left="567"/>
      </w:pPr>
    </w:p>
    <w:p w14:paraId="6E6F8322" w14:textId="77777777" w:rsidR="00F90FFC" w:rsidRDefault="00F90FFC" w:rsidP="00F90FFC">
      <w:pPr>
        <w:ind w:left="567"/>
      </w:pPr>
      <w:r>
        <w:rPr>
          <w:rFonts w:hint="eastAsia"/>
        </w:rPr>
        <w:t>§</w:t>
      </w:r>
      <w:r>
        <w:t xml:space="preserve"> 3. </w:t>
      </w:r>
      <w:r>
        <w:rPr>
          <w:rFonts w:hint="eastAsia"/>
        </w:rPr>
        <w:t>Ходатайства</w:t>
      </w:r>
      <w:r>
        <w:t xml:space="preserve"> </w:t>
      </w:r>
      <w:r>
        <w:rPr>
          <w:rFonts w:hint="eastAsia"/>
        </w:rPr>
        <w:t>в</w:t>
      </w:r>
      <w:r>
        <w:t xml:space="preserve"> </w:t>
      </w:r>
      <w:r>
        <w:rPr>
          <w:rFonts w:hint="eastAsia"/>
        </w:rPr>
        <w:t>системе</w:t>
      </w:r>
      <w:r>
        <w:t xml:space="preserve"> </w:t>
      </w:r>
      <w:r>
        <w:rPr>
          <w:rFonts w:hint="eastAsia"/>
        </w:rPr>
        <w:t>средств</w:t>
      </w:r>
      <w:r>
        <w:t xml:space="preserve"> </w:t>
      </w:r>
      <w:r>
        <w:rPr>
          <w:rFonts w:hint="eastAsia"/>
        </w:rPr>
        <w:t>обеспечения</w:t>
      </w:r>
      <w:r>
        <w:t xml:space="preserve"> </w:t>
      </w:r>
      <w:r>
        <w:rPr>
          <w:rFonts w:hint="eastAsia"/>
        </w:rPr>
        <w:t>прав</w:t>
      </w:r>
      <w:r>
        <w:t xml:space="preserve"> </w:t>
      </w:r>
      <w:r>
        <w:rPr>
          <w:rFonts w:hint="eastAsia"/>
        </w:rPr>
        <w:t>и</w:t>
      </w:r>
      <w:r>
        <w:t xml:space="preserve"> </w:t>
      </w:r>
      <w:r>
        <w:rPr>
          <w:rFonts w:hint="eastAsia"/>
        </w:rPr>
        <w:t>законных</w:t>
      </w:r>
      <w:r>
        <w:t xml:space="preserve"> </w:t>
      </w:r>
      <w:r>
        <w:rPr>
          <w:rFonts w:hint="eastAsia"/>
        </w:rPr>
        <w:t>интересов</w:t>
      </w:r>
      <w:r>
        <w:t xml:space="preserve"> </w:t>
      </w:r>
      <w:r>
        <w:rPr>
          <w:rFonts w:hint="eastAsia"/>
        </w:rPr>
        <w:t>лиц</w:t>
      </w:r>
      <w:r>
        <w:t xml:space="preserve">, </w:t>
      </w:r>
      <w:r>
        <w:rPr>
          <w:rFonts w:hint="eastAsia"/>
        </w:rPr>
        <w:t>вовлеченных</w:t>
      </w:r>
      <w:r>
        <w:t xml:space="preserve"> </w:t>
      </w:r>
      <w:r>
        <w:rPr>
          <w:rFonts w:hint="eastAsia"/>
        </w:rPr>
        <w:t>в</w:t>
      </w:r>
      <w:r>
        <w:t xml:space="preserve"> </w:t>
      </w:r>
      <w:r>
        <w:rPr>
          <w:rFonts w:hint="eastAsia"/>
        </w:rPr>
        <w:t>уголовное</w:t>
      </w:r>
    </w:p>
    <w:p w14:paraId="4706A690" w14:textId="77777777" w:rsidR="00F90FFC" w:rsidRDefault="00F90FFC" w:rsidP="00F90FFC">
      <w:pPr>
        <w:ind w:left="567"/>
      </w:pPr>
    </w:p>
    <w:p w14:paraId="6530BBDA" w14:textId="77777777" w:rsidR="00F90FFC" w:rsidRDefault="00F90FFC" w:rsidP="00F90FFC">
      <w:pPr>
        <w:ind w:left="567"/>
      </w:pPr>
      <w:r>
        <w:rPr>
          <w:rFonts w:hint="eastAsia"/>
        </w:rPr>
        <w:t>судопроизводство</w:t>
      </w:r>
      <w:r>
        <w:t>..................................................................</w:t>
      </w:r>
      <w:r>
        <w:rPr>
          <w:rFonts w:hint="eastAsia"/>
        </w:rPr>
        <w:t>С</w:t>
      </w:r>
      <w:r>
        <w:t>. 46-53</w:t>
      </w:r>
    </w:p>
    <w:p w14:paraId="19A3765C" w14:textId="77777777" w:rsidR="00F90FFC" w:rsidRDefault="00F90FFC" w:rsidP="00F90FFC">
      <w:pPr>
        <w:ind w:left="567"/>
      </w:pPr>
    </w:p>
    <w:p w14:paraId="2F006AEF" w14:textId="77777777" w:rsidR="00F90FFC" w:rsidRDefault="00F90FFC" w:rsidP="00F90FFC">
      <w:pPr>
        <w:ind w:left="567"/>
      </w:pPr>
      <w:r>
        <w:rPr>
          <w:rFonts w:hint="eastAsia"/>
        </w:rPr>
        <w:t>Глава</w:t>
      </w:r>
      <w:r>
        <w:t xml:space="preserve"> 2 </w:t>
      </w:r>
      <w:r>
        <w:rPr>
          <w:rFonts w:hint="eastAsia"/>
        </w:rPr>
        <w:t>ЗАЯВЛЕНИЕ</w:t>
      </w:r>
      <w:r>
        <w:t xml:space="preserve"> </w:t>
      </w:r>
      <w:r>
        <w:rPr>
          <w:rFonts w:hint="eastAsia"/>
        </w:rPr>
        <w:t>ХОДАТАЙСТВ</w:t>
      </w:r>
      <w:r>
        <w:t xml:space="preserve"> </w:t>
      </w:r>
      <w:r>
        <w:rPr>
          <w:rFonts w:hint="eastAsia"/>
        </w:rPr>
        <w:t>НА</w:t>
      </w:r>
      <w:r>
        <w:t xml:space="preserve"> </w:t>
      </w:r>
      <w:r>
        <w:rPr>
          <w:rFonts w:hint="eastAsia"/>
        </w:rPr>
        <w:t>СТАДИИ</w:t>
      </w:r>
    </w:p>
    <w:p w14:paraId="3E131F8D" w14:textId="77777777" w:rsidR="00F90FFC" w:rsidRDefault="00F90FFC" w:rsidP="00F90FFC">
      <w:pPr>
        <w:ind w:left="567"/>
      </w:pPr>
    </w:p>
    <w:p w14:paraId="7EAE3E0F" w14:textId="77777777" w:rsidR="00F90FFC" w:rsidRDefault="00F90FFC" w:rsidP="00F90FFC">
      <w:pPr>
        <w:ind w:left="567"/>
      </w:pPr>
      <w:r>
        <w:rPr>
          <w:rFonts w:hint="eastAsia"/>
        </w:rPr>
        <w:t>ВОЗБУЖДЕНИЯ</w:t>
      </w:r>
      <w:r>
        <w:t xml:space="preserve"> </w:t>
      </w:r>
      <w:r>
        <w:rPr>
          <w:rFonts w:hint="eastAsia"/>
        </w:rPr>
        <w:t>УГОЛОВНОГО</w:t>
      </w:r>
      <w:r>
        <w:t xml:space="preserve"> </w:t>
      </w:r>
      <w:r>
        <w:rPr>
          <w:rFonts w:hint="eastAsia"/>
        </w:rPr>
        <w:t>ДЕЛА</w:t>
      </w:r>
      <w:r>
        <w:t>........................</w:t>
      </w:r>
      <w:r>
        <w:rPr>
          <w:rFonts w:hint="eastAsia"/>
        </w:rPr>
        <w:t>С</w:t>
      </w:r>
      <w:r>
        <w:t>. 54-118</w:t>
      </w:r>
    </w:p>
    <w:p w14:paraId="7D8FBD7B" w14:textId="77777777" w:rsidR="00F90FFC" w:rsidRDefault="00F90FFC" w:rsidP="00F90FFC">
      <w:pPr>
        <w:ind w:left="567"/>
      </w:pPr>
    </w:p>
    <w:p w14:paraId="0E651797" w14:textId="77777777" w:rsidR="00F90FFC" w:rsidRDefault="00F90FFC" w:rsidP="00F90FFC">
      <w:pPr>
        <w:ind w:left="567"/>
      </w:pPr>
      <w:r>
        <w:rPr>
          <w:rFonts w:hint="eastAsia"/>
        </w:rPr>
        <w:t>§</w:t>
      </w:r>
      <w:r>
        <w:t xml:space="preserve"> 1. </w:t>
      </w:r>
      <w:r>
        <w:rPr>
          <w:rFonts w:hint="eastAsia"/>
        </w:rPr>
        <w:t>Лица</w:t>
      </w:r>
      <w:r>
        <w:t xml:space="preserve">, </w:t>
      </w:r>
      <w:r>
        <w:rPr>
          <w:rFonts w:hint="eastAsia"/>
        </w:rPr>
        <w:t>наделенные</w:t>
      </w:r>
      <w:r>
        <w:t xml:space="preserve"> </w:t>
      </w:r>
      <w:r>
        <w:rPr>
          <w:rFonts w:hint="eastAsia"/>
        </w:rPr>
        <w:t>правом</w:t>
      </w:r>
      <w:r>
        <w:t xml:space="preserve"> </w:t>
      </w:r>
      <w:r>
        <w:rPr>
          <w:rFonts w:hint="eastAsia"/>
        </w:rPr>
        <w:t>заявлять</w:t>
      </w:r>
      <w:r>
        <w:t xml:space="preserve"> </w:t>
      </w:r>
      <w:r>
        <w:rPr>
          <w:rFonts w:hint="eastAsia"/>
        </w:rPr>
        <w:t>ходатайст</w:t>
      </w:r>
      <w:r>
        <w:rPr>
          <w:rFonts w:hint="eastAsia"/>
        </w:rPr>
        <w:lastRenderedPageBreak/>
        <w:t>ва</w:t>
      </w:r>
      <w:r>
        <w:t xml:space="preserve"> </w:t>
      </w:r>
      <w:r>
        <w:rPr>
          <w:rFonts w:hint="eastAsia"/>
        </w:rPr>
        <w:t>на</w:t>
      </w:r>
    </w:p>
    <w:p w14:paraId="5746B1BA" w14:textId="77777777" w:rsidR="00F90FFC" w:rsidRDefault="00F90FFC" w:rsidP="00F90FFC">
      <w:pPr>
        <w:ind w:left="567"/>
      </w:pPr>
    </w:p>
    <w:p w14:paraId="4E1D1D69" w14:textId="77777777" w:rsidR="00F90FFC" w:rsidRDefault="00F90FFC" w:rsidP="00F90FFC">
      <w:pPr>
        <w:ind w:left="567"/>
      </w:pPr>
      <w:r>
        <w:rPr>
          <w:rFonts w:hint="eastAsia"/>
        </w:rPr>
        <w:t>стадии</w:t>
      </w:r>
      <w:r>
        <w:t xml:space="preserve"> </w:t>
      </w:r>
      <w:r>
        <w:rPr>
          <w:rFonts w:hint="eastAsia"/>
        </w:rPr>
        <w:t>возбуждения</w:t>
      </w:r>
      <w:r>
        <w:t xml:space="preserve"> </w:t>
      </w:r>
      <w:r>
        <w:rPr>
          <w:rFonts w:hint="eastAsia"/>
        </w:rPr>
        <w:t>уголовного</w:t>
      </w:r>
      <w:r>
        <w:t xml:space="preserve"> </w:t>
      </w:r>
      <w:r>
        <w:rPr>
          <w:rFonts w:hint="eastAsia"/>
        </w:rPr>
        <w:t>дела</w:t>
      </w:r>
      <w:r>
        <w:t>....................................</w:t>
      </w:r>
      <w:r>
        <w:rPr>
          <w:rFonts w:hint="eastAsia"/>
        </w:rPr>
        <w:t>С</w:t>
      </w:r>
      <w:r>
        <w:t>. 54-82</w:t>
      </w:r>
    </w:p>
    <w:p w14:paraId="4DFE341D" w14:textId="77777777" w:rsidR="00F90FFC" w:rsidRDefault="00F90FFC" w:rsidP="00F90FFC">
      <w:pPr>
        <w:ind w:left="567"/>
      </w:pPr>
    </w:p>
    <w:p w14:paraId="2C2216C0" w14:textId="77777777" w:rsidR="00F90FFC" w:rsidRDefault="00F90FFC" w:rsidP="00F90FFC">
      <w:pPr>
        <w:ind w:left="567"/>
      </w:pPr>
      <w:r>
        <w:rPr>
          <w:rFonts w:hint="eastAsia"/>
        </w:rPr>
        <w:t>§</w:t>
      </w:r>
      <w:r>
        <w:t xml:space="preserve"> 2. </w:t>
      </w:r>
      <w:r>
        <w:rPr>
          <w:rFonts w:hint="eastAsia"/>
        </w:rPr>
        <w:t>Заявление</w:t>
      </w:r>
      <w:r>
        <w:t xml:space="preserve"> </w:t>
      </w:r>
      <w:r>
        <w:rPr>
          <w:rFonts w:hint="eastAsia"/>
        </w:rPr>
        <w:t>ходатайств</w:t>
      </w:r>
      <w:r>
        <w:t xml:space="preserve"> </w:t>
      </w:r>
      <w:r>
        <w:rPr>
          <w:rFonts w:hint="eastAsia"/>
        </w:rPr>
        <w:t>при</w:t>
      </w:r>
      <w:r>
        <w:t xml:space="preserve"> </w:t>
      </w:r>
      <w:r>
        <w:rPr>
          <w:rFonts w:hint="eastAsia"/>
        </w:rPr>
        <w:t>подаче</w:t>
      </w:r>
      <w:r>
        <w:t xml:space="preserve"> </w:t>
      </w:r>
      <w:r>
        <w:rPr>
          <w:rFonts w:hint="eastAsia"/>
        </w:rPr>
        <w:t>сообщений</w:t>
      </w:r>
      <w:r>
        <w:t xml:space="preserve"> </w:t>
      </w:r>
      <w:r>
        <w:rPr>
          <w:rFonts w:hint="eastAsia"/>
        </w:rPr>
        <w:t>о</w:t>
      </w:r>
    </w:p>
    <w:p w14:paraId="32CF91E7" w14:textId="77777777" w:rsidR="00F90FFC" w:rsidRDefault="00F90FFC" w:rsidP="00F90FFC">
      <w:pPr>
        <w:ind w:left="567"/>
      </w:pPr>
    </w:p>
    <w:p w14:paraId="601D0FB3" w14:textId="77777777" w:rsidR="00F90FFC" w:rsidRDefault="00F90FFC" w:rsidP="00F90FFC">
      <w:pPr>
        <w:ind w:left="567"/>
      </w:pPr>
      <w:r>
        <w:rPr>
          <w:rFonts w:hint="eastAsia"/>
        </w:rPr>
        <w:t>преступлениях</w:t>
      </w:r>
      <w:r>
        <w:t>........................................................................</w:t>
      </w:r>
      <w:r>
        <w:rPr>
          <w:rFonts w:hint="eastAsia"/>
        </w:rPr>
        <w:t>С</w:t>
      </w:r>
      <w:r>
        <w:t>. 82-94</w:t>
      </w:r>
    </w:p>
    <w:p w14:paraId="55F03C7D" w14:textId="77777777" w:rsidR="00F90FFC" w:rsidRDefault="00F90FFC" w:rsidP="00F90FFC">
      <w:pPr>
        <w:ind w:left="567"/>
      </w:pPr>
    </w:p>
    <w:p w14:paraId="7C4D67EA" w14:textId="77777777" w:rsidR="00F90FFC" w:rsidRDefault="00F90FFC" w:rsidP="00F90FFC">
      <w:pPr>
        <w:ind w:left="567"/>
      </w:pPr>
      <w:r>
        <w:rPr>
          <w:rFonts w:hint="eastAsia"/>
        </w:rPr>
        <w:t>§</w:t>
      </w:r>
      <w:r>
        <w:t xml:space="preserve"> 3. </w:t>
      </w:r>
      <w:r>
        <w:rPr>
          <w:rFonts w:hint="eastAsia"/>
        </w:rPr>
        <w:t>Заявление</w:t>
      </w:r>
      <w:r>
        <w:t xml:space="preserve"> </w:t>
      </w:r>
      <w:r>
        <w:rPr>
          <w:rFonts w:hint="eastAsia"/>
        </w:rPr>
        <w:t>ходатайств</w:t>
      </w:r>
      <w:r>
        <w:t xml:space="preserve"> </w:t>
      </w:r>
      <w:r>
        <w:rPr>
          <w:rFonts w:hint="eastAsia"/>
        </w:rPr>
        <w:t>на</w:t>
      </w:r>
      <w:r>
        <w:t xml:space="preserve"> </w:t>
      </w:r>
      <w:r>
        <w:rPr>
          <w:rFonts w:hint="eastAsia"/>
        </w:rPr>
        <w:t>этапе</w:t>
      </w:r>
      <w:r>
        <w:t xml:space="preserve"> </w:t>
      </w:r>
      <w:r>
        <w:rPr>
          <w:rFonts w:hint="eastAsia"/>
        </w:rPr>
        <w:t>проверки</w:t>
      </w:r>
      <w:r>
        <w:t xml:space="preserve"> </w:t>
      </w:r>
      <w:r>
        <w:rPr>
          <w:rFonts w:hint="eastAsia"/>
        </w:rPr>
        <w:t>сообщений</w:t>
      </w:r>
      <w:r>
        <w:t xml:space="preserve"> </w:t>
      </w:r>
      <w:r>
        <w:rPr>
          <w:rFonts w:hint="eastAsia"/>
        </w:rPr>
        <w:t>о</w:t>
      </w:r>
    </w:p>
    <w:p w14:paraId="40987A6A" w14:textId="77777777" w:rsidR="00F90FFC" w:rsidRDefault="00F90FFC" w:rsidP="00F90FFC">
      <w:pPr>
        <w:ind w:left="567"/>
      </w:pPr>
    </w:p>
    <w:p w14:paraId="349CF878" w14:textId="77777777" w:rsidR="00F90FFC" w:rsidRDefault="00F90FFC" w:rsidP="00F90FFC">
      <w:pPr>
        <w:ind w:left="567"/>
      </w:pPr>
      <w:r>
        <w:rPr>
          <w:rFonts w:hint="eastAsia"/>
        </w:rPr>
        <w:t>преступлениях</w:t>
      </w:r>
      <w:r>
        <w:t>........................................................................</w:t>
      </w:r>
      <w:r>
        <w:rPr>
          <w:rFonts w:hint="eastAsia"/>
        </w:rPr>
        <w:t>С</w:t>
      </w:r>
      <w:r>
        <w:t>.94-118</w:t>
      </w:r>
    </w:p>
    <w:p w14:paraId="04F4E3C5" w14:textId="77777777" w:rsidR="00F90FFC" w:rsidRDefault="00F90FFC" w:rsidP="00F90FFC">
      <w:pPr>
        <w:ind w:left="567"/>
      </w:pPr>
    </w:p>
    <w:p w14:paraId="41D2BDAE" w14:textId="77777777" w:rsidR="00F90FFC" w:rsidRDefault="00F90FFC" w:rsidP="00F90FFC">
      <w:pPr>
        <w:ind w:left="567"/>
      </w:pPr>
      <w:r>
        <w:rPr>
          <w:rFonts w:hint="eastAsia"/>
        </w:rPr>
        <w:t>Глава</w:t>
      </w:r>
      <w:r>
        <w:t xml:space="preserve"> 3 </w:t>
      </w:r>
      <w:r>
        <w:rPr>
          <w:rFonts w:hint="eastAsia"/>
        </w:rPr>
        <w:t>РАССМОТРЕНИЕ</w:t>
      </w:r>
      <w:r>
        <w:t xml:space="preserve"> </w:t>
      </w:r>
      <w:r>
        <w:rPr>
          <w:rFonts w:hint="eastAsia"/>
        </w:rPr>
        <w:t>И</w:t>
      </w:r>
      <w:r>
        <w:t xml:space="preserve"> </w:t>
      </w:r>
      <w:r>
        <w:rPr>
          <w:rFonts w:hint="eastAsia"/>
        </w:rPr>
        <w:t>РАЗРЕШЕНИЕ</w:t>
      </w:r>
      <w:r>
        <w:t xml:space="preserve"> </w:t>
      </w:r>
      <w:r>
        <w:rPr>
          <w:rFonts w:hint="eastAsia"/>
        </w:rPr>
        <w:t>ХОДАТАЙСТВ</w:t>
      </w:r>
      <w:r>
        <w:t xml:space="preserve"> </w:t>
      </w:r>
      <w:r>
        <w:rPr>
          <w:rFonts w:hint="eastAsia"/>
        </w:rPr>
        <w:t>НА</w:t>
      </w:r>
      <w:r>
        <w:t xml:space="preserve"> </w:t>
      </w:r>
      <w:r>
        <w:rPr>
          <w:rFonts w:hint="eastAsia"/>
        </w:rPr>
        <w:t>СТАДИИ</w:t>
      </w:r>
      <w:r>
        <w:t xml:space="preserve"> </w:t>
      </w:r>
      <w:r>
        <w:rPr>
          <w:rFonts w:hint="eastAsia"/>
        </w:rPr>
        <w:t>ВОЗБУЖДЕНИЯ</w:t>
      </w:r>
      <w:r>
        <w:t xml:space="preserve"> </w:t>
      </w:r>
      <w:r>
        <w:rPr>
          <w:rFonts w:hint="eastAsia"/>
        </w:rPr>
        <w:t>УГОЛОВНОГО</w:t>
      </w:r>
    </w:p>
    <w:p w14:paraId="4CC39021" w14:textId="77777777" w:rsidR="00F90FFC" w:rsidRDefault="00F90FFC" w:rsidP="00F90FFC">
      <w:pPr>
        <w:ind w:left="567"/>
      </w:pPr>
    </w:p>
    <w:p w14:paraId="057D2C9D" w14:textId="77777777" w:rsidR="00F90FFC" w:rsidRDefault="00F90FFC" w:rsidP="00F90FFC">
      <w:pPr>
        <w:ind w:left="567"/>
      </w:pPr>
      <w:r>
        <w:rPr>
          <w:rFonts w:hint="eastAsia"/>
        </w:rPr>
        <w:t>ДЕЛА</w:t>
      </w:r>
      <w:r>
        <w:t>......................................................................................</w:t>
      </w:r>
      <w:r>
        <w:rPr>
          <w:rFonts w:hint="eastAsia"/>
        </w:rPr>
        <w:t>С</w:t>
      </w:r>
      <w:r>
        <w:t>. 119-161</w:t>
      </w:r>
    </w:p>
    <w:p w14:paraId="2E2548B8" w14:textId="77777777" w:rsidR="00F90FFC" w:rsidRDefault="00F90FFC" w:rsidP="00F90FFC">
      <w:pPr>
        <w:ind w:left="567"/>
      </w:pPr>
    </w:p>
    <w:p w14:paraId="676391D5" w14:textId="77777777" w:rsidR="00F90FFC" w:rsidRDefault="00F90FFC" w:rsidP="00F90FFC">
      <w:pPr>
        <w:ind w:left="567"/>
      </w:pPr>
      <w:r>
        <w:rPr>
          <w:rFonts w:hint="eastAsia"/>
        </w:rPr>
        <w:t>§</w:t>
      </w:r>
      <w:r>
        <w:t xml:space="preserve"> 1. </w:t>
      </w:r>
      <w:r>
        <w:rPr>
          <w:rFonts w:hint="eastAsia"/>
        </w:rPr>
        <w:t>Рассмотрение</w:t>
      </w:r>
      <w:r>
        <w:t xml:space="preserve"> </w:t>
      </w:r>
      <w:r>
        <w:rPr>
          <w:rFonts w:hint="eastAsia"/>
        </w:rPr>
        <w:t>ходатайств</w:t>
      </w:r>
      <w:r>
        <w:t xml:space="preserve"> </w:t>
      </w:r>
      <w:r>
        <w:rPr>
          <w:rFonts w:hint="eastAsia"/>
        </w:rPr>
        <w:t>на</w:t>
      </w:r>
      <w:r>
        <w:t xml:space="preserve"> </w:t>
      </w:r>
      <w:r>
        <w:rPr>
          <w:rFonts w:hint="eastAsia"/>
        </w:rPr>
        <w:t>стадии</w:t>
      </w:r>
      <w:r>
        <w:t xml:space="preserve"> </w:t>
      </w:r>
      <w:r>
        <w:rPr>
          <w:rFonts w:hint="eastAsia"/>
        </w:rPr>
        <w:t>возбуждения</w:t>
      </w:r>
    </w:p>
    <w:p w14:paraId="71DE9428" w14:textId="77777777" w:rsidR="00F90FFC" w:rsidRDefault="00F90FFC" w:rsidP="00F90FFC">
      <w:pPr>
        <w:ind w:left="567"/>
      </w:pPr>
    </w:p>
    <w:p w14:paraId="02E6C56F" w14:textId="77777777" w:rsidR="00F90FFC" w:rsidRDefault="00F90FFC" w:rsidP="00F90FFC">
      <w:pPr>
        <w:ind w:left="567"/>
      </w:pPr>
      <w:r>
        <w:rPr>
          <w:rFonts w:hint="eastAsia"/>
        </w:rPr>
        <w:t>уголовного</w:t>
      </w:r>
      <w:r>
        <w:t xml:space="preserve"> </w:t>
      </w:r>
      <w:r>
        <w:rPr>
          <w:rFonts w:hint="eastAsia"/>
        </w:rPr>
        <w:t>дела</w:t>
      </w:r>
      <w:r>
        <w:t>......................................................................</w:t>
      </w:r>
      <w:r>
        <w:rPr>
          <w:rFonts w:hint="eastAsia"/>
        </w:rPr>
        <w:t>С</w:t>
      </w:r>
      <w:r>
        <w:t>. 119-131</w:t>
      </w:r>
    </w:p>
    <w:p w14:paraId="6A30F363" w14:textId="77777777" w:rsidR="00F90FFC" w:rsidRDefault="00F90FFC" w:rsidP="00F90FFC">
      <w:pPr>
        <w:ind w:left="567"/>
      </w:pPr>
    </w:p>
    <w:p w14:paraId="72F6026B" w14:textId="77777777" w:rsidR="00F90FFC" w:rsidRDefault="00F90FFC" w:rsidP="00F90FFC">
      <w:pPr>
        <w:ind w:left="567"/>
      </w:pPr>
      <w:r>
        <w:rPr>
          <w:rFonts w:hint="eastAsia"/>
        </w:rPr>
        <w:t>§</w:t>
      </w:r>
      <w:r>
        <w:t xml:space="preserve"> 2. </w:t>
      </w:r>
      <w:r>
        <w:rPr>
          <w:rFonts w:hint="eastAsia"/>
        </w:rPr>
        <w:t>Разрешение</w:t>
      </w:r>
      <w:r>
        <w:t xml:space="preserve"> </w:t>
      </w:r>
      <w:r>
        <w:rPr>
          <w:rFonts w:hint="eastAsia"/>
        </w:rPr>
        <w:t>ходатайств</w:t>
      </w:r>
      <w:r>
        <w:t xml:space="preserve"> </w:t>
      </w:r>
      <w:r>
        <w:rPr>
          <w:rFonts w:hint="eastAsia"/>
        </w:rPr>
        <w:t>на</w:t>
      </w:r>
      <w:r>
        <w:t xml:space="preserve"> </w:t>
      </w:r>
      <w:r>
        <w:rPr>
          <w:rFonts w:hint="eastAsia"/>
        </w:rPr>
        <w:t>стадии</w:t>
      </w:r>
      <w:r>
        <w:t xml:space="preserve"> </w:t>
      </w:r>
      <w:r>
        <w:rPr>
          <w:rFonts w:hint="eastAsia"/>
        </w:rPr>
        <w:t>возбуждения</w:t>
      </w:r>
    </w:p>
    <w:p w14:paraId="62C7B177" w14:textId="77777777" w:rsidR="00F90FFC" w:rsidRDefault="00F90FFC" w:rsidP="00F90FFC">
      <w:pPr>
        <w:ind w:left="567"/>
      </w:pPr>
    </w:p>
    <w:p w14:paraId="21EFFFF8" w14:textId="77777777" w:rsidR="00F90FFC" w:rsidRDefault="00F90FFC" w:rsidP="00F90FFC">
      <w:pPr>
        <w:ind w:left="567"/>
      </w:pPr>
      <w:r>
        <w:rPr>
          <w:rFonts w:hint="eastAsia"/>
        </w:rPr>
        <w:t>уголовного</w:t>
      </w:r>
      <w:r>
        <w:t xml:space="preserve"> </w:t>
      </w:r>
      <w:r>
        <w:rPr>
          <w:rFonts w:hint="eastAsia"/>
        </w:rPr>
        <w:t>дела</w:t>
      </w:r>
      <w:r>
        <w:t>......................................................................</w:t>
      </w:r>
      <w:r>
        <w:rPr>
          <w:rFonts w:hint="eastAsia"/>
        </w:rPr>
        <w:t>С</w:t>
      </w:r>
      <w:r>
        <w:t>.131-140</w:t>
      </w:r>
    </w:p>
    <w:p w14:paraId="0F3B897D" w14:textId="77777777" w:rsidR="00F90FFC" w:rsidRDefault="00F90FFC" w:rsidP="00F90FFC">
      <w:pPr>
        <w:ind w:left="567"/>
      </w:pPr>
    </w:p>
    <w:p w14:paraId="7A164351" w14:textId="77777777" w:rsidR="00F90FFC" w:rsidRDefault="00F90FFC" w:rsidP="00F90FFC">
      <w:pPr>
        <w:ind w:left="567"/>
      </w:pPr>
      <w:r>
        <w:rPr>
          <w:rFonts w:hint="eastAsia"/>
        </w:rPr>
        <w:t>§</w:t>
      </w:r>
      <w:r>
        <w:t xml:space="preserve"> 3. </w:t>
      </w:r>
      <w:r>
        <w:rPr>
          <w:rFonts w:hint="eastAsia"/>
        </w:rPr>
        <w:t>Прокурорский</w:t>
      </w:r>
      <w:r>
        <w:t xml:space="preserve"> </w:t>
      </w:r>
      <w:r>
        <w:rPr>
          <w:rFonts w:hint="eastAsia"/>
        </w:rPr>
        <w:t>надзор</w:t>
      </w:r>
      <w:r>
        <w:t xml:space="preserve">, </w:t>
      </w:r>
      <w:r>
        <w:rPr>
          <w:rFonts w:hint="eastAsia"/>
        </w:rPr>
        <w:t>процессуальный</w:t>
      </w:r>
      <w:r>
        <w:t xml:space="preserve"> </w:t>
      </w:r>
      <w:r>
        <w:rPr>
          <w:rFonts w:hint="eastAsia"/>
        </w:rPr>
        <w:t>и</w:t>
      </w:r>
      <w:r>
        <w:t xml:space="preserve"> </w:t>
      </w:r>
      <w:r>
        <w:rPr>
          <w:rFonts w:hint="eastAsia"/>
        </w:rPr>
        <w:t>судебный</w:t>
      </w:r>
      <w:r>
        <w:t xml:space="preserve"> </w:t>
      </w:r>
      <w:r>
        <w:rPr>
          <w:rFonts w:hint="eastAsia"/>
        </w:rPr>
        <w:t>контроль</w:t>
      </w:r>
      <w:r>
        <w:t xml:space="preserve"> </w:t>
      </w:r>
      <w:r>
        <w:rPr>
          <w:rFonts w:hint="eastAsia"/>
        </w:rPr>
        <w:t>за</w:t>
      </w:r>
      <w:r>
        <w:t xml:space="preserve"> </w:t>
      </w:r>
      <w:r>
        <w:rPr>
          <w:rFonts w:hint="eastAsia"/>
        </w:rPr>
        <w:t>рассмотрением</w:t>
      </w:r>
      <w:r>
        <w:t xml:space="preserve"> </w:t>
      </w:r>
      <w:r>
        <w:rPr>
          <w:rFonts w:hint="eastAsia"/>
        </w:rPr>
        <w:t>и</w:t>
      </w:r>
      <w:r>
        <w:t xml:space="preserve"> </w:t>
      </w:r>
      <w:r>
        <w:rPr>
          <w:rFonts w:hint="eastAsia"/>
        </w:rPr>
        <w:t>разрешением</w:t>
      </w:r>
      <w:r>
        <w:t xml:space="preserve"> </w:t>
      </w:r>
      <w:r>
        <w:rPr>
          <w:rFonts w:hint="eastAsia"/>
        </w:rPr>
        <w:t>ходатайств</w:t>
      </w:r>
    </w:p>
    <w:p w14:paraId="4321827F" w14:textId="77777777" w:rsidR="00F90FFC" w:rsidRDefault="00F90FFC" w:rsidP="00F90FFC">
      <w:pPr>
        <w:ind w:left="567"/>
      </w:pPr>
    </w:p>
    <w:p w14:paraId="77981694" w14:textId="77777777" w:rsidR="00F90FFC" w:rsidRDefault="00F90FFC" w:rsidP="00F90FFC">
      <w:pPr>
        <w:ind w:left="567"/>
      </w:pPr>
      <w:r>
        <w:rPr>
          <w:rFonts w:hint="eastAsia"/>
        </w:rPr>
        <w:lastRenderedPageBreak/>
        <w:t>на</w:t>
      </w:r>
      <w:r>
        <w:t xml:space="preserve"> </w:t>
      </w:r>
      <w:r>
        <w:rPr>
          <w:rFonts w:hint="eastAsia"/>
        </w:rPr>
        <w:t>стадии</w:t>
      </w:r>
      <w:r>
        <w:t xml:space="preserve"> </w:t>
      </w:r>
      <w:r>
        <w:rPr>
          <w:rFonts w:hint="eastAsia"/>
        </w:rPr>
        <w:t>возбуждения</w:t>
      </w:r>
      <w:r>
        <w:t xml:space="preserve"> </w:t>
      </w:r>
      <w:r>
        <w:rPr>
          <w:rFonts w:hint="eastAsia"/>
        </w:rPr>
        <w:t>уголовного</w:t>
      </w:r>
      <w:r>
        <w:t xml:space="preserve"> </w:t>
      </w:r>
      <w:r>
        <w:rPr>
          <w:rFonts w:hint="eastAsia"/>
        </w:rPr>
        <w:t>дела</w:t>
      </w:r>
      <w:r>
        <w:t>..............................</w:t>
      </w:r>
      <w:r>
        <w:rPr>
          <w:rFonts w:hint="eastAsia"/>
        </w:rPr>
        <w:t>С</w:t>
      </w:r>
      <w:r>
        <w:t>. 140-161</w:t>
      </w:r>
    </w:p>
    <w:p w14:paraId="20A720CE" w14:textId="77777777" w:rsidR="00F90FFC" w:rsidRDefault="00F90FFC" w:rsidP="00F90FFC">
      <w:pPr>
        <w:ind w:left="567"/>
      </w:pPr>
    </w:p>
    <w:p w14:paraId="46A24E2F" w14:textId="77777777" w:rsidR="00F90FFC" w:rsidRDefault="00F90FFC" w:rsidP="00F90FFC">
      <w:pPr>
        <w:ind w:left="567"/>
      </w:pPr>
      <w:r>
        <w:rPr>
          <w:rFonts w:hint="eastAsia"/>
        </w:rPr>
        <w:t>ЗАКЛЮЧЕНИЕ</w:t>
      </w:r>
      <w:r>
        <w:t>......................................................................................</w:t>
      </w:r>
      <w:r>
        <w:rPr>
          <w:rFonts w:hint="eastAsia"/>
        </w:rPr>
        <w:t>С</w:t>
      </w:r>
      <w:r>
        <w:t>. 162-171</w:t>
      </w:r>
    </w:p>
    <w:p w14:paraId="5B9E48A0" w14:textId="77777777" w:rsidR="00F90FFC" w:rsidRDefault="00F90FFC" w:rsidP="00F90FFC">
      <w:pPr>
        <w:ind w:left="567"/>
      </w:pPr>
    </w:p>
    <w:p w14:paraId="6254FD03" w14:textId="77777777" w:rsidR="00F90FFC" w:rsidRDefault="00F90FFC" w:rsidP="00F90FFC">
      <w:pPr>
        <w:ind w:left="567"/>
      </w:pPr>
      <w:r>
        <w:rPr>
          <w:rFonts w:hint="eastAsia"/>
        </w:rPr>
        <w:t>БИБЛИОГРАФИЯ</w:t>
      </w:r>
      <w:r>
        <w:t>.........................................</w:t>
      </w:r>
      <w:r>
        <w:rPr>
          <w:rFonts w:hint="eastAsia"/>
        </w:rPr>
        <w:t>С</w:t>
      </w:r>
      <w:r>
        <w:t>. 172-197</w:t>
      </w:r>
    </w:p>
    <w:p w14:paraId="717B4297" w14:textId="77777777" w:rsidR="00F90FFC" w:rsidRDefault="00F90FFC" w:rsidP="00F90FFC">
      <w:pPr>
        <w:ind w:left="567"/>
      </w:pPr>
    </w:p>
    <w:p w14:paraId="3AE67AE8" w14:textId="20B68747" w:rsidR="00F90FFC" w:rsidRPr="00047B65" w:rsidRDefault="00F90FFC" w:rsidP="00F90FFC">
      <w:pPr>
        <w:ind w:left="567"/>
      </w:pPr>
      <w:r>
        <w:rPr>
          <w:rFonts w:hint="eastAsia"/>
        </w:rPr>
        <w:t>ПРИЛОЖЕНИЯ</w:t>
      </w:r>
      <w:r>
        <w:t>...........................................</w:t>
      </w:r>
      <w:r>
        <w:rPr>
          <w:rFonts w:hint="eastAsia"/>
        </w:rPr>
        <w:t>С</w:t>
      </w:r>
      <w:r>
        <w:t>. 198-215</w:t>
      </w:r>
    </w:p>
    <w:sectPr w:rsidR="00F90FFC" w:rsidRPr="00047B65" w:rsidSect="00781E3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F79C9" w14:textId="77777777" w:rsidR="00781E36" w:rsidRDefault="00781E36">
      <w:pPr>
        <w:spacing w:after="0" w:line="240" w:lineRule="auto"/>
      </w:pPr>
      <w:r>
        <w:separator/>
      </w:r>
    </w:p>
  </w:endnote>
  <w:endnote w:type="continuationSeparator" w:id="0">
    <w:p w14:paraId="27E6A273" w14:textId="77777777" w:rsidR="00781E36" w:rsidRDefault="00781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5EE3B" w14:textId="77777777" w:rsidR="00781E36" w:rsidRDefault="00781E36"/>
    <w:p w14:paraId="44811D15" w14:textId="77777777" w:rsidR="00781E36" w:rsidRDefault="00781E36"/>
    <w:p w14:paraId="28458BB1" w14:textId="77777777" w:rsidR="00781E36" w:rsidRDefault="00781E36"/>
    <w:p w14:paraId="0F0CCFB5" w14:textId="77777777" w:rsidR="00781E36" w:rsidRDefault="00781E36"/>
    <w:p w14:paraId="79891463" w14:textId="77777777" w:rsidR="00781E36" w:rsidRDefault="00781E36"/>
    <w:p w14:paraId="1AE01EAA" w14:textId="77777777" w:rsidR="00781E36" w:rsidRDefault="00781E36"/>
    <w:p w14:paraId="23052D9C" w14:textId="77777777" w:rsidR="00781E36" w:rsidRDefault="00781E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0E75FF" wp14:editId="35D180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11552" w14:textId="77777777" w:rsidR="00781E36" w:rsidRDefault="00781E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0E75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911552" w14:textId="77777777" w:rsidR="00781E36" w:rsidRDefault="00781E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B388F3" w14:textId="77777777" w:rsidR="00781E36" w:rsidRDefault="00781E36"/>
    <w:p w14:paraId="3A998C7F" w14:textId="77777777" w:rsidR="00781E36" w:rsidRDefault="00781E36"/>
    <w:p w14:paraId="2FAFC326" w14:textId="77777777" w:rsidR="00781E36" w:rsidRDefault="00781E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34849C" wp14:editId="16D01E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84E90" w14:textId="77777777" w:rsidR="00781E36" w:rsidRDefault="00781E36"/>
                          <w:p w14:paraId="6C5AE963" w14:textId="77777777" w:rsidR="00781E36" w:rsidRDefault="00781E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3484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3284E90" w14:textId="77777777" w:rsidR="00781E36" w:rsidRDefault="00781E36"/>
                    <w:p w14:paraId="6C5AE963" w14:textId="77777777" w:rsidR="00781E36" w:rsidRDefault="00781E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DE4893" w14:textId="77777777" w:rsidR="00781E36" w:rsidRDefault="00781E36"/>
    <w:p w14:paraId="5E92D29E" w14:textId="77777777" w:rsidR="00781E36" w:rsidRDefault="00781E36">
      <w:pPr>
        <w:rPr>
          <w:sz w:val="2"/>
          <w:szCs w:val="2"/>
        </w:rPr>
      </w:pPr>
    </w:p>
    <w:p w14:paraId="41A6DF79" w14:textId="77777777" w:rsidR="00781E36" w:rsidRDefault="00781E36"/>
    <w:p w14:paraId="39D80A43" w14:textId="77777777" w:rsidR="00781E36" w:rsidRDefault="00781E36">
      <w:pPr>
        <w:spacing w:after="0" w:line="240" w:lineRule="auto"/>
      </w:pPr>
    </w:p>
  </w:footnote>
  <w:footnote w:type="continuationSeparator" w:id="0">
    <w:p w14:paraId="505381CC" w14:textId="77777777" w:rsidR="00781E36" w:rsidRDefault="00781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36"/>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2796</TotalTime>
  <Pages>3</Pages>
  <Words>335</Words>
  <Characters>1914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402</cp:revision>
  <cp:lastPrinted>2009-02-06T05:36:00Z</cp:lastPrinted>
  <dcterms:created xsi:type="dcterms:W3CDTF">2024-04-09T10:20:00Z</dcterms:created>
  <dcterms:modified xsi:type="dcterms:W3CDTF">2024-04-12T22:51:00Z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