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3EA7CB27" w:rsidR="00314D0F" w:rsidRPr="007F67C0" w:rsidRDefault="007F67C0" w:rsidP="007F67C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Продовження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служба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Ірпінь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2012.- 160 с.</w:t>
      </w:r>
    </w:p>
    <w:sectPr w:rsidR="00314D0F" w:rsidRPr="007F67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C449F" w14:textId="77777777" w:rsidR="003067B7" w:rsidRDefault="003067B7">
      <w:pPr>
        <w:spacing w:after="0" w:line="240" w:lineRule="auto"/>
      </w:pPr>
      <w:r>
        <w:separator/>
      </w:r>
    </w:p>
  </w:endnote>
  <w:endnote w:type="continuationSeparator" w:id="0">
    <w:p w14:paraId="5D43C123" w14:textId="77777777" w:rsidR="003067B7" w:rsidRDefault="0030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67ED" w14:textId="77777777" w:rsidR="003067B7" w:rsidRDefault="003067B7">
      <w:pPr>
        <w:spacing w:after="0" w:line="240" w:lineRule="auto"/>
      </w:pPr>
      <w:r>
        <w:separator/>
      </w:r>
    </w:p>
  </w:footnote>
  <w:footnote w:type="continuationSeparator" w:id="0">
    <w:p w14:paraId="442C9D67" w14:textId="77777777" w:rsidR="003067B7" w:rsidRDefault="0030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67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7B7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41104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8298</cp:revision>
  <dcterms:created xsi:type="dcterms:W3CDTF">2024-06-20T08:51:00Z</dcterms:created>
  <dcterms:modified xsi:type="dcterms:W3CDTF">2024-07-31T22:55:00Z</dcterms:modified>
  <cp:category/>
</cp:coreProperties>
</file>